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E0E54" w14:textId="4C816146" w:rsidR="005B6710" w:rsidRDefault="00152EC2" w:rsidP="00152EC2">
      <w:r w:rsidRPr="00152EC2">
        <w:rPr>
          <w:rFonts w:hint="eastAsia"/>
        </w:rPr>
        <w:t>Мониторинг</w:t>
      </w:r>
      <w:r w:rsidRPr="00152EC2">
        <w:t xml:space="preserve"> </w:t>
      </w:r>
      <w:r w:rsidRPr="00152EC2">
        <w:rPr>
          <w:rFonts w:hint="eastAsia"/>
        </w:rPr>
        <w:t>микотоксинов</w:t>
      </w:r>
      <w:r w:rsidRPr="00152EC2">
        <w:t xml:space="preserve"> </w:t>
      </w:r>
      <w:r w:rsidRPr="00152EC2">
        <w:rPr>
          <w:rFonts w:hint="eastAsia"/>
        </w:rPr>
        <w:t>в</w:t>
      </w:r>
      <w:r w:rsidRPr="00152EC2">
        <w:t xml:space="preserve"> </w:t>
      </w:r>
      <w:r w:rsidRPr="00152EC2">
        <w:rPr>
          <w:rFonts w:hint="eastAsia"/>
        </w:rPr>
        <w:t>кормах</w:t>
      </w:r>
      <w:r w:rsidRPr="00152EC2">
        <w:t xml:space="preserve"> </w:t>
      </w:r>
      <w:r w:rsidRPr="00152EC2">
        <w:rPr>
          <w:rFonts w:hint="eastAsia"/>
        </w:rPr>
        <w:t>и</w:t>
      </w:r>
      <w:r w:rsidRPr="00152EC2">
        <w:t xml:space="preserve"> </w:t>
      </w:r>
      <w:r w:rsidRPr="00152EC2">
        <w:rPr>
          <w:rFonts w:hint="eastAsia"/>
        </w:rPr>
        <w:t>кормовом</w:t>
      </w:r>
      <w:r w:rsidRPr="00152EC2">
        <w:t xml:space="preserve"> </w:t>
      </w:r>
      <w:r w:rsidRPr="00152EC2">
        <w:rPr>
          <w:rFonts w:hint="eastAsia"/>
        </w:rPr>
        <w:t>сырье</w:t>
      </w:r>
      <w:r w:rsidRPr="00152EC2">
        <w:t xml:space="preserve"> </w:t>
      </w:r>
      <w:r w:rsidRPr="00152EC2">
        <w:rPr>
          <w:rFonts w:hint="eastAsia"/>
        </w:rPr>
        <w:t>и</w:t>
      </w:r>
      <w:r w:rsidRPr="00152EC2">
        <w:t xml:space="preserve"> </w:t>
      </w:r>
      <w:r w:rsidRPr="00152EC2">
        <w:rPr>
          <w:rFonts w:hint="eastAsia"/>
        </w:rPr>
        <w:t>клинико</w:t>
      </w:r>
      <w:r w:rsidRPr="00152EC2">
        <w:t>-</w:t>
      </w:r>
      <w:r w:rsidRPr="00152EC2">
        <w:rPr>
          <w:rFonts w:hint="eastAsia"/>
        </w:rPr>
        <w:t>иммунологические</w:t>
      </w:r>
      <w:r w:rsidRPr="00152EC2">
        <w:t xml:space="preserve"> </w:t>
      </w:r>
      <w:r w:rsidRPr="00152EC2">
        <w:rPr>
          <w:rFonts w:hint="eastAsia"/>
        </w:rPr>
        <w:t>особенности</w:t>
      </w:r>
      <w:r w:rsidRPr="00152EC2">
        <w:t xml:space="preserve"> </w:t>
      </w:r>
      <w:r w:rsidRPr="00152EC2">
        <w:rPr>
          <w:rFonts w:hint="eastAsia"/>
        </w:rPr>
        <w:t>микотоксикозов</w:t>
      </w:r>
      <w:r w:rsidRPr="00152EC2">
        <w:t xml:space="preserve"> </w:t>
      </w:r>
      <w:r w:rsidRPr="00152EC2">
        <w:rPr>
          <w:rFonts w:hint="eastAsia"/>
        </w:rPr>
        <w:t>животных</w:t>
      </w:r>
      <w:r w:rsidRPr="00152EC2">
        <w:t xml:space="preserve"> </w:t>
      </w:r>
      <w:r w:rsidRPr="00152EC2">
        <w:rPr>
          <w:rFonts w:hint="eastAsia"/>
        </w:rPr>
        <w:t>в</w:t>
      </w:r>
      <w:r w:rsidRPr="00152EC2">
        <w:t xml:space="preserve"> </w:t>
      </w:r>
      <w:r w:rsidRPr="00152EC2">
        <w:rPr>
          <w:rFonts w:hint="eastAsia"/>
        </w:rPr>
        <w:t>Уральском</w:t>
      </w:r>
      <w:r w:rsidRPr="00152EC2">
        <w:t xml:space="preserve"> </w:t>
      </w:r>
      <w:r w:rsidRPr="00152EC2">
        <w:rPr>
          <w:rFonts w:hint="eastAsia"/>
        </w:rPr>
        <w:t>регионе</w:t>
      </w:r>
      <w:r>
        <w:t xml:space="preserve"> </w:t>
      </w:r>
      <w:r w:rsidRPr="00152EC2">
        <w:rPr>
          <w:rFonts w:hint="eastAsia"/>
        </w:rPr>
        <w:t>Безбородова</w:t>
      </w:r>
      <w:r w:rsidRPr="00152EC2">
        <w:t xml:space="preserve">, </w:t>
      </w:r>
      <w:r w:rsidRPr="00152EC2">
        <w:rPr>
          <w:rFonts w:hint="eastAsia"/>
        </w:rPr>
        <w:t>Наталья</w:t>
      </w:r>
      <w:r w:rsidRPr="00152EC2">
        <w:t xml:space="preserve"> </w:t>
      </w:r>
      <w:r w:rsidRPr="00152EC2">
        <w:rPr>
          <w:rFonts w:hint="eastAsia"/>
        </w:rPr>
        <w:t>Александровна</w:t>
      </w:r>
    </w:p>
    <w:p w14:paraId="1D48F9F0" w14:textId="77777777" w:rsidR="00152EC2" w:rsidRDefault="00152EC2" w:rsidP="00152EC2">
      <w:r>
        <w:rPr>
          <w:rFonts w:hint="eastAsia"/>
        </w:rPr>
        <w:t>ОГЛАВЛЕНИЕ</w:t>
      </w:r>
      <w:r>
        <w:t xml:space="preserve"> </w:t>
      </w:r>
      <w:r>
        <w:rPr>
          <w:rFonts w:hint="eastAsia"/>
        </w:rPr>
        <w:t>ДИССЕРТАЦИИ</w:t>
      </w:r>
    </w:p>
    <w:p w14:paraId="13A93D90" w14:textId="77777777" w:rsidR="00152EC2" w:rsidRDefault="00152EC2" w:rsidP="00152EC2">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Безбородова</w:t>
      </w:r>
      <w:r>
        <w:t xml:space="preserve">, </w:t>
      </w:r>
      <w:r>
        <w:rPr>
          <w:rFonts w:hint="eastAsia"/>
        </w:rPr>
        <w:t>Наталья</w:t>
      </w:r>
      <w:r>
        <w:t xml:space="preserve"> </w:t>
      </w:r>
      <w:r>
        <w:rPr>
          <w:rFonts w:hint="eastAsia"/>
        </w:rPr>
        <w:t>Александровна</w:t>
      </w:r>
    </w:p>
    <w:p w14:paraId="5EAB7AD4" w14:textId="77777777" w:rsidR="00152EC2" w:rsidRDefault="00152EC2" w:rsidP="00152EC2">
      <w:r>
        <w:rPr>
          <w:rFonts w:hint="eastAsia"/>
        </w:rPr>
        <w:t>ВВЕДЕНИЕ</w:t>
      </w:r>
      <w:r>
        <w:t>.</w:t>
      </w:r>
    </w:p>
    <w:p w14:paraId="7393F5B9" w14:textId="77777777" w:rsidR="00152EC2" w:rsidRDefault="00152EC2" w:rsidP="00152EC2"/>
    <w:p w14:paraId="0E46AAD4" w14:textId="77777777" w:rsidR="00152EC2" w:rsidRDefault="00152EC2" w:rsidP="00152EC2">
      <w:r>
        <w:t xml:space="preserve">1 </w:t>
      </w:r>
      <w:r>
        <w:rPr>
          <w:rFonts w:hint="eastAsia"/>
        </w:rPr>
        <w:t>ОБЗОР</w:t>
      </w:r>
      <w:r>
        <w:t xml:space="preserve"> </w:t>
      </w:r>
      <w:r>
        <w:rPr>
          <w:rFonts w:hint="eastAsia"/>
        </w:rPr>
        <w:t>ЛИТЕРАТУРЫ</w:t>
      </w:r>
      <w:r>
        <w:t>.</w:t>
      </w:r>
    </w:p>
    <w:p w14:paraId="48143ACA" w14:textId="77777777" w:rsidR="00152EC2" w:rsidRDefault="00152EC2" w:rsidP="00152EC2"/>
    <w:p w14:paraId="4B2044ED" w14:textId="77777777" w:rsidR="00152EC2" w:rsidRDefault="00152EC2" w:rsidP="00152EC2">
      <w:r>
        <w:t xml:space="preserve">1.1 </w:t>
      </w:r>
      <w:r>
        <w:rPr>
          <w:rFonts w:hint="eastAsia"/>
        </w:rPr>
        <w:t>Распространение</w:t>
      </w:r>
      <w:r>
        <w:t xml:space="preserve"> </w:t>
      </w:r>
      <w:r>
        <w:rPr>
          <w:rFonts w:hint="eastAsia"/>
        </w:rPr>
        <w:t>основных</w:t>
      </w:r>
      <w:r>
        <w:t xml:space="preserve"> </w:t>
      </w:r>
      <w:r>
        <w:rPr>
          <w:rFonts w:hint="eastAsia"/>
        </w:rPr>
        <w:t>плесневых</w:t>
      </w:r>
      <w:r>
        <w:t xml:space="preserve"> </w:t>
      </w:r>
      <w:r>
        <w:rPr>
          <w:rFonts w:hint="eastAsia"/>
        </w:rPr>
        <w:t>грибов</w:t>
      </w:r>
      <w:r>
        <w:t xml:space="preserve"> </w:t>
      </w:r>
      <w:r>
        <w:rPr>
          <w:rFonts w:hint="eastAsia"/>
        </w:rPr>
        <w:t>и</w:t>
      </w:r>
      <w:r>
        <w:t xml:space="preserve"> </w:t>
      </w:r>
      <w:r>
        <w:rPr>
          <w:rFonts w:hint="eastAsia"/>
        </w:rPr>
        <w:t>их</w:t>
      </w:r>
      <w:r>
        <w:t xml:space="preserve"> </w:t>
      </w:r>
      <w:r>
        <w:rPr>
          <w:rFonts w:hint="eastAsia"/>
        </w:rPr>
        <w:t>токсигенных</w:t>
      </w:r>
      <w:r>
        <w:t xml:space="preserve"> </w:t>
      </w:r>
      <w:r>
        <w:rPr>
          <w:rFonts w:hint="eastAsia"/>
        </w:rPr>
        <w:t>метаболитов</w:t>
      </w:r>
      <w:r>
        <w:t xml:space="preserve"> </w:t>
      </w:r>
      <w:r>
        <w:rPr>
          <w:rFonts w:hint="eastAsia"/>
        </w:rPr>
        <w:t>в</w:t>
      </w:r>
      <w:r>
        <w:t xml:space="preserve"> </w:t>
      </w:r>
      <w:r>
        <w:rPr>
          <w:rFonts w:hint="eastAsia"/>
        </w:rPr>
        <w:t>кормах</w:t>
      </w:r>
      <w:r>
        <w:t xml:space="preserve"> </w:t>
      </w:r>
      <w:r>
        <w:rPr>
          <w:rFonts w:hint="eastAsia"/>
        </w:rPr>
        <w:t>и</w:t>
      </w:r>
      <w:r>
        <w:t xml:space="preserve"> </w:t>
      </w:r>
      <w:r>
        <w:rPr>
          <w:rFonts w:hint="eastAsia"/>
        </w:rPr>
        <w:t>кормовом</w:t>
      </w:r>
      <w:r>
        <w:t xml:space="preserve"> </w:t>
      </w:r>
      <w:r>
        <w:rPr>
          <w:rFonts w:hint="eastAsia"/>
        </w:rPr>
        <w:t>сырье</w:t>
      </w:r>
    </w:p>
    <w:p w14:paraId="3001275E" w14:textId="77777777" w:rsidR="00152EC2" w:rsidRDefault="00152EC2" w:rsidP="00152EC2"/>
    <w:p w14:paraId="375010DF" w14:textId="77777777" w:rsidR="00152EC2" w:rsidRDefault="00152EC2" w:rsidP="00152EC2">
      <w:r>
        <w:t xml:space="preserve">1.2 </w:t>
      </w:r>
      <w:r>
        <w:rPr>
          <w:rFonts w:hint="eastAsia"/>
        </w:rPr>
        <w:t>Классификация</w:t>
      </w:r>
      <w:r>
        <w:t xml:space="preserve"> </w:t>
      </w:r>
      <w:r>
        <w:rPr>
          <w:rFonts w:hint="eastAsia"/>
        </w:rPr>
        <w:t>и</w:t>
      </w:r>
      <w:r>
        <w:t xml:space="preserve"> </w:t>
      </w:r>
      <w:r>
        <w:rPr>
          <w:rFonts w:hint="eastAsia"/>
        </w:rPr>
        <w:t>характеристика</w:t>
      </w:r>
      <w:r>
        <w:t xml:space="preserve"> </w:t>
      </w:r>
      <w:r>
        <w:rPr>
          <w:rFonts w:hint="eastAsia"/>
        </w:rPr>
        <w:t>грибов</w:t>
      </w:r>
      <w:r>
        <w:t xml:space="preserve">, </w:t>
      </w:r>
      <w:r>
        <w:rPr>
          <w:rFonts w:hint="eastAsia"/>
        </w:rPr>
        <w:t>основные</w:t>
      </w:r>
      <w:r>
        <w:t xml:space="preserve"> </w:t>
      </w:r>
      <w:r>
        <w:rPr>
          <w:rFonts w:hint="eastAsia"/>
        </w:rPr>
        <w:t>микотоксикозы</w:t>
      </w:r>
      <w:r>
        <w:t xml:space="preserve"> </w:t>
      </w:r>
      <w:r>
        <w:rPr>
          <w:rFonts w:hint="eastAsia"/>
        </w:rPr>
        <w:t>животных</w:t>
      </w:r>
      <w:r>
        <w:t xml:space="preserve">, </w:t>
      </w:r>
      <w:r>
        <w:rPr>
          <w:rFonts w:hint="eastAsia"/>
        </w:rPr>
        <w:t>условия</w:t>
      </w:r>
      <w:r>
        <w:t xml:space="preserve"> </w:t>
      </w:r>
      <w:r>
        <w:rPr>
          <w:rFonts w:hint="eastAsia"/>
        </w:rPr>
        <w:t>роста</w:t>
      </w:r>
      <w:r>
        <w:t xml:space="preserve"> </w:t>
      </w:r>
      <w:r>
        <w:rPr>
          <w:rFonts w:hint="eastAsia"/>
        </w:rPr>
        <w:t>плесеней</w:t>
      </w:r>
      <w:r>
        <w:t xml:space="preserve"> </w:t>
      </w:r>
      <w:r>
        <w:rPr>
          <w:rFonts w:hint="eastAsia"/>
        </w:rPr>
        <w:t>и</w:t>
      </w:r>
      <w:r>
        <w:t xml:space="preserve"> </w:t>
      </w:r>
      <w:r>
        <w:rPr>
          <w:rFonts w:hint="eastAsia"/>
        </w:rPr>
        <w:t>образования</w:t>
      </w:r>
      <w:r>
        <w:t xml:space="preserve"> </w:t>
      </w:r>
      <w:r>
        <w:rPr>
          <w:rFonts w:hint="eastAsia"/>
        </w:rPr>
        <w:t>микотоксинов</w:t>
      </w:r>
      <w:r>
        <w:t>.</w:t>
      </w:r>
    </w:p>
    <w:p w14:paraId="15A41F0B" w14:textId="77777777" w:rsidR="00152EC2" w:rsidRDefault="00152EC2" w:rsidP="00152EC2"/>
    <w:p w14:paraId="5447AF47" w14:textId="77777777" w:rsidR="00152EC2" w:rsidRDefault="00152EC2" w:rsidP="00152EC2">
      <w:r>
        <w:t xml:space="preserve">1.3 </w:t>
      </w:r>
      <w:r>
        <w:rPr>
          <w:rFonts w:hint="eastAsia"/>
        </w:rPr>
        <w:t>Основные</w:t>
      </w:r>
      <w:r>
        <w:t xml:space="preserve"> </w:t>
      </w:r>
      <w:r>
        <w:rPr>
          <w:rFonts w:hint="eastAsia"/>
        </w:rPr>
        <w:t>клинические</w:t>
      </w:r>
      <w:r>
        <w:t xml:space="preserve"> </w:t>
      </w:r>
      <w:r>
        <w:rPr>
          <w:rFonts w:hint="eastAsia"/>
        </w:rPr>
        <w:t>признаки</w:t>
      </w:r>
      <w:r>
        <w:t xml:space="preserve">, </w:t>
      </w:r>
      <w:r>
        <w:rPr>
          <w:rFonts w:hint="eastAsia"/>
        </w:rPr>
        <w:t>патогенез</w:t>
      </w:r>
      <w:r>
        <w:t xml:space="preserve"> </w:t>
      </w:r>
      <w:r>
        <w:rPr>
          <w:rFonts w:hint="eastAsia"/>
        </w:rPr>
        <w:t>и</w:t>
      </w:r>
      <w:r>
        <w:t xml:space="preserve"> </w:t>
      </w:r>
      <w:r>
        <w:rPr>
          <w:rFonts w:hint="eastAsia"/>
        </w:rPr>
        <w:t>диагностика</w:t>
      </w:r>
      <w:r>
        <w:t xml:space="preserve"> </w:t>
      </w:r>
      <w:r>
        <w:rPr>
          <w:rFonts w:hint="eastAsia"/>
        </w:rPr>
        <w:t>микотоксикозов</w:t>
      </w:r>
      <w:r>
        <w:t xml:space="preserve"> </w:t>
      </w:r>
      <w:r>
        <w:rPr>
          <w:rFonts w:hint="eastAsia"/>
        </w:rPr>
        <w:t>животных</w:t>
      </w:r>
      <w:r>
        <w:t>.</w:t>
      </w:r>
    </w:p>
    <w:p w14:paraId="5D1C1F2B" w14:textId="77777777" w:rsidR="00152EC2" w:rsidRDefault="00152EC2" w:rsidP="00152EC2"/>
    <w:p w14:paraId="1AE48F70" w14:textId="77777777" w:rsidR="00152EC2" w:rsidRDefault="00152EC2" w:rsidP="00152EC2">
      <w:r>
        <w:t xml:space="preserve">1.4 </w:t>
      </w:r>
      <w:r>
        <w:rPr>
          <w:rFonts w:hint="eastAsia"/>
        </w:rPr>
        <w:t>Современный</w:t>
      </w:r>
      <w:r>
        <w:t xml:space="preserve"> </w:t>
      </w:r>
      <w:r>
        <w:rPr>
          <w:rFonts w:hint="eastAsia"/>
        </w:rPr>
        <w:t>подход</w:t>
      </w:r>
      <w:r>
        <w:t xml:space="preserve"> </w:t>
      </w:r>
      <w:r>
        <w:rPr>
          <w:rFonts w:hint="eastAsia"/>
        </w:rPr>
        <w:t>к</w:t>
      </w:r>
      <w:r>
        <w:t xml:space="preserve"> </w:t>
      </w:r>
      <w:r>
        <w:rPr>
          <w:rFonts w:hint="eastAsia"/>
        </w:rPr>
        <w:t>профилактике</w:t>
      </w:r>
      <w:r>
        <w:t xml:space="preserve"> </w:t>
      </w:r>
      <w:r>
        <w:rPr>
          <w:rFonts w:hint="eastAsia"/>
        </w:rPr>
        <w:t>микотоксикозов</w:t>
      </w:r>
      <w:r>
        <w:t xml:space="preserve"> </w:t>
      </w:r>
      <w:r>
        <w:rPr>
          <w:rFonts w:hint="eastAsia"/>
        </w:rPr>
        <w:t>животных</w:t>
      </w:r>
      <w:r>
        <w:t>.</w:t>
      </w:r>
    </w:p>
    <w:p w14:paraId="4D5F74DB" w14:textId="77777777" w:rsidR="00152EC2" w:rsidRDefault="00152EC2" w:rsidP="00152EC2"/>
    <w:p w14:paraId="6212E619" w14:textId="77777777" w:rsidR="00152EC2" w:rsidRDefault="00152EC2" w:rsidP="00152EC2">
      <w:r>
        <w:t xml:space="preserve">2 </w:t>
      </w:r>
      <w:r>
        <w:rPr>
          <w:rFonts w:hint="eastAsia"/>
        </w:rPr>
        <w:t>СОБСТВЕННЫЕ</w:t>
      </w:r>
      <w:r>
        <w:t xml:space="preserve"> </w:t>
      </w:r>
      <w:r>
        <w:rPr>
          <w:rFonts w:hint="eastAsia"/>
        </w:rPr>
        <w:t>ИССЛЕДОВАНИЯ</w:t>
      </w:r>
      <w:r>
        <w:t>.</w:t>
      </w:r>
    </w:p>
    <w:p w14:paraId="0A12468B" w14:textId="77777777" w:rsidR="00152EC2" w:rsidRDefault="00152EC2" w:rsidP="00152EC2"/>
    <w:p w14:paraId="7A2906D4" w14:textId="77777777" w:rsidR="00152EC2" w:rsidRDefault="00152EC2" w:rsidP="00152EC2">
      <w:r>
        <w:t xml:space="preserve">2.1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12F7E609" w14:textId="77777777" w:rsidR="00152EC2" w:rsidRDefault="00152EC2" w:rsidP="00152EC2"/>
    <w:p w14:paraId="4B4093DA" w14:textId="77777777" w:rsidR="00152EC2" w:rsidRDefault="00152EC2" w:rsidP="00152EC2">
      <w:r>
        <w:t xml:space="preserve">2.2 </w:t>
      </w:r>
      <w:r>
        <w:rPr>
          <w:rFonts w:hint="eastAsia"/>
        </w:rPr>
        <w:t>Результаты</w:t>
      </w:r>
      <w:r>
        <w:t xml:space="preserve"> </w:t>
      </w:r>
      <w:r>
        <w:rPr>
          <w:rFonts w:hint="eastAsia"/>
        </w:rPr>
        <w:t>собственных</w:t>
      </w:r>
      <w:r>
        <w:t xml:space="preserve"> </w:t>
      </w:r>
      <w:r>
        <w:rPr>
          <w:rFonts w:hint="eastAsia"/>
        </w:rPr>
        <w:t>исследований</w:t>
      </w:r>
      <w:r>
        <w:t>.!.</w:t>
      </w:r>
    </w:p>
    <w:p w14:paraId="0774EEF6" w14:textId="77777777" w:rsidR="00152EC2" w:rsidRDefault="00152EC2" w:rsidP="00152EC2"/>
    <w:p w14:paraId="2C0001E6" w14:textId="77777777" w:rsidR="00152EC2" w:rsidRDefault="00152EC2" w:rsidP="00152EC2">
      <w:r>
        <w:t xml:space="preserve">2.2.1 </w:t>
      </w:r>
      <w:r>
        <w:rPr>
          <w:rFonts w:hint="eastAsia"/>
        </w:rPr>
        <w:t>Организация</w:t>
      </w:r>
      <w:r>
        <w:t xml:space="preserve"> </w:t>
      </w:r>
      <w:r>
        <w:rPr>
          <w:rFonts w:hint="eastAsia"/>
        </w:rPr>
        <w:t>мониторинговых</w:t>
      </w:r>
      <w:r>
        <w:t xml:space="preserve"> </w:t>
      </w:r>
      <w:r>
        <w:rPr>
          <w:rFonts w:hint="eastAsia"/>
        </w:rPr>
        <w:t>исследований</w:t>
      </w:r>
      <w:r>
        <w:t xml:space="preserve"> </w:t>
      </w:r>
      <w:r>
        <w:rPr>
          <w:rFonts w:hint="eastAsia"/>
        </w:rPr>
        <w:t>микотоксинов</w:t>
      </w:r>
      <w:r>
        <w:t xml:space="preserve"> </w:t>
      </w:r>
      <w:r>
        <w:rPr>
          <w:rFonts w:hint="eastAsia"/>
        </w:rPr>
        <w:t>в</w:t>
      </w:r>
      <w:r>
        <w:t xml:space="preserve"> </w:t>
      </w:r>
      <w:r>
        <w:rPr>
          <w:rFonts w:hint="eastAsia"/>
        </w:rPr>
        <w:t>кормах</w:t>
      </w:r>
      <w:r>
        <w:t xml:space="preserve"> </w:t>
      </w:r>
      <w:r>
        <w:rPr>
          <w:rFonts w:hint="eastAsia"/>
        </w:rPr>
        <w:t>и</w:t>
      </w:r>
      <w:r>
        <w:t xml:space="preserve"> </w:t>
      </w:r>
      <w:r>
        <w:rPr>
          <w:rFonts w:hint="eastAsia"/>
        </w:rPr>
        <w:t>кормовом</w:t>
      </w:r>
      <w:r>
        <w:t xml:space="preserve"> </w:t>
      </w:r>
      <w:r>
        <w:rPr>
          <w:rFonts w:hint="eastAsia"/>
        </w:rPr>
        <w:t>сырье</w:t>
      </w:r>
      <w:r>
        <w:t xml:space="preserve"> </w:t>
      </w:r>
      <w:r>
        <w:rPr>
          <w:rFonts w:hint="eastAsia"/>
        </w:rPr>
        <w:t>для</w:t>
      </w:r>
      <w:r>
        <w:t xml:space="preserve"> </w:t>
      </w:r>
      <w:r>
        <w:rPr>
          <w:rFonts w:hint="eastAsia"/>
        </w:rPr>
        <w:t>животноводства</w:t>
      </w:r>
      <w:r>
        <w:t xml:space="preserve"> </w:t>
      </w:r>
      <w:r>
        <w:rPr>
          <w:rFonts w:hint="eastAsia"/>
        </w:rPr>
        <w:t>Среднего</w:t>
      </w:r>
      <w:r>
        <w:t xml:space="preserve"> </w:t>
      </w:r>
      <w:r>
        <w:rPr>
          <w:rFonts w:hint="eastAsia"/>
        </w:rPr>
        <w:t>Урала</w:t>
      </w:r>
    </w:p>
    <w:p w14:paraId="1755A6AE" w14:textId="77777777" w:rsidR="00152EC2" w:rsidRDefault="00152EC2" w:rsidP="00152EC2"/>
    <w:p w14:paraId="4BE817AF" w14:textId="77777777" w:rsidR="00152EC2" w:rsidRDefault="00152EC2" w:rsidP="00152EC2">
      <w:r>
        <w:t xml:space="preserve">2.2.2 </w:t>
      </w:r>
      <w:r>
        <w:rPr>
          <w:rFonts w:hint="eastAsia"/>
        </w:rPr>
        <w:t>Видовой</w:t>
      </w:r>
      <w:r>
        <w:t xml:space="preserve"> </w:t>
      </w:r>
      <w:r>
        <w:rPr>
          <w:rFonts w:hint="eastAsia"/>
        </w:rPr>
        <w:t>состав</w:t>
      </w:r>
      <w:r>
        <w:t xml:space="preserve"> </w:t>
      </w:r>
      <w:r>
        <w:rPr>
          <w:rFonts w:hint="eastAsia"/>
        </w:rPr>
        <w:t>грибов</w:t>
      </w:r>
      <w:r>
        <w:t xml:space="preserve"> </w:t>
      </w:r>
      <w:r>
        <w:rPr>
          <w:rFonts w:hint="eastAsia"/>
        </w:rPr>
        <w:t>в</w:t>
      </w:r>
      <w:r>
        <w:t xml:space="preserve"> </w:t>
      </w:r>
      <w:r>
        <w:rPr>
          <w:rFonts w:hint="eastAsia"/>
        </w:rPr>
        <w:t>кормах</w:t>
      </w:r>
      <w:r>
        <w:t xml:space="preserve"> </w:t>
      </w:r>
      <w:r>
        <w:rPr>
          <w:rFonts w:hint="eastAsia"/>
        </w:rPr>
        <w:t>и</w:t>
      </w:r>
      <w:r>
        <w:t xml:space="preserve"> </w:t>
      </w:r>
      <w:r>
        <w:rPr>
          <w:rFonts w:hint="eastAsia"/>
        </w:rPr>
        <w:t>сырье</w:t>
      </w:r>
      <w:r>
        <w:t xml:space="preserve">, </w:t>
      </w:r>
      <w:r>
        <w:rPr>
          <w:rFonts w:hint="eastAsia"/>
        </w:rPr>
        <w:t>производимых</w:t>
      </w:r>
      <w:r>
        <w:t xml:space="preserve"> </w:t>
      </w:r>
      <w:r>
        <w:rPr>
          <w:rFonts w:hint="eastAsia"/>
        </w:rPr>
        <w:t>и</w:t>
      </w:r>
      <w:r>
        <w:t xml:space="preserve"> </w:t>
      </w:r>
      <w:r>
        <w:rPr>
          <w:rFonts w:hint="eastAsia"/>
        </w:rPr>
        <w:t>поступающих</w:t>
      </w:r>
      <w:r>
        <w:t xml:space="preserve"> </w:t>
      </w:r>
      <w:r>
        <w:rPr>
          <w:rFonts w:hint="eastAsia"/>
        </w:rPr>
        <w:t>на</w:t>
      </w:r>
      <w:r>
        <w:t xml:space="preserve"> </w:t>
      </w:r>
      <w:r>
        <w:rPr>
          <w:rFonts w:hint="eastAsia"/>
        </w:rPr>
        <w:t>сельскохозяйственные</w:t>
      </w:r>
      <w:r>
        <w:t xml:space="preserve"> </w:t>
      </w:r>
      <w:r>
        <w:rPr>
          <w:rFonts w:hint="eastAsia"/>
        </w:rPr>
        <w:t>предприятия</w:t>
      </w:r>
      <w:r>
        <w:t xml:space="preserve"> </w:t>
      </w:r>
      <w:r>
        <w:rPr>
          <w:rFonts w:hint="eastAsia"/>
        </w:rPr>
        <w:t>Среднего</w:t>
      </w:r>
      <w:r>
        <w:t xml:space="preserve"> </w:t>
      </w:r>
      <w:r>
        <w:rPr>
          <w:rFonts w:hint="eastAsia"/>
        </w:rPr>
        <w:t>Урала</w:t>
      </w:r>
      <w:r>
        <w:t>.</w:t>
      </w:r>
    </w:p>
    <w:p w14:paraId="21E17070" w14:textId="77777777" w:rsidR="00152EC2" w:rsidRDefault="00152EC2" w:rsidP="00152EC2"/>
    <w:p w14:paraId="60A346B0" w14:textId="77777777" w:rsidR="00152EC2" w:rsidRDefault="00152EC2" w:rsidP="00152EC2">
      <w:r>
        <w:t xml:space="preserve">2.2.3 </w:t>
      </w:r>
      <w:r>
        <w:rPr>
          <w:rFonts w:hint="eastAsia"/>
        </w:rPr>
        <w:t>Клинико</w:t>
      </w:r>
      <w:r>
        <w:t>-</w:t>
      </w:r>
      <w:r>
        <w:rPr>
          <w:rFonts w:hint="eastAsia"/>
        </w:rPr>
        <w:t>иммунологическое</w:t>
      </w:r>
      <w:r>
        <w:t xml:space="preserve"> </w:t>
      </w:r>
      <w:r>
        <w:rPr>
          <w:rFonts w:hint="eastAsia"/>
        </w:rPr>
        <w:t>проявление</w:t>
      </w:r>
      <w:r>
        <w:t xml:space="preserve"> </w:t>
      </w:r>
      <w:r>
        <w:rPr>
          <w:rFonts w:hint="eastAsia"/>
        </w:rPr>
        <w:t>микотоксикозов</w:t>
      </w:r>
      <w:r>
        <w:t xml:space="preserve"> </w:t>
      </w:r>
      <w:r>
        <w:rPr>
          <w:rFonts w:hint="eastAsia"/>
        </w:rPr>
        <w:t>у</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72DBAB25" w14:textId="77777777" w:rsidR="00152EC2" w:rsidRDefault="00152EC2" w:rsidP="00152EC2"/>
    <w:p w14:paraId="7041A924" w14:textId="77777777" w:rsidR="00152EC2" w:rsidRDefault="00152EC2" w:rsidP="00152EC2">
      <w:r>
        <w:t xml:space="preserve">2.2.4 </w:t>
      </w:r>
      <w:r>
        <w:rPr>
          <w:rFonts w:hint="eastAsia"/>
        </w:rPr>
        <w:t>Экспериментальное</w:t>
      </w:r>
      <w:r>
        <w:t xml:space="preserve"> </w:t>
      </w:r>
      <w:r>
        <w:rPr>
          <w:rFonts w:hint="eastAsia"/>
        </w:rPr>
        <w:t>воспроизведение</w:t>
      </w:r>
      <w:r>
        <w:t xml:space="preserve"> </w:t>
      </w:r>
      <w:r>
        <w:rPr>
          <w:rFonts w:hint="eastAsia"/>
        </w:rPr>
        <w:t>микотоксикозов</w:t>
      </w:r>
      <w:r>
        <w:t xml:space="preserve"> </w:t>
      </w:r>
      <w:r>
        <w:rPr>
          <w:rFonts w:hint="eastAsia"/>
        </w:rPr>
        <w:t>на</w:t>
      </w:r>
      <w:r>
        <w:t xml:space="preserve"> </w:t>
      </w:r>
      <w:r>
        <w:rPr>
          <w:rFonts w:hint="eastAsia"/>
        </w:rPr>
        <w:t>лабораторных</w:t>
      </w:r>
      <w:r>
        <w:t xml:space="preserve"> </w:t>
      </w:r>
      <w:r>
        <w:rPr>
          <w:rFonts w:hint="eastAsia"/>
        </w:rPr>
        <w:t>животных</w:t>
      </w:r>
      <w:r>
        <w:t>.</w:t>
      </w:r>
    </w:p>
    <w:p w14:paraId="2202D047" w14:textId="77777777" w:rsidR="00152EC2" w:rsidRDefault="00152EC2" w:rsidP="00152EC2"/>
    <w:p w14:paraId="60FCF38E" w14:textId="77777777" w:rsidR="00152EC2" w:rsidRDefault="00152EC2" w:rsidP="00152EC2">
      <w:r>
        <w:t xml:space="preserve">2.2.5 </w:t>
      </w:r>
      <w:r>
        <w:rPr>
          <w:rFonts w:hint="eastAsia"/>
        </w:rPr>
        <w:t>Результаты</w:t>
      </w:r>
      <w:r>
        <w:t xml:space="preserve"> </w:t>
      </w:r>
      <w:r>
        <w:rPr>
          <w:rFonts w:hint="eastAsia"/>
        </w:rPr>
        <w:t>микологических</w:t>
      </w:r>
      <w:r>
        <w:t xml:space="preserve"> </w:t>
      </w:r>
      <w:r>
        <w:rPr>
          <w:rFonts w:hint="eastAsia"/>
        </w:rPr>
        <w:t>и</w:t>
      </w:r>
      <w:r>
        <w:t xml:space="preserve"> </w:t>
      </w:r>
      <w:r>
        <w:rPr>
          <w:rFonts w:hint="eastAsia"/>
        </w:rPr>
        <w:t>бактериологических</w:t>
      </w:r>
      <w:r>
        <w:t xml:space="preserve"> </w:t>
      </w:r>
      <w:r>
        <w:rPr>
          <w:rFonts w:hint="eastAsia"/>
        </w:rPr>
        <w:t>исследований</w:t>
      </w:r>
      <w:r>
        <w:t xml:space="preserve"> in vitro </w:t>
      </w:r>
      <w:r>
        <w:rPr>
          <w:rFonts w:hint="eastAsia"/>
        </w:rPr>
        <w:t>кормов</w:t>
      </w:r>
      <w:r>
        <w:t xml:space="preserve"> </w:t>
      </w:r>
      <w:r>
        <w:rPr>
          <w:rFonts w:hint="eastAsia"/>
        </w:rPr>
        <w:t>и</w:t>
      </w:r>
      <w:r>
        <w:t xml:space="preserve"> </w:t>
      </w:r>
      <w:r>
        <w:rPr>
          <w:rFonts w:hint="eastAsia"/>
        </w:rPr>
        <w:t>сырья</w:t>
      </w:r>
      <w:r>
        <w:t xml:space="preserve"> </w:t>
      </w:r>
      <w:r>
        <w:rPr>
          <w:rFonts w:hint="eastAsia"/>
        </w:rPr>
        <w:t>при</w:t>
      </w:r>
      <w:r>
        <w:t xml:space="preserve"> </w:t>
      </w:r>
      <w:r>
        <w:rPr>
          <w:rFonts w:hint="eastAsia"/>
        </w:rPr>
        <w:t>введении</w:t>
      </w:r>
      <w:r>
        <w:t xml:space="preserve"> </w:t>
      </w:r>
      <w:r>
        <w:rPr>
          <w:rFonts w:hint="eastAsia"/>
        </w:rPr>
        <w:t>в</w:t>
      </w:r>
      <w:r>
        <w:t xml:space="preserve"> </w:t>
      </w:r>
      <w:r>
        <w:rPr>
          <w:rFonts w:hint="eastAsia"/>
        </w:rPr>
        <w:t>них</w:t>
      </w:r>
      <w:r>
        <w:t xml:space="preserve"> </w:t>
      </w:r>
      <w:r>
        <w:rPr>
          <w:rFonts w:hint="eastAsia"/>
        </w:rPr>
        <w:t>сорбентов</w:t>
      </w:r>
      <w:r>
        <w:t>.</w:t>
      </w:r>
    </w:p>
    <w:p w14:paraId="63187E87" w14:textId="77777777" w:rsidR="00152EC2" w:rsidRDefault="00152EC2" w:rsidP="00152EC2"/>
    <w:p w14:paraId="3DBAE91E" w14:textId="77777777" w:rsidR="00152EC2" w:rsidRDefault="00152EC2" w:rsidP="00152EC2">
      <w:r>
        <w:t xml:space="preserve">2.2.6 </w:t>
      </w:r>
      <w:r>
        <w:rPr>
          <w:rFonts w:hint="eastAsia"/>
        </w:rPr>
        <w:t>Разработка</w:t>
      </w:r>
      <w:r>
        <w:t xml:space="preserve"> </w:t>
      </w:r>
      <w:r>
        <w:rPr>
          <w:rFonts w:hint="eastAsia"/>
        </w:rPr>
        <w:t>и</w:t>
      </w:r>
      <w:r>
        <w:t xml:space="preserve"> </w:t>
      </w:r>
      <w:r>
        <w:rPr>
          <w:rFonts w:hint="eastAsia"/>
        </w:rPr>
        <w:t>результативность</w:t>
      </w:r>
      <w:r>
        <w:t xml:space="preserve"> </w:t>
      </w:r>
      <w:r>
        <w:rPr>
          <w:rFonts w:hint="eastAsia"/>
        </w:rPr>
        <w:t>внедрение</w:t>
      </w:r>
      <w:r>
        <w:t xml:space="preserve"> </w:t>
      </w:r>
      <w:r>
        <w:rPr>
          <w:rFonts w:hint="eastAsia"/>
        </w:rPr>
        <w:t>системы</w:t>
      </w:r>
      <w:r>
        <w:t xml:space="preserve"> </w:t>
      </w:r>
      <w:r>
        <w:rPr>
          <w:rFonts w:hint="eastAsia"/>
        </w:rPr>
        <w:t>контроля</w:t>
      </w:r>
      <w:r>
        <w:t xml:space="preserve"> </w:t>
      </w:r>
      <w:r>
        <w:rPr>
          <w:rFonts w:hint="eastAsia"/>
        </w:rPr>
        <w:t>качества</w:t>
      </w:r>
      <w:r>
        <w:t xml:space="preserve"> </w:t>
      </w:r>
      <w:r>
        <w:rPr>
          <w:rFonts w:hint="eastAsia"/>
        </w:rPr>
        <w:t>кормов</w:t>
      </w:r>
      <w:r>
        <w:t xml:space="preserve"> </w:t>
      </w:r>
      <w:r>
        <w:rPr>
          <w:rFonts w:hint="eastAsia"/>
        </w:rPr>
        <w:t>и</w:t>
      </w:r>
      <w:r>
        <w:t xml:space="preserve"> </w:t>
      </w:r>
      <w:r>
        <w:rPr>
          <w:rFonts w:hint="eastAsia"/>
        </w:rPr>
        <w:t>сырья</w:t>
      </w:r>
      <w:r>
        <w:t xml:space="preserve"> </w:t>
      </w:r>
      <w:r>
        <w:rPr>
          <w:rFonts w:hint="eastAsia"/>
        </w:rPr>
        <w:t>в</w:t>
      </w:r>
      <w:r>
        <w:t xml:space="preserve"> </w:t>
      </w:r>
      <w:r>
        <w:rPr>
          <w:rFonts w:hint="eastAsia"/>
        </w:rPr>
        <w:t>зоне</w:t>
      </w:r>
      <w:r>
        <w:t xml:space="preserve"> </w:t>
      </w:r>
      <w:r>
        <w:rPr>
          <w:rFonts w:hint="eastAsia"/>
        </w:rPr>
        <w:t>Среднего</w:t>
      </w:r>
    </w:p>
    <w:p w14:paraId="468E0934" w14:textId="77777777" w:rsidR="00152EC2" w:rsidRDefault="00152EC2" w:rsidP="00152EC2"/>
    <w:p w14:paraId="60011D7A" w14:textId="5203D98B" w:rsidR="00152EC2" w:rsidRPr="00152EC2" w:rsidRDefault="00152EC2" w:rsidP="00152EC2">
      <w:r>
        <w:rPr>
          <w:rFonts w:hint="eastAsia"/>
        </w:rPr>
        <w:t>Урала</w:t>
      </w:r>
      <w:r>
        <w:t>.</w:t>
      </w:r>
    </w:p>
    <w:sectPr w:rsidR="00152EC2" w:rsidRPr="00152EC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20AEE" w14:textId="77777777" w:rsidR="00E449FD" w:rsidRPr="008D1934" w:rsidRDefault="00E449FD">
      <w:pPr>
        <w:spacing w:after="0" w:line="240" w:lineRule="auto"/>
      </w:pPr>
      <w:r w:rsidRPr="008D1934">
        <w:separator/>
      </w:r>
    </w:p>
  </w:endnote>
  <w:endnote w:type="continuationSeparator" w:id="0">
    <w:p w14:paraId="356BDD07" w14:textId="77777777" w:rsidR="00E449FD" w:rsidRPr="008D1934" w:rsidRDefault="00E449F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63FD3" w14:textId="77777777" w:rsidR="00E449FD" w:rsidRPr="008D1934" w:rsidRDefault="00E449FD"/>
    <w:p w14:paraId="683B2F95" w14:textId="77777777" w:rsidR="00E449FD" w:rsidRPr="008D1934" w:rsidRDefault="00E449FD"/>
    <w:p w14:paraId="419D4E3B" w14:textId="77777777" w:rsidR="00E449FD" w:rsidRPr="008D1934" w:rsidRDefault="00E449FD"/>
    <w:p w14:paraId="4ACF04E0" w14:textId="77777777" w:rsidR="00E449FD" w:rsidRPr="008D1934" w:rsidRDefault="00E449FD"/>
    <w:p w14:paraId="02FADE3E" w14:textId="77777777" w:rsidR="00E449FD" w:rsidRPr="008D1934" w:rsidRDefault="00E449FD"/>
    <w:p w14:paraId="6D2CB455" w14:textId="77777777" w:rsidR="00E449FD" w:rsidRPr="008D1934" w:rsidRDefault="00E449FD"/>
    <w:p w14:paraId="670F097B" w14:textId="77777777" w:rsidR="00E449FD" w:rsidRPr="008D1934" w:rsidRDefault="00E449FD">
      <w:pPr>
        <w:rPr>
          <w:sz w:val="2"/>
          <w:szCs w:val="2"/>
        </w:rPr>
      </w:pPr>
      <w:r>
        <w:rPr>
          <w:noProof/>
        </w:rPr>
        <mc:AlternateContent>
          <mc:Choice Requires="wps">
            <w:drawing>
              <wp:anchor distT="0" distB="0" distL="63500" distR="63500" simplePos="0" relativeHeight="251660288" behindDoc="1" locked="0" layoutInCell="1" allowOverlap="1" wp14:anchorId="625294A1" wp14:editId="151CD3E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19F2E09" w14:textId="77777777" w:rsidR="00E449FD" w:rsidRPr="008D1934" w:rsidRDefault="00E449F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5294A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9F2E09" w14:textId="77777777" w:rsidR="00E449FD" w:rsidRPr="008D1934" w:rsidRDefault="00E449F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6EB941E" w14:textId="77777777" w:rsidR="00E449FD" w:rsidRPr="008D1934" w:rsidRDefault="00E449FD"/>
    <w:p w14:paraId="569E13F8" w14:textId="77777777" w:rsidR="00E449FD" w:rsidRPr="008D1934" w:rsidRDefault="00E449FD"/>
    <w:p w14:paraId="0970FF77" w14:textId="77777777" w:rsidR="00E449FD" w:rsidRPr="008D1934" w:rsidRDefault="00E449FD">
      <w:pPr>
        <w:rPr>
          <w:sz w:val="2"/>
          <w:szCs w:val="2"/>
        </w:rPr>
      </w:pPr>
      <w:r>
        <w:rPr>
          <w:noProof/>
        </w:rPr>
        <mc:AlternateContent>
          <mc:Choice Requires="wps">
            <w:drawing>
              <wp:anchor distT="0" distB="0" distL="63500" distR="63500" simplePos="0" relativeHeight="251659264" behindDoc="1" locked="0" layoutInCell="1" allowOverlap="1" wp14:anchorId="0DFA48F2" wp14:editId="55CD215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7386ECB" w14:textId="77777777" w:rsidR="00E449FD" w:rsidRPr="008D1934" w:rsidRDefault="00E449F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FA48F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386ECB" w14:textId="77777777" w:rsidR="00E449FD" w:rsidRPr="008D1934" w:rsidRDefault="00E449F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F05410F" w14:textId="77777777" w:rsidR="00E449FD" w:rsidRPr="008D1934" w:rsidRDefault="00E449FD"/>
    <w:p w14:paraId="179DCB92" w14:textId="77777777" w:rsidR="00E449FD" w:rsidRPr="008D1934" w:rsidRDefault="00E449FD">
      <w:pPr>
        <w:rPr>
          <w:sz w:val="2"/>
          <w:szCs w:val="2"/>
        </w:rPr>
      </w:pPr>
    </w:p>
    <w:p w14:paraId="1B9761D4" w14:textId="77777777" w:rsidR="00E449FD" w:rsidRPr="008D1934" w:rsidRDefault="00E449FD"/>
    <w:p w14:paraId="1990C7ED" w14:textId="77777777" w:rsidR="00E449FD" w:rsidRPr="008D1934" w:rsidRDefault="00E449FD">
      <w:pPr>
        <w:spacing w:after="0" w:line="240" w:lineRule="auto"/>
      </w:pPr>
    </w:p>
  </w:footnote>
  <w:footnote w:type="continuationSeparator" w:id="0">
    <w:p w14:paraId="36D1C78C" w14:textId="77777777" w:rsidR="00E449FD" w:rsidRPr="008D1934" w:rsidRDefault="00E449F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9FD"/>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7341</TotalTime>
  <Pages>2</Pages>
  <Words>211</Words>
  <Characters>1209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190</cp:revision>
  <cp:lastPrinted>2024-05-12T14:21:00Z</cp:lastPrinted>
  <dcterms:created xsi:type="dcterms:W3CDTF">2024-05-20T16:55:00Z</dcterms:created>
  <dcterms:modified xsi:type="dcterms:W3CDTF">2024-06-02T09:54:00Z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