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43F" w:rsidRPr="00313204" w:rsidRDefault="00313204" w:rsidP="00313204">
      <w:r w:rsidRPr="00FC5A63">
        <w:rPr>
          <w:rStyle w:val="afffffa"/>
          <w:rFonts w:ascii="Times New Roman" w:hAnsi="Times New Roman" w:cs="Times New Roman"/>
          <w:sz w:val="24"/>
          <w:szCs w:val="24"/>
        </w:rPr>
        <w:t>Маренич Андрій Вікторович</w:t>
      </w:r>
      <w:r w:rsidRPr="00FC5A63">
        <w:rPr>
          <w:rFonts w:ascii="Times New Roman" w:hAnsi="Times New Roman" w:cs="Times New Roman"/>
          <w:sz w:val="24"/>
          <w:szCs w:val="24"/>
        </w:rPr>
        <w:t>, аспірант з відривом від виробництва кафедри екологічної безпеки та організа</w:t>
      </w:r>
      <w:r w:rsidRPr="00FC5A63">
        <w:rPr>
          <w:rFonts w:ascii="Times New Roman" w:hAnsi="Times New Roman" w:cs="Times New Roman"/>
          <w:sz w:val="24"/>
          <w:szCs w:val="24"/>
        </w:rPr>
        <w:softHyphen/>
        <w:t xml:space="preserve">ції природокористування Кременчуцького національного університету імені Михайла Остроградського: «Розробка системи моніторингу атмосферного повітря урбосистем із застосуванням пересувних екологічних лабораторій» (21.06.01 - екологічна безпека). </w:t>
      </w:r>
      <w:r w:rsidRPr="00FC5A63">
        <w:rPr>
          <w:rFonts w:ascii="Times New Roman" w:hAnsi="Times New Roman" w:cs="Times New Roman"/>
          <w:sz w:val="24"/>
          <w:szCs w:val="24"/>
          <w:lang w:eastAsia="ru-RU" w:bidi="ru-RU"/>
        </w:rPr>
        <w:t xml:space="preserve">Спецрада К </w:t>
      </w:r>
      <w:r w:rsidRPr="00FC5A63">
        <w:rPr>
          <w:rFonts w:ascii="Times New Roman" w:hAnsi="Times New Roman" w:cs="Times New Roman"/>
          <w:sz w:val="24"/>
          <w:szCs w:val="24"/>
        </w:rPr>
        <w:t>45.052.05 у Кременчуцькому національному університеті імені Ми</w:t>
      </w:r>
      <w:r w:rsidRPr="00FC5A63">
        <w:rPr>
          <w:rFonts w:ascii="Times New Roman" w:hAnsi="Times New Roman" w:cs="Times New Roman"/>
          <w:sz w:val="24"/>
          <w:szCs w:val="24"/>
        </w:rPr>
        <w:softHyphen/>
        <w:t>хайла Остроградського</w:t>
      </w:r>
      <w:bookmarkStart w:id="0" w:name="_GoBack"/>
      <w:bookmarkEnd w:id="0"/>
    </w:p>
    <w:sectPr w:rsidR="0093543F" w:rsidRPr="00313204"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668" w:rsidRDefault="00E20668">
      <w:pPr>
        <w:spacing w:after="0" w:line="240" w:lineRule="auto"/>
      </w:pPr>
      <w:r>
        <w:separator/>
      </w:r>
    </w:p>
  </w:endnote>
  <w:endnote w:type="continuationSeparator" w:id="0">
    <w:p w:rsidR="00E20668" w:rsidRDefault="00E20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E20668">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668" w:rsidRDefault="00E20668"/>
    <w:p w:rsidR="00E20668" w:rsidRDefault="00E20668"/>
    <w:p w:rsidR="00E20668" w:rsidRDefault="00E20668"/>
    <w:p w:rsidR="00E20668" w:rsidRDefault="00E20668"/>
    <w:p w:rsidR="00E20668" w:rsidRDefault="00E20668">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E20668" w:rsidRDefault="00E206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E20668" w:rsidRDefault="00E20668"/>
    <w:p w:rsidR="00E20668" w:rsidRDefault="00E20668"/>
    <w:p w:rsidR="00E20668" w:rsidRDefault="00E20668">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E20668" w:rsidRDefault="00E20668"/>
              </w:txbxContent>
            </v:textbox>
            <w10:wrap anchorx="page" anchory="page"/>
          </v:shape>
        </w:pict>
      </w:r>
    </w:p>
    <w:p w:rsidR="00E20668" w:rsidRDefault="00E20668"/>
    <w:p w:rsidR="00E20668" w:rsidRDefault="00E20668">
      <w:pPr>
        <w:rPr>
          <w:sz w:val="2"/>
          <w:szCs w:val="2"/>
        </w:rPr>
      </w:pPr>
    </w:p>
    <w:p w:rsidR="00E20668" w:rsidRDefault="00E20668"/>
    <w:p w:rsidR="00E20668" w:rsidRDefault="00E20668">
      <w:pPr>
        <w:spacing w:after="0" w:line="240" w:lineRule="auto"/>
      </w:pPr>
    </w:p>
  </w:footnote>
  <w:footnote w:type="continuationSeparator" w:id="0">
    <w:p w:rsidR="00E20668" w:rsidRDefault="00E20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668"/>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971645-08D0-4172-A0C1-D65178730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20474</TotalTime>
  <Pages>1</Pages>
  <Words>66</Words>
  <Characters>378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4281</cp:revision>
  <cp:lastPrinted>2009-02-06T05:36:00Z</cp:lastPrinted>
  <dcterms:created xsi:type="dcterms:W3CDTF">2019-12-11T19:28:00Z</dcterms:created>
  <dcterms:modified xsi:type="dcterms:W3CDTF">2020-02-17T15:16:00Z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