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6C011D" w14:textId="77777777" w:rsidR="00246C89" w:rsidRPr="00246C89" w:rsidRDefault="00246C89" w:rsidP="00246C89">
      <w:pPr>
        <w:rPr>
          <w:rFonts w:ascii="Helvetica" w:hAnsi="Helvetica" w:cs="Helvetica"/>
          <w:b/>
          <w:bCs/>
          <w:color w:val="222222"/>
          <w:sz w:val="21"/>
          <w:szCs w:val="21"/>
        </w:rPr>
      </w:pPr>
      <w:r w:rsidRPr="00246C89">
        <w:rPr>
          <w:rFonts w:ascii="Helvetica" w:hAnsi="Helvetica" w:cs="Helvetica" w:hint="eastAsia"/>
          <w:b/>
          <w:bCs/>
          <w:color w:val="222222"/>
          <w:sz w:val="21"/>
          <w:szCs w:val="21"/>
        </w:rPr>
        <w:t>Бондарь</w:t>
      </w:r>
      <w:r w:rsidRPr="00246C89">
        <w:rPr>
          <w:rFonts w:ascii="Helvetica" w:hAnsi="Helvetica" w:cs="Helvetica"/>
          <w:b/>
          <w:bCs/>
          <w:color w:val="222222"/>
          <w:sz w:val="21"/>
          <w:szCs w:val="21"/>
        </w:rPr>
        <w:t xml:space="preserve">, </w:t>
      </w:r>
      <w:r w:rsidRPr="00246C89">
        <w:rPr>
          <w:rFonts w:ascii="Helvetica" w:hAnsi="Helvetica" w:cs="Helvetica" w:hint="eastAsia"/>
          <w:b/>
          <w:bCs/>
          <w:color w:val="222222"/>
          <w:sz w:val="21"/>
          <w:szCs w:val="21"/>
        </w:rPr>
        <w:t>Ольга</w:t>
      </w:r>
      <w:r w:rsidRPr="00246C89">
        <w:rPr>
          <w:rFonts w:ascii="Helvetica" w:hAnsi="Helvetica" w:cs="Helvetica"/>
          <w:b/>
          <w:bCs/>
          <w:color w:val="222222"/>
          <w:sz w:val="21"/>
          <w:szCs w:val="21"/>
        </w:rPr>
        <w:t xml:space="preserve"> </w:t>
      </w:r>
      <w:r w:rsidRPr="00246C89">
        <w:rPr>
          <w:rFonts w:ascii="Helvetica" w:hAnsi="Helvetica" w:cs="Helvetica" w:hint="eastAsia"/>
          <w:b/>
          <w:bCs/>
          <w:color w:val="222222"/>
          <w:sz w:val="21"/>
          <w:szCs w:val="21"/>
        </w:rPr>
        <w:t>Петровна</w:t>
      </w:r>
      <w:r w:rsidRPr="00246C89">
        <w:rPr>
          <w:rFonts w:ascii="Helvetica" w:hAnsi="Helvetica" w:cs="Helvetica"/>
          <w:b/>
          <w:bCs/>
          <w:color w:val="222222"/>
          <w:sz w:val="21"/>
          <w:szCs w:val="21"/>
        </w:rPr>
        <w:t>.</w:t>
      </w:r>
    </w:p>
    <w:p w14:paraId="26736E7C" w14:textId="77777777" w:rsidR="00246C89" w:rsidRPr="00246C89" w:rsidRDefault="00246C89" w:rsidP="00246C89">
      <w:pPr>
        <w:rPr>
          <w:rFonts w:ascii="Helvetica" w:hAnsi="Helvetica" w:cs="Helvetica"/>
          <w:b/>
          <w:bCs/>
          <w:color w:val="222222"/>
          <w:sz w:val="21"/>
          <w:szCs w:val="21"/>
        </w:rPr>
      </w:pPr>
      <w:r w:rsidRPr="00246C89">
        <w:rPr>
          <w:rFonts w:ascii="Helvetica" w:hAnsi="Helvetica" w:cs="Helvetica" w:hint="eastAsia"/>
          <w:b/>
          <w:bCs/>
          <w:color w:val="222222"/>
          <w:sz w:val="21"/>
          <w:szCs w:val="21"/>
        </w:rPr>
        <w:t>Структурные</w:t>
      </w:r>
      <w:r w:rsidRPr="00246C89">
        <w:rPr>
          <w:rFonts w:ascii="Helvetica" w:hAnsi="Helvetica" w:cs="Helvetica"/>
          <w:b/>
          <w:bCs/>
          <w:color w:val="222222"/>
          <w:sz w:val="21"/>
          <w:szCs w:val="21"/>
        </w:rPr>
        <w:t xml:space="preserve"> </w:t>
      </w:r>
      <w:r w:rsidRPr="00246C89">
        <w:rPr>
          <w:rFonts w:ascii="Helvetica" w:hAnsi="Helvetica" w:cs="Helvetica" w:hint="eastAsia"/>
          <w:b/>
          <w:bCs/>
          <w:color w:val="222222"/>
          <w:sz w:val="21"/>
          <w:szCs w:val="21"/>
        </w:rPr>
        <w:t>особенности</w:t>
      </w:r>
      <w:r w:rsidRPr="00246C89">
        <w:rPr>
          <w:rFonts w:ascii="Helvetica" w:hAnsi="Helvetica" w:cs="Helvetica"/>
          <w:b/>
          <w:bCs/>
          <w:color w:val="222222"/>
          <w:sz w:val="21"/>
          <w:szCs w:val="21"/>
        </w:rPr>
        <w:t xml:space="preserve"> </w:t>
      </w:r>
      <w:r w:rsidRPr="00246C89">
        <w:rPr>
          <w:rFonts w:ascii="Helvetica" w:hAnsi="Helvetica" w:cs="Helvetica" w:hint="eastAsia"/>
          <w:b/>
          <w:bCs/>
          <w:color w:val="222222"/>
          <w:sz w:val="21"/>
          <w:szCs w:val="21"/>
        </w:rPr>
        <w:t>мембран</w:t>
      </w:r>
      <w:r w:rsidRPr="00246C89">
        <w:rPr>
          <w:rFonts w:ascii="Helvetica" w:hAnsi="Helvetica" w:cs="Helvetica"/>
          <w:b/>
          <w:bCs/>
          <w:color w:val="222222"/>
          <w:sz w:val="21"/>
          <w:szCs w:val="21"/>
        </w:rPr>
        <w:t xml:space="preserve"> </w:t>
      </w:r>
      <w:r w:rsidRPr="00246C89">
        <w:rPr>
          <w:rFonts w:ascii="Helvetica" w:hAnsi="Helvetica" w:cs="Helvetica" w:hint="eastAsia"/>
          <w:b/>
          <w:bCs/>
          <w:color w:val="222222"/>
          <w:sz w:val="21"/>
          <w:szCs w:val="21"/>
        </w:rPr>
        <w:t>эритроцитов</w:t>
      </w:r>
      <w:r w:rsidRPr="00246C89">
        <w:rPr>
          <w:rFonts w:ascii="Helvetica" w:hAnsi="Helvetica" w:cs="Helvetica"/>
          <w:b/>
          <w:bCs/>
          <w:color w:val="222222"/>
          <w:sz w:val="21"/>
          <w:szCs w:val="21"/>
        </w:rPr>
        <w:t xml:space="preserve"> </w:t>
      </w:r>
      <w:r w:rsidRPr="00246C89">
        <w:rPr>
          <w:rFonts w:ascii="Helvetica" w:hAnsi="Helvetica" w:cs="Helvetica" w:hint="eastAsia"/>
          <w:b/>
          <w:bCs/>
          <w:color w:val="222222"/>
          <w:sz w:val="21"/>
          <w:szCs w:val="21"/>
        </w:rPr>
        <w:t>с</w:t>
      </w:r>
      <w:r w:rsidRPr="00246C89">
        <w:rPr>
          <w:rFonts w:ascii="Helvetica" w:hAnsi="Helvetica" w:cs="Helvetica"/>
          <w:b/>
          <w:bCs/>
          <w:color w:val="222222"/>
          <w:sz w:val="21"/>
          <w:szCs w:val="21"/>
        </w:rPr>
        <w:t xml:space="preserve"> </w:t>
      </w:r>
      <w:r w:rsidRPr="00246C89">
        <w:rPr>
          <w:rFonts w:ascii="Helvetica" w:hAnsi="Helvetica" w:cs="Helvetica" w:hint="eastAsia"/>
          <w:b/>
          <w:bCs/>
          <w:color w:val="222222"/>
          <w:sz w:val="21"/>
          <w:szCs w:val="21"/>
        </w:rPr>
        <w:t>различным</w:t>
      </w:r>
      <w:r w:rsidRPr="00246C89">
        <w:rPr>
          <w:rFonts w:ascii="Helvetica" w:hAnsi="Helvetica" w:cs="Helvetica"/>
          <w:b/>
          <w:bCs/>
          <w:color w:val="222222"/>
          <w:sz w:val="21"/>
          <w:szCs w:val="21"/>
        </w:rPr>
        <w:t xml:space="preserve"> </w:t>
      </w:r>
      <w:r w:rsidRPr="00246C89">
        <w:rPr>
          <w:rFonts w:ascii="Helvetica" w:hAnsi="Helvetica" w:cs="Helvetica" w:hint="eastAsia"/>
          <w:b/>
          <w:bCs/>
          <w:color w:val="222222"/>
          <w:sz w:val="21"/>
          <w:szCs w:val="21"/>
        </w:rPr>
        <w:t>содержанием</w:t>
      </w:r>
      <w:r w:rsidRPr="00246C89">
        <w:rPr>
          <w:rFonts w:ascii="Helvetica" w:hAnsi="Helvetica" w:cs="Helvetica"/>
          <w:b/>
          <w:bCs/>
          <w:color w:val="222222"/>
          <w:sz w:val="21"/>
          <w:szCs w:val="21"/>
        </w:rPr>
        <w:t xml:space="preserve"> </w:t>
      </w:r>
      <w:r w:rsidRPr="00246C89">
        <w:rPr>
          <w:rFonts w:ascii="Helvetica" w:hAnsi="Helvetica" w:cs="Helvetica" w:hint="eastAsia"/>
          <w:b/>
          <w:bCs/>
          <w:color w:val="222222"/>
          <w:sz w:val="21"/>
          <w:szCs w:val="21"/>
        </w:rPr>
        <w:t>холестерина</w:t>
      </w:r>
      <w:r w:rsidRPr="00246C89">
        <w:rPr>
          <w:rFonts w:ascii="Helvetica" w:hAnsi="Helvetica" w:cs="Helvetica"/>
          <w:b/>
          <w:bCs/>
          <w:color w:val="222222"/>
          <w:sz w:val="21"/>
          <w:szCs w:val="21"/>
        </w:rPr>
        <w:t xml:space="preserve"> </w:t>
      </w:r>
      <w:r w:rsidRPr="00246C89">
        <w:rPr>
          <w:rFonts w:ascii="Helvetica" w:hAnsi="Helvetica" w:cs="Helvetica" w:hint="eastAsia"/>
          <w:b/>
          <w:bCs/>
          <w:color w:val="222222"/>
          <w:sz w:val="21"/>
          <w:szCs w:val="21"/>
        </w:rPr>
        <w:t>в</w:t>
      </w:r>
      <w:r w:rsidRPr="00246C89">
        <w:rPr>
          <w:rFonts w:ascii="Helvetica" w:hAnsi="Helvetica" w:cs="Helvetica"/>
          <w:b/>
          <w:bCs/>
          <w:color w:val="222222"/>
          <w:sz w:val="21"/>
          <w:szCs w:val="21"/>
        </w:rPr>
        <w:t xml:space="preserve"> </w:t>
      </w:r>
      <w:r w:rsidRPr="00246C89">
        <w:rPr>
          <w:rFonts w:ascii="Helvetica" w:hAnsi="Helvetica" w:cs="Helvetica" w:hint="eastAsia"/>
          <w:b/>
          <w:bCs/>
          <w:color w:val="222222"/>
          <w:sz w:val="21"/>
          <w:szCs w:val="21"/>
        </w:rPr>
        <w:t>норме</w:t>
      </w:r>
      <w:r w:rsidRPr="00246C89">
        <w:rPr>
          <w:rFonts w:ascii="Helvetica" w:hAnsi="Helvetica" w:cs="Helvetica"/>
          <w:b/>
          <w:bCs/>
          <w:color w:val="222222"/>
          <w:sz w:val="21"/>
          <w:szCs w:val="21"/>
        </w:rPr>
        <w:t xml:space="preserve"> </w:t>
      </w:r>
      <w:r w:rsidRPr="00246C89">
        <w:rPr>
          <w:rFonts w:ascii="Helvetica" w:hAnsi="Helvetica" w:cs="Helvetica" w:hint="eastAsia"/>
          <w:b/>
          <w:bCs/>
          <w:color w:val="222222"/>
          <w:sz w:val="21"/>
          <w:szCs w:val="21"/>
        </w:rPr>
        <w:t>и</w:t>
      </w:r>
      <w:r w:rsidRPr="00246C89">
        <w:rPr>
          <w:rFonts w:ascii="Helvetica" w:hAnsi="Helvetica" w:cs="Helvetica"/>
          <w:b/>
          <w:bCs/>
          <w:color w:val="222222"/>
          <w:sz w:val="21"/>
          <w:szCs w:val="21"/>
        </w:rPr>
        <w:t xml:space="preserve"> </w:t>
      </w:r>
      <w:r w:rsidRPr="00246C89">
        <w:rPr>
          <w:rFonts w:ascii="Helvetica" w:hAnsi="Helvetica" w:cs="Helvetica" w:hint="eastAsia"/>
          <w:b/>
          <w:bCs/>
          <w:color w:val="222222"/>
          <w:sz w:val="21"/>
          <w:szCs w:val="21"/>
        </w:rPr>
        <w:t>при</w:t>
      </w:r>
      <w:r w:rsidRPr="00246C89">
        <w:rPr>
          <w:rFonts w:ascii="Helvetica" w:hAnsi="Helvetica" w:cs="Helvetica"/>
          <w:b/>
          <w:bCs/>
          <w:color w:val="222222"/>
          <w:sz w:val="21"/>
          <w:szCs w:val="21"/>
        </w:rPr>
        <w:t xml:space="preserve"> </w:t>
      </w:r>
      <w:r w:rsidRPr="00246C89">
        <w:rPr>
          <w:rFonts w:ascii="Helvetica" w:hAnsi="Helvetica" w:cs="Helvetica" w:hint="eastAsia"/>
          <w:b/>
          <w:bCs/>
          <w:color w:val="222222"/>
          <w:sz w:val="21"/>
          <w:szCs w:val="21"/>
        </w:rPr>
        <w:t>развитии</w:t>
      </w:r>
      <w:r w:rsidRPr="00246C89">
        <w:rPr>
          <w:rFonts w:ascii="Helvetica" w:hAnsi="Helvetica" w:cs="Helvetica"/>
          <w:b/>
          <w:bCs/>
          <w:color w:val="222222"/>
          <w:sz w:val="21"/>
          <w:szCs w:val="21"/>
        </w:rPr>
        <w:t xml:space="preserve"> </w:t>
      </w:r>
      <w:r w:rsidRPr="00246C89">
        <w:rPr>
          <w:rFonts w:ascii="Helvetica" w:hAnsi="Helvetica" w:cs="Helvetica" w:hint="eastAsia"/>
          <w:b/>
          <w:bCs/>
          <w:color w:val="222222"/>
          <w:sz w:val="21"/>
          <w:szCs w:val="21"/>
        </w:rPr>
        <w:t>атеросклероза</w:t>
      </w:r>
      <w:r w:rsidRPr="00246C89">
        <w:rPr>
          <w:rFonts w:ascii="Helvetica" w:hAnsi="Helvetica" w:cs="Helvetica"/>
          <w:b/>
          <w:bCs/>
          <w:color w:val="222222"/>
          <w:sz w:val="21"/>
          <w:szCs w:val="21"/>
        </w:rPr>
        <w:t xml:space="preserve"> : </w:t>
      </w:r>
      <w:r w:rsidRPr="00246C89">
        <w:rPr>
          <w:rFonts w:ascii="Helvetica" w:hAnsi="Helvetica" w:cs="Helvetica" w:hint="eastAsia"/>
          <w:b/>
          <w:bCs/>
          <w:color w:val="222222"/>
          <w:sz w:val="21"/>
          <w:szCs w:val="21"/>
        </w:rPr>
        <w:t>диссертация</w:t>
      </w:r>
      <w:r w:rsidRPr="00246C89">
        <w:rPr>
          <w:rFonts w:ascii="Helvetica" w:hAnsi="Helvetica" w:cs="Helvetica"/>
          <w:b/>
          <w:bCs/>
          <w:color w:val="222222"/>
          <w:sz w:val="21"/>
          <w:szCs w:val="21"/>
        </w:rPr>
        <w:t xml:space="preserve"> ... </w:t>
      </w:r>
      <w:r w:rsidRPr="00246C89">
        <w:rPr>
          <w:rFonts w:ascii="Helvetica" w:hAnsi="Helvetica" w:cs="Helvetica" w:hint="eastAsia"/>
          <w:b/>
          <w:bCs/>
          <w:color w:val="222222"/>
          <w:sz w:val="21"/>
          <w:szCs w:val="21"/>
        </w:rPr>
        <w:t>кандидата</w:t>
      </w:r>
      <w:r w:rsidRPr="00246C89">
        <w:rPr>
          <w:rFonts w:ascii="Helvetica" w:hAnsi="Helvetica" w:cs="Helvetica"/>
          <w:b/>
          <w:bCs/>
          <w:color w:val="222222"/>
          <w:sz w:val="21"/>
          <w:szCs w:val="21"/>
        </w:rPr>
        <w:t xml:space="preserve"> </w:t>
      </w:r>
      <w:r w:rsidRPr="00246C89">
        <w:rPr>
          <w:rFonts w:ascii="Helvetica" w:hAnsi="Helvetica" w:cs="Helvetica" w:hint="eastAsia"/>
          <w:b/>
          <w:bCs/>
          <w:color w:val="222222"/>
          <w:sz w:val="21"/>
          <w:szCs w:val="21"/>
        </w:rPr>
        <w:t>биологических</w:t>
      </w:r>
      <w:r w:rsidRPr="00246C89">
        <w:rPr>
          <w:rFonts w:ascii="Helvetica" w:hAnsi="Helvetica" w:cs="Helvetica"/>
          <w:b/>
          <w:bCs/>
          <w:color w:val="222222"/>
          <w:sz w:val="21"/>
          <w:szCs w:val="21"/>
        </w:rPr>
        <w:t xml:space="preserve"> </w:t>
      </w:r>
      <w:r w:rsidRPr="00246C89">
        <w:rPr>
          <w:rFonts w:ascii="Helvetica" w:hAnsi="Helvetica" w:cs="Helvetica" w:hint="eastAsia"/>
          <w:b/>
          <w:bCs/>
          <w:color w:val="222222"/>
          <w:sz w:val="21"/>
          <w:szCs w:val="21"/>
        </w:rPr>
        <w:t>наук</w:t>
      </w:r>
      <w:r w:rsidRPr="00246C89">
        <w:rPr>
          <w:rFonts w:ascii="Helvetica" w:hAnsi="Helvetica" w:cs="Helvetica"/>
          <w:b/>
          <w:bCs/>
          <w:color w:val="222222"/>
          <w:sz w:val="21"/>
          <w:szCs w:val="21"/>
        </w:rPr>
        <w:t xml:space="preserve"> : 03.00.04. - </w:t>
      </w:r>
      <w:r w:rsidRPr="00246C89">
        <w:rPr>
          <w:rFonts w:ascii="Helvetica" w:hAnsi="Helvetica" w:cs="Helvetica" w:hint="eastAsia"/>
          <w:b/>
          <w:bCs/>
          <w:color w:val="222222"/>
          <w:sz w:val="21"/>
          <w:szCs w:val="21"/>
        </w:rPr>
        <w:t>Киев</w:t>
      </w:r>
      <w:r w:rsidRPr="00246C89">
        <w:rPr>
          <w:rFonts w:ascii="Helvetica" w:hAnsi="Helvetica" w:cs="Helvetica"/>
          <w:b/>
          <w:bCs/>
          <w:color w:val="222222"/>
          <w:sz w:val="21"/>
          <w:szCs w:val="21"/>
        </w:rPr>
        <w:t xml:space="preserve">, 1984. - 180 </w:t>
      </w:r>
      <w:r w:rsidRPr="00246C89">
        <w:rPr>
          <w:rFonts w:ascii="Helvetica" w:hAnsi="Helvetica" w:cs="Helvetica" w:hint="eastAsia"/>
          <w:b/>
          <w:bCs/>
          <w:color w:val="222222"/>
          <w:sz w:val="21"/>
          <w:szCs w:val="21"/>
        </w:rPr>
        <w:t>с</w:t>
      </w:r>
      <w:r w:rsidRPr="00246C89">
        <w:rPr>
          <w:rFonts w:ascii="Helvetica" w:hAnsi="Helvetica" w:cs="Helvetica"/>
          <w:b/>
          <w:bCs/>
          <w:color w:val="222222"/>
          <w:sz w:val="21"/>
          <w:szCs w:val="21"/>
        </w:rPr>
        <w:t xml:space="preserve">. : </w:t>
      </w:r>
      <w:r w:rsidRPr="00246C89">
        <w:rPr>
          <w:rFonts w:ascii="Helvetica" w:hAnsi="Helvetica" w:cs="Helvetica" w:hint="eastAsia"/>
          <w:b/>
          <w:bCs/>
          <w:color w:val="222222"/>
          <w:sz w:val="21"/>
          <w:szCs w:val="21"/>
        </w:rPr>
        <w:t>ил</w:t>
      </w:r>
      <w:r w:rsidRPr="00246C89">
        <w:rPr>
          <w:rFonts w:ascii="Helvetica" w:hAnsi="Helvetica" w:cs="Helvetica"/>
          <w:b/>
          <w:bCs/>
          <w:color w:val="222222"/>
          <w:sz w:val="21"/>
          <w:szCs w:val="21"/>
        </w:rPr>
        <w:t>.</w:t>
      </w:r>
    </w:p>
    <w:p w14:paraId="35624052" w14:textId="77777777" w:rsidR="00246C89" w:rsidRPr="00246C89" w:rsidRDefault="00246C89" w:rsidP="00246C89">
      <w:pPr>
        <w:rPr>
          <w:rFonts w:ascii="Helvetica" w:hAnsi="Helvetica" w:cs="Helvetica"/>
          <w:b/>
          <w:bCs/>
          <w:color w:val="222222"/>
          <w:sz w:val="21"/>
          <w:szCs w:val="21"/>
        </w:rPr>
      </w:pPr>
      <w:r w:rsidRPr="00246C89">
        <w:rPr>
          <w:rFonts w:ascii="Helvetica" w:hAnsi="Helvetica" w:cs="Helvetica" w:hint="eastAsia"/>
          <w:b/>
          <w:bCs/>
          <w:color w:val="222222"/>
          <w:sz w:val="21"/>
          <w:szCs w:val="21"/>
        </w:rPr>
        <w:t>больше</w:t>
      </w:r>
    </w:p>
    <w:p w14:paraId="154A6940" w14:textId="77777777" w:rsidR="00246C89" w:rsidRPr="00246C89" w:rsidRDefault="00246C89" w:rsidP="00246C89">
      <w:pPr>
        <w:rPr>
          <w:rFonts w:ascii="Helvetica" w:hAnsi="Helvetica" w:cs="Helvetica"/>
          <w:b/>
          <w:bCs/>
          <w:color w:val="222222"/>
          <w:sz w:val="21"/>
          <w:szCs w:val="21"/>
        </w:rPr>
      </w:pPr>
      <w:r w:rsidRPr="00246C89">
        <w:rPr>
          <w:rFonts w:ascii="Helvetica" w:hAnsi="Helvetica" w:cs="Helvetica" w:hint="eastAsia"/>
          <w:b/>
          <w:bCs/>
          <w:color w:val="222222"/>
          <w:sz w:val="21"/>
          <w:szCs w:val="21"/>
        </w:rPr>
        <w:t>Цитаты</w:t>
      </w:r>
      <w:r w:rsidRPr="00246C89">
        <w:rPr>
          <w:rFonts w:ascii="Helvetica" w:hAnsi="Helvetica" w:cs="Helvetica"/>
          <w:b/>
          <w:bCs/>
          <w:color w:val="222222"/>
          <w:sz w:val="21"/>
          <w:szCs w:val="21"/>
        </w:rPr>
        <w:t xml:space="preserve"> </w:t>
      </w:r>
      <w:r w:rsidRPr="00246C89">
        <w:rPr>
          <w:rFonts w:ascii="Helvetica" w:hAnsi="Helvetica" w:cs="Helvetica" w:hint="eastAsia"/>
          <w:b/>
          <w:bCs/>
          <w:color w:val="222222"/>
          <w:sz w:val="21"/>
          <w:szCs w:val="21"/>
        </w:rPr>
        <w:t>из</w:t>
      </w:r>
      <w:r w:rsidRPr="00246C89">
        <w:rPr>
          <w:rFonts w:ascii="Helvetica" w:hAnsi="Helvetica" w:cs="Helvetica"/>
          <w:b/>
          <w:bCs/>
          <w:color w:val="222222"/>
          <w:sz w:val="21"/>
          <w:szCs w:val="21"/>
        </w:rPr>
        <w:t xml:space="preserve"> </w:t>
      </w:r>
      <w:r w:rsidRPr="00246C89">
        <w:rPr>
          <w:rFonts w:ascii="Helvetica" w:hAnsi="Helvetica" w:cs="Helvetica" w:hint="eastAsia"/>
          <w:b/>
          <w:bCs/>
          <w:color w:val="222222"/>
          <w:sz w:val="21"/>
          <w:szCs w:val="21"/>
        </w:rPr>
        <w:t>текста</w:t>
      </w:r>
      <w:r w:rsidRPr="00246C89">
        <w:rPr>
          <w:rFonts w:ascii="Helvetica" w:hAnsi="Helvetica" w:cs="Helvetica"/>
          <w:b/>
          <w:bCs/>
          <w:color w:val="222222"/>
          <w:sz w:val="21"/>
          <w:szCs w:val="21"/>
        </w:rPr>
        <w:t>:</w:t>
      </w:r>
    </w:p>
    <w:p w14:paraId="62B47F75" w14:textId="77777777" w:rsidR="00246C89" w:rsidRPr="00246C89" w:rsidRDefault="00246C89" w:rsidP="00246C89">
      <w:pPr>
        <w:rPr>
          <w:rFonts w:ascii="Helvetica" w:hAnsi="Helvetica" w:cs="Helvetica"/>
          <w:b/>
          <w:bCs/>
          <w:color w:val="222222"/>
          <w:sz w:val="21"/>
          <w:szCs w:val="21"/>
        </w:rPr>
      </w:pPr>
      <w:r w:rsidRPr="00246C89">
        <w:rPr>
          <w:rFonts w:ascii="Helvetica" w:hAnsi="Helvetica" w:cs="Helvetica" w:hint="eastAsia"/>
          <w:b/>
          <w:bCs/>
          <w:color w:val="222222"/>
          <w:sz w:val="21"/>
          <w:szCs w:val="21"/>
        </w:rPr>
        <w:t>стр</w:t>
      </w:r>
      <w:r w:rsidRPr="00246C89">
        <w:rPr>
          <w:rFonts w:ascii="Helvetica" w:hAnsi="Helvetica" w:cs="Helvetica"/>
          <w:b/>
          <w:bCs/>
          <w:color w:val="222222"/>
          <w:sz w:val="21"/>
          <w:szCs w:val="21"/>
        </w:rPr>
        <w:t>. 1</w:t>
      </w:r>
    </w:p>
    <w:p w14:paraId="418AA915" w14:textId="77777777" w:rsidR="00246C89" w:rsidRPr="00246C89" w:rsidRDefault="00246C89" w:rsidP="00246C89">
      <w:pPr>
        <w:rPr>
          <w:rFonts w:ascii="Helvetica" w:hAnsi="Helvetica" w:cs="Helvetica"/>
          <w:b/>
          <w:bCs/>
          <w:color w:val="222222"/>
          <w:sz w:val="21"/>
          <w:szCs w:val="21"/>
        </w:rPr>
      </w:pPr>
      <w:r w:rsidRPr="00246C89">
        <w:rPr>
          <w:rFonts w:ascii="Helvetica" w:hAnsi="Helvetica" w:cs="Helvetica" w:hint="eastAsia"/>
          <w:b/>
          <w:bCs/>
          <w:color w:val="222222"/>
          <w:sz w:val="21"/>
          <w:szCs w:val="21"/>
        </w:rPr>
        <w:t>ПШ</w:t>
      </w:r>
      <w:r w:rsidRPr="00246C89">
        <w:rPr>
          <w:rFonts w:ascii="Helvetica" w:hAnsi="Helvetica" w:cs="Helvetica"/>
          <w:b/>
          <w:bCs/>
          <w:color w:val="222222"/>
          <w:sz w:val="21"/>
          <w:szCs w:val="21"/>
        </w:rPr>
        <w:t>1</w:t>
      </w:r>
      <w:r w:rsidRPr="00246C89">
        <w:rPr>
          <w:rFonts w:ascii="Helvetica" w:hAnsi="Helvetica" w:cs="Helvetica" w:hint="eastAsia"/>
          <w:b/>
          <w:bCs/>
          <w:color w:val="222222"/>
          <w:sz w:val="21"/>
          <w:szCs w:val="21"/>
        </w:rPr>
        <w:t>АДИНА</w:t>
      </w:r>
      <w:r w:rsidRPr="00246C89">
        <w:rPr>
          <w:rFonts w:ascii="Helvetica" w:hAnsi="Helvetica" w:cs="Helvetica"/>
          <w:b/>
          <w:bCs/>
          <w:color w:val="222222"/>
          <w:sz w:val="21"/>
          <w:szCs w:val="21"/>
        </w:rPr>
        <w:t xml:space="preserve"> </w:t>
      </w:r>
      <w:r w:rsidRPr="00246C89">
        <w:rPr>
          <w:rFonts w:ascii="Helvetica" w:hAnsi="Helvetica" w:cs="Helvetica" w:hint="eastAsia"/>
          <w:b/>
          <w:bCs/>
          <w:color w:val="222222"/>
          <w:sz w:val="21"/>
          <w:szCs w:val="21"/>
        </w:rPr>
        <w:t>На</w:t>
      </w:r>
      <w:r w:rsidRPr="00246C89">
        <w:rPr>
          <w:rFonts w:ascii="Helvetica" w:hAnsi="Helvetica" w:cs="Helvetica"/>
          <w:b/>
          <w:bCs/>
          <w:color w:val="222222"/>
          <w:sz w:val="21"/>
          <w:szCs w:val="21"/>
        </w:rPr>
        <w:t xml:space="preserve"> </w:t>
      </w:r>
      <w:r w:rsidRPr="00246C89">
        <w:rPr>
          <w:rFonts w:ascii="Helvetica" w:hAnsi="Helvetica" w:cs="Helvetica" w:hint="eastAsia"/>
          <w:b/>
          <w:bCs/>
          <w:color w:val="222222"/>
          <w:sz w:val="21"/>
          <w:szCs w:val="21"/>
        </w:rPr>
        <w:t>правах</w:t>
      </w:r>
      <w:r w:rsidRPr="00246C89">
        <w:rPr>
          <w:rFonts w:ascii="Helvetica" w:hAnsi="Helvetica" w:cs="Helvetica"/>
          <w:b/>
          <w:bCs/>
          <w:color w:val="222222"/>
          <w:sz w:val="21"/>
          <w:szCs w:val="21"/>
        </w:rPr>
        <w:t xml:space="preserve"> </w:t>
      </w:r>
      <w:r w:rsidRPr="00246C89">
        <w:rPr>
          <w:rFonts w:ascii="Helvetica" w:hAnsi="Helvetica" w:cs="Helvetica" w:hint="eastAsia"/>
          <w:b/>
          <w:bCs/>
          <w:color w:val="222222"/>
          <w:sz w:val="21"/>
          <w:szCs w:val="21"/>
        </w:rPr>
        <w:t>рукошси</w:t>
      </w:r>
      <w:r w:rsidRPr="00246C89">
        <w:rPr>
          <w:rFonts w:ascii="Helvetica" w:hAnsi="Helvetica" w:cs="Helvetica"/>
          <w:b/>
          <w:bCs/>
          <w:color w:val="222222"/>
          <w:sz w:val="21"/>
          <w:szCs w:val="21"/>
        </w:rPr>
        <w:t xml:space="preserve"> / ,^ </w:t>
      </w:r>
      <w:r w:rsidRPr="00246C89">
        <w:rPr>
          <w:rFonts w:ascii="Helvetica" w:hAnsi="Helvetica" w:cs="Helvetica" w:hint="eastAsia"/>
          <w:b/>
          <w:bCs/>
          <w:color w:val="222222"/>
          <w:sz w:val="21"/>
          <w:szCs w:val="21"/>
        </w:rPr>
        <w:t>БОНДАРЬ</w:t>
      </w:r>
      <w:r w:rsidRPr="00246C89">
        <w:rPr>
          <w:rFonts w:ascii="Helvetica" w:hAnsi="Helvetica" w:cs="Helvetica"/>
          <w:b/>
          <w:bCs/>
          <w:color w:val="222222"/>
          <w:sz w:val="21"/>
          <w:szCs w:val="21"/>
        </w:rPr>
        <w:t xml:space="preserve"> </w:t>
      </w:r>
      <w:r w:rsidRPr="00246C89">
        <w:rPr>
          <w:rFonts w:ascii="Helvetica" w:hAnsi="Helvetica" w:cs="Helvetica" w:hint="eastAsia"/>
          <w:b/>
          <w:bCs/>
          <w:color w:val="222222"/>
          <w:sz w:val="21"/>
          <w:szCs w:val="21"/>
        </w:rPr>
        <w:t>Ольга</w:t>
      </w:r>
      <w:r w:rsidRPr="00246C89">
        <w:rPr>
          <w:rFonts w:ascii="Helvetica" w:hAnsi="Helvetica" w:cs="Helvetica"/>
          <w:b/>
          <w:bCs/>
          <w:color w:val="222222"/>
          <w:sz w:val="21"/>
          <w:szCs w:val="21"/>
        </w:rPr>
        <w:t xml:space="preserve"> </w:t>
      </w:r>
      <w:r w:rsidRPr="00246C89">
        <w:rPr>
          <w:rFonts w:ascii="Helvetica" w:hAnsi="Helvetica" w:cs="Helvetica" w:hint="eastAsia"/>
          <w:b/>
          <w:bCs/>
          <w:color w:val="222222"/>
          <w:sz w:val="21"/>
          <w:szCs w:val="21"/>
        </w:rPr>
        <w:t>Петровна</w:t>
      </w:r>
      <w:r w:rsidRPr="00246C89">
        <w:rPr>
          <w:rFonts w:ascii="Helvetica" w:hAnsi="Helvetica" w:cs="Helvetica"/>
          <w:b/>
          <w:bCs/>
          <w:color w:val="222222"/>
          <w:sz w:val="21"/>
          <w:szCs w:val="21"/>
        </w:rPr>
        <w:t xml:space="preserve"> JM 577.3:547.922-^16.13.004.6 </w:t>
      </w:r>
      <w:r w:rsidRPr="00246C89">
        <w:rPr>
          <w:rFonts w:ascii="Helvetica" w:hAnsi="Helvetica" w:cs="Helvetica" w:hint="eastAsia"/>
          <w:b/>
          <w:bCs/>
          <w:color w:val="222222"/>
          <w:sz w:val="21"/>
          <w:szCs w:val="21"/>
        </w:rPr>
        <w:t>СТРУКТУРНЫЕ</w:t>
      </w:r>
      <w:r w:rsidRPr="00246C89">
        <w:rPr>
          <w:rFonts w:ascii="Helvetica" w:hAnsi="Helvetica" w:cs="Helvetica"/>
          <w:b/>
          <w:bCs/>
          <w:color w:val="222222"/>
          <w:sz w:val="21"/>
          <w:szCs w:val="21"/>
        </w:rPr>
        <w:t xml:space="preserve"> </w:t>
      </w:r>
      <w:r w:rsidRPr="00246C89">
        <w:rPr>
          <w:rFonts w:ascii="Helvetica" w:hAnsi="Helvetica" w:cs="Helvetica" w:hint="eastAsia"/>
          <w:b/>
          <w:bCs/>
          <w:color w:val="222222"/>
          <w:sz w:val="21"/>
          <w:szCs w:val="21"/>
        </w:rPr>
        <w:t>ОСОБЕННОСТИ</w:t>
      </w:r>
      <w:r w:rsidRPr="00246C89">
        <w:rPr>
          <w:rFonts w:ascii="Helvetica" w:hAnsi="Helvetica" w:cs="Helvetica"/>
          <w:b/>
          <w:bCs/>
          <w:color w:val="222222"/>
          <w:sz w:val="21"/>
          <w:szCs w:val="21"/>
        </w:rPr>
        <w:t xml:space="preserve"> </w:t>
      </w:r>
      <w:r w:rsidRPr="00246C89">
        <w:rPr>
          <w:rFonts w:ascii="Helvetica" w:hAnsi="Helvetica" w:cs="Helvetica" w:hint="eastAsia"/>
          <w:b/>
          <w:bCs/>
          <w:color w:val="222222"/>
          <w:sz w:val="21"/>
          <w:szCs w:val="21"/>
        </w:rPr>
        <w:t>ШМБРАН</w:t>
      </w:r>
      <w:r w:rsidRPr="00246C89">
        <w:rPr>
          <w:rFonts w:ascii="Helvetica" w:hAnsi="Helvetica" w:cs="Helvetica"/>
          <w:b/>
          <w:bCs/>
          <w:color w:val="222222"/>
          <w:sz w:val="21"/>
          <w:szCs w:val="21"/>
        </w:rPr>
        <w:t xml:space="preserve"> </w:t>
      </w:r>
      <w:r w:rsidRPr="00246C89">
        <w:rPr>
          <w:rFonts w:ascii="Helvetica" w:hAnsi="Helvetica" w:cs="Helvetica" w:hint="eastAsia"/>
          <w:b/>
          <w:bCs/>
          <w:color w:val="222222"/>
          <w:sz w:val="21"/>
          <w:szCs w:val="21"/>
        </w:rPr>
        <w:t>ЭРИТРОЦИТОВ</w:t>
      </w:r>
      <w:r w:rsidRPr="00246C89">
        <w:rPr>
          <w:rFonts w:ascii="Helvetica" w:hAnsi="Helvetica" w:cs="Helvetica"/>
          <w:b/>
          <w:bCs/>
          <w:color w:val="222222"/>
          <w:sz w:val="21"/>
          <w:szCs w:val="21"/>
        </w:rPr>
        <w:t xml:space="preserve"> </w:t>
      </w:r>
      <w:r w:rsidRPr="00246C89">
        <w:rPr>
          <w:rFonts w:ascii="Helvetica" w:hAnsi="Helvetica" w:cs="Helvetica" w:hint="eastAsia"/>
          <w:b/>
          <w:bCs/>
          <w:color w:val="222222"/>
          <w:sz w:val="21"/>
          <w:szCs w:val="21"/>
        </w:rPr>
        <w:t>С</w:t>
      </w:r>
      <w:r w:rsidRPr="00246C89">
        <w:rPr>
          <w:rFonts w:ascii="Helvetica" w:hAnsi="Helvetica" w:cs="Helvetica"/>
          <w:b/>
          <w:bCs/>
          <w:color w:val="222222"/>
          <w:sz w:val="21"/>
          <w:szCs w:val="21"/>
        </w:rPr>
        <w:t xml:space="preserve"> </w:t>
      </w:r>
      <w:r w:rsidRPr="00246C89">
        <w:rPr>
          <w:rFonts w:ascii="Helvetica" w:hAnsi="Helvetica" w:cs="Helvetica" w:hint="eastAsia"/>
          <w:b/>
          <w:bCs/>
          <w:color w:val="222222"/>
          <w:sz w:val="21"/>
          <w:szCs w:val="21"/>
        </w:rPr>
        <w:t>РАЗЛ</w:t>
      </w:r>
      <w:r w:rsidRPr="00246C89">
        <w:rPr>
          <w:rFonts w:ascii="Helvetica" w:hAnsi="Helvetica" w:cs="Helvetica"/>
          <w:b/>
          <w:bCs/>
          <w:color w:val="222222"/>
          <w:sz w:val="21"/>
          <w:szCs w:val="21"/>
        </w:rPr>
        <w:t>^</w:t>
      </w:r>
      <w:r w:rsidRPr="00246C89">
        <w:rPr>
          <w:rFonts w:ascii="Helvetica" w:hAnsi="Helvetica" w:cs="Helvetica" w:hint="eastAsia"/>
          <w:b/>
          <w:bCs/>
          <w:color w:val="222222"/>
          <w:sz w:val="21"/>
          <w:szCs w:val="21"/>
        </w:rPr>
        <w:t>ННЫГЛ</w:t>
      </w:r>
      <w:r w:rsidRPr="00246C89">
        <w:rPr>
          <w:rFonts w:ascii="Helvetica" w:hAnsi="Helvetica" w:cs="Helvetica"/>
          <w:b/>
          <w:bCs/>
          <w:color w:val="222222"/>
          <w:sz w:val="21"/>
          <w:szCs w:val="21"/>
        </w:rPr>
        <w:t xml:space="preserve"> </w:t>
      </w:r>
      <w:r w:rsidRPr="00246C89">
        <w:rPr>
          <w:rFonts w:ascii="Helvetica" w:hAnsi="Helvetica" w:cs="Helvetica" w:hint="eastAsia"/>
          <w:b/>
          <w:bCs/>
          <w:color w:val="222222"/>
          <w:sz w:val="21"/>
          <w:szCs w:val="21"/>
        </w:rPr>
        <w:t>СОДЕРЖАНИЕМ</w:t>
      </w:r>
      <w:r w:rsidRPr="00246C89">
        <w:rPr>
          <w:rFonts w:ascii="Helvetica" w:hAnsi="Helvetica" w:cs="Helvetica"/>
          <w:b/>
          <w:bCs/>
          <w:color w:val="222222"/>
          <w:sz w:val="21"/>
          <w:szCs w:val="21"/>
        </w:rPr>
        <w:t xml:space="preserve"> </w:t>
      </w:r>
      <w:r w:rsidRPr="00246C89">
        <w:rPr>
          <w:rFonts w:ascii="Helvetica" w:hAnsi="Helvetica" w:cs="Helvetica" w:hint="eastAsia"/>
          <w:b/>
          <w:bCs/>
          <w:color w:val="222222"/>
          <w:sz w:val="21"/>
          <w:szCs w:val="21"/>
        </w:rPr>
        <w:t>ХОЛЕСТЕРИНА</w:t>
      </w:r>
      <w:r w:rsidRPr="00246C89">
        <w:rPr>
          <w:rFonts w:ascii="Helvetica" w:hAnsi="Helvetica" w:cs="Helvetica"/>
          <w:b/>
          <w:bCs/>
          <w:color w:val="222222"/>
          <w:sz w:val="21"/>
          <w:szCs w:val="21"/>
        </w:rPr>
        <w:t xml:space="preserve"> </w:t>
      </w:r>
      <w:r w:rsidRPr="00246C89">
        <w:rPr>
          <w:rFonts w:ascii="Helvetica" w:hAnsi="Helvetica" w:cs="Helvetica" w:hint="eastAsia"/>
          <w:b/>
          <w:bCs/>
          <w:color w:val="222222"/>
          <w:sz w:val="21"/>
          <w:szCs w:val="21"/>
        </w:rPr>
        <w:t>В</w:t>
      </w:r>
      <w:r w:rsidRPr="00246C89">
        <w:rPr>
          <w:rFonts w:ascii="Helvetica" w:hAnsi="Helvetica" w:cs="Helvetica"/>
          <w:b/>
          <w:bCs/>
          <w:color w:val="222222"/>
          <w:sz w:val="21"/>
          <w:szCs w:val="21"/>
        </w:rPr>
        <w:t xml:space="preserve"> </w:t>
      </w:r>
      <w:r w:rsidRPr="00246C89">
        <w:rPr>
          <w:rFonts w:ascii="Helvetica" w:hAnsi="Helvetica" w:cs="Helvetica" w:hint="eastAsia"/>
          <w:b/>
          <w:bCs/>
          <w:color w:val="222222"/>
          <w:sz w:val="21"/>
          <w:szCs w:val="21"/>
        </w:rPr>
        <w:t>НОРМЕ</w:t>
      </w:r>
      <w:r w:rsidRPr="00246C89">
        <w:rPr>
          <w:rFonts w:ascii="Helvetica" w:hAnsi="Helvetica" w:cs="Helvetica"/>
          <w:b/>
          <w:bCs/>
          <w:color w:val="222222"/>
          <w:sz w:val="21"/>
          <w:szCs w:val="21"/>
        </w:rPr>
        <w:t xml:space="preserve"> </w:t>
      </w:r>
      <w:r w:rsidRPr="00246C89">
        <w:rPr>
          <w:rFonts w:ascii="Helvetica" w:hAnsi="Helvetica" w:cs="Helvetica" w:hint="eastAsia"/>
          <w:b/>
          <w:bCs/>
          <w:color w:val="222222"/>
          <w:sz w:val="21"/>
          <w:szCs w:val="21"/>
        </w:rPr>
        <w:t>И</w:t>
      </w:r>
      <w:r w:rsidRPr="00246C89">
        <w:rPr>
          <w:rFonts w:ascii="Helvetica" w:hAnsi="Helvetica" w:cs="Helvetica"/>
          <w:b/>
          <w:bCs/>
          <w:color w:val="222222"/>
          <w:sz w:val="21"/>
          <w:szCs w:val="21"/>
        </w:rPr>
        <w:t xml:space="preserve"> </w:t>
      </w:r>
      <w:r w:rsidRPr="00246C89">
        <w:rPr>
          <w:rFonts w:ascii="Helvetica" w:hAnsi="Helvetica" w:cs="Helvetica" w:hint="eastAsia"/>
          <w:b/>
          <w:bCs/>
          <w:color w:val="222222"/>
          <w:sz w:val="21"/>
          <w:szCs w:val="21"/>
        </w:rPr>
        <w:t>ПРИ</w:t>
      </w:r>
      <w:r w:rsidRPr="00246C89">
        <w:rPr>
          <w:rFonts w:ascii="Helvetica" w:hAnsi="Helvetica" w:cs="Helvetica"/>
          <w:b/>
          <w:bCs/>
          <w:color w:val="222222"/>
          <w:sz w:val="21"/>
          <w:szCs w:val="21"/>
        </w:rPr>
        <w:t xml:space="preserve"> </w:t>
      </w:r>
      <w:r w:rsidRPr="00246C89">
        <w:rPr>
          <w:rFonts w:ascii="Helvetica" w:hAnsi="Helvetica" w:cs="Helvetica" w:hint="eastAsia"/>
          <w:b/>
          <w:bCs/>
          <w:color w:val="222222"/>
          <w:sz w:val="21"/>
          <w:szCs w:val="21"/>
        </w:rPr>
        <w:t>РАЗВИТИИ</w:t>
      </w:r>
      <w:r w:rsidRPr="00246C89">
        <w:rPr>
          <w:rFonts w:ascii="Helvetica" w:hAnsi="Helvetica" w:cs="Helvetica"/>
          <w:b/>
          <w:bCs/>
          <w:color w:val="222222"/>
          <w:sz w:val="21"/>
          <w:szCs w:val="21"/>
        </w:rPr>
        <w:t xml:space="preserve"> </w:t>
      </w:r>
      <w:r w:rsidRPr="00246C89">
        <w:rPr>
          <w:rFonts w:ascii="Helvetica" w:hAnsi="Helvetica" w:cs="Helvetica" w:hint="eastAsia"/>
          <w:b/>
          <w:bCs/>
          <w:color w:val="222222"/>
          <w:sz w:val="21"/>
          <w:szCs w:val="21"/>
        </w:rPr>
        <w:t>АТЕР</w:t>
      </w:r>
      <w:r w:rsidRPr="00246C89">
        <w:rPr>
          <w:rFonts w:ascii="Helvetica" w:hAnsi="Helvetica" w:cs="Helvetica"/>
          <w:b/>
          <w:bCs/>
          <w:color w:val="222222"/>
          <w:sz w:val="21"/>
          <w:szCs w:val="21"/>
        </w:rPr>
        <w:t>0</w:t>
      </w:r>
      <w:r w:rsidRPr="00246C89">
        <w:rPr>
          <w:rFonts w:ascii="Helvetica" w:hAnsi="Helvetica" w:cs="Helvetica" w:hint="eastAsia"/>
          <w:b/>
          <w:bCs/>
          <w:color w:val="222222"/>
          <w:sz w:val="21"/>
          <w:szCs w:val="21"/>
        </w:rPr>
        <w:t>С</w:t>
      </w:r>
      <w:r w:rsidRPr="00246C89">
        <w:rPr>
          <w:rFonts w:ascii="Helvetica" w:hAnsi="Helvetica" w:cs="Helvetica"/>
          <w:b/>
          <w:bCs/>
          <w:color w:val="222222"/>
          <w:sz w:val="21"/>
          <w:szCs w:val="21"/>
        </w:rPr>
        <w:t>1</w:t>
      </w:r>
      <w:r w:rsidRPr="00246C89">
        <w:rPr>
          <w:rFonts w:ascii="Helvetica" w:hAnsi="Helvetica" w:cs="Helvetica" w:hint="eastAsia"/>
          <w:b/>
          <w:bCs/>
          <w:color w:val="222222"/>
          <w:sz w:val="21"/>
          <w:szCs w:val="21"/>
        </w:rPr>
        <w:t>Ш</w:t>
      </w:r>
      <w:r w:rsidRPr="00246C89">
        <w:rPr>
          <w:rFonts w:ascii="Helvetica" w:hAnsi="Helvetica" w:cs="Helvetica"/>
          <w:b/>
          <w:bCs/>
          <w:color w:val="222222"/>
          <w:sz w:val="21"/>
          <w:szCs w:val="21"/>
        </w:rPr>
        <w:t>;</w:t>
      </w:r>
      <w:r w:rsidRPr="00246C89">
        <w:rPr>
          <w:rFonts w:ascii="Helvetica" w:hAnsi="Helvetica" w:cs="Helvetica" w:hint="eastAsia"/>
          <w:b/>
          <w:bCs/>
          <w:color w:val="222222"/>
          <w:sz w:val="21"/>
          <w:szCs w:val="21"/>
        </w:rPr>
        <w:t>Р</w:t>
      </w:r>
      <w:r w:rsidRPr="00246C89">
        <w:rPr>
          <w:rFonts w:ascii="Helvetica" w:hAnsi="Helvetica" w:cs="Helvetica"/>
          <w:b/>
          <w:bCs/>
          <w:color w:val="222222"/>
          <w:sz w:val="21"/>
          <w:szCs w:val="21"/>
        </w:rPr>
        <w:t>03</w:t>
      </w:r>
      <w:r w:rsidRPr="00246C89">
        <w:rPr>
          <w:rFonts w:ascii="Helvetica" w:hAnsi="Helvetica" w:cs="Helvetica" w:hint="eastAsia"/>
          <w:b/>
          <w:bCs/>
          <w:color w:val="222222"/>
          <w:sz w:val="21"/>
          <w:szCs w:val="21"/>
        </w:rPr>
        <w:t>А</w:t>
      </w:r>
      <w:r w:rsidRPr="00246C89">
        <w:rPr>
          <w:rFonts w:ascii="Helvetica" w:hAnsi="Helvetica" w:cs="Helvetica"/>
          <w:b/>
          <w:bCs/>
          <w:color w:val="222222"/>
          <w:sz w:val="21"/>
          <w:szCs w:val="21"/>
        </w:rPr>
        <w:t xml:space="preserve"> 03.00.04 -</w:t>
      </w:r>
      <w:r w:rsidRPr="00246C89">
        <w:rPr>
          <w:rFonts w:ascii="Helvetica" w:hAnsi="Helvetica" w:cs="Helvetica" w:hint="eastAsia"/>
          <w:b/>
          <w:bCs/>
          <w:color w:val="222222"/>
          <w:sz w:val="21"/>
          <w:szCs w:val="21"/>
        </w:rPr>
        <w:t>Биохимия</w:t>
      </w:r>
      <w:r w:rsidRPr="00246C89">
        <w:rPr>
          <w:rFonts w:ascii="Helvetica" w:hAnsi="Helvetica" w:cs="Helvetica"/>
          <w:b/>
          <w:bCs/>
          <w:color w:val="222222"/>
          <w:sz w:val="21"/>
          <w:szCs w:val="21"/>
        </w:rPr>
        <w:t xml:space="preserve"> </w:t>
      </w:r>
      <w:r w:rsidRPr="00246C89">
        <w:rPr>
          <w:rFonts w:ascii="Helvetica" w:hAnsi="Helvetica" w:cs="Helvetica" w:hint="eastAsia"/>
          <w:b/>
          <w:bCs/>
          <w:color w:val="222222"/>
          <w:sz w:val="21"/>
          <w:szCs w:val="21"/>
        </w:rPr>
        <w:t>Д</w:t>
      </w:r>
      <w:r w:rsidRPr="00246C89">
        <w:rPr>
          <w:rFonts w:ascii="Helvetica" w:hAnsi="Helvetica" w:cs="Helvetica"/>
          <w:b/>
          <w:bCs/>
          <w:color w:val="222222"/>
          <w:sz w:val="21"/>
          <w:szCs w:val="21"/>
        </w:rPr>
        <w:t xml:space="preserve"> </w:t>
      </w:r>
      <w:r w:rsidRPr="00246C89">
        <w:rPr>
          <w:rFonts w:ascii="Helvetica" w:hAnsi="Helvetica" w:cs="Helvetica" w:hint="eastAsia"/>
          <w:b/>
          <w:bCs/>
          <w:color w:val="222222"/>
          <w:sz w:val="21"/>
          <w:szCs w:val="21"/>
        </w:rPr>
        <w:t>и</w:t>
      </w:r>
      <w:r w:rsidRPr="00246C89">
        <w:rPr>
          <w:rFonts w:ascii="Helvetica" w:hAnsi="Helvetica" w:cs="Helvetica"/>
          <w:b/>
          <w:bCs/>
          <w:color w:val="222222"/>
          <w:sz w:val="21"/>
          <w:szCs w:val="21"/>
        </w:rPr>
        <w:t xml:space="preserve"> </w:t>
      </w:r>
      <w:r w:rsidRPr="00246C89">
        <w:rPr>
          <w:rFonts w:ascii="Helvetica" w:hAnsi="Helvetica" w:cs="Helvetica" w:hint="eastAsia"/>
          <w:b/>
          <w:bCs/>
          <w:color w:val="222222"/>
          <w:sz w:val="21"/>
          <w:szCs w:val="21"/>
        </w:rPr>
        <w:t>с</w:t>
      </w:r>
      <w:r w:rsidRPr="00246C89">
        <w:rPr>
          <w:rFonts w:ascii="Helvetica" w:hAnsi="Helvetica" w:cs="Helvetica"/>
          <w:b/>
          <w:bCs/>
          <w:color w:val="222222"/>
          <w:sz w:val="21"/>
          <w:szCs w:val="21"/>
        </w:rPr>
        <w:t xml:space="preserve"> </w:t>
      </w:r>
      <w:r w:rsidRPr="00246C89">
        <w:rPr>
          <w:rFonts w:ascii="Helvetica" w:hAnsi="Helvetica" w:cs="Helvetica" w:hint="eastAsia"/>
          <w:b/>
          <w:bCs/>
          <w:color w:val="222222"/>
          <w:sz w:val="21"/>
          <w:szCs w:val="21"/>
        </w:rPr>
        <w:t>с</w:t>
      </w:r>
      <w:r w:rsidRPr="00246C89">
        <w:rPr>
          <w:rFonts w:ascii="Helvetica" w:hAnsi="Helvetica" w:cs="Helvetica"/>
          <w:b/>
          <w:bCs/>
          <w:color w:val="222222"/>
          <w:sz w:val="21"/>
          <w:szCs w:val="21"/>
        </w:rPr>
        <w:t xml:space="preserve"> </w:t>
      </w:r>
      <w:r w:rsidRPr="00246C89">
        <w:rPr>
          <w:rFonts w:ascii="Helvetica" w:hAnsi="Helvetica" w:cs="Helvetica" w:hint="eastAsia"/>
          <w:b/>
          <w:bCs/>
          <w:color w:val="222222"/>
          <w:sz w:val="21"/>
          <w:szCs w:val="21"/>
        </w:rPr>
        <w:t>е</w:t>
      </w:r>
      <w:r w:rsidRPr="00246C89">
        <w:rPr>
          <w:rFonts w:ascii="Helvetica" w:hAnsi="Helvetica" w:cs="Helvetica"/>
          <w:b/>
          <w:bCs/>
          <w:color w:val="222222"/>
          <w:sz w:val="21"/>
          <w:szCs w:val="21"/>
        </w:rPr>
        <w:t xml:space="preserve"> </w:t>
      </w:r>
      <w:r w:rsidRPr="00246C89">
        <w:rPr>
          <w:rFonts w:ascii="Helvetica" w:hAnsi="Helvetica" w:cs="Helvetica" w:hint="eastAsia"/>
          <w:b/>
          <w:bCs/>
          <w:color w:val="222222"/>
          <w:sz w:val="21"/>
          <w:szCs w:val="21"/>
        </w:rPr>
        <w:t>р</w:t>
      </w:r>
      <w:r w:rsidRPr="00246C89">
        <w:rPr>
          <w:rFonts w:ascii="Helvetica" w:hAnsi="Helvetica" w:cs="Helvetica"/>
          <w:b/>
          <w:bCs/>
          <w:color w:val="222222"/>
          <w:sz w:val="21"/>
          <w:szCs w:val="21"/>
        </w:rPr>
        <w:t xml:space="preserve"> </w:t>
      </w:r>
      <w:r w:rsidRPr="00246C89">
        <w:rPr>
          <w:rFonts w:ascii="Helvetica" w:hAnsi="Helvetica" w:cs="Helvetica" w:hint="eastAsia"/>
          <w:b/>
          <w:bCs/>
          <w:color w:val="222222"/>
          <w:sz w:val="21"/>
          <w:szCs w:val="21"/>
        </w:rPr>
        <w:t>т</w:t>
      </w:r>
      <w:r w:rsidRPr="00246C89">
        <w:rPr>
          <w:rFonts w:ascii="Helvetica" w:hAnsi="Helvetica" w:cs="Helvetica"/>
          <w:b/>
          <w:bCs/>
          <w:color w:val="222222"/>
          <w:sz w:val="21"/>
          <w:szCs w:val="21"/>
        </w:rPr>
        <w:t xml:space="preserve"> </w:t>
      </w:r>
      <w:r w:rsidRPr="00246C89">
        <w:rPr>
          <w:rFonts w:ascii="Helvetica" w:hAnsi="Helvetica" w:cs="Helvetica" w:hint="eastAsia"/>
          <w:b/>
          <w:bCs/>
          <w:color w:val="222222"/>
          <w:sz w:val="21"/>
          <w:szCs w:val="21"/>
        </w:rPr>
        <w:t>а</w:t>
      </w:r>
      <w:r w:rsidRPr="00246C89">
        <w:rPr>
          <w:rFonts w:ascii="Helvetica" w:hAnsi="Helvetica" w:cs="Helvetica"/>
          <w:b/>
          <w:bCs/>
          <w:color w:val="222222"/>
          <w:sz w:val="21"/>
          <w:szCs w:val="21"/>
        </w:rPr>
        <w:t xml:space="preserve"> </w:t>
      </w:r>
      <w:r w:rsidRPr="00246C89">
        <w:rPr>
          <w:rFonts w:ascii="Helvetica" w:hAnsi="Helvetica" w:cs="Helvetica" w:hint="eastAsia"/>
          <w:b/>
          <w:bCs/>
          <w:color w:val="222222"/>
          <w:sz w:val="21"/>
          <w:szCs w:val="21"/>
        </w:rPr>
        <w:t>ц</w:t>
      </w:r>
      <w:r w:rsidRPr="00246C89">
        <w:rPr>
          <w:rFonts w:ascii="Helvetica" w:hAnsi="Helvetica" w:cs="Helvetica"/>
          <w:b/>
          <w:bCs/>
          <w:color w:val="222222"/>
          <w:sz w:val="21"/>
          <w:szCs w:val="21"/>
        </w:rPr>
        <w:t xml:space="preserve"> </w:t>
      </w:r>
      <w:r w:rsidRPr="00246C89">
        <w:rPr>
          <w:rFonts w:ascii="Helvetica" w:hAnsi="Helvetica" w:cs="Helvetica" w:hint="eastAsia"/>
          <w:b/>
          <w:bCs/>
          <w:color w:val="222222"/>
          <w:sz w:val="21"/>
          <w:szCs w:val="21"/>
        </w:rPr>
        <w:t>и</w:t>
      </w:r>
      <w:r w:rsidRPr="00246C89">
        <w:rPr>
          <w:rFonts w:ascii="Helvetica" w:hAnsi="Helvetica" w:cs="Helvetica"/>
          <w:b/>
          <w:bCs/>
          <w:color w:val="222222"/>
          <w:sz w:val="21"/>
          <w:szCs w:val="21"/>
        </w:rPr>
        <w:t xml:space="preserve"> </w:t>
      </w:r>
      <w:r w:rsidRPr="00246C89">
        <w:rPr>
          <w:rFonts w:ascii="Helvetica" w:hAnsi="Helvetica" w:cs="Helvetica" w:hint="eastAsia"/>
          <w:b/>
          <w:bCs/>
          <w:color w:val="222222"/>
          <w:sz w:val="21"/>
          <w:szCs w:val="21"/>
        </w:rPr>
        <w:t>я</w:t>
      </w:r>
      <w:r w:rsidRPr="00246C89">
        <w:rPr>
          <w:rFonts w:ascii="Helvetica" w:hAnsi="Helvetica" w:cs="Helvetica"/>
          <w:b/>
          <w:bCs/>
          <w:color w:val="222222"/>
          <w:sz w:val="21"/>
          <w:szCs w:val="21"/>
        </w:rPr>
        <w:t xml:space="preserve"> </w:t>
      </w:r>
      <w:r w:rsidRPr="00246C89">
        <w:rPr>
          <w:rFonts w:ascii="Helvetica" w:hAnsi="Helvetica" w:cs="Helvetica" w:hint="eastAsia"/>
          <w:b/>
          <w:bCs/>
          <w:color w:val="222222"/>
          <w:sz w:val="21"/>
          <w:szCs w:val="21"/>
        </w:rPr>
        <w:t>на</w:t>
      </w:r>
      <w:r w:rsidRPr="00246C89">
        <w:rPr>
          <w:rFonts w:ascii="Helvetica" w:hAnsi="Helvetica" w:cs="Helvetica"/>
          <w:b/>
          <w:bCs/>
          <w:color w:val="222222"/>
          <w:sz w:val="21"/>
          <w:szCs w:val="21"/>
        </w:rPr>
        <w:t xml:space="preserve"> </w:t>
      </w:r>
      <w:r w:rsidRPr="00246C89">
        <w:rPr>
          <w:rFonts w:ascii="Helvetica" w:hAnsi="Helvetica" w:cs="Helvetica" w:hint="eastAsia"/>
          <w:b/>
          <w:bCs/>
          <w:color w:val="222222"/>
          <w:sz w:val="21"/>
          <w:szCs w:val="21"/>
        </w:rPr>
        <w:t>соискание</w:t>
      </w:r>
      <w:r w:rsidRPr="00246C89">
        <w:rPr>
          <w:rFonts w:ascii="Helvetica" w:hAnsi="Helvetica" w:cs="Helvetica"/>
          <w:b/>
          <w:bCs/>
          <w:color w:val="222222"/>
          <w:sz w:val="21"/>
          <w:szCs w:val="21"/>
        </w:rPr>
        <w:t xml:space="preserve"> </w:t>
      </w:r>
      <w:r w:rsidRPr="00246C89">
        <w:rPr>
          <w:rFonts w:ascii="Helvetica" w:hAnsi="Helvetica" w:cs="Helvetica" w:hint="eastAsia"/>
          <w:b/>
          <w:bCs/>
          <w:color w:val="222222"/>
          <w:sz w:val="21"/>
          <w:szCs w:val="21"/>
        </w:rPr>
        <w:t>ученой</w:t>
      </w:r>
      <w:r w:rsidRPr="00246C89">
        <w:rPr>
          <w:rFonts w:ascii="Helvetica" w:hAnsi="Helvetica" w:cs="Helvetica"/>
          <w:b/>
          <w:bCs/>
          <w:color w:val="222222"/>
          <w:sz w:val="21"/>
          <w:szCs w:val="21"/>
        </w:rPr>
        <w:t xml:space="preserve"> </w:t>
      </w:r>
      <w:r w:rsidRPr="00246C89">
        <w:rPr>
          <w:rFonts w:ascii="Helvetica" w:hAnsi="Helvetica" w:cs="Helvetica" w:hint="eastAsia"/>
          <w:b/>
          <w:bCs/>
          <w:color w:val="222222"/>
          <w:sz w:val="21"/>
          <w:szCs w:val="21"/>
        </w:rPr>
        <w:t>степени</w:t>
      </w:r>
      <w:r w:rsidRPr="00246C89">
        <w:rPr>
          <w:rFonts w:ascii="Helvetica" w:hAnsi="Helvetica" w:cs="Helvetica"/>
          <w:b/>
          <w:bCs/>
          <w:color w:val="222222"/>
          <w:sz w:val="21"/>
          <w:szCs w:val="21"/>
        </w:rPr>
        <w:t xml:space="preserve"> </w:t>
      </w:r>
      <w:r w:rsidRPr="00246C89">
        <w:rPr>
          <w:rFonts w:ascii="Helvetica" w:hAnsi="Helvetica" w:cs="Helvetica" w:hint="eastAsia"/>
          <w:b/>
          <w:bCs/>
          <w:color w:val="222222"/>
          <w:sz w:val="21"/>
          <w:szCs w:val="21"/>
        </w:rPr>
        <w:t>кандидата</w:t>
      </w:r>
      <w:r w:rsidRPr="00246C89">
        <w:rPr>
          <w:rFonts w:ascii="Helvetica" w:hAnsi="Helvetica" w:cs="Helvetica"/>
          <w:b/>
          <w:bCs/>
          <w:color w:val="222222"/>
          <w:sz w:val="21"/>
          <w:szCs w:val="21"/>
        </w:rPr>
        <w:t xml:space="preserve"> </w:t>
      </w:r>
      <w:r w:rsidRPr="00246C89">
        <w:rPr>
          <w:rFonts w:ascii="Helvetica" w:hAnsi="Helvetica" w:cs="Helvetica" w:hint="eastAsia"/>
          <w:b/>
          <w:bCs/>
          <w:color w:val="222222"/>
          <w:sz w:val="21"/>
          <w:szCs w:val="21"/>
        </w:rPr>
        <w:t>биологических</w:t>
      </w:r>
      <w:r w:rsidRPr="00246C89">
        <w:rPr>
          <w:rFonts w:ascii="Helvetica" w:hAnsi="Helvetica" w:cs="Helvetica"/>
          <w:b/>
          <w:bCs/>
          <w:color w:val="222222"/>
          <w:sz w:val="21"/>
          <w:szCs w:val="21"/>
        </w:rPr>
        <w:t xml:space="preserve"> </w:t>
      </w:r>
      <w:r w:rsidRPr="00246C89">
        <w:rPr>
          <w:rFonts w:ascii="Helvetica" w:hAnsi="Helvetica" w:cs="Helvetica" w:hint="eastAsia"/>
          <w:b/>
          <w:bCs/>
          <w:color w:val="222222"/>
          <w:sz w:val="21"/>
          <w:szCs w:val="21"/>
        </w:rPr>
        <w:t>наук</w:t>
      </w:r>
      <w:r w:rsidRPr="00246C89">
        <w:rPr>
          <w:rFonts w:ascii="Helvetica" w:hAnsi="Helvetica" w:cs="Helvetica"/>
          <w:b/>
          <w:bCs/>
          <w:color w:val="222222"/>
          <w:sz w:val="21"/>
          <w:szCs w:val="21"/>
        </w:rPr>
        <w:t xml:space="preserve"> </w:t>
      </w:r>
      <w:r w:rsidRPr="00246C89">
        <w:rPr>
          <w:rFonts w:ascii="Helvetica" w:hAnsi="Helvetica" w:cs="Helvetica" w:hint="eastAsia"/>
          <w:b/>
          <w:bCs/>
          <w:color w:val="222222"/>
          <w:sz w:val="21"/>
          <w:szCs w:val="21"/>
        </w:rPr>
        <w:t>Научный</w:t>
      </w:r>
    </w:p>
    <w:p w14:paraId="7F8574F3" w14:textId="77777777" w:rsidR="00246C89" w:rsidRPr="00246C89" w:rsidRDefault="00246C89" w:rsidP="00246C89">
      <w:pPr>
        <w:rPr>
          <w:rFonts w:ascii="Helvetica" w:hAnsi="Helvetica" w:cs="Helvetica"/>
          <w:b/>
          <w:bCs/>
          <w:color w:val="222222"/>
          <w:sz w:val="21"/>
          <w:szCs w:val="21"/>
        </w:rPr>
      </w:pPr>
      <w:r w:rsidRPr="00246C89">
        <w:rPr>
          <w:rFonts w:ascii="Helvetica" w:hAnsi="Helvetica" w:cs="Helvetica" w:hint="eastAsia"/>
          <w:b/>
          <w:bCs/>
          <w:color w:val="222222"/>
          <w:sz w:val="21"/>
          <w:szCs w:val="21"/>
        </w:rPr>
        <w:t>стр</w:t>
      </w:r>
      <w:r w:rsidRPr="00246C89">
        <w:rPr>
          <w:rFonts w:ascii="Helvetica" w:hAnsi="Helvetica" w:cs="Helvetica"/>
          <w:b/>
          <w:bCs/>
          <w:color w:val="222222"/>
          <w:sz w:val="21"/>
          <w:szCs w:val="21"/>
        </w:rPr>
        <w:t>. 13</w:t>
      </w:r>
    </w:p>
    <w:p w14:paraId="3DE484D0" w14:textId="77777777" w:rsidR="00246C89" w:rsidRPr="00246C89" w:rsidRDefault="00246C89" w:rsidP="00246C89">
      <w:pPr>
        <w:rPr>
          <w:rFonts w:ascii="Helvetica" w:hAnsi="Helvetica" w:cs="Helvetica"/>
          <w:b/>
          <w:bCs/>
          <w:color w:val="222222"/>
          <w:sz w:val="21"/>
          <w:szCs w:val="21"/>
        </w:rPr>
      </w:pPr>
      <w:r w:rsidRPr="00246C89">
        <w:rPr>
          <w:rFonts w:ascii="Helvetica" w:hAnsi="Helvetica" w:cs="Helvetica" w:hint="eastAsia"/>
          <w:b/>
          <w:bCs/>
          <w:color w:val="222222"/>
          <w:sz w:val="21"/>
          <w:szCs w:val="21"/>
        </w:rPr>
        <w:t>основан</w:t>
      </w:r>
      <w:r w:rsidRPr="00246C89">
        <w:rPr>
          <w:rFonts w:ascii="Helvetica" w:hAnsi="Helvetica" w:cs="Helvetica"/>
          <w:b/>
          <w:bCs/>
          <w:color w:val="222222"/>
          <w:sz w:val="21"/>
          <w:szCs w:val="21"/>
        </w:rPr>
        <w:t xml:space="preserve"> </w:t>
      </w:r>
      <w:r w:rsidRPr="00246C89">
        <w:rPr>
          <w:rFonts w:ascii="Helvetica" w:hAnsi="Helvetica" w:cs="Helvetica" w:hint="eastAsia"/>
          <w:b/>
          <w:bCs/>
          <w:color w:val="222222"/>
          <w:sz w:val="21"/>
          <w:szCs w:val="21"/>
        </w:rPr>
        <w:t>на</w:t>
      </w:r>
      <w:r w:rsidRPr="00246C89">
        <w:rPr>
          <w:rFonts w:ascii="Helvetica" w:hAnsi="Helvetica" w:cs="Helvetica"/>
          <w:b/>
          <w:bCs/>
          <w:color w:val="222222"/>
          <w:sz w:val="21"/>
          <w:szCs w:val="21"/>
        </w:rPr>
        <w:t xml:space="preserve"> </w:t>
      </w:r>
      <w:r w:rsidRPr="00246C89">
        <w:rPr>
          <w:rFonts w:ascii="Helvetica" w:hAnsi="Helvetica" w:cs="Helvetica" w:hint="eastAsia"/>
          <w:b/>
          <w:bCs/>
          <w:color w:val="222222"/>
          <w:sz w:val="21"/>
          <w:szCs w:val="21"/>
        </w:rPr>
        <w:t>способности</w:t>
      </w:r>
      <w:r w:rsidRPr="00246C89">
        <w:rPr>
          <w:rFonts w:ascii="Helvetica" w:hAnsi="Helvetica" w:cs="Helvetica"/>
          <w:b/>
          <w:bCs/>
          <w:color w:val="222222"/>
          <w:sz w:val="21"/>
          <w:szCs w:val="21"/>
        </w:rPr>
        <w:t xml:space="preserve"> </w:t>
      </w:r>
      <w:r w:rsidRPr="00246C89">
        <w:rPr>
          <w:rFonts w:ascii="Helvetica" w:hAnsi="Helvetica" w:cs="Helvetica" w:hint="eastAsia"/>
          <w:b/>
          <w:bCs/>
          <w:color w:val="222222"/>
          <w:sz w:val="21"/>
          <w:szCs w:val="21"/>
        </w:rPr>
        <w:t>водных</w:t>
      </w:r>
      <w:r w:rsidRPr="00246C89">
        <w:rPr>
          <w:rFonts w:ascii="Helvetica" w:hAnsi="Helvetica" w:cs="Helvetica"/>
          <w:b/>
          <w:bCs/>
          <w:color w:val="222222"/>
          <w:sz w:val="21"/>
          <w:szCs w:val="21"/>
        </w:rPr>
        <w:t xml:space="preserve"> </w:t>
      </w:r>
      <w:r w:rsidRPr="00246C89">
        <w:rPr>
          <w:rFonts w:ascii="Helvetica" w:hAnsi="Helvetica" w:cs="Helvetica" w:hint="eastAsia"/>
          <w:b/>
          <w:bCs/>
          <w:color w:val="222222"/>
          <w:sz w:val="21"/>
          <w:szCs w:val="21"/>
        </w:rPr>
        <w:t>дисперсий</w:t>
      </w:r>
      <w:r w:rsidRPr="00246C89">
        <w:rPr>
          <w:rFonts w:ascii="Helvetica" w:hAnsi="Helvetica" w:cs="Helvetica"/>
          <w:b/>
          <w:bCs/>
          <w:color w:val="222222"/>
          <w:sz w:val="21"/>
          <w:szCs w:val="21"/>
        </w:rPr>
        <w:t xml:space="preserve"> </w:t>
      </w:r>
      <w:r w:rsidRPr="00246C89">
        <w:rPr>
          <w:rFonts w:ascii="Helvetica" w:hAnsi="Helvetica" w:cs="Helvetica" w:hint="eastAsia"/>
          <w:b/>
          <w:bCs/>
          <w:color w:val="222222"/>
          <w:sz w:val="21"/>
          <w:szCs w:val="21"/>
        </w:rPr>
        <w:t>яичного</w:t>
      </w:r>
      <w:r w:rsidRPr="00246C89">
        <w:rPr>
          <w:rFonts w:ascii="Helvetica" w:hAnsi="Helvetica" w:cs="Helvetica"/>
          <w:b/>
          <w:bCs/>
          <w:color w:val="222222"/>
          <w:sz w:val="21"/>
          <w:szCs w:val="21"/>
        </w:rPr>
        <w:t xml:space="preserve"> </w:t>
      </w:r>
      <w:r w:rsidRPr="00246C89">
        <w:rPr>
          <w:rFonts w:ascii="Helvetica" w:hAnsi="Helvetica" w:cs="Helvetica" w:hint="eastAsia"/>
          <w:b/>
          <w:bCs/>
          <w:color w:val="222222"/>
          <w:sz w:val="21"/>
          <w:szCs w:val="21"/>
        </w:rPr>
        <w:t>фосфатидилхолина</w:t>
      </w:r>
      <w:r w:rsidRPr="00246C89">
        <w:rPr>
          <w:rFonts w:ascii="Helvetica" w:hAnsi="Helvetica" w:cs="Helvetica"/>
          <w:b/>
          <w:bCs/>
          <w:color w:val="222222"/>
          <w:sz w:val="21"/>
          <w:szCs w:val="21"/>
        </w:rPr>
        <w:t xml:space="preserve"> </w:t>
      </w:r>
      <w:r w:rsidRPr="00246C89">
        <w:rPr>
          <w:rFonts w:ascii="Helvetica" w:hAnsi="Helvetica" w:cs="Helvetica" w:hint="eastAsia"/>
          <w:b/>
          <w:bCs/>
          <w:color w:val="222222"/>
          <w:sz w:val="21"/>
          <w:szCs w:val="21"/>
        </w:rPr>
        <w:t>удалять</w:t>
      </w:r>
      <w:r w:rsidRPr="00246C89">
        <w:rPr>
          <w:rFonts w:ascii="Helvetica" w:hAnsi="Helvetica" w:cs="Helvetica"/>
          <w:b/>
          <w:bCs/>
          <w:color w:val="222222"/>
          <w:sz w:val="21"/>
          <w:szCs w:val="21"/>
        </w:rPr>
        <w:t xml:space="preserve"> </w:t>
      </w:r>
      <w:r w:rsidRPr="00246C89">
        <w:rPr>
          <w:rFonts w:ascii="Helvetica" w:hAnsi="Helvetica" w:cs="Helvetica" w:hint="eastAsia"/>
          <w:b/>
          <w:bCs/>
          <w:color w:val="222222"/>
          <w:sz w:val="21"/>
          <w:szCs w:val="21"/>
        </w:rPr>
        <w:t>холестерин</w:t>
      </w:r>
      <w:r w:rsidRPr="00246C89">
        <w:rPr>
          <w:rFonts w:ascii="Helvetica" w:hAnsi="Helvetica" w:cs="Helvetica"/>
          <w:b/>
          <w:bCs/>
          <w:color w:val="222222"/>
          <w:sz w:val="21"/>
          <w:szCs w:val="21"/>
        </w:rPr>
        <w:t xml:space="preserve"> </w:t>
      </w:r>
      <w:r w:rsidRPr="00246C89">
        <w:rPr>
          <w:rFonts w:ascii="Helvetica" w:hAnsi="Helvetica" w:cs="Helvetica" w:hint="eastAsia"/>
          <w:b/>
          <w:bCs/>
          <w:color w:val="222222"/>
          <w:sz w:val="21"/>
          <w:szCs w:val="21"/>
        </w:rPr>
        <w:t>из</w:t>
      </w:r>
      <w:r w:rsidRPr="00246C89">
        <w:rPr>
          <w:rFonts w:ascii="Helvetica" w:hAnsi="Helvetica" w:cs="Helvetica"/>
          <w:b/>
          <w:bCs/>
          <w:color w:val="222222"/>
          <w:sz w:val="21"/>
          <w:szCs w:val="21"/>
        </w:rPr>
        <w:t xml:space="preserve"> </w:t>
      </w:r>
      <w:r w:rsidRPr="00246C89">
        <w:rPr>
          <w:rFonts w:ascii="Helvetica" w:hAnsi="Helvetica" w:cs="Helvetica" w:hint="eastAsia"/>
          <w:b/>
          <w:bCs/>
          <w:color w:val="222222"/>
          <w:sz w:val="21"/>
          <w:szCs w:val="21"/>
        </w:rPr>
        <w:t>мембран</w:t>
      </w:r>
      <w:r w:rsidRPr="00246C89">
        <w:rPr>
          <w:rFonts w:ascii="Helvetica" w:hAnsi="Helvetica" w:cs="Helvetica"/>
          <w:b/>
          <w:bCs/>
          <w:color w:val="222222"/>
          <w:sz w:val="21"/>
          <w:szCs w:val="21"/>
        </w:rPr>
        <w:t xml:space="preserve"> </w:t>
      </w:r>
      <w:r w:rsidRPr="00246C89">
        <w:rPr>
          <w:rFonts w:ascii="Helvetica" w:hAnsi="Helvetica" w:cs="Helvetica" w:hint="eastAsia"/>
          <w:b/>
          <w:bCs/>
          <w:color w:val="222222"/>
          <w:sz w:val="21"/>
          <w:szCs w:val="21"/>
        </w:rPr>
        <w:t>эритроцитов</w:t>
      </w:r>
      <w:r w:rsidRPr="00246C89">
        <w:rPr>
          <w:rFonts w:ascii="Helvetica" w:hAnsi="Helvetica" w:cs="Helvetica"/>
          <w:b/>
          <w:bCs/>
          <w:color w:val="222222"/>
          <w:sz w:val="21"/>
          <w:szCs w:val="21"/>
        </w:rPr>
        <w:t xml:space="preserve"> </w:t>
      </w:r>
      <w:r w:rsidRPr="00246C89">
        <w:rPr>
          <w:rFonts w:ascii="Helvetica" w:hAnsi="Helvetica" w:cs="Helvetica" w:hint="eastAsia"/>
          <w:b/>
          <w:bCs/>
          <w:color w:val="222222"/>
          <w:sz w:val="21"/>
          <w:szCs w:val="21"/>
        </w:rPr>
        <w:t>и</w:t>
      </w:r>
      <w:r w:rsidRPr="00246C89">
        <w:rPr>
          <w:rFonts w:ascii="Helvetica" w:hAnsi="Helvetica" w:cs="Helvetica"/>
          <w:b/>
          <w:bCs/>
          <w:color w:val="222222"/>
          <w:sz w:val="21"/>
          <w:szCs w:val="21"/>
        </w:rPr>
        <w:t xml:space="preserve"> </w:t>
      </w:r>
      <w:r w:rsidRPr="00246C89">
        <w:rPr>
          <w:rFonts w:ascii="Helvetica" w:hAnsi="Helvetica" w:cs="Helvetica" w:hint="eastAsia"/>
          <w:b/>
          <w:bCs/>
          <w:color w:val="222222"/>
          <w:sz w:val="21"/>
          <w:szCs w:val="21"/>
        </w:rPr>
        <w:t>обменивать</w:t>
      </w:r>
      <w:r w:rsidRPr="00246C89">
        <w:rPr>
          <w:rFonts w:ascii="Helvetica" w:hAnsi="Helvetica" w:cs="Helvetica"/>
          <w:b/>
          <w:bCs/>
          <w:color w:val="222222"/>
          <w:sz w:val="21"/>
          <w:szCs w:val="21"/>
        </w:rPr>
        <w:t xml:space="preserve"> </w:t>
      </w:r>
      <w:r w:rsidRPr="00246C89">
        <w:rPr>
          <w:rFonts w:ascii="Helvetica" w:hAnsi="Helvetica" w:cs="Helvetica" w:hint="eastAsia"/>
          <w:b/>
          <w:bCs/>
          <w:color w:val="222222"/>
          <w:sz w:val="21"/>
          <w:szCs w:val="21"/>
        </w:rPr>
        <w:t>его</w:t>
      </w:r>
      <w:r w:rsidRPr="00246C89">
        <w:rPr>
          <w:rFonts w:ascii="Helvetica" w:hAnsi="Helvetica" w:cs="Helvetica"/>
          <w:b/>
          <w:bCs/>
          <w:color w:val="222222"/>
          <w:sz w:val="21"/>
          <w:szCs w:val="21"/>
        </w:rPr>
        <w:t xml:space="preserve"> </w:t>
      </w:r>
      <w:r w:rsidRPr="00246C89">
        <w:rPr>
          <w:rFonts w:ascii="Helvetica" w:hAnsi="Helvetica" w:cs="Helvetica" w:hint="eastAsia"/>
          <w:b/>
          <w:bCs/>
          <w:color w:val="222222"/>
          <w:sz w:val="21"/>
          <w:szCs w:val="21"/>
        </w:rPr>
        <w:t>между</w:t>
      </w:r>
      <w:r w:rsidRPr="00246C89">
        <w:rPr>
          <w:rFonts w:ascii="Helvetica" w:hAnsi="Helvetica" w:cs="Helvetica"/>
          <w:b/>
          <w:bCs/>
          <w:color w:val="222222"/>
          <w:sz w:val="21"/>
          <w:szCs w:val="21"/>
        </w:rPr>
        <w:t xml:space="preserve"> </w:t>
      </w:r>
      <w:r w:rsidRPr="00246C89">
        <w:rPr>
          <w:rFonts w:ascii="Helvetica" w:hAnsi="Helvetica" w:cs="Helvetica" w:hint="eastAsia"/>
          <w:b/>
          <w:bCs/>
          <w:color w:val="222222"/>
          <w:sz w:val="21"/>
          <w:szCs w:val="21"/>
        </w:rPr>
        <w:t>дисперсиягли</w:t>
      </w:r>
      <w:r w:rsidRPr="00246C89">
        <w:rPr>
          <w:rFonts w:ascii="Helvetica" w:hAnsi="Helvetica" w:cs="Helvetica"/>
          <w:b/>
          <w:bCs/>
          <w:color w:val="222222"/>
          <w:sz w:val="21"/>
          <w:szCs w:val="21"/>
        </w:rPr>
        <w:t xml:space="preserve"> </w:t>
      </w:r>
      <w:r w:rsidRPr="00246C89">
        <w:rPr>
          <w:rFonts w:ascii="Helvetica" w:hAnsi="Helvetica" w:cs="Helvetica" w:hint="eastAsia"/>
          <w:b/>
          <w:bCs/>
          <w:color w:val="222222"/>
          <w:sz w:val="21"/>
          <w:szCs w:val="21"/>
        </w:rPr>
        <w:t>фосфатиднлхолин</w:t>
      </w:r>
      <w:r w:rsidRPr="00246C89">
        <w:rPr>
          <w:rFonts w:ascii="Helvetica" w:hAnsi="Helvetica" w:cs="Helvetica"/>
          <w:b/>
          <w:bCs/>
          <w:color w:val="222222"/>
          <w:sz w:val="21"/>
          <w:szCs w:val="21"/>
        </w:rPr>
        <w:t>-</w:t>
      </w:r>
      <w:r w:rsidRPr="00246C89">
        <w:rPr>
          <w:rFonts w:ascii="Helvetica" w:hAnsi="Helvetica" w:cs="Helvetica" w:hint="eastAsia"/>
          <w:b/>
          <w:bCs/>
          <w:color w:val="222222"/>
          <w:sz w:val="21"/>
          <w:szCs w:val="21"/>
        </w:rPr>
        <w:t>холестерина</w:t>
      </w:r>
      <w:r w:rsidRPr="00246C89">
        <w:rPr>
          <w:rFonts w:ascii="Helvetica" w:hAnsi="Helvetica" w:cs="Helvetica"/>
          <w:b/>
          <w:bCs/>
          <w:color w:val="222222"/>
          <w:sz w:val="21"/>
          <w:szCs w:val="21"/>
        </w:rPr>
        <w:t xml:space="preserve"> </w:t>
      </w:r>
      <w:r w:rsidRPr="00246C89">
        <w:rPr>
          <w:rFonts w:ascii="Helvetica" w:hAnsi="Helvetica" w:cs="Helvetica" w:hint="eastAsia"/>
          <w:b/>
          <w:bCs/>
          <w:color w:val="222222"/>
          <w:sz w:val="21"/>
          <w:szCs w:val="21"/>
        </w:rPr>
        <w:t>и</w:t>
      </w:r>
      <w:r w:rsidRPr="00246C89">
        <w:rPr>
          <w:rFonts w:ascii="Helvetica" w:hAnsi="Helvetica" w:cs="Helvetica"/>
          <w:b/>
          <w:bCs/>
          <w:color w:val="222222"/>
          <w:sz w:val="21"/>
          <w:szCs w:val="21"/>
        </w:rPr>
        <w:t xml:space="preserve"> </w:t>
      </w:r>
      <w:r w:rsidRPr="00246C89">
        <w:rPr>
          <w:rFonts w:ascii="Helvetica" w:hAnsi="Helvetica" w:cs="Helvetica" w:hint="eastAsia"/>
          <w:b/>
          <w:bCs/>
          <w:color w:val="222222"/>
          <w:sz w:val="21"/>
          <w:szCs w:val="21"/>
        </w:rPr>
        <w:t>мембранами</w:t>
      </w:r>
      <w:r w:rsidRPr="00246C89">
        <w:rPr>
          <w:rFonts w:ascii="Helvetica" w:hAnsi="Helvetica" w:cs="Helvetica"/>
          <w:b/>
          <w:bCs/>
          <w:color w:val="222222"/>
          <w:sz w:val="21"/>
          <w:szCs w:val="21"/>
        </w:rPr>
        <w:t xml:space="preserve"> </w:t>
      </w:r>
      <w:r w:rsidRPr="00246C89">
        <w:rPr>
          <w:rFonts w:ascii="Helvetica" w:hAnsi="Helvetica" w:cs="Helvetica" w:hint="eastAsia"/>
          <w:b/>
          <w:bCs/>
          <w:color w:val="222222"/>
          <w:sz w:val="21"/>
          <w:szCs w:val="21"/>
        </w:rPr>
        <w:t>эритроцитов</w:t>
      </w:r>
      <w:r w:rsidRPr="00246C89">
        <w:rPr>
          <w:rFonts w:ascii="Helvetica" w:hAnsi="Helvetica" w:cs="Helvetica"/>
          <w:b/>
          <w:bCs/>
          <w:color w:val="222222"/>
          <w:sz w:val="21"/>
          <w:szCs w:val="21"/>
        </w:rPr>
        <w:t xml:space="preserve"> /83, 84/. </w:t>
      </w:r>
      <w:r w:rsidRPr="00246C89">
        <w:rPr>
          <w:rFonts w:ascii="Helvetica" w:hAnsi="Helvetica" w:cs="Helvetica" w:hint="eastAsia"/>
          <w:b/>
          <w:bCs/>
          <w:color w:val="222222"/>
          <w:sz w:val="21"/>
          <w:szCs w:val="21"/>
        </w:rPr>
        <w:t>Изменение</w:t>
      </w:r>
      <w:r w:rsidRPr="00246C89">
        <w:rPr>
          <w:rFonts w:ascii="Helvetica" w:hAnsi="Helvetica" w:cs="Helvetica"/>
          <w:b/>
          <w:bCs/>
          <w:color w:val="222222"/>
          <w:sz w:val="21"/>
          <w:szCs w:val="21"/>
        </w:rPr>
        <w:t xml:space="preserve"> </w:t>
      </w:r>
      <w:r w:rsidRPr="00246C89">
        <w:rPr>
          <w:rFonts w:ascii="Helvetica" w:hAnsi="Helvetica" w:cs="Helvetica" w:hint="eastAsia"/>
          <w:b/>
          <w:bCs/>
          <w:color w:val="222222"/>
          <w:sz w:val="21"/>
          <w:szCs w:val="21"/>
        </w:rPr>
        <w:t>содержания</w:t>
      </w:r>
      <w:r w:rsidRPr="00246C89">
        <w:rPr>
          <w:rFonts w:ascii="Helvetica" w:hAnsi="Helvetica" w:cs="Helvetica"/>
          <w:b/>
          <w:bCs/>
          <w:color w:val="222222"/>
          <w:sz w:val="21"/>
          <w:szCs w:val="21"/>
        </w:rPr>
        <w:t xml:space="preserve"> </w:t>
      </w:r>
      <w:r w:rsidRPr="00246C89">
        <w:rPr>
          <w:rFonts w:ascii="Helvetica" w:hAnsi="Helvetica" w:cs="Helvetica" w:hint="eastAsia"/>
          <w:b/>
          <w:bCs/>
          <w:color w:val="222222"/>
          <w:sz w:val="21"/>
          <w:szCs w:val="21"/>
        </w:rPr>
        <w:t>холестерина</w:t>
      </w:r>
      <w:r w:rsidRPr="00246C89">
        <w:rPr>
          <w:rFonts w:ascii="Helvetica" w:hAnsi="Helvetica" w:cs="Helvetica"/>
          <w:b/>
          <w:bCs/>
          <w:color w:val="222222"/>
          <w:sz w:val="21"/>
          <w:szCs w:val="21"/>
        </w:rPr>
        <w:t xml:space="preserve"> </w:t>
      </w:r>
      <w:r w:rsidRPr="00246C89">
        <w:rPr>
          <w:rFonts w:ascii="Helvetica" w:hAnsi="Helvetica" w:cs="Helvetica" w:hint="eastAsia"/>
          <w:b/>
          <w:bCs/>
          <w:color w:val="222222"/>
          <w:sz w:val="21"/>
          <w:szCs w:val="21"/>
        </w:rPr>
        <w:t>в</w:t>
      </w:r>
      <w:r w:rsidRPr="00246C89">
        <w:rPr>
          <w:rFonts w:ascii="Helvetica" w:hAnsi="Helvetica" w:cs="Helvetica"/>
          <w:b/>
          <w:bCs/>
          <w:color w:val="222222"/>
          <w:sz w:val="21"/>
          <w:szCs w:val="21"/>
        </w:rPr>
        <w:t xml:space="preserve"> </w:t>
      </w:r>
      <w:r w:rsidRPr="00246C89">
        <w:rPr>
          <w:rFonts w:ascii="Helvetica" w:hAnsi="Helvetica" w:cs="Helvetica" w:hint="eastAsia"/>
          <w:b/>
          <w:bCs/>
          <w:color w:val="222222"/>
          <w:sz w:val="21"/>
          <w:szCs w:val="21"/>
        </w:rPr>
        <w:t>клеточных</w:t>
      </w:r>
      <w:r w:rsidRPr="00246C89">
        <w:rPr>
          <w:rFonts w:ascii="Helvetica" w:hAnsi="Helvetica" w:cs="Helvetica"/>
          <w:b/>
          <w:bCs/>
          <w:color w:val="222222"/>
          <w:sz w:val="21"/>
          <w:szCs w:val="21"/>
        </w:rPr>
        <w:t xml:space="preserve"> </w:t>
      </w:r>
      <w:r w:rsidRPr="00246C89">
        <w:rPr>
          <w:rFonts w:ascii="Helvetica" w:hAnsi="Helvetica" w:cs="Helvetica" w:hint="eastAsia"/>
          <w:b/>
          <w:bCs/>
          <w:color w:val="222222"/>
          <w:sz w:val="21"/>
          <w:szCs w:val="21"/>
        </w:rPr>
        <w:t>мембранах</w:t>
      </w:r>
      <w:r w:rsidRPr="00246C89">
        <w:rPr>
          <w:rFonts w:ascii="Helvetica" w:hAnsi="Helvetica" w:cs="Helvetica"/>
          <w:b/>
          <w:bCs/>
          <w:color w:val="222222"/>
          <w:sz w:val="21"/>
          <w:szCs w:val="21"/>
        </w:rPr>
        <w:t xml:space="preserve"> </w:t>
      </w:r>
      <w:r w:rsidRPr="00246C89">
        <w:rPr>
          <w:rFonts w:ascii="Helvetica" w:hAnsi="Helvetica" w:cs="Helvetica" w:hint="eastAsia"/>
          <w:b/>
          <w:bCs/>
          <w:color w:val="222222"/>
          <w:sz w:val="21"/>
          <w:szCs w:val="21"/>
        </w:rPr>
        <w:t>существе</w:t>
      </w:r>
      <w:r w:rsidRPr="00246C89">
        <w:rPr>
          <w:rFonts w:ascii="Helvetica" w:hAnsi="Helvetica" w:cs="Helvetica"/>
          <w:b/>
          <w:bCs/>
          <w:color w:val="222222"/>
          <w:sz w:val="21"/>
          <w:szCs w:val="21"/>
        </w:rPr>
        <w:t>1</w:t>
      </w:r>
      <w:r w:rsidRPr="00246C89">
        <w:rPr>
          <w:rFonts w:ascii="Helvetica" w:hAnsi="Helvetica" w:cs="Helvetica" w:hint="eastAsia"/>
          <w:b/>
          <w:bCs/>
          <w:color w:val="222222"/>
          <w:sz w:val="21"/>
          <w:szCs w:val="21"/>
        </w:rPr>
        <w:t>шо</w:t>
      </w:r>
      <w:r w:rsidRPr="00246C89">
        <w:rPr>
          <w:rFonts w:ascii="Helvetica" w:hAnsi="Helvetica" w:cs="Helvetica"/>
          <w:b/>
          <w:bCs/>
          <w:color w:val="222222"/>
          <w:sz w:val="21"/>
          <w:szCs w:val="21"/>
        </w:rPr>
        <w:t xml:space="preserve"> </w:t>
      </w:r>
      <w:r w:rsidRPr="00246C89">
        <w:rPr>
          <w:rFonts w:ascii="Helvetica" w:hAnsi="Helvetica" w:cs="Helvetica" w:hint="eastAsia"/>
          <w:b/>
          <w:bCs/>
          <w:color w:val="222222"/>
          <w:sz w:val="21"/>
          <w:szCs w:val="21"/>
        </w:rPr>
        <w:t>отражается</w:t>
      </w:r>
      <w:r w:rsidRPr="00246C89">
        <w:rPr>
          <w:rFonts w:ascii="Helvetica" w:hAnsi="Helvetica" w:cs="Helvetica"/>
          <w:b/>
          <w:bCs/>
          <w:color w:val="222222"/>
          <w:sz w:val="21"/>
          <w:szCs w:val="21"/>
        </w:rPr>
        <w:t xml:space="preserve"> </w:t>
      </w:r>
      <w:r w:rsidRPr="00246C89">
        <w:rPr>
          <w:rFonts w:ascii="Helvetica" w:hAnsi="Helvetica" w:cs="Helvetica" w:hint="eastAsia"/>
          <w:b/>
          <w:bCs/>
          <w:color w:val="222222"/>
          <w:sz w:val="21"/>
          <w:szCs w:val="21"/>
        </w:rPr>
        <w:t>на</w:t>
      </w:r>
      <w:r w:rsidRPr="00246C89">
        <w:rPr>
          <w:rFonts w:ascii="Helvetica" w:hAnsi="Helvetica" w:cs="Helvetica"/>
          <w:b/>
          <w:bCs/>
          <w:color w:val="222222"/>
          <w:sz w:val="21"/>
          <w:szCs w:val="21"/>
        </w:rPr>
        <w:t xml:space="preserve"> </w:t>
      </w:r>
      <w:r w:rsidRPr="00246C89">
        <w:rPr>
          <w:rFonts w:ascii="Helvetica" w:hAnsi="Helvetica" w:cs="Helvetica" w:hint="eastAsia"/>
          <w:b/>
          <w:bCs/>
          <w:color w:val="222222"/>
          <w:sz w:val="21"/>
          <w:szCs w:val="21"/>
        </w:rPr>
        <w:t>их</w:t>
      </w:r>
      <w:r w:rsidRPr="00246C89">
        <w:rPr>
          <w:rFonts w:ascii="Helvetica" w:hAnsi="Helvetica" w:cs="Helvetica"/>
          <w:b/>
          <w:bCs/>
          <w:color w:val="222222"/>
          <w:sz w:val="21"/>
          <w:szCs w:val="21"/>
        </w:rPr>
        <w:t xml:space="preserve"> </w:t>
      </w:r>
      <w:r w:rsidRPr="00246C89">
        <w:rPr>
          <w:rFonts w:ascii="Helvetica" w:hAnsi="Helvetica" w:cs="Helvetica" w:hint="eastAsia"/>
          <w:b/>
          <w:bCs/>
          <w:color w:val="222222"/>
          <w:sz w:val="21"/>
          <w:szCs w:val="21"/>
        </w:rPr>
        <w:t>функции</w:t>
      </w:r>
      <w:r w:rsidRPr="00246C89">
        <w:rPr>
          <w:rFonts w:ascii="Helvetica" w:hAnsi="Helvetica" w:cs="Helvetica"/>
          <w:b/>
          <w:bCs/>
          <w:color w:val="222222"/>
          <w:sz w:val="21"/>
          <w:szCs w:val="21"/>
        </w:rPr>
        <w:t xml:space="preserve"> - </w:t>
      </w:r>
      <w:r w:rsidRPr="00246C89">
        <w:rPr>
          <w:rFonts w:ascii="Helvetica" w:hAnsi="Helvetica" w:cs="Helvetica" w:hint="eastAsia"/>
          <w:b/>
          <w:bCs/>
          <w:color w:val="222222"/>
          <w:sz w:val="21"/>
          <w:szCs w:val="21"/>
        </w:rPr>
        <w:t>пассивном</w:t>
      </w:r>
    </w:p>
    <w:p w14:paraId="02C80731" w14:textId="77777777" w:rsidR="00246C89" w:rsidRPr="00246C89" w:rsidRDefault="00246C89" w:rsidP="00246C89">
      <w:pPr>
        <w:rPr>
          <w:rFonts w:ascii="Helvetica" w:hAnsi="Helvetica" w:cs="Helvetica"/>
          <w:b/>
          <w:bCs/>
          <w:color w:val="222222"/>
          <w:sz w:val="21"/>
          <w:szCs w:val="21"/>
        </w:rPr>
      </w:pPr>
      <w:r w:rsidRPr="00246C89">
        <w:rPr>
          <w:rFonts w:ascii="Helvetica" w:hAnsi="Helvetica" w:cs="Helvetica" w:hint="eastAsia"/>
          <w:b/>
          <w:bCs/>
          <w:color w:val="222222"/>
          <w:sz w:val="21"/>
          <w:szCs w:val="21"/>
        </w:rPr>
        <w:t>стр</w:t>
      </w:r>
      <w:r w:rsidRPr="00246C89">
        <w:rPr>
          <w:rFonts w:ascii="Helvetica" w:hAnsi="Helvetica" w:cs="Helvetica"/>
          <w:b/>
          <w:bCs/>
          <w:color w:val="222222"/>
          <w:sz w:val="21"/>
          <w:szCs w:val="21"/>
        </w:rPr>
        <w:t>. 74</w:t>
      </w:r>
    </w:p>
    <w:p w14:paraId="4EC89E4B" w14:textId="77777777" w:rsidR="00246C89" w:rsidRPr="00246C89" w:rsidRDefault="00246C89" w:rsidP="00246C89">
      <w:pPr>
        <w:rPr>
          <w:rFonts w:ascii="Helvetica" w:hAnsi="Helvetica" w:cs="Helvetica"/>
          <w:b/>
          <w:bCs/>
          <w:color w:val="222222"/>
          <w:sz w:val="21"/>
          <w:szCs w:val="21"/>
        </w:rPr>
      </w:pPr>
      <w:r w:rsidRPr="00246C89">
        <w:rPr>
          <w:rFonts w:ascii="Helvetica" w:hAnsi="Helvetica" w:cs="Helvetica" w:hint="eastAsia"/>
          <w:b/>
          <w:bCs/>
          <w:color w:val="222222"/>
          <w:sz w:val="21"/>
          <w:szCs w:val="21"/>
        </w:rPr>
        <w:t>содержание</w:t>
      </w:r>
      <w:r w:rsidRPr="00246C89">
        <w:rPr>
          <w:rFonts w:ascii="Helvetica" w:hAnsi="Helvetica" w:cs="Helvetica"/>
          <w:b/>
          <w:bCs/>
          <w:color w:val="222222"/>
          <w:sz w:val="21"/>
          <w:szCs w:val="21"/>
        </w:rPr>
        <w:t xml:space="preserve"> </w:t>
      </w:r>
      <w:r w:rsidRPr="00246C89">
        <w:rPr>
          <w:rFonts w:ascii="Helvetica" w:hAnsi="Helvetica" w:cs="Helvetica" w:hint="eastAsia"/>
          <w:b/>
          <w:bCs/>
          <w:color w:val="222222"/>
          <w:sz w:val="21"/>
          <w:szCs w:val="21"/>
        </w:rPr>
        <w:t>крыс</w:t>
      </w:r>
      <w:r w:rsidRPr="00246C89">
        <w:rPr>
          <w:rFonts w:ascii="Helvetica" w:hAnsi="Helvetica" w:cs="Helvetica"/>
          <w:b/>
          <w:bCs/>
          <w:color w:val="222222"/>
          <w:sz w:val="21"/>
          <w:szCs w:val="21"/>
        </w:rPr>
        <w:t xml:space="preserve"> </w:t>
      </w:r>
      <w:r w:rsidRPr="00246C89">
        <w:rPr>
          <w:rFonts w:ascii="Helvetica" w:hAnsi="Helvetica" w:cs="Helvetica" w:hint="eastAsia"/>
          <w:b/>
          <w:bCs/>
          <w:color w:val="222222"/>
          <w:sz w:val="21"/>
          <w:szCs w:val="21"/>
        </w:rPr>
        <w:t>на</w:t>
      </w:r>
      <w:r w:rsidRPr="00246C89">
        <w:rPr>
          <w:rFonts w:ascii="Helvetica" w:hAnsi="Helvetica" w:cs="Helvetica"/>
          <w:b/>
          <w:bCs/>
          <w:color w:val="222222"/>
          <w:sz w:val="21"/>
          <w:szCs w:val="21"/>
        </w:rPr>
        <w:t xml:space="preserve"> </w:t>
      </w:r>
      <w:r w:rsidRPr="00246C89">
        <w:rPr>
          <w:rFonts w:ascii="Helvetica" w:hAnsi="Helvetica" w:cs="Helvetica" w:hint="eastAsia"/>
          <w:b/>
          <w:bCs/>
          <w:color w:val="222222"/>
          <w:sz w:val="21"/>
          <w:szCs w:val="21"/>
        </w:rPr>
        <w:t>диете</w:t>
      </w:r>
      <w:r w:rsidRPr="00246C89">
        <w:rPr>
          <w:rFonts w:ascii="Helvetica" w:hAnsi="Helvetica" w:cs="Helvetica"/>
          <w:b/>
          <w:bCs/>
          <w:color w:val="222222"/>
          <w:sz w:val="21"/>
          <w:szCs w:val="21"/>
        </w:rPr>
        <w:t xml:space="preserve">, </w:t>
      </w:r>
      <w:r w:rsidRPr="00246C89">
        <w:rPr>
          <w:rFonts w:ascii="Helvetica" w:hAnsi="Helvetica" w:cs="Helvetica" w:hint="eastAsia"/>
          <w:b/>
          <w:bCs/>
          <w:color w:val="222222"/>
          <w:sz w:val="21"/>
          <w:szCs w:val="21"/>
        </w:rPr>
        <w:t>вызывающей</w:t>
      </w:r>
      <w:r w:rsidRPr="00246C89">
        <w:rPr>
          <w:rFonts w:ascii="Helvetica" w:hAnsi="Helvetica" w:cs="Helvetica"/>
          <w:b/>
          <w:bCs/>
          <w:color w:val="222222"/>
          <w:sz w:val="21"/>
          <w:szCs w:val="21"/>
        </w:rPr>
        <w:t xml:space="preserve"> </w:t>
      </w:r>
      <w:r w:rsidRPr="00246C89">
        <w:rPr>
          <w:rFonts w:ascii="Helvetica" w:hAnsi="Helvetica" w:cs="Helvetica" w:hint="eastAsia"/>
          <w:b/>
          <w:bCs/>
          <w:color w:val="222222"/>
          <w:sz w:val="21"/>
          <w:szCs w:val="21"/>
        </w:rPr>
        <w:t>гиперхоле</w:t>
      </w:r>
      <w:r w:rsidRPr="00246C89">
        <w:rPr>
          <w:rFonts w:ascii="Helvetica" w:hAnsi="Helvetica" w:cs="Helvetica"/>
          <w:b/>
          <w:bCs/>
          <w:color w:val="222222"/>
          <w:sz w:val="21"/>
          <w:szCs w:val="21"/>
        </w:rPr>
        <w:t xml:space="preserve"> </w:t>
      </w:r>
      <w:r w:rsidRPr="00246C89">
        <w:rPr>
          <w:rFonts w:ascii="Helvetica" w:hAnsi="Helvetica" w:cs="Helvetica" w:hint="eastAsia"/>
          <w:b/>
          <w:bCs/>
          <w:color w:val="222222"/>
          <w:sz w:val="21"/>
          <w:szCs w:val="21"/>
        </w:rPr>
        <w:t>стеринемшо</w:t>
      </w:r>
      <w:r w:rsidRPr="00246C89">
        <w:rPr>
          <w:rFonts w:ascii="Helvetica" w:hAnsi="Helvetica" w:cs="Helvetica"/>
          <w:b/>
          <w:bCs/>
          <w:color w:val="222222"/>
          <w:sz w:val="21"/>
          <w:szCs w:val="21"/>
        </w:rPr>
        <w:t xml:space="preserve">, </w:t>
      </w:r>
      <w:r w:rsidRPr="00246C89">
        <w:rPr>
          <w:rFonts w:ascii="Helvetica" w:hAnsi="Helvetica" w:cs="Helvetica" w:hint="eastAsia"/>
          <w:b/>
          <w:bCs/>
          <w:color w:val="222222"/>
          <w:sz w:val="21"/>
          <w:szCs w:val="21"/>
        </w:rPr>
        <w:t>в</w:t>
      </w:r>
      <w:r w:rsidRPr="00246C89">
        <w:rPr>
          <w:rFonts w:ascii="Helvetica" w:hAnsi="Helvetica" w:cs="Helvetica"/>
          <w:b/>
          <w:bCs/>
          <w:color w:val="222222"/>
          <w:sz w:val="21"/>
          <w:szCs w:val="21"/>
        </w:rPr>
        <w:t xml:space="preserve"> </w:t>
      </w:r>
      <w:r w:rsidRPr="00246C89">
        <w:rPr>
          <w:rFonts w:ascii="Helvetica" w:hAnsi="Helvetica" w:cs="Helvetica" w:hint="eastAsia"/>
          <w:b/>
          <w:bCs/>
          <w:color w:val="222222"/>
          <w:sz w:val="21"/>
          <w:szCs w:val="21"/>
        </w:rPr>
        <w:t>течение</w:t>
      </w:r>
      <w:r w:rsidRPr="00246C89">
        <w:rPr>
          <w:rFonts w:ascii="Helvetica" w:hAnsi="Helvetica" w:cs="Helvetica"/>
          <w:b/>
          <w:bCs/>
          <w:color w:val="222222"/>
          <w:sz w:val="21"/>
          <w:szCs w:val="21"/>
        </w:rPr>
        <w:t xml:space="preserve"> </w:t>
      </w:r>
      <w:r w:rsidRPr="00246C89">
        <w:rPr>
          <w:rFonts w:ascii="Helvetica" w:hAnsi="Helvetica" w:cs="Helvetica" w:hint="eastAsia"/>
          <w:b/>
          <w:bCs/>
          <w:color w:val="222222"/>
          <w:sz w:val="21"/>
          <w:szCs w:val="21"/>
        </w:rPr>
        <w:t>двух</w:t>
      </w:r>
      <w:r w:rsidRPr="00246C89">
        <w:rPr>
          <w:rFonts w:ascii="Helvetica" w:hAnsi="Helvetica" w:cs="Helvetica"/>
          <w:b/>
          <w:bCs/>
          <w:color w:val="222222"/>
          <w:sz w:val="21"/>
          <w:szCs w:val="21"/>
        </w:rPr>
        <w:t xml:space="preserve"> </w:t>
      </w:r>
      <w:r w:rsidRPr="00246C89">
        <w:rPr>
          <w:rFonts w:ascii="Helvetica" w:hAnsi="Helvetica" w:cs="Helvetica" w:hint="eastAsia"/>
          <w:b/>
          <w:bCs/>
          <w:color w:val="222222"/>
          <w:sz w:val="21"/>
          <w:szCs w:val="21"/>
        </w:rPr>
        <w:t>и</w:t>
      </w:r>
      <w:r w:rsidRPr="00246C89">
        <w:rPr>
          <w:rFonts w:ascii="Helvetica" w:hAnsi="Helvetica" w:cs="Helvetica"/>
          <w:b/>
          <w:bCs/>
          <w:color w:val="222222"/>
          <w:sz w:val="21"/>
          <w:szCs w:val="21"/>
        </w:rPr>
        <w:t xml:space="preserve"> </w:t>
      </w:r>
      <w:r w:rsidRPr="00246C89">
        <w:rPr>
          <w:rFonts w:ascii="Helvetica" w:hAnsi="Helvetica" w:cs="Helvetica" w:hint="eastAsia"/>
          <w:b/>
          <w:bCs/>
          <w:color w:val="222222"/>
          <w:sz w:val="21"/>
          <w:szCs w:val="21"/>
        </w:rPr>
        <w:t>пяти</w:t>
      </w:r>
      <w:r w:rsidRPr="00246C89">
        <w:rPr>
          <w:rFonts w:ascii="Helvetica" w:hAnsi="Helvetica" w:cs="Helvetica"/>
          <w:b/>
          <w:bCs/>
          <w:color w:val="222222"/>
          <w:sz w:val="21"/>
          <w:szCs w:val="21"/>
        </w:rPr>
        <w:t xml:space="preserve"> </w:t>
      </w:r>
      <w:r w:rsidRPr="00246C89">
        <w:rPr>
          <w:rFonts w:ascii="Helvetica" w:hAnsi="Helvetica" w:cs="Helvetica" w:hint="eastAsia"/>
          <w:b/>
          <w:bCs/>
          <w:color w:val="222222"/>
          <w:sz w:val="21"/>
          <w:szCs w:val="21"/>
        </w:rPr>
        <w:t>недель</w:t>
      </w:r>
      <w:r w:rsidRPr="00246C89">
        <w:rPr>
          <w:rFonts w:ascii="Helvetica" w:hAnsi="Helvetica" w:cs="Helvetica"/>
          <w:b/>
          <w:bCs/>
          <w:color w:val="222222"/>
          <w:sz w:val="21"/>
          <w:szCs w:val="21"/>
        </w:rPr>
        <w:t xml:space="preserve"> </w:t>
      </w:r>
      <w:r w:rsidRPr="00246C89">
        <w:rPr>
          <w:rFonts w:ascii="Helvetica" w:hAnsi="Helvetica" w:cs="Helvetica" w:hint="eastAsia"/>
          <w:b/>
          <w:bCs/>
          <w:color w:val="222222"/>
          <w:sz w:val="21"/>
          <w:szCs w:val="21"/>
        </w:rPr>
        <w:t>приводило</w:t>
      </w:r>
      <w:r w:rsidRPr="00246C89">
        <w:rPr>
          <w:rFonts w:ascii="Helvetica" w:hAnsi="Helvetica" w:cs="Helvetica"/>
          <w:b/>
          <w:bCs/>
          <w:color w:val="222222"/>
          <w:sz w:val="21"/>
          <w:szCs w:val="21"/>
        </w:rPr>
        <w:t xml:space="preserve"> </w:t>
      </w:r>
      <w:r w:rsidRPr="00246C89">
        <w:rPr>
          <w:rFonts w:ascii="Helvetica" w:hAnsi="Helvetica" w:cs="Helvetica" w:hint="eastAsia"/>
          <w:b/>
          <w:bCs/>
          <w:color w:val="222222"/>
          <w:sz w:val="21"/>
          <w:szCs w:val="21"/>
        </w:rPr>
        <w:t>к</w:t>
      </w:r>
      <w:r w:rsidRPr="00246C89">
        <w:rPr>
          <w:rFonts w:ascii="Helvetica" w:hAnsi="Helvetica" w:cs="Helvetica"/>
          <w:b/>
          <w:bCs/>
          <w:color w:val="222222"/>
          <w:sz w:val="21"/>
          <w:szCs w:val="21"/>
        </w:rPr>
        <w:t xml:space="preserve"> </w:t>
      </w:r>
      <w:r w:rsidRPr="00246C89">
        <w:rPr>
          <w:rFonts w:ascii="Helvetica" w:hAnsi="Helvetica" w:cs="Helvetica" w:hint="eastAsia"/>
          <w:b/>
          <w:bCs/>
          <w:color w:val="222222"/>
          <w:sz w:val="21"/>
          <w:szCs w:val="21"/>
        </w:rPr>
        <w:t>увеличению</w:t>
      </w:r>
      <w:r w:rsidRPr="00246C89">
        <w:rPr>
          <w:rFonts w:ascii="Helvetica" w:hAnsi="Helvetica" w:cs="Helvetica"/>
          <w:b/>
          <w:bCs/>
          <w:color w:val="222222"/>
          <w:sz w:val="21"/>
          <w:szCs w:val="21"/>
        </w:rPr>
        <w:t xml:space="preserve"> </w:t>
      </w:r>
      <w:r w:rsidRPr="00246C89">
        <w:rPr>
          <w:rFonts w:ascii="Helvetica" w:hAnsi="Helvetica" w:cs="Helvetica" w:hint="eastAsia"/>
          <w:b/>
          <w:bCs/>
          <w:color w:val="222222"/>
          <w:sz w:val="21"/>
          <w:szCs w:val="21"/>
        </w:rPr>
        <w:t>холестерина</w:t>
      </w:r>
      <w:r w:rsidRPr="00246C89">
        <w:rPr>
          <w:rFonts w:ascii="Helvetica" w:hAnsi="Helvetica" w:cs="Helvetica"/>
          <w:b/>
          <w:bCs/>
          <w:color w:val="222222"/>
          <w:sz w:val="21"/>
          <w:szCs w:val="21"/>
        </w:rPr>
        <w:t xml:space="preserve"> </w:t>
      </w:r>
      <w:r w:rsidRPr="00246C89">
        <w:rPr>
          <w:rFonts w:ascii="Helvetica" w:hAnsi="Helvetica" w:cs="Helvetica" w:hint="eastAsia"/>
          <w:b/>
          <w:bCs/>
          <w:color w:val="222222"/>
          <w:sz w:val="21"/>
          <w:szCs w:val="21"/>
        </w:rPr>
        <w:t>плазмы</w:t>
      </w:r>
      <w:r w:rsidRPr="00246C89">
        <w:rPr>
          <w:rFonts w:ascii="Helvetica" w:hAnsi="Helvetica" w:cs="Helvetica"/>
          <w:b/>
          <w:bCs/>
          <w:color w:val="222222"/>
          <w:sz w:val="21"/>
          <w:szCs w:val="21"/>
        </w:rPr>
        <w:t xml:space="preserve"> </w:t>
      </w:r>
      <w:r w:rsidRPr="00246C89">
        <w:rPr>
          <w:rFonts w:ascii="Helvetica" w:hAnsi="Helvetica" w:cs="Helvetica" w:hint="eastAsia"/>
          <w:b/>
          <w:bCs/>
          <w:color w:val="222222"/>
          <w:sz w:val="21"/>
          <w:szCs w:val="21"/>
        </w:rPr>
        <w:t>крови</w:t>
      </w:r>
      <w:r w:rsidRPr="00246C89">
        <w:rPr>
          <w:rFonts w:ascii="Helvetica" w:hAnsi="Helvetica" w:cs="Helvetica"/>
          <w:b/>
          <w:bCs/>
          <w:color w:val="222222"/>
          <w:sz w:val="21"/>
          <w:szCs w:val="21"/>
        </w:rPr>
        <w:t xml:space="preserve"> </w:t>
      </w:r>
      <w:r w:rsidRPr="00246C89">
        <w:rPr>
          <w:rFonts w:ascii="Helvetica" w:hAnsi="Helvetica" w:cs="Helvetica" w:hint="eastAsia"/>
          <w:b/>
          <w:bCs/>
          <w:color w:val="222222"/>
          <w:sz w:val="21"/>
          <w:szCs w:val="21"/>
        </w:rPr>
        <w:t>на</w:t>
      </w:r>
      <w:r w:rsidRPr="00246C89">
        <w:rPr>
          <w:rFonts w:ascii="Helvetica" w:hAnsi="Helvetica" w:cs="Helvetica"/>
          <w:b/>
          <w:bCs/>
          <w:color w:val="222222"/>
          <w:sz w:val="21"/>
          <w:szCs w:val="21"/>
        </w:rPr>
        <w:t xml:space="preserve"> 58-60%. </w:t>
      </w:r>
      <w:r w:rsidRPr="00246C89">
        <w:rPr>
          <w:rFonts w:ascii="Helvetica" w:hAnsi="Helvetica" w:cs="Helvetica" w:hint="eastAsia"/>
          <w:b/>
          <w:bCs/>
          <w:color w:val="222222"/>
          <w:sz w:val="21"/>
          <w:szCs w:val="21"/>
        </w:rPr>
        <w:t>При</w:t>
      </w:r>
      <w:r w:rsidRPr="00246C89">
        <w:rPr>
          <w:rFonts w:ascii="Helvetica" w:hAnsi="Helvetica" w:cs="Helvetica"/>
          <w:b/>
          <w:bCs/>
          <w:color w:val="222222"/>
          <w:sz w:val="21"/>
          <w:szCs w:val="21"/>
        </w:rPr>
        <w:t xml:space="preserve"> </w:t>
      </w:r>
      <w:r w:rsidRPr="00246C89">
        <w:rPr>
          <w:rFonts w:ascii="Helvetica" w:hAnsi="Helvetica" w:cs="Helvetica" w:hint="eastAsia"/>
          <w:b/>
          <w:bCs/>
          <w:color w:val="222222"/>
          <w:sz w:val="21"/>
          <w:szCs w:val="21"/>
        </w:rPr>
        <w:t>этом</w:t>
      </w:r>
      <w:r w:rsidRPr="00246C89">
        <w:rPr>
          <w:rFonts w:ascii="Helvetica" w:hAnsi="Helvetica" w:cs="Helvetica"/>
          <w:b/>
          <w:bCs/>
          <w:color w:val="222222"/>
          <w:sz w:val="21"/>
          <w:szCs w:val="21"/>
        </w:rPr>
        <w:t xml:space="preserve"> </w:t>
      </w:r>
      <w:r w:rsidRPr="00246C89">
        <w:rPr>
          <w:rFonts w:ascii="Helvetica" w:hAnsi="Helvetica" w:cs="Helvetica" w:hint="eastAsia"/>
          <w:b/>
          <w:bCs/>
          <w:color w:val="222222"/>
          <w:sz w:val="21"/>
          <w:szCs w:val="21"/>
        </w:rPr>
        <w:t>содержание</w:t>
      </w:r>
      <w:r w:rsidRPr="00246C89">
        <w:rPr>
          <w:rFonts w:ascii="Helvetica" w:hAnsi="Helvetica" w:cs="Helvetica"/>
          <w:b/>
          <w:bCs/>
          <w:color w:val="222222"/>
          <w:sz w:val="21"/>
          <w:szCs w:val="21"/>
        </w:rPr>
        <w:t xml:space="preserve"> </w:t>
      </w:r>
      <w:r w:rsidRPr="00246C89">
        <w:rPr>
          <w:rFonts w:ascii="Helvetica" w:hAnsi="Helvetica" w:cs="Helvetica" w:hint="eastAsia"/>
          <w:b/>
          <w:bCs/>
          <w:color w:val="222222"/>
          <w:sz w:val="21"/>
          <w:szCs w:val="21"/>
        </w:rPr>
        <w:t>холестерина</w:t>
      </w:r>
      <w:r w:rsidRPr="00246C89">
        <w:rPr>
          <w:rFonts w:ascii="Helvetica" w:hAnsi="Helvetica" w:cs="Helvetica"/>
          <w:b/>
          <w:bCs/>
          <w:color w:val="222222"/>
          <w:sz w:val="21"/>
          <w:szCs w:val="21"/>
        </w:rPr>
        <w:t xml:space="preserve"> </w:t>
      </w:r>
      <w:r w:rsidRPr="00246C89">
        <w:rPr>
          <w:rFonts w:ascii="Helvetica" w:hAnsi="Helvetica" w:cs="Helvetica" w:hint="eastAsia"/>
          <w:b/>
          <w:bCs/>
          <w:color w:val="222222"/>
          <w:sz w:val="21"/>
          <w:szCs w:val="21"/>
        </w:rPr>
        <w:t>в</w:t>
      </w:r>
      <w:r w:rsidRPr="00246C89">
        <w:rPr>
          <w:rFonts w:ascii="Helvetica" w:hAnsi="Helvetica" w:cs="Helvetica"/>
          <w:b/>
          <w:bCs/>
          <w:color w:val="222222"/>
          <w:sz w:val="21"/>
          <w:szCs w:val="21"/>
        </w:rPr>
        <w:t xml:space="preserve"> </w:t>
      </w:r>
      <w:r w:rsidRPr="00246C89">
        <w:rPr>
          <w:rFonts w:ascii="Helvetica" w:hAnsi="Helvetica" w:cs="Helvetica" w:hint="eastAsia"/>
          <w:b/>
          <w:bCs/>
          <w:color w:val="222222"/>
          <w:sz w:val="21"/>
          <w:szCs w:val="21"/>
        </w:rPr>
        <w:t>мембранах</w:t>
      </w:r>
      <w:r w:rsidRPr="00246C89">
        <w:rPr>
          <w:rFonts w:ascii="Helvetica" w:hAnsi="Helvetica" w:cs="Helvetica"/>
          <w:b/>
          <w:bCs/>
          <w:color w:val="222222"/>
          <w:sz w:val="21"/>
          <w:szCs w:val="21"/>
        </w:rPr>
        <w:t xml:space="preserve"> </w:t>
      </w:r>
      <w:r w:rsidRPr="00246C89">
        <w:rPr>
          <w:rFonts w:ascii="Helvetica" w:hAnsi="Helvetica" w:cs="Helvetica" w:hint="eastAsia"/>
          <w:b/>
          <w:bCs/>
          <w:color w:val="222222"/>
          <w:sz w:val="21"/>
          <w:szCs w:val="21"/>
        </w:rPr>
        <w:t>эритро</w:t>
      </w:r>
      <w:r w:rsidRPr="00246C89">
        <w:rPr>
          <w:rFonts w:ascii="Helvetica" w:hAnsi="Helvetica" w:cs="Helvetica"/>
          <w:b/>
          <w:bCs/>
          <w:color w:val="222222"/>
          <w:sz w:val="21"/>
          <w:szCs w:val="21"/>
        </w:rPr>
        <w:t xml:space="preserve">- </w:t>
      </w:r>
      <w:r w:rsidRPr="00246C89">
        <w:rPr>
          <w:rFonts w:ascii="Helvetica" w:hAnsi="Helvetica" w:cs="Helvetica" w:hint="eastAsia"/>
          <w:b/>
          <w:bCs/>
          <w:color w:val="222222"/>
          <w:sz w:val="21"/>
          <w:szCs w:val="21"/>
        </w:rPr>
        <w:t>Таблща</w:t>
      </w:r>
      <w:r w:rsidRPr="00246C89">
        <w:rPr>
          <w:rFonts w:ascii="Helvetica" w:hAnsi="Helvetica" w:cs="Helvetica"/>
          <w:b/>
          <w:bCs/>
          <w:color w:val="222222"/>
          <w:sz w:val="21"/>
          <w:szCs w:val="21"/>
        </w:rPr>
        <w:t xml:space="preserve"> 4 </w:t>
      </w:r>
      <w:r w:rsidRPr="00246C89">
        <w:rPr>
          <w:rFonts w:ascii="Helvetica" w:hAnsi="Helvetica" w:cs="Helvetica" w:hint="eastAsia"/>
          <w:b/>
          <w:bCs/>
          <w:color w:val="222222"/>
          <w:sz w:val="21"/>
          <w:szCs w:val="21"/>
        </w:rPr>
        <w:t>Содержание</w:t>
      </w:r>
      <w:r w:rsidRPr="00246C89">
        <w:rPr>
          <w:rFonts w:ascii="Helvetica" w:hAnsi="Helvetica" w:cs="Helvetica"/>
          <w:b/>
          <w:bCs/>
          <w:color w:val="222222"/>
          <w:sz w:val="21"/>
          <w:szCs w:val="21"/>
        </w:rPr>
        <w:t xml:space="preserve"> </w:t>
      </w:r>
      <w:r w:rsidRPr="00246C89">
        <w:rPr>
          <w:rFonts w:ascii="Helvetica" w:hAnsi="Helvetica" w:cs="Helvetica" w:hint="eastAsia"/>
          <w:b/>
          <w:bCs/>
          <w:color w:val="222222"/>
          <w:sz w:val="21"/>
          <w:szCs w:val="21"/>
        </w:rPr>
        <w:t>холестерина</w:t>
      </w:r>
      <w:r w:rsidRPr="00246C89">
        <w:rPr>
          <w:rFonts w:ascii="Helvetica" w:hAnsi="Helvetica" w:cs="Helvetica"/>
          <w:b/>
          <w:bCs/>
          <w:color w:val="222222"/>
          <w:sz w:val="21"/>
          <w:szCs w:val="21"/>
        </w:rPr>
        <w:t xml:space="preserve">, </w:t>
      </w:r>
      <w:r w:rsidRPr="00246C89">
        <w:rPr>
          <w:rFonts w:ascii="Helvetica" w:hAnsi="Helvetica" w:cs="Helvetica" w:hint="eastAsia"/>
          <w:b/>
          <w:bCs/>
          <w:color w:val="222222"/>
          <w:sz w:val="21"/>
          <w:szCs w:val="21"/>
        </w:rPr>
        <w:t>эфнров</w:t>
      </w:r>
      <w:r w:rsidRPr="00246C89">
        <w:rPr>
          <w:rFonts w:ascii="Helvetica" w:hAnsi="Helvetica" w:cs="Helvetica"/>
          <w:b/>
          <w:bCs/>
          <w:color w:val="222222"/>
          <w:sz w:val="21"/>
          <w:szCs w:val="21"/>
        </w:rPr>
        <w:t xml:space="preserve"> </w:t>
      </w:r>
      <w:r w:rsidRPr="00246C89">
        <w:rPr>
          <w:rFonts w:ascii="Helvetica" w:hAnsi="Helvetica" w:cs="Helvetica" w:hint="eastAsia"/>
          <w:b/>
          <w:bCs/>
          <w:color w:val="222222"/>
          <w:sz w:val="21"/>
          <w:szCs w:val="21"/>
        </w:rPr>
        <w:t>холестерина</w:t>
      </w:r>
      <w:r w:rsidRPr="00246C89">
        <w:rPr>
          <w:rFonts w:ascii="Helvetica" w:hAnsi="Helvetica" w:cs="Helvetica"/>
          <w:b/>
          <w:bCs/>
          <w:color w:val="222222"/>
          <w:sz w:val="21"/>
          <w:szCs w:val="21"/>
        </w:rPr>
        <w:t xml:space="preserve">, </w:t>
      </w:r>
      <w:r w:rsidRPr="00246C89">
        <w:rPr>
          <w:rFonts w:ascii="Helvetica" w:hAnsi="Helvetica" w:cs="Helvetica" w:hint="eastAsia"/>
          <w:b/>
          <w:bCs/>
          <w:color w:val="222222"/>
          <w:sz w:val="21"/>
          <w:szCs w:val="21"/>
        </w:rPr>
        <w:t>лано</w:t>
      </w:r>
      <w:r w:rsidRPr="00246C89">
        <w:rPr>
          <w:rFonts w:ascii="Helvetica" w:hAnsi="Helvetica" w:cs="Helvetica"/>
          <w:b/>
          <w:bCs/>
          <w:color w:val="222222"/>
          <w:sz w:val="21"/>
          <w:szCs w:val="21"/>
        </w:rPr>
        <w:t xml:space="preserve"> </w:t>
      </w:r>
      <w:r w:rsidRPr="00246C89">
        <w:rPr>
          <w:rFonts w:ascii="Helvetica" w:hAnsi="Helvetica" w:cs="Helvetica" w:hint="eastAsia"/>
          <w:b/>
          <w:bCs/>
          <w:color w:val="222222"/>
          <w:sz w:val="21"/>
          <w:szCs w:val="21"/>
        </w:rPr>
        <w:t>в</w:t>
      </w:r>
      <w:r w:rsidRPr="00246C89">
        <w:rPr>
          <w:rFonts w:ascii="Helvetica" w:hAnsi="Helvetica" w:cs="Helvetica"/>
          <w:b/>
          <w:bCs/>
          <w:color w:val="222222"/>
          <w:sz w:val="21"/>
          <w:szCs w:val="21"/>
        </w:rPr>
        <w:t xml:space="preserve"> </w:t>
      </w:r>
      <w:r w:rsidRPr="00246C89">
        <w:rPr>
          <w:rFonts w:ascii="Helvetica" w:hAnsi="Helvetica" w:cs="Helvetica" w:hint="eastAsia"/>
          <w:b/>
          <w:bCs/>
          <w:color w:val="222222"/>
          <w:sz w:val="21"/>
          <w:szCs w:val="21"/>
        </w:rPr>
        <w:t>мембранах</w:t>
      </w:r>
      <w:r w:rsidRPr="00246C89">
        <w:rPr>
          <w:rFonts w:ascii="Helvetica" w:hAnsi="Helvetica" w:cs="Helvetica"/>
          <w:b/>
          <w:bCs/>
          <w:color w:val="222222"/>
          <w:sz w:val="21"/>
          <w:szCs w:val="21"/>
        </w:rPr>
        <w:t xml:space="preserve"> </w:t>
      </w:r>
      <w:r w:rsidRPr="00246C89">
        <w:rPr>
          <w:rFonts w:ascii="Helvetica" w:hAnsi="Helvetica" w:cs="Helvetica" w:hint="eastAsia"/>
          <w:b/>
          <w:bCs/>
          <w:color w:val="222222"/>
          <w:sz w:val="21"/>
          <w:szCs w:val="21"/>
        </w:rPr>
        <w:t>эритроцитов</w:t>
      </w:r>
      <w:r w:rsidRPr="00246C89">
        <w:rPr>
          <w:rFonts w:ascii="Helvetica" w:hAnsi="Helvetica" w:cs="Helvetica"/>
          <w:b/>
          <w:bCs/>
          <w:color w:val="222222"/>
          <w:sz w:val="21"/>
          <w:szCs w:val="21"/>
        </w:rPr>
        <w:t xml:space="preserve"> </w:t>
      </w:r>
      <w:r w:rsidRPr="00246C89">
        <w:rPr>
          <w:rFonts w:ascii="Helvetica" w:hAnsi="Helvetica" w:cs="Helvetica" w:hint="eastAsia"/>
          <w:b/>
          <w:bCs/>
          <w:color w:val="222222"/>
          <w:sz w:val="21"/>
          <w:szCs w:val="21"/>
        </w:rPr>
        <w:t>крыс</w:t>
      </w:r>
      <w:r w:rsidRPr="00246C89">
        <w:rPr>
          <w:rFonts w:ascii="Helvetica" w:hAnsi="Helvetica" w:cs="Helvetica"/>
          <w:b/>
          <w:bCs/>
          <w:color w:val="222222"/>
          <w:sz w:val="21"/>
          <w:szCs w:val="21"/>
        </w:rPr>
        <w:t xml:space="preserve"> </w:t>
      </w:r>
      <w:r w:rsidRPr="00246C89">
        <w:rPr>
          <w:rFonts w:ascii="Helvetica" w:hAnsi="Helvetica" w:cs="Helvetica" w:hint="eastAsia"/>
          <w:b/>
          <w:bCs/>
          <w:color w:val="222222"/>
          <w:sz w:val="21"/>
          <w:szCs w:val="21"/>
        </w:rPr>
        <w:t>в</w:t>
      </w:r>
      <w:r w:rsidRPr="00246C89">
        <w:rPr>
          <w:rFonts w:ascii="Helvetica" w:hAnsi="Helvetica" w:cs="Helvetica"/>
          <w:b/>
          <w:bCs/>
          <w:color w:val="222222"/>
          <w:sz w:val="21"/>
          <w:szCs w:val="21"/>
        </w:rPr>
        <w:t xml:space="preserve"> </w:t>
      </w:r>
      <w:r w:rsidRPr="00246C89">
        <w:rPr>
          <w:rFonts w:ascii="Helvetica" w:hAnsi="Helvetica" w:cs="Helvetica" w:hint="eastAsia"/>
          <w:b/>
          <w:bCs/>
          <w:color w:val="222222"/>
          <w:sz w:val="21"/>
          <w:szCs w:val="21"/>
        </w:rPr>
        <w:t>норме</w:t>
      </w:r>
      <w:r w:rsidRPr="00246C89">
        <w:rPr>
          <w:rFonts w:ascii="Helvetica" w:hAnsi="Helvetica" w:cs="Helvetica"/>
          <w:b/>
          <w:bCs/>
          <w:color w:val="222222"/>
          <w:sz w:val="21"/>
          <w:szCs w:val="21"/>
        </w:rPr>
        <w:t xml:space="preserve"> </w:t>
      </w:r>
      <w:r w:rsidRPr="00246C89">
        <w:rPr>
          <w:rFonts w:ascii="Helvetica" w:hAnsi="Helvetica" w:cs="Helvetica" w:hint="eastAsia"/>
          <w:b/>
          <w:bCs/>
          <w:color w:val="222222"/>
          <w:sz w:val="21"/>
          <w:szCs w:val="21"/>
        </w:rPr>
        <w:t>и</w:t>
      </w:r>
      <w:r w:rsidRPr="00246C89">
        <w:rPr>
          <w:rFonts w:ascii="Helvetica" w:hAnsi="Helvetica" w:cs="Helvetica"/>
          <w:b/>
          <w:bCs/>
          <w:color w:val="222222"/>
          <w:sz w:val="21"/>
          <w:szCs w:val="21"/>
        </w:rPr>
        <w:t xml:space="preserve"> </w:t>
      </w:r>
      <w:r w:rsidRPr="00246C89">
        <w:rPr>
          <w:rFonts w:ascii="Helvetica" w:hAnsi="Helvetica" w:cs="Helvetica" w:hint="eastAsia"/>
          <w:b/>
          <w:bCs/>
          <w:color w:val="222222"/>
          <w:sz w:val="21"/>
          <w:szCs w:val="21"/>
        </w:rPr>
        <w:t>при</w:t>
      </w:r>
      <w:r w:rsidRPr="00246C89">
        <w:rPr>
          <w:rFonts w:ascii="Helvetica" w:hAnsi="Helvetica" w:cs="Helvetica"/>
          <w:b/>
          <w:bCs/>
          <w:color w:val="222222"/>
          <w:sz w:val="21"/>
          <w:szCs w:val="21"/>
        </w:rPr>
        <w:t xml:space="preserve"> </w:t>
      </w:r>
      <w:r w:rsidRPr="00246C89">
        <w:rPr>
          <w:rFonts w:ascii="Helvetica" w:hAnsi="Helvetica" w:cs="Helvetica" w:hint="eastAsia"/>
          <w:b/>
          <w:bCs/>
          <w:color w:val="222222"/>
          <w:sz w:val="21"/>
          <w:szCs w:val="21"/>
        </w:rPr>
        <w:t>гипер</w:t>
      </w:r>
    </w:p>
    <w:p w14:paraId="016D85A2" w14:textId="77777777" w:rsidR="00246C89" w:rsidRPr="00246C89" w:rsidRDefault="00246C89" w:rsidP="00246C89">
      <w:pPr>
        <w:rPr>
          <w:rFonts w:ascii="Helvetica" w:hAnsi="Helvetica" w:cs="Helvetica"/>
          <w:b/>
          <w:bCs/>
          <w:color w:val="222222"/>
          <w:sz w:val="21"/>
          <w:szCs w:val="21"/>
        </w:rPr>
      </w:pPr>
    </w:p>
    <w:p w14:paraId="61AC4EEC" w14:textId="77777777" w:rsidR="00246C89" w:rsidRPr="00246C89" w:rsidRDefault="00246C89" w:rsidP="00246C89">
      <w:pPr>
        <w:rPr>
          <w:rFonts w:ascii="Helvetica" w:hAnsi="Helvetica" w:cs="Helvetica"/>
          <w:b/>
          <w:bCs/>
          <w:color w:val="222222"/>
          <w:sz w:val="21"/>
          <w:szCs w:val="21"/>
        </w:rPr>
      </w:pPr>
      <w:r w:rsidRPr="00246C89">
        <w:rPr>
          <w:rFonts w:ascii="Helvetica" w:hAnsi="Helvetica" w:cs="Helvetica" w:hint="eastAsia"/>
          <w:b/>
          <w:bCs/>
          <w:color w:val="222222"/>
          <w:sz w:val="21"/>
          <w:szCs w:val="21"/>
        </w:rPr>
        <w:t>Оглавление</w:t>
      </w:r>
      <w:r w:rsidRPr="00246C89">
        <w:rPr>
          <w:rFonts w:ascii="Helvetica" w:hAnsi="Helvetica" w:cs="Helvetica"/>
          <w:b/>
          <w:bCs/>
          <w:color w:val="222222"/>
          <w:sz w:val="21"/>
          <w:szCs w:val="21"/>
        </w:rPr>
        <w:t xml:space="preserve"> </w:t>
      </w:r>
      <w:r w:rsidRPr="00246C89">
        <w:rPr>
          <w:rFonts w:ascii="Helvetica" w:hAnsi="Helvetica" w:cs="Helvetica" w:hint="eastAsia"/>
          <w:b/>
          <w:bCs/>
          <w:color w:val="222222"/>
          <w:sz w:val="21"/>
          <w:szCs w:val="21"/>
        </w:rPr>
        <w:t>диссертации</w:t>
      </w:r>
    </w:p>
    <w:p w14:paraId="2A5CA0FC" w14:textId="77777777" w:rsidR="00246C89" w:rsidRPr="00246C89" w:rsidRDefault="00246C89" w:rsidP="00246C89">
      <w:pPr>
        <w:rPr>
          <w:rFonts w:ascii="Helvetica" w:hAnsi="Helvetica" w:cs="Helvetica"/>
          <w:b/>
          <w:bCs/>
          <w:color w:val="222222"/>
          <w:sz w:val="21"/>
          <w:szCs w:val="21"/>
        </w:rPr>
      </w:pPr>
      <w:r w:rsidRPr="00246C89">
        <w:rPr>
          <w:rFonts w:ascii="Helvetica" w:hAnsi="Helvetica" w:cs="Helvetica" w:hint="eastAsia"/>
          <w:b/>
          <w:bCs/>
          <w:color w:val="222222"/>
          <w:sz w:val="21"/>
          <w:szCs w:val="21"/>
        </w:rPr>
        <w:t>кандидат</w:t>
      </w:r>
      <w:r w:rsidRPr="00246C89">
        <w:rPr>
          <w:rFonts w:ascii="Helvetica" w:hAnsi="Helvetica" w:cs="Helvetica"/>
          <w:b/>
          <w:bCs/>
          <w:color w:val="222222"/>
          <w:sz w:val="21"/>
          <w:szCs w:val="21"/>
        </w:rPr>
        <w:t xml:space="preserve"> </w:t>
      </w:r>
      <w:r w:rsidRPr="00246C89">
        <w:rPr>
          <w:rFonts w:ascii="Helvetica" w:hAnsi="Helvetica" w:cs="Helvetica" w:hint="eastAsia"/>
          <w:b/>
          <w:bCs/>
          <w:color w:val="222222"/>
          <w:sz w:val="21"/>
          <w:szCs w:val="21"/>
        </w:rPr>
        <w:t>биологических</w:t>
      </w:r>
      <w:r w:rsidRPr="00246C89">
        <w:rPr>
          <w:rFonts w:ascii="Helvetica" w:hAnsi="Helvetica" w:cs="Helvetica"/>
          <w:b/>
          <w:bCs/>
          <w:color w:val="222222"/>
          <w:sz w:val="21"/>
          <w:szCs w:val="21"/>
        </w:rPr>
        <w:t xml:space="preserve"> </w:t>
      </w:r>
      <w:r w:rsidRPr="00246C89">
        <w:rPr>
          <w:rFonts w:ascii="Helvetica" w:hAnsi="Helvetica" w:cs="Helvetica" w:hint="eastAsia"/>
          <w:b/>
          <w:bCs/>
          <w:color w:val="222222"/>
          <w:sz w:val="21"/>
          <w:szCs w:val="21"/>
        </w:rPr>
        <w:t>наук</w:t>
      </w:r>
      <w:r w:rsidRPr="00246C89">
        <w:rPr>
          <w:rFonts w:ascii="Helvetica" w:hAnsi="Helvetica" w:cs="Helvetica"/>
          <w:b/>
          <w:bCs/>
          <w:color w:val="222222"/>
          <w:sz w:val="21"/>
          <w:szCs w:val="21"/>
        </w:rPr>
        <w:t xml:space="preserve"> </w:t>
      </w:r>
      <w:r w:rsidRPr="00246C89">
        <w:rPr>
          <w:rFonts w:ascii="Helvetica" w:hAnsi="Helvetica" w:cs="Helvetica" w:hint="eastAsia"/>
          <w:b/>
          <w:bCs/>
          <w:color w:val="222222"/>
          <w:sz w:val="21"/>
          <w:szCs w:val="21"/>
        </w:rPr>
        <w:t>Бондарь</w:t>
      </w:r>
      <w:r w:rsidRPr="00246C89">
        <w:rPr>
          <w:rFonts w:ascii="Helvetica" w:hAnsi="Helvetica" w:cs="Helvetica"/>
          <w:b/>
          <w:bCs/>
          <w:color w:val="222222"/>
          <w:sz w:val="21"/>
          <w:szCs w:val="21"/>
        </w:rPr>
        <w:t xml:space="preserve">, </w:t>
      </w:r>
      <w:r w:rsidRPr="00246C89">
        <w:rPr>
          <w:rFonts w:ascii="Helvetica" w:hAnsi="Helvetica" w:cs="Helvetica" w:hint="eastAsia"/>
          <w:b/>
          <w:bCs/>
          <w:color w:val="222222"/>
          <w:sz w:val="21"/>
          <w:szCs w:val="21"/>
        </w:rPr>
        <w:t>Ольга</w:t>
      </w:r>
      <w:r w:rsidRPr="00246C89">
        <w:rPr>
          <w:rFonts w:ascii="Helvetica" w:hAnsi="Helvetica" w:cs="Helvetica"/>
          <w:b/>
          <w:bCs/>
          <w:color w:val="222222"/>
          <w:sz w:val="21"/>
          <w:szCs w:val="21"/>
        </w:rPr>
        <w:t xml:space="preserve"> </w:t>
      </w:r>
      <w:r w:rsidRPr="00246C89">
        <w:rPr>
          <w:rFonts w:ascii="Helvetica" w:hAnsi="Helvetica" w:cs="Helvetica" w:hint="eastAsia"/>
          <w:b/>
          <w:bCs/>
          <w:color w:val="222222"/>
          <w:sz w:val="21"/>
          <w:szCs w:val="21"/>
        </w:rPr>
        <w:t>Петровна</w:t>
      </w:r>
    </w:p>
    <w:p w14:paraId="3E989C0B" w14:textId="77777777" w:rsidR="00246C89" w:rsidRPr="00246C89" w:rsidRDefault="00246C89" w:rsidP="00246C89">
      <w:pPr>
        <w:rPr>
          <w:rFonts w:ascii="Helvetica" w:hAnsi="Helvetica" w:cs="Helvetica"/>
          <w:b/>
          <w:bCs/>
          <w:color w:val="222222"/>
          <w:sz w:val="21"/>
          <w:szCs w:val="21"/>
        </w:rPr>
      </w:pPr>
      <w:r w:rsidRPr="00246C89">
        <w:rPr>
          <w:rFonts w:ascii="Helvetica" w:hAnsi="Helvetica" w:cs="Helvetica"/>
          <w:b/>
          <w:bCs/>
          <w:color w:val="222222"/>
          <w:sz w:val="21"/>
          <w:szCs w:val="21"/>
        </w:rPr>
        <w:lastRenderedPageBreak/>
        <w:t xml:space="preserve">03.00.04 - </w:t>
      </w:r>
      <w:r w:rsidRPr="00246C89">
        <w:rPr>
          <w:rFonts w:ascii="Helvetica" w:hAnsi="Helvetica" w:cs="Helvetica" w:hint="eastAsia"/>
          <w:b/>
          <w:bCs/>
          <w:color w:val="222222"/>
          <w:sz w:val="21"/>
          <w:szCs w:val="21"/>
        </w:rPr>
        <w:t>Биохимия</w:t>
      </w:r>
    </w:p>
    <w:p w14:paraId="7FA72A2F" w14:textId="77777777" w:rsidR="00246C89" w:rsidRPr="00246C89" w:rsidRDefault="00246C89" w:rsidP="00246C89">
      <w:pPr>
        <w:rPr>
          <w:rFonts w:ascii="Helvetica" w:hAnsi="Helvetica" w:cs="Helvetica"/>
          <w:b/>
          <w:bCs/>
          <w:color w:val="222222"/>
          <w:sz w:val="21"/>
          <w:szCs w:val="21"/>
        </w:rPr>
      </w:pPr>
    </w:p>
    <w:p w14:paraId="4B0A4542" w14:textId="77777777" w:rsidR="00246C89" w:rsidRPr="00246C89" w:rsidRDefault="00246C89" w:rsidP="00246C89">
      <w:pPr>
        <w:rPr>
          <w:rFonts w:ascii="Helvetica" w:hAnsi="Helvetica" w:cs="Helvetica"/>
          <w:b/>
          <w:bCs/>
          <w:color w:val="222222"/>
          <w:sz w:val="21"/>
          <w:szCs w:val="21"/>
        </w:rPr>
      </w:pPr>
      <w:r w:rsidRPr="00246C89">
        <w:rPr>
          <w:rFonts w:ascii="Helvetica" w:hAnsi="Helvetica" w:cs="Helvetica" w:hint="eastAsia"/>
          <w:b/>
          <w:bCs/>
          <w:color w:val="222222"/>
          <w:sz w:val="21"/>
          <w:szCs w:val="21"/>
        </w:rPr>
        <w:t>Диссертация</w:t>
      </w:r>
      <w:r w:rsidRPr="00246C89">
        <w:rPr>
          <w:rFonts w:ascii="Helvetica" w:hAnsi="Helvetica" w:cs="Helvetica"/>
          <w:b/>
          <w:bCs/>
          <w:color w:val="222222"/>
          <w:sz w:val="21"/>
          <w:szCs w:val="21"/>
        </w:rPr>
        <w:t xml:space="preserve"> </w:t>
      </w:r>
      <w:r w:rsidRPr="00246C89">
        <w:rPr>
          <w:rFonts w:ascii="Helvetica" w:hAnsi="Helvetica" w:cs="Helvetica" w:hint="eastAsia"/>
          <w:b/>
          <w:bCs/>
          <w:color w:val="222222"/>
          <w:sz w:val="21"/>
          <w:szCs w:val="21"/>
        </w:rPr>
        <w:t>на</w:t>
      </w:r>
      <w:r w:rsidRPr="00246C89">
        <w:rPr>
          <w:rFonts w:ascii="Helvetica" w:hAnsi="Helvetica" w:cs="Helvetica"/>
          <w:b/>
          <w:bCs/>
          <w:color w:val="222222"/>
          <w:sz w:val="21"/>
          <w:szCs w:val="21"/>
        </w:rPr>
        <w:t xml:space="preserve"> </w:t>
      </w:r>
      <w:r w:rsidRPr="00246C89">
        <w:rPr>
          <w:rFonts w:ascii="Helvetica" w:hAnsi="Helvetica" w:cs="Helvetica" w:hint="eastAsia"/>
          <w:b/>
          <w:bCs/>
          <w:color w:val="222222"/>
          <w:sz w:val="21"/>
          <w:szCs w:val="21"/>
        </w:rPr>
        <w:t>соискание</w:t>
      </w:r>
      <w:r w:rsidRPr="00246C89">
        <w:rPr>
          <w:rFonts w:ascii="Helvetica" w:hAnsi="Helvetica" w:cs="Helvetica"/>
          <w:b/>
          <w:bCs/>
          <w:color w:val="222222"/>
          <w:sz w:val="21"/>
          <w:szCs w:val="21"/>
        </w:rPr>
        <w:t xml:space="preserve"> </w:t>
      </w:r>
      <w:r w:rsidRPr="00246C89">
        <w:rPr>
          <w:rFonts w:ascii="Helvetica" w:hAnsi="Helvetica" w:cs="Helvetica" w:hint="eastAsia"/>
          <w:b/>
          <w:bCs/>
          <w:color w:val="222222"/>
          <w:sz w:val="21"/>
          <w:szCs w:val="21"/>
        </w:rPr>
        <w:t>ученой</w:t>
      </w:r>
      <w:r w:rsidRPr="00246C89">
        <w:rPr>
          <w:rFonts w:ascii="Helvetica" w:hAnsi="Helvetica" w:cs="Helvetica"/>
          <w:b/>
          <w:bCs/>
          <w:color w:val="222222"/>
          <w:sz w:val="21"/>
          <w:szCs w:val="21"/>
        </w:rPr>
        <w:t xml:space="preserve"> </w:t>
      </w:r>
      <w:r w:rsidRPr="00246C89">
        <w:rPr>
          <w:rFonts w:ascii="Helvetica" w:hAnsi="Helvetica" w:cs="Helvetica" w:hint="eastAsia"/>
          <w:b/>
          <w:bCs/>
          <w:color w:val="222222"/>
          <w:sz w:val="21"/>
          <w:szCs w:val="21"/>
        </w:rPr>
        <w:t>степени</w:t>
      </w:r>
      <w:r w:rsidRPr="00246C89">
        <w:rPr>
          <w:rFonts w:ascii="Helvetica" w:hAnsi="Helvetica" w:cs="Helvetica"/>
          <w:b/>
          <w:bCs/>
          <w:color w:val="222222"/>
          <w:sz w:val="21"/>
          <w:szCs w:val="21"/>
        </w:rPr>
        <w:t xml:space="preserve"> </w:t>
      </w:r>
      <w:r w:rsidRPr="00246C89">
        <w:rPr>
          <w:rFonts w:ascii="Helvetica" w:hAnsi="Helvetica" w:cs="Helvetica" w:hint="eastAsia"/>
          <w:b/>
          <w:bCs/>
          <w:color w:val="222222"/>
          <w:sz w:val="21"/>
          <w:szCs w:val="21"/>
        </w:rPr>
        <w:t>кандидата</w:t>
      </w:r>
      <w:r w:rsidRPr="00246C89">
        <w:rPr>
          <w:rFonts w:ascii="Helvetica" w:hAnsi="Helvetica" w:cs="Helvetica"/>
          <w:b/>
          <w:bCs/>
          <w:color w:val="222222"/>
          <w:sz w:val="21"/>
          <w:szCs w:val="21"/>
        </w:rPr>
        <w:t xml:space="preserve"> </w:t>
      </w:r>
      <w:r w:rsidRPr="00246C89">
        <w:rPr>
          <w:rFonts w:ascii="Helvetica" w:hAnsi="Helvetica" w:cs="Helvetica" w:hint="eastAsia"/>
          <w:b/>
          <w:bCs/>
          <w:color w:val="222222"/>
          <w:sz w:val="21"/>
          <w:szCs w:val="21"/>
        </w:rPr>
        <w:t>биологических</w:t>
      </w:r>
      <w:r w:rsidRPr="00246C89">
        <w:rPr>
          <w:rFonts w:ascii="Helvetica" w:hAnsi="Helvetica" w:cs="Helvetica"/>
          <w:b/>
          <w:bCs/>
          <w:color w:val="222222"/>
          <w:sz w:val="21"/>
          <w:szCs w:val="21"/>
        </w:rPr>
        <w:t xml:space="preserve"> </w:t>
      </w:r>
      <w:r w:rsidRPr="00246C89">
        <w:rPr>
          <w:rFonts w:ascii="Helvetica" w:hAnsi="Helvetica" w:cs="Helvetica" w:hint="eastAsia"/>
          <w:b/>
          <w:bCs/>
          <w:color w:val="222222"/>
          <w:sz w:val="21"/>
          <w:szCs w:val="21"/>
        </w:rPr>
        <w:t>наук</w:t>
      </w:r>
    </w:p>
    <w:p w14:paraId="640FDC4D" w14:textId="77777777" w:rsidR="00246C89" w:rsidRPr="00246C89" w:rsidRDefault="00246C89" w:rsidP="00246C89">
      <w:pPr>
        <w:rPr>
          <w:rFonts w:ascii="Helvetica" w:hAnsi="Helvetica" w:cs="Helvetica"/>
          <w:b/>
          <w:bCs/>
          <w:color w:val="222222"/>
          <w:sz w:val="21"/>
          <w:szCs w:val="21"/>
        </w:rPr>
      </w:pPr>
    </w:p>
    <w:p w14:paraId="4F836251" w14:textId="77777777" w:rsidR="00246C89" w:rsidRPr="00246C89" w:rsidRDefault="00246C89" w:rsidP="00246C89">
      <w:pPr>
        <w:rPr>
          <w:rFonts w:ascii="Helvetica" w:hAnsi="Helvetica" w:cs="Helvetica"/>
          <w:b/>
          <w:bCs/>
          <w:color w:val="222222"/>
          <w:sz w:val="21"/>
          <w:szCs w:val="21"/>
        </w:rPr>
      </w:pPr>
      <w:r w:rsidRPr="00246C89">
        <w:rPr>
          <w:rFonts w:ascii="Helvetica" w:hAnsi="Helvetica" w:cs="Helvetica" w:hint="eastAsia"/>
          <w:b/>
          <w:bCs/>
          <w:color w:val="222222"/>
          <w:sz w:val="21"/>
          <w:szCs w:val="21"/>
        </w:rPr>
        <w:t>Научный</w:t>
      </w:r>
      <w:r w:rsidRPr="00246C89">
        <w:rPr>
          <w:rFonts w:ascii="Helvetica" w:hAnsi="Helvetica" w:cs="Helvetica"/>
          <w:b/>
          <w:bCs/>
          <w:color w:val="222222"/>
          <w:sz w:val="21"/>
          <w:szCs w:val="21"/>
        </w:rPr>
        <w:t xml:space="preserve"> </w:t>
      </w:r>
      <w:r w:rsidRPr="00246C89">
        <w:rPr>
          <w:rFonts w:ascii="Helvetica" w:hAnsi="Helvetica" w:cs="Helvetica" w:hint="eastAsia"/>
          <w:b/>
          <w:bCs/>
          <w:color w:val="222222"/>
          <w:sz w:val="21"/>
          <w:szCs w:val="21"/>
        </w:rPr>
        <w:t>руководитель</w:t>
      </w:r>
      <w:r w:rsidRPr="00246C89">
        <w:rPr>
          <w:rFonts w:ascii="Helvetica" w:hAnsi="Helvetica" w:cs="Helvetica"/>
          <w:b/>
          <w:bCs/>
          <w:color w:val="222222"/>
          <w:sz w:val="21"/>
          <w:szCs w:val="21"/>
        </w:rPr>
        <w:t xml:space="preserve"> </w:t>
      </w:r>
      <w:r w:rsidRPr="00246C89">
        <w:rPr>
          <w:rFonts w:ascii="Helvetica" w:hAnsi="Helvetica" w:cs="Helvetica" w:hint="eastAsia"/>
          <w:b/>
          <w:bCs/>
          <w:color w:val="222222"/>
          <w:sz w:val="21"/>
          <w:szCs w:val="21"/>
        </w:rPr>
        <w:t>доктор</w:t>
      </w:r>
      <w:r w:rsidRPr="00246C89">
        <w:rPr>
          <w:rFonts w:ascii="Helvetica" w:hAnsi="Helvetica" w:cs="Helvetica"/>
          <w:b/>
          <w:bCs/>
          <w:color w:val="222222"/>
          <w:sz w:val="21"/>
          <w:szCs w:val="21"/>
        </w:rPr>
        <w:t xml:space="preserve"> </w:t>
      </w:r>
      <w:r w:rsidRPr="00246C89">
        <w:rPr>
          <w:rFonts w:ascii="Helvetica" w:hAnsi="Helvetica" w:cs="Helvetica" w:hint="eastAsia"/>
          <w:b/>
          <w:bCs/>
          <w:color w:val="222222"/>
          <w:sz w:val="21"/>
          <w:szCs w:val="21"/>
        </w:rPr>
        <w:t>биологических</w:t>
      </w:r>
      <w:r w:rsidRPr="00246C89">
        <w:rPr>
          <w:rFonts w:ascii="Helvetica" w:hAnsi="Helvetica" w:cs="Helvetica"/>
          <w:b/>
          <w:bCs/>
          <w:color w:val="222222"/>
          <w:sz w:val="21"/>
          <w:szCs w:val="21"/>
        </w:rPr>
        <w:t xml:space="preserve"> </w:t>
      </w:r>
      <w:r w:rsidRPr="00246C89">
        <w:rPr>
          <w:rFonts w:ascii="Helvetica" w:hAnsi="Helvetica" w:cs="Helvetica" w:hint="eastAsia"/>
          <w:b/>
          <w:bCs/>
          <w:color w:val="222222"/>
          <w:sz w:val="21"/>
          <w:szCs w:val="21"/>
        </w:rPr>
        <w:t>наук</w:t>
      </w:r>
      <w:r w:rsidRPr="00246C89">
        <w:rPr>
          <w:rFonts w:ascii="Helvetica" w:hAnsi="Helvetica" w:cs="Helvetica"/>
          <w:b/>
          <w:bCs/>
          <w:color w:val="222222"/>
          <w:sz w:val="21"/>
          <w:szCs w:val="21"/>
        </w:rPr>
        <w:t xml:space="preserve"> 10. </w:t>
      </w:r>
      <w:r w:rsidRPr="00246C89">
        <w:rPr>
          <w:rFonts w:ascii="Helvetica" w:hAnsi="Helvetica" w:cs="Helvetica" w:hint="eastAsia"/>
          <w:b/>
          <w:bCs/>
          <w:color w:val="222222"/>
          <w:sz w:val="21"/>
          <w:szCs w:val="21"/>
        </w:rPr>
        <w:t>Д</w:t>
      </w:r>
      <w:r w:rsidRPr="00246C89">
        <w:rPr>
          <w:rFonts w:ascii="Helvetica" w:hAnsi="Helvetica" w:cs="Helvetica"/>
          <w:b/>
          <w:bCs/>
          <w:color w:val="222222"/>
          <w:sz w:val="21"/>
          <w:szCs w:val="21"/>
        </w:rPr>
        <w:t xml:space="preserve">. </w:t>
      </w:r>
      <w:r w:rsidRPr="00246C89">
        <w:rPr>
          <w:rFonts w:ascii="Helvetica" w:hAnsi="Helvetica" w:cs="Helvetica" w:hint="eastAsia"/>
          <w:b/>
          <w:bCs/>
          <w:color w:val="222222"/>
          <w:sz w:val="21"/>
          <w:szCs w:val="21"/>
        </w:rPr>
        <w:t>ХОЛОДОВА</w:t>
      </w:r>
    </w:p>
    <w:p w14:paraId="7E5FB04A" w14:textId="77777777" w:rsidR="00246C89" w:rsidRPr="00246C89" w:rsidRDefault="00246C89" w:rsidP="00246C89">
      <w:pPr>
        <w:rPr>
          <w:rFonts w:ascii="Helvetica" w:hAnsi="Helvetica" w:cs="Helvetica"/>
          <w:b/>
          <w:bCs/>
          <w:color w:val="222222"/>
          <w:sz w:val="21"/>
          <w:szCs w:val="21"/>
        </w:rPr>
      </w:pPr>
    </w:p>
    <w:p w14:paraId="37FAF22E" w14:textId="77777777" w:rsidR="00246C89" w:rsidRPr="00246C89" w:rsidRDefault="00246C89" w:rsidP="00246C89">
      <w:pPr>
        <w:rPr>
          <w:rFonts w:ascii="Helvetica" w:hAnsi="Helvetica" w:cs="Helvetica"/>
          <w:b/>
          <w:bCs/>
          <w:color w:val="222222"/>
          <w:sz w:val="21"/>
          <w:szCs w:val="21"/>
        </w:rPr>
      </w:pPr>
      <w:r w:rsidRPr="00246C89">
        <w:rPr>
          <w:rFonts w:ascii="Helvetica" w:hAnsi="Helvetica" w:cs="Helvetica" w:hint="eastAsia"/>
          <w:b/>
          <w:bCs/>
          <w:color w:val="222222"/>
          <w:sz w:val="21"/>
          <w:szCs w:val="21"/>
        </w:rPr>
        <w:t>Киев</w:t>
      </w:r>
    </w:p>
    <w:p w14:paraId="3129ACBF" w14:textId="77777777" w:rsidR="00246C89" w:rsidRPr="00246C89" w:rsidRDefault="00246C89" w:rsidP="00246C89">
      <w:pPr>
        <w:rPr>
          <w:rFonts w:ascii="Helvetica" w:hAnsi="Helvetica" w:cs="Helvetica"/>
          <w:b/>
          <w:bCs/>
          <w:color w:val="222222"/>
          <w:sz w:val="21"/>
          <w:szCs w:val="21"/>
        </w:rPr>
      </w:pPr>
    </w:p>
    <w:p w14:paraId="26D4F3A7" w14:textId="77777777" w:rsidR="00246C89" w:rsidRPr="00246C89" w:rsidRDefault="00246C89" w:rsidP="00246C89">
      <w:pPr>
        <w:rPr>
          <w:rFonts w:ascii="Helvetica" w:hAnsi="Helvetica" w:cs="Helvetica"/>
          <w:b/>
          <w:bCs/>
          <w:color w:val="222222"/>
          <w:sz w:val="21"/>
          <w:szCs w:val="21"/>
        </w:rPr>
      </w:pPr>
      <w:r w:rsidRPr="00246C89">
        <w:rPr>
          <w:rFonts w:ascii="Helvetica" w:hAnsi="Helvetica" w:cs="Helvetica" w:hint="eastAsia"/>
          <w:b/>
          <w:bCs/>
          <w:color w:val="222222"/>
          <w:sz w:val="21"/>
          <w:szCs w:val="21"/>
        </w:rPr>
        <w:t>СОДЕРЖАНИЕ</w:t>
      </w:r>
    </w:p>
    <w:p w14:paraId="52942675" w14:textId="77777777" w:rsidR="00246C89" w:rsidRPr="00246C89" w:rsidRDefault="00246C89" w:rsidP="00246C89">
      <w:pPr>
        <w:rPr>
          <w:rFonts w:ascii="Helvetica" w:hAnsi="Helvetica" w:cs="Helvetica"/>
          <w:b/>
          <w:bCs/>
          <w:color w:val="222222"/>
          <w:sz w:val="21"/>
          <w:szCs w:val="21"/>
        </w:rPr>
      </w:pPr>
    </w:p>
    <w:p w14:paraId="189439B6" w14:textId="77777777" w:rsidR="00246C89" w:rsidRPr="00246C89" w:rsidRDefault="00246C89" w:rsidP="00246C89">
      <w:pPr>
        <w:rPr>
          <w:rFonts w:ascii="Helvetica" w:hAnsi="Helvetica" w:cs="Helvetica"/>
          <w:b/>
          <w:bCs/>
          <w:color w:val="222222"/>
          <w:sz w:val="21"/>
          <w:szCs w:val="21"/>
        </w:rPr>
      </w:pPr>
      <w:r w:rsidRPr="00246C89">
        <w:rPr>
          <w:rFonts w:ascii="Helvetica" w:hAnsi="Helvetica" w:cs="Helvetica" w:hint="eastAsia"/>
          <w:b/>
          <w:bCs/>
          <w:color w:val="222222"/>
          <w:sz w:val="21"/>
          <w:szCs w:val="21"/>
        </w:rPr>
        <w:t>Введение</w:t>
      </w:r>
      <w:r w:rsidRPr="00246C89">
        <w:rPr>
          <w:rFonts w:ascii="Helvetica" w:hAnsi="Helvetica" w:cs="Helvetica"/>
          <w:b/>
          <w:bCs/>
          <w:color w:val="222222"/>
          <w:sz w:val="21"/>
          <w:szCs w:val="21"/>
        </w:rPr>
        <w:t>.</w:t>
      </w:r>
    </w:p>
    <w:p w14:paraId="0976C17A" w14:textId="77777777" w:rsidR="00246C89" w:rsidRPr="00246C89" w:rsidRDefault="00246C89" w:rsidP="00246C89">
      <w:pPr>
        <w:rPr>
          <w:rFonts w:ascii="Helvetica" w:hAnsi="Helvetica" w:cs="Helvetica"/>
          <w:b/>
          <w:bCs/>
          <w:color w:val="222222"/>
          <w:sz w:val="21"/>
          <w:szCs w:val="21"/>
        </w:rPr>
      </w:pPr>
    </w:p>
    <w:p w14:paraId="2BE92E4D" w14:textId="77777777" w:rsidR="00246C89" w:rsidRPr="00246C89" w:rsidRDefault="00246C89" w:rsidP="00246C89">
      <w:pPr>
        <w:rPr>
          <w:rFonts w:ascii="Helvetica" w:hAnsi="Helvetica" w:cs="Helvetica"/>
          <w:b/>
          <w:bCs/>
          <w:color w:val="222222"/>
          <w:sz w:val="21"/>
          <w:szCs w:val="21"/>
        </w:rPr>
      </w:pPr>
      <w:r w:rsidRPr="00246C89">
        <w:rPr>
          <w:rFonts w:ascii="Helvetica" w:hAnsi="Helvetica" w:cs="Helvetica" w:hint="eastAsia"/>
          <w:b/>
          <w:bCs/>
          <w:color w:val="222222"/>
          <w:sz w:val="21"/>
          <w:szCs w:val="21"/>
        </w:rPr>
        <w:t>Глава</w:t>
      </w:r>
      <w:r w:rsidRPr="00246C89">
        <w:rPr>
          <w:rFonts w:ascii="Helvetica" w:hAnsi="Helvetica" w:cs="Helvetica"/>
          <w:b/>
          <w:bCs/>
          <w:color w:val="222222"/>
          <w:sz w:val="21"/>
          <w:szCs w:val="21"/>
        </w:rPr>
        <w:t xml:space="preserve"> I. </w:t>
      </w:r>
      <w:r w:rsidRPr="00246C89">
        <w:rPr>
          <w:rFonts w:ascii="Helvetica" w:hAnsi="Helvetica" w:cs="Helvetica" w:hint="eastAsia"/>
          <w:b/>
          <w:bCs/>
          <w:color w:val="222222"/>
          <w:sz w:val="21"/>
          <w:szCs w:val="21"/>
        </w:rPr>
        <w:t>Обзор</w:t>
      </w:r>
      <w:r w:rsidRPr="00246C89">
        <w:rPr>
          <w:rFonts w:ascii="Helvetica" w:hAnsi="Helvetica" w:cs="Helvetica"/>
          <w:b/>
          <w:bCs/>
          <w:color w:val="222222"/>
          <w:sz w:val="21"/>
          <w:szCs w:val="21"/>
        </w:rPr>
        <w:t xml:space="preserve"> </w:t>
      </w:r>
      <w:r w:rsidRPr="00246C89">
        <w:rPr>
          <w:rFonts w:ascii="Helvetica" w:hAnsi="Helvetica" w:cs="Helvetica" w:hint="eastAsia"/>
          <w:b/>
          <w:bCs/>
          <w:color w:val="222222"/>
          <w:sz w:val="21"/>
          <w:szCs w:val="21"/>
        </w:rPr>
        <w:t>литературы</w:t>
      </w:r>
      <w:r w:rsidRPr="00246C89">
        <w:rPr>
          <w:rFonts w:ascii="Helvetica" w:hAnsi="Helvetica" w:cs="Helvetica"/>
          <w:b/>
          <w:bCs/>
          <w:color w:val="222222"/>
          <w:sz w:val="21"/>
          <w:szCs w:val="21"/>
        </w:rPr>
        <w:t>.</w:t>
      </w:r>
    </w:p>
    <w:p w14:paraId="2BA216AB" w14:textId="77777777" w:rsidR="00246C89" w:rsidRPr="00246C89" w:rsidRDefault="00246C89" w:rsidP="00246C89">
      <w:pPr>
        <w:rPr>
          <w:rFonts w:ascii="Helvetica" w:hAnsi="Helvetica" w:cs="Helvetica"/>
          <w:b/>
          <w:bCs/>
          <w:color w:val="222222"/>
          <w:sz w:val="21"/>
          <w:szCs w:val="21"/>
        </w:rPr>
      </w:pPr>
    </w:p>
    <w:p w14:paraId="044C57AC" w14:textId="77777777" w:rsidR="00246C89" w:rsidRPr="00246C89" w:rsidRDefault="00246C89" w:rsidP="00246C89">
      <w:pPr>
        <w:rPr>
          <w:rFonts w:ascii="Helvetica" w:hAnsi="Helvetica" w:cs="Helvetica"/>
          <w:b/>
          <w:bCs/>
          <w:color w:val="222222"/>
          <w:sz w:val="21"/>
          <w:szCs w:val="21"/>
        </w:rPr>
      </w:pPr>
      <w:r w:rsidRPr="00246C89">
        <w:rPr>
          <w:rFonts w:ascii="Helvetica" w:hAnsi="Helvetica" w:cs="Helvetica"/>
          <w:b/>
          <w:bCs/>
          <w:color w:val="222222"/>
          <w:sz w:val="21"/>
          <w:szCs w:val="21"/>
        </w:rPr>
        <w:t xml:space="preserve">1.1. </w:t>
      </w:r>
      <w:r w:rsidRPr="00246C89">
        <w:rPr>
          <w:rFonts w:ascii="Helvetica" w:hAnsi="Helvetica" w:cs="Helvetica" w:hint="eastAsia"/>
          <w:b/>
          <w:bCs/>
          <w:color w:val="222222"/>
          <w:sz w:val="21"/>
          <w:szCs w:val="21"/>
        </w:rPr>
        <w:t>Влияние</w:t>
      </w:r>
      <w:r w:rsidRPr="00246C89">
        <w:rPr>
          <w:rFonts w:ascii="Helvetica" w:hAnsi="Helvetica" w:cs="Helvetica"/>
          <w:b/>
          <w:bCs/>
          <w:color w:val="222222"/>
          <w:sz w:val="21"/>
          <w:szCs w:val="21"/>
        </w:rPr>
        <w:t xml:space="preserve"> </w:t>
      </w:r>
      <w:r w:rsidRPr="00246C89">
        <w:rPr>
          <w:rFonts w:ascii="Helvetica" w:hAnsi="Helvetica" w:cs="Helvetica" w:hint="eastAsia"/>
          <w:b/>
          <w:bCs/>
          <w:color w:val="222222"/>
          <w:sz w:val="21"/>
          <w:szCs w:val="21"/>
        </w:rPr>
        <w:t>холестерина</w:t>
      </w:r>
      <w:r w:rsidRPr="00246C89">
        <w:rPr>
          <w:rFonts w:ascii="Helvetica" w:hAnsi="Helvetica" w:cs="Helvetica"/>
          <w:b/>
          <w:bCs/>
          <w:color w:val="222222"/>
          <w:sz w:val="21"/>
          <w:szCs w:val="21"/>
        </w:rPr>
        <w:t xml:space="preserve"> </w:t>
      </w:r>
      <w:r w:rsidRPr="00246C89">
        <w:rPr>
          <w:rFonts w:ascii="Helvetica" w:hAnsi="Helvetica" w:cs="Helvetica" w:hint="eastAsia"/>
          <w:b/>
          <w:bCs/>
          <w:color w:val="222222"/>
          <w:sz w:val="21"/>
          <w:szCs w:val="21"/>
        </w:rPr>
        <w:t>на</w:t>
      </w:r>
      <w:r w:rsidRPr="00246C89">
        <w:rPr>
          <w:rFonts w:ascii="Helvetica" w:hAnsi="Helvetica" w:cs="Helvetica"/>
          <w:b/>
          <w:bCs/>
          <w:color w:val="222222"/>
          <w:sz w:val="21"/>
          <w:szCs w:val="21"/>
        </w:rPr>
        <w:t xml:space="preserve"> </w:t>
      </w:r>
      <w:r w:rsidRPr="00246C89">
        <w:rPr>
          <w:rFonts w:ascii="Helvetica" w:hAnsi="Helvetica" w:cs="Helvetica" w:hint="eastAsia"/>
          <w:b/>
          <w:bCs/>
          <w:color w:val="222222"/>
          <w:sz w:val="21"/>
          <w:szCs w:val="21"/>
        </w:rPr>
        <w:t>структуру</w:t>
      </w:r>
      <w:r w:rsidRPr="00246C89">
        <w:rPr>
          <w:rFonts w:ascii="Helvetica" w:hAnsi="Helvetica" w:cs="Helvetica"/>
          <w:b/>
          <w:bCs/>
          <w:color w:val="222222"/>
          <w:sz w:val="21"/>
          <w:szCs w:val="21"/>
        </w:rPr>
        <w:t xml:space="preserve"> </w:t>
      </w:r>
      <w:r w:rsidRPr="00246C89">
        <w:rPr>
          <w:rFonts w:ascii="Helvetica" w:hAnsi="Helvetica" w:cs="Helvetica" w:hint="eastAsia"/>
          <w:b/>
          <w:bCs/>
          <w:color w:val="222222"/>
          <w:sz w:val="21"/>
          <w:szCs w:val="21"/>
        </w:rPr>
        <w:t>и</w:t>
      </w:r>
      <w:r w:rsidRPr="00246C89">
        <w:rPr>
          <w:rFonts w:ascii="Helvetica" w:hAnsi="Helvetica" w:cs="Helvetica"/>
          <w:b/>
          <w:bCs/>
          <w:color w:val="222222"/>
          <w:sz w:val="21"/>
          <w:szCs w:val="21"/>
        </w:rPr>
        <w:t xml:space="preserve"> </w:t>
      </w:r>
      <w:r w:rsidRPr="00246C89">
        <w:rPr>
          <w:rFonts w:ascii="Helvetica" w:hAnsi="Helvetica" w:cs="Helvetica" w:hint="eastAsia"/>
          <w:b/>
          <w:bCs/>
          <w:color w:val="222222"/>
          <w:sz w:val="21"/>
          <w:szCs w:val="21"/>
        </w:rPr>
        <w:t>функцию</w:t>
      </w:r>
      <w:r w:rsidRPr="00246C89">
        <w:rPr>
          <w:rFonts w:ascii="Helvetica" w:hAnsi="Helvetica" w:cs="Helvetica"/>
          <w:b/>
          <w:bCs/>
          <w:color w:val="222222"/>
          <w:sz w:val="21"/>
          <w:szCs w:val="21"/>
        </w:rPr>
        <w:t xml:space="preserve"> </w:t>
      </w:r>
      <w:r w:rsidRPr="00246C89">
        <w:rPr>
          <w:rFonts w:ascii="Helvetica" w:hAnsi="Helvetica" w:cs="Helvetica" w:hint="eastAsia"/>
          <w:b/>
          <w:bCs/>
          <w:color w:val="222222"/>
          <w:sz w:val="21"/>
          <w:szCs w:val="21"/>
        </w:rPr>
        <w:t>мембран</w:t>
      </w:r>
      <w:r w:rsidRPr="00246C89">
        <w:rPr>
          <w:rFonts w:ascii="Helvetica" w:hAnsi="Helvetica" w:cs="Helvetica"/>
          <w:b/>
          <w:bCs/>
          <w:color w:val="222222"/>
          <w:sz w:val="21"/>
          <w:szCs w:val="21"/>
        </w:rPr>
        <w:t xml:space="preserve">; </w:t>
      </w:r>
      <w:r w:rsidRPr="00246C89">
        <w:rPr>
          <w:rFonts w:ascii="Helvetica" w:hAnsi="Helvetica" w:cs="Helvetica" w:hint="eastAsia"/>
          <w:b/>
          <w:bCs/>
          <w:color w:val="222222"/>
          <w:sz w:val="21"/>
          <w:szCs w:val="21"/>
        </w:rPr>
        <w:t>их</w:t>
      </w:r>
      <w:r w:rsidRPr="00246C89">
        <w:rPr>
          <w:rFonts w:ascii="Helvetica" w:hAnsi="Helvetica" w:cs="Helvetica"/>
          <w:b/>
          <w:bCs/>
          <w:color w:val="222222"/>
          <w:sz w:val="21"/>
          <w:szCs w:val="21"/>
        </w:rPr>
        <w:t xml:space="preserve"> </w:t>
      </w:r>
      <w:r w:rsidRPr="00246C89">
        <w:rPr>
          <w:rFonts w:ascii="Helvetica" w:hAnsi="Helvetica" w:cs="Helvetica" w:hint="eastAsia"/>
          <w:b/>
          <w:bCs/>
          <w:color w:val="222222"/>
          <w:sz w:val="21"/>
          <w:szCs w:val="21"/>
        </w:rPr>
        <w:t>роль</w:t>
      </w:r>
      <w:r w:rsidRPr="00246C89">
        <w:rPr>
          <w:rFonts w:ascii="Helvetica" w:hAnsi="Helvetica" w:cs="Helvetica"/>
          <w:b/>
          <w:bCs/>
          <w:color w:val="222222"/>
          <w:sz w:val="21"/>
          <w:szCs w:val="21"/>
        </w:rPr>
        <w:t xml:space="preserve"> </w:t>
      </w:r>
      <w:r w:rsidRPr="00246C89">
        <w:rPr>
          <w:rFonts w:ascii="Helvetica" w:hAnsi="Helvetica" w:cs="Helvetica" w:hint="eastAsia"/>
          <w:b/>
          <w:bCs/>
          <w:color w:val="222222"/>
          <w:sz w:val="21"/>
          <w:szCs w:val="21"/>
        </w:rPr>
        <w:t>в</w:t>
      </w:r>
      <w:r w:rsidRPr="00246C89">
        <w:rPr>
          <w:rFonts w:ascii="Helvetica" w:hAnsi="Helvetica" w:cs="Helvetica"/>
          <w:b/>
          <w:bCs/>
          <w:color w:val="222222"/>
          <w:sz w:val="21"/>
          <w:szCs w:val="21"/>
        </w:rPr>
        <w:t xml:space="preserve"> </w:t>
      </w:r>
      <w:r w:rsidRPr="00246C89">
        <w:rPr>
          <w:rFonts w:ascii="Helvetica" w:hAnsi="Helvetica" w:cs="Helvetica" w:hint="eastAsia"/>
          <w:b/>
          <w:bCs/>
          <w:color w:val="222222"/>
          <w:sz w:val="21"/>
          <w:szCs w:val="21"/>
        </w:rPr>
        <w:t>патогенезе</w:t>
      </w:r>
      <w:r w:rsidRPr="00246C89">
        <w:rPr>
          <w:rFonts w:ascii="Helvetica" w:hAnsi="Helvetica" w:cs="Helvetica"/>
          <w:b/>
          <w:bCs/>
          <w:color w:val="222222"/>
          <w:sz w:val="21"/>
          <w:szCs w:val="21"/>
        </w:rPr>
        <w:t xml:space="preserve"> </w:t>
      </w:r>
      <w:r w:rsidRPr="00246C89">
        <w:rPr>
          <w:rFonts w:ascii="Helvetica" w:hAnsi="Helvetica" w:cs="Helvetica" w:hint="eastAsia"/>
          <w:b/>
          <w:bCs/>
          <w:color w:val="222222"/>
          <w:sz w:val="21"/>
          <w:szCs w:val="21"/>
        </w:rPr>
        <w:t>атеросклероза</w:t>
      </w:r>
      <w:r w:rsidRPr="00246C89">
        <w:rPr>
          <w:rFonts w:ascii="Helvetica" w:hAnsi="Helvetica" w:cs="Helvetica"/>
          <w:b/>
          <w:bCs/>
          <w:color w:val="222222"/>
          <w:sz w:val="21"/>
          <w:szCs w:val="21"/>
        </w:rPr>
        <w:t>.</w:t>
      </w:r>
    </w:p>
    <w:p w14:paraId="7FCC01C6" w14:textId="77777777" w:rsidR="00246C89" w:rsidRPr="00246C89" w:rsidRDefault="00246C89" w:rsidP="00246C89">
      <w:pPr>
        <w:rPr>
          <w:rFonts w:ascii="Helvetica" w:hAnsi="Helvetica" w:cs="Helvetica"/>
          <w:b/>
          <w:bCs/>
          <w:color w:val="222222"/>
          <w:sz w:val="21"/>
          <w:szCs w:val="21"/>
        </w:rPr>
      </w:pPr>
    </w:p>
    <w:p w14:paraId="506D1425" w14:textId="77777777" w:rsidR="00246C89" w:rsidRPr="00246C89" w:rsidRDefault="00246C89" w:rsidP="00246C89">
      <w:pPr>
        <w:rPr>
          <w:rFonts w:ascii="Helvetica" w:hAnsi="Helvetica" w:cs="Helvetica"/>
          <w:b/>
          <w:bCs/>
          <w:color w:val="222222"/>
          <w:sz w:val="21"/>
          <w:szCs w:val="21"/>
        </w:rPr>
      </w:pPr>
      <w:r w:rsidRPr="00246C89">
        <w:rPr>
          <w:rFonts w:ascii="Helvetica" w:hAnsi="Helvetica" w:cs="Helvetica"/>
          <w:b/>
          <w:bCs/>
          <w:color w:val="222222"/>
          <w:sz w:val="21"/>
          <w:szCs w:val="21"/>
        </w:rPr>
        <w:t xml:space="preserve">1.2. </w:t>
      </w:r>
      <w:r w:rsidRPr="00246C89">
        <w:rPr>
          <w:rFonts w:ascii="Helvetica" w:hAnsi="Helvetica" w:cs="Helvetica" w:hint="eastAsia"/>
          <w:b/>
          <w:bCs/>
          <w:color w:val="222222"/>
          <w:sz w:val="21"/>
          <w:szCs w:val="21"/>
        </w:rPr>
        <w:t>Ионогенные</w:t>
      </w:r>
      <w:r w:rsidRPr="00246C89">
        <w:rPr>
          <w:rFonts w:ascii="Helvetica" w:hAnsi="Helvetica" w:cs="Helvetica"/>
          <w:b/>
          <w:bCs/>
          <w:color w:val="222222"/>
          <w:sz w:val="21"/>
          <w:szCs w:val="21"/>
        </w:rPr>
        <w:t xml:space="preserve"> </w:t>
      </w:r>
      <w:r w:rsidRPr="00246C89">
        <w:rPr>
          <w:rFonts w:ascii="Helvetica" w:hAnsi="Helvetica" w:cs="Helvetica" w:hint="eastAsia"/>
          <w:b/>
          <w:bCs/>
          <w:color w:val="222222"/>
          <w:sz w:val="21"/>
          <w:szCs w:val="21"/>
        </w:rPr>
        <w:t>группы</w:t>
      </w:r>
      <w:r w:rsidRPr="00246C89">
        <w:rPr>
          <w:rFonts w:ascii="Helvetica" w:hAnsi="Helvetica" w:cs="Helvetica"/>
          <w:b/>
          <w:bCs/>
          <w:color w:val="222222"/>
          <w:sz w:val="21"/>
          <w:szCs w:val="21"/>
        </w:rPr>
        <w:t xml:space="preserve"> </w:t>
      </w:r>
      <w:r w:rsidRPr="00246C89">
        <w:rPr>
          <w:rFonts w:ascii="Helvetica" w:hAnsi="Helvetica" w:cs="Helvetica" w:hint="eastAsia"/>
          <w:b/>
          <w:bCs/>
          <w:color w:val="222222"/>
          <w:sz w:val="21"/>
          <w:szCs w:val="21"/>
        </w:rPr>
        <w:t>в</w:t>
      </w:r>
      <w:r w:rsidRPr="00246C89">
        <w:rPr>
          <w:rFonts w:ascii="Helvetica" w:hAnsi="Helvetica" w:cs="Helvetica"/>
          <w:b/>
          <w:bCs/>
          <w:color w:val="222222"/>
          <w:sz w:val="21"/>
          <w:szCs w:val="21"/>
        </w:rPr>
        <w:t xml:space="preserve"> </w:t>
      </w:r>
      <w:r w:rsidRPr="00246C89">
        <w:rPr>
          <w:rFonts w:ascii="Helvetica" w:hAnsi="Helvetica" w:cs="Helvetica" w:hint="eastAsia"/>
          <w:b/>
          <w:bCs/>
          <w:color w:val="222222"/>
          <w:sz w:val="21"/>
          <w:szCs w:val="21"/>
        </w:rPr>
        <w:t>мембранах</w:t>
      </w:r>
      <w:r w:rsidRPr="00246C89">
        <w:rPr>
          <w:rFonts w:ascii="Helvetica" w:hAnsi="Helvetica" w:cs="Helvetica"/>
          <w:b/>
          <w:bCs/>
          <w:color w:val="222222"/>
          <w:sz w:val="21"/>
          <w:szCs w:val="21"/>
        </w:rPr>
        <w:t xml:space="preserve"> </w:t>
      </w:r>
      <w:r w:rsidRPr="00246C89">
        <w:rPr>
          <w:rFonts w:ascii="Helvetica" w:hAnsi="Helvetica" w:cs="Helvetica" w:hint="eastAsia"/>
          <w:b/>
          <w:bCs/>
          <w:color w:val="222222"/>
          <w:sz w:val="21"/>
          <w:szCs w:val="21"/>
        </w:rPr>
        <w:t>и</w:t>
      </w:r>
      <w:r w:rsidRPr="00246C89">
        <w:rPr>
          <w:rFonts w:ascii="Helvetica" w:hAnsi="Helvetica" w:cs="Helvetica"/>
          <w:b/>
          <w:bCs/>
          <w:color w:val="222222"/>
          <w:sz w:val="21"/>
          <w:szCs w:val="21"/>
        </w:rPr>
        <w:t xml:space="preserve"> </w:t>
      </w:r>
      <w:r w:rsidRPr="00246C89">
        <w:rPr>
          <w:rFonts w:ascii="Helvetica" w:hAnsi="Helvetica" w:cs="Helvetica" w:hint="eastAsia"/>
          <w:b/>
          <w:bCs/>
          <w:color w:val="222222"/>
          <w:sz w:val="21"/>
          <w:szCs w:val="21"/>
        </w:rPr>
        <w:t>заряд</w:t>
      </w:r>
      <w:r w:rsidRPr="00246C89">
        <w:rPr>
          <w:rFonts w:ascii="Helvetica" w:hAnsi="Helvetica" w:cs="Helvetica"/>
          <w:b/>
          <w:bCs/>
          <w:color w:val="222222"/>
          <w:sz w:val="21"/>
          <w:szCs w:val="21"/>
        </w:rPr>
        <w:t xml:space="preserve"> </w:t>
      </w:r>
      <w:r w:rsidRPr="00246C89">
        <w:rPr>
          <w:rFonts w:ascii="Helvetica" w:hAnsi="Helvetica" w:cs="Helvetica" w:hint="eastAsia"/>
          <w:b/>
          <w:bCs/>
          <w:color w:val="222222"/>
          <w:sz w:val="21"/>
          <w:szCs w:val="21"/>
        </w:rPr>
        <w:t>клеточной</w:t>
      </w:r>
      <w:r w:rsidRPr="00246C89">
        <w:rPr>
          <w:rFonts w:ascii="Helvetica" w:hAnsi="Helvetica" w:cs="Helvetica"/>
          <w:b/>
          <w:bCs/>
          <w:color w:val="222222"/>
          <w:sz w:val="21"/>
          <w:szCs w:val="21"/>
        </w:rPr>
        <w:t xml:space="preserve"> </w:t>
      </w:r>
      <w:r w:rsidRPr="00246C89">
        <w:rPr>
          <w:rFonts w:ascii="Helvetica" w:hAnsi="Helvetica" w:cs="Helvetica" w:hint="eastAsia"/>
          <w:b/>
          <w:bCs/>
          <w:color w:val="222222"/>
          <w:sz w:val="21"/>
          <w:szCs w:val="21"/>
        </w:rPr>
        <w:t>поверхности</w:t>
      </w:r>
      <w:r w:rsidRPr="00246C89">
        <w:rPr>
          <w:rFonts w:ascii="Helvetica" w:hAnsi="Helvetica" w:cs="Helvetica"/>
          <w:b/>
          <w:bCs/>
          <w:color w:val="222222"/>
          <w:sz w:val="21"/>
          <w:szCs w:val="21"/>
        </w:rPr>
        <w:t>.</w:t>
      </w:r>
    </w:p>
    <w:p w14:paraId="03AABC2B" w14:textId="77777777" w:rsidR="00246C89" w:rsidRPr="00246C89" w:rsidRDefault="00246C89" w:rsidP="00246C89">
      <w:pPr>
        <w:rPr>
          <w:rFonts w:ascii="Helvetica" w:hAnsi="Helvetica" w:cs="Helvetica"/>
          <w:b/>
          <w:bCs/>
          <w:color w:val="222222"/>
          <w:sz w:val="21"/>
          <w:szCs w:val="21"/>
        </w:rPr>
      </w:pPr>
    </w:p>
    <w:p w14:paraId="4801603D" w14:textId="77777777" w:rsidR="00246C89" w:rsidRPr="00246C89" w:rsidRDefault="00246C89" w:rsidP="00246C89">
      <w:pPr>
        <w:rPr>
          <w:rFonts w:ascii="Helvetica" w:hAnsi="Helvetica" w:cs="Helvetica"/>
          <w:b/>
          <w:bCs/>
          <w:color w:val="222222"/>
          <w:sz w:val="21"/>
          <w:szCs w:val="21"/>
        </w:rPr>
      </w:pPr>
      <w:r w:rsidRPr="00246C89">
        <w:rPr>
          <w:rFonts w:ascii="Helvetica" w:hAnsi="Helvetica" w:cs="Helvetica" w:hint="eastAsia"/>
          <w:b/>
          <w:bCs/>
          <w:color w:val="222222"/>
          <w:sz w:val="21"/>
          <w:szCs w:val="21"/>
        </w:rPr>
        <w:t>Экспериментальнаяя</w:t>
      </w:r>
      <w:r w:rsidRPr="00246C89">
        <w:rPr>
          <w:rFonts w:ascii="Helvetica" w:hAnsi="Helvetica" w:cs="Helvetica"/>
          <w:b/>
          <w:bCs/>
          <w:color w:val="222222"/>
          <w:sz w:val="21"/>
          <w:szCs w:val="21"/>
        </w:rPr>
        <w:t xml:space="preserve"> </w:t>
      </w:r>
      <w:r w:rsidRPr="00246C89">
        <w:rPr>
          <w:rFonts w:ascii="Helvetica" w:hAnsi="Helvetica" w:cs="Helvetica" w:hint="eastAsia"/>
          <w:b/>
          <w:bCs/>
          <w:color w:val="222222"/>
          <w:sz w:val="21"/>
          <w:szCs w:val="21"/>
        </w:rPr>
        <w:t>часть</w:t>
      </w:r>
    </w:p>
    <w:p w14:paraId="77D5DAD9" w14:textId="77777777" w:rsidR="00246C89" w:rsidRPr="00246C89" w:rsidRDefault="00246C89" w:rsidP="00246C89">
      <w:pPr>
        <w:rPr>
          <w:rFonts w:ascii="Helvetica" w:hAnsi="Helvetica" w:cs="Helvetica"/>
          <w:b/>
          <w:bCs/>
          <w:color w:val="222222"/>
          <w:sz w:val="21"/>
          <w:szCs w:val="21"/>
        </w:rPr>
      </w:pPr>
    </w:p>
    <w:p w14:paraId="6239BD1A" w14:textId="77777777" w:rsidR="00246C89" w:rsidRPr="00246C89" w:rsidRDefault="00246C89" w:rsidP="00246C89">
      <w:pPr>
        <w:rPr>
          <w:rFonts w:ascii="Helvetica" w:hAnsi="Helvetica" w:cs="Helvetica"/>
          <w:b/>
          <w:bCs/>
          <w:color w:val="222222"/>
          <w:sz w:val="21"/>
          <w:szCs w:val="21"/>
        </w:rPr>
      </w:pPr>
      <w:r w:rsidRPr="00246C89">
        <w:rPr>
          <w:rFonts w:ascii="Helvetica" w:hAnsi="Helvetica" w:cs="Helvetica" w:hint="eastAsia"/>
          <w:b/>
          <w:bCs/>
          <w:color w:val="222222"/>
          <w:sz w:val="21"/>
          <w:szCs w:val="21"/>
        </w:rPr>
        <w:t>Глава</w:t>
      </w:r>
      <w:r w:rsidRPr="00246C89">
        <w:rPr>
          <w:rFonts w:ascii="Helvetica" w:hAnsi="Helvetica" w:cs="Helvetica"/>
          <w:b/>
          <w:bCs/>
          <w:color w:val="222222"/>
          <w:sz w:val="21"/>
          <w:szCs w:val="21"/>
        </w:rPr>
        <w:t xml:space="preserve"> 2. </w:t>
      </w:r>
      <w:r w:rsidRPr="00246C89">
        <w:rPr>
          <w:rFonts w:ascii="Helvetica" w:hAnsi="Helvetica" w:cs="Helvetica" w:hint="eastAsia"/>
          <w:b/>
          <w:bCs/>
          <w:color w:val="222222"/>
          <w:sz w:val="21"/>
          <w:szCs w:val="21"/>
        </w:rPr>
        <w:t>Материалы</w:t>
      </w:r>
      <w:r w:rsidRPr="00246C89">
        <w:rPr>
          <w:rFonts w:ascii="Helvetica" w:hAnsi="Helvetica" w:cs="Helvetica"/>
          <w:b/>
          <w:bCs/>
          <w:color w:val="222222"/>
          <w:sz w:val="21"/>
          <w:szCs w:val="21"/>
        </w:rPr>
        <w:t xml:space="preserve"> </w:t>
      </w:r>
      <w:r w:rsidRPr="00246C89">
        <w:rPr>
          <w:rFonts w:ascii="Helvetica" w:hAnsi="Helvetica" w:cs="Helvetica" w:hint="eastAsia"/>
          <w:b/>
          <w:bCs/>
          <w:color w:val="222222"/>
          <w:sz w:val="21"/>
          <w:szCs w:val="21"/>
        </w:rPr>
        <w:t>и</w:t>
      </w:r>
      <w:r w:rsidRPr="00246C89">
        <w:rPr>
          <w:rFonts w:ascii="Helvetica" w:hAnsi="Helvetica" w:cs="Helvetica"/>
          <w:b/>
          <w:bCs/>
          <w:color w:val="222222"/>
          <w:sz w:val="21"/>
          <w:szCs w:val="21"/>
        </w:rPr>
        <w:t xml:space="preserve"> </w:t>
      </w:r>
      <w:r w:rsidRPr="00246C89">
        <w:rPr>
          <w:rFonts w:ascii="Helvetica" w:hAnsi="Helvetica" w:cs="Helvetica" w:hint="eastAsia"/>
          <w:b/>
          <w:bCs/>
          <w:color w:val="222222"/>
          <w:sz w:val="21"/>
          <w:szCs w:val="21"/>
        </w:rPr>
        <w:t>методы</w:t>
      </w:r>
      <w:r w:rsidRPr="00246C89">
        <w:rPr>
          <w:rFonts w:ascii="Helvetica" w:hAnsi="Helvetica" w:cs="Helvetica"/>
          <w:b/>
          <w:bCs/>
          <w:color w:val="222222"/>
          <w:sz w:val="21"/>
          <w:szCs w:val="21"/>
        </w:rPr>
        <w:t>.</w:t>
      </w:r>
    </w:p>
    <w:p w14:paraId="5C187B77" w14:textId="77777777" w:rsidR="00246C89" w:rsidRPr="00246C89" w:rsidRDefault="00246C89" w:rsidP="00246C89">
      <w:pPr>
        <w:rPr>
          <w:rFonts w:ascii="Helvetica" w:hAnsi="Helvetica" w:cs="Helvetica"/>
          <w:b/>
          <w:bCs/>
          <w:color w:val="222222"/>
          <w:sz w:val="21"/>
          <w:szCs w:val="21"/>
        </w:rPr>
      </w:pPr>
    </w:p>
    <w:p w14:paraId="32456916" w14:textId="77777777" w:rsidR="00246C89" w:rsidRPr="00246C89" w:rsidRDefault="00246C89" w:rsidP="00246C89">
      <w:pPr>
        <w:rPr>
          <w:rFonts w:ascii="Helvetica" w:hAnsi="Helvetica" w:cs="Helvetica"/>
          <w:b/>
          <w:bCs/>
          <w:color w:val="222222"/>
          <w:sz w:val="21"/>
          <w:szCs w:val="21"/>
        </w:rPr>
      </w:pPr>
      <w:r w:rsidRPr="00246C89">
        <w:rPr>
          <w:rFonts w:ascii="Helvetica" w:hAnsi="Helvetica" w:cs="Helvetica"/>
          <w:b/>
          <w:bCs/>
          <w:color w:val="222222"/>
          <w:sz w:val="21"/>
          <w:szCs w:val="21"/>
        </w:rPr>
        <w:t xml:space="preserve">2.1. </w:t>
      </w:r>
      <w:r w:rsidRPr="00246C89">
        <w:rPr>
          <w:rFonts w:ascii="Helvetica" w:hAnsi="Helvetica" w:cs="Helvetica" w:hint="eastAsia"/>
          <w:b/>
          <w:bCs/>
          <w:color w:val="222222"/>
          <w:sz w:val="21"/>
          <w:szCs w:val="21"/>
        </w:rPr>
        <w:t>Получение</w:t>
      </w:r>
      <w:r w:rsidRPr="00246C89">
        <w:rPr>
          <w:rFonts w:ascii="Helvetica" w:hAnsi="Helvetica" w:cs="Helvetica"/>
          <w:b/>
          <w:bCs/>
          <w:color w:val="222222"/>
          <w:sz w:val="21"/>
          <w:szCs w:val="21"/>
        </w:rPr>
        <w:t xml:space="preserve"> </w:t>
      </w:r>
      <w:r w:rsidRPr="00246C89">
        <w:rPr>
          <w:rFonts w:ascii="Helvetica" w:hAnsi="Helvetica" w:cs="Helvetica" w:hint="eastAsia"/>
          <w:b/>
          <w:bCs/>
          <w:color w:val="222222"/>
          <w:sz w:val="21"/>
          <w:szCs w:val="21"/>
        </w:rPr>
        <w:t>мембран</w:t>
      </w:r>
      <w:r w:rsidRPr="00246C89">
        <w:rPr>
          <w:rFonts w:ascii="Helvetica" w:hAnsi="Helvetica" w:cs="Helvetica"/>
          <w:b/>
          <w:bCs/>
          <w:color w:val="222222"/>
          <w:sz w:val="21"/>
          <w:szCs w:val="21"/>
        </w:rPr>
        <w:t xml:space="preserve"> </w:t>
      </w:r>
      <w:r w:rsidRPr="00246C89">
        <w:rPr>
          <w:rFonts w:ascii="Helvetica" w:hAnsi="Helvetica" w:cs="Helvetica" w:hint="eastAsia"/>
          <w:b/>
          <w:bCs/>
          <w:color w:val="222222"/>
          <w:sz w:val="21"/>
          <w:szCs w:val="21"/>
        </w:rPr>
        <w:t>эритрощтов</w:t>
      </w:r>
      <w:r w:rsidRPr="00246C89">
        <w:rPr>
          <w:rFonts w:ascii="Helvetica" w:hAnsi="Helvetica" w:cs="Helvetica"/>
          <w:b/>
          <w:bCs/>
          <w:color w:val="222222"/>
          <w:sz w:val="21"/>
          <w:szCs w:val="21"/>
        </w:rPr>
        <w:t xml:space="preserve"> </w:t>
      </w:r>
      <w:r w:rsidRPr="00246C89">
        <w:rPr>
          <w:rFonts w:ascii="Helvetica" w:hAnsi="Helvetica" w:cs="Helvetica" w:hint="eastAsia"/>
          <w:b/>
          <w:bCs/>
          <w:color w:val="222222"/>
          <w:sz w:val="21"/>
          <w:szCs w:val="21"/>
        </w:rPr>
        <w:t>и</w:t>
      </w:r>
      <w:r w:rsidRPr="00246C89">
        <w:rPr>
          <w:rFonts w:ascii="Helvetica" w:hAnsi="Helvetica" w:cs="Helvetica"/>
          <w:b/>
          <w:bCs/>
          <w:color w:val="222222"/>
          <w:sz w:val="21"/>
          <w:szCs w:val="21"/>
        </w:rPr>
        <w:t xml:space="preserve"> </w:t>
      </w:r>
      <w:r w:rsidRPr="00246C89">
        <w:rPr>
          <w:rFonts w:ascii="Helvetica" w:hAnsi="Helvetica" w:cs="Helvetica" w:hint="eastAsia"/>
          <w:b/>
          <w:bCs/>
          <w:color w:val="222222"/>
          <w:sz w:val="21"/>
          <w:szCs w:val="21"/>
        </w:rPr>
        <w:t>липосом</w:t>
      </w:r>
      <w:r w:rsidRPr="00246C89">
        <w:rPr>
          <w:rFonts w:ascii="Helvetica" w:hAnsi="Helvetica" w:cs="Helvetica"/>
          <w:b/>
          <w:bCs/>
          <w:color w:val="222222"/>
          <w:sz w:val="21"/>
          <w:szCs w:val="21"/>
        </w:rPr>
        <w:t xml:space="preserve"> </w:t>
      </w:r>
      <w:r w:rsidRPr="00246C89">
        <w:rPr>
          <w:rFonts w:ascii="Helvetica" w:hAnsi="Helvetica" w:cs="Helvetica" w:hint="eastAsia"/>
          <w:b/>
          <w:bCs/>
          <w:color w:val="222222"/>
          <w:sz w:val="21"/>
          <w:szCs w:val="21"/>
        </w:rPr>
        <w:t>с</w:t>
      </w:r>
      <w:r w:rsidRPr="00246C89">
        <w:rPr>
          <w:rFonts w:ascii="Helvetica" w:hAnsi="Helvetica" w:cs="Helvetica"/>
          <w:b/>
          <w:bCs/>
          <w:color w:val="222222"/>
          <w:sz w:val="21"/>
          <w:szCs w:val="21"/>
        </w:rPr>
        <w:t xml:space="preserve"> </w:t>
      </w:r>
      <w:r w:rsidRPr="00246C89">
        <w:rPr>
          <w:rFonts w:ascii="Helvetica" w:hAnsi="Helvetica" w:cs="Helvetica" w:hint="eastAsia"/>
          <w:b/>
          <w:bCs/>
          <w:color w:val="222222"/>
          <w:sz w:val="21"/>
          <w:szCs w:val="21"/>
        </w:rPr>
        <w:t>различным</w:t>
      </w:r>
      <w:r w:rsidRPr="00246C89">
        <w:rPr>
          <w:rFonts w:ascii="Helvetica" w:hAnsi="Helvetica" w:cs="Helvetica"/>
          <w:b/>
          <w:bCs/>
          <w:color w:val="222222"/>
          <w:sz w:val="21"/>
          <w:szCs w:val="21"/>
        </w:rPr>
        <w:t xml:space="preserve"> </w:t>
      </w:r>
      <w:r w:rsidRPr="00246C89">
        <w:rPr>
          <w:rFonts w:ascii="Helvetica" w:hAnsi="Helvetica" w:cs="Helvetica" w:hint="eastAsia"/>
          <w:b/>
          <w:bCs/>
          <w:color w:val="222222"/>
          <w:sz w:val="21"/>
          <w:szCs w:val="21"/>
        </w:rPr>
        <w:t>содержанием</w:t>
      </w:r>
      <w:r w:rsidRPr="00246C89">
        <w:rPr>
          <w:rFonts w:ascii="Helvetica" w:hAnsi="Helvetica" w:cs="Helvetica"/>
          <w:b/>
          <w:bCs/>
          <w:color w:val="222222"/>
          <w:sz w:val="21"/>
          <w:szCs w:val="21"/>
        </w:rPr>
        <w:t xml:space="preserve"> </w:t>
      </w:r>
      <w:r w:rsidRPr="00246C89">
        <w:rPr>
          <w:rFonts w:ascii="Helvetica" w:hAnsi="Helvetica" w:cs="Helvetica" w:hint="eastAsia"/>
          <w:b/>
          <w:bCs/>
          <w:color w:val="222222"/>
          <w:sz w:val="21"/>
          <w:szCs w:val="21"/>
        </w:rPr>
        <w:t>холестерина</w:t>
      </w:r>
      <w:r w:rsidRPr="00246C89">
        <w:rPr>
          <w:rFonts w:ascii="Helvetica" w:hAnsi="Helvetica" w:cs="Helvetica"/>
          <w:b/>
          <w:bCs/>
          <w:color w:val="222222"/>
          <w:sz w:val="21"/>
          <w:szCs w:val="21"/>
        </w:rPr>
        <w:t xml:space="preserve">, </w:t>
      </w:r>
      <w:r w:rsidRPr="00246C89">
        <w:rPr>
          <w:rFonts w:ascii="Helvetica" w:hAnsi="Helvetica" w:cs="Helvetica" w:hint="eastAsia"/>
          <w:b/>
          <w:bCs/>
          <w:color w:val="222222"/>
          <w:sz w:val="21"/>
          <w:szCs w:val="21"/>
        </w:rPr>
        <w:t>выделение</w:t>
      </w:r>
      <w:r w:rsidRPr="00246C89">
        <w:rPr>
          <w:rFonts w:ascii="Helvetica" w:hAnsi="Helvetica" w:cs="Helvetica"/>
          <w:b/>
          <w:bCs/>
          <w:color w:val="222222"/>
          <w:sz w:val="21"/>
          <w:szCs w:val="21"/>
        </w:rPr>
        <w:t xml:space="preserve"> </w:t>
      </w:r>
      <w:r w:rsidRPr="00246C89">
        <w:rPr>
          <w:rFonts w:ascii="Helvetica" w:hAnsi="Helvetica" w:cs="Helvetica" w:hint="eastAsia"/>
          <w:b/>
          <w:bCs/>
          <w:color w:val="222222"/>
          <w:sz w:val="21"/>
          <w:szCs w:val="21"/>
        </w:rPr>
        <w:t>липидов</w:t>
      </w:r>
      <w:r w:rsidRPr="00246C89">
        <w:rPr>
          <w:rFonts w:ascii="Helvetica" w:hAnsi="Helvetica" w:cs="Helvetica"/>
          <w:b/>
          <w:bCs/>
          <w:color w:val="222222"/>
          <w:sz w:val="21"/>
          <w:szCs w:val="21"/>
        </w:rPr>
        <w:t xml:space="preserve"> </w:t>
      </w:r>
      <w:r w:rsidRPr="00246C89">
        <w:rPr>
          <w:rFonts w:ascii="Helvetica" w:hAnsi="Helvetica" w:cs="Helvetica" w:hint="eastAsia"/>
          <w:b/>
          <w:bCs/>
          <w:color w:val="222222"/>
          <w:sz w:val="21"/>
          <w:szCs w:val="21"/>
        </w:rPr>
        <w:t>плазмы</w:t>
      </w:r>
      <w:r w:rsidRPr="00246C89">
        <w:rPr>
          <w:rFonts w:ascii="Helvetica" w:hAnsi="Helvetica" w:cs="Helvetica"/>
          <w:b/>
          <w:bCs/>
          <w:color w:val="222222"/>
          <w:sz w:val="21"/>
          <w:szCs w:val="21"/>
        </w:rPr>
        <w:t xml:space="preserve"> </w:t>
      </w:r>
      <w:r w:rsidRPr="00246C89">
        <w:rPr>
          <w:rFonts w:ascii="Helvetica" w:hAnsi="Helvetica" w:cs="Helvetica" w:hint="eastAsia"/>
          <w:b/>
          <w:bCs/>
          <w:color w:val="222222"/>
          <w:sz w:val="21"/>
          <w:szCs w:val="21"/>
        </w:rPr>
        <w:t>крови</w:t>
      </w:r>
      <w:r w:rsidRPr="00246C89">
        <w:rPr>
          <w:rFonts w:ascii="Helvetica" w:hAnsi="Helvetica" w:cs="Helvetica"/>
          <w:b/>
          <w:bCs/>
          <w:color w:val="222222"/>
          <w:sz w:val="21"/>
          <w:szCs w:val="21"/>
        </w:rPr>
        <w:t xml:space="preserve">, </w:t>
      </w:r>
      <w:r w:rsidRPr="00246C89">
        <w:rPr>
          <w:rFonts w:ascii="Helvetica" w:hAnsi="Helvetica" w:cs="Helvetica" w:hint="eastAsia"/>
          <w:b/>
          <w:bCs/>
          <w:color w:val="222222"/>
          <w:sz w:val="21"/>
          <w:szCs w:val="21"/>
        </w:rPr>
        <w:t>исследование</w:t>
      </w:r>
      <w:r w:rsidRPr="00246C89">
        <w:rPr>
          <w:rFonts w:ascii="Helvetica" w:hAnsi="Helvetica" w:cs="Helvetica"/>
          <w:b/>
          <w:bCs/>
          <w:color w:val="222222"/>
          <w:sz w:val="21"/>
          <w:szCs w:val="21"/>
        </w:rPr>
        <w:t xml:space="preserve"> </w:t>
      </w:r>
      <w:r w:rsidRPr="00246C89">
        <w:rPr>
          <w:rFonts w:ascii="Helvetica" w:hAnsi="Helvetica" w:cs="Helvetica" w:hint="eastAsia"/>
          <w:b/>
          <w:bCs/>
          <w:color w:val="222222"/>
          <w:sz w:val="21"/>
          <w:szCs w:val="21"/>
        </w:rPr>
        <w:t>липидного</w:t>
      </w:r>
      <w:r w:rsidRPr="00246C89">
        <w:rPr>
          <w:rFonts w:ascii="Helvetica" w:hAnsi="Helvetica" w:cs="Helvetica"/>
          <w:b/>
          <w:bCs/>
          <w:color w:val="222222"/>
          <w:sz w:val="21"/>
          <w:szCs w:val="21"/>
        </w:rPr>
        <w:t xml:space="preserve"> ■ </w:t>
      </w:r>
      <w:r w:rsidRPr="00246C89">
        <w:rPr>
          <w:rFonts w:ascii="Helvetica" w:hAnsi="Helvetica" w:cs="Helvetica" w:hint="eastAsia"/>
          <w:b/>
          <w:bCs/>
          <w:color w:val="222222"/>
          <w:sz w:val="21"/>
          <w:szCs w:val="21"/>
        </w:rPr>
        <w:t>состава</w:t>
      </w:r>
      <w:r w:rsidRPr="00246C89">
        <w:rPr>
          <w:rFonts w:ascii="Helvetica" w:hAnsi="Helvetica" w:cs="Helvetica"/>
          <w:b/>
          <w:bCs/>
          <w:color w:val="222222"/>
          <w:sz w:val="21"/>
          <w:szCs w:val="21"/>
        </w:rPr>
        <w:t xml:space="preserve"> </w:t>
      </w:r>
      <w:r w:rsidRPr="00246C89">
        <w:rPr>
          <w:rFonts w:ascii="Helvetica" w:hAnsi="Helvetica" w:cs="Helvetica" w:hint="eastAsia"/>
          <w:b/>
          <w:bCs/>
          <w:color w:val="222222"/>
          <w:sz w:val="21"/>
          <w:szCs w:val="21"/>
        </w:rPr>
        <w:t>и</w:t>
      </w:r>
      <w:r w:rsidRPr="00246C89">
        <w:rPr>
          <w:rFonts w:ascii="Helvetica" w:hAnsi="Helvetica" w:cs="Helvetica"/>
          <w:b/>
          <w:bCs/>
          <w:color w:val="222222"/>
          <w:sz w:val="21"/>
          <w:szCs w:val="21"/>
        </w:rPr>
        <w:t xml:space="preserve"> </w:t>
      </w:r>
      <w:r w:rsidRPr="00246C89">
        <w:rPr>
          <w:rFonts w:ascii="Helvetica" w:hAnsi="Helvetica" w:cs="Helvetica" w:hint="eastAsia"/>
          <w:b/>
          <w:bCs/>
          <w:color w:val="222222"/>
          <w:sz w:val="21"/>
          <w:szCs w:val="21"/>
        </w:rPr>
        <w:t>функциональных</w:t>
      </w:r>
      <w:r w:rsidRPr="00246C89">
        <w:rPr>
          <w:rFonts w:ascii="Helvetica" w:hAnsi="Helvetica" w:cs="Helvetica"/>
          <w:b/>
          <w:bCs/>
          <w:color w:val="222222"/>
          <w:sz w:val="21"/>
          <w:szCs w:val="21"/>
        </w:rPr>
        <w:t xml:space="preserve"> </w:t>
      </w:r>
      <w:r w:rsidRPr="00246C89">
        <w:rPr>
          <w:rFonts w:ascii="Helvetica" w:hAnsi="Helvetica" w:cs="Helvetica" w:hint="eastAsia"/>
          <w:b/>
          <w:bCs/>
          <w:color w:val="222222"/>
          <w:sz w:val="21"/>
          <w:szCs w:val="21"/>
        </w:rPr>
        <w:t>свойств</w:t>
      </w:r>
      <w:r w:rsidRPr="00246C89">
        <w:rPr>
          <w:rFonts w:ascii="Helvetica" w:hAnsi="Helvetica" w:cs="Helvetica"/>
          <w:b/>
          <w:bCs/>
          <w:color w:val="222222"/>
          <w:sz w:val="21"/>
          <w:szCs w:val="21"/>
        </w:rPr>
        <w:t>.</w:t>
      </w:r>
    </w:p>
    <w:p w14:paraId="2BDD3734" w14:textId="77777777" w:rsidR="00246C89" w:rsidRPr="00246C89" w:rsidRDefault="00246C89" w:rsidP="00246C89">
      <w:pPr>
        <w:rPr>
          <w:rFonts w:ascii="Helvetica" w:hAnsi="Helvetica" w:cs="Helvetica"/>
          <w:b/>
          <w:bCs/>
          <w:color w:val="222222"/>
          <w:sz w:val="21"/>
          <w:szCs w:val="21"/>
        </w:rPr>
      </w:pPr>
    </w:p>
    <w:p w14:paraId="609B80EF" w14:textId="77777777" w:rsidR="00246C89" w:rsidRPr="00246C89" w:rsidRDefault="00246C89" w:rsidP="00246C89">
      <w:pPr>
        <w:rPr>
          <w:rFonts w:ascii="Helvetica" w:hAnsi="Helvetica" w:cs="Helvetica"/>
          <w:b/>
          <w:bCs/>
          <w:color w:val="222222"/>
          <w:sz w:val="21"/>
          <w:szCs w:val="21"/>
        </w:rPr>
      </w:pPr>
      <w:r w:rsidRPr="00246C89">
        <w:rPr>
          <w:rFonts w:ascii="Helvetica" w:hAnsi="Helvetica" w:cs="Helvetica"/>
          <w:b/>
          <w:bCs/>
          <w:color w:val="222222"/>
          <w:sz w:val="21"/>
          <w:szCs w:val="21"/>
        </w:rPr>
        <w:lastRenderedPageBreak/>
        <w:t xml:space="preserve">2.1.1. </w:t>
      </w:r>
      <w:r w:rsidRPr="00246C89">
        <w:rPr>
          <w:rFonts w:ascii="Helvetica" w:hAnsi="Helvetica" w:cs="Helvetica" w:hint="eastAsia"/>
          <w:b/>
          <w:bCs/>
          <w:color w:val="222222"/>
          <w:sz w:val="21"/>
          <w:szCs w:val="21"/>
        </w:rPr>
        <w:t>Мембраны</w:t>
      </w:r>
      <w:r w:rsidRPr="00246C89">
        <w:rPr>
          <w:rFonts w:ascii="Helvetica" w:hAnsi="Helvetica" w:cs="Helvetica"/>
          <w:b/>
          <w:bCs/>
          <w:color w:val="222222"/>
          <w:sz w:val="21"/>
          <w:szCs w:val="21"/>
        </w:rPr>
        <w:t xml:space="preserve"> </w:t>
      </w:r>
      <w:r w:rsidRPr="00246C89">
        <w:rPr>
          <w:rFonts w:ascii="Helvetica" w:hAnsi="Helvetica" w:cs="Helvetica" w:hint="eastAsia"/>
          <w:b/>
          <w:bCs/>
          <w:color w:val="222222"/>
          <w:sz w:val="21"/>
          <w:szCs w:val="21"/>
        </w:rPr>
        <w:t>эритроцитов</w:t>
      </w:r>
    </w:p>
    <w:p w14:paraId="48AE2FC2" w14:textId="77777777" w:rsidR="00246C89" w:rsidRPr="00246C89" w:rsidRDefault="00246C89" w:rsidP="00246C89">
      <w:pPr>
        <w:rPr>
          <w:rFonts w:ascii="Helvetica" w:hAnsi="Helvetica" w:cs="Helvetica"/>
          <w:b/>
          <w:bCs/>
          <w:color w:val="222222"/>
          <w:sz w:val="21"/>
          <w:szCs w:val="21"/>
        </w:rPr>
      </w:pPr>
    </w:p>
    <w:p w14:paraId="5D6B04A2" w14:textId="77777777" w:rsidR="00246C89" w:rsidRPr="00246C89" w:rsidRDefault="00246C89" w:rsidP="00246C89">
      <w:pPr>
        <w:rPr>
          <w:rFonts w:ascii="Helvetica" w:hAnsi="Helvetica" w:cs="Helvetica"/>
          <w:b/>
          <w:bCs/>
          <w:color w:val="222222"/>
          <w:sz w:val="21"/>
          <w:szCs w:val="21"/>
        </w:rPr>
      </w:pPr>
      <w:r w:rsidRPr="00246C89">
        <w:rPr>
          <w:rFonts w:ascii="Helvetica" w:hAnsi="Helvetica" w:cs="Helvetica"/>
          <w:b/>
          <w:bCs/>
          <w:color w:val="222222"/>
          <w:sz w:val="21"/>
          <w:szCs w:val="21"/>
        </w:rPr>
        <w:t xml:space="preserve">2.1.2. </w:t>
      </w:r>
      <w:r w:rsidRPr="00246C89">
        <w:rPr>
          <w:rFonts w:ascii="Helvetica" w:hAnsi="Helvetica" w:cs="Helvetica" w:hint="eastAsia"/>
          <w:b/>
          <w:bCs/>
          <w:color w:val="222222"/>
          <w:sz w:val="21"/>
          <w:szCs w:val="21"/>
        </w:rPr>
        <w:t>Липосомы</w:t>
      </w:r>
      <w:r w:rsidRPr="00246C89">
        <w:rPr>
          <w:rFonts w:ascii="Helvetica" w:hAnsi="Helvetica" w:cs="Helvetica"/>
          <w:b/>
          <w:bCs/>
          <w:color w:val="222222"/>
          <w:sz w:val="21"/>
          <w:szCs w:val="21"/>
        </w:rPr>
        <w:t xml:space="preserve">, </w:t>
      </w:r>
      <w:r w:rsidRPr="00246C89">
        <w:rPr>
          <w:rFonts w:ascii="Helvetica" w:hAnsi="Helvetica" w:cs="Helvetica" w:hint="eastAsia"/>
          <w:b/>
          <w:bCs/>
          <w:color w:val="222222"/>
          <w:sz w:val="21"/>
          <w:szCs w:val="21"/>
        </w:rPr>
        <w:t>определение</w:t>
      </w:r>
      <w:r w:rsidRPr="00246C89">
        <w:rPr>
          <w:rFonts w:ascii="Helvetica" w:hAnsi="Helvetica" w:cs="Helvetica"/>
          <w:b/>
          <w:bCs/>
          <w:color w:val="222222"/>
          <w:sz w:val="21"/>
          <w:szCs w:val="21"/>
        </w:rPr>
        <w:t xml:space="preserve"> </w:t>
      </w:r>
      <w:r w:rsidRPr="00246C89">
        <w:rPr>
          <w:rFonts w:ascii="Helvetica" w:hAnsi="Helvetica" w:cs="Helvetica" w:hint="eastAsia"/>
          <w:b/>
          <w:bCs/>
          <w:color w:val="222222"/>
          <w:sz w:val="21"/>
          <w:szCs w:val="21"/>
        </w:rPr>
        <w:t>геометрических</w:t>
      </w:r>
      <w:r w:rsidRPr="00246C89">
        <w:rPr>
          <w:rFonts w:ascii="Helvetica" w:hAnsi="Helvetica" w:cs="Helvetica"/>
          <w:b/>
          <w:bCs/>
          <w:color w:val="222222"/>
          <w:sz w:val="21"/>
          <w:szCs w:val="21"/>
        </w:rPr>
        <w:t xml:space="preserve"> </w:t>
      </w:r>
      <w:r w:rsidRPr="00246C89">
        <w:rPr>
          <w:rFonts w:ascii="Helvetica" w:hAnsi="Helvetica" w:cs="Helvetica" w:hint="eastAsia"/>
          <w:b/>
          <w:bCs/>
          <w:color w:val="222222"/>
          <w:sz w:val="21"/>
          <w:szCs w:val="21"/>
        </w:rPr>
        <w:t>параметров</w:t>
      </w:r>
    </w:p>
    <w:p w14:paraId="6D9DAEEA" w14:textId="77777777" w:rsidR="00246C89" w:rsidRPr="00246C89" w:rsidRDefault="00246C89" w:rsidP="00246C89">
      <w:pPr>
        <w:rPr>
          <w:rFonts w:ascii="Helvetica" w:hAnsi="Helvetica" w:cs="Helvetica"/>
          <w:b/>
          <w:bCs/>
          <w:color w:val="222222"/>
          <w:sz w:val="21"/>
          <w:szCs w:val="21"/>
        </w:rPr>
      </w:pPr>
    </w:p>
    <w:p w14:paraId="554C2EB5" w14:textId="77777777" w:rsidR="00246C89" w:rsidRPr="00246C89" w:rsidRDefault="00246C89" w:rsidP="00246C89">
      <w:pPr>
        <w:rPr>
          <w:rFonts w:ascii="Helvetica" w:hAnsi="Helvetica" w:cs="Helvetica"/>
          <w:b/>
          <w:bCs/>
          <w:color w:val="222222"/>
          <w:sz w:val="21"/>
          <w:szCs w:val="21"/>
        </w:rPr>
      </w:pPr>
      <w:r w:rsidRPr="00246C89">
        <w:rPr>
          <w:rFonts w:ascii="Helvetica" w:hAnsi="Helvetica" w:cs="Helvetica"/>
          <w:b/>
          <w:bCs/>
          <w:color w:val="222222"/>
          <w:sz w:val="21"/>
          <w:szCs w:val="21"/>
        </w:rPr>
        <w:t xml:space="preserve">2.1.3. </w:t>
      </w:r>
      <w:r w:rsidRPr="00246C89">
        <w:rPr>
          <w:rFonts w:ascii="Helvetica" w:hAnsi="Helvetica" w:cs="Helvetica" w:hint="eastAsia"/>
          <w:b/>
          <w:bCs/>
          <w:color w:val="222222"/>
          <w:sz w:val="21"/>
          <w:szCs w:val="21"/>
        </w:rPr>
        <w:t>Липопротеины</w:t>
      </w:r>
      <w:r w:rsidRPr="00246C89">
        <w:rPr>
          <w:rFonts w:ascii="Helvetica" w:hAnsi="Helvetica" w:cs="Helvetica"/>
          <w:b/>
          <w:bCs/>
          <w:color w:val="222222"/>
          <w:sz w:val="21"/>
          <w:szCs w:val="21"/>
        </w:rPr>
        <w:t xml:space="preserve"> </w:t>
      </w:r>
      <w:r w:rsidRPr="00246C89">
        <w:rPr>
          <w:rFonts w:ascii="Helvetica" w:hAnsi="Helvetica" w:cs="Helvetica" w:hint="eastAsia"/>
          <w:b/>
          <w:bCs/>
          <w:color w:val="222222"/>
          <w:sz w:val="21"/>
          <w:szCs w:val="21"/>
        </w:rPr>
        <w:t>плазмы</w:t>
      </w:r>
      <w:r w:rsidRPr="00246C89">
        <w:rPr>
          <w:rFonts w:ascii="Helvetica" w:hAnsi="Helvetica" w:cs="Helvetica"/>
          <w:b/>
          <w:bCs/>
          <w:color w:val="222222"/>
          <w:sz w:val="21"/>
          <w:szCs w:val="21"/>
        </w:rPr>
        <w:t xml:space="preserve"> </w:t>
      </w:r>
      <w:r w:rsidRPr="00246C89">
        <w:rPr>
          <w:rFonts w:ascii="Helvetica" w:hAnsi="Helvetica" w:cs="Helvetica" w:hint="eastAsia"/>
          <w:b/>
          <w:bCs/>
          <w:color w:val="222222"/>
          <w:sz w:val="21"/>
          <w:szCs w:val="21"/>
        </w:rPr>
        <w:t>крови</w:t>
      </w:r>
      <w:r w:rsidRPr="00246C89">
        <w:rPr>
          <w:rFonts w:ascii="Helvetica" w:hAnsi="Helvetica" w:cs="Helvetica"/>
          <w:b/>
          <w:bCs/>
          <w:color w:val="222222"/>
          <w:sz w:val="21"/>
          <w:szCs w:val="21"/>
        </w:rPr>
        <w:t>.</w:t>
      </w:r>
    </w:p>
    <w:p w14:paraId="66A8BE94" w14:textId="77777777" w:rsidR="00246C89" w:rsidRPr="00246C89" w:rsidRDefault="00246C89" w:rsidP="00246C89">
      <w:pPr>
        <w:rPr>
          <w:rFonts w:ascii="Helvetica" w:hAnsi="Helvetica" w:cs="Helvetica"/>
          <w:b/>
          <w:bCs/>
          <w:color w:val="222222"/>
          <w:sz w:val="21"/>
          <w:szCs w:val="21"/>
        </w:rPr>
      </w:pPr>
    </w:p>
    <w:p w14:paraId="72A41206" w14:textId="77777777" w:rsidR="00246C89" w:rsidRPr="00246C89" w:rsidRDefault="00246C89" w:rsidP="00246C89">
      <w:pPr>
        <w:rPr>
          <w:rFonts w:ascii="Helvetica" w:hAnsi="Helvetica" w:cs="Helvetica"/>
          <w:b/>
          <w:bCs/>
          <w:color w:val="222222"/>
          <w:sz w:val="21"/>
          <w:szCs w:val="21"/>
        </w:rPr>
      </w:pPr>
      <w:r w:rsidRPr="00246C89">
        <w:rPr>
          <w:rFonts w:ascii="Helvetica" w:hAnsi="Helvetica" w:cs="Helvetica"/>
          <w:b/>
          <w:bCs/>
          <w:color w:val="222222"/>
          <w:sz w:val="21"/>
          <w:szCs w:val="21"/>
        </w:rPr>
        <w:t xml:space="preserve">2.1.4. </w:t>
      </w:r>
      <w:r w:rsidRPr="00246C89">
        <w:rPr>
          <w:rFonts w:ascii="Helvetica" w:hAnsi="Helvetica" w:cs="Helvetica" w:hint="eastAsia"/>
          <w:b/>
          <w:bCs/>
          <w:color w:val="222222"/>
          <w:sz w:val="21"/>
          <w:szCs w:val="21"/>
        </w:rPr>
        <w:t>Выделение</w:t>
      </w:r>
      <w:r w:rsidRPr="00246C89">
        <w:rPr>
          <w:rFonts w:ascii="Helvetica" w:hAnsi="Helvetica" w:cs="Helvetica"/>
          <w:b/>
          <w:bCs/>
          <w:color w:val="222222"/>
          <w:sz w:val="21"/>
          <w:szCs w:val="21"/>
        </w:rPr>
        <w:t xml:space="preserve">, </w:t>
      </w:r>
      <w:r w:rsidRPr="00246C89">
        <w:rPr>
          <w:rFonts w:ascii="Helvetica" w:hAnsi="Helvetica" w:cs="Helvetica" w:hint="eastAsia"/>
          <w:b/>
          <w:bCs/>
          <w:color w:val="222222"/>
          <w:sz w:val="21"/>
          <w:szCs w:val="21"/>
        </w:rPr>
        <w:t>разделение</w:t>
      </w:r>
      <w:r w:rsidRPr="00246C89">
        <w:rPr>
          <w:rFonts w:ascii="Helvetica" w:hAnsi="Helvetica" w:cs="Helvetica"/>
          <w:b/>
          <w:bCs/>
          <w:color w:val="222222"/>
          <w:sz w:val="21"/>
          <w:szCs w:val="21"/>
        </w:rPr>
        <w:t xml:space="preserve"> </w:t>
      </w:r>
      <w:r w:rsidRPr="00246C89">
        <w:rPr>
          <w:rFonts w:ascii="Helvetica" w:hAnsi="Helvetica" w:cs="Helvetica" w:hint="eastAsia"/>
          <w:b/>
          <w:bCs/>
          <w:color w:val="222222"/>
          <w:sz w:val="21"/>
          <w:szCs w:val="21"/>
        </w:rPr>
        <w:t>и</w:t>
      </w:r>
      <w:r w:rsidRPr="00246C89">
        <w:rPr>
          <w:rFonts w:ascii="Helvetica" w:hAnsi="Helvetica" w:cs="Helvetica"/>
          <w:b/>
          <w:bCs/>
          <w:color w:val="222222"/>
          <w:sz w:val="21"/>
          <w:szCs w:val="21"/>
        </w:rPr>
        <w:t xml:space="preserve"> </w:t>
      </w:r>
      <w:r w:rsidRPr="00246C89">
        <w:rPr>
          <w:rFonts w:ascii="Helvetica" w:hAnsi="Helvetica" w:cs="Helvetica" w:hint="eastAsia"/>
          <w:b/>
          <w:bCs/>
          <w:color w:val="222222"/>
          <w:sz w:val="21"/>
          <w:szCs w:val="21"/>
        </w:rPr>
        <w:t>определение</w:t>
      </w:r>
      <w:r w:rsidRPr="00246C89">
        <w:rPr>
          <w:rFonts w:ascii="Helvetica" w:hAnsi="Helvetica" w:cs="Helvetica"/>
          <w:b/>
          <w:bCs/>
          <w:color w:val="222222"/>
          <w:sz w:val="21"/>
          <w:szCs w:val="21"/>
        </w:rPr>
        <w:t xml:space="preserve"> </w:t>
      </w:r>
      <w:r w:rsidRPr="00246C89">
        <w:rPr>
          <w:rFonts w:ascii="Helvetica" w:hAnsi="Helvetica" w:cs="Helvetica" w:hint="eastAsia"/>
          <w:b/>
          <w:bCs/>
          <w:color w:val="222222"/>
          <w:sz w:val="21"/>
          <w:szCs w:val="21"/>
        </w:rPr>
        <w:t>липидов</w:t>
      </w:r>
    </w:p>
    <w:p w14:paraId="1B545D5A" w14:textId="77777777" w:rsidR="00246C89" w:rsidRPr="00246C89" w:rsidRDefault="00246C89" w:rsidP="00246C89">
      <w:pPr>
        <w:rPr>
          <w:rFonts w:ascii="Helvetica" w:hAnsi="Helvetica" w:cs="Helvetica"/>
          <w:b/>
          <w:bCs/>
          <w:color w:val="222222"/>
          <w:sz w:val="21"/>
          <w:szCs w:val="21"/>
        </w:rPr>
      </w:pPr>
    </w:p>
    <w:p w14:paraId="0E8E1233" w14:textId="77777777" w:rsidR="00246C89" w:rsidRPr="00246C89" w:rsidRDefault="00246C89" w:rsidP="00246C89">
      <w:pPr>
        <w:rPr>
          <w:rFonts w:ascii="Helvetica" w:hAnsi="Helvetica" w:cs="Helvetica"/>
          <w:b/>
          <w:bCs/>
          <w:color w:val="222222"/>
          <w:sz w:val="21"/>
          <w:szCs w:val="21"/>
        </w:rPr>
      </w:pPr>
      <w:r w:rsidRPr="00246C89">
        <w:rPr>
          <w:rFonts w:ascii="Helvetica" w:hAnsi="Helvetica" w:cs="Helvetica"/>
          <w:b/>
          <w:bCs/>
          <w:color w:val="222222"/>
          <w:sz w:val="21"/>
          <w:szCs w:val="21"/>
        </w:rPr>
        <w:t xml:space="preserve">2.1.5. </w:t>
      </w:r>
      <w:r w:rsidRPr="00246C89">
        <w:rPr>
          <w:rFonts w:ascii="Helvetica" w:hAnsi="Helvetica" w:cs="Helvetica" w:hint="eastAsia"/>
          <w:b/>
          <w:bCs/>
          <w:color w:val="222222"/>
          <w:sz w:val="21"/>
          <w:szCs w:val="21"/>
        </w:rPr>
        <w:t>Определение</w:t>
      </w:r>
      <w:r w:rsidRPr="00246C89">
        <w:rPr>
          <w:rFonts w:ascii="Helvetica" w:hAnsi="Helvetica" w:cs="Helvetica"/>
          <w:b/>
          <w:bCs/>
          <w:color w:val="222222"/>
          <w:sz w:val="21"/>
          <w:szCs w:val="21"/>
        </w:rPr>
        <w:t xml:space="preserve"> </w:t>
      </w:r>
      <w:r w:rsidRPr="00246C89">
        <w:rPr>
          <w:rFonts w:ascii="Helvetica" w:hAnsi="Helvetica" w:cs="Helvetica" w:hint="eastAsia"/>
          <w:b/>
          <w:bCs/>
          <w:color w:val="222222"/>
          <w:sz w:val="21"/>
          <w:szCs w:val="21"/>
        </w:rPr>
        <w:t>кислотной</w:t>
      </w:r>
      <w:r w:rsidRPr="00246C89">
        <w:rPr>
          <w:rFonts w:ascii="Helvetica" w:hAnsi="Helvetica" w:cs="Helvetica"/>
          <w:b/>
          <w:bCs/>
          <w:color w:val="222222"/>
          <w:sz w:val="21"/>
          <w:szCs w:val="21"/>
        </w:rPr>
        <w:t xml:space="preserve"> </w:t>
      </w:r>
      <w:r w:rsidRPr="00246C89">
        <w:rPr>
          <w:rFonts w:ascii="Helvetica" w:hAnsi="Helvetica" w:cs="Helvetica" w:hint="eastAsia"/>
          <w:b/>
          <w:bCs/>
          <w:color w:val="222222"/>
          <w:sz w:val="21"/>
          <w:szCs w:val="21"/>
        </w:rPr>
        <w:t>резистентности</w:t>
      </w:r>
      <w:r w:rsidRPr="00246C89">
        <w:rPr>
          <w:rFonts w:ascii="Helvetica" w:hAnsi="Helvetica" w:cs="Helvetica"/>
          <w:b/>
          <w:bCs/>
          <w:color w:val="222222"/>
          <w:sz w:val="21"/>
          <w:szCs w:val="21"/>
        </w:rPr>
        <w:t xml:space="preserve"> </w:t>
      </w:r>
      <w:r w:rsidRPr="00246C89">
        <w:rPr>
          <w:rFonts w:ascii="Helvetica" w:hAnsi="Helvetica" w:cs="Helvetica" w:hint="eastAsia"/>
          <w:b/>
          <w:bCs/>
          <w:color w:val="222222"/>
          <w:sz w:val="21"/>
          <w:szCs w:val="21"/>
        </w:rPr>
        <w:t>и</w:t>
      </w:r>
      <w:r w:rsidRPr="00246C89">
        <w:rPr>
          <w:rFonts w:ascii="Helvetica" w:hAnsi="Helvetica" w:cs="Helvetica"/>
          <w:b/>
          <w:bCs/>
          <w:color w:val="222222"/>
          <w:sz w:val="21"/>
          <w:szCs w:val="21"/>
        </w:rPr>
        <w:t xml:space="preserve"> </w:t>
      </w:r>
      <w:r w:rsidRPr="00246C89">
        <w:rPr>
          <w:rFonts w:ascii="Helvetica" w:hAnsi="Helvetica" w:cs="Helvetica" w:hint="eastAsia"/>
          <w:b/>
          <w:bCs/>
          <w:color w:val="222222"/>
          <w:sz w:val="21"/>
          <w:szCs w:val="21"/>
        </w:rPr>
        <w:t>осмотической</w:t>
      </w:r>
      <w:r w:rsidRPr="00246C89">
        <w:rPr>
          <w:rFonts w:ascii="Helvetica" w:hAnsi="Helvetica" w:cs="Helvetica"/>
          <w:b/>
          <w:bCs/>
          <w:color w:val="222222"/>
          <w:sz w:val="21"/>
          <w:szCs w:val="21"/>
        </w:rPr>
        <w:t xml:space="preserve"> </w:t>
      </w:r>
      <w:r w:rsidRPr="00246C89">
        <w:rPr>
          <w:rFonts w:ascii="Helvetica" w:hAnsi="Helvetica" w:cs="Helvetica" w:hint="eastAsia"/>
          <w:b/>
          <w:bCs/>
          <w:color w:val="222222"/>
          <w:sz w:val="21"/>
          <w:szCs w:val="21"/>
        </w:rPr>
        <w:t>стойкости</w:t>
      </w:r>
      <w:r w:rsidRPr="00246C89">
        <w:rPr>
          <w:rFonts w:ascii="Helvetica" w:hAnsi="Helvetica" w:cs="Helvetica"/>
          <w:b/>
          <w:bCs/>
          <w:color w:val="222222"/>
          <w:sz w:val="21"/>
          <w:szCs w:val="21"/>
        </w:rPr>
        <w:t xml:space="preserve"> </w:t>
      </w:r>
      <w:r w:rsidRPr="00246C89">
        <w:rPr>
          <w:rFonts w:ascii="Helvetica" w:hAnsi="Helvetica" w:cs="Helvetica" w:hint="eastAsia"/>
          <w:b/>
          <w:bCs/>
          <w:color w:val="222222"/>
          <w:sz w:val="21"/>
          <w:szCs w:val="21"/>
        </w:rPr>
        <w:t>эритроцитов</w:t>
      </w:r>
      <w:r w:rsidRPr="00246C89">
        <w:rPr>
          <w:rFonts w:ascii="Helvetica" w:hAnsi="Helvetica" w:cs="Helvetica"/>
          <w:b/>
          <w:bCs/>
          <w:color w:val="222222"/>
          <w:sz w:val="21"/>
          <w:szCs w:val="21"/>
        </w:rPr>
        <w:t>.</w:t>
      </w:r>
    </w:p>
    <w:p w14:paraId="7B5CF375" w14:textId="77777777" w:rsidR="00246C89" w:rsidRPr="00246C89" w:rsidRDefault="00246C89" w:rsidP="00246C89">
      <w:pPr>
        <w:rPr>
          <w:rFonts w:ascii="Helvetica" w:hAnsi="Helvetica" w:cs="Helvetica"/>
          <w:b/>
          <w:bCs/>
          <w:color w:val="222222"/>
          <w:sz w:val="21"/>
          <w:szCs w:val="21"/>
        </w:rPr>
      </w:pPr>
    </w:p>
    <w:p w14:paraId="37F4D3E7" w14:textId="77777777" w:rsidR="00246C89" w:rsidRPr="00246C89" w:rsidRDefault="00246C89" w:rsidP="00246C89">
      <w:pPr>
        <w:rPr>
          <w:rFonts w:ascii="Helvetica" w:hAnsi="Helvetica" w:cs="Helvetica"/>
          <w:b/>
          <w:bCs/>
          <w:color w:val="222222"/>
          <w:sz w:val="21"/>
          <w:szCs w:val="21"/>
        </w:rPr>
      </w:pPr>
      <w:r w:rsidRPr="00246C89">
        <w:rPr>
          <w:rFonts w:ascii="Helvetica" w:hAnsi="Helvetica" w:cs="Helvetica"/>
          <w:b/>
          <w:bCs/>
          <w:color w:val="222222"/>
          <w:sz w:val="21"/>
          <w:szCs w:val="21"/>
        </w:rPr>
        <w:t xml:space="preserve">2.2. </w:t>
      </w:r>
      <w:r w:rsidRPr="00246C89">
        <w:rPr>
          <w:rFonts w:ascii="Helvetica" w:hAnsi="Helvetica" w:cs="Helvetica" w:hint="eastAsia"/>
          <w:b/>
          <w:bCs/>
          <w:color w:val="222222"/>
          <w:sz w:val="21"/>
          <w:szCs w:val="21"/>
        </w:rPr>
        <w:t>Исследование</w:t>
      </w:r>
      <w:r w:rsidRPr="00246C89">
        <w:rPr>
          <w:rFonts w:ascii="Helvetica" w:hAnsi="Helvetica" w:cs="Helvetica"/>
          <w:b/>
          <w:bCs/>
          <w:color w:val="222222"/>
          <w:sz w:val="21"/>
          <w:szCs w:val="21"/>
        </w:rPr>
        <w:t xml:space="preserve"> </w:t>
      </w:r>
      <w:r w:rsidRPr="00246C89">
        <w:rPr>
          <w:rFonts w:ascii="Helvetica" w:hAnsi="Helvetica" w:cs="Helvetica" w:hint="eastAsia"/>
          <w:b/>
          <w:bCs/>
          <w:color w:val="222222"/>
          <w:sz w:val="21"/>
          <w:szCs w:val="21"/>
        </w:rPr>
        <w:t>электрокинетических</w:t>
      </w:r>
      <w:r w:rsidRPr="00246C89">
        <w:rPr>
          <w:rFonts w:ascii="Helvetica" w:hAnsi="Helvetica" w:cs="Helvetica"/>
          <w:b/>
          <w:bCs/>
          <w:color w:val="222222"/>
          <w:sz w:val="21"/>
          <w:szCs w:val="21"/>
        </w:rPr>
        <w:t xml:space="preserve"> </w:t>
      </w:r>
      <w:r w:rsidRPr="00246C89">
        <w:rPr>
          <w:rFonts w:ascii="Helvetica" w:hAnsi="Helvetica" w:cs="Helvetica" w:hint="eastAsia"/>
          <w:b/>
          <w:bCs/>
          <w:color w:val="222222"/>
          <w:sz w:val="21"/>
          <w:szCs w:val="21"/>
        </w:rPr>
        <w:t>свойств</w:t>
      </w:r>
      <w:r w:rsidRPr="00246C89">
        <w:rPr>
          <w:rFonts w:ascii="Helvetica" w:hAnsi="Helvetica" w:cs="Helvetica"/>
          <w:b/>
          <w:bCs/>
          <w:color w:val="222222"/>
          <w:sz w:val="21"/>
          <w:szCs w:val="21"/>
        </w:rPr>
        <w:t xml:space="preserve"> </w:t>
      </w:r>
      <w:r w:rsidRPr="00246C89">
        <w:rPr>
          <w:rFonts w:ascii="Helvetica" w:hAnsi="Helvetica" w:cs="Helvetica" w:hint="eastAsia"/>
          <w:b/>
          <w:bCs/>
          <w:color w:val="222222"/>
          <w:sz w:val="21"/>
          <w:szCs w:val="21"/>
        </w:rPr>
        <w:t>и</w:t>
      </w:r>
      <w:r w:rsidRPr="00246C89">
        <w:rPr>
          <w:rFonts w:ascii="Helvetica" w:hAnsi="Helvetica" w:cs="Helvetica"/>
          <w:b/>
          <w:bCs/>
          <w:color w:val="222222"/>
          <w:sz w:val="21"/>
          <w:szCs w:val="21"/>
        </w:rPr>
        <w:t xml:space="preserve"> </w:t>
      </w:r>
      <w:r w:rsidRPr="00246C89">
        <w:rPr>
          <w:rFonts w:ascii="Helvetica" w:hAnsi="Helvetica" w:cs="Helvetica" w:hint="eastAsia"/>
          <w:b/>
          <w:bCs/>
          <w:color w:val="222222"/>
          <w:sz w:val="21"/>
          <w:szCs w:val="21"/>
        </w:rPr>
        <w:t>структурных</w:t>
      </w:r>
      <w:r w:rsidRPr="00246C89">
        <w:rPr>
          <w:rFonts w:ascii="Helvetica" w:hAnsi="Helvetica" w:cs="Helvetica"/>
          <w:b/>
          <w:bCs/>
          <w:color w:val="222222"/>
          <w:sz w:val="21"/>
          <w:szCs w:val="21"/>
        </w:rPr>
        <w:t xml:space="preserve"> </w:t>
      </w:r>
      <w:r w:rsidRPr="00246C89">
        <w:rPr>
          <w:rFonts w:ascii="Helvetica" w:hAnsi="Helvetica" w:cs="Helvetica" w:hint="eastAsia"/>
          <w:b/>
          <w:bCs/>
          <w:color w:val="222222"/>
          <w:sz w:val="21"/>
          <w:szCs w:val="21"/>
        </w:rPr>
        <w:t>особенностей</w:t>
      </w:r>
      <w:r w:rsidRPr="00246C89">
        <w:rPr>
          <w:rFonts w:ascii="Helvetica" w:hAnsi="Helvetica" w:cs="Helvetica"/>
          <w:b/>
          <w:bCs/>
          <w:color w:val="222222"/>
          <w:sz w:val="21"/>
          <w:szCs w:val="21"/>
        </w:rPr>
        <w:t xml:space="preserve"> </w:t>
      </w:r>
      <w:r w:rsidRPr="00246C89">
        <w:rPr>
          <w:rFonts w:ascii="Helvetica" w:hAnsi="Helvetica" w:cs="Helvetica" w:hint="eastAsia"/>
          <w:b/>
          <w:bCs/>
          <w:color w:val="222222"/>
          <w:sz w:val="21"/>
          <w:szCs w:val="21"/>
        </w:rPr>
        <w:t>мембран</w:t>
      </w:r>
      <w:r w:rsidRPr="00246C89">
        <w:rPr>
          <w:rFonts w:ascii="Helvetica" w:hAnsi="Helvetica" w:cs="Helvetica"/>
          <w:b/>
          <w:bCs/>
          <w:color w:val="222222"/>
          <w:sz w:val="21"/>
          <w:szCs w:val="21"/>
        </w:rPr>
        <w:t xml:space="preserve"> </w:t>
      </w:r>
      <w:r w:rsidRPr="00246C89">
        <w:rPr>
          <w:rFonts w:ascii="Helvetica" w:hAnsi="Helvetica" w:cs="Helvetica" w:hint="eastAsia"/>
          <w:b/>
          <w:bCs/>
          <w:color w:val="222222"/>
          <w:sz w:val="21"/>
          <w:szCs w:val="21"/>
        </w:rPr>
        <w:t>эритроцитов</w:t>
      </w:r>
      <w:r w:rsidRPr="00246C89">
        <w:rPr>
          <w:rFonts w:ascii="Helvetica" w:hAnsi="Helvetica" w:cs="Helvetica"/>
          <w:b/>
          <w:bCs/>
          <w:color w:val="222222"/>
          <w:sz w:val="21"/>
          <w:szCs w:val="21"/>
        </w:rPr>
        <w:t xml:space="preserve"> ' , </w:t>
      </w:r>
      <w:r w:rsidRPr="00246C89">
        <w:rPr>
          <w:rFonts w:ascii="Helvetica" w:hAnsi="Helvetica" w:cs="Helvetica" w:hint="eastAsia"/>
          <w:b/>
          <w:bCs/>
          <w:color w:val="222222"/>
          <w:sz w:val="21"/>
          <w:szCs w:val="21"/>
        </w:rPr>
        <w:t>и</w:t>
      </w:r>
      <w:r w:rsidRPr="00246C89">
        <w:rPr>
          <w:rFonts w:ascii="Helvetica" w:hAnsi="Helvetica" w:cs="Helvetica"/>
          <w:b/>
          <w:bCs/>
          <w:color w:val="222222"/>
          <w:sz w:val="21"/>
          <w:szCs w:val="21"/>
        </w:rPr>
        <w:t xml:space="preserve"> </w:t>
      </w:r>
      <w:r w:rsidRPr="00246C89">
        <w:rPr>
          <w:rFonts w:ascii="Helvetica" w:hAnsi="Helvetica" w:cs="Helvetica" w:hint="eastAsia"/>
          <w:b/>
          <w:bCs/>
          <w:color w:val="222222"/>
          <w:sz w:val="21"/>
          <w:szCs w:val="21"/>
        </w:rPr>
        <w:t>липосом</w:t>
      </w:r>
      <w:r w:rsidRPr="00246C89">
        <w:rPr>
          <w:rFonts w:ascii="Helvetica" w:hAnsi="Helvetica" w:cs="Helvetica"/>
          <w:b/>
          <w:bCs/>
          <w:color w:val="222222"/>
          <w:sz w:val="21"/>
          <w:szCs w:val="21"/>
        </w:rPr>
        <w:t>.</w:t>
      </w:r>
    </w:p>
    <w:p w14:paraId="46721D42" w14:textId="77777777" w:rsidR="00246C89" w:rsidRPr="00246C89" w:rsidRDefault="00246C89" w:rsidP="00246C89">
      <w:pPr>
        <w:rPr>
          <w:rFonts w:ascii="Helvetica" w:hAnsi="Helvetica" w:cs="Helvetica"/>
          <w:b/>
          <w:bCs/>
          <w:color w:val="222222"/>
          <w:sz w:val="21"/>
          <w:szCs w:val="21"/>
        </w:rPr>
      </w:pPr>
    </w:p>
    <w:p w14:paraId="22D94CBD" w14:textId="77777777" w:rsidR="00246C89" w:rsidRPr="00246C89" w:rsidRDefault="00246C89" w:rsidP="00246C89">
      <w:pPr>
        <w:rPr>
          <w:rFonts w:ascii="Helvetica" w:hAnsi="Helvetica" w:cs="Helvetica"/>
          <w:b/>
          <w:bCs/>
          <w:color w:val="222222"/>
          <w:sz w:val="21"/>
          <w:szCs w:val="21"/>
        </w:rPr>
      </w:pPr>
      <w:r w:rsidRPr="00246C89">
        <w:rPr>
          <w:rFonts w:ascii="Helvetica" w:hAnsi="Helvetica" w:cs="Helvetica"/>
          <w:b/>
          <w:bCs/>
          <w:color w:val="222222"/>
          <w:sz w:val="21"/>
          <w:szCs w:val="21"/>
        </w:rPr>
        <w:t xml:space="preserve">2.2.1. </w:t>
      </w:r>
      <w:r w:rsidRPr="00246C89">
        <w:rPr>
          <w:rFonts w:ascii="Helvetica" w:hAnsi="Helvetica" w:cs="Helvetica" w:hint="eastAsia"/>
          <w:b/>
          <w:bCs/>
          <w:color w:val="222222"/>
          <w:sz w:val="21"/>
          <w:szCs w:val="21"/>
        </w:rPr>
        <w:t>Потенциометрическое</w:t>
      </w:r>
      <w:r w:rsidRPr="00246C89">
        <w:rPr>
          <w:rFonts w:ascii="Helvetica" w:hAnsi="Helvetica" w:cs="Helvetica"/>
          <w:b/>
          <w:bCs/>
          <w:color w:val="222222"/>
          <w:sz w:val="21"/>
          <w:szCs w:val="21"/>
        </w:rPr>
        <w:t xml:space="preserve"> </w:t>
      </w:r>
      <w:r w:rsidRPr="00246C89">
        <w:rPr>
          <w:rFonts w:ascii="Helvetica" w:hAnsi="Helvetica" w:cs="Helvetica" w:hint="eastAsia"/>
          <w:b/>
          <w:bCs/>
          <w:color w:val="222222"/>
          <w:sz w:val="21"/>
          <w:szCs w:val="21"/>
        </w:rPr>
        <w:t>титрование</w:t>
      </w:r>
      <w:r w:rsidRPr="00246C89">
        <w:rPr>
          <w:rFonts w:ascii="Helvetica" w:hAnsi="Helvetica" w:cs="Helvetica"/>
          <w:b/>
          <w:bCs/>
          <w:color w:val="222222"/>
          <w:sz w:val="21"/>
          <w:szCs w:val="21"/>
        </w:rPr>
        <w:t xml:space="preserve"> </w:t>
      </w:r>
      <w:r w:rsidRPr="00246C89">
        <w:rPr>
          <w:rFonts w:ascii="Helvetica" w:hAnsi="Helvetica" w:cs="Helvetica" w:hint="eastAsia"/>
          <w:b/>
          <w:bCs/>
          <w:color w:val="222222"/>
          <w:sz w:val="21"/>
          <w:szCs w:val="21"/>
        </w:rPr>
        <w:t>мембран</w:t>
      </w:r>
      <w:r w:rsidRPr="00246C89">
        <w:rPr>
          <w:rFonts w:ascii="Helvetica" w:hAnsi="Helvetica" w:cs="Helvetica"/>
          <w:b/>
          <w:bCs/>
          <w:color w:val="222222"/>
          <w:sz w:val="21"/>
          <w:szCs w:val="21"/>
        </w:rPr>
        <w:t xml:space="preserve"> </w:t>
      </w:r>
      <w:r w:rsidRPr="00246C89">
        <w:rPr>
          <w:rFonts w:ascii="Helvetica" w:hAnsi="Helvetica" w:cs="Helvetica" w:hint="eastAsia"/>
          <w:b/>
          <w:bCs/>
          <w:color w:val="222222"/>
          <w:sz w:val="21"/>
          <w:szCs w:val="21"/>
        </w:rPr>
        <w:t>эритроцитов</w:t>
      </w:r>
      <w:r w:rsidRPr="00246C89">
        <w:rPr>
          <w:rFonts w:ascii="Helvetica" w:hAnsi="Helvetica" w:cs="Helvetica"/>
          <w:b/>
          <w:bCs/>
          <w:color w:val="222222"/>
          <w:sz w:val="21"/>
          <w:szCs w:val="21"/>
        </w:rPr>
        <w:t xml:space="preserve"> </w:t>
      </w:r>
      <w:r w:rsidRPr="00246C89">
        <w:rPr>
          <w:rFonts w:ascii="Helvetica" w:hAnsi="Helvetica" w:cs="Helvetica" w:hint="eastAsia"/>
          <w:b/>
          <w:bCs/>
          <w:color w:val="222222"/>
          <w:sz w:val="21"/>
          <w:szCs w:val="21"/>
        </w:rPr>
        <w:t>и</w:t>
      </w:r>
      <w:r w:rsidRPr="00246C89">
        <w:rPr>
          <w:rFonts w:ascii="Helvetica" w:hAnsi="Helvetica" w:cs="Helvetica"/>
          <w:b/>
          <w:bCs/>
          <w:color w:val="222222"/>
          <w:sz w:val="21"/>
          <w:szCs w:val="21"/>
        </w:rPr>
        <w:t xml:space="preserve"> </w:t>
      </w:r>
      <w:r w:rsidRPr="00246C89">
        <w:rPr>
          <w:rFonts w:ascii="Helvetica" w:hAnsi="Helvetica" w:cs="Helvetica" w:hint="eastAsia"/>
          <w:b/>
          <w:bCs/>
          <w:color w:val="222222"/>
          <w:sz w:val="21"/>
          <w:szCs w:val="21"/>
        </w:rPr>
        <w:t>липосом</w:t>
      </w:r>
      <w:r w:rsidRPr="00246C89">
        <w:rPr>
          <w:rFonts w:ascii="Helvetica" w:hAnsi="Helvetica" w:cs="Helvetica"/>
          <w:b/>
          <w:bCs/>
          <w:color w:val="222222"/>
          <w:sz w:val="21"/>
          <w:szCs w:val="21"/>
        </w:rPr>
        <w:t xml:space="preserve">. </w:t>
      </w:r>
      <w:r w:rsidRPr="00246C89">
        <w:rPr>
          <w:rFonts w:ascii="Helvetica" w:hAnsi="Helvetica" w:cs="Helvetica" w:hint="eastAsia"/>
          <w:b/>
          <w:bCs/>
          <w:color w:val="222222"/>
          <w:sz w:val="21"/>
          <w:szCs w:val="21"/>
        </w:rPr>
        <w:t>Црименение</w:t>
      </w:r>
      <w:r w:rsidRPr="00246C89">
        <w:rPr>
          <w:rFonts w:ascii="Helvetica" w:hAnsi="Helvetica" w:cs="Helvetica"/>
          <w:b/>
          <w:bCs/>
          <w:color w:val="222222"/>
          <w:sz w:val="21"/>
          <w:szCs w:val="21"/>
        </w:rPr>
        <w:t xml:space="preserve"> </w:t>
      </w:r>
      <w:r w:rsidRPr="00246C89">
        <w:rPr>
          <w:rFonts w:ascii="Helvetica" w:hAnsi="Helvetica" w:cs="Helvetica" w:hint="eastAsia"/>
          <w:b/>
          <w:bCs/>
          <w:color w:val="222222"/>
          <w:sz w:val="21"/>
          <w:szCs w:val="21"/>
        </w:rPr>
        <w:t>ЭВМ</w:t>
      </w:r>
      <w:r w:rsidRPr="00246C89">
        <w:rPr>
          <w:rFonts w:ascii="Helvetica" w:hAnsi="Helvetica" w:cs="Helvetica"/>
          <w:b/>
          <w:bCs/>
          <w:color w:val="222222"/>
          <w:sz w:val="21"/>
          <w:szCs w:val="21"/>
        </w:rPr>
        <w:t xml:space="preserve"> </w:t>
      </w:r>
      <w:r w:rsidRPr="00246C89">
        <w:rPr>
          <w:rFonts w:ascii="Helvetica" w:hAnsi="Helvetica" w:cs="Helvetica" w:hint="eastAsia"/>
          <w:b/>
          <w:bCs/>
          <w:color w:val="222222"/>
          <w:sz w:val="21"/>
          <w:szCs w:val="21"/>
        </w:rPr>
        <w:t>для</w:t>
      </w:r>
      <w:r w:rsidRPr="00246C89">
        <w:rPr>
          <w:rFonts w:ascii="Helvetica" w:hAnsi="Helvetica" w:cs="Helvetica"/>
          <w:b/>
          <w:bCs/>
          <w:color w:val="222222"/>
          <w:sz w:val="21"/>
          <w:szCs w:val="21"/>
        </w:rPr>
        <w:t xml:space="preserve"> . </w:t>
      </w:r>
      <w:r w:rsidRPr="00246C89">
        <w:rPr>
          <w:rFonts w:ascii="Helvetica" w:hAnsi="Helvetica" w:cs="Helvetica" w:hint="eastAsia"/>
          <w:b/>
          <w:bCs/>
          <w:color w:val="222222"/>
          <w:sz w:val="21"/>
          <w:szCs w:val="21"/>
        </w:rPr>
        <w:t>расчета</w:t>
      </w:r>
      <w:r w:rsidRPr="00246C89">
        <w:rPr>
          <w:rFonts w:ascii="Helvetica" w:hAnsi="Helvetica" w:cs="Helvetica"/>
          <w:b/>
          <w:bCs/>
          <w:color w:val="222222"/>
          <w:sz w:val="21"/>
          <w:szCs w:val="21"/>
        </w:rPr>
        <w:t xml:space="preserve"> </w:t>
      </w:r>
      <w:r w:rsidRPr="00246C89">
        <w:rPr>
          <w:rFonts w:ascii="Helvetica" w:hAnsi="Helvetica" w:cs="Helvetica" w:hint="eastAsia"/>
          <w:b/>
          <w:bCs/>
          <w:color w:val="222222"/>
          <w:sz w:val="21"/>
          <w:szCs w:val="21"/>
        </w:rPr>
        <w:t>кривых</w:t>
      </w:r>
      <w:r w:rsidRPr="00246C89">
        <w:rPr>
          <w:rFonts w:ascii="Helvetica" w:hAnsi="Helvetica" w:cs="Helvetica"/>
          <w:b/>
          <w:bCs/>
          <w:color w:val="222222"/>
          <w:sz w:val="21"/>
          <w:szCs w:val="21"/>
        </w:rPr>
        <w:t xml:space="preserve"> </w:t>
      </w:r>
      <w:r w:rsidRPr="00246C89">
        <w:rPr>
          <w:rFonts w:ascii="Helvetica" w:hAnsi="Helvetica" w:cs="Helvetica" w:hint="eastAsia"/>
          <w:b/>
          <w:bCs/>
          <w:color w:val="222222"/>
          <w:sz w:val="21"/>
          <w:szCs w:val="21"/>
        </w:rPr>
        <w:t>титрования</w:t>
      </w:r>
    </w:p>
    <w:p w14:paraId="0561A763" w14:textId="77777777" w:rsidR="00246C89" w:rsidRPr="00246C89" w:rsidRDefault="00246C89" w:rsidP="00246C89">
      <w:pPr>
        <w:rPr>
          <w:rFonts w:ascii="Helvetica" w:hAnsi="Helvetica" w:cs="Helvetica"/>
          <w:b/>
          <w:bCs/>
          <w:color w:val="222222"/>
          <w:sz w:val="21"/>
          <w:szCs w:val="21"/>
        </w:rPr>
      </w:pPr>
    </w:p>
    <w:p w14:paraId="0E5F2156" w14:textId="77777777" w:rsidR="00246C89" w:rsidRPr="00246C89" w:rsidRDefault="00246C89" w:rsidP="00246C89">
      <w:pPr>
        <w:rPr>
          <w:rFonts w:ascii="Helvetica" w:hAnsi="Helvetica" w:cs="Helvetica"/>
          <w:b/>
          <w:bCs/>
          <w:color w:val="222222"/>
          <w:sz w:val="21"/>
          <w:szCs w:val="21"/>
        </w:rPr>
      </w:pPr>
      <w:r w:rsidRPr="00246C89">
        <w:rPr>
          <w:rFonts w:ascii="Helvetica" w:hAnsi="Helvetica" w:cs="Helvetica"/>
          <w:b/>
          <w:bCs/>
          <w:color w:val="222222"/>
          <w:sz w:val="21"/>
          <w:szCs w:val="21"/>
        </w:rPr>
        <w:t xml:space="preserve">2.2.2. </w:t>
      </w:r>
      <w:r w:rsidRPr="00246C89">
        <w:rPr>
          <w:rFonts w:ascii="Helvetica" w:hAnsi="Helvetica" w:cs="Helvetica" w:hint="eastAsia"/>
          <w:b/>
          <w:bCs/>
          <w:color w:val="222222"/>
          <w:sz w:val="21"/>
          <w:szCs w:val="21"/>
        </w:rPr>
        <w:t>Применение</w:t>
      </w:r>
      <w:r w:rsidRPr="00246C89">
        <w:rPr>
          <w:rFonts w:ascii="Helvetica" w:hAnsi="Helvetica" w:cs="Helvetica"/>
          <w:b/>
          <w:bCs/>
          <w:color w:val="222222"/>
          <w:sz w:val="21"/>
          <w:szCs w:val="21"/>
        </w:rPr>
        <w:t xml:space="preserve"> </w:t>
      </w:r>
      <w:r w:rsidRPr="00246C89">
        <w:rPr>
          <w:rFonts w:ascii="Helvetica" w:hAnsi="Helvetica" w:cs="Helvetica" w:hint="eastAsia"/>
          <w:b/>
          <w:bCs/>
          <w:color w:val="222222"/>
          <w:sz w:val="21"/>
          <w:szCs w:val="21"/>
        </w:rPr>
        <w:t>флуоресцентных</w:t>
      </w:r>
      <w:r w:rsidRPr="00246C89">
        <w:rPr>
          <w:rFonts w:ascii="Helvetica" w:hAnsi="Helvetica" w:cs="Helvetica"/>
          <w:b/>
          <w:bCs/>
          <w:color w:val="222222"/>
          <w:sz w:val="21"/>
          <w:szCs w:val="21"/>
        </w:rPr>
        <w:t xml:space="preserve"> </w:t>
      </w:r>
      <w:r w:rsidRPr="00246C89">
        <w:rPr>
          <w:rFonts w:ascii="Helvetica" w:hAnsi="Helvetica" w:cs="Helvetica" w:hint="eastAsia"/>
          <w:b/>
          <w:bCs/>
          <w:color w:val="222222"/>
          <w:sz w:val="21"/>
          <w:szCs w:val="21"/>
        </w:rPr>
        <w:t>зондов</w:t>
      </w:r>
      <w:r w:rsidRPr="00246C89">
        <w:rPr>
          <w:rFonts w:ascii="Helvetica" w:hAnsi="Helvetica" w:cs="Helvetica"/>
          <w:b/>
          <w:bCs/>
          <w:color w:val="222222"/>
          <w:sz w:val="21"/>
          <w:szCs w:val="21"/>
        </w:rPr>
        <w:t xml:space="preserve"> </w:t>
      </w:r>
      <w:r w:rsidRPr="00246C89">
        <w:rPr>
          <w:rFonts w:ascii="Helvetica" w:hAnsi="Helvetica" w:cs="Helvetica" w:hint="eastAsia"/>
          <w:b/>
          <w:bCs/>
          <w:color w:val="222222"/>
          <w:sz w:val="21"/>
          <w:szCs w:val="21"/>
        </w:rPr>
        <w:t>для</w:t>
      </w:r>
      <w:r w:rsidRPr="00246C89">
        <w:rPr>
          <w:rFonts w:ascii="Helvetica" w:hAnsi="Helvetica" w:cs="Helvetica"/>
          <w:b/>
          <w:bCs/>
          <w:color w:val="222222"/>
          <w:sz w:val="21"/>
          <w:szCs w:val="21"/>
        </w:rPr>
        <w:t xml:space="preserve"> </w:t>
      </w:r>
      <w:r w:rsidRPr="00246C89">
        <w:rPr>
          <w:rFonts w:ascii="Helvetica" w:hAnsi="Helvetica" w:cs="Helvetica" w:hint="eastAsia"/>
          <w:b/>
          <w:bCs/>
          <w:color w:val="222222"/>
          <w:sz w:val="21"/>
          <w:szCs w:val="21"/>
        </w:rPr>
        <w:t>иссле</w:t>
      </w:r>
      <w:r w:rsidRPr="00246C89">
        <w:rPr>
          <w:rFonts w:ascii="Helvetica" w:hAnsi="Helvetica" w:cs="Helvetica"/>
          <w:b/>
          <w:bCs/>
          <w:color w:val="222222"/>
          <w:sz w:val="21"/>
          <w:szCs w:val="21"/>
        </w:rPr>
        <w:t xml:space="preserve"> </w:t>
      </w:r>
      <w:r w:rsidRPr="00246C89">
        <w:rPr>
          <w:rFonts w:ascii="Helvetica" w:hAnsi="Helvetica" w:cs="Helvetica" w:hint="eastAsia"/>
          <w:b/>
          <w:bCs/>
          <w:color w:val="222222"/>
          <w:sz w:val="21"/>
          <w:szCs w:val="21"/>
        </w:rPr>
        <w:t>дования</w:t>
      </w:r>
      <w:r w:rsidRPr="00246C89">
        <w:rPr>
          <w:rFonts w:ascii="Helvetica" w:hAnsi="Helvetica" w:cs="Helvetica"/>
          <w:b/>
          <w:bCs/>
          <w:color w:val="222222"/>
          <w:sz w:val="21"/>
          <w:szCs w:val="21"/>
        </w:rPr>
        <w:t xml:space="preserve"> </w:t>
      </w:r>
      <w:r w:rsidRPr="00246C89">
        <w:rPr>
          <w:rFonts w:ascii="Helvetica" w:hAnsi="Helvetica" w:cs="Helvetica" w:hint="eastAsia"/>
          <w:b/>
          <w:bCs/>
          <w:color w:val="222222"/>
          <w:sz w:val="21"/>
          <w:szCs w:val="21"/>
        </w:rPr>
        <w:t>мембранных</w:t>
      </w:r>
      <w:r w:rsidRPr="00246C89">
        <w:rPr>
          <w:rFonts w:ascii="Helvetica" w:hAnsi="Helvetica" w:cs="Helvetica"/>
          <w:b/>
          <w:bCs/>
          <w:color w:val="222222"/>
          <w:sz w:val="21"/>
          <w:szCs w:val="21"/>
        </w:rPr>
        <w:t xml:space="preserve"> </w:t>
      </w:r>
      <w:r w:rsidRPr="00246C89">
        <w:rPr>
          <w:rFonts w:ascii="Helvetica" w:hAnsi="Helvetica" w:cs="Helvetica" w:hint="eastAsia"/>
          <w:b/>
          <w:bCs/>
          <w:color w:val="222222"/>
          <w:sz w:val="21"/>
          <w:szCs w:val="21"/>
        </w:rPr>
        <w:t>систем</w:t>
      </w:r>
      <w:r w:rsidRPr="00246C89">
        <w:rPr>
          <w:rFonts w:ascii="Helvetica" w:hAnsi="Helvetica" w:cs="Helvetica"/>
          <w:b/>
          <w:bCs/>
          <w:color w:val="222222"/>
          <w:sz w:val="21"/>
          <w:szCs w:val="21"/>
        </w:rPr>
        <w:t xml:space="preserve"> </w:t>
      </w:r>
      <w:r w:rsidRPr="00246C89">
        <w:rPr>
          <w:rFonts w:ascii="Helvetica" w:hAnsi="Helvetica" w:cs="Helvetica" w:hint="eastAsia"/>
          <w:b/>
          <w:bCs/>
          <w:color w:val="222222"/>
          <w:sz w:val="21"/>
          <w:szCs w:val="21"/>
        </w:rPr>
        <w:t>и</w:t>
      </w:r>
      <w:r w:rsidRPr="00246C89">
        <w:rPr>
          <w:rFonts w:ascii="Helvetica" w:hAnsi="Helvetica" w:cs="Helvetica"/>
          <w:b/>
          <w:bCs/>
          <w:color w:val="222222"/>
          <w:sz w:val="21"/>
          <w:szCs w:val="21"/>
        </w:rPr>
        <w:t xml:space="preserve"> </w:t>
      </w:r>
      <w:r w:rsidRPr="00246C89">
        <w:rPr>
          <w:rFonts w:ascii="Helvetica" w:hAnsi="Helvetica" w:cs="Helvetica" w:hint="eastAsia"/>
          <w:b/>
          <w:bCs/>
          <w:color w:val="222222"/>
          <w:sz w:val="21"/>
          <w:szCs w:val="21"/>
        </w:rPr>
        <w:t>липоцротеинов</w:t>
      </w:r>
    </w:p>
    <w:p w14:paraId="728EA5B3" w14:textId="77777777" w:rsidR="00246C89" w:rsidRPr="00246C89" w:rsidRDefault="00246C89" w:rsidP="00246C89">
      <w:pPr>
        <w:rPr>
          <w:rFonts w:ascii="Helvetica" w:hAnsi="Helvetica" w:cs="Helvetica"/>
          <w:b/>
          <w:bCs/>
          <w:color w:val="222222"/>
          <w:sz w:val="21"/>
          <w:szCs w:val="21"/>
        </w:rPr>
      </w:pPr>
    </w:p>
    <w:p w14:paraId="6577AC7A" w14:textId="77777777" w:rsidR="00246C89" w:rsidRPr="00246C89" w:rsidRDefault="00246C89" w:rsidP="00246C89">
      <w:pPr>
        <w:rPr>
          <w:rFonts w:ascii="Helvetica" w:hAnsi="Helvetica" w:cs="Helvetica"/>
          <w:b/>
          <w:bCs/>
          <w:color w:val="222222"/>
          <w:sz w:val="21"/>
          <w:szCs w:val="21"/>
        </w:rPr>
      </w:pPr>
      <w:r w:rsidRPr="00246C89">
        <w:rPr>
          <w:rFonts w:ascii="Helvetica" w:hAnsi="Helvetica" w:cs="Helvetica"/>
          <w:b/>
          <w:bCs/>
          <w:color w:val="222222"/>
          <w:sz w:val="21"/>
          <w:szCs w:val="21"/>
        </w:rPr>
        <w:t xml:space="preserve">2.2.3. </w:t>
      </w:r>
      <w:r w:rsidRPr="00246C89">
        <w:rPr>
          <w:rFonts w:ascii="Helvetica" w:hAnsi="Helvetica" w:cs="Helvetica" w:hint="eastAsia"/>
          <w:b/>
          <w:bCs/>
          <w:color w:val="222222"/>
          <w:sz w:val="21"/>
          <w:szCs w:val="21"/>
        </w:rPr>
        <w:t>Применение</w:t>
      </w:r>
      <w:r w:rsidRPr="00246C89">
        <w:rPr>
          <w:rFonts w:ascii="Helvetica" w:hAnsi="Helvetica" w:cs="Helvetica"/>
          <w:b/>
          <w:bCs/>
          <w:color w:val="222222"/>
          <w:sz w:val="21"/>
          <w:szCs w:val="21"/>
        </w:rPr>
        <w:t xml:space="preserve"> </w:t>
      </w:r>
      <w:r w:rsidRPr="00246C89">
        <w:rPr>
          <w:rFonts w:ascii="Helvetica" w:hAnsi="Helvetica" w:cs="Helvetica" w:hint="eastAsia"/>
          <w:b/>
          <w:bCs/>
          <w:color w:val="222222"/>
          <w:sz w:val="21"/>
          <w:szCs w:val="21"/>
        </w:rPr>
        <w:t>микроэлектрофореза</w:t>
      </w:r>
      <w:r w:rsidRPr="00246C89">
        <w:rPr>
          <w:rFonts w:ascii="Helvetica" w:hAnsi="Helvetica" w:cs="Helvetica"/>
          <w:b/>
          <w:bCs/>
          <w:color w:val="222222"/>
          <w:sz w:val="21"/>
          <w:szCs w:val="21"/>
        </w:rPr>
        <w:t xml:space="preserve"> </w:t>
      </w:r>
      <w:r w:rsidRPr="00246C89">
        <w:rPr>
          <w:rFonts w:ascii="Helvetica" w:hAnsi="Helvetica" w:cs="Helvetica" w:hint="eastAsia"/>
          <w:b/>
          <w:bCs/>
          <w:color w:val="222222"/>
          <w:sz w:val="21"/>
          <w:szCs w:val="21"/>
        </w:rPr>
        <w:t>для</w:t>
      </w:r>
      <w:r w:rsidRPr="00246C89">
        <w:rPr>
          <w:rFonts w:ascii="Helvetica" w:hAnsi="Helvetica" w:cs="Helvetica"/>
          <w:b/>
          <w:bCs/>
          <w:color w:val="222222"/>
          <w:sz w:val="21"/>
          <w:szCs w:val="21"/>
        </w:rPr>
        <w:t xml:space="preserve"> </w:t>
      </w:r>
      <w:r w:rsidRPr="00246C89">
        <w:rPr>
          <w:rFonts w:ascii="Helvetica" w:hAnsi="Helvetica" w:cs="Helvetica" w:hint="eastAsia"/>
          <w:b/>
          <w:bCs/>
          <w:color w:val="222222"/>
          <w:sz w:val="21"/>
          <w:szCs w:val="21"/>
        </w:rPr>
        <w:t>определения</w:t>
      </w:r>
      <w:r w:rsidRPr="00246C89">
        <w:rPr>
          <w:rFonts w:ascii="Helvetica" w:hAnsi="Helvetica" w:cs="Helvetica"/>
          <w:b/>
          <w:bCs/>
          <w:color w:val="222222"/>
          <w:sz w:val="21"/>
          <w:szCs w:val="21"/>
        </w:rPr>
        <w:t xml:space="preserve"> </w:t>
      </w:r>
      <w:r w:rsidRPr="00246C89">
        <w:rPr>
          <w:rFonts w:ascii="Helvetica" w:hAnsi="Helvetica" w:cs="Helvetica" w:hint="eastAsia"/>
          <w:b/>
          <w:bCs/>
          <w:color w:val="222222"/>
          <w:sz w:val="21"/>
          <w:szCs w:val="21"/>
        </w:rPr>
        <w:t>электрокинетических</w:t>
      </w:r>
      <w:r w:rsidRPr="00246C89">
        <w:rPr>
          <w:rFonts w:ascii="Helvetica" w:hAnsi="Helvetica" w:cs="Helvetica"/>
          <w:b/>
          <w:bCs/>
          <w:color w:val="222222"/>
          <w:sz w:val="21"/>
          <w:szCs w:val="21"/>
        </w:rPr>
        <w:t xml:space="preserve"> </w:t>
      </w:r>
      <w:r w:rsidRPr="00246C89">
        <w:rPr>
          <w:rFonts w:ascii="Helvetica" w:hAnsi="Helvetica" w:cs="Helvetica" w:hint="eastAsia"/>
          <w:b/>
          <w:bCs/>
          <w:color w:val="222222"/>
          <w:sz w:val="21"/>
          <w:szCs w:val="21"/>
        </w:rPr>
        <w:t>свойств</w:t>
      </w:r>
      <w:r w:rsidRPr="00246C89">
        <w:rPr>
          <w:rFonts w:ascii="Helvetica" w:hAnsi="Helvetica" w:cs="Helvetica"/>
          <w:b/>
          <w:bCs/>
          <w:color w:val="222222"/>
          <w:sz w:val="21"/>
          <w:szCs w:val="21"/>
        </w:rPr>
        <w:t xml:space="preserve"> </w:t>
      </w:r>
      <w:r w:rsidRPr="00246C89">
        <w:rPr>
          <w:rFonts w:ascii="Helvetica" w:hAnsi="Helvetica" w:cs="Helvetica" w:hint="eastAsia"/>
          <w:b/>
          <w:bCs/>
          <w:color w:val="222222"/>
          <w:sz w:val="21"/>
          <w:szCs w:val="21"/>
        </w:rPr>
        <w:t>и</w:t>
      </w:r>
      <w:r w:rsidRPr="00246C89">
        <w:rPr>
          <w:rFonts w:ascii="Helvetica" w:hAnsi="Helvetica" w:cs="Helvetica"/>
          <w:b/>
          <w:bCs/>
          <w:color w:val="222222"/>
          <w:sz w:val="21"/>
          <w:szCs w:val="21"/>
        </w:rPr>
        <w:t xml:space="preserve"> </w:t>
      </w:r>
      <w:r w:rsidRPr="00246C89">
        <w:rPr>
          <w:rFonts w:ascii="Helvetica" w:hAnsi="Helvetica" w:cs="Helvetica" w:hint="eastAsia"/>
          <w:b/>
          <w:bCs/>
          <w:color w:val="222222"/>
          <w:sz w:val="21"/>
          <w:szCs w:val="21"/>
        </w:rPr>
        <w:t>плотности</w:t>
      </w:r>
      <w:r w:rsidRPr="00246C89">
        <w:rPr>
          <w:rFonts w:ascii="Helvetica" w:hAnsi="Helvetica" w:cs="Helvetica"/>
          <w:b/>
          <w:bCs/>
          <w:color w:val="222222"/>
          <w:sz w:val="21"/>
          <w:szCs w:val="21"/>
        </w:rPr>
        <w:t xml:space="preserve"> </w:t>
      </w:r>
      <w:r w:rsidRPr="00246C89">
        <w:rPr>
          <w:rFonts w:ascii="Helvetica" w:hAnsi="Helvetica" w:cs="Helvetica" w:hint="eastAsia"/>
          <w:b/>
          <w:bCs/>
          <w:color w:val="222222"/>
          <w:sz w:val="21"/>
          <w:szCs w:val="21"/>
        </w:rPr>
        <w:t>поверхностного</w:t>
      </w:r>
      <w:r w:rsidRPr="00246C89">
        <w:rPr>
          <w:rFonts w:ascii="Helvetica" w:hAnsi="Helvetica" w:cs="Helvetica"/>
          <w:b/>
          <w:bCs/>
          <w:color w:val="222222"/>
          <w:sz w:val="21"/>
          <w:szCs w:val="21"/>
        </w:rPr>
        <w:t xml:space="preserve"> </w:t>
      </w:r>
      <w:r w:rsidRPr="00246C89">
        <w:rPr>
          <w:rFonts w:ascii="Helvetica" w:hAnsi="Helvetica" w:cs="Helvetica" w:hint="eastAsia"/>
          <w:b/>
          <w:bCs/>
          <w:color w:val="222222"/>
          <w:sz w:val="21"/>
          <w:szCs w:val="21"/>
        </w:rPr>
        <w:t>заряда</w:t>
      </w:r>
      <w:r w:rsidRPr="00246C89">
        <w:rPr>
          <w:rFonts w:ascii="Helvetica" w:hAnsi="Helvetica" w:cs="Helvetica"/>
          <w:b/>
          <w:bCs/>
          <w:color w:val="222222"/>
          <w:sz w:val="21"/>
          <w:szCs w:val="21"/>
        </w:rPr>
        <w:t xml:space="preserve"> </w:t>
      </w:r>
      <w:r w:rsidRPr="00246C89">
        <w:rPr>
          <w:rFonts w:ascii="Helvetica" w:hAnsi="Helvetica" w:cs="Helvetica" w:hint="eastAsia"/>
          <w:b/>
          <w:bCs/>
          <w:color w:val="222222"/>
          <w:sz w:val="21"/>
          <w:szCs w:val="21"/>
        </w:rPr>
        <w:t>мембран</w:t>
      </w:r>
      <w:r w:rsidRPr="00246C89">
        <w:rPr>
          <w:rFonts w:ascii="Helvetica" w:hAnsi="Helvetica" w:cs="Helvetica"/>
          <w:b/>
          <w:bCs/>
          <w:color w:val="222222"/>
          <w:sz w:val="21"/>
          <w:szCs w:val="21"/>
        </w:rPr>
        <w:t xml:space="preserve"> </w:t>
      </w:r>
      <w:r w:rsidRPr="00246C89">
        <w:rPr>
          <w:rFonts w:ascii="Helvetica" w:hAnsi="Helvetica" w:cs="Helvetica" w:hint="eastAsia"/>
          <w:b/>
          <w:bCs/>
          <w:color w:val="222222"/>
          <w:sz w:val="21"/>
          <w:szCs w:val="21"/>
        </w:rPr>
        <w:t>эритроцитов</w:t>
      </w:r>
    </w:p>
    <w:p w14:paraId="3B20A641" w14:textId="77777777" w:rsidR="00246C89" w:rsidRPr="00246C89" w:rsidRDefault="00246C89" w:rsidP="00246C89">
      <w:pPr>
        <w:rPr>
          <w:rFonts w:ascii="Helvetica" w:hAnsi="Helvetica" w:cs="Helvetica"/>
          <w:b/>
          <w:bCs/>
          <w:color w:val="222222"/>
          <w:sz w:val="21"/>
          <w:szCs w:val="21"/>
        </w:rPr>
      </w:pPr>
    </w:p>
    <w:p w14:paraId="6E96CE99" w14:textId="77777777" w:rsidR="00246C89" w:rsidRPr="00246C89" w:rsidRDefault="00246C89" w:rsidP="00246C89">
      <w:pPr>
        <w:rPr>
          <w:rFonts w:ascii="Helvetica" w:hAnsi="Helvetica" w:cs="Helvetica"/>
          <w:b/>
          <w:bCs/>
          <w:color w:val="222222"/>
          <w:sz w:val="21"/>
          <w:szCs w:val="21"/>
        </w:rPr>
      </w:pPr>
      <w:r w:rsidRPr="00246C89">
        <w:rPr>
          <w:rFonts w:ascii="Helvetica" w:hAnsi="Helvetica" w:cs="Helvetica" w:hint="eastAsia"/>
          <w:b/>
          <w:bCs/>
          <w:color w:val="222222"/>
          <w:sz w:val="21"/>
          <w:szCs w:val="21"/>
        </w:rPr>
        <w:t>Глава</w:t>
      </w:r>
      <w:r w:rsidRPr="00246C89">
        <w:rPr>
          <w:rFonts w:ascii="Helvetica" w:hAnsi="Helvetica" w:cs="Helvetica"/>
          <w:b/>
          <w:bCs/>
          <w:color w:val="222222"/>
          <w:sz w:val="21"/>
          <w:szCs w:val="21"/>
        </w:rPr>
        <w:t xml:space="preserve"> 3. </w:t>
      </w:r>
      <w:r w:rsidRPr="00246C89">
        <w:rPr>
          <w:rFonts w:ascii="Helvetica" w:hAnsi="Helvetica" w:cs="Helvetica" w:hint="eastAsia"/>
          <w:b/>
          <w:bCs/>
          <w:color w:val="222222"/>
          <w:sz w:val="21"/>
          <w:szCs w:val="21"/>
        </w:rPr>
        <w:t>Липидный</w:t>
      </w:r>
      <w:r w:rsidRPr="00246C89">
        <w:rPr>
          <w:rFonts w:ascii="Helvetica" w:hAnsi="Helvetica" w:cs="Helvetica"/>
          <w:b/>
          <w:bCs/>
          <w:color w:val="222222"/>
          <w:sz w:val="21"/>
          <w:szCs w:val="21"/>
        </w:rPr>
        <w:t xml:space="preserve"> </w:t>
      </w:r>
      <w:r w:rsidRPr="00246C89">
        <w:rPr>
          <w:rFonts w:ascii="Helvetica" w:hAnsi="Helvetica" w:cs="Helvetica" w:hint="eastAsia"/>
          <w:b/>
          <w:bCs/>
          <w:color w:val="222222"/>
          <w:sz w:val="21"/>
          <w:szCs w:val="21"/>
        </w:rPr>
        <w:t>состав</w:t>
      </w:r>
      <w:r w:rsidRPr="00246C89">
        <w:rPr>
          <w:rFonts w:ascii="Helvetica" w:hAnsi="Helvetica" w:cs="Helvetica"/>
          <w:b/>
          <w:bCs/>
          <w:color w:val="222222"/>
          <w:sz w:val="21"/>
          <w:szCs w:val="21"/>
        </w:rPr>
        <w:t xml:space="preserve"> </w:t>
      </w:r>
      <w:r w:rsidRPr="00246C89">
        <w:rPr>
          <w:rFonts w:ascii="Helvetica" w:hAnsi="Helvetica" w:cs="Helvetica" w:hint="eastAsia"/>
          <w:b/>
          <w:bCs/>
          <w:color w:val="222222"/>
          <w:sz w:val="21"/>
          <w:szCs w:val="21"/>
        </w:rPr>
        <w:t>и</w:t>
      </w:r>
      <w:r w:rsidRPr="00246C89">
        <w:rPr>
          <w:rFonts w:ascii="Helvetica" w:hAnsi="Helvetica" w:cs="Helvetica"/>
          <w:b/>
          <w:bCs/>
          <w:color w:val="222222"/>
          <w:sz w:val="21"/>
          <w:szCs w:val="21"/>
        </w:rPr>
        <w:t xml:space="preserve"> </w:t>
      </w:r>
      <w:r w:rsidRPr="00246C89">
        <w:rPr>
          <w:rFonts w:ascii="Helvetica" w:hAnsi="Helvetica" w:cs="Helvetica" w:hint="eastAsia"/>
          <w:b/>
          <w:bCs/>
          <w:color w:val="222222"/>
          <w:sz w:val="21"/>
          <w:szCs w:val="21"/>
        </w:rPr>
        <w:t>функциональные</w:t>
      </w:r>
      <w:r w:rsidRPr="00246C89">
        <w:rPr>
          <w:rFonts w:ascii="Helvetica" w:hAnsi="Helvetica" w:cs="Helvetica"/>
          <w:b/>
          <w:bCs/>
          <w:color w:val="222222"/>
          <w:sz w:val="21"/>
          <w:szCs w:val="21"/>
        </w:rPr>
        <w:t xml:space="preserve"> </w:t>
      </w:r>
      <w:r w:rsidRPr="00246C89">
        <w:rPr>
          <w:rFonts w:ascii="Helvetica" w:hAnsi="Helvetica" w:cs="Helvetica" w:hint="eastAsia"/>
          <w:b/>
          <w:bCs/>
          <w:color w:val="222222"/>
          <w:sz w:val="21"/>
          <w:szCs w:val="21"/>
        </w:rPr>
        <w:t>свойства</w:t>
      </w:r>
      <w:r w:rsidRPr="00246C89">
        <w:rPr>
          <w:rFonts w:ascii="Helvetica" w:hAnsi="Helvetica" w:cs="Helvetica"/>
          <w:b/>
          <w:bCs/>
          <w:color w:val="222222"/>
          <w:sz w:val="21"/>
          <w:szCs w:val="21"/>
        </w:rPr>
        <w:t xml:space="preserve"> </w:t>
      </w:r>
      <w:r w:rsidRPr="00246C89">
        <w:rPr>
          <w:rFonts w:ascii="Helvetica" w:hAnsi="Helvetica" w:cs="Helvetica" w:hint="eastAsia"/>
          <w:b/>
          <w:bCs/>
          <w:color w:val="222222"/>
          <w:sz w:val="21"/>
          <w:szCs w:val="21"/>
        </w:rPr>
        <w:t>мембран</w:t>
      </w:r>
      <w:r w:rsidRPr="00246C89">
        <w:rPr>
          <w:rFonts w:ascii="Helvetica" w:hAnsi="Helvetica" w:cs="Helvetica"/>
          <w:b/>
          <w:bCs/>
          <w:color w:val="222222"/>
          <w:sz w:val="21"/>
          <w:szCs w:val="21"/>
        </w:rPr>
        <w:t xml:space="preserve"> </w:t>
      </w:r>
      <w:r w:rsidRPr="00246C89">
        <w:rPr>
          <w:rFonts w:ascii="Helvetica" w:hAnsi="Helvetica" w:cs="Helvetica" w:hint="eastAsia"/>
          <w:b/>
          <w:bCs/>
          <w:color w:val="222222"/>
          <w:sz w:val="21"/>
          <w:szCs w:val="21"/>
        </w:rPr>
        <w:t>эритроцитов</w:t>
      </w:r>
      <w:r w:rsidRPr="00246C89">
        <w:rPr>
          <w:rFonts w:ascii="Helvetica" w:hAnsi="Helvetica" w:cs="Helvetica"/>
          <w:b/>
          <w:bCs/>
          <w:color w:val="222222"/>
          <w:sz w:val="21"/>
          <w:szCs w:val="21"/>
        </w:rPr>
        <w:t xml:space="preserve"> </w:t>
      </w:r>
      <w:r w:rsidRPr="00246C89">
        <w:rPr>
          <w:rFonts w:ascii="Helvetica" w:hAnsi="Helvetica" w:cs="Helvetica" w:hint="eastAsia"/>
          <w:b/>
          <w:bCs/>
          <w:color w:val="222222"/>
          <w:sz w:val="21"/>
          <w:szCs w:val="21"/>
        </w:rPr>
        <w:t>с</w:t>
      </w:r>
      <w:r w:rsidRPr="00246C89">
        <w:rPr>
          <w:rFonts w:ascii="Helvetica" w:hAnsi="Helvetica" w:cs="Helvetica"/>
          <w:b/>
          <w:bCs/>
          <w:color w:val="222222"/>
          <w:sz w:val="21"/>
          <w:szCs w:val="21"/>
        </w:rPr>
        <w:t xml:space="preserve"> </w:t>
      </w:r>
      <w:r w:rsidRPr="00246C89">
        <w:rPr>
          <w:rFonts w:ascii="Helvetica" w:hAnsi="Helvetica" w:cs="Helvetica" w:hint="eastAsia"/>
          <w:b/>
          <w:bCs/>
          <w:color w:val="222222"/>
          <w:sz w:val="21"/>
          <w:szCs w:val="21"/>
        </w:rPr>
        <w:t>различным</w:t>
      </w:r>
      <w:r w:rsidRPr="00246C89">
        <w:rPr>
          <w:rFonts w:ascii="Helvetica" w:hAnsi="Helvetica" w:cs="Helvetica"/>
          <w:b/>
          <w:bCs/>
          <w:color w:val="222222"/>
          <w:sz w:val="21"/>
          <w:szCs w:val="21"/>
        </w:rPr>
        <w:t xml:space="preserve"> </w:t>
      </w:r>
      <w:r w:rsidRPr="00246C89">
        <w:rPr>
          <w:rFonts w:ascii="Helvetica" w:hAnsi="Helvetica" w:cs="Helvetica" w:hint="eastAsia"/>
          <w:b/>
          <w:bCs/>
          <w:color w:val="222222"/>
          <w:sz w:val="21"/>
          <w:szCs w:val="21"/>
        </w:rPr>
        <w:t>содержанием</w:t>
      </w:r>
      <w:r w:rsidRPr="00246C89">
        <w:rPr>
          <w:rFonts w:ascii="Helvetica" w:hAnsi="Helvetica" w:cs="Helvetica"/>
          <w:b/>
          <w:bCs/>
          <w:color w:val="222222"/>
          <w:sz w:val="21"/>
          <w:szCs w:val="21"/>
        </w:rPr>
        <w:t xml:space="preserve"> </w:t>
      </w:r>
      <w:r w:rsidRPr="00246C89">
        <w:rPr>
          <w:rFonts w:ascii="Helvetica" w:hAnsi="Helvetica" w:cs="Helvetica" w:hint="eastAsia"/>
          <w:b/>
          <w:bCs/>
          <w:color w:val="222222"/>
          <w:sz w:val="21"/>
          <w:szCs w:val="21"/>
        </w:rPr>
        <w:t>холестерина</w:t>
      </w:r>
      <w:r w:rsidRPr="00246C89">
        <w:rPr>
          <w:rFonts w:ascii="Helvetica" w:hAnsi="Helvetica" w:cs="Helvetica"/>
          <w:b/>
          <w:bCs/>
          <w:color w:val="222222"/>
          <w:sz w:val="21"/>
          <w:szCs w:val="21"/>
        </w:rPr>
        <w:t xml:space="preserve">, </w:t>
      </w:r>
      <w:r w:rsidRPr="00246C89">
        <w:rPr>
          <w:rFonts w:ascii="Helvetica" w:hAnsi="Helvetica" w:cs="Helvetica" w:hint="eastAsia"/>
          <w:b/>
          <w:bCs/>
          <w:color w:val="222222"/>
          <w:sz w:val="21"/>
          <w:szCs w:val="21"/>
        </w:rPr>
        <w:t>в</w:t>
      </w:r>
      <w:r w:rsidRPr="00246C89">
        <w:rPr>
          <w:rFonts w:ascii="Helvetica" w:hAnsi="Helvetica" w:cs="Helvetica"/>
          <w:b/>
          <w:bCs/>
          <w:color w:val="222222"/>
          <w:sz w:val="21"/>
          <w:szCs w:val="21"/>
        </w:rPr>
        <w:t xml:space="preserve"> </w:t>
      </w:r>
      <w:r w:rsidRPr="00246C89">
        <w:rPr>
          <w:rFonts w:ascii="Helvetica" w:hAnsi="Helvetica" w:cs="Helvetica" w:hint="eastAsia"/>
          <w:b/>
          <w:bCs/>
          <w:color w:val="222222"/>
          <w:sz w:val="21"/>
          <w:szCs w:val="21"/>
        </w:rPr>
        <w:t>норме</w:t>
      </w:r>
      <w:r w:rsidRPr="00246C89">
        <w:rPr>
          <w:rFonts w:ascii="Helvetica" w:hAnsi="Helvetica" w:cs="Helvetica"/>
          <w:b/>
          <w:bCs/>
          <w:color w:val="222222"/>
          <w:sz w:val="21"/>
          <w:szCs w:val="21"/>
        </w:rPr>
        <w:t xml:space="preserve"> </w:t>
      </w:r>
      <w:r w:rsidRPr="00246C89">
        <w:rPr>
          <w:rFonts w:ascii="Helvetica" w:hAnsi="Helvetica" w:cs="Helvetica" w:hint="eastAsia"/>
          <w:b/>
          <w:bCs/>
          <w:color w:val="222222"/>
          <w:sz w:val="21"/>
          <w:szCs w:val="21"/>
        </w:rPr>
        <w:t>и</w:t>
      </w:r>
      <w:r w:rsidRPr="00246C89">
        <w:rPr>
          <w:rFonts w:ascii="Helvetica" w:hAnsi="Helvetica" w:cs="Helvetica"/>
          <w:b/>
          <w:bCs/>
          <w:color w:val="222222"/>
          <w:sz w:val="21"/>
          <w:szCs w:val="21"/>
        </w:rPr>
        <w:t xml:space="preserve"> </w:t>
      </w:r>
      <w:r w:rsidRPr="00246C89">
        <w:rPr>
          <w:rFonts w:ascii="Helvetica" w:hAnsi="Helvetica" w:cs="Helvetica" w:hint="eastAsia"/>
          <w:b/>
          <w:bCs/>
          <w:color w:val="222222"/>
          <w:sz w:val="21"/>
          <w:szCs w:val="21"/>
        </w:rPr>
        <w:t>цри</w:t>
      </w:r>
      <w:r w:rsidRPr="00246C89">
        <w:rPr>
          <w:rFonts w:ascii="Helvetica" w:hAnsi="Helvetica" w:cs="Helvetica"/>
          <w:b/>
          <w:bCs/>
          <w:color w:val="222222"/>
          <w:sz w:val="21"/>
          <w:szCs w:val="21"/>
        </w:rPr>
        <w:t xml:space="preserve"> </w:t>
      </w:r>
      <w:r w:rsidRPr="00246C89">
        <w:rPr>
          <w:rFonts w:ascii="Helvetica" w:hAnsi="Helvetica" w:cs="Helvetica" w:hint="eastAsia"/>
          <w:b/>
          <w:bCs/>
          <w:color w:val="222222"/>
          <w:sz w:val="21"/>
          <w:szCs w:val="21"/>
        </w:rPr>
        <w:t>разной</w:t>
      </w:r>
      <w:r w:rsidRPr="00246C89">
        <w:rPr>
          <w:rFonts w:ascii="Helvetica" w:hAnsi="Helvetica" w:cs="Helvetica"/>
          <w:b/>
          <w:bCs/>
          <w:color w:val="222222"/>
          <w:sz w:val="21"/>
          <w:szCs w:val="21"/>
        </w:rPr>
        <w:t xml:space="preserve"> </w:t>
      </w:r>
      <w:r w:rsidRPr="00246C89">
        <w:rPr>
          <w:rFonts w:ascii="Helvetica" w:hAnsi="Helvetica" w:cs="Helvetica" w:hint="eastAsia"/>
          <w:b/>
          <w:bCs/>
          <w:color w:val="222222"/>
          <w:sz w:val="21"/>
          <w:szCs w:val="21"/>
        </w:rPr>
        <w:t>выраженности</w:t>
      </w:r>
      <w:r w:rsidRPr="00246C89">
        <w:rPr>
          <w:rFonts w:ascii="Helvetica" w:hAnsi="Helvetica" w:cs="Helvetica"/>
          <w:b/>
          <w:bCs/>
          <w:color w:val="222222"/>
          <w:sz w:val="21"/>
          <w:szCs w:val="21"/>
        </w:rPr>
        <w:t xml:space="preserve"> </w:t>
      </w:r>
      <w:r w:rsidRPr="00246C89">
        <w:rPr>
          <w:rFonts w:ascii="Helvetica" w:hAnsi="Helvetica" w:cs="Helvetica" w:hint="eastAsia"/>
          <w:b/>
          <w:bCs/>
          <w:color w:val="222222"/>
          <w:sz w:val="21"/>
          <w:szCs w:val="21"/>
        </w:rPr>
        <w:t>атеросклеротического</w:t>
      </w:r>
      <w:r w:rsidRPr="00246C89">
        <w:rPr>
          <w:rFonts w:ascii="Helvetica" w:hAnsi="Helvetica" w:cs="Helvetica"/>
          <w:b/>
          <w:bCs/>
          <w:color w:val="222222"/>
          <w:sz w:val="21"/>
          <w:szCs w:val="21"/>
        </w:rPr>
        <w:t xml:space="preserve"> </w:t>
      </w:r>
      <w:r w:rsidRPr="00246C89">
        <w:rPr>
          <w:rFonts w:ascii="Helvetica" w:hAnsi="Helvetica" w:cs="Helvetica" w:hint="eastAsia"/>
          <w:b/>
          <w:bCs/>
          <w:color w:val="222222"/>
          <w:sz w:val="21"/>
          <w:szCs w:val="21"/>
        </w:rPr>
        <w:t>цроцесса</w:t>
      </w:r>
    </w:p>
    <w:p w14:paraId="2A80AC42" w14:textId="77777777" w:rsidR="00246C89" w:rsidRPr="00246C89" w:rsidRDefault="00246C89" w:rsidP="00246C89">
      <w:pPr>
        <w:rPr>
          <w:rFonts w:ascii="Helvetica" w:hAnsi="Helvetica" w:cs="Helvetica"/>
          <w:b/>
          <w:bCs/>
          <w:color w:val="222222"/>
          <w:sz w:val="21"/>
          <w:szCs w:val="21"/>
        </w:rPr>
      </w:pPr>
    </w:p>
    <w:p w14:paraId="255D3060" w14:textId="77777777" w:rsidR="00246C89" w:rsidRPr="00246C89" w:rsidRDefault="00246C89" w:rsidP="00246C89">
      <w:pPr>
        <w:rPr>
          <w:rFonts w:ascii="Helvetica" w:hAnsi="Helvetica" w:cs="Helvetica"/>
          <w:b/>
          <w:bCs/>
          <w:color w:val="222222"/>
          <w:sz w:val="21"/>
          <w:szCs w:val="21"/>
        </w:rPr>
      </w:pPr>
      <w:r w:rsidRPr="00246C89">
        <w:rPr>
          <w:rFonts w:ascii="Helvetica" w:hAnsi="Helvetica" w:cs="Helvetica" w:hint="eastAsia"/>
          <w:b/>
          <w:bCs/>
          <w:color w:val="222222"/>
          <w:sz w:val="21"/>
          <w:szCs w:val="21"/>
        </w:rPr>
        <w:lastRenderedPageBreak/>
        <w:t>Глава</w:t>
      </w:r>
      <w:r w:rsidRPr="00246C89">
        <w:rPr>
          <w:rFonts w:ascii="Helvetica" w:hAnsi="Helvetica" w:cs="Helvetica"/>
          <w:b/>
          <w:bCs/>
          <w:color w:val="222222"/>
          <w:sz w:val="21"/>
          <w:szCs w:val="21"/>
        </w:rPr>
        <w:t xml:space="preserve"> 4. </w:t>
      </w:r>
      <w:r w:rsidRPr="00246C89">
        <w:rPr>
          <w:rFonts w:ascii="Helvetica" w:hAnsi="Helvetica" w:cs="Helvetica" w:hint="eastAsia"/>
          <w:b/>
          <w:bCs/>
          <w:color w:val="222222"/>
          <w:sz w:val="21"/>
          <w:szCs w:val="21"/>
        </w:rPr>
        <w:t>Электрокинетические</w:t>
      </w:r>
      <w:r w:rsidRPr="00246C89">
        <w:rPr>
          <w:rFonts w:ascii="Helvetica" w:hAnsi="Helvetica" w:cs="Helvetica"/>
          <w:b/>
          <w:bCs/>
          <w:color w:val="222222"/>
          <w:sz w:val="21"/>
          <w:szCs w:val="21"/>
        </w:rPr>
        <w:t xml:space="preserve"> </w:t>
      </w:r>
      <w:r w:rsidRPr="00246C89">
        <w:rPr>
          <w:rFonts w:ascii="Helvetica" w:hAnsi="Helvetica" w:cs="Helvetica" w:hint="eastAsia"/>
          <w:b/>
          <w:bCs/>
          <w:color w:val="222222"/>
          <w:sz w:val="21"/>
          <w:szCs w:val="21"/>
        </w:rPr>
        <w:t>свойства</w:t>
      </w:r>
      <w:r w:rsidRPr="00246C89">
        <w:rPr>
          <w:rFonts w:ascii="Helvetica" w:hAnsi="Helvetica" w:cs="Helvetica"/>
          <w:b/>
          <w:bCs/>
          <w:color w:val="222222"/>
          <w:sz w:val="21"/>
          <w:szCs w:val="21"/>
        </w:rPr>
        <w:t xml:space="preserve"> </w:t>
      </w:r>
      <w:r w:rsidRPr="00246C89">
        <w:rPr>
          <w:rFonts w:ascii="Helvetica" w:hAnsi="Helvetica" w:cs="Helvetica" w:hint="eastAsia"/>
          <w:b/>
          <w:bCs/>
          <w:color w:val="222222"/>
          <w:sz w:val="21"/>
          <w:szCs w:val="21"/>
        </w:rPr>
        <w:t>мембран</w:t>
      </w:r>
      <w:r w:rsidRPr="00246C89">
        <w:rPr>
          <w:rFonts w:ascii="Helvetica" w:hAnsi="Helvetica" w:cs="Helvetica"/>
          <w:b/>
          <w:bCs/>
          <w:color w:val="222222"/>
          <w:sz w:val="21"/>
          <w:szCs w:val="21"/>
        </w:rPr>
        <w:t xml:space="preserve"> </w:t>
      </w:r>
      <w:r w:rsidRPr="00246C89">
        <w:rPr>
          <w:rFonts w:ascii="Helvetica" w:hAnsi="Helvetica" w:cs="Helvetica" w:hint="eastAsia"/>
          <w:b/>
          <w:bCs/>
          <w:color w:val="222222"/>
          <w:sz w:val="21"/>
          <w:szCs w:val="21"/>
        </w:rPr>
        <w:t>эритроцитов</w:t>
      </w:r>
      <w:r w:rsidRPr="00246C89">
        <w:rPr>
          <w:rFonts w:ascii="Helvetica" w:hAnsi="Helvetica" w:cs="Helvetica"/>
          <w:b/>
          <w:bCs/>
          <w:color w:val="222222"/>
          <w:sz w:val="21"/>
          <w:szCs w:val="21"/>
        </w:rPr>
        <w:t xml:space="preserve">, </w:t>
      </w:r>
      <w:r w:rsidRPr="00246C89">
        <w:rPr>
          <w:rFonts w:ascii="Helvetica" w:hAnsi="Helvetica" w:cs="Helvetica" w:hint="eastAsia"/>
          <w:b/>
          <w:bCs/>
          <w:color w:val="222222"/>
          <w:sz w:val="21"/>
          <w:szCs w:val="21"/>
        </w:rPr>
        <w:t>обогащенных</w:t>
      </w:r>
      <w:r w:rsidRPr="00246C89">
        <w:rPr>
          <w:rFonts w:ascii="Helvetica" w:hAnsi="Helvetica" w:cs="Helvetica"/>
          <w:b/>
          <w:bCs/>
          <w:color w:val="222222"/>
          <w:sz w:val="21"/>
          <w:szCs w:val="21"/>
        </w:rPr>
        <w:t xml:space="preserve"> </w:t>
      </w:r>
      <w:r w:rsidRPr="00246C89">
        <w:rPr>
          <w:rFonts w:ascii="Helvetica" w:hAnsi="Helvetica" w:cs="Helvetica" w:hint="eastAsia"/>
          <w:b/>
          <w:bCs/>
          <w:color w:val="222222"/>
          <w:sz w:val="21"/>
          <w:szCs w:val="21"/>
        </w:rPr>
        <w:t>холестерином</w:t>
      </w:r>
      <w:r w:rsidRPr="00246C89">
        <w:rPr>
          <w:rFonts w:ascii="Helvetica" w:hAnsi="Helvetica" w:cs="Helvetica"/>
          <w:b/>
          <w:bCs/>
          <w:color w:val="222222"/>
          <w:sz w:val="21"/>
          <w:szCs w:val="21"/>
        </w:rPr>
        <w:t xml:space="preserve"> </w:t>
      </w:r>
      <w:r w:rsidRPr="00246C89">
        <w:rPr>
          <w:rFonts w:ascii="Helvetica" w:hAnsi="Helvetica" w:cs="Helvetica" w:hint="eastAsia"/>
          <w:b/>
          <w:bCs/>
          <w:color w:val="222222"/>
          <w:sz w:val="21"/>
          <w:szCs w:val="21"/>
        </w:rPr>
        <w:t>в</w:t>
      </w:r>
      <w:r w:rsidRPr="00246C89">
        <w:rPr>
          <w:rFonts w:ascii="Helvetica" w:hAnsi="Helvetica" w:cs="Helvetica"/>
          <w:b/>
          <w:bCs/>
          <w:color w:val="222222"/>
          <w:sz w:val="21"/>
          <w:szCs w:val="21"/>
        </w:rPr>
        <w:t xml:space="preserve"> </w:t>
      </w:r>
      <w:r w:rsidRPr="00246C89">
        <w:rPr>
          <w:rFonts w:ascii="Helvetica" w:hAnsi="Helvetica" w:cs="Helvetica" w:hint="eastAsia"/>
          <w:b/>
          <w:bCs/>
          <w:color w:val="222222"/>
          <w:sz w:val="21"/>
          <w:szCs w:val="21"/>
        </w:rPr>
        <w:t>опытах</w:t>
      </w:r>
      <w:r w:rsidRPr="00246C89">
        <w:rPr>
          <w:rFonts w:ascii="Helvetica" w:hAnsi="Helvetica" w:cs="Helvetica"/>
          <w:b/>
          <w:bCs/>
          <w:color w:val="222222"/>
          <w:sz w:val="21"/>
          <w:szCs w:val="21"/>
        </w:rPr>
        <w:t xml:space="preserve"> in vitro </w:t>
      </w:r>
      <w:r w:rsidRPr="00246C89">
        <w:rPr>
          <w:rFonts w:ascii="Helvetica" w:hAnsi="Helvetica" w:cs="Helvetica" w:hint="eastAsia"/>
          <w:b/>
          <w:bCs/>
          <w:color w:val="222222"/>
          <w:sz w:val="21"/>
          <w:szCs w:val="21"/>
        </w:rPr>
        <w:t>И</w:t>
      </w:r>
      <w:r w:rsidRPr="00246C89">
        <w:rPr>
          <w:rFonts w:ascii="Helvetica" w:hAnsi="Helvetica" w:cs="Helvetica"/>
          <w:b/>
          <w:bCs/>
          <w:color w:val="222222"/>
          <w:sz w:val="21"/>
          <w:szCs w:val="21"/>
        </w:rPr>
        <w:t xml:space="preserve"> in vivo.</w:t>
      </w:r>
    </w:p>
    <w:p w14:paraId="0315A8E6" w14:textId="77777777" w:rsidR="00246C89" w:rsidRPr="00246C89" w:rsidRDefault="00246C89" w:rsidP="00246C89">
      <w:pPr>
        <w:rPr>
          <w:rFonts w:ascii="Helvetica" w:hAnsi="Helvetica" w:cs="Helvetica"/>
          <w:b/>
          <w:bCs/>
          <w:color w:val="222222"/>
          <w:sz w:val="21"/>
          <w:szCs w:val="21"/>
        </w:rPr>
      </w:pPr>
    </w:p>
    <w:p w14:paraId="70FD20BF" w14:textId="77777777" w:rsidR="00246C89" w:rsidRPr="00246C89" w:rsidRDefault="00246C89" w:rsidP="00246C89">
      <w:pPr>
        <w:rPr>
          <w:rFonts w:ascii="Helvetica" w:hAnsi="Helvetica" w:cs="Helvetica"/>
          <w:b/>
          <w:bCs/>
          <w:color w:val="222222"/>
          <w:sz w:val="21"/>
          <w:szCs w:val="21"/>
        </w:rPr>
      </w:pPr>
      <w:r w:rsidRPr="00246C89">
        <w:rPr>
          <w:rFonts w:ascii="Helvetica" w:hAnsi="Helvetica" w:cs="Helvetica" w:hint="eastAsia"/>
          <w:b/>
          <w:bCs/>
          <w:color w:val="222222"/>
          <w:sz w:val="21"/>
          <w:szCs w:val="21"/>
        </w:rPr>
        <w:t>Глава</w:t>
      </w:r>
      <w:r w:rsidRPr="00246C89">
        <w:rPr>
          <w:rFonts w:ascii="Helvetica" w:hAnsi="Helvetica" w:cs="Helvetica"/>
          <w:b/>
          <w:bCs/>
          <w:color w:val="222222"/>
          <w:sz w:val="21"/>
          <w:szCs w:val="21"/>
        </w:rPr>
        <w:t xml:space="preserve"> 5. </w:t>
      </w:r>
      <w:r w:rsidRPr="00246C89">
        <w:rPr>
          <w:rFonts w:ascii="Helvetica" w:hAnsi="Helvetica" w:cs="Helvetica" w:hint="eastAsia"/>
          <w:b/>
          <w:bCs/>
          <w:color w:val="222222"/>
          <w:sz w:val="21"/>
          <w:szCs w:val="21"/>
        </w:rPr>
        <w:t>Потенциометрические</w:t>
      </w:r>
      <w:r w:rsidRPr="00246C89">
        <w:rPr>
          <w:rFonts w:ascii="Helvetica" w:hAnsi="Helvetica" w:cs="Helvetica"/>
          <w:b/>
          <w:bCs/>
          <w:color w:val="222222"/>
          <w:sz w:val="21"/>
          <w:szCs w:val="21"/>
        </w:rPr>
        <w:t xml:space="preserve"> </w:t>
      </w:r>
      <w:r w:rsidRPr="00246C89">
        <w:rPr>
          <w:rFonts w:ascii="Helvetica" w:hAnsi="Helvetica" w:cs="Helvetica" w:hint="eastAsia"/>
          <w:b/>
          <w:bCs/>
          <w:color w:val="222222"/>
          <w:sz w:val="21"/>
          <w:szCs w:val="21"/>
        </w:rPr>
        <w:t>исследования</w:t>
      </w:r>
      <w:r w:rsidRPr="00246C89">
        <w:rPr>
          <w:rFonts w:ascii="Helvetica" w:hAnsi="Helvetica" w:cs="Helvetica"/>
          <w:b/>
          <w:bCs/>
          <w:color w:val="222222"/>
          <w:sz w:val="21"/>
          <w:szCs w:val="21"/>
        </w:rPr>
        <w:t xml:space="preserve"> </w:t>
      </w:r>
      <w:r w:rsidRPr="00246C89">
        <w:rPr>
          <w:rFonts w:ascii="Helvetica" w:hAnsi="Helvetica" w:cs="Helvetica" w:hint="eastAsia"/>
          <w:b/>
          <w:bCs/>
          <w:color w:val="222222"/>
          <w:sz w:val="21"/>
          <w:szCs w:val="21"/>
        </w:rPr>
        <w:t>природы</w:t>
      </w:r>
      <w:r w:rsidRPr="00246C89">
        <w:rPr>
          <w:rFonts w:ascii="Helvetica" w:hAnsi="Helvetica" w:cs="Helvetica"/>
          <w:b/>
          <w:bCs/>
          <w:color w:val="222222"/>
          <w:sz w:val="21"/>
          <w:szCs w:val="21"/>
        </w:rPr>
        <w:t xml:space="preserve"> </w:t>
      </w:r>
      <w:r w:rsidRPr="00246C89">
        <w:rPr>
          <w:rFonts w:ascii="Helvetica" w:hAnsi="Helvetica" w:cs="Helvetica" w:hint="eastAsia"/>
          <w:b/>
          <w:bCs/>
          <w:color w:val="222222"/>
          <w:sz w:val="21"/>
          <w:szCs w:val="21"/>
        </w:rPr>
        <w:t>и</w:t>
      </w:r>
      <w:r w:rsidRPr="00246C89">
        <w:rPr>
          <w:rFonts w:ascii="Helvetica" w:hAnsi="Helvetica" w:cs="Helvetica"/>
          <w:b/>
          <w:bCs/>
          <w:color w:val="222222"/>
          <w:sz w:val="21"/>
          <w:szCs w:val="21"/>
        </w:rPr>
        <w:t xml:space="preserve"> </w:t>
      </w:r>
      <w:r w:rsidRPr="00246C89">
        <w:rPr>
          <w:rFonts w:ascii="Helvetica" w:hAnsi="Helvetica" w:cs="Helvetica" w:hint="eastAsia"/>
          <w:b/>
          <w:bCs/>
          <w:color w:val="222222"/>
          <w:sz w:val="21"/>
          <w:szCs w:val="21"/>
        </w:rPr>
        <w:t>количества</w:t>
      </w:r>
      <w:r w:rsidRPr="00246C89">
        <w:rPr>
          <w:rFonts w:ascii="Helvetica" w:hAnsi="Helvetica" w:cs="Helvetica"/>
          <w:b/>
          <w:bCs/>
          <w:color w:val="222222"/>
          <w:sz w:val="21"/>
          <w:szCs w:val="21"/>
        </w:rPr>
        <w:t xml:space="preserve"> </w:t>
      </w:r>
      <w:r w:rsidRPr="00246C89">
        <w:rPr>
          <w:rFonts w:ascii="Helvetica" w:hAnsi="Helvetica" w:cs="Helvetica" w:hint="eastAsia"/>
          <w:b/>
          <w:bCs/>
          <w:color w:val="222222"/>
          <w:sz w:val="21"/>
          <w:szCs w:val="21"/>
        </w:rPr>
        <w:t>ионогенных</w:t>
      </w:r>
      <w:r w:rsidRPr="00246C89">
        <w:rPr>
          <w:rFonts w:ascii="Helvetica" w:hAnsi="Helvetica" w:cs="Helvetica"/>
          <w:b/>
          <w:bCs/>
          <w:color w:val="222222"/>
          <w:sz w:val="21"/>
          <w:szCs w:val="21"/>
        </w:rPr>
        <w:t xml:space="preserve"> </w:t>
      </w:r>
      <w:r w:rsidRPr="00246C89">
        <w:rPr>
          <w:rFonts w:ascii="Helvetica" w:hAnsi="Helvetica" w:cs="Helvetica" w:hint="eastAsia"/>
          <w:b/>
          <w:bCs/>
          <w:color w:val="222222"/>
          <w:sz w:val="21"/>
          <w:szCs w:val="21"/>
        </w:rPr>
        <w:t>групп</w:t>
      </w:r>
      <w:r w:rsidRPr="00246C89">
        <w:rPr>
          <w:rFonts w:ascii="Helvetica" w:hAnsi="Helvetica" w:cs="Helvetica"/>
          <w:b/>
          <w:bCs/>
          <w:color w:val="222222"/>
          <w:sz w:val="21"/>
          <w:szCs w:val="21"/>
        </w:rPr>
        <w:t xml:space="preserve"> </w:t>
      </w:r>
      <w:r w:rsidRPr="00246C89">
        <w:rPr>
          <w:rFonts w:ascii="Helvetica" w:hAnsi="Helvetica" w:cs="Helvetica" w:hint="eastAsia"/>
          <w:b/>
          <w:bCs/>
          <w:color w:val="222222"/>
          <w:sz w:val="21"/>
          <w:szCs w:val="21"/>
        </w:rPr>
        <w:t>мембран</w:t>
      </w:r>
      <w:r w:rsidRPr="00246C89">
        <w:rPr>
          <w:rFonts w:ascii="Helvetica" w:hAnsi="Helvetica" w:cs="Helvetica"/>
          <w:b/>
          <w:bCs/>
          <w:color w:val="222222"/>
          <w:sz w:val="21"/>
          <w:szCs w:val="21"/>
        </w:rPr>
        <w:t xml:space="preserve"> </w:t>
      </w:r>
      <w:r w:rsidRPr="00246C89">
        <w:rPr>
          <w:rFonts w:ascii="Helvetica" w:hAnsi="Helvetica" w:cs="Helvetica" w:hint="eastAsia"/>
          <w:b/>
          <w:bCs/>
          <w:color w:val="222222"/>
          <w:sz w:val="21"/>
          <w:szCs w:val="21"/>
        </w:rPr>
        <w:t>эритроцитов</w:t>
      </w:r>
      <w:r w:rsidRPr="00246C89">
        <w:rPr>
          <w:rFonts w:ascii="Helvetica" w:hAnsi="Helvetica" w:cs="Helvetica"/>
          <w:b/>
          <w:bCs/>
          <w:color w:val="222222"/>
          <w:sz w:val="21"/>
          <w:szCs w:val="21"/>
        </w:rPr>
        <w:t xml:space="preserve"> </w:t>
      </w:r>
      <w:r w:rsidRPr="00246C89">
        <w:rPr>
          <w:rFonts w:ascii="Helvetica" w:hAnsi="Helvetica" w:cs="Helvetica" w:hint="eastAsia"/>
          <w:b/>
          <w:bCs/>
          <w:color w:val="222222"/>
          <w:sz w:val="21"/>
          <w:szCs w:val="21"/>
        </w:rPr>
        <w:t>цри</w:t>
      </w:r>
      <w:r w:rsidRPr="00246C89">
        <w:rPr>
          <w:rFonts w:ascii="Helvetica" w:hAnsi="Helvetica" w:cs="Helvetica"/>
          <w:b/>
          <w:bCs/>
          <w:color w:val="222222"/>
          <w:sz w:val="21"/>
          <w:szCs w:val="21"/>
        </w:rPr>
        <w:t xml:space="preserve"> </w:t>
      </w:r>
      <w:r w:rsidRPr="00246C89">
        <w:rPr>
          <w:rFonts w:ascii="Helvetica" w:hAnsi="Helvetica" w:cs="Helvetica" w:hint="eastAsia"/>
          <w:b/>
          <w:bCs/>
          <w:color w:val="222222"/>
          <w:sz w:val="21"/>
          <w:szCs w:val="21"/>
        </w:rPr>
        <w:t>изменении</w:t>
      </w:r>
      <w:r w:rsidRPr="00246C89">
        <w:rPr>
          <w:rFonts w:ascii="Helvetica" w:hAnsi="Helvetica" w:cs="Helvetica"/>
          <w:b/>
          <w:bCs/>
          <w:color w:val="222222"/>
          <w:sz w:val="21"/>
          <w:szCs w:val="21"/>
        </w:rPr>
        <w:t xml:space="preserve"> </w:t>
      </w:r>
      <w:r w:rsidRPr="00246C89">
        <w:rPr>
          <w:rFonts w:ascii="Helvetica" w:hAnsi="Helvetica" w:cs="Helvetica" w:hint="eastAsia"/>
          <w:b/>
          <w:bCs/>
          <w:color w:val="222222"/>
          <w:sz w:val="21"/>
          <w:szCs w:val="21"/>
        </w:rPr>
        <w:t>содержания</w:t>
      </w:r>
      <w:r w:rsidRPr="00246C89">
        <w:rPr>
          <w:rFonts w:ascii="Helvetica" w:hAnsi="Helvetica" w:cs="Helvetica"/>
          <w:b/>
          <w:bCs/>
          <w:color w:val="222222"/>
          <w:sz w:val="21"/>
          <w:szCs w:val="21"/>
        </w:rPr>
        <w:t xml:space="preserve"> </w:t>
      </w:r>
      <w:r w:rsidRPr="00246C89">
        <w:rPr>
          <w:rFonts w:ascii="Helvetica" w:hAnsi="Helvetica" w:cs="Helvetica" w:hint="eastAsia"/>
          <w:b/>
          <w:bCs/>
          <w:color w:val="222222"/>
          <w:sz w:val="21"/>
          <w:szCs w:val="21"/>
        </w:rPr>
        <w:t>холестерина</w:t>
      </w:r>
      <w:r w:rsidRPr="00246C89">
        <w:rPr>
          <w:rFonts w:ascii="Helvetica" w:hAnsi="Helvetica" w:cs="Helvetica"/>
          <w:b/>
          <w:bCs/>
          <w:color w:val="222222"/>
          <w:sz w:val="21"/>
          <w:szCs w:val="21"/>
        </w:rPr>
        <w:t xml:space="preserve"> </w:t>
      </w:r>
      <w:r w:rsidRPr="00246C89">
        <w:rPr>
          <w:rFonts w:ascii="Helvetica" w:hAnsi="Helvetica" w:cs="Helvetica" w:hint="eastAsia"/>
          <w:b/>
          <w:bCs/>
          <w:color w:val="222222"/>
          <w:sz w:val="21"/>
          <w:szCs w:val="21"/>
        </w:rPr>
        <w:t>в</w:t>
      </w:r>
      <w:r w:rsidRPr="00246C89">
        <w:rPr>
          <w:rFonts w:ascii="Helvetica" w:hAnsi="Helvetica" w:cs="Helvetica"/>
          <w:b/>
          <w:bCs/>
          <w:color w:val="222222"/>
          <w:sz w:val="21"/>
          <w:szCs w:val="21"/>
        </w:rPr>
        <w:t xml:space="preserve"> </w:t>
      </w:r>
      <w:r w:rsidRPr="00246C89">
        <w:rPr>
          <w:rFonts w:ascii="Helvetica" w:hAnsi="Helvetica" w:cs="Helvetica" w:hint="eastAsia"/>
          <w:b/>
          <w:bCs/>
          <w:color w:val="222222"/>
          <w:sz w:val="21"/>
          <w:szCs w:val="21"/>
        </w:rPr>
        <w:t>норме</w:t>
      </w:r>
      <w:r w:rsidRPr="00246C89">
        <w:rPr>
          <w:rFonts w:ascii="Helvetica" w:hAnsi="Helvetica" w:cs="Helvetica"/>
          <w:b/>
          <w:bCs/>
          <w:color w:val="222222"/>
          <w:sz w:val="21"/>
          <w:szCs w:val="21"/>
        </w:rPr>
        <w:t xml:space="preserve"> </w:t>
      </w:r>
      <w:r w:rsidRPr="00246C89">
        <w:rPr>
          <w:rFonts w:ascii="Helvetica" w:hAnsi="Helvetica" w:cs="Helvetica" w:hint="eastAsia"/>
          <w:b/>
          <w:bCs/>
          <w:color w:val="222222"/>
          <w:sz w:val="21"/>
          <w:szCs w:val="21"/>
        </w:rPr>
        <w:t>и</w:t>
      </w:r>
      <w:r w:rsidRPr="00246C89">
        <w:rPr>
          <w:rFonts w:ascii="Helvetica" w:hAnsi="Helvetica" w:cs="Helvetica"/>
          <w:b/>
          <w:bCs/>
          <w:color w:val="222222"/>
          <w:sz w:val="21"/>
          <w:szCs w:val="21"/>
        </w:rPr>
        <w:t xml:space="preserve"> </w:t>
      </w:r>
      <w:r w:rsidRPr="00246C89">
        <w:rPr>
          <w:rFonts w:ascii="Helvetica" w:hAnsi="Helvetica" w:cs="Helvetica" w:hint="eastAsia"/>
          <w:b/>
          <w:bCs/>
          <w:color w:val="222222"/>
          <w:sz w:val="21"/>
          <w:szCs w:val="21"/>
        </w:rPr>
        <w:t>цри</w:t>
      </w:r>
      <w:r w:rsidRPr="00246C89">
        <w:rPr>
          <w:rFonts w:ascii="Helvetica" w:hAnsi="Helvetica" w:cs="Helvetica"/>
          <w:b/>
          <w:bCs/>
          <w:color w:val="222222"/>
          <w:sz w:val="21"/>
          <w:szCs w:val="21"/>
        </w:rPr>
        <w:t xml:space="preserve"> </w:t>
      </w:r>
      <w:r w:rsidRPr="00246C89">
        <w:rPr>
          <w:rFonts w:ascii="Helvetica" w:hAnsi="Helvetica" w:cs="Helvetica" w:hint="eastAsia"/>
          <w:b/>
          <w:bCs/>
          <w:color w:val="222222"/>
          <w:sz w:val="21"/>
          <w:szCs w:val="21"/>
        </w:rPr>
        <w:t>патологии</w:t>
      </w:r>
    </w:p>
    <w:p w14:paraId="39DE2B23" w14:textId="77777777" w:rsidR="00246C89" w:rsidRPr="00246C89" w:rsidRDefault="00246C89" w:rsidP="00246C89">
      <w:pPr>
        <w:rPr>
          <w:rFonts w:ascii="Helvetica" w:hAnsi="Helvetica" w:cs="Helvetica"/>
          <w:b/>
          <w:bCs/>
          <w:color w:val="222222"/>
          <w:sz w:val="21"/>
          <w:szCs w:val="21"/>
        </w:rPr>
      </w:pPr>
    </w:p>
    <w:p w14:paraId="1B29AFEA" w14:textId="77777777" w:rsidR="00246C89" w:rsidRPr="00246C89" w:rsidRDefault="00246C89" w:rsidP="00246C89">
      <w:pPr>
        <w:rPr>
          <w:rFonts w:ascii="Helvetica" w:hAnsi="Helvetica" w:cs="Helvetica"/>
          <w:b/>
          <w:bCs/>
          <w:color w:val="222222"/>
          <w:sz w:val="21"/>
          <w:szCs w:val="21"/>
        </w:rPr>
      </w:pPr>
      <w:r w:rsidRPr="00246C89">
        <w:rPr>
          <w:rFonts w:ascii="Helvetica" w:hAnsi="Helvetica" w:cs="Helvetica"/>
          <w:b/>
          <w:bCs/>
          <w:color w:val="222222"/>
          <w:sz w:val="21"/>
          <w:szCs w:val="21"/>
        </w:rPr>
        <w:t xml:space="preserve">5.1. </w:t>
      </w:r>
      <w:r w:rsidRPr="00246C89">
        <w:rPr>
          <w:rFonts w:ascii="Helvetica" w:hAnsi="Helvetica" w:cs="Helvetica" w:hint="eastAsia"/>
          <w:b/>
          <w:bCs/>
          <w:color w:val="222222"/>
          <w:sz w:val="21"/>
          <w:szCs w:val="21"/>
        </w:rPr>
        <w:t>Анализ</w:t>
      </w:r>
      <w:r w:rsidRPr="00246C89">
        <w:rPr>
          <w:rFonts w:ascii="Helvetica" w:hAnsi="Helvetica" w:cs="Helvetica"/>
          <w:b/>
          <w:bCs/>
          <w:color w:val="222222"/>
          <w:sz w:val="21"/>
          <w:szCs w:val="21"/>
        </w:rPr>
        <w:t xml:space="preserve"> </w:t>
      </w:r>
      <w:r w:rsidRPr="00246C89">
        <w:rPr>
          <w:rFonts w:ascii="Helvetica" w:hAnsi="Helvetica" w:cs="Helvetica" w:hint="eastAsia"/>
          <w:b/>
          <w:bCs/>
          <w:color w:val="222222"/>
          <w:sz w:val="21"/>
          <w:szCs w:val="21"/>
        </w:rPr>
        <w:t>потенциометрических</w:t>
      </w:r>
      <w:r w:rsidRPr="00246C89">
        <w:rPr>
          <w:rFonts w:ascii="Helvetica" w:hAnsi="Helvetica" w:cs="Helvetica"/>
          <w:b/>
          <w:bCs/>
          <w:color w:val="222222"/>
          <w:sz w:val="21"/>
          <w:szCs w:val="21"/>
        </w:rPr>
        <w:t xml:space="preserve"> </w:t>
      </w:r>
      <w:r w:rsidRPr="00246C89">
        <w:rPr>
          <w:rFonts w:ascii="Helvetica" w:hAnsi="Helvetica" w:cs="Helvetica" w:hint="eastAsia"/>
          <w:b/>
          <w:bCs/>
          <w:color w:val="222222"/>
          <w:sz w:val="21"/>
          <w:szCs w:val="21"/>
        </w:rPr>
        <w:t>кривых</w:t>
      </w:r>
      <w:r w:rsidRPr="00246C89">
        <w:rPr>
          <w:rFonts w:ascii="Helvetica" w:hAnsi="Helvetica" w:cs="Helvetica"/>
          <w:b/>
          <w:bCs/>
          <w:color w:val="222222"/>
          <w:sz w:val="21"/>
          <w:szCs w:val="21"/>
        </w:rPr>
        <w:t xml:space="preserve">, </w:t>
      </w:r>
      <w:r w:rsidRPr="00246C89">
        <w:rPr>
          <w:rFonts w:ascii="Helvetica" w:hAnsi="Helvetica" w:cs="Helvetica" w:hint="eastAsia"/>
          <w:b/>
          <w:bCs/>
          <w:color w:val="222222"/>
          <w:sz w:val="21"/>
          <w:szCs w:val="21"/>
        </w:rPr>
        <w:t>получаемых</w:t>
      </w:r>
      <w:r w:rsidRPr="00246C89">
        <w:rPr>
          <w:rFonts w:ascii="Helvetica" w:hAnsi="Helvetica" w:cs="Helvetica"/>
          <w:b/>
          <w:bCs/>
          <w:color w:val="222222"/>
          <w:sz w:val="21"/>
          <w:szCs w:val="21"/>
        </w:rPr>
        <w:t xml:space="preserve"> </w:t>
      </w:r>
      <w:r w:rsidRPr="00246C89">
        <w:rPr>
          <w:rFonts w:ascii="Helvetica" w:hAnsi="Helvetica" w:cs="Helvetica" w:hint="eastAsia"/>
          <w:b/>
          <w:bCs/>
          <w:color w:val="222222"/>
          <w:sz w:val="21"/>
          <w:szCs w:val="21"/>
        </w:rPr>
        <w:t>цри</w:t>
      </w:r>
      <w:r w:rsidRPr="00246C89">
        <w:rPr>
          <w:rFonts w:ascii="Helvetica" w:hAnsi="Helvetica" w:cs="Helvetica"/>
          <w:b/>
          <w:bCs/>
          <w:color w:val="222222"/>
          <w:sz w:val="21"/>
          <w:szCs w:val="21"/>
        </w:rPr>
        <w:t xml:space="preserve"> </w:t>
      </w:r>
      <w:r w:rsidRPr="00246C89">
        <w:rPr>
          <w:rFonts w:ascii="Helvetica" w:hAnsi="Helvetica" w:cs="Helvetica" w:hint="eastAsia"/>
          <w:b/>
          <w:bCs/>
          <w:color w:val="222222"/>
          <w:sz w:val="21"/>
          <w:szCs w:val="21"/>
        </w:rPr>
        <w:t>титровании</w:t>
      </w:r>
      <w:r w:rsidRPr="00246C89">
        <w:rPr>
          <w:rFonts w:ascii="Helvetica" w:hAnsi="Helvetica" w:cs="Helvetica"/>
          <w:b/>
          <w:bCs/>
          <w:color w:val="222222"/>
          <w:sz w:val="21"/>
          <w:szCs w:val="21"/>
        </w:rPr>
        <w:t xml:space="preserve"> </w:t>
      </w:r>
      <w:r w:rsidRPr="00246C89">
        <w:rPr>
          <w:rFonts w:ascii="Helvetica" w:hAnsi="Helvetica" w:cs="Helvetica" w:hint="eastAsia"/>
          <w:b/>
          <w:bCs/>
          <w:color w:val="222222"/>
          <w:sz w:val="21"/>
          <w:szCs w:val="21"/>
        </w:rPr>
        <w:t>мембран</w:t>
      </w:r>
      <w:r w:rsidRPr="00246C89">
        <w:rPr>
          <w:rFonts w:ascii="Helvetica" w:hAnsi="Helvetica" w:cs="Helvetica"/>
          <w:b/>
          <w:bCs/>
          <w:color w:val="222222"/>
          <w:sz w:val="21"/>
          <w:szCs w:val="21"/>
        </w:rPr>
        <w:t xml:space="preserve"> </w:t>
      </w:r>
      <w:r w:rsidRPr="00246C89">
        <w:rPr>
          <w:rFonts w:ascii="Helvetica" w:hAnsi="Helvetica" w:cs="Helvetica" w:hint="eastAsia"/>
          <w:b/>
          <w:bCs/>
          <w:color w:val="222222"/>
          <w:sz w:val="21"/>
          <w:szCs w:val="21"/>
        </w:rPr>
        <w:t>эритроцитов</w:t>
      </w:r>
      <w:r w:rsidRPr="00246C89">
        <w:rPr>
          <w:rFonts w:ascii="Helvetica" w:hAnsi="Helvetica" w:cs="Helvetica"/>
          <w:b/>
          <w:bCs/>
          <w:color w:val="222222"/>
          <w:sz w:val="21"/>
          <w:szCs w:val="21"/>
        </w:rPr>
        <w:t>.</w:t>
      </w:r>
    </w:p>
    <w:p w14:paraId="294E6173" w14:textId="77777777" w:rsidR="00246C89" w:rsidRPr="00246C89" w:rsidRDefault="00246C89" w:rsidP="00246C89">
      <w:pPr>
        <w:rPr>
          <w:rFonts w:ascii="Helvetica" w:hAnsi="Helvetica" w:cs="Helvetica"/>
          <w:b/>
          <w:bCs/>
          <w:color w:val="222222"/>
          <w:sz w:val="21"/>
          <w:szCs w:val="21"/>
        </w:rPr>
      </w:pPr>
    </w:p>
    <w:p w14:paraId="3EFD5085" w14:textId="77777777" w:rsidR="00246C89" w:rsidRPr="00246C89" w:rsidRDefault="00246C89" w:rsidP="00246C89">
      <w:pPr>
        <w:rPr>
          <w:rFonts w:ascii="Helvetica" w:hAnsi="Helvetica" w:cs="Helvetica"/>
          <w:b/>
          <w:bCs/>
          <w:color w:val="222222"/>
          <w:sz w:val="21"/>
          <w:szCs w:val="21"/>
        </w:rPr>
      </w:pPr>
      <w:r w:rsidRPr="00246C89">
        <w:rPr>
          <w:rFonts w:ascii="Helvetica" w:hAnsi="Helvetica" w:cs="Helvetica"/>
          <w:b/>
          <w:bCs/>
          <w:color w:val="222222"/>
          <w:sz w:val="21"/>
          <w:szCs w:val="21"/>
        </w:rPr>
        <w:t xml:space="preserve">5.2. </w:t>
      </w:r>
      <w:r w:rsidRPr="00246C89">
        <w:rPr>
          <w:rFonts w:ascii="Helvetica" w:hAnsi="Helvetica" w:cs="Helvetica" w:hint="eastAsia"/>
          <w:b/>
          <w:bCs/>
          <w:color w:val="222222"/>
          <w:sz w:val="21"/>
          <w:szCs w:val="21"/>
        </w:rPr>
        <w:t>Ионогенные</w:t>
      </w:r>
      <w:r w:rsidRPr="00246C89">
        <w:rPr>
          <w:rFonts w:ascii="Helvetica" w:hAnsi="Helvetica" w:cs="Helvetica"/>
          <w:b/>
          <w:bCs/>
          <w:color w:val="222222"/>
          <w:sz w:val="21"/>
          <w:szCs w:val="21"/>
        </w:rPr>
        <w:t xml:space="preserve"> </w:t>
      </w:r>
      <w:r w:rsidRPr="00246C89">
        <w:rPr>
          <w:rFonts w:ascii="Helvetica" w:hAnsi="Helvetica" w:cs="Helvetica" w:hint="eastAsia"/>
          <w:b/>
          <w:bCs/>
          <w:color w:val="222222"/>
          <w:sz w:val="21"/>
          <w:szCs w:val="21"/>
        </w:rPr>
        <w:t>участки</w:t>
      </w:r>
      <w:r w:rsidRPr="00246C89">
        <w:rPr>
          <w:rFonts w:ascii="Helvetica" w:hAnsi="Helvetica" w:cs="Helvetica"/>
          <w:b/>
          <w:bCs/>
          <w:color w:val="222222"/>
          <w:sz w:val="21"/>
          <w:szCs w:val="21"/>
        </w:rPr>
        <w:t>.</w:t>
      </w:r>
      <w:r w:rsidRPr="00246C89">
        <w:rPr>
          <w:rFonts w:ascii="Helvetica" w:hAnsi="Helvetica" w:cs="Helvetica" w:hint="eastAsia"/>
          <w:b/>
          <w:bCs/>
          <w:color w:val="222222"/>
          <w:sz w:val="21"/>
          <w:szCs w:val="21"/>
        </w:rPr>
        <w:t>в</w:t>
      </w:r>
      <w:r w:rsidRPr="00246C89">
        <w:rPr>
          <w:rFonts w:ascii="Helvetica" w:hAnsi="Helvetica" w:cs="Helvetica"/>
          <w:b/>
          <w:bCs/>
          <w:color w:val="222222"/>
          <w:sz w:val="21"/>
          <w:szCs w:val="21"/>
        </w:rPr>
        <w:t xml:space="preserve"> </w:t>
      </w:r>
      <w:r w:rsidRPr="00246C89">
        <w:rPr>
          <w:rFonts w:ascii="Helvetica" w:hAnsi="Helvetica" w:cs="Helvetica" w:hint="eastAsia"/>
          <w:b/>
          <w:bCs/>
          <w:color w:val="222222"/>
          <w:sz w:val="21"/>
          <w:szCs w:val="21"/>
        </w:rPr>
        <w:t>мембранах</w:t>
      </w:r>
      <w:r w:rsidRPr="00246C89">
        <w:rPr>
          <w:rFonts w:ascii="Helvetica" w:hAnsi="Helvetica" w:cs="Helvetica"/>
          <w:b/>
          <w:bCs/>
          <w:color w:val="222222"/>
          <w:sz w:val="21"/>
          <w:szCs w:val="21"/>
        </w:rPr>
        <w:t xml:space="preserve"> </w:t>
      </w:r>
      <w:r w:rsidRPr="00246C89">
        <w:rPr>
          <w:rFonts w:ascii="Helvetica" w:hAnsi="Helvetica" w:cs="Helvetica" w:hint="eastAsia"/>
          <w:b/>
          <w:bCs/>
          <w:color w:val="222222"/>
          <w:sz w:val="21"/>
          <w:szCs w:val="21"/>
        </w:rPr>
        <w:t>эритроцитов</w:t>
      </w:r>
      <w:r w:rsidRPr="00246C89">
        <w:rPr>
          <w:rFonts w:ascii="Helvetica" w:hAnsi="Helvetica" w:cs="Helvetica"/>
          <w:b/>
          <w:bCs/>
          <w:color w:val="222222"/>
          <w:sz w:val="21"/>
          <w:szCs w:val="21"/>
        </w:rPr>
        <w:t xml:space="preserve">, </w:t>
      </w:r>
      <w:r w:rsidRPr="00246C89">
        <w:rPr>
          <w:rFonts w:ascii="Helvetica" w:hAnsi="Helvetica" w:cs="Helvetica" w:hint="eastAsia"/>
          <w:b/>
          <w:bCs/>
          <w:color w:val="222222"/>
          <w:sz w:val="21"/>
          <w:szCs w:val="21"/>
        </w:rPr>
        <w:t>рК</w:t>
      </w:r>
      <w:r w:rsidRPr="00246C89">
        <w:rPr>
          <w:rFonts w:ascii="Helvetica" w:hAnsi="Helvetica" w:cs="Helvetica"/>
          <w:b/>
          <w:bCs/>
          <w:color w:val="222222"/>
          <w:sz w:val="21"/>
          <w:szCs w:val="21"/>
        </w:rPr>
        <w:t xml:space="preserve"> </w:t>
      </w:r>
      <w:r w:rsidRPr="00246C89">
        <w:rPr>
          <w:rFonts w:ascii="Helvetica" w:hAnsi="Helvetica" w:cs="Helvetica" w:hint="eastAsia"/>
          <w:b/>
          <w:bCs/>
          <w:color w:val="222222"/>
          <w:sz w:val="21"/>
          <w:szCs w:val="21"/>
        </w:rPr>
        <w:t>и</w:t>
      </w:r>
      <w:r w:rsidRPr="00246C89">
        <w:rPr>
          <w:rFonts w:ascii="Helvetica" w:hAnsi="Helvetica" w:cs="Helvetica"/>
          <w:b/>
          <w:bCs/>
          <w:color w:val="222222"/>
          <w:sz w:val="21"/>
          <w:szCs w:val="21"/>
        </w:rPr>
        <w:t xml:space="preserve"> </w:t>
      </w:r>
      <w:r w:rsidRPr="00246C89">
        <w:rPr>
          <w:rFonts w:ascii="Helvetica" w:hAnsi="Helvetica" w:cs="Helvetica" w:hint="eastAsia"/>
          <w:b/>
          <w:bCs/>
          <w:color w:val="222222"/>
          <w:sz w:val="21"/>
          <w:szCs w:val="21"/>
        </w:rPr>
        <w:t>емкость</w:t>
      </w:r>
      <w:r w:rsidRPr="00246C89">
        <w:rPr>
          <w:rFonts w:ascii="Helvetica" w:hAnsi="Helvetica" w:cs="Helvetica"/>
          <w:b/>
          <w:bCs/>
          <w:color w:val="222222"/>
          <w:sz w:val="21"/>
          <w:szCs w:val="21"/>
        </w:rPr>
        <w:t xml:space="preserve"> </w:t>
      </w:r>
      <w:r w:rsidRPr="00246C89">
        <w:rPr>
          <w:rFonts w:ascii="Helvetica" w:hAnsi="Helvetica" w:cs="Helvetica" w:hint="eastAsia"/>
          <w:b/>
          <w:bCs/>
          <w:color w:val="222222"/>
          <w:sz w:val="21"/>
          <w:szCs w:val="21"/>
        </w:rPr>
        <w:t>связывания</w:t>
      </w:r>
      <w:r w:rsidRPr="00246C89">
        <w:rPr>
          <w:rFonts w:ascii="Helvetica" w:hAnsi="Helvetica" w:cs="Helvetica"/>
          <w:b/>
          <w:bCs/>
          <w:color w:val="222222"/>
          <w:sz w:val="21"/>
          <w:szCs w:val="21"/>
        </w:rPr>
        <w:t>.</w:t>
      </w:r>
    </w:p>
    <w:p w14:paraId="1706CCB2" w14:textId="77777777" w:rsidR="00246C89" w:rsidRPr="00246C89" w:rsidRDefault="00246C89" w:rsidP="00246C89">
      <w:pPr>
        <w:rPr>
          <w:rFonts w:ascii="Helvetica" w:hAnsi="Helvetica" w:cs="Helvetica"/>
          <w:b/>
          <w:bCs/>
          <w:color w:val="222222"/>
          <w:sz w:val="21"/>
          <w:szCs w:val="21"/>
        </w:rPr>
      </w:pPr>
    </w:p>
    <w:p w14:paraId="7AE77BFD" w14:textId="77777777" w:rsidR="00246C89" w:rsidRPr="00246C89" w:rsidRDefault="00246C89" w:rsidP="00246C89">
      <w:pPr>
        <w:rPr>
          <w:rFonts w:ascii="Helvetica" w:hAnsi="Helvetica" w:cs="Helvetica"/>
          <w:b/>
          <w:bCs/>
          <w:color w:val="222222"/>
          <w:sz w:val="21"/>
          <w:szCs w:val="21"/>
        </w:rPr>
      </w:pPr>
      <w:r w:rsidRPr="00246C89">
        <w:rPr>
          <w:rFonts w:ascii="Helvetica" w:hAnsi="Helvetica" w:cs="Helvetica"/>
          <w:b/>
          <w:bCs/>
          <w:color w:val="222222"/>
          <w:sz w:val="21"/>
          <w:szCs w:val="21"/>
        </w:rPr>
        <w:t xml:space="preserve">5.3. </w:t>
      </w:r>
      <w:r w:rsidRPr="00246C89">
        <w:rPr>
          <w:rFonts w:ascii="Helvetica" w:hAnsi="Helvetica" w:cs="Helvetica" w:hint="eastAsia"/>
          <w:b/>
          <w:bCs/>
          <w:color w:val="222222"/>
          <w:sz w:val="21"/>
          <w:szCs w:val="21"/>
        </w:rPr>
        <w:t>Модельные</w:t>
      </w:r>
      <w:r w:rsidRPr="00246C89">
        <w:rPr>
          <w:rFonts w:ascii="Helvetica" w:hAnsi="Helvetica" w:cs="Helvetica"/>
          <w:b/>
          <w:bCs/>
          <w:color w:val="222222"/>
          <w:sz w:val="21"/>
          <w:szCs w:val="21"/>
        </w:rPr>
        <w:t xml:space="preserve"> </w:t>
      </w:r>
      <w:r w:rsidRPr="00246C89">
        <w:rPr>
          <w:rFonts w:ascii="Helvetica" w:hAnsi="Helvetica" w:cs="Helvetica" w:hint="eastAsia"/>
          <w:b/>
          <w:bCs/>
          <w:color w:val="222222"/>
          <w:sz w:val="21"/>
          <w:szCs w:val="21"/>
        </w:rPr>
        <w:t>исследования</w:t>
      </w:r>
      <w:r w:rsidRPr="00246C89">
        <w:rPr>
          <w:rFonts w:ascii="Helvetica" w:hAnsi="Helvetica" w:cs="Helvetica"/>
          <w:b/>
          <w:bCs/>
          <w:color w:val="222222"/>
          <w:sz w:val="21"/>
          <w:szCs w:val="21"/>
        </w:rPr>
        <w:t xml:space="preserve"> </w:t>
      </w:r>
      <w:r w:rsidRPr="00246C89">
        <w:rPr>
          <w:rFonts w:ascii="Helvetica" w:hAnsi="Helvetica" w:cs="Helvetica" w:hint="eastAsia"/>
          <w:b/>
          <w:bCs/>
          <w:color w:val="222222"/>
          <w:sz w:val="21"/>
          <w:szCs w:val="21"/>
        </w:rPr>
        <w:t>на</w:t>
      </w:r>
      <w:r w:rsidRPr="00246C89">
        <w:rPr>
          <w:rFonts w:ascii="Helvetica" w:hAnsi="Helvetica" w:cs="Helvetica"/>
          <w:b/>
          <w:bCs/>
          <w:color w:val="222222"/>
          <w:sz w:val="21"/>
          <w:szCs w:val="21"/>
        </w:rPr>
        <w:t xml:space="preserve"> </w:t>
      </w:r>
      <w:r w:rsidRPr="00246C89">
        <w:rPr>
          <w:rFonts w:ascii="Helvetica" w:hAnsi="Helvetica" w:cs="Helvetica" w:hint="eastAsia"/>
          <w:b/>
          <w:bCs/>
          <w:color w:val="222222"/>
          <w:sz w:val="21"/>
          <w:szCs w:val="21"/>
        </w:rPr>
        <w:t>липосомах</w:t>
      </w:r>
      <w:r w:rsidRPr="00246C89">
        <w:rPr>
          <w:rFonts w:ascii="Helvetica" w:hAnsi="Helvetica" w:cs="Helvetica"/>
          <w:b/>
          <w:bCs/>
          <w:color w:val="222222"/>
          <w:sz w:val="21"/>
          <w:szCs w:val="21"/>
        </w:rPr>
        <w:t xml:space="preserve"> </w:t>
      </w:r>
      <w:r w:rsidRPr="00246C89">
        <w:rPr>
          <w:rFonts w:ascii="Helvetica" w:hAnsi="Helvetica" w:cs="Helvetica" w:hint="eastAsia"/>
          <w:b/>
          <w:bCs/>
          <w:color w:val="222222"/>
          <w:sz w:val="21"/>
          <w:szCs w:val="21"/>
        </w:rPr>
        <w:t>различного</w:t>
      </w:r>
      <w:r w:rsidRPr="00246C89">
        <w:rPr>
          <w:rFonts w:ascii="Helvetica" w:hAnsi="Helvetica" w:cs="Helvetica"/>
          <w:b/>
          <w:bCs/>
          <w:color w:val="222222"/>
          <w:sz w:val="21"/>
          <w:szCs w:val="21"/>
        </w:rPr>
        <w:t xml:space="preserve"> </w:t>
      </w:r>
      <w:r w:rsidRPr="00246C89">
        <w:rPr>
          <w:rFonts w:ascii="Helvetica" w:hAnsi="Helvetica" w:cs="Helvetica" w:hint="eastAsia"/>
          <w:b/>
          <w:bCs/>
          <w:color w:val="222222"/>
          <w:sz w:val="21"/>
          <w:szCs w:val="21"/>
        </w:rPr>
        <w:t>состава</w:t>
      </w:r>
    </w:p>
    <w:p w14:paraId="1D8C8303" w14:textId="77777777" w:rsidR="00246C89" w:rsidRPr="00246C89" w:rsidRDefault="00246C89" w:rsidP="00246C89">
      <w:pPr>
        <w:rPr>
          <w:rFonts w:ascii="Helvetica" w:hAnsi="Helvetica" w:cs="Helvetica"/>
          <w:b/>
          <w:bCs/>
          <w:color w:val="222222"/>
          <w:sz w:val="21"/>
          <w:szCs w:val="21"/>
        </w:rPr>
      </w:pPr>
    </w:p>
    <w:p w14:paraId="328AC55C" w14:textId="77777777" w:rsidR="00246C89" w:rsidRPr="00246C89" w:rsidRDefault="00246C89" w:rsidP="00246C89">
      <w:pPr>
        <w:rPr>
          <w:rFonts w:ascii="Helvetica" w:hAnsi="Helvetica" w:cs="Helvetica"/>
          <w:b/>
          <w:bCs/>
          <w:color w:val="222222"/>
          <w:sz w:val="21"/>
          <w:szCs w:val="21"/>
        </w:rPr>
      </w:pPr>
      <w:r w:rsidRPr="00246C89">
        <w:rPr>
          <w:rFonts w:ascii="Helvetica" w:hAnsi="Helvetica" w:cs="Helvetica" w:hint="eastAsia"/>
          <w:b/>
          <w:bCs/>
          <w:color w:val="222222"/>
          <w:sz w:val="21"/>
          <w:szCs w:val="21"/>
        </w:rPr>
        <w:t>Глава</w:t>
      </w:r>
      <w:r w:rsidRPr="00246C89">
        <w:rPr>
          <w:rFonts w:ascii="Helvetica" w:hAnsi="Helvetica" w:cs="Helvetica"/>
          <w:b/>
          <w:bCs/>
          <w:color w:val="222222"/>
          <w:sz w:val="21"/>
          <w:szCs w:val="21"/>
        </w:rPr>
        <w:t xml:space="preserve"> 6. </w:t>
      </w:r>
      <w:r w:rsidRPr="00246C89">
        <w:rPr>
          <w:rFonts w:ascii="Helvetica" w:hAnsi="Helvetica" w:cs="Helvetica" w:hint="eastAsia"/>
          <w:b/>
          <w:bCs/>
          <w:color w:val="222222"/>
          <w:sz w:val="21"/>
          <w:szCs w:val="21"/>
        </w:rPr>
        <w:t>Флуоресцентные</w:t>
      </w:r>
      <w:r w:rsidRPr="00246C89">
        <w:rPr>
          <w:rFonts w:ascii="Helvetica" w:hAnsi="Helvetica" w:cs="Helvetica"/>
          <w:b/>
          <w:bCs/>
          <w:color w:val="222222"/>
          <w:sz w:val="21"/>
          <w:szCs w:val="21"/>
        </w:rPr>
        <w:t xml:space="preserve"> </w:t>
      </w:r>
      <w:r w:rsidRPr="00246C89">
        <w:rPr>
          <w:rFonts w:ascii="Helvetica" w:hAnsi="Helvetica" w:cs="Helvetica" w:hint="eastAsia"/>
          <w:b/>
          <w:bCs/>
          <w:color w:val="222222"/>
          <w:sz w:val="21"/>
          <w:szCs w:val="21"/>
        </w:rPr>
        <w:t>исследования</w:t>
      </w:r>
      <w:r w:rsidRPr="00246C89">
        <w:rPr>
          <w:rFonts w:ascii="Helvetica" w:hAnsi="Helvetica" w:cs="Helvetica"/>
          <w:b/>
          <w:bCs/>
          <w:color w:val="222222"/>
          <w:sz w:val="21"/>
          <w:szCs w:val="21"/>
        </w:rPr>
        <w:t xml:space="preserve"> </w:t>
      </w:r>
      <w:r w:rsidRPr="00246C89">
        <w:rPr>
          <w:rFonts w:ascii="Helvetica" w:hAnsi="Helvetica" w:cs="Helvetica" w:hint="eastAsia"/>
          <w:b/>
          <w:bCs/>
          <w:color w:val="222222"/>
          <w:sz w:val="21"/>
          <w:szCs w:val="21"/>
        </w:rPr>
        <w:t>структурных</w:t>
      </w:r>
      <w:r w:rsidRPr="00246C89">
        <w:rPr>
          <w:rFonts w:ascii="Helvetica" w:hAnsi="Helvetica" w:cs="Helvetica"/>
          <w:b/>
          <w:bCs/>
          <w:color w:val="222222"/>
          <w:sz w:val="21"/>
          <w:szCs w:val="21"/>
        </w:rPr>
        <w:t xml:space="preserve"> </w:t>
      </w:r>
      <w:r w:rsidRPr="00246C89">
        <w:rPr>
          <w:rFonts w:ascii="Helvetica" w:hAnsi="Helvetica" w:cs="Helvetica" w:hint="eastAsia"/>
          <w:b/>
          <w:bCs/>
          <w:color w:val="222222"/>
          <w:sz w:val="21"/>
          <w:szCs w:val="21"/>
        </w:rPr>
        <w:t>особенностей</w:t>
      </w:r>
      <w:r w:rsidRPr="00246C89">
        <w:rPr>
          <w:rFonts w:ascii="Helvetica" w:hAnsi="Helvetica" w:cs="Helvetica"/>
          <w:b/>
          <w:bCs/>
          <w:color w:val="222222"/>
          <w:sz w:val="21"/>
          <w:szCs w:val="21"/>
        </w:rPr>
        <w:t xml:space="preserve"> </w:t>
      </w:r>
      <w:r w:rsidRPr="00246C89">
        <w:rPr>
          <w:rFonts w:ascii="Helvetica" w:hAnsi="Helvetica" w:cs="Helvetica" w:hint="eastAsia"/>
          <w:b/>
          <w:bCs/>
          <w:color w:val="222222"/>
          <w:sz w:val="21"/>
          <w:szCs w:val="21"/>
        </w:rPr>
        <w:t>мембран</w:t>
      </w:r>
      <w:r w:rsidRPr="00246C89">
        <w:rPr>
          <w:rFonts w:ascii="Helvetica" w:hAnsi="Helvetica" w:cs="Helvetica"/>
          <w:b/>
          <w:bCs/>
          <w:color w:val="222222"/>
          <w:sz w:val="21"/>
          <w:szCs w:val="21"/>
        </w:rPr>
        <w:t xml:space="preserve"> </w:t>
      </w:r>
      <w:r w:rsidRPr="00246C89">
        <w:rPr>
          <w:rFonts w:ascii="Helvetica" w:hAnsi="Helvetica" w:cs="Helvetica" w:hint="eastAsia"/>
          <w:b/>
          <w:bCs/>
          <w:color w:val="222222"/>
          <w:sz w:val="21"/>
          <w:szCs w:val="21"/>
        </w:rPr>
        <w:t>эритроцитов</w:t>
      </w:r>
      <w:r w:rsidRPr="00246C89">
        <w:rPr>
          <w:rFonts w:ascii="Helvetica" w:hAnsi="Helvetica" w:cs="Helvetica"/>
          <w:b/>
          <w:bCs/>
          <w:color w:val="222222"/>
          <w:sz w:val="21"/>
          <w:szCs w:val="21"/>
        </w:rPr>
        <w:t xml:space="preserve"> </w:t>
      </w:r>
      <w:r w:rsidRPr="00246C89">
        <w:rPr>
          <w:rFonts w:ascii="Helvetica" w:hAnsi="Helvetica" w:cs="Helvetica" w:hint="eastAsia"/>
          <w:b/>
          <w:bCs/>
          <w:color w:val="222222"/>
          <w:sz w:val="21"/>
          <w:szCs w:val="21"/>
        </w:rPr>
        <w:t>с</w:t>
      </w:r>
      <w:r w:rsidRPr="00246C89">
        <w:rPr>
          <w:rFonts w:ascii="Helvetica" w:hAnsi="Helvetica" w:cs="Helvetica"/>
          <w:b/>
          <w:bCs/>
          <w:color w:val="222222"/>
          <w:sz w:val="21"/>
          <w:szCs w:val="21"/>
        </w:rPr>
        <w:t xml:space="preserve"> </w:t>
      </w:r>
      <w:r w:rsidRPr="00246C89">
        <w:rPr>
          <w:rFonts w:ascii="Helvetica" w:hAnsi="Helvetica" w:cs="Helvetica" w:hint="eastAsia"/>
          <w:b/>
          <w:bCs/>
          <w:color w:val="222222"/>
          <w:sz w:val="21"/>
          <w:szCs w:val="21"/>
        </w:rPr>
        <w:t>различным</w:t>
      </w:r>
      <w:r w:rsidRPr="00246C89">
        <w:rPr>
          <w:rFonts w:ascii="Helvetica" w:hAnsi="Helvetica" w:cs="Helvetica"/>
          <w:b/>
          <w:bCs/>
          <w:color w:val="222222"/>
          <w:sz w:val="21"/>
          <w:szCs w:val="21"/>
        </w:rPr>
        <w:t xml:space="preserve"> </w:t>
      </w:r>
      <w:r w:rsidRPr="00246C89">
        <w:rPr>
          <w:rFonts w:ascii="Helvetica" w:hAnsi="Helvetica" w:cs="Helvetica" w:hint="eastAsia"/>
          <w:b/>
          <w:bCs/>
          <w:color w:val="222222"/>
          <w:sz w:val="21"/>
          <w:szCs w:val="21"/>
        </w:rPr>
        <w:t>содержанием</w:t>
      </w:r>
      <w:r w:rsidRPr="00246C89">
        <w:rPr>
          <w:rFonts w:ascii="Helvetica" w:hAnsi="Helvetica" w:cs="Helvetica"/>
          <w:b/>
          <w:bCs/>
          <w:color w:val="222222"/>
          <w:sz w:val="21"/>
          <w:szCs w:val="21"/>
        </w:rPr>
        <w:t xml:space="preserve"> </w:t>
      </w:r>
      <w:r w:rsidRPr="00246C89">
        <w:rPr>
          <w:rFonts w:ascii="Helvetica" w:hAnsi="Helvetica" w:cs="Helvetica" w:hint="eastAsia"/>
          <w:b/>
          <w:bCs/>
          <w:color w:val="222222"/>
          <w:sz w:val="21"/>
          <w:szCs w:val="21"/>
        </w:rPr>
        <w:t>холестерина</w:t>
      </w:r>
      <w:r w:rsidRPr="00246C89">
        <w:rPr>
          <w:rFonts w:ascii="Helvetica" w:hAnsi="Helvetica" w:cs="Helvetica"/>
          <w:b/>
          <w:bCs/>
          <w:color w:val="222222"/>
          <w:sz w:val="21"/>
          <w:szCs w:val="21"/>
        </w:rPr>
        <w:t>.</w:t>
      </w:r>
    </w:p>
    <w:p w14:paraId="10C227E7" w14:textId="77777777" w:rsidR="00246C89" w:rsidRPr="00246C89" w:rsidRDefault="00246C89" w:rsidP="00246C89">
      <w:pPr>
        <w:rPr>
          <w:rFonts w:ascii="Helvetica" w:hAnsi="Helvetica" w:cs="Helvetica"/>
          <w:b/>
          <w:bCs/>
          <w:color w:val="222222"/>
          <w:sz w:val="21"/>
          <w:szCs w:val="21"/>
        </w:rPr>
      </w:pPr>
    </w:p>
    <w:p w14:paraId="0381755B" w14:textId="77777777" w:rsidR="00246C89" w:rsidRPr="00246C89" w:rsidRDefault="00246C89" w:rsidP="00246C89">
      <w:pPr>
        <w:rPr>
          <w:rFonts w:ascii="Helvetica" w:hAnsi="Helvetica" w:cs="Helvetica"/>
          <w:b/>
          <w:bCs/>
          <w:color w:val="222222"/>
          <w:sz w:val="21"/>
          <w:szCs w:val="21"/>
        </w:rPr>
      </w:pPr>
      <w:r w:rsidRPr="00246C89">
        <w:rPr>
          <w:rFonts w:ascii="Helvetica" w:hAnsi="Helvetica" w:cs="Helvetica"/>
          <w:b/>
          <w:bCs/>
          <w:color w:val="222222"/>
          <w:sz w:val="21"/>
          <w:szCs w:val="21"/>
        </w:rPr>
        <w:t xml:space="preserve">6.1. </w:t>
      </w:r>
      <w:r w:rsidRPr="00246C89">
        <w:rPr>
          <w:rFonts w:ascii="Helvetica" w:hAnsi="Helvetica" w:cs="Helvetica" w:hint="eastAsia"/>
          <w:b/>
          <w:bCs/>
          <w:color w:val="222222"/>
          <w:sz w:val="21"/>
          <w:szCs w:val="21"/>
        </w:rPr>
        <w:t>Связывание</w:t>
      </w:r>
      <w:r w:rsidRPr="00246C89">
        <w:rPr>
          <w:rFonts w:ascii="Helvetica" w:hAnsi="Helvetica" w:cs="Helvetica"/>
          <w:b/>
          <w:bCs/>
          <w:color w:val="222222"/>
          <w:sz w:val="21"/>
          <w:szCs w:val="21"/>
        </w:rPr>
        <w:t xml:space="preserve"> </w:t>
      </w:r>
      <w:r w:rsidRPr="00246C89">
        <w:rPr>
          <w:rFonts w:ascii="Helvetica" w:hAnsi="Helvetica" w:cs="Helvetica" w:hint="eastAsia"/>
          <w:b/>
          <w:bCs/>
          <w:color w:val="222222"/>
          <w:sz w:val="21"/>
          <w:szCs w:val="21"/>
        </w:rPr>
        <w:t>флуоресцентного</w:t>
      </w:r>
      <w:r w:rsidRPr="00246C89">
        <w:rPr>
          <w:rFonts w:ascii="Helvetica" w:hAnsi="Helvetica" w:cs="Helvetica"/>
          <w:b/>
          <w:bCs/>
          <w:color w:val="222222"/>
          <w:sz w:val="21"/>
          <w:szCs w:val="21"/>
        </w:rPr>
        <w:t xml:space="preserve"> </w:t>
      </w:r>
      <w:r w:rsidRPr="00246C89">
        <w:rPr>
          <w:rFonts w:ascii="Helvetica" w:hAnsi="Helvetica" w:cs="Helvetica" w:hint="eastAsia"/>
          <w:b/>
          <w:bCs/>
          <w:color w:val="222222"/>
          <w:sz w:val="21"/>
          <w:szCs w:val="21"/>
        </w:rPr>
        <w:t>зонда</w:t>
      </w:r>
      <w:r w:rsidRPr="00246C89">
        <w:rPr>
          <w:rFonts w:ascii="Helvetica" w:hAnsi="Helvetica" w:cs="Helvetica"/>
          <w:b/>
          <w:bCs/>
          <w:color w:val="222222"/>
          <w:sz w:val="21"/>
          <w:szCs w:val="21"/>
        </w:rPr>
        <w:t xml:space="preserve"> </w:t>
      </w:r>
      <w:r w:rsidRPr="00246C89">
        <w:rPr>
          <w:rFonts w:ascii="Helvetica" w:hAnsi="Helvetica" w:cs="Helvetica" w:hint="eastAsia"/>
          <w:b/>
          <w:bCs/>
          <w:color w:val="222222"/>
          <w:sz w:val="21"/>
          <w:szCs w:val="21"/>
        </w:rPr>
        <w:t>астрафлокси</w:t>
      </w:r>
      <w:r w:rsidRPr="00246C89">
        <w:rPr>
          <w:rFonts w:ascii="Helvetica" w:hAnsi="Helvetica" w:cs="Helvetica"/>
          <w:b/>
          <w:bCs/>
          <w:color w:val="222222"/>
          <w:sz w:val="21"/>
          <w:szCs w:val="21"/>
        </w:rPr>
        <w:t xml:space="preserve"> </w:t>
      </w:r>
      <w:r w:rsidRPr="00246C89">
        <w:rPr>
          <w:rFonts w:ascii="Helvetica" w:hAnsi="Helvetica" w:cs="Helvetica" w:hint="eastAsia"/>
          <w:b/>
          <w:bCs/>
          <w:color w:val="222222"/>
          <w:sz w:val="21"/>
          <w:szCs w:val="21"/>
        </w:rPr>
        <w:t>на</w:t>
      </w:r>
      <w:r w:rsidRPr="00246C89">
        <w:rPr>
          <w:rFonts w:ascii="Helvetica" w:hAnsi="Helvetica" w:cs="Helvetica"/>
          <w:b/>
          <w:bCs/>
          <w:color w:val="222222"/>
          <w:sz w:val="21"/>
          <w:szCs w:val="21"/>
        </w:rPr>
        <w:t xml:space="preserve"> </w:t>
      </w:r>
      <w:r w:rsidRPr="00246C89">
        <w:rPr>
          <w:rFonts w:ascii="Helvetica" w:hAnsi="Helvetica" w:cs="Helvetica" w:hint="eastAsia"/>
          <w:b/>
          <w:bCs/>
          <w:color w:val="222222"/>
          <w:sz w:val="21"/>
          <w:szCs w:val="21"/>
        </w:rPr>
        <w:t>с</w:t>
      </w:r>
      <w:r w:rsidRPr="00246C89">
        <w:rPr>
          <w:rFonts w:ascii="Helvetica" w:hAnsi="Helvetica" w:cs="Helvetica"/>
          <w:b/>
          <w:bCs/>
          <w:color w:val="222222"/>
          <w:sz w:val="21"/>
          <w:szCs w:val="21"/>
        </w:rPr>
        <w:t xml:space="preserve"> </w:t>
      </w:r>
      <w:r w:rsidRPr="00246C89">
        <w:rPr>
          <w:rFonts w:ascii="Helvetica" w:hAnsi="Helvetica" w:cs="Helvetica" w:hint="eastAsia"/>
          <w:b/>
          <w:bCs/>
          <w:color w:val="222222"/>
          <w:sz w:val="21"/>
          <w:szCs w:val="21"/>
        </w:rPr>
        <w:t>мембранами</w:t>
      </w:r>
      <w:r w:rsidRPr="00246C89">
        <w:rPr>
          <w:rFonts w:ascii="Helvetica" w:hAnsi="Helvetica" w:cs="Helvetica"/>
          <w:b/>
          <w:bCs/>
          <w:color w:val="222222"/>
          <w:sz w:val="21"/>
          <w:szCs w:val="21"/>
        </w:rPr>
        <w:t>.</w:t>
      </w:r>
    </w:p>
    <w:p w14:paraId="187FCC86" w14:textId="77777777" w:rsidR="00246C89" w:rsidRPr="00246C89" w:rsidRDefault="00246C89" w:rsidP="00246C89">
      <w:pPr>
        <w:rPr>
          <w:rFonts w:ascii="Helvetica" w:hAnsi="Helvetica" w:cs="Helvetica"/>
          <w:b/>
          <w:bCs/>
          <w:color w:val="222222"/>
          <w:sz w:val="21"/>
          <w:szCs w:val="21"/>
        </w:rPr>
      </w:pPr>
    </w:p>
    <w:p w14:paraId="109CC004" w14:textId="79D5E773" w:rsidR="00484EB4" w:rsidRPr="00246C89" w:rsidRDefault="00246C89" w:rsidP="00246C89">
      <w:r w:rsidRPr="00246C89">
        <w:rPr>
          <w:rFonts w:ascii="Helvetica" w:hAnsi="Helvetica" w:cs="Helvetica"/>
          <w:b/>
          <w:bCs/>
          <w:color w:val="222222"/>
          <w:sz w:val="21"/>
          <w:szCs w:val="21"/>
        </w:rPr>
        <w:t xml:space="preserve">6.2. </w:t>
      </w:r>
      <w:r w:rsidRPr="00246C89">
        <w:rPr>
          <w:rFonts w:ascii="Helvetica" w:hAnsi="Helvetica" w:cs="Helvetica" w:hint="eastAsia"/>
          <w:b/>
          <w:bCs/>
          <w:color w:val="222222"/>
          <w:sz w:val="21"/>
          <w:szCs w:val="21"/>
        </w:rPr>
        <w:t>О</w:t>
      </w:r>
      <w:r w:rsidRPr="00246C89">
        <w:rPr>
          <w:rFonts w:ascii="Helvetica" w:hAnsi="Helvetica" w:cs="Helvetica"/>
          <w:b/>
          <w:bCs/>
          <w:color w:val="222222"/>
          <w:sz w:val="21"/>
          <w:szCs w:val="21"/>
        </w:rPr>
        <w:t xml:space="preserve"> </w:t>
      </w:r>
      <w:r w:rsidRPr="00246C89">
        <w:rPr>
          <w:rFonts w:ascii="Helvetica" w:hAnsi="Helvetica" w:cs="Helvetica" w:hint="eastAsia"/>
          <w:b/>
          <w:bCs/>
          <w:color w:val="222222"/>
          <w:sz w:val="21"/>
          <w:szCs w:val="21"/>
        </w:rPr>
        <w:t>возможности</w:t>
      </w:r>
      <w:r w:rsidRPr="00246C89">
        <w:rPr>
          <w:rFonts w:ascii="Helvetica" w:hAnsi="Helvetica" w:cs="Helvetica"/>
          <w:b/>
          <w:bCs/>
          <w:color w:val="222222"/>
          <w:sz w:val="21"/>
          <w:szCs w:val="21"/>
        </w:rPr>
        <w:t xml:space="preserve"> </w:t>
      </w:r>
      <w:r w:rsidRPr="00246C89">
        <w:rPr>
          <w:rFonts w:ascii="Helvetica" w:hAnsi="Helvetica" w:cs="Helvetica" w:hint="eastAsia"/>
          <w:b/>
          <w:bCs/>
          <w:color w:val="222222"/>
          <w:sz w:val="21"/>
          <w:szCs w:val="21"/>
        </w:rPr>
        <w:t>использования</w:t>
      </w:r>
      <w:r w:rsidRPr="00246C89">
        <w:rPr>
          <w:rFonts w:ascii="Helvetica" w:hAnsi="Helvetica" w:cs="Helvetica"/>
          <w:b/>
          <w:bCs/>
          <w:color w:val="222222"/>
          <w:sz w:val="21"/>
          <w:szCs w:val="21"/>
        </w:rPr>
        <w:t xml:space="preserve"> </w:t>
      </w:r>
      <w:r w:rsidRPr="00246C89">
        <w:rPr>
          <w:rFonts w:ascii="Helvetica" w:hAnsi="Helvetica" w:cs="Helvetica" w:hint="eastAsia"/>
          <w:b/>
          <w:bCs/>
          <w:color w:val="222222"/>
          <w:sz w:val="21"/>
          <w:szCs w:val="21"/>
        </w:rPr>
        <w:t>данных</w:t>
      </w:r>
      <w:r w:rsidRPr="00246C89">
        <w:rPr>
          <w:rFonts w:ascii="Helvetica" w:hAnsi="Helvetica" w:cs="Helvetica"/>
          <w:b/>
          <w:bCs/>
          <w:color w:val="222222"/>
          <w:sz w:val="21"/>
          <w:szCs w:val="21"/>
        </w:rPr>
        <w:t xml:space="preserve"> </w:t>
      </w:r>
      <w:r w:rsidRPr="00246C89">
        <w:rPr>
          <w:rFonts w:ascii="Helvetica" w:hAnsi="Helvetica" w:cs="Helvetica" w:hint="eastAsia"/>
          <w:b/>
          <w:bCs/>
          <w:color w:val="222222"/>
          <w:sz w:val="21"/>
          <w:szCs w:val="21"/>
        </w:rPr>
        <w:t>флуоресцентных</w:t>
      </w:r>
      <w:r w:rsidRPr="00246C89">
        <w:rPr>
          <w:rFonts w:ascii="Helvetica" w:hAnsi="Helvetica" w:cs="Helvetica"/>
          <w:b/>
          <w:bCs/>
          <w:color w:val="222222"/>
          <w:sz w:val="21"/>
          <w:szCs w:val="21"/>
        </w:rPr>
        <w:t xml:space="preserve"> </w:t>
      </w:r>
      <w:r w:rsidRPr="00246C89">
        <w:rPr>
          <w:rFonts w:ascii="Helvetica" w:hAnsi="Helvetica" w:cs="Helvetica" w:hint="eastAsia"/>
          <w:b/>
          <w:bCs/>
          <w:color w:val="222222"/>
          <w:sz w:val="21"/>
          <w:szCs w:val="21"/>
        </w:rPr>
        <w:t>исследований</w:t>
      </w:r>
      <w:r w:rsidRPr="00246C89">
        <w:rPr>
          <w:rFonts w:ascii="Helvetica" w:hAnsi="Helvetica" w:cs="Helvetica"/>
          <w:b/>
          <w:bCs/>
          <w:color w:val="222222"/>
          <w:sz w:val="21"/>
          <w:szCs w:val="21"/>
        </w:rPr>
        <w:t xml:space="preserve"> </w:t>
      </w:r>
      <w:r w:rsidRPr="00246C89">
        <w:rPr>
          <w:rFonts w:ascii="Helvetica" w:hAnsi="Helvetica" w:cs="Helvetica" w:hint="eastAsia"/>
          <w:b/>
          <w:bCs/>
          <w:color w:val="222222"/>
          <w:sz w:val="21"/>
          <w:szCs w:val="21"/>
        </w:rPr>
        <w:t>для</w:t>
      </w:r>
      <w:r w:rsidRPr="00246C89">
        <w:rPr>
          <w:rFonts w:ascii="Helvetica" w:hAnsi="Helvetica" w:cs="Helvetica"/>
          <w:b/>
          <w:bCs/>
          <w:color w:val="222222"/>
          <w:sz w:val="21"/>
          <w:szCs w:val="21"/>
        </w:rPr>
        <w:t xml:space="preserve"> </w:t>
      </w:r>
      <w:r w:rsidRPr="00246C89">
        <w:rPr>
          <w:rFonts w:ascii="Helvetica" w:hAnsi="Helvetica" w:cs="Helvetica" w:hint="eastAsia"/>
          <w:b/>
          <w:bCs/>
          <w:color w:val="222222"/>
          <w:sz w:val="21"/>
          <w:szCs w:val="21"/>
        </w:rPr>
        <w:t>оценки</w:t>
      </w:r>
      <w:r w:rsidRPr="00246C89">
        <w:rPr>
          <w:rFonts w:ascii="Helvetica" w:hAnsi="Helvetica" w:cs="Helvetica"/>
          <w:b/>
          <w:bCs/>
          <w:color w:val="222222"/>
          <w:sz w:val="21"/>
          <w:szCs w:val="21"/>
        </w:rPr>
        <w:t xml:space="preserve"> </w:t>
      </w:r>
      <w:r w:rsidRPr="00246C89">
        <w:rPr>
          <w:rFonts w:ascii="Helvetica" w:hAnsi="Helvetica" w:cs="Helvetica" w:hint="eastAsia"/>
          <w:b/>
          <w:bCs/>
          <w:color w:val="222222"/>
          <w:sz w:val="21"/>
          <w:szCs w:val="21"/>
        </w:rPr>
        <w:t>поверхностного</w:t>
      </w:r>
      <w:r w:rsidRPr="00246C89">
        <w:rPr>
          <w:rFonts w:ascii="Helvetica" w:hAnsi="Helvetica" w:cs="Helvetica"/>
          <w:b/>
          <w:bCs/>
          <w:color w:val="222222"/>
          <w:sz w:val="21"/>
          <w:szCs w:val="21"/>
        </w:rPr>
        <w:t xml:space="preserve"> </w:t>
      </w:r>
      <w:r w:rsidRPr="00246C89">
        <w:rPr>
          <w:rFonts w:ascii="Helvetica" w:hAnsi="Helvetica" w:cs="Helvetica" w:hint="eastAsia"/>
          <w:b/>
          <w:bCs/>
          <w:color w:val="222222"/>
          <w:sz w:val="21"/>
          <w:szCs w:val="21"/>
        </w:rPr>
        <w:t>заряда</w:t>
      </w:r>
      <w:r w:rsidRPr="00246C89">
        <w:rPr>
          <w:rFonts w:ascii="Helvetica" w:hAnsi="Helvetica" w:cs="Helvetica"/>
          <w:b/>
          <w:bCs/>
          <w:color w:val="222222"/>
          <w:sz w:val="21"/>
          <w:szCs w:val="21"/>
        </w:rPr>
        <w:t xml:space="preserve"> </w:t>
      </w:r>
      <w:r w:rsidRPr="00246C89">
        <w:rPr>
          <w:rFonts w:ascii="Helvetica" w:hAnsi="Helvetica" w:cs="Helvetica" w:hint="eastAsia"/>
          <w:b/>
          <w:bCs/>
          <w:color w:val="222222"/>
          <w:sz w:val="21"/>
          <w:szCs w:val="21"/>
        </w:rPr>
        <w:t>мембран</w:t>
      </w:r>
      <w:r w:rsidRPr="00246C89">
        <w:rPr>
          <w:rFonts w:ascii="Helvetica" w:hAnsi="Helvetica" w:cs="Helvetica"/>
          <w:b/>
          <w:bCs/>
          <w:color w:val="222222"/>
          <w:sz w:val="21"/>
          <w:szCs w:val="21"/>
        </w:rPr>
        <w:t xml:space="preserve">; </w:t>
      </w:r>
      <w:r w:rsidRPr="00246C89">
        <w:rPr>
          <w:rFonts w:ascii="Helvetica" w:hAnsi="Helvetica" w:cs="Helvetica" w:hint="eastAsia"/>
          <w:b/>
          <w:bCs/>
          <w:color w:val="222222"/>
          <w:sz w:val="21"/>
          <w:szCs w:val="21"/>
        </w:rPr>
        <w:t>сравнение</w:t>
      </w:r>
      <w:r w:rsidRPr="00246C89">
        <w:rPr>
          <w:rFonts w:ascii="Helvetica" w:hAnsi="Helvetica" w:cs="Helvetica"/>
          <w:b/>
          <w:bCs/>
          <w:color w:val="222222"/>
          <w:sz w:val="21"/>
          <w:szCs w:val="21"/>
        </w:rPr>
        <w:t xml:space="preserve"> </w:t>
      </w:r>
      <w:r w:rsidRPr="00246C89">
        <w:rPr>
          <w:rFonts w:ascii="Helvetica" w:hAnsi="Helvetica" w:cs="Helvetica" w:hint="eastAsia"/>
          <w:b/>
          <w:bCs/>
          <w:color w:val="222222"/>
          <w:sz w:val="21"/>
          <w:szCs w:val="21"/>
        </w:rPr>
        <w:t>с</w:t>
      </w:r>
      <w:r w:rsidRPr="00246C89">
        <w:rPr>
          <w:rFonts w:ascii="Helvetica" w:hAnsi="Helvetica" w:cs="Helvetica"/>
          <w:b/>
          <w:bCs/>
          <w:color w:val="222222"/>
          <w:sz w:val="21"/>
          <w:szCs w:val="21"/>
        </w:rPr>
        <w:t xml:space="preserve"> </w:t>
      </w:r>
      <w:r w:rsidRPr="00246C89">
        <w:rPr>
          <w:rFonts w:ascii="Helvetica" w:hAnsi="Helvetica" w:cs="Helvetica" w:hint="eastAsia"/>
          <w:b/>
          <w:bCs/>
          <w:color w:val="222222"/>
          <w:sz w:val="21"/>
          <w:szCs w:val="21"/>
        </w:rPr>
        <w:t>электрофоретическими</w:t>
      </w:r>
      <w:r w:rsidRPr="00246C89">
        <w:rPr>
          <w:rFonts w:ascii="Helvetica" w:hAnsi="Helvetica" w:cs="Helvetica"/>
          <w:b/>
          <w:bCs/>
          <w:color w:val="222222"/>
          <w:sz w:val="21"/>
          <w:szCs w:val="21"/>
        </w:rPr>
        <w:t xml:space="preserve"> </w:t>
      </w:r>
      <w:r w:rsidRPr="00246C89">
        <w:rPr>
          <w:rFonts w:ascii="Helvetica" w:hAnsi="Helvetica" w:cs="Helvetica" w:hint="eastAsia"/>
          <w:b/>
          <w:bCs/>
          <w:color w:val="222222"/>
          <w:sz w:val="21"/>
          <w:szCs w:val="21"/>
        </w:rPr>
        <w:t>и</w:t>
      </w:r>
      <w:r w:rsidRPr="00246C89">
        <w:rPr>
          <w:rFonts w:ascii="Helvetica" w:hAnsi="Helvetica" w:cs="Helvetica"/>
          <w:b/>
          <w:bCs/>
          <w:color w:val="222222"/>
          <w:sz w:val="21"/>
          <w:szCs w:val="21"/>
        </w:rPr>
        <w:t xml:space="preserve"> </w:t>
      </w:r>
      <w:r w:rsidRPr="00246C89">
        <w:rPr>
          <w:rFonts w:ascii="Helvetica" w:hAnsi="Helvetica" w:cs="Helvetica" w:hint="eastAsia"/>
          <w:b/>
          <w:bCs/>
          <w:color w:val="222222"/>
          <w:sz w:val="21"/>
          <w:szCs w:val="21"/>
        </w:rPr>
        <w:t>потенциометрическими</w:t>
      </w:r>
      <w:r w:rsidRPr="00246C89">
        <w:rPr>
          <w:rFonts w:ascii="Helvetica" w:hAnsi="Helvetica" w:cs="Helvetica"/>
          <w:b/>
          <w:bCs/>
          <w:color w:val="222222"/>
          <w:sz w:val="21"/>
          <w:szCs w:val="21"/>
        </w:rPr>
        <w:t xml:space="preserve"> </w:t>
      </w:r>
      <w:r w:rsidRPr="00246C89">
        <w:rPr>
          <w:rFonts w:ascii="Helvetica" w:hAnsi="Helvetica" w:cs="Helvetica" w:hint="eastAsia"/>
          <w:b/>
          <w:bCs/>
          <w:color w:val="222222"/>
          <w:sz w:val="21"/>
          <w:szCs w:val="21"/>
        </w:rPr>
        <w:t>исследованиями</w:t>
      </w:r>
      <w:r w:rsidRPr="00246C89">
        <w:rPr>
          <w:rFonts w:ascii="Helvetica" w:hAnsi="Helvetica" w:cs="Helvetica"/>
          <w:b/>
          <w:bCs/>
          <w:color w:val="222222"/>
          <w:sz w:val="21"/>
          <w:szCs w:val="21"/>
        </w:rPr>
        <w:t>.</w:t>
      </w:r>
    </w:p>
    <w:sectPr w:rsidR="00484EB4" w:rsidRPr="00246C89"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DE2216" w14:textId="77777777" w:rsidR="0099560B" w:rsidRDefault="0099560B">
      <w:pPr>
        <w:spacing w:after="0" w:line="240" w:lineRule="auto"/>
      </w:pPr>
      <w:r>
        <w:separator/>
      </w:r>
    </w:p>
  </w:endnote>
  <w:endnote w:type="continuationSeparator" w:id="0">
    <w:p w14:paraId="4468B6DF" w14:textId="77777777" w:rsidR="0099560B" w:rsidRDefault="009956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46F23D" w14:textId="77777777" w:rsidR="0099560B" w:rsidRDefault="0099560B"/>
    <w:p w14:paraId="7DC7D7D0" w14:textId="77777777" w:rsidR="0099560B" w:rsidRDefault="0099560B"/>
    <w:p w14:paraId="76AF359A" w14:textId="77777777" w:rsidR="0099560B" w:rsidRDefault="0099560B"/>
    <w:p w14:paraId="3AA85CA4" w14:textId="77777777" w:rsidR="0099560B" w:rsidRDefault="0099560B"/>
    <w:p w14:paraId="67F6D79E" w14:textId="77777777" w:rsidR="0099560B" w:rsidRDefault="0099560B"/>
    <w:p w14:paraId="03BAB2A7" w14:textId="77777777" w:rsidR="0099560B" w:rsidRDefault="0099560B"/>
    <w:p w14:paraId="2C645383" w14:textId="77777777" w:rsidR="0099560B" w:rsidRDefault="0099560B">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8FAB094" wp14:editId="0454E134">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46E4A1" w14:textId="77777777" w:rsidR="0099560B" w:rsidRDefault="0099560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8FAB094"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A46E4A1" w14:textId="77777777" w:rsidR="0099560B" w:rsidRDefault="0099560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FE48DD3" w14:textId="77777777" w:rsidR="0099560B" w:rsidRDefault="0099560B"/>
    <w:p w14:paraId="1E21AB33" w14:textId="77777777" w:rsidR="0099560B" w:rsidRDefault="0099560B"/>
    <w:p w14:paraId="0CB18B50" w14:textId="77777777" w:rsidR="0099560B" w:rsidRDefault="0099560B">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7504DA6" wp14:editId="6EBFB743">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D552E2" w14:textId="77777777" w:rsidR="0099560B" w:rsidRDefault="0099560B"/>
                          <w:p w14:paraId="40D96252" w14:textId="77777777" w:rsidR="0099560B" w:rsidRDefault="0099560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7504DA6"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6D552E2" w14:textId="77777777" w:rsidR="0099560B" w:rsidRDefault="0099560B"/>
                    <w:p w14:paraId="40D96252" w14:textId="77777777" w:rsidR="0099560B" w:rsidRDefault="0099560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23A2FFE" w14:textId="77777777" w:rsidR="0099560B" w:rsidRDefault="0099560B"/>
    <w:p w14:paraId="5D4FD207" w14:textId="77777777" w:rsidR="0099560B" w:rsidRDefault="0099560B">
      <w:pPr>
        <w:rPr>
          <w:sz w:val="2"/>
          <w:szCs w:val="2"/>
        </w:rPr>
      </w:pPr>
    </w:p>
    <w:p w14:paraId="5A393D91" w14:textId="77777777" w:rsidR="0099560B" w:rsidRDefault="0099560B"/>
    <w:p w14:paraId="60FBDA83" w14:textId="77777777" w:rsidR="0099560B" w:rsidRDefault="0099560B">
      <w:pPr>
        <w:spacing w:after="0" w:line="240" w:lineRule="auto"/>
      </w:pPr>
    </w:p>
  </w:footnote>
  <w:footnote w:type="continuationSeparator" w:id="0">
    <w:p w14:paraId="645645FC" w14:textId="77777777" w:rsidR="0099560B" w:rsidRDefault="009956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8D"/>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0B"/>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25"/>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204810</TotalTime>
  <Pages>4</Pages>
  <Words>542</Words>
  <Characters>3091</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3626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1486</cp:revision>
  <cp:lastPrinted>2009-02-06T05:36:00Z</cp:lastPrinted>
  <dcterms:created xsi:type="dcterms:W3CDTF">2024-01-07T13:43:00Z</dcterms:created>
  <dcterms:modified xsi:type="dcterms:W3CDTF">2025-11-10T15:47:00Z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