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Грищенко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Тарас</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Арнольдович</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доцент</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кафедри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нової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новітньої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історії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зарубіжних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країн</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історичного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факультету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Київський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національний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університет</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імені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Тараса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Шевченка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Назва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дисертації</w:t>
      </w:r>
      <w:r w:rsidRPr="008A25CD">
        <w:rPr>
          <w:rFonts w:ascii="Times New Roman" w:eastAsia="MS ??" w:hAnsi="Times New Roman" w:cs="Times New Roman"/>
          <w:b/>
          <w:bCs/>
          <w:kern w:val="0"/>
          <w:sz w:val="28"/>
          <w:szCs w:val="28"/>
          <w:lang w:val="it-IT" w:eastAsia="zh-CN"/>
        </w:rPr>
        <w:t>: &amp;laquo;</w:t>
      </w:r>
      <w:r w:rsidRPr="008A25CD">
        <w:rPr>
          <w:rFonts w:ascii="Times New Roman" w:eastAsia="MS ??" w:hAnsi="Times New Roman" w:cs="Times New Roman" w:hint="eastAsia"/>
          <w:b/>
          <w:bCs/>
          <w:kern w:val="0"/>
          <w:sz w:val="28"/>
          <w:szCs w:val="28"/>
          <w:lang w:val="it-IT" w:eastAsia="zh-CN"/>
        </w:rPr>
        <w:t>Формулювання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розвиток</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суспільне</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сприйняття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міжнародно</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стратегічних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концепцій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Збіґнєва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Бжезінського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середина</w:t>
      </w:r>
      <w:r w:rsidRPr="008A25CD">
        <w:rPr>
          <w:rFonts w:ascii="Times New Roman" w:eastAsia="MS ??" w:hAnsi="Times New Roman" w:cs="Times New Roman"/>
          <w:b/>
          <w:bCs/>
          <w:kern w:val="0"/>
          <w:sz w:val="28"/>
          <w:szCs w:val="28"/>
          <w:lang w:val="it-IT" w:eastAsia="zh-CN"/>
        </w:rPr>
        <w:t xml:space="preserve"> 20  </w:t>
      </w:r>
      <w:r w:rsidRPr="008A25CD">
        <w:rPr>
          <w:rFonts w:ascii="Times New Roman" w:eastAsia="MS ??" w:hAnsi="Times New Roman" w:cs="Times New Roman" w:hint="eastAsia"/>
          <w:b/>
          <w:bCs/>
          <w:kern w:val="0"/>
          <w:sz w:val="28"/>
          <w:szCs w:val="28"/>
          <w:lang w:val="it-IT" w:eastAsia="zh-CN"/>
        </w:rPr>
        <w:t>початок</w:t>
      </w:r>
      <w:r w:rsidRPr="008A25CD">
        <w:rPr>
          <w:rFonts w:ascii="Times New Roman" w:eastAsia="MS ??" w:hAnsi="Times New Roman" w:cs="Times New Roman"/>
          <w:b/>
          <w:bCs/>
          <w:kern w:val="0"/>
          <w:sz w:val="28"/>
          <w:szCs w:val="28"/>
          <w:lang w:val="it-IT" w:eastAsia="zh-CN"/>
        </w:rPr>
        <w:t xml:space="preserve"> 21 </w:t>
      </w:r>
      <w:r w:rsidRPr="008A25CD">
        <w:rPr>
          <w:rFonts w:ascii="Times New Roman" w:eastAsia="MS ??" w:hAnsi="Times New Roman" w:cs="Times New Roman" w:hint="eastAsia"/>
          <w:b/>
          <w:bCs/>
          <w:kern w:val="0"/>
          <w:sz w:val="28"/>
          <w:szCs w:val="28"/>
          <w:lang w:val="it-IT" w:eastAsia="zh-CN"/>
        </w:rPr>
        <w:t>ст</w:t>
      </w:r>
      <w:r w:rsidRPr="008A25CD">
        <w:rPr>
          <w:rFonts w:ascii="Times New Roman" w:eastAsia="MS ??" w:hAnsi="Times New Roman" w:cs="Times New Roman"/>
          <w:b/>
          <w:bCs/>
          <w:kern w:val="0"/>
          <w:sz w:val="28"/>
          <w:szCs w:val="28"/>
          <w:lang w:val="it-IT" w:eastAsia="zh-CN"/>
        </w:rPr>
        <w:t xml:space="preserve">.)&amp;raquo;. </w:t>
      </w:r>
      <w:r w:rsidRPr="008A25CD">
        <w:rPr>
          <w:rFonts w:ascii="Times New Roman" w:eastAsia="MS ??" w:hAnsi="Times New Roman" w:cs="Times New Roman" w:hint="eastAsia"/>
          <w:b/>
          <w:bCs/>
          <w:kern w:val="0"/>
          <w:sz w:val="28"/>
          <w:szCs w:val="28"/>
          <w:lang w:val="it-IT" w:eastAsia="zh-CN"/>
        </w:rPr>
        <w:t>Шифр</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назва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спеціальності</w:t>
      </w:r>
      <w:r w:rsidRPr="008A25CD">
        <w:rPr>
          <w:rFonts w:ascii="Times New Roman" w:eastAsia="MS ??" w:hAnsi="Times New Roman" w:cs="Times New Roman"/>
          <w:b/>
          <w:bCs/>
          <w:kern w:val="0"/>
          <w:sz w:val="28"/>
          <w:szCs w:val="28"/>
          <w:lang w:val="it-IT" w:eastAsia="zh-CN"/>
        </w:rPr>
        <w:t xml:space="preserve">  07.00.02  </w:t>
      </w:r>
      <w:r w:rsidRPr="008A25CD">
        <w:rPr>
          <w:rFonts w:ascii="Times New Roman" w:eastAsia="MS ??" w:hAnsi="Times New Roman" w:cs="Times New Roman" w:hint="eastAsia"/>
          <w:b/>
          <w:bCs/>
          <w:kern w:val="0"/>
          <w:sz w:val="28"/>
          <w:szCs w:val="28"/>
          <w:lang w:val="it-IT" w:eastAsia="zh-CN"/>
        </w:rPr>
        <w:t>всесвітня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історія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Спецрада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w:t>
      </w:r>
      <w:r w:rsidRPr="008A25CD">
        <w:rPr>
          <w:rFonts w:ascii="Times New Roman" w:eastAsia="MS ??" w:hAnsi="Times New Roman" w:cs="Times New Roman"/>
          <w:b/>
          <w:bCs/>
          <w:kern w:val="0"/>
          <w:sz w:val="28"/>
          <w:szCs w:val="28"/>
          <w:lang w:val="it-IT" w:eastAsia="zh-CN"/>
        </w:rPr>
        <w:t xml:space="preserve">26.001.01 </w:t>
      </w:r>
      <w:r w:rsidRPr="008A25CD">
        <w:rPr>
          <w:rFonts w:ascii="Times New Roman" w:eastAsia="MS ??" w:hAnsi="Times New Roman" w:cs="Times New Roman" w:hint="eastAsia"/>
          <w:b/>
          <w:bCs/>
          <w:kern w:val="0"/>
          <w:sz w:val="28"/>
          <w:szCs w:val="28"/>
          <w:lang w:val="it-IT" w:eastAsia="zh-CN"/>
        </w:rPr>
        <w:t>Київського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національного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університету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імені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Тараса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Шевченка</w:t>
      </w:r>
    </w:p>
    <w:p w:rsidR="008A25CD" w:rsidRPr="008A25CD" w:rsidRDefault="008A25CD" w:rsidP="008A25CD">
      <w:pPr>
        <w:rPr>
          <w:rFonts w:ascii="Times New Roman" w:eastAsia="MS ??" w:hAnsi="Times New Roman" w:cs="Times New Roman"/>
          <w:b/>
          <w:bCs/>
          <w:kern w:val="0"/>
          <w:sz w:val="28"/>
          <w:szCs w:val="28"/>
          <w:lang w:val="it-IT" w:eastAsia="zh-CN"/>
        </w:rPr>
      </w:pPr>
    </w:p>
    <w:p w:rsidR="008A25CD" w:rsidRPr="008A25CD" w:rsidRDefault="008A25CD" w:rsidP="008A25CD">
      <w:pPr>
        <w:rPr>
          <w:rFonts w:ascii="Times New Roman" w:eastAsia="MS ??" w:hAnsi="Times New Roman" w:cs="Times New Roman"/>
          <w:b/>
          <w:bCs/>
          <w:kern w:val="0"/>
          <w:sz w:val="28"/>
          <w:szCs w:val="28"/>
          <w:lang w:val="it-IT" w:eastAsia="zh-CN"/>
        </w:rPr>
      </w:pPr>
    </w:p>
    <w:p w:rsidR="008A25CD" w:rsidRPr="008A25CD" w:rsidRDefault="008A25CD" w:rsidP="008A25CD">
      <w:pPr>
        <w:rPr>
          <w:rFonts w:ascii="Times New Roman" w:eastAsia="MS ??" w:hAnsi="Times New Roman" w:cs="Times New Roman"/>
          <w:b/>
          <w:bCs/>
          <w:kern w:val="0"/>
          <w:sz w:val="28"/>
          <w:szCs w:val="28"/>
          <w:lang w:val="it-IT" w:eastAsia="zh-CN"/>
        </w:rPr>
      </w:pP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КИЇВСЬКИЙ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НАЦІОНАЛЬНИЙ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УНІВЕРСИТЕТ</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ІМЕНІ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ТАРАСА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ШЕВЧЕНКА</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МІНІСТЕРСТВО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ОСВІТИ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НАУКИ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УКРАЇНИ</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КИЇВСЬКИЙ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НАЦІОНАЛЬНИЙ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УНІВЕРСИТЕТ</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ІМЕНІ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ТАРАСА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ШЕВЧЕНКА</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МІНІСТЕРСТВО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ОСВІТИ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НАУКИ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УКРАЇНИ</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Кваліфікаційна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наукова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праця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правах</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рукопису</w:t>
      </w:r>
    </w:p>
    <w:p w:rsidR="008A25CD" w:rsidRPr="008A25CD" w:rsidRDefault="008A25CD" w:rsidP="008A25CD">
      <w:pPr>
        <w:rPr>
          <w:rFonts w:ascii="Times New Roman" w:eastAsia="MS ??" w:hAnsi="Times New Roman" w:cs="Times New Roman"/>
          <w:b/>
          <w:bCs/>
          <w:kern w:val="0"/>
          <w:sz w:val="28"/>
          <w:szCs w:val="28"/>
          <w:lang w:val="it-IT" w:eastAsia="zh-CN"/>
        </w:rPr>
      </w:pP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ГРИЩЕНКО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ТАРАС</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АРНОЛЬДОВИЧ</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УДК</w:t>
      </w:r>
      <w:r w:rsidRPr="008A25CD">
        <w:rPr>
          <w:rFonts w:ascii="Times New Roman" w:eastAsia="MS ??" w:hAnsi="Times New Roman" w:cs="Times New Roman"/>
          <w:b/>
          <w:bCs/>
          <w:kern w:val="0"/>
          <w:sz w:val="28"/>
          <w:szCs w:val="28"/>
          <w:lang w:val="it-IT" w:eastAsia="zh-CN"/>
        </w:rPr>
        <w:t>: 929:327(73)"19/20"(043.3)</w:t>
      </w:r>
      <w:r w:rsidRPr="008A25CD">
        <w:rPr>
          <w:rFonts w:ascii="Times New Roman" w:eastAsia="MS ??" w:hAnsi="Times New Roman" w:cs="Times New Roman" w:hint="eastAsia"/>
          <w:b/>
          <w:bCs/>
          <w:kern w:val="0"/>
          <w:sz w:val="28"/>
          <w:szCs w:val="28"/>
          <w:lang w:val="it-IT" w:eastAsia="zh-CN"/>
        </w:rPr>
        <w:t>Бжезінський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p>
    <w:p w:rsidR="008A25CD" w:rsidRPr="008A25CD" w:rsidRDefault="008A25CD" w:rsidP="008A25CD">
      <w:pPr>
        <w:rPr>
          <w:rFonts w:ascii="Times New Roman" w:eastAsia="MS ??" w:hAnsi="Times New Roman" w:cs="Times New Roman"/>
          <w:b/>
          <w:bCs/>
          <w:kern w:val="0"/>
          <w:sz w:val="28"/>
          <w:szCs w:val="28"/>
          <w:lang w:val="it-IT" w:eastAsia="zh-CN"/>
        </w:rPr>
      </w:pP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ДИСЕРТАЦІЯ</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ФОРМУВАННЯ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РОЗВИТОК</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СУСПІЛЬНЕ</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СПРИЙНЯТТЯ</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МІЖНАРОДНО</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СТРАТЕГІЧНИХ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КОНЦЕПЦІЙ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ЗБІҐНЄВА</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БЖЕЗІНСЬКОГО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СЕРЕДИНА</w:t>
      </w:r>
      <w:r w:rsidRPr="008A25CD">
        <w:rPr>
          <w:rFonts w:ascii="Times New Roman" w:eastAsia="MS ??" w:hAnsi="Times New Roman" w:cs="Times New Roman"/>
          <w:b/>
          <w:bCs/>
          <w:kern w:val="0"/>
          <w:sz w:val="28"/>
          <w:szCs w:val="28"/>
          <w:lang w:val="it-IT" w:eastAsia="zh-CN"/>
        </w:rPr>
        <w:t xml:space="preserve"> 20 </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ПОЧАТОК</w:t>
      </w:r>
      <w:r w:rsidRPr="008A25CD">
        <w:rPr>
          <w:rFonts w:ascii="Times New Roman" w:eastAsia="MS ??" w:hAnsi="Times New Roman" w:cs="Times New Roman"/>
          <w:b/>
          <w:bCs/>
          <w:kern w:val="0"/>
          <w:sz w:val="28"/>
          <w:szCs w:val="28"/>
          <w:lang w:val="it-IT" w:eastAsia="zh-CN"/>
        </w:rPr>
        <w:t xml:space="preserve"> 21 </w:t>
      </w:r>
      <w:r w:rsidRPr="008A25CD">
        <w:rPr>
          <w:rFonts w:ascii="Times New Roman" w:eastAsia="MS ??" w:hAnsi="Times New Roman" w:cs="Times New Roman" w:hint="eastAsia"/>
          <w:b/>
          <w:bCs/>
          <w:kern w:val="0"/>
          <w:sz w:val="28"/>
          <w:szCs w:val="28"/>
          <w:lang w:val="it-IT" w:eastAsia="zh-CN"/>
        </w:rPr>
        <w:t>СТ</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07.00.02 </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всесвітня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історія</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Подається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здобуття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наукового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ступеня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доктора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історичних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наук</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Дисертація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містить</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результати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власних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досліджень</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Використання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ідей</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результатів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текстів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інших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авторів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мають</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посилання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відповідне</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джерело</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Грищенко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А</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Науковий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консультант</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доктор</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історичних</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наук</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професор</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Машевський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Олег</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Петрович</w:t>
      </w:r>
    </w:p>
    <w:p w:rsidR="008A25CD" w:rsidRPr="008A25CD" w:rsidRDefault="008A25CD" w:rsidP="008A25CD">
      <w:pPr>
        <w:rPr>
          <w:rFonts w:ascii="Times New Roman" w:eastAsia="MS ??" w:hAnsi="Times New Roman" w:cs="Times New Roman"/>
          <w:b/>
          <w:bCs/>
          <w:kern w:val="0"/>
          <w:sz w:val="28"/>
          <w:szCs w:val="28"/>
          <w:lang w:val="it-IT" w:eastAsia="zh-CN"/>
        </w:rPr>
      </w:pPr>
    </w:p>
    <w:p w:rsidR="008A25CD" w:rsidRPr="008A25CD" w:rsidRDefault="008A25CD" w:rsidP="008A25CD">
      <w:pPr>
        <w:rPr>
          <w:rFonts w:ascii="Times New Roman" w:eastAsia="MS ??" w:hAnsi="Times New Roman" w:cs="Times New Roman"/>
          <w:b/>
          <w:bCs/>
          <w:kern w:val="0"/>
          <w:sz w:val="28"/>
          <w:szCs w:val="28"/>
          <w:lang w:val="it-IT" w:eastAsia="zh-CN"/>
        </w:rPr>
      </w:pP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Київ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 xml:space="preserve"> 2021</w:t>
      </w:r>
    </w:p>
    <w:p w:rsidR="008A25CD" w:rsidRPr="008A25CD" w:rsidRDefault="008A25CD" w:rsidP="008A25CD">
      <w:pPr>
        <w:rPr>
          <w:rFonts w:ascii="Times New Roman" w:eastAsia="MS ??" w:hAnsi="Times New Roman" w:cs="Times New Roman"/>
          <w:b/>
          <w:bCs/>
          <w:kern w:val="0"/>
          <w:sz w:val="28"/>
          <w:szCs w:val="28"/>
          <w:lang w:val="it-IT" w:eastAsia="zh-CN"/>
        </w:rPr>
      </w:pPr>
    </w:p>
    <w:p w:rsidR="008A25CD" w:rsidRPr="008A25CD" w:rsidRDefault="008A25CD" w:rsidP="008A25CD">
      <w:pPr>
        <w:rPr>
          <w:rFonts w:ascii="Times New Roman" w:eastAsia="MS ??" w:hAnsi="Times New Roman" w:cs="Times New Roman"/>
          <w:b/>
          <w:bCs/>
          <w:kern w:val="0"/>
          <w:sz w:val="28"/>
          <w:szCs w:val="28"/>
          <w:lang w:val="it-IT" w:eastAsia="zh-CN"/>
        </w:rPr>
      </w:pPr>
    </w:p>
    <w:p w:rsidR="008A25CD" w:rsidRPr="008A25CD" w:rsidRDefault="008A25CD" w:rsidP="008A25CD">
      <w:pPr>
        <w:rPr>
          <w:rFonts w:ascii="Times New Roman" w:eastAsia="MS ??" w:hAnsi="Times New Roman" w:cs="Times New Roman"/>
          <w:b/>
          <w:bCs/>
          <w:kern w:val="0"/>
          <w:sz w:val="28"/>
          <w:szCs w:val="28"/>
          <w:lang w:val="it-IT" w:eastAsia="zh-CN"/>
        </w:rPr>
      </w:pP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ЗМІСТ</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ВСТУП…………………………………………………………………………</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РОЗДІЛ</w:t>
      </w:r>
      <w:r w:rsidRPr="008A25CD">
        <w:rPr>
          <w:rFonts w:ascii="Times New Roman" w:eastAsia="MS ??" w:hAnsi="Times New Roman" w:cs="Times New Roman"/>
          <w:b/>
          <w:bCs/>
          <w:kern w:val="0"/>
          <w:sz w:val="28"/>
          <w:szCs w:val="28"/>
          <w:lang w:val="it-IT" w:eastAsia="zh-CN"/>
        </w:rPr>
        <w:t xml:space="preserve"> 1. </w:t>
      </w:r>
      <w:r w:rsidRPr="008A25CD">
        <w:rPr>
          <w:rFonts w:ascii="Times New Roman" w:eastAsia="MS ??" w:hAnsi="Times New Roman" w:cs="Times New Roman" w:hint="eastAsia"/>
          <w:b/>
          <w:bCs/>
          <w:kern w:val="0"/>
          <w:sz w:val="28"/>
          <w:szCs w:val="28"/>
          <w:lang w:val="it-IT" w:eastAsia="zh-CN"/>
        </w:rPr>
        <w:t>СТАН</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НАУКОВОГО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РОЗРОБЛЕННЯ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ДЖЕРЕЛЬНА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БАЗА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ТЕОРЕТИКО</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МЕТОДОЛОГІЧНІ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ЗАСАДИ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ДОСЛІДЖЕННЯ…………</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1.1. </w:t>
      </w:r>
      <w:r w:rsidRPr="008A25CD">
        <w:rPr>
          <w:rFonts w:ascii="Times New Roman" w:eastAsia="MS ??" w:hAnsi="Times New Roman" w:cs="Times New Roman" w:hint="eastAsia"/>
          <w:b/>
          <w:bCs/>
          <w:kern w:val="0"/>
          <w:sz w:val="28"/>
          <w:szCs w:val="28"/>
          <w:lang w:val="it-IT" w:eastAsia="zh-CN"/>
        </w:rPr>
        <w:t>Стан</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наукового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розроблення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проблем</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дослідження…………………</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1.2. </w:t>
      </w:r>
      <w:r w:rsidRPr="008A25CD">
        <w:rPr>
          <w:rFonts w:ascii="Times New Roman" w:eastAsia="MS ??" w:hAnsi="Times New Roman" w:cs="Times New Roman" w:hint="eastAsia"/>
          <w:b/>
          <w:bCs/>
          <w:kern w:val="0"/>
          <w:sz w:val="28"/>
          <w:szCs w:val="28"/>
          <w:lang w:val="it-IT" w:eastAsia="zh-CN"/>
        </w:rPr>
        <w:t>Джерельна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база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дослідження…………………………………………</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1.3. </w:t>
      </w:r>
      <w:r w:rsidRPr="008A25CD">
        <w:rPr>
          <w:rFonts w:ascii="Times New Roman" w:eastAsia="MS ??" w:hAnsi="Times New Roman" w:cs="Times New Roman" w:hint="eastAsia"/>
          <w:b/>
          <w:bCs/>
          <w:kern w:val="0"/>
          <w:sz w:val="28"/>
          <w:szCs w:val="28"/>
          <w:lang w:val="it-IT" w:eastAsia="zh-CN"/>
        </w:rPr>
        <w:t>Теоретико</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методологічні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засади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дослідження………………………</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Висновки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Розділу</w:t>
      </w:r>
      <w:r w:rsidRPr="008A25CD">
        <w:rPr>
          <w:rFonts w:ascii="Times New Roman" w:eastAsia="MS ??" w:hAnsi="Times New Roman" w:cs="Times New Roman"/>
          <w:b/>
          <w:bCs/>
          <w:kern w:val="0"/>
          <w:sz w:val="28"/>
          <w:szCs w:val="28"/>
          <w:lang w:val="it-IT" w:eastAsia="zh-CN"/>
        </w:rPr>
        <w:t xml:space="preserve"> 1</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РОЗДІЛ</w:t>
      </w:r>
      <w:r w:rsidRPr="008A25CD">
        <w:rPr>
          <w:rFonts w:ascii="Times New Roman" w:eastAsia="MS ??" w:hAnsi="Times New Roman" w:cs="Times New Roman"/>
          <w:b/>
          <w:bCs/>
          <w:kern w:val="0"/>
          <w:sz w:val="28"/>
          <w:szCs w:val="28"/>
          <w:lang w:val="it-IT" w:eastAsia="zh-CN"/>
        </w:rPr>
        <w:t xml:space="preserve"> 2. </w:t>
      </w:r>
      <w:r w:rsidRPr="008A25CD">
        <w:rPr>
          <w:rFonts w:ascii="Times New Roman" w:eastAsia="MS ??" w:hAnsi="Times New Roman" w:cs="Times New Roman" w:hint="eastAsia"/>
          <w:b/>
          <w:bCs/>
          <w:kern w:val="0"/>
          <w:sz w:val="28"/>
          <w:szCs w:val="28"/>
          <w:lang w:val="it-IT" w:eastAsia="zh-CN"/>
        </w:rPr>
        <w:t>СВІТОГЛЯДНЕ</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ТЕОРЕТИЧНЕ</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СТАНОВЛЕННЯ</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ЗБІҐНЄВА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БЖЕЗІНСЬКОГО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ЯК</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МІЖНАРОДНОГО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СТРАТЕГА………</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2.1. </w:t>
      </w:r>
      <w:r w:rsidRPr="008A25CD">
        <w:rPr>
          <w:rFonts w:ascii="Times New Roman" w:eastAsia="MS ??" w:hAnsi="Times New Roman" w:cs="Times New Roman" w:hint="eastAsia"/>
          <w:b/>
          <w:bCs/>
          <w:kern w:val="0"/>
          <w:sz w:val="28"/>
          <w:szCs w:val="28"/>
          <w:lang w:val="it-IT" w:eastAsia="zh-CN"/>
        </w:rPr>
        <w:t>Формування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світогляду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особистісних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рис</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професіоналізація………</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2.2. </w:t>
      </w:r>
      <w:r w:rsidRPr="008A25CD">
        <w:rPr>
          <w:rFonts w:ascii="Times New Roman" w:eastAsia="MS ??" w:hAnsi="Times New Roman" w:cs="Times New Roman" w:hint="eastAsia"/>
          <w:b/>
          <w:bCs/>
          <w:kern w:val="0"/>
          <w:sz w:val="28"/>
          <w:szCs w:val="28"/>
          <w:lang w:val="it-IT" w:eastAsia="zh-CN"/>
        </w:rPr>
        <w:t>Осмислення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світополітичних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зрушень</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світової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ролі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Сполучених</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Штатів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Америки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w:t>
      </w:r>
      <w:r w:rsidRPr="008A25CD">
        <w:rPr>
          <w:rFonts w:ascii="Times New Roman" w:eastAsia="MS ??" w:hAnsi="Times New Roman" w:cs="Times New Roman"/>
          <w:b/>
          <w:bCs/>
          <w:kern w:val="0"/>
          <w:sz w:val="28"/>
          <w:szCs w:val="28"/>
          <w:lang w:val="it-IT" w:eastAsia="zh-CN"/>
        </w:rPr>
        <w:t xml:space="preserve"> 1960-</w:t>
      </w:r>
      <w:r w:rsidRPr="008A25CD">
        <w:rPr>
          <w:rFonts w:ascii="Times New Roman" w:eastAsia="MS ??" w:hAnsi="Times New Roman" w:cs="Times New Roman" w:hint="eastAsia"/>
          <w:b/>
          <w:bCs/>
          <w:kern w:val="0"/>
          <w:sz w:val="28"/>
          <w:szCs w:val="28"/>
          <w:lang w:val="it-IT" w:eastAsia="zh-CN"/>
        </w:rPr>
        <w:t>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w:t>
      </w:r>
      <w:r w:rsidRPr="008A25CD">
        <w:rPr>
          <w:rFonts w:ascii="Times New Roman" w:eastAsia="MS ??" w:hAnsi="Times New Roman" w:cs="Times New Roman"/>
          <w:b/>
          <w:bCs/>
          <w:kern w:val="0"/>
          <w:sz w:val="28"/>
          <w:szCs w:val="28"/>
          <w:lang w:val="it-IT" w:eastAsia="zh-CN"/>
        </w:rPr>
        <w:t>. ...</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2.3. </w:t>
      </w:r>
      <w:r w:rsidRPr="008A25CD">
        <w:rPr>
          <w:rFonts w:ascii="Times New Roman" w:eastAsia="MS ??" w:hAnsi="Times New Roman" w:cs="Times New Roman" w:hint="eastAsia"/>
          <w:b/>
          <w:bCs/>
          <w:kern w:val="0"/>
          <w:sz w:val="28"/>
          <w:szCs w:val="28"/>
          <w:lang w:val="it-IT" w:eastAsia="zh-CN"/>
        </w:rPr>
        <w:t>Теорія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технотронної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доби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історичний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контекст</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засадничі</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положення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міжнародно</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стратегічні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аспекти………………………………</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Висновки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Розділу</w:t>
      </w:r>
      <w:r w:rsidRPr="008A25CD">
        <w:rPr>
          <w:rFonts w:ascii="Times New Roman" w:eastAsia="MS ??" w:hAnsi="Times New Roman" w:cs="Times New Roman"/>
          <w:b/>
          <w:bCs/>
          <w:kern w:val="0"/>
          <w:sz w:val="28"/>
          <w:szCs w:val="28"/>
          <w:lang w:val="it-IT" w:eastAsia="zh-CN"/>
        </w:rPr>
        <w:t xml:space="preserve"> 2</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РОЗДІЛ</w:t>
      </w:r>
      <w:r w:rsidRPr="008A25CD">
        <w:rPr>
          <w:rFonts w:ascii="Times New Roman" w:eastAsia="MS ??" w:hAnsi="Times New Roman" w:cs="Times New Roman"/>
          <w:b/>
          <w:bCs/>
          <w:kern w:val="0"/>
          <w:sz w:val="28"/>
          <w:szCs w:val="28"/>
          <w:lang w:val="it-IT" w:eastAsia="zh-CN"/>
        </w:rPr>
        <w:t xml:space="preserve"> 3. </w:t>
      </w:r>
      <w:r w:rsidRPr="008A25CD">
        <w:rPr>
          <w:rFonts w:ascii="Times New Roman" w:eastAsia="MS ??" w:hAnsi="Times New Roman" w:cs="Times New Roman" w:hint="eastAsia"/>
          <w:b/>
          <w:bCs/>
          <w:kern w:val="0"/>
          <w:sz w:val="28"/>
          <w:szCs w:val="28"/>
          <w:lang w:val="it-IT" w:eastAsia="zh-CN"/>
        </w:rPr>
        <w:t>ВИЗНАЧЕННЯ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ЗБІҐНЄВОМ</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БЖЕЗІНСЬКИМ</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МІЖНАРОДНОСТРАТЕГІЧНИХ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ЗАВДАНЬ</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СПОЛУЧЕНИХ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ШТАТІВ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АМЕРИКИ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ОРГАНІЗАЦІЙНО</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ПРАКТИЧНИХ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ЗАСАД</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ЇХ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УТІЛЕННЯ</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кінець</w:t>
      </w:r>
      <w:r w:rsidRPr="008A25CD">
        <w:rPr>
          <w:rFonts w:ascii="Times New Roman" w:eastAsia="MS ??" w:hAnsi="Times New Roman" w:cs="Times New Roman"/>
          <w:b/>
          <w:bCs/>
          <w:kern w:val="0"/>
          <w:sz w:val="28"/>
          <w:szCs w:val="28"/>
          <w:lang w:val="it-IT" w:eastAsia="zh-CN"/>
        </w:rPr>
        <w:t xml:space="preserve"> 1960 </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середина</w:t>
      </w:r>
      <w:r w:rsidRPr="008A25CD">
        <w:rPr>
          <w:rFonts w:ascii="Times New Roman" w:eastAsia="MS ??" w:hAnsi="Times New Roman" w:cs="Times New Roman"/>
          <w:b/>
          <w:bCs/>
          <w:kern w:val="0"/>
          <w:sz w:val="28"/>
          <w:szCs w:val="28"/>
          <w:lang w:val="it-IT" w:eastAsia="zh-CN"/>
        </w:rPr>
        <w:t xml:space="preserve"> 1970-</w:t>
      </w:r>
      <w:r w:rsidRPr="008A25CD">
        <w:rPr>
          <w:rFonts w:ascii="Times New Roman" w:eastAsia="MS ??" w:hAnsi="Times New Roman" w:cs="Times New Roman" w:hint="eastAsia"/>
          <w:b/>
          <w:bCs/>
          <w:kern w:val="0"/>
          <w:sz w:val="28"/>
          <w:szCs w:val="28"/>
          <w:lang w:val="it-IT" w:eastAsia="zh-CN"/>
        </w:rPr>
        <w:t>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рр</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3.1. </w:t>
      </w:r>
      <w:r w:rsidRPr="008A25CD">
        <w:rPr>
          <w:rFonts w:ascii="Times New Roman" w:eastAsia="MS ??" w:hAnsi="Times New Roman" w:cs="Times New Roman" w:hint="eastAsia"/>
          <w:b/>
          <w:bCs/>
          <w:kern w:val="0"/>
          <w:sz w:val="28"/>
          <w:szCs w:val="28"/>
          <w:lang w:val="it-IT" w:eastAsia="zh-CN"/>
        </w:rPr>
        <w:t>Погляди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стан</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міжнародних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відносин</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критика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зовнішньої</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політики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адміністрацій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президентів</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республіканців………………………</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3.2. </w:t>
      </w:r>
      <w:r w:rsidRPr="008A25CD">
        <w:rPr>
          <w:rFonts w:ascii="Times New Roman" w:eastAsia="MS ??" w:hAnsi="Times New Roman" w:cs="Times New Roman" w:hint="eastAsia"/>
          <w:b/>
          <w:bCs/>
          <w:kern w:val="0"/>
          <w:sz w:val="28"/>
          <w:szCs w:val="28"/>
          <w:lang w:val="it-IT" w:eastAsia="zh-CN"/>
        </w:rPr>
        <w:t>Формулювання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міжнародно</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стратегічних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дороговказів</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адміністрації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президента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Дж</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Картера………………………………………</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21</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29</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29</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40</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47</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54</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56</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56</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77</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101</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121</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123</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123</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149</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20</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3.3. </w:t>
      </w:r>
      <w:r w:rsidRPr="008A25CD">
        <w:rPr>
          <w:rFonts w:ascii="Times New Roman" w:eastAsia="MS ??" w:hAnsi="Times New Roman" w:cs="Times New Roman" w:hint="eastAsia"/>
          <w:b/>
          <w:bCs/>
          <w:kern w:val="0"/>
          <w:sz w:val="28"/>
          <w:szCs w:val="28"/>
          <w:lang w:val="it-IT" w:eastAsia="zh-CN"/>
        </w:rPr>
        <w:t>Діяльність</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організовування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урядової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координаційної</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та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аналітичної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роботи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питань</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національної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безпеки………………</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Висновки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Розділу</w:t>
      </w:r>
      <w:r w:rsidRPr="008A25CD">
        <w:rPr>
          <w:rFonts w:ascii="Times New Roman" w:eastAsia="MS ??" w:hAnsi="Times New Roman" w:cs="Times New Roman"/>
          <w:b/>
          <w:bCs/>
          <w:kern w:val="0"/>
          <w:sz w:val="28"/>
          <w:szCs w:val="28"/>
          <w:lang w:val="it-IT" w:eastAsia="zh-CN"/>
        </w:rPr>
        <w:t xml:space="preserve"> 3</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РОЗДІЛ</w:t>
      </w:r>
      <w:r w:rsidRPr="008A25CD">
        <w:rPr>
          <w:rFonts w:ascii="Times New Roman" w:eastAsia="MS ??" w:hAnsi="Times New Roman" w:cs="Times New Roman"/>
          <w:b/>
          <w:bCs/>
          <w:kern w:val="0"/>
          <w:sz w:val="28"/>
          <w:szCs w:val="28"/>
          <w:lang w:val="it-IT" w:eastAsia="zh-CN"/>
        </w:rPr>
        <w:t xml:space="preserve"> 4. </w:t>
      </w:r>
      <w:r w:rsidRPr="008A25CD">
        <w:rPr>
          <w:rFonts w:ascii="Times New Roman" w:eastAsia="MS ??" w:hAnsi="Times New Roman" w:cs="Times New Roman" w:hint="eastAsia"/>
          <w:b/>
          <w:bCs/>
          <w:kern w:val="0"/>
          <w:sz w:val="28"/>
          <w:szCs w:val="28"/>
          <w:lang w:val="it-IT" w:eastAsia="zh-CN"/>
        </w:rPr>
        <w:t>МІЖНАРОДНО</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СТРАТЕГІЧНА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ПРАКТИКА</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ЗБІҐНЄВА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БЖЕЗІНСЬКОГО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ОСМИСЛЕННЯ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ЇЇ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РЕЗУЛЬТАТІВ</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кінець</w:t>
      </w:r>
      <w:r w:rsidRPr="008A25CD">
        <w:rPr>
          <w:rFonts w:ascii="Times New Roman" w:eastAsia="MS ??" w:hAnsi="Times New Roman" w:cs="Times New Roman"/>
          <w:b/>
          <w:bCs/>
          <w:kern w:val="0"/>
          <w:sz w:val="28"/>
          <w:szCs w:val="28"/>
          <w:lang w:val="it-IT" w:eastAsia="zh-CN"/>
        </w:rPr>
        <w:t xml:space="preserve"> 1970-</w:t>
      </w:r>
      <w:r w:rsidRPr="008A25CD">
        <w:rPr>
          <w:rFonts w:ascii="Times New Roman" w:eastAsia="MS ??" w:hAnsi="Times New Roman" w:cs="Times New Roman" w:hint="eastAsia"/>
          <w:b/>
          <w:bCs/>
          <w:kern w:val="0"/>
          <w:sz w:val="28"/>
          <w:szCs w:val="28"/>
          <w:lang w:val="it-IT" w:eastAsia="zh-CN"/>
        </w:rPr>
        <w:t>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 xml:space="preserve"> 1980-</w:t>
      </w:r>
      <w:r w:rsidRPr="008A25CD">
        <w:rPr>
          <w:rFonts w:ascii="Times New Roman" w:eastAsia="MS ??" w:hAnsi="Times New Roman" w:cs="Times New Roman" w:hint="eastAsia"/>
          <w:b/>
          <w:bCs/>
          <w:kern w:val="0"/>
          <w:sz w:val="28"/>
          <w:szCs w:val="28"/>
          <w:lang w:val="it-IT" w:eastAsia="zh-CN"/>
        </w:rPr>
        <w:t>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рр</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4.1. </w:t>
      </w:r>
      <w:r w:rsidRPr="008A25CD">
        <w:rPr>
          <w:rFonts w:ascii="Times New Roman" w:eastAsia="MS ??" w:hAnsi="Times New Roman" w:cs="Times New Roman" w:hint="eastAsia"/>
          <w:b/>
          <w:bCs/>
          <w:kern w:val="0"/>
          <w:sz w:val="28"/>
          <w:szCs w:val="28"/>
          <w:lang w:val="it-IT" w:eastAsia="zh-CN"/>
        </w:rPr>
        <w:t>Розроблення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здійснення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великої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стратегії</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американсько</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радянсько</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китайському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трикутнику……………</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4.2. </w:t>
      </w:r>
      <w:r w:rsidRPr="008A25CD">
        <w:rPr>
          <w:rFonts w:ascii="Times New Roman" w:eastAsia="MS ??" w:hAnsi="Times New Roman" w:cs="Times New Roman" w:hint="eastAsia"/>
          <w:b/>
          <w:bCs/>
          <w:kern w:val="0"/>
          <w:sz w:val="28"/>
          <w:szCs w:val="28"/>
          <w:lang w:val="it-IT" w:eastAsia="zh-CN"/>
        </w:rPr>
        <w:t>Стратегічні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підходи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американсько</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радянського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змагання………</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4.3. </w:t>
      </w:r>
      <w:r w:rsidRPr="008A25CD">
        <w:rPr>
          <w:rFonts w:ascii="Times New Roman" w:eastAsia="MS ??" w:hAnsi="Times New Roman" w:cs="Times New Roman" w:hint="eastAsia"/>
          <w:b/>
          <w:bCs/>
          <w:kern w:val="0"/>
          <w:sz w:val="28"/>
          <w:szCs w:val="28"/>
          <w:lang w:val="it-IT" w:eastAsia="zh-CN"/>
        </w:rPr>
        <w:t>Осмислення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урядового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досвіду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світополітичних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змін</w:t>
      </w:r>
      <w:r w:rsidRPr="008A25CD">
        <w:rPr>
          <w:rFonts w:ascii="Times New Roman" w:eastAsia="MS ??" w:hAnsi="Times New Roman" w:cs="Times New Roman"/>
          <w:b/>
          <w:bCs/>
          <w:kern w:val="0"/>
          <w:sz w:val="28"/>
          <w:szCs w:val="28"/>
          <w:lang w:val="it-IT" w:eastAsia="zh-CN"/>
        </w:rPr>
        <w:t xml:space="preserve"> (1980-</w:t>
      </w:r>
      <w:r w:rsidRPr="008A25CD">
        <w:rPr>
          <w:rFonts w:ascii="Times New Roman" w:eastAsia="MS ??" w:hAnsi="Times New Roman" w:cs="Times New Roman" w:hint="eastAsia"/>
          <w:b/>
          <w:bCs/>
          <w:kern w:val="0"/>
          <w:sz w:val="28"/>
          <w:szCs w:val="28"/>
          <w:lang w:val="it-IT" w:eastAsia="zh-CN"/>
        </w:rPr>
        <w:t>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рр</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Висновки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Розділу</w:t>
      </w:r>
      <w:r w:rsidRPr="008A25CD">
        <w:rPr>
          <w:rFonts w:ascii="Times New Roman" w:eastAsia="MS ??" w:hAnsi="Times New Roman" w:cs="Times New Roman"/>
          <w:b/>
          <w:bCs/>
          <w:kern w:val="0"/>
          <w:sz w:val="28"/>
          <w:szCs w:val="28"/>
          <w:lang w:val="it-IT" w:eastAsia="zh-CN"/>
        </w:rPr>
        <w:t xml:space="preserve"> 4</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РОЗДІЛ</w:t>
      </w:r>
      <w:r w:rsidRPr="008A25CD">
        <w:rPr>
          <w:rFonts w:ascii="Times New Roman" w:eastAsia="MS ??" w:hAnsi="Times New Roman" w:cs="Times New Roman"/>
          <w:b/>
          <w:bCs/>
          <w:kern w:val="0"/>
          <w:sz w:val="28"/>
          <w:szCs w:val="28"/>
          <w:lang w:val="it-IT" w:eastAsia="zh-CN"/>
        </w:rPr>
        <w:t xml:space="preserve"> 5. </w:t>
      </w:r>
      <w:r w:rsidRPr="008A25CD">
        <w:rPr>
          <w:rFonts w:ascii="Times New Roman" w:eastAsia="MS ??" w:hAnsi="Times New Roman" w:cs="Times New Roman" w:hint="eastAsia"/>
          <w:b/>
          <w:bCs/>
          <w:kern w:val="0"/>
          <w:sz w:val="28"/>
          <w:szCs w:val="28"/>
          <w:lang w:val="it-IT" w:eastAsia="zh-CN"/>
        </w:rPr>
        <w:t>ПОГЛЯДИ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ЗБІҐНЄВА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БЖЕЗІНСЬКОГО</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СВІТОВУ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ПОЛІТИКУ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ПОЗИЦІЇ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СПОЛУЧЕНИХ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ШТАТІВ</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АМЕРИКИ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СВІТІ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КІНЦЯ</w:t>
      </w:r>
      <w:r w:rsidRPr="008A25CD">
        <w:rPr>
          <w:rFonts w:ascii="Times New Roman" w:eastAsia="MS ??" w:hAnsi="Times New Roman" w:cs="Times New Roman"/>
          <w:b/>
          <w:bCs/>
          <w:kern w:val="0"/>
          <w:sz w:val="28"/>
          <w:szCs w:val="28"/>
          <w:lang w:val="it-IT" w:eastAsia="zh-CN"/>
        </w:rPr>
        <w:t xml:space="preserve"> 20 </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ПОЧАТКУ</w:t>
      </w:r>
      <w:r w:rsidRPr="008A25CD">
        <w:rPr>
          <w:rFonts w:ascii="Times New Roman" w:eastAsia="MS ??" w:hAnsi="Times New Roman" w:cs="Times New Roman"/>
          <w:b/>
          <w:bCs/>
          <w:kern w:val="0"/>
          <w:sz w:val="28"/>
          <w:szCs w:val="28"/>
          <w:lang w:val="it-IT" w:eastAsia="zh-CN"/>
        </w:rPr>
        <w:t xml:space="preserve"> 21 </w:t>
      </w:r>
      <w:r w:rsidRPr="008A25CD">
        <w:rPr>
          <w:rFonts w:ascii="Times New Roman" w:eastAsia="MS ??" w:hAnsi="Times New Roman" w:cs="Times New Roman" w:hint="eastAsia"/>
          <w:b/>
          <w:bCs/>
          <w:kern w:val="0"/>
          <w:sz w:val="28"/>
          <w:szCs w:val="28"/>
          <w:lang w:val="it-IT" w:eastAsia="zh-CN"/>
        </w:rPr>
        <w:t>ст</w:t>
      </w:r>
      <w:r w:rsidRPr="008A25CD">
        <w:rPr>
          <w:rFonts w:ascii="Times New Roman" w:eastAsia="MS ??" w:hAnsi="Times New Roman" w:cs="Times New Roman"/>
          <w:b/>
          <w:bCs/>
          <w:kern w:val="0"/>
          <w:sz w:val="28"/>
          <w:szCs w:val="28"/>
          <w:lang w:val="it-IT" w:eastAsia="zh-CN"/>
        </w:rPr>
        <w:t>. ..</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5.1. </w:t>
      </w:r>
      <w:r w:rsidRPr="008A25CD">
        <w:rPr>
          <w:rFonts w:ascii="Times New Roman" w:eastAsia="MS ??" w:hAnsi="Times New Roman" w:cs="Times New Roman" w:hint="eastAsia"/>
          <w:b/>
          <w:bCs/>
          <w:kern w:val="0"/>
          <w:sz w:val="28"/>
          <w:szCs w:val="28"/>
          <w:lang w:val="it-IT" w:eastAsia="zh-CN"/>
        </w:rPr>
        <w:t>Стратегічні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оцінки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світової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політики</w:t>
      </w:r>
      <w:r w:rsidRPr="008A25CD">
        <w:rPr>
          <w:rFonts w:ascii="Times New Roman" w:eastAsia="MS ??" w:hAnsi="Times New Roman" w:cs="Times New Roman"/>
          <w:b/>
          <w:bCs/>
          <w:kern w:val="0"/>
          <w:sz w:val="28"/>
          <w:szCs w:val="28"/>
          <w:lang w:val="it-IT" w:eastAsia="zh-CN"/>
        </w:rPr>
        <w:t xml:space="preserve"> 1990-</w:t>
      </w:r>
      <w:r w:rsidRPr="008A25CD">
        <w:rPr>
          <w:rFonts w:ascii="Times New Roman" w:eastAsia="MS ??" w:hAnsi="Times New Roman" w:cs="Times New Roman" w:hint="eastAsia"/>
          <w:b/>
          <w:bCs/>
          <w:kern w:val="0"/>
          <w:sz w:val="28"/>
          <w:szCs w:val="28"/>
          <w:lang w:val="it-IT" w:eastAsia="zh-CN"/>
        </w:rPr>
        <w:t>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рр</w:t>
      </w:r>
      <w:r w:rsidRPr="008A25CD">
        <w:rPr>
          <w:rFonts w:ascii="Times New Roman" w:eastAsia="MS ??" w:hAnsi="Times New Roman" w:cs="Times New Roman"/>
          <w:b/>
          <w:bCs/>
          <w:kern w:val="0"/>
          <w:sz w:val="28"/>
          <w:szCs w:val="28"/>
          <w:lang w:val="it-IT" w:eastAsia="zh-CN"/>
        </w:rPr>
        <w:t>. ..</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5.2. </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Велика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Шахівниця</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як</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проєкт</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євразійської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стратегії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США…………</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5.3. </w:t>
      </w:r>
      <w:r w:rsidRPr="008A25CD">
        <w:rPr>
          <w:rFonts w:ascii="Times New Roman" w:eastAsia="MS ??" w:hAnsi="Times New Roman" w:cs="Times New Roman" w:hint="eastAsia"/>
          <w:b/>
          <w:bCs/>
          <w:kern w:val="0"/>
          <w:sz w:val="28"/>
          <w:szCs w:val="28"/>
          <w:lang w:val="it-IT" w:eastAsia="zh-CN"/>
        </w:rPr>
        <w:t>Стратегічні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тактичні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настанови</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умовах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міжнародних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змін</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початку</w:t>
      </w:r>
      <w:r w:rsidRPr="008A25CD">
        <w:rPr>
          <w:rFonts w:ascii="Times New Roman" w:eastAsia="MS ??" w:hAnsi="Times New Roman" w:cs="Times New Roman"/>
          <w:b/>
          <w:bCs/>
          <w:kern w:val="0"/>
          <w:sz w:val="28"/>
          <w:szCs w:val="28"/>
          <w:lang w:val="it-IT" w:eastAsia="zh-CN"/>
        </w:rPr>
        <w:t xml:space="preserve"> 21 </w:t>
      </w:r>
      <w:r w:rsidRPr="008A25CD">
        <w:rPr>
          <w:rFonts w:ascii="Times New Roman" w:eastAsia="MS ??" w:hAnsi="Times New Roman" w:cs="Times New Roman" w:hint="eastAsia"/>
          <w:b/>
          <w:bCs/>
          <w:kern w:val="0"/>
          <w:sz w:val="28"/>
          <w:szCs w:val="28"/>
          <w:lang w:val="it-IT" w:eastAsia="zh-CN"/>
        </w:rPr>
        <w:t>ст</w:t>
      </w:r>
      <w:r w:rsidRPr="008A25CD">
        <w:rPr>
          <w:rFonts w:ascii="Times New Roman" w:eastAsia="MS ??" w:hAnsi="Times New Roman" w:cs="Times New Roman"/>
          <w:b/>
          <w:bCs/>
          <w:kern w:val="0"/>
          <w:sz w:val="28"/>
          <w:szCs w:val="28"/>
          <w:lang w:val="it-IT" w:eastAsia="zh-CN"/>
        </w:rPr>
        <w:t>. ..</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5.4. </w:t>
      </w:r>
      <w:r w:rsidRPr="008A25CD">
        <w:rPr>
          <w:rFonts w:ascii="Times New Roman" w:eastAsia="MS ??" w:hAnsi="Times New Roman" w:cs="Times New Roman" w:hint="eastAsia"/>
          <w:b/>
          <w:bCs/>
          <w:kern w:val="0"/>
          <w:sz w:val="28"/>
          <w:szCs w:val="28"/>
          <w:lang w:val="it-IT" w:eastAsia="zh-CN"/>
        </w:rPr>
        <w:t>Збіґнєв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Бжезінський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контексті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особистісного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виміру</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американської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міжнародної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стратегії</w:t>
      </w:r>
      <w:r w:rsidRPr="008A25CD">
        <w:rPr>
          <w:rFonts w:ascii="Times New Roman" w:eastAsia="MS ??" w:hAnsi="Times New Roman" w:cs="Times New Roman"/>
          <w:b/>
          <w:bCs/>
          <w:kern w:val="0"/>
          <w:sz w:val="28"/>
          <w:szCs w:val="28"/>
          <w:lang w:val="it-IT" w:eastAsia="zh-CN"/>
        </w:rPr>
        <w:t xml:space="preserve"> 20 </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початку</w:t>
      </w:r>
      <w:r w:rsidRPr="008A25CD">
        <w:rPr>
          <w:rFonts w:ascii="Times New Roman" w:eastAsia="MS ??" w:hAnsi="Times New Roman" w:cs="Times New Roman"/>
          <w:b/>
          <w:bCs/>
          <w:kern w:val="0"/>
          <w:sz w:val="28"/>
          <w:szCs w:val="28"/>
          <w:lang w:val="it-IT" w:eastAsia="zh-CN"/>
        </w:rPr>
        <w:t xml:space="preserve"> 21 </w:t>
      </w:r>
      <w:r w:rsidRPr="008A25CD">
        <w:rPr>
          <w:rFonts w:ascii="Times New Roman" w:eastAsia="MS ??" w:hAnsi="Times New Roman" w:cs="Times New Roman" w:hint="eastAsia"/>
          <w:b/>
          <w:bCs/>
          <w:kern w:val="0"/>
          <w:sz w:val="28"/>
          <w:szCs w:val="28"/>
          <w:lang w:val="it-IT" w:eastAsia="zh-CN"/>
        </w:rPr>
        <w:t>ст</w:t>
      </w:r>
      <w:r w:rsidRPr="008A25CD">
        <w:rPr>
          <w:rFonts w:ascii="Times New Roman" w:eastAsia="MS ??" w:hAnsi="Times New Roman" w:cs="Times New Roman"/>
          <w:b/>
          <w:bCs/>
          <w:kern w:val="0"/>
          <w:sz w:val="28"/>
          <w:szCs w:val="28"/>
          <w:lang w:val="it-IT" w:eastAsia="zh-CN"/>
        </w:rPr>
        <w:t>. ..</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Висновки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Розділу</w:t>
      </w:r>
      <w:r w:rsidRPr="008A25CD">
        <w:rPr>
          <w:rFonts w:ascii="Times New Roman" w:eastAsia="MS ??" w:hAnsi="Times New Roman" w:cs="Times New Roman"/>
          <w:b/>
          <w:bCs/>
          <w:kern w:val="0"/>
          <w:sz w:val="28"/>
          <w:szCs w:val="28"/>
          <w:lang w:val="it-IT" w:eastAsia="zh-CN"/>
        </w:rPr>
        <w:t xml:space="preserve"> 4</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ВИСНОВКИ………………………………………………………</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СПИСОК</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ДЖЕРЕЛ</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ЛІТЕРАТУРИ</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ДОДАТКИ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Додаток</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Публікації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темою</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дисертації…………………………………</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166</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193</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195</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195</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220</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253</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285</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287</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287</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311</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326</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360</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381</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383</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390</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421</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421</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21</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ВСТУП</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Актуальність</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теми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дослідження</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історії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другої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половини</w:t>
      </w:r>
      <w:r w:rsidRPr="008A25CD">
        <w:rPr>
          <w:rFonts w:ascii="Times New Roman" w:eastAsia="MS ??" w:hAnsi="Times New Roman" w:cs="Times New Roman"/>
          <w:b/>
          <w:bCs/>
          <w:kern w:val="0"/>
          <w:sz w:val="28"/>
          <w:szCs w:val="28"/>
          <w:lang w:val="it-IT" w:eastAsia="zh-CN"/>
        </w:rPr>
        <w:t xml:space="preserve"> 20 </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початку</w:t>
      </w:r>
      <w:r w:rsidRPr="008A25CD">
        <w:rPr>
          <w:rFonts w:ascii="Times New Roman" w:eastAsia="MS ??" w:hAnsi="Times New Roman" w:cs="Times New Roman"/>
          <w:b/>
          <w:bCs/>
          <w:kern w:val="0"/>
          <w:sz w:val="28"/>
          <w:szCs w:val="28"/>
          <w:lang w:val="it-IT" w:eastAsia="zh-CN"/>
        </w:rPr>
        <w:t xml:space="preserve"> 21 </w:t>
      </w:r>
      <w:r w:rsidRPr="008A25CD">
        <w:rPr>
          <w:rFonts w:ascii="Times New Roman" w:eastAsia="MS ??" w:hAnsi="Times New Roman" w:cs="Times New Roman" w:hint="eastAsia"/>
          <w:b/>
          <w:bCs/>
          <w:kern w:val="0"/>
          <w:sz w:val="28"/>
          <w:szCs w:val="28"/>
          <w:lang w:val="it-IT" w:eastAsia="zh-CN"/>
        </w:rPr>
        <w:t>ст</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особливе</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місце</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належить</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Збіґнєву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Бжезінському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Його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внесок</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взаємини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Сполучених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Штатів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Америки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зі</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світом</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вплив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долю</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окремих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країн</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був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вагомим</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багатогранним</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Проте</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весь</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комплекс</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сучасних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проблем</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світового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розвитку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увиразнює</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насамперед</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ту</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частину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його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політичної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інтелектуальної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спадщини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яка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пов’язана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зі</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становленням</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розвитком</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стратегічної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думки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дії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міжнародній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політиці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своїй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промові</w:t>
      </w:r>
      <w:r w:rsidRPr="008A25CD">
        <w:rPr>
          <w:rFonts w:ascii="Times New Roman" w:eastAsia="MS ??" w:hAnsi="Times New Roman" w:cs="Times New Roman"/>
          <w:b/>
          <w:bCs/>
          <w:kern w:val="0"/>
          <w:sz w:val="28"/>
          <w:szCs w:val="28"/>
          <w:lang w:val="it-IT" w:eastAsia="zh-CN"/>
        </w:rPr>
        <w:t xml:space="preserve"> 5 </w:t>
      </w:r>
      <w:r w:rsidRPr="008A25CD">
        <w:rPr>
          <w:rFonts w:ascii="Times New Roman" w:eastAsia="MS ??" w:hAnsi="Times New Roman" w:cs="Times New Roman" w:hint="eastAsia"/>
          <w:b/>
          <w:bCs/>
          <w:kern w:val="0"/>
          <w:sz w:val="28"/>
          <w:szCs w:val="28"/>
          <w:lang w:val="it-IT" w:eastAsia="zh-CN"/>
        </w:rPr>
        <w:t>жовтня</w:t>
      </w:r>
      <w:r w:rsidRPr="008A25CD">
        <w:rPr>
          <w:rFonts w:ascii="Times New Roman" w:eastAsia="MS ??" w:hAnsi="Times New Roman" w:cs="Times New Roman"/>
          <w:b/>
          <w:bCs/>
          <w:kern w:val="0"/>
          <w:sz w:val="28"/>
          <w:szCs w:val="28"/>
          <w:lang w:val="it-IT" w:eastAsia="zh-CN"/>
        </w:rPr>
        <w:t xml:space="preserve"> 2017 </w:t>
      </w:r>
      <w:r w:rsidRPr="008A25CD">
        <w:rPr>
          <w:rFonts w:ascii="Times New Roman" w:eastAsia="MS ??" w:hAnsi="Times New Roman" w:cs="Times New Roman" w:hint="eastAsia"/>
          <w:b/>
          <w:bCs/>
          <w:kern w:val="0"/>
          <w:sz w:val="28"/>
          <w:szCs w:val="28"/>
          <w:lang w:val="it-IT" w:eastAsia="zh-CN"/>
        </w:rPr>
        <w:t>р</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під</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час</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вручення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Премії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імені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Збіґнєва</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Бжезінського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присудженої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прохання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самого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Бжезінського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Дж</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Байден</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зазначив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Збіґ</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часом</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стояв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осторонь</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вашингтонського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консенсусу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питань</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зовнішньої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політики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Але</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мою</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думку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це</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було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наслідком</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що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він</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мав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дар</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яким</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мало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хто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нас</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мало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хто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лідерів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мало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політиків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володіли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чуття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ґранд</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стратегії</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Міжнародна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стратегія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або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як</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її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нерідко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називають</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ґранд</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стратегія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набула</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статусу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джерела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знання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досвіду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спроможного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визначати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не</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лише</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дороговкази</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міжнародної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політики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окремих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країн</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але</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функціонування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розвитку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всієї</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світової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спільноти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Водночас</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не</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пориваючи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своїм</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першочерговим</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світоісторичним</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світополітичним</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контекстом</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ґранд</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стратегія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почала</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розглядатись</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як</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сукупність</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епістеміологічних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підходів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праксеологічних</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принципів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релевантних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широкому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спектру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людських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практик</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тлі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означених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тенденцій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звернення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постаті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Бжезінського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набуває</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особливої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актуальності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Його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інтелектуальна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біографія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може</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слугувати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зразком</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багатолітнього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наполегливого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руху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мислителя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дослідника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громадянина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осягнення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стратегічного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виміру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світової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історії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міжнародної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політики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Йому</w:t>
      </w:r>
    </w:p>
    <w:p w:rsidR="008A25CD" w:rsidRPr="008A25CD" w:rsidRDefault="008A25CD" w:rsidP="008A25CD">
      <w:pPr>
        <w:rPr>
          <w:rFonts w:ascii="Times New Roman" w:eastAsia="MS ??" w:hAnsi="Times New Roman" w:cs="Times New Roman"/>
          <w:b/>
          <w:bCs/>
          <w:kern w:val="0"/>
          <w:sz w:val="28"/>
          <w:szCs w:val="28"/>
          <w:lang w:val="it-IT" w:eastAsia="zh-CN"/>
        </w:rPr>
      </w:pP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The Zbigniew Brzezinski Annual Prize and Lecture. October 5, 2017. CSIS. Washington,</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D. C. URL: www.youtube.com/watch?v=ciaUkiARvyw (</w:t>
      </w:r>
      <w:r w:rsidRPr="008A25CD">
        <w:rPr>
          <w:rFonts w:ascii="Times New Roman" w:eastAsia="MS ??" w:hAnsi="Times New Roman" w:cs="Times New Roman" w:hint="eastAsia"/>
          <w:b/>
          <w:bCs/>
          <w:kern w:val="0"/>
          <w:sz w:val="28"/>
          <w:szCs w:val="28"/>
          <w:lang w:val="it-IT" w:eastAsia="zh-CN"/>
        </w:rPr>
        <w:t>дата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звернення</w:t>
      </w:r>
      <w:r w:rsidRPr="008A25CD">
        <w:rPr>
          <w:rFonts w:ascii="Times New Roman" w:eastAsia="MS ??" w:hAnsi="Times New Roman" w:cs="Times New Roman"/>
          <w:b/>
          <w:bCs/>
          <w:kern w:val="0"/>
          <w:sz w:val="28"/>
          <w:szCs w:val="28"/>
          <w:lang w:val="it-IT" w:eastAsia="zh-CN"/>
        </w:rPr>
        <w:t xml:space="preserve"> 10.10.2017) </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22</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були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притаманні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виразні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риси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стратегічного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мислителя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який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поєднував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свої</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погляди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практичною</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дією</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Винятковість</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його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місця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історії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зрештою</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визначається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тим</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що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він</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став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єдиним</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першорядних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західних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міжнародних</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стратегів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хто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переконливо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наголосив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особливій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важливості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місця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України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системі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стратегічних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реалій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сучасності</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Зв’язок</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науковими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програмами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планами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темами</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Дисертаційне</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дослідження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виконане</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межах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науково</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дослідної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теми</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кафедри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нової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новітньої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історії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зарубіжних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країн</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історичного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факультету</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Київського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національного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університету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імені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Тараса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Шевченка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Актуальні</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проблеми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нової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новітньої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історії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зарубіжних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країн</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номер</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державної</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реєстрації</w:t>
      </w:r>
      <w:r w:rsidRPr="008A25CD">
        <w:rPr>
          <w:rFonts w:ascii="Times New Roman" w:eastAsia="MS ??" w:hAnsi="Times New Roman" w:cs="Times New Roman"/>
          <w:b/>
          <w:bCs/>
          <w:kern w:val="0"/>
          <w:sz w:val="28"/>
          <w:szCs w:val="28"/>
          <w:lang w:val="it-IT" w:eastAsia="zh-CN"/>
        </w:rPr>
        <w:t xml:space="preserve"> 16 </w:t>
      </w:r>
      <w:r w:rsidRPr="008A25CD">
        <w:rPr>
          <w:rFonts w:ascii="Times New Roman" w:eastAsia="MS ??" w:hAnsi="Times New Roman" w:cs="Times New Roman" w:hint="eastAsia"/>
          <w:b/>
          <w:bCs/>
          <w:kern w:val="0"/>
          <w:sz w:val="28"/>
          <w:szCs w:val="28"/>
          <w:lang w:val="it-IT" w:eastAsia="zh-CN"/>
        </w:rPr>
        <w:t>КФ</w:t>
      </w:r>
      <w:r w:rsidRPr="008A25CD">
        <w:rPr>
          <w:rFonts w:ascii="Times New Roman" w:eastAsia="MS ??" w:hAnsi="Times New Roman" w:cs="Times New Roman"/>
          <w:b/>
          <w:bCs/>
          <w:kern w:val="0"/>
          <w:sz w:val="28"/>
          <w:szCs w:val="28"/>
          <w:lang w:val="it-IT" w:eastAsia="zh-CN"/>
        </w:rPr>
        <w:t>046-03).</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Мета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дослідження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дослідити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витоки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формування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розвиток</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міжнародно</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стратегічних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поглядів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принципів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міжнародно</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стратегічної</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діяльності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Збіґнєва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Бжезінського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їх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зв’язку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визначальними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тенденціями</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світової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американської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історії</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Завдання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дослідження</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вивчити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стан</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наукової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розробки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проблем</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дослідження</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систематизувати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джерельну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базу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дослідження</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визначити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методологічні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підходи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здійснення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дослідження</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дослідити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витоки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початковий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етап</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формування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міжнародностратегічних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поглядів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Бжезінського</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з’ясувати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зміст</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методи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реалізації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Бжезінським</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власних</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міжнародно</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стратегічних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поглядів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період</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діяльності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адміністрації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президента</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Дж</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Картера</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простежити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розвиток</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поглядів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Бжезінського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міжнародну</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стратегію</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США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кінці</w:t>
      </w:r>
      <w:r w:rsidRPr="008A25CD">
        <w:rPr>
          <w:rFonts w:ascii="Times New Roman" w:eastAsia="MS ??" w:hAnsi="Times New Roman" w:cs="Times New Roman"/>
          <w:b/>
          <w:bCs/>
          <w:kern w:val="0"/>
          <w:sz w:val="28"/>
          <w:szCs w:val="28"/>
          <w:lang w:val="it-IT" w:eastAsia="zh-CN"/>
        </w:rPr>
        <w:t xml:space="preserve"> 20 </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початку</w:t>
      </w:r>
      <w:r w:rsidRPr="008A25CD">
        <w:rPr>
          <w:rFonts w:ascii="Times New Roman" w:eastAsia="MS ??" w:hAnsi="Times New Roman" w:cs="Times New Roman"/>
          <w:b/>
          <w:bCs/>
          <w:kern w:val="0"/>
          <w:sz w:val="28"/>
          <w:szCs w:val="28"/>
          <w:lang w:val="it-IT" w:eastAsia="zh-CN"/>
        </w:rPr>
        <w:t xml:space="preserve"> 21 </w:t>
      </w:r>
      <w:r w:rsidRPr="008A25CD">
        <w:rPr>
          <w:rFonts w:ascii="Times New Roman" w:eastAsia="MS ??" w:hAnsi="Times New Roman" w:cs="Times New Roman" w:hint="eastAsia"/>
          <w:b/>
          <w:bCs/>
          <w:kern w:val="0"/>
          <w:sz w:val="28"/>
          <w:szCs w:val="28"/>
          <w:lang w:val="it-IT" w:eastAsia="zh-CN"/>
        </w:rPr>
        <w:t>ст</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охарактеризувати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зміст</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суспільну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релевантність</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оцінок</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Бжезінським</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української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незалежності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як</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міжнародно</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стратегічного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явища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w:t>
      </w:r>
      <w:r w:rsidRPr="008A25CD">
        <w:rPr>
          <w:rFonts w:ascii="Times New Roman" w:eastAsia="MS ??" w:hAnsi="Times New Roman" w:cs="Times New Roman"/>
          <w:b/>
          <w:bCs/>
          <w:kern w:val="0"/>
          <w:sz w:val="28"/>
          <w:szCs w:val="28"/>
          <w:lang w:val="it-IT" w:eastAsia="zh-CN"/>
        </w:rPr>
        <w:t xml:space="preserve"> </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23</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місця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України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Російської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Федерації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системі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міжнародних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відносин</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кінця</w:t>
      </w:r>
      <w:r w:rsidRPr="008A25CD">
        <w:rPr>
          <w:rFonts w:ascii="Times New Roman" w:eastAsia="MS ??" w:hAnsi="Times New Roman" w:cs="Times New Roman"/>
          <w:b/>
          <w:bCs/>
          <w:kern w:val="0"/>
          <w:sz w:val="28"/>
          <w:szCs w:val="28"/>
          <w:lang w:val="it-IT" w:eastAsia="zh-CN"/>
        </w:rPr>
        <w:t xml:space="preserve"> 20 </w:t>
      </w:r>
      <w:r w:rsidRPr="008A25CD">
        <w:rPr>
          <w:rFonts w:ascii="Times New Roman" w:eastAsia="MS ??" w:hAnsi="Times New Roman" w:cs="Times New Roman" w:hint="eastAsia"/>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початку</w:t>
      </w:r>
      <w:r w:rsidRPr="008A25CD">
        <w:rPr>
          <w:rFonts w:ascii="Times New Roman" w:eastAsia="MS ??" w:hAnsi="Times New Roman" w:cs="Times New Roman"/>
          <w:b/>
          <w:bCs/>
          <w:kern w:val="0"/>
          <w:sz w:val="28"/>
          <w:szCs w:val="28"/>
          <w:lang w:val="it-IT" w:eastAsia="zh-CN"/>
        </w:rPr>
        <w:t xml:space="preserve"> 21 </w:t>
      </w:r>
      <w:r w:rsidRPr="008A25CD">
        <w:rPr>
          <w:rFonts w:ascii="Times New Roman" w:eastAsia="MS ??" w:hAnsi="Times New Roman" w:cs="Times New Roman" w:hint="eastAsia"/>
          <w:b/>
          <w:bCs/>
          <w:kern w:val="0"/>
          <w:sz w:val="28"/>
          <w:szCs w:val="28"/>
          <w:lang w:val="it-IT" w:eastAsia="zh-CN"/>
        </w:rPr>
        <w:t>ст</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здійснити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порівняльний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аналіз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міжнародно</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стратегічних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настанов</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Бжезінського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Г</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Кіссінджера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Гантінгтона</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спираючись</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досвід</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дослідження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міжнародно</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стратегічної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спадщини</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Бжезінського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нагромаджені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історичною</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наукою</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знання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етапи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розвитку</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та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визначальних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представників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американської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міжнародно</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стратегічної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традиції</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концептуалізувати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типологічні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риси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особистості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міжнародного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стратега</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Об’єкт</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дослідження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історія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міжнародної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стратегії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Сполучених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Штатів</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Америки</w:t>
      </w:r>
      <w:r w:rsidRPr="008A25CD">
        <w:rPr>
          <w:rFonts w:ascii="Times New Roman" w:eastAsia="MS ??" w:hAnsi="Times New Roman" w:cs="Times New Roman"/>
          <w:b/>
          <w:bCs/>
          <w:kern w:val="0"/>
          <w:sz w:val="28"/>
          <w:szCs w:val="28"/>
          <w:lang w:val="it-IT" w:eastAsia="zh-CN"/>
        </w:rPr>
        <w:t xml:space="preserve"> 20 </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початку</w:t>
      </w:r>
      <w:r w:rsidRPr="008A25CD">
        <w:rPr>
          <w:rFonts w:ascii="Times New Roman" w:eastAsia="MS ??" w:hAnsi="Times New Roman" w:cs="Times New Roman"/>
          <w:b/>
          <w:bCs/>
          <w:kern w:val="0"/>
          <w:sz w:val="28"/>
          <w:szCs w:val="28"/>
          <w:lang w:val="it-IT" w:eastAsia="zh-CN"/>
        </w:rPr>
        <w:t xml:space="preserve"> 21 </w:t>
      </w:r>
      <w:r w:rsidRPr="008A25CD">
        <w:rPr>
          <w:rFonts w:ascii="Times New Roman" w:eastAsia="MS ??" w:hAnsi="Times New Roman" w:cs="Times New Roman" w:hint="eastAsia"/>
          <w:b/>
          <w:bCs/>
          <w:kern w:val="0"/>
          <w:sz w:val="28"/>
          <w:szCs w:val="28"/>
          <w:lang w:val="it-IT" w:eastAsia="zh-CN"/>
        </w:rPr>
        <w:t>ст</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Предмет</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дослідження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формування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розвиток</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суспільне</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сприйняття</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міжнародно</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стратегічних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поглядів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Збіґнєва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Бжезінського</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Хронологічні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межі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дослідження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визначаються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насамперед</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періодом</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життя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досліджуваної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особи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Автор</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також</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враховує</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історичні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факти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події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які</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пов’язані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часом</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після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смерті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Бжезінського</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Географічні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межі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дослідження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охоплюють</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головним</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чином</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території</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США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Канади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Польщі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СРСР</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України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КНР</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Близького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Сходу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Афганістану</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Зважаючи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глобальний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обшир</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політичних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фахових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інтересів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досліджуваної</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особи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географічні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межі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явищ</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аналізованих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дисертації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можуть</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виходити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за</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згадувані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рамки</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Основними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методами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дослідження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застосованими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дисертації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були</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історико</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описовий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історико</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генетичний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історико</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типологічний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дослідницького</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інтерв’ю</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біографічний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просопографічний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компаративний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міжнародносистемний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проблемно</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хронологічний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описово</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оповідальний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критичного</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аналізу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джерел</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Вони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зробили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можливим</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дослідити</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історико</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описовий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перебіг</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історичних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подій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історичні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факти</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зокрема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пов’язані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історією</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зовнішньополітичної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діяльності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адміністрації</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Дж</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Картера</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24</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історико</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генетичний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витоки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причиново</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наслідкові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закономірності</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формування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певних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суспільно</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психологічних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станів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американського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суспільства</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значущих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для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міжнародно</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стратегічної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діяльності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Бжезінського</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історико</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типологічний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конкретно</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історичні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ситуації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періоди</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американської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світової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історії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сутнісні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характеристики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яких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упливали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міжнародно</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стратегічні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настанови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Бжезінського</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дослідницького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інтерв’ю</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установити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істотно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уточнити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оцінки</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Бжезінським</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окремих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важливих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аспектів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його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інтелектуальної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біографії</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міжнародно</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стратегічного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кредо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також</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з’ясувати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особливості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сприйняття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його</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міжнародно</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стратегічної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діяльності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історичними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постатями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яким</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притаманний</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високий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ступінь</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міжнародно</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стратегічної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компетентності</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біографічний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основні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віхи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життєпису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маловідомі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факти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життя</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Бжезінського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релевантні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його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інтелектуальній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історії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як</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міжнародного</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стратега</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просопографічний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місце</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Бжезінського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системі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просопографічно</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типологізованих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груп</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американських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міжнародних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стратегів</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компаративний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порівняння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поглядів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міжнародну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стратегію</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Бжезінського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Г</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Кіссінджера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Гантінгтона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окремих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дослідників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політичних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діячів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США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деяких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інших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країн</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міжнародно</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системний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узалежнення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змісту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міжнародностратегічної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діяльності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Бжезінського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структурними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характеристиками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й</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динамікою</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міжнародних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порядків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систем</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міжнародних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відносин</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проблемно</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хронологічний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виділити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проаналізувати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істотні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події</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та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концептуальні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здобутки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міжнародно</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стратегічної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діяльності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Бжезінського</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сукупності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її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складників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межах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розробленої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автором</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хронологічної</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структури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дослідження</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описово</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оповідальний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окремі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сторінки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життєпису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Бжезінського</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подані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вигляді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історичного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наративу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також</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максимальною</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детальністю</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зміст</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історичний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контекст</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створення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стилістичні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особливості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його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творів</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25</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критичного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аналізу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джерел</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різнобічний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аналіз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зіставлення</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походження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змісту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джерел</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різного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рівня</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Поруч</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згадуваними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методами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притаманними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історичній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науці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також</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застосовувались</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загальнонаукові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методи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зокрема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класифікації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систематизації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аналізу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синтезу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індукції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дедукції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екстраполяції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висунення</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гіпотези</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Наукова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новизна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дисертаційного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дослідження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полягає</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постановці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розв’язанні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науково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суспільно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значущої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проблеми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яка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не</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була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предметом</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окремого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дослідження</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Автором</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було</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Уперше</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досліджено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всі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етапи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формування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еволюції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міжнародностратегічних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поглядів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Бжезінського</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українській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американістиці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проведено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серію</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дослідницьких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інтерв’ю</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історичним</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діячем</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який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належав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вищого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державного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керівництва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США</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уведено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наукового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обігу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залучено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здійснення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конкретного</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наукового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проєкту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раніше</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не</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використані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джерела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персонального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рівня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частина</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епістолярій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Бжезінського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записи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його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власній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сторінці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соціальної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мережі</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Твіттер</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інтерв’ю</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надані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засобам</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масової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інформації</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проведено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серію</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дослідницьких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інтерв’ю</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чільними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українськими</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діячами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які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тісно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взаємодіяли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Бжезінським</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прикладі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досліджуваної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персоналії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запропоновано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типологізацію</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особи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міжнародного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стратега</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застосовано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просопографічний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підхід</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особи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міжнародного</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стратега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висунуто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концепцію</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генераційного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підходу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вивчення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історії</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американської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міжнародної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стратегії</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систематично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простежено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історію</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поглядів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досліджуваної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особи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місце</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України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Росії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міжнародній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політиці</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26</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сформульовано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концепцію</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кореляції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тактичних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стратегічних</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завдань</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політичній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аналітичній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діяльності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Бжезінського</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українській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американістиці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компаратизовано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стратегічні</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світогляди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Бжезінського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Г</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Кіссінджера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Гантінгтона</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Удосконалено</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знання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історію</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пошуків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адміністрацією</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президента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Дж</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Картера</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власної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міжнародної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стратегії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роль</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цьому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процесі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Бжезінського</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уявлення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ранні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витоки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настанов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Бжезінського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щодо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України</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знання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структурно</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особистісні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риси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Бжезінського</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Удокладнено</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роль</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Бжезінського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формулюванні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адміністрацією</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Л</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Джонсона</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(1965</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 xml:space="preserve">1969 </w:t>
      </w:r>
      <w:r w:rsidRPr="008A25CD">
        <w:rPr>
          <w:rFonts w:ascii="Times New Roman" w:eastAsia="MS ??" w:hAnsi="Times New Roman" w:cs="Times New Roman" w:hint="eastAsia"/>
          <w:b/>
          <w:bCs/>
          <w:kern w:val="0"/>
          <w:sz w:val="28"/>
          <w:szCs w:val="28"/>
          <w:lang w:val="it-IT" w:eastAsia="zh-CN"/>
        </w:rPr>
        <w:t>рр</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доктрини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мирного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залучення</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уявлення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погляди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Бжезінського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міжнародну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політику</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притаманні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йому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період</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який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передував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його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призначенню</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вищу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державну</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посаду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адміністрації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президента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Дж</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Картера</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Отримали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подальший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розвиток</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знання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оцінки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Бжезінського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міжнародної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стратегії</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американських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президентських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адміністрацій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кінця</w:t>
      </w:r>
      <w:r w:rsidRPr="008A25CD">
        <w:rPr>
          <w:rFonts w:ascii="Times New Roman" w:eastAsia="MS ??" w:hAnsi="Times New Roman" w:cs="Times New Roman"/>
          <w:b/>
          <w:bCs/>
          <w:kern w:val="0"/>
          <w:sz w:val="28"/>
          <w:szCs w:val="28"/>
          <w:lang w:val="it-IT" w:eastAsia="zh-CN"/>
        </w:rPr>
        <w:t xml:space="preserve"> 20 </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початку</w:t>
      </w:r>
      <w:r w:rsidRPr="008A25CD">
        <w:rPr>
          <w:rFonts w:ascii="Times New Roman" w:eastAsia="MS ??" w:hAnsi="Times New Roman" w:cs="Times New Roman"/>
          <w:b/>
          <w:bCs/>
          <w:kern w:val="0"/>
          <w:sz w:val="28"/>
          <w:szCs w:val="28"/>
          <w:lang w:val="it-IT" w:eastAsia="zh-CN"/>
        </w:rPr>
        <w:t xml:space="preserve"> 21 </w:t>
      </w:r>
      <w:r w:rsidRPr="008A25CD">
        <w:rPr>
          <w:rFonts w:ascii="Times New Roman" w:eastAsia="MS ??" w:hAnsi="Times New Roman" w:cs="Times New Roman" w:hint="eastAsia"/>
          <w:b/>
          <w:bCs/>
          <w:kern w:val="0"/>
          <w:sz w:val="28"/>
          <w:szCs w:val="28"/>
          <w:lang w:val="it-IT" w:eastAsia="zh-CN"/>
        </w:rPr>
        <w:t>ст</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уявлення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особистісні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впливи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університетських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наставників</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Бжезінського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формування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його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наукових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суспільних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поглядів</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Особистий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внесок</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дисертанта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полягає</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самостійній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постановці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наукової</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проблеми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її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розв’язанні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Усі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наукові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результати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висновки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оцінки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які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містить</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дисертація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отримані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сформульовані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ним</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особисто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Усі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публікації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темою</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дисертаційного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дослідження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написані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ним</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одноосібно</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Апробацію</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результатів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дисертаційного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дослідження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здійснено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шляхом</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оприлюднення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його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основних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положень</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міжнародних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всеукраїнських</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конференціях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круглих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столах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Науково</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практична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конференція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Актуальні</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проблеми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історії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міжнародних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відносин</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нового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новітнього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часу</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Одеса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ОДУ</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імені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Мечникова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травень</w:t>
      </w:r>
      <w:r w:rsidRPr="008A25CD">
        <w:rPr>
          <w:rFonts w:ascii="Times New Roman" w:eastAsia="MS ??" w:hAnsi="Times New Roman" w:cs="Times New Roman"/>
          <w:b/>
          <w:bCs/>
          <w:kern w:val="0"/>
          <w:sz w:val="28"/>
          <w:szCs w:val="28"/>
          <w:lang w:val="it-IT" w:eastAsia="zh-CN"/>
        </w:rPr>
        <w:t xml:space="preserve"> 1996 </w:t>
      </w:r>
      <w:r w:rsidRPr="008A25CD">
        <w:rPr>
          <w:rFonts w:ascii="Times New Roman" w:eastAsia="MS ??" w:hAnsi="Times New Roman" w:cs="Times New Roman" w:hint="eastAsia"/>
          <w:b/>
          <w:bCs/>
          <w:kern w:val="0"/>
          <w:sz w:val="28"/>
          <w:szCs w:val="28"/>
          <w:lang w:val="it-IT" w:eastAsia="zh-CN"/>
        </w:rPr>
        <w:t>р</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Наукова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конференція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молодих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вчених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w:t>
      </w:r>
      <w:r w:rsidRPr="008A25CD">
        <w:rPr>
          <w:rFonts w:ascii="Times New Roman" w:eastAsia="MS ??" w:hAnsi="Times New Roman" w:cs="Times New Roman"/>
          <w:b/>
          <w:bCs/>
          <w:kern w:val="0"/>
          <w:sz w:val="28"/>
          <w:szCs w:val="28"/>
          <w:lang w:val="it-IT" w:eastAsia="zh-CN"/>
        </w:rPr>
        <w:t xml:space="preserve"> </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27</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аспірантів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Україна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світ</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історія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сьогодення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майбутнє</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Київський</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національний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університет</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імені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Тараса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Шевченка</w:t>
      </w:r>
      <w:r w:rsidRPr="008A25CD">
        <w:rPr>
          <w:rFonts w:ascii="Times New Roman" w:eastAsia="MS ??" w:hAnsi="Times New Roman" w:cs="Times New Roman"/>
          <w:b/>
          <w:bCs/>
          <w:kern w:val="0"/>
          <w:sz w:val="28"/>
          <w:szCs w:val="28"/>
          <w:lang w:val="it-IT" w:eastAsia="zh-CN"/>
        </w:rPr>
        <w:t xml:space="preserve">, 26 </w:t>
      </w:r>
      <w:r w:rsidRPr="008A25CD">
        <w:rPr>
          <w:rFonts w:ascii="Times New Roman" w:eastAsia="MS ??" w:hAnsi="Times New Roman" w:cs="Times New Roman" w:hint="eastAsia"/>
          <w:b/>
          <w:bCs/>
          <w:kern w:val="0"/>
          <w:sz w:val="28"/>
          <w:szCs w:val="28"/>
          <w:lang w:val="it-IT" w:eastAsia="zh-CN"/>
        </w:rPr>
        <w:t>листопада</w:t>
      </w:r>
      <w:r w:rsidRPr="008A25CD">
        <w:rPr>
          <w:rFonts w:ascii="Times New Roman" w:eastAsia="MS ??" w:hAnsi="Times New Roman" w:cs="Times New Roman"/>
          <w:b/>
          <w:bCs/>
          <w:kern w:val="0"/>
          <w:sz w:val="28"/>
          <w:szCs w:val="28"/>
          <w:lang w:val="it-IT" w:eastAsia="zh-CN"/>
        </w:rPr>
        <w:t xml:space="preserve"> 2003 </w:t>
      </w:r>
      <w:r w:rsidRPr="008A25CD">
        <w:rPr>
          <w:rFonts w:ascii="Times New Roman" w:eastAsia="MS ??" w:hAnsi="Times New Roman" w:cs="Times New Roman" w:hint="eastAsia"/>
          <w:b/>
          <w:bCs/>
          <w:kern w:val="0"/>
          <w:sz w:val="28"/>
          <w:szCs w:val="28"/>
          <w:lang w:val="it-IT" w:eastAsia="zh-CN"/>
        </w:rPr>
        <w:t>р</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Міжнародна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науково</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практична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конференція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Реструктуризація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глобального</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простору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історичні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імперативи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виклики</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Київ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Дипломатична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академія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при</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МЗС</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України</w:t>
      </w:r>
      <w:r w:rsidRPr="008A25CD">
        <w:rPr>
          <w:rFonts w:ascii="Times New Roman" w:eastAsia="MS ??" w:hAnsi="Times New Roman" w:cs="Times New Roman"/>
          <w:b/>
          <w:bCs/>
          <w:kern w:val="0"/>
          <w:sz w:val="28"/>
          <w:szCs w:val="28"/>
          <w:lang w:val="it-IT" w:eastAsia="zh-CN"/>
        </w:rPr>
        <w:t xml:space="preserve">, 15 </w:t>
      </w:r>
      <w:r w:rsidRPr="008A25CD">
        <w:rPr>
          <w:rFonts w:ascii="Times New Roman" w:eastAsia="MS ??" w:hAnsi="Times New Roman" w:cs="Times New Roman" w:hint="eastAsia"/>
          <w:b/>
          <w:bCs/>
          <w:kern w:val="0"/>
          <w:sz w:val="28"/>
          <w:szCs w:val="28"/>
          <w:lang w:val="it-IT" w:eastAsia="zh-CN"/>
        </w:rPr>
        <w:t>травня</w:t>
      </w:r>
      <w:r w:rsidRPr="008A25CD">
        <w:rPr>
          <w:rFonts w:ascii="Times New Roman" w:eastAsia="MS ??" w:hAnsi="Times New Roman" w:cs="Times New Roman"/>
          <w:b/>
          <w:bCs/>
          <w:kern w:val="0"/>
          <w:sz w:val="28"/>
          <w:szCs w:val="28"/>
          <w:lang w:val="it-IT" w:eastAsia="zh-CN"/>
        </w:rPr>
        <w:t xml:space="preserve"> 2012 </w:t>
      </w:r>
      <w:r w:rsidRPr="008A25CD">
        <w:rPr>
          <w:rFonts w:ascii="Times New Roman" w:eastAsia="MS ??" w:hAnsi="Times New Roman" w:cs="Times New Roman" w:hint="eastAsia"/>
          <w:b/>
          <w:bCs/>
          <w:kern w:val="0"/>
          <w:sz w:val="28"/>
          <w:szCs w:val="28"/>
          <w:lang w:val="it-IT" w:eastAsia="zh-CN"/>
        </w:rPr>
        <w:t>р</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Міжнародна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науково</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практична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конференція</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Актуальні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проблеми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новітньої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історії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зарубіжних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країн</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w:t>
      </w:r>
      <w:r w:rsidRPr="008A25CD">
        <w:rPr>
          <w:rFonts w:ascii="Times New Roman" w:eastAsia="MS ??" w:hAnsi="Times New Roman" w:cs="Times New Roman"/>
          <w:b/>
          <w:bCs/>
          <w:kern w:val="0"/>
          <w:sz w:val="28"/>
          <w:szCs w:val="28"/>
          <w:lang w:val="it-IT" w:eastAsia="zh-CN"/>
        </w:rPr>
        <w:t xml:space="preserve"> 105-</w:t>
      </w:r>
      <w:r w:rsidRPr="008A25CD">
        <w:rPr>
          <w:rFonts w:ascii="Times New Roman" w:eastAsia="MS ??" w:hAnsi="Times New Roman" w:cs="Times New Roman" w:hint="eastAsia"/>
          <w:b/>
          <w:bCs/>
          <w:kern w:val="0"/>
          <w:sz w:val="28"/>
          <w:szCs w:val="28"/>
          <w:lang w:val="it-IT" w:eastAsia="zh-CN"/>
        </w:rPr>
        <w:t>річниці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дня</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народження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і</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н</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проф</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Тарасенка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w:t>
      </w:r>
      <w:r w:rsidRPr="008A25CD">
        <w:rPr>
          <w:rFonts w:ascii="Times New Roman" w:eastAsia="MS ??" w:hAnsi="Times New Roman" w:cs="Times New Roman"/>
          <w:b/>
          <w:bCs/>
          <w:kern w:val="0"/>
          <w:sz w:val="28"/>
          <w:szCs w:val="28"/>
          <w:lang w:val="it-IT" w:eastAsia="zh-CN"/>
        </w:rPr>
        <w:t xml:space="preserve"> 20-</w:t>
      </w:r>
      <w:r w:rsidRPr="008A25CD">
        <w:rPr>
          <w:rFonts w:ascii="Times New Roman" w:eastAsia="MS ??" w:hAnsi="Times New Roman" w:cs="Times New Roman" w:hint="eastAsia"/>
          <w:b/>
          <w:bCs/>
          <w:kern w:val="0"/>
          <w:sz w:val="28"/>
          <w:szCs w:val="28"/>
          <w:lang w:val="it-IT" w:eastAsia="zh-CN"/>
        </w:rPr>
        <w:t>річчя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встановлення</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дипломатичних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відносин</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Україною</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державою</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Ізраїль</w:t>
      </w:r>
      <w:r w:rsidRPr="008A25CD">
        <w:rPr>
          <w:rFonts w:ascii="Times New Roman" w:eastAsia="MS ??" w:hAnsi="Times New Roman" w:cs="Times New Roman"/>
          <w:b/>
          <w:bCs/>
          <w:kern w:val="0"/>
          <w:sz w:val="28"/>
          <w:szCs w:val="28"/>
          <w:lang w:val="it-IT" w:eastAsia="zh-CN"/>
        </w:rPr>
        <w:t>) (</w:t>
      </w:r>
      <w:r w:rsidRPr="008A25CD">
        <w:rPr>
          <w:rFonts w:ascii="Times New Roman" w:eastAsia="MS ??" w:hAnsi="Times New Roman" w:cs="Times New Roman" w:hint="eastAsia"/>
          <w:b/>
          <w:bCs/>
          <w:kern w:val="0"/>
          <w:sz w:val="28"/>
          <w:szCs w:val="28"/>
          <w:lang w:val="it-IT" w:eastAsia="zh-CN"/>
        </w:rPr>
        <w:t>Київський</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національний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університет</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імені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Тараса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Шевченка</w:t>
      </w:r>
      <w:r w:rsidRPr="008A25CD">
        <w:rPr>
          <w:rFonts w:ascii="Times New Roman" w:eastAsia="MS ??" w:hAnsi="Times New Roman" w:cs="Times New Roman"/>
          <w:b/>
          <w:bCs/>
          <w:kern w:val="0"/>
          <w:sz w:val="28"/>
          <w:szCs w:val="28"/>
          <w:lang w:val="it-IT" w:eastAsia="zh-CN"/>
        </w:rPr>
        <w:t xml:space="preserve">, 18-19 </w:t>
      </w:r>
      <w:r w:rsidRPr="008A25CD">
        <w:rPr>
          <w:rFonts w:ascii="Times New Roman" w:eastAsia="MS ??" w:hAnsi="Times New Roman" w:cs="Times New Roman" w:hint="eastAsia"/>
          <w:b/>
          <w:bCs/>
          <w:kern w:val="0"/>
          <w:sz w:val="28"/>
          <w:szCs w:val="28"/>
          <w:lang w:val="it-IT" w:eastAsia="zh-CN"/>
        </w:rPr>
        <w:t>жовтня</w:t>
      </w:r>
      <w:r w:rsidRPr="008A25CD">
        <w:rPr>
          <w:rFonts w:ascii="Times New Roman" w:eastAsia="MS ??" w:hAnsi="Times New Roman" w:cs="Times New Roman"/>
          <w:b/>
          <w:bCs/>
          <w:kern w:val="0"/>
          <w:sz w:val="28"/>
          <w:szCs w:val="28"/>
          <w:lang w:val="it-IT" w:eastAsia="zh-CN"/>
        </w:rPr>
        <w:t xml:space="preserve"> 2012 </w:t>
      </w:r>
      <w:r w:rsidRPr="008A25CD">
        <w:rPr>
          <w:rFonts w:ascii="Times New Roman" w:eastAsia="MS ??" w:hAnsi="Times New Roman" w:cs="Times New Roman" w:hint="eastAsia"/>
          <w:b/>
          <w:bCs/>
          <w:kern w:val="0"/>
          <w:sz w:val="28"/>
          <w:szCs w:val="28"/>
          <w:lang w:val="it-IT" w:eastAsia="zh-CN"/>
        </w:rPr>
        <w:t>р</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III </w:t>
      </w:r>
      <w:r w:rsidRPr="008A25CD">
        <w:rPr>
          <w:rFonts w:ascii="Times New Roman" w:eastAsia="MS ??" w:hAnsi="Times New Roman" w:cs="Times New Roman" w:hint="eastAsia"/>
          <w:b/>
          <w:bCs/>
          <w:kern w:val="0"/>
          <w:sz w:val="28"/>
          <w:szCs w:val="28"/>
          <w:lang w:val="it-IT" w:eastAsia="zh-CN"/>
        </w:rPr>
        <w:t>Міжнародна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науково</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практична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конференція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Реструктуризація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глобального</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простору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історичні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імперативи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виклики</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Київ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Дипломатична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академія</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України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МЗС</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України</w:t>
      </w:r>
      <w:r w:rsidRPr="008A25CD">
        <w:rPr>
          <w:rFonts w:ascii="Times New Roman" w:eastAsia="MS ??" w:hAnsi="Times New Roman" w:cs="Times New Roman"/>
          <w:b/>
          <w:bCs/>
          <w:kern w:val="0"/>
          <w:sz w:val="28"/>
          <w:szCs w:val="28"/>
          <w:lang w:val="it-IT" w:eastAsia="zh-CN"/>
        </w:rPr>
        <w:t xml:space="preserve">, 18 </w:t>
      </w:r>
      <w:r w:rsidRPr="008A25CD">
        <w:rPr>
          <w:rFonts w:ascii="Times New Roman" w:eastAsia="MS ??" w:hAnsi="Times New Roman" w:cs="Times New Roman" w:hint="eastAsia"/>
          <w:b/>
          <w:bCs/>
          <w:kern w:val="0"/>
          <w:sz w:val="28"/>
          <w:szCs w:val="28"/>
          <w:lang w:val="it-IT" w:eastAsia="zh-CN"/>
        </w:rPr>
        <w:t>грудня</w:t>
      </w:r>
      <w:r w:rsidRPr="008A25CD">
        <w:rPr>
          <w:rFonts w:ascii="Times New Roman" w:eastAsia="MS ??" w:hAnsi="Times New Roman" w:cs="Times New Roman"/>
          <w:b/>
          <w:bCs/>
          <w:kern w:val="0"/>
          <w:sz w:val="28"/>
          <w:szCs w:val="28"/>
          <w:lang w:val="it-IT" w:eastAsia="zh-CN"/>
        </w:rPr>
        <w:t xml:space="preserve"> 2014 </w:t>
      </w:r>
      <w:r w:rsidRPr="008A25CD">
        <w:rPr>
          <w:rFonts w:ascii="Times New Roman" w:eastAsia="MS ??" w:hAnsi="Times New Roman" w:cs="Times New Roman" w:hint="eastAsia"/>
          <w:b/>
          <w:bCs/>
          <w:kern w:val="0"/>
          <w:sz w:val="28"/>
          <w:szCs w:val="28"/>
          <w:lang w:val="it-IT" w:eastAsia="zh-CN"/>
        </w:rPr>
        <w:t>р</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Міжнародна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наукова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конференція</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Еволюція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світового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розвитку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глобальні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виклики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глобальна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дипломатія</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Київ</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Дипломатична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академія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України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МЗС</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України</w:t>
      </w:r>
      <w:r w:rsidRPr="008A25CD">
        <w:rPr>
          <w:rFonts w:ascii="Times New Roman" w:eastAsia="MS ??" w:hAnsi="Times New Roman" w:cs="Times New Roman"/>
          <w:b/>
          <w:bCs/>
          <w:kern w:val="0"/>
          <w:sz w:val="28"/>
          <w:szCs w:val="28"/>
          <w:lang w:val="it-IT" w:eastAsia="zh-CN"/>
        </w:rPr>
        <w:t xml:space="preserve">, 18 </w:t>
      </w:r>
      <w:r w:rsidRPr="008A25CD">
        <w:rPr>
          <w:rFonts w:ascii="Times New Roman" w:eastAsia="MS ??" w:hAnsi="Times New Roman" w:cs="Times New Roman" w:hint="eastAsia"/>
          <w:b/>
          <w:bCs/>
          <w:kern w:val="0"/>
          <w:sz w:val="28"/>
          <w:szCs w:val="28"/>
          <w:lang w:val="it-IT" w:eastAsia="zh-CN"/>
        </w:rPr>
        <w:t>грудня</w:t>
      </w:r>
      <w:r w:rsidRPr="008A25CD">
        <w:rPr>
          <w:rFonts w:ascii="Times New Roman" w:eastAsia="MS ??" w:hAnsi="Times New Roman" w:cs="Times New Roman"/>
          <w:b/>
          <w:bCs/>
          <w:kern w:val="0"/>
          <w:sz w:val="28"/>
          <w:szCs w:val="28"/>
          <w:lang w:val="it-IT" w:eastAsia="zh-CN"/>
        </w:rPr>
        <w:t xml:space="preserve"> 2014 </w:t>
      </w:r>
      <w:r w:rsidRPr="008A25CD">
        <w:rPr>
          <w:rFonts w:ascii="Times New Roman" w:eastAsia="MS ??" w:hAnsi="Times New Roman" w:cs="Times New Roman" w:hint="eastAsia"/>
          <w:b/>
          <w:bCs/>
          <w:kern w:val="0"/>
          <w:sz w:val="28"/>
          <w:szCs w:val="28"/>
          <w:lang w:val="it-IT" w:eastAsia="zh-CN"/>
        </w:rPr>
        <w:t>р</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Міжнародна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наукова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конференція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Україна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США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досвід</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вивчення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перспективи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співпраці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присвячена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пам’яті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професора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Гончара</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Київ</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Київський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національний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університет</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імені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Тараса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Шевченка</w:t>
      </w:r>
      <w:r w:rsidRPr="008A25CD">
        <w:rPr>
          <w:rFonts w:ascii="Times New Roman" w:eastAsia="MS ??" w:hAnsi="Times New Roman" w:cs="Times New Roman"/>
          <w:b/>
          <w:bCs/>
          <w:kern w:val="0"/>
          <w:sz w:val="28"/>
          <w:szCs w:val="28"/>
          <w:lang w:val="it-IT" w:eastAsia="zh-CN"/>
        </w:rPr>
        <w:t xml:space="preserve">, 17-18 </w:t>
      </w:r>
      <w:r w:rsidRPr="008A25CD">
        <w:rPr>
          <w:rFonts w:ascii="Times New Roman" w:eastAsia="MS ??" w:hAnsi="Times New Roman" w:cs="Times New Roman" w:hint="eastAsia"/>
          <w:b/>
          <w:bCs/>
          <w:kern w:val="0"/>
          <w:sz w:val="28"/>
          <w:szCs w:val="28"/>
          <w:lang w:val="it-IT" w:eastAsia="zh-CN"/>
        </w:rPr>
        <w:t>березня</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2016 </w:t>
      </w:r>
      <w:r w:rsidRPr="008A25CD">
        <w:rPr>
          <w:rFonts w:ascii="Times New Roman" w:eastAsia="MS ??" w:hAnsi="Times New Roman" w:cs="Times New Roman" w:hint="eastAsia"/>
          <w:b/>
          <w:bCs/>
          <w:kern w:val="0"/>
          <w:sz w:val="28"/>
          <w:szCs w:val="28"/>
          <w:lang w:val="it-IT" w:eastAsia="zh-CN"/>
        </w:rPr>
        <w:t>р</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Науково</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практичний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семінар</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Президентські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вибори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США</w:t>
      </w:r>
      <w:r w:rsidRPr="008A25CD">
        <w:rPr>
          <w:rFonts w:ascii="Times New Roman" w:eastAsia="MS ??" w:hAnsi="Times New Roman" w:cs="Times New Roman"/>
          <w:b/>
          <w:bCs/>
          <w:kern w:val="0"/>
          <w:sz w:val="28"/>
          <w:szCs w:val="28"/>
          <w:lang w:val="it-IT" w:eastAsia="zh-CN"/>
        </w:rPr>
        <w:t xml:space="preserve"> 2016 </w:t>
      </w:r>
      <w:r w:rsidRPr="008A25CD">
        <w:rPr>
          <w:rFonts w:ascii="Times New Roman" w:eastAsia="MS ??" w:hAnsi="Times New Roman" w:cs="Times New Roman" w:hint="eastAsia"/>
          <w:b/>
          <w:bCs/>
          <w:kern w:val="0"/>
          <w:sz w:val="28"/>
          <w:szCs w:val="28"/>
          <w:lang w:val="it-IT" w:eastAsia="zh-CN"/>
        </w:rPr>
        <w:t>року</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наслідки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для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України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світу</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Київський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національний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університет</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імені</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Тараса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Шевченка</w:t>
      </w:r>
      <w:r w:rsidRPr="008A25CD">
        <w:rPr>
          <w:rFonts w:ascii="Times New Roman" w:eastAsia="MS ??" w:hAnsi="Times New Roman" w:cs="Times New Roman"/>
          <w:b/>
          <w:bCs/>
          <w:kern w:val="0"/>
          <w:sz w:val="28"/>
          <w:szCs w:val="28"/>
          <w:lang w:val="it-IT" w:eastAsia="zh-CN"/>
        </w:rPr>
        <w:t xml:space="preserve">, 8 </w:t>
      </w:r>
      <w:r w:rsidRPr="008A25CD">
        <w:rPr>
          <w:rFonts w:ascii="Times New Roman" w:eastAsia="MS ??" w:hAnsi="Times New Roman" w:cs="Times New Roman" w:hint="eastAsia"/>
          <w:b/>
          <w:bCs/>
          <w:kern w:val="0"/>
          <w:sz w:val="28"/>
          <w:szCs w:val="28"/>
          <w:lang w:val="it-IT" w:eastAsia="zh-CN"/>
        </w:rPr>
        <w:t>грудня</w:t>
      </w:r>
      <w:r w:rsidRPr="008A25CD">
        <w:rPr>
          <w:rFonts w:ascii="Times New Roman" w:eastAsia="MS ??" w:hAnsi="Times New Roman" w:cs="Times New Roman"/>
          <w:b/>
          <w:bCs/>
          <w:kern w:val="0"/>
          <w:sz w:val="28"/>
          <w:szCs w:val="28"/>
          <w:lang w:val="it-IT" w:eastAsia="zh-CN"/>
        </w:rPr>
        <w:t xml:space="preserve"> 2016 </w:t>
      </w:r>
      <w:r w:rsidRPr="008A25CD">
        <w:rPr>
          <w:rFonts w:ascii="Times New Roman" w:eastAsia="MS ??" w:hAnsi="Times New Roman" w:cs="Times New Roman" w:hint="eastAsia"/>
          <w:b/>
          <w:bCs/>
          <w:kern w:val="0"/>
          <w:sz w:val="28"/>
          <w:szCs w:val="28"/>
          <w:lang w:val="it-IT" w:eastAsia="zh-CN"/>
        </w:rPr>
        <w:t>р</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Круглий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стіл</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Промові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Черчилля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Фултоні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 xml:space="preserve"> 70 </w:t>
      </w:r>
      <w:r w:rsidRPr="008A25CD">
        <w:rPr>
          <w:rFonts w:ascii="Times New Roman" w:eastAsia="MS ??" w:hAnsi="Times New Roman" w:cs="Times New Roman" w:hint="eastAsia"/>
          <w:b/>
          <w:bCs/>
          <w:kern w:val="0"/>
          <w:sz w:val="28"/>
          <w:szCs w:val="28"/>
          <w:lang w:val="it-IT" w:eastAsia="zh-CN"/>
        </w:rPr>
        <w:t>років</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Київ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Київський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славістичний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університет</w:t>
      </w:r>
      <w:r w:rsidRPr="008A25CD">
        <w:rPr>
          <w:rFonts w:ascii="Times New Roman" w:eastAsia="MS ??" w:hAnsi="Times New Roman" w:cs="Times New Roman"/>
          <w:b/>
          <w:bCs/>
          <w:kern w:val="0"/>
          <w:sz w:val="28"/>
          <w:szCs w:val="28"/>
          <w:lang w:val="it-IT" w:eastAsia="zh-CN"/>
        </w:rPr>
        <w:t xml:space="preserve">, 16 </w:t>
      </w:r>
      <w:r w:rsidRPr="008A25CD">
        <w:rPr>
          <w:rFonts w:ascii="Times New Roman" w:eastAsia="MS ??" w:hAnsi="Times New Roman" w:cs="Times New Roman" w:hint="eastAsia"/>
          <w:b/>
          <w:bCs/>
          <w:kern w:val="0"/>
          <w:sz w:val="28"/>
          <w:szCs w:val="28"/>
          <w:lang w:val="it-IT" w:eastAsia="zh-CN"/>
        </w:rPr>
        <w:t>березня</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2016 </w:t>
      </w:r>
      <w:r w:rsidRPr="008A25CD">
        <w:rPr>
          <w:rFonts w:ascii="Times New Roman" w:eastAsia="MS ??" w:hAnsi="Times New Roman" w:cs="Times New Roman" w:hint="eastAsia"/>
          <w:b/>
          <w:bCs/>
          <w:kern w:val="0"/>
          <w:sz w:val="28"/>
          <w:szCs w:val="28"/>
          <w:lang w:val="it-IT" w:eastAsia="zh-CN"/>
        </w:rPr>
        <w:t>р</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Міжнародний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науково</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методичний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семінар</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Проблеми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дослідження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викладання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міждисциплінарних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напрямів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європейські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студії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американістика</w:t>
      </w:r>
      <w:r w:rsidRPr="008A25CD">
        <w:rPr>
          <w:rFonts w:ascii="Times New Roman" w:eastAsia="MS ??" w:hAnsi="Times New Roman" w:cs="Times New Roman" w:hint="eastAsia"/>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Київ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Київський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національний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університет</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імені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Тараса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Шевченка</w:t>
      </w:r>
      <w:r w:rsidRPr="008A25CD">
        <w:rPr>
          <w:rFonts w:ascii="Times New Roman" w:eastAsia="MS ??" w:hAnsi="Times New Roman" w:cs="Times New Roman"/>
          <w:b/>
          <w:bCs/>
          <w:kern w:val="0"/>
          <w:sz w:val="28"/>
          <w:szCs w:val="28"/>
          <w:lang w:val="it-IT" w:eastAsia="zh-CN"/>
        </w:rPr>
        <w:t xml:space="preserve">, 17 </w:t>
      </w:r>
      <w:r w:rsidRPr="008A25CD">
        <w:rPr>
          <w:rFonts w:ascii="Times New Roman" w:eastAsia="MS ??" w:hAnsi="Times New Roman" w:cs="Times New Roman" w:hint="eastAsia"/>
          <w:b/>
          <w:bCs/>
          <w:kern w:val="0"/>
          <w:sz w:val="28"/>
          <w:szCs w:val="28"/>
          <w:lang w:val="it-IT" w:eastAsia="zh-CN"/>
        </w:rPr>
        <w:t>травня</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2017 </w:t>
      </w:r>
      <w:r w:rsidRPr="008A25CD">
        <w:rPr>
          <w:rFonts w:ascii="Times New Roman" w:eastAsia="MS ??" w:hAnsi="Times New Roman" w:cs="Times New Roman" w:hint="eastAsia"/>
          <w:b/>
          <w:bCs/>
          <w:kern w:val="0"/>
          <w:sz w:val="28"/>
          <w:szCs w:val="28"/>
          <w:lang w:val="it-IT" w:eastAsia="zh-CN"/>
        </w:rPr>
        <w:t>р</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Друга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міжнародна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наукова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конференція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Україна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США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досвід</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перспективи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співпраці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присвячена</w:t>
      </w:r>
      <w:r w:rsidRPr="008A25CD">
        <w:rPr>
          <w:rFonts w:ascii="Times New Roman" w:eastAsia="MS ??" w:hAnsi="Times New Roman" w:cs="Times New Roman"/>
          <w:b/>
          <w:bCs/>
          <w:kern w:val="0"/>
          <w:sz w:val="28"/>
          <w:szCs w:val="28"/>
          <w:lang w:val="it-IT" w:eastAsia="zh-CN"/>
        </w:rPr>
        <w:t xml:space="preserve"> 25-</w:t>
      </w:r>
      <w:r w:rsidRPr="008A25CD">
        <w:rPr>
          <w:rFonts w:ascii="Times New Roman" w:eastAsia="MS ??" w:hAnsi="Times New Roman" w:cs="Times New Roman" w:hint="eastAsia"/>
          <w:b/>
          <w:bCs/>
          <w:kern w:val="0"/>
          <w:sz w:val="28"/>
          <w:szCs w:val="28"/>
          <w:lang w:val="it-IT" w:eastAsia="zh-CN"/>
        </w:rPr>
        <w:t>річчю</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встановлення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дипломатичних</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відносин</w:t>
      </w: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Київ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Київський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національний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університет</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імені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Тараса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Шевченка</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 xml:space="preserve">23 </w:t>
      </w:r>
      <w:r w:rsidRPr="008A25CD">
        <w:rPr>
          <w:rFonts w:ascii="Times New Roman" w:eastAsia="MS ??" w:hAnsi="Times New Roman" w:cs="Times New Roman" w:hint="eastAsia"/>
          <w:b/>
          <w:bCs/>
          <w:kern w:val="0"/>
          <w:sz w:val="28"/>
          <w:szCs w:val="28"/>
          <w:lang w:val="it-IT" w:eastAsia="zh-CN"/>
        </w:rPr>
        <w:t>листопада</w:t>
      </w:r>
      <w:r w:rsidRPr="008A25CD">
        <w:rPr>
          <w:rFonts w:ascii="Times New Roman" w:eastAsia="MS ??" w:hAnsi="Times New Roman" w:cs="Times New Roman"/>
          <w:b/>
          <w:bCs/>
          <w:kern w:val="0"/>
          <w:sz w:val="28"/>
          <w:szCs w:val="28"/>
          <w:lang w:val="it-IT" w:eastAsia="zh-CN"/>
        </w:rPr>
        <w:t xml:space="preserve"> 2017 </w:t>
      </w:r>
      <w:r w:rsidRPr="008A25CD">
        <w:rPr>
          <w:rFonts w:ascii="Times New Roman" w:eastAsia="MS ??" w:hAnsi="Times New Roman" w:cs="Times New Roman" w:hint="eastAsia"/>
          <w:b/>
          <w:bCs/>
          <w:kern w:val="0"/>
          <w:sz w:val="28"/>
          <w:szCs w:val="28"/>
          <w:lang w:val="it-IT" w:eastAsia="zh-CN"/>
        </w:rPr>
        <w:t>р</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Всеукраїнська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наукова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конференція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Холодна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війна</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проблеми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європейської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безпеки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історія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сучасність</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Київ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Інститут</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всесвітньої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історії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НАНУ</w:t>
      </w:r>
      <w:r w:rsidRPr="008A25CD">
        <w:rPr>
          <w:rFonts w:ascii="Times New Roman" w:eastAsia="MS ??" w:hAnsi="Times New Roman" w:cs="Times New Roman"/>
          <w:b/>
          <w:bCs/>
          <w:kern w:val="0"/>
          <w:sz w:val="28"/>
          <w:szCs w:val="28"/>
          <w:lang w:val="it-IT" w:eastAsia="zh-CN"/>
        </w:rPr>
        <w:t xml:space="preserve">, 21 </w:t>
      </w:r>
      <w:r w:rsidRPr="008A25CD">
        <w:rPr>
          <w:rFonts w:ascii="Times New Roman" w:eastAsia="MS ??" w:hAnsi="Times New Roman" w:cs="Times New Roman" w:hint="eastAsia"/>
          <w:b/>
          <w:bCs/>
          <w:kern w:val="0"/>
          <w:sz w:val="28"/>
          <w:szCs w:val="28"/>
          <w:lang w:val="it-IT" w:eastAsia="zh-CN"/>
        </w:rPr>
        <w:t>березня</w:t>
      </w:r>
      <w:r w:rsidRPr="008A25CD">
        <w:rPr>
          <w:rFonts w:ascii="Times New Roman" w:eastAsia="MS ??" w:hAnsi="Times New Roman" w:cs="Times New Roman"/>
          <w:b/>
          <w:bCs/>
          <w:kern w:val="0"/>
          <w:sz w:val="28"/>
          <w:szCs w:val="28"/>
          <w:lang w:val="it-IT" w:eastAsia="zh-CN"/>
        </w:rPr>
        <w:t xml:space="preserve"> 2019 </w:t>
      </w:r>
      <w:r w:rsidRPr="008A25CD">
        <w:rPr>
          <w:rFonts w:ascii="Times New Roman" w:eastAsia="MS ??" w:hAnsi="Times New Roman" w:cs="Times New Roman" w:hint="eastAsia"/>
          <w:b/>
          <w:bCs/>
          <w:kern w:val="0"/>
          <w:sz w:val="28"/>
          <w:szCs w:val="28"/>
          <w:lang w:val="it-IT" w:eastAsia="zh-CN"/>
        </w:rPr>
        <w:t>р</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Міжнародна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наукова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конференція</w:t>
      </w:r>
      <w:r w:rsidRPr="008A25CD">
        <w:rPr>
          <w:rFonts w:ascii="Times New Roman" w:eastAsia="MS ??" w:hAnsi="Times New Roman" w:cs="Times New Roman"/>
          <w:b/>
          <w:bCs/>
          <w:kern w:val="0"/>
          <w:sz w:val="28"/>
          <w:szCs w:val="28"/>
          <w:lang w:val="it-IT" w:eastAsia="zh-CN"/>
        </w:rPr>
        <w:t xml:space="preserve"> </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28</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Еволюція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цінностей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умовах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глобалізації</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Київ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Інститут</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всесвітньої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історії</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НАНУ</w:t>
      </w:r>
      <w:r w:rsidRPr="008A25CD">
        <w:rPr>
          <w:rFonts w:ascii="Times New Roman" w:eastAsia="MS ??" w:hAnsi="Times New Roman" w:cs="Times New Roman"/>
          <w:b/>
          <w:bCs/>
          <w:kern w:val="0"/>
          <w:sz w:val="28"/>
          <w:szCs w:val="28"/>
          <w:lang w:val="it-IT" w:eastAsia="zh-CN"/>
        </w:rPr>
        <w:t xml:space="preserve">, 16 </w:t>
      </w:r>
      <w:r w:rsidRPr="008A25CD">
        <w:rPr>
          <w:rFonts w:ascii="Times New Roman" w:eastAsia="MS ??" w:hAnsi="Times New Roman" w:cs="Times New Roman" w:hint="eastAsia"/>
          <w:b/>
          <w:bCs/>
          <w:kern w:val="0"/>
          <w:sz w:val="28"/>
          <w:szCs w:val="28"/>
          <w:lang w:val="it-IT" w:eastAsia="zh-CN"/>
        </w:rPr>
        <w:t>квітня</w:t>
      </w:r>
      <w:r w:rsidRPr="008A25CD">
        <w:rPr>
          <w:rFonts w:ascii="Times New Roman" w:eastAsia="MS ??" w:hAnsi="Times New Roman" w:cs="Times New Roman"/>
          <w:b/>
          <w:bCs/>
          <w:kern w:val="0"/>
          <w:sz w:val="28"/>
          <w:szCs w:val="28"/>
          <w:lang w:val="it-IT" w:eastAsia="zh-CN"/>
        </w:rPr>
        <w:t xml:space="preserve"> 2019 </w:t>
      </w:r>
      <w:r w:rsidRPr="008A25CD">
        <w:rPr>
          <w:rFonts w:ascii="Times New Roman" w:eastAsia="MS ??" w:hAnsi="Times New Roman" w:cs="Times New Roman" w:hint="eastAsia"/>
          <w:b/>
          <w:bCs/>
          <w:kern w:val="0"/>
          <w:sz w:val="28"/>
          <w:szCs w:val="28"/>
          <w:lang w:val="it-IT" w:eastAsia="zh-CN"/>
        </w:rPr>
        <w:t>р</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Міжнародна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наукова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конференція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Консолідуючий</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потенціал</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політики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пам’яті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загальні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закономірності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національні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особливості</w:t>
      </w:r>
      <w:r w:rsidRPr="008A25CD">
        <w:rPr>
          <w:rFonts w:ascii="Times New Roman" w:eastAsia="MS ??" w:hAnsi="Times New Roman" w:cs="Times New Roman" w:hint="eastAsia"/>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Київ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Інститут</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всесвітньої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історії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НАНУ</w:t>
      </w:r>
      <w:r w:rsidRPr="008A25CD">
        <w:rPr>
          <w:rFonts w:ascii="Times New Roman" w:eastAsia="MS ??" w:hAnsi="Times New Roman" w:cs="Times New Roman"/>
          <w:b/>
          <w:bCs/>
          <w:kern w:val="0"/>
          <w:sz w:val="28"/>
          <w:szCs w:val="28"/>
          <w:lang w:val="it-IT" w:eastAsia="zh-CN"/>
        </w:rPr>
        <w:t xml:space="preserve">, 30 </w:t>
      </w:r>
      <w:r w:rsidRPr="008A25CD">
        <w:rPr>
          <w:rFonts w:ascii="Times New Roman" w:eastAsia="MS ??" w:hAnsi="Times New Roman" w:cs="Times New Roman" w:hint="eastAsia"/>
          <w:b/>
          <w:bCs/>
          <w:kern w:val="0"/>
          <w:sz w:val="28"/>
          <w:szCs w:val="28"/>
          <w:lang w:val="it-IT" w:eastAsia="zh-CN"/>
        </w:rPr>
        <w:t>травня</w:t>
      </w:r>
      <w:r w:rsidRPr="008A25CD">
        <w:rPr>
          <w:rFonts w:ascii="Times New Roman" w:eastAsia="MS ??" w:hAnsi="Times New Roman" w:cs="Times New Roman"/>
          <w:b/>
          <w:bCs/>
          <w:kern w:val="0"/>
          <w:sz w:val="28"/>
          <w:szCs w:val="28"/>
          <w:lang w:val="it-IT" w:eastAsia="zh-CN"/>
        </w:rPr>
        <w:t xml:space="preserve"> 2019 </w:t>
      </w:r>
      <w:r w:rsidRPr="008A25CD">
        <w:rPr>
          <w:rFonts w:ascii="Times New Roman" w:eastAsia="MS ??" w:hAnsi="Times New Roman" w:cs="Times New Roman" w:hint="eastAsia"/>
          <w:b/>
          <w:bCs/>
          <w:kern w:val="0"/>
          <w:sz w:val="28"/>
          <w:szCs w:val="28"/>
          <w:lang w:val="it-IT" w:eastAsia="zh-CN"/>
        </w:rPr>
        <w:t>р</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Всеукраїнська</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наукова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конференція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hint="eastAsia"/>
          <w:b/>
          <w:bCs/>
          <w:kern w:val="0"/>
          <w:sz w:val="28"/>
          <w:szCs w:val="28"/>
          <w:lang w:val="it-IT" w:eastAsia="zh-CN"/>
        </w:rPr>
        <w:t>Проблеми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війни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миру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історії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країн</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Європи</w:t>
      </w:r>
      <w:r w:rsidRPr="008A25CD">
        <w:rPr>
          <w:rFonts w:ascii="Times New Roman" w:eastAsia="MS ??" w:hAnsi="Times New Roman" w:cs="Times New Roman" w:hint="eastAsia"/>
          <w:b/>
          <w:bCs/>
          <w:kern w:val="0"/>
          <w:sz w:val="28"/>
          <w:szCs w:val="28"/>
          <w:lang w:val="it-IT" w:eastAsia="zh-CN"/>
        </w:rPr>
        <w:t>»</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Інститут</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всесвітньої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історії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НАНУ</w:t>
      </w:r>
      <w:r w:rsidRPr="008A25CD">
        <w:rPr>
          <w:rFonts w:ascii="Times New Roman" w:eastAsia="MS ??" w:hAnsi="Times New Roman" w:cs="Times New Roman"/>
          <w:b/>
          <w:bCs/>
          <w:kern w:val="0"/>
          <w:sz w:val="28"/>
          <w:szCs w:val="28"/>
          <w:lang w:val="it-IT" w:eastAsia="zh-CN"/>
        </w:rPr>
        <w:t xml:space="preserve">, 26 </w:t>
      </w:r>
      <w:r w:rsidRPr="008A25CD">
        <w:rPr>
          <w:rFonts w:ascii="Times New Roman" w:eastAsia="MS ??" w:hAnsi="Times New Roman" w:cs="Times New Roman" w:hint="eastAsia"/>
          <w:b/>
          <w:bCs/>
          <w:kern w:val="0"/>
          <w:sz w:val="28"/>
          <w:szCs w:val="28"/>
          <w:lang w:val="it-IT" w:eastAsia="zh-CN"/>
        </w:rPr>
        <w:t>березня</w:t>
      </w:r>
      <w:r w:rsidRPr="008A25CD">
        <w:rPr>
          <w:rFonts w:ascii="Times New Roman" w:eastAsia="MS ??" w:hAnsi="Times New Roman" w:cs="Times New Roman"/>
          <w:b/>
          <w:bCs/>
          <w:kern w:val="0"/>
          <w:sz w:val="28"/>
          <w:szCs w:val="28"/>
          <w:lang w:val="it-IT" w:eastAsia="zh-CN"/>
        </w:rPr>
        <w:t xml:space="preserve"> 2020 </w:t>
      </w:r>
      <w:r w:rsidRPr="008A25CD">
        <w:rPr>
          <w:rFonts w:ascii="Times New Roman" w:eastAsia="MS ??" w:hAnsi="Times New Roman" w:cs="Times New Roman" w:hint="eastAsia"/>
          <w:b/>
          <w:bCs/>
          <w:kern w:val="0"/>
          <w:sz w:val="28"/>
          <w:szCs w:val="28"/>
          <w:lang w:val="it-IT" w:eastAsia="zh-CN"/>
        </w:rPr>
        <w:t>р</w:t>
      </w:r>
      <w:r w:rsidRPr="008A25CD">
        <w:rPr>
          <w:rFonts w:ascii="Times New Roman" w:eastAsia="MS ??" w:hAnsi="Times New Roman" w:cs="Times New Roman"/>
          <w:b/>
          <w:bCs/>
          <w:kern w:val="0"/>
          <w:sz w:val="28"/>
          <w:szCs w:val="28"/>
          <w:lang w:val="it-IT" w:eastAsia="zh-CN"/>
        </w:rPr>
        <w:t xml:space="preserve">.); X </w:t>
      </w:r>
      <w:r w:rsidRPr="008A25CD">
        <w:rPr>
          <w:rFonts w:ascii="Times New Roman" w:eastAsia="MS ??" w:hAnsi="Times New Roman" w:cs="Times New Roman" w:hint="eastAsia"/>
          <w:b/>
          <w:bCs/>
          <w:kern w:val="0"/>
          <w:sz w:val="28"/>
          <w:szCs w:val="28"/>
          <w:lang w:val="it-IT" w:eastAsia="zh-CN"/>
        </w:rPr>
        <w:t>Міжнародний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конгрес</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Асоціації</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іспаністів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України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Київ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Київський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національний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університет</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імені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Тараса</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Шевченка</w:t>
      </w:r>
      <w:r w:rsidRPr="008A25CD">
        <w:rPr>
          <w:rFonts w:ascii="Times New Roman" w:eastAsia="MS ??" w:hAnsi="Times New Roman" w:cs="Times New Roman"/>
          <w:b/>
          <w:bCs/>
          <w:kern w:val="0"/>
          <w:sz w:val="28"/>
          <w:szCs w:val="28"/>
          <w:lang w:val="it-IT" w:eastAsia="zh-CN"/>
        </w:rPr>
        <w:t xml:space="preserve">, 20 </w:t>
      </w:r>
      <w:r w:rsidRPr="008A25CD">
        <w:rPr>
          <w:rFonts w:ascii="Times New Roman" w:eastAsia="MS ??" w:hAnsi="Times New Roman" w:cs="Times New Roman" w:hint="eastAsia"/>
          <w:b/>
          <w:bCs/>
          <w:kern w:val="0"/>
          <w:sz w:val="28"/>
          <w:szCs w:val="28"/>
          <w:lang w:val="it-IT" w:eastAsia="zh-CN"/>
        </w:rPr>
        <w:t>вересня</w:t>
      </w:r>
      <w:r w:rsidRPr="008A25CD">
        <w:rPr>
          <w:rFonts w:ascii="Times New Roman" w:eastAsia="MS ??" w:hAnsi="Times New Roman" w:cs="Times New Roman"/>
          <w:b/>
          <w:bCs/>
          <w:kern w:val="0"/>
          <w:sz w:val="28"/>
          <w:szCs w:val="28"/>
          <w:lang w:val="it-IT" w:eastAsia="zh-CN"/>
        </w:rPr>
        <w:t xml:space="preserve"> 2020 </w:t>
      </w:r>
      <w:r w:rsidRPr="008A25CD">
        <w:rPr>
          <w:rFonts w:ascii="Times New Roman" w:eastAsia="MS ??" w:hAnsi="Times New Roman" w:cs="Times New Roman" w:hint="eastAsia"/>
          <w:b/>
          <w:bCs/>
          <w:kern w:val="0"/>
          <w:sz w:val="28"/>
          <w:szCs w:val="28"/>
          <w:lang w:val="it-IT" w:eastAsia="zh-CN"/>
        </w:rPr>
        <w:t>р</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Практичне</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значення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отриманих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результатів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Дисертаційне</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дослідження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містить</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матеріали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оцінки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висновки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які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можуть</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бути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використані</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для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теоретичного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забезпечення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розробки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стратегії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національної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безпеки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України</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національної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зовнішньополітичної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стратегії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аналітичної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діяльності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різного</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профілю</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Матеріали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дисертації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можуть</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знайти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застосування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викладанні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вищих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закладах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освіти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курсів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історії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США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міжнародних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відносин</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державного</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управління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також</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окремих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дисциплін</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системі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підготовки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фахівців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певних</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напрямків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забезпечення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національної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безпеки</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Основні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результати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дисертаційного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дослідження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відображені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монографії</w:t>
      </w:r>
      <w:r w:rsidRPr="008A25CD">
        <w:rPr>
          <w:rFonts w:ascii="Times New Roman" w:eastAsia="MS ??" w:hAnsi="Times New Roman" w:cs="Times New Roman"/>
          <w:b/>
          <w:bCs/>
          <w:kern w:val="0"/>
          <w:sz w:val="28"/>
          <w:szCs w:val="28"/>
          <w:lang w:val="it-IT" w:eastAsia="zh-CN"/>
        </w:rPr>
        <w:t xml:space="preserve">, 19 </w:t>
      </w:r>
      <w:r w:rsidRPr="008A25CD">
        <w:rPr>
          <w:rFonts w:ascii="Times New Roman" w:eastAsia="MS ??" w:hAnsi="Times New Roman" w:cs="Times New Roman" w:hint="eastAsia"/>
          <w:b/>
          <w:bCs/>
          <w:kern w:val="0"/>
          <w:sz w:val="28"/>
          <w:szCs w:val="28"/>
          <w:lang w:val="it-IT" w:eastAsia="zh-CN"/>
        </w:rPr>
        <w:t>публікаціях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українських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фахових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виданнях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яких</w:t>
      </w:r>
      <w:r w:rsidRPr="008A25CD">
        <w:rPr>
          <w:rFonts w:ascii="Times New Roman" w:eastAsia="MS ??" w:hAnsi="Times New Roman" w:cs="Times New Roman"/>
          <w:b/>
          <w:bCs/>
          <w:kern w:val="0"/>
          <w:sz w:val="28"/>
          <w:szCs w:val="28"/>
          <w:lang w:val="it-IT" w:eastAsia="zh-CN"/>
        </w:rPr>
        <w:t xml:space="preserve"> 2 </w:t>
      </w:r>
      <w:r w:rsidRPr="008A25CD">
        <w:rPr>
          <w:rFonts w:ascii="Times New Roman" w:eastAsia="MS ??" w:hAnsi="Times New Roman" w:cs="Times New Roman" w:hint="eastAsia"/>
          <w:b/>
          <w:bCs/>
          <w:kern w:val="0"/>
          <w:sz w:val="28"/>
          <w:szCs w:val="28"/>
          <w:lang w:val="it-IT" w:eastAsia="zh-CN"/>
        </w:rPr>
        <w:t>включені</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до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міжнародних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наукометричних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баз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даних</w:t>
      </w:r>
      <w:r w:rsidRPr="008A25CD">
        <w:rPr>
          <w:rFonts w:ascii="Times New Roman" w:eastAsia="MS ??" w:hAnsi="Times New Roman" w:cs="Times New Roman"/>
          <w:b/>
          <w:bCs/>
          <w:kern w:val="0"/>
          <w:sz w:val="28"/>
          <w:szCs w:val="28"/>
          <w:lang w:val="it-IT" w:eastAsia="zh-CN"/>
        </w:rPr>
        <w:t xml:space="preserve">, 2 </w:t>
      </w:r>
      <w:r w:rsidRPr="008A25CD">
        <w:rPr>
          <w:rFonts w:ascii="Times New Roman" w:eastAsia="MS ??" w:hAnsi="Times New Roman" w:cs="Times New Roman" w:hint="eastAsia"/>
          <w:b/>
          <w:bCs/>
          <w:kern w:val="0"/>
          <w:sz w:val="28"/>
          <w:szCs w:val="28"/>
          <w:lang w:val="it-IT" w:eastAsia="zh-CN"/>
        </w:rPr>
        <w:t>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зарубіжних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публікаціях</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Додатково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результати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дослідження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відображають</w:t>
      </w:r>
      <w:r w:rsidRPr="008A25CD">
        <w:rPr>
          <w:rFonts w:ascii="Times New Roman" w:eastAsia="MS ??" w:hAnsi="Times New Roman" w:cs="Times New Roman"/>
          <w:b/>
          <w:bCs/>
          <w:kern w:val="0"/>
          <w:sz w:val="28"/>
          <w:szCs w:val="28"/>
          <w:lang w:val="it-IT" w:eastAsia="zh-CN"/>
        </w:rPr>
        <w:t xml:space="preserve"> 13 </w:t>
      </w:r>
      <w:r w:rsidRPr="008A25CD">
        <w:rPr>
          <w:rFonts w:ascii="Times New Roman" w:eastAsia="MS ??" w:hAnsi="Times New Roman" w:cs="Times New Roman" w:hint="eastAsia"/>
          <w:b/>
          <w:bCs/>
          <w:kern w:val="0"/>
          <w:sz w:val="28"/>
          <w:szCs w:val="28"/>
          <w:lang w:val="it-IT" w:eastAsia="zh-CN"/>
        </w:rPr>
        <w:t>публікацій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українських</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наукових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виданнях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Загальний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обсяг</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публікацій</w:t>
      </w:r>
      <w:r w:rsidRPr="008A25CD">
        <w:rPr>
          <w:rFonts w:ascii="Times New Roman" w:eastAsia="MS ??" w:hAnsi="Times New Roman" w:cs="Times New Roman"/>
          <w:b/>
          <w:bCs/>
          <w:kern w:val="0"/>
          <w:sz w:val="28"/>
          <w:szCs w:val="28"/>
          <w:lang w:val="it-IT" w:eastAsia="zh-CN"/>
        </w:rPr>
        <w:t xml:space="preserve"> 32,8 </w:t>
      </w:r>
      <w:r w:rsidRPr="008A25CD">
        <w:rPr>
          <w:rFonts w:ascii="Times New Roman" w:eastAsia="MS ??" w:hAnsi="Times New Roman" w:cs="Times New Roman" w:hint="eastAsia"/>
          <w:b/>
          <w:bCs/>
          <w:kern w:val="0"/>
          <w:sz w:val="28"/>
          <w:szCs w:val="28"/>
          <w:lang w:val="it-IT" w:eastAsia="zh-CN"/>
        </w:rPr>
        <w:t>авторських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аркушів</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Структура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дисертації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зумовлена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метою</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завданнями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дослідження</w:t>
      </w:r>
      <w:r w:rsidRPr="008A25CD">
        <w:rPr>
          <w:rFonts w:ascii="Times New Roman" w:eastAsia="MS ??" w:hAnsi="Times New Roman" w:cs="Times New Roman"/>
          <w:b/>
          <w:bCs/>
          <w:kern w:val="0"/>
          <w:sz w:val="28"/>
          <w:szCs w:val="28"/>
          <w:lang w:val="it-IT" w:eastAsia="zh-CN"/>
        </w:rPr>
        <w:t>.</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Наукова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праця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складається</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зі</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вступу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п’яти</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розділів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поділених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на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шістнадцять</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підрозділів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висновків</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списку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використаних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джерел</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та</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літератури</w:t>
      </w:r>
      <w:r w:rsidRPr="008A25CD">
        <w:rPr>
          <w:rFonts w:ascii="Times New Roman" w:eastAsia="MS ??" w:hAnsi="Times New Roman" w:cs="Times New Roman"/>
          <w:b/>
          <w:bCs/>
          <w:kern w:val="0"/>
          <w:sz w:val="28"/>
          <w:szCs w:val="28"/>
          <w:lang w:val="it-IT" w:eastAsia="zh-CN"/>
        </w:rPr>
        <w:t xml:space="preserve"> (476 </w:t>
      </w:r>
      <w:r w:rsidRPr="008A25CD">
        <w:rPr>
          <w:rFonts w:ascii="Times New Roman" w:eastAsia="MS ??" w:hAnsi="Times New Roman" w:cs="Times New Roman" w:hint="eastAsia"/>
          <w:b/>
          <w:bCs/>
          <w:kern w:val="0"/>
          <w:sz w:val="28"/>
          <w:szCs w:val="28"/>
          <w:lang w:val="it-IT" w:eastAsia="zh-CN"/>
        </w:rPr>
        <w:t>позицій</w:t>
      </w:r>
    </w:p>
    <w:p w:rsidR="008A25CD" w:rsidRPr="008A25CD" w:rsidRDefault="008A25CD" w:rsidP="008A25CD">
      <w:pPr>
        <w:rPr>
          <w:rFonts w:ascii="Times New Roman" w:eastAsia="MS ??" w:hAnsi="Times New Roman" w:cs="Times New Roman"/>
          <w:b/>
          <w:bCs/>
          <w:kern w:val="0"/>
          <w:sz w:val="28"/>
          <w:szCs w:val="28"/>
          <w:lang w:val="it-IT" w:eastAsia="zh-CN"/>
        </w:rPr>
      </w:pPr>
      <w:r w:rsidRPr="008A25CD">
        <w:rPr>
          <w:rFonts w:ascii="Times New Roman" w:eastAsia="MS ??" w:hAnsi="Times New Roman" w:cs="Times New Roman" w:hint="eastAsia"/>
          <w:b/>
          <w:bCs/>
          <w:kern w:val="0"/>
          <w:sz w:val="28"/>
          <w:szCs w:val="28"/>
          <w:lang w:val="it-IT" w:eastAsia="zh-CN"/>
        </w:rPr>
        <w:t>на</w:t>
      </w:r>
      <w:r w:rsidRPr="008A25CD">
        <w:rPr>
          <w:rFonts w:ascii="Times New Roman" w:eastAsia="MS ??" w:hAnsi="Times New Roman" w:cs="Times New Roman"/>
          <w:b/>
          <w:bCs/>
          <w:kern w:val="0"/>
          <w:sz w:val="28"/>
          <w:szCs w:val="28"/>
          <w:lang w:val="it-IT" w:eastAsia="zh-CN"/>
        </w:rPr>
        <w:t xml:space="preserve"> 37 </w:t>
      </w:r>
      <w:r w:rsidRPr="008A25CD">
        <w:rPr>
          <w:rFonts w:ascii="Times New Roman" w:eastAsia="MS ??" w:hAnsi="Times New Roman" w:cs="Times New Roman" w:hint="eastAsia"/>
          <w:b/>
          <w:bCs/>
          <w:kern w:val="0"/>
          <w:sz w:val="28"/>
          <w:szCs w:val="28"/>
          <w:lang w:val="it-IT" w:eastAsia="zh-CN"/>
        </w:rPr>
        <w:t>сторінках</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додатку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Загальний</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обсяг</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дисертації</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становить</w:t>
      </w:r>
      <w:r w:rsidRPr="008A25CD">
        <w:rPr>
          <w:rFonts w:ascii="Times New Roman" w:eastAsia="MS ??" w:hAnsi="Times New Roman" w:cs="Times New Roman"/>
          <w:b/>
          <w:bCs/>
          <w:kern w:val="0"/>
          <w:sz w:val="28"/>
          <w:szCs w:val="28"/>
          <w:lang w:val="it-IT" w:eastAsia="zh-CN"/>
        </w:rPr>
        <w:t xml:space="preserve"> 432 </w:t>
      </w:r>
      <w:r w:rsidRPr="008A25CD">
        <w:rPr>
          <w:rFonts w:ascii="Times New Roman" w:eastAsia="MS ??" w:hAnsi="Times New Roman" w:cs="Times New Roman" w:hint="eastAsia"/>
          <w:b/>
          <w:bCs/>
          <w:kern w:val="0"/>
          <w:sz w:val="28"/>
          <w:szCs w:val="28"/>
          <w:lang w:val="it-IT" w:eastAsia="zh-CN"/>
        </w:rPr>
        <w:t>сторінки</w:t>
      </w:r>
    </w:p>
    <w:p w:rsidR="00295373" w:rsidRDefault="008A25CD" w:rsidP="008A25CD">
      <w:pPr>
        <w:rPr>
          <w:rFonts w:ascii="Times New Roman" w:eastAsia="MS ??" w:hAnsi="Times New Roman" w:cs="Times New Roman"/>
          <w:b/>
          <w:bCs/>
          <w:kern w:val="0"/>
          <w:sz w:val="28"/>
          <w:szCs w:val="28"/>
          <w:lang w:eastAsia="zh-CN"/>
        </w:rPr>
      </w:pPr>
      <w:r w:rsidRPr="008A25CD">
        <w:rPr>
          <w:rFonts w:ascii="Times New Roman" w:eastAsia="MS ??" w:hAnsi="Times New Roman" w:cs="Times New Roman" w:hint="eastAsia"/>
          <w:b/>
          <w:bCs/>
          <w:kern w:val="0"/>
          <w:sz w:val="28"/>
          <w:szCs w:val="28"/>
          <w:lang w:val="it-IT" w:eastAsia="zh-CN"/>
        </w:rPr>
        <w:t>машинописного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тексту</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із</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яких</w:t>
      </w:r>
      <w:r w:rsidRPr="008A25CD">
        <w:rPr>
          <w:rFonts w:ascii="Times New Roman" w:eastAsia="MS ??" w:hAnsi="Times New Roman" w:cs="Times New Roman"/>
          <w:b/>
          <w:bCs/>
          <w:kern w:val="0"/>
          <w:sz w:val="28"/>
          <w:szCs w:val="28"/>
          <w:lang w:val="it-IT" w:eastAsia="zh-CN"/>
        </w:rPr>
        <w:t xml:space="preserve"> 369 </w:t>
      </w:r>
      <w:r w:rsidRPr="008A25CD">
        <w:rPr>
          <w:rFonts w:ascii="Times New Roman" w:eastAsia="MS ??" w:hAnsi="Times New Roman" w:cs="Times New Roman" w:hint="eastAsia"/>
          <w:b/>
          <w:bCs/>
          <w:kern w:val="0"/>
          <w:sz w:val="28"/>
          <w:szCs w:val="28"/>
          <w:lang w:val="it-IT" w:eastAsia="zh-CN"/>
        </w:rPr>
        <w:t>сторінок</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основного</w:t>
      </w:r>
      <w:r w:rsidRPr="008A25CD">
        <w:rPr>
          <w:rFonts w:ascii="Times New Roman" w:eastAsia="MS ??" w:hAnsi="Times New Roman" w:cs="Times New Roman"/>
          <w:b/>
          <w:bCs/>
          <w:kern w:val="0"/>
          <w:sz w:val="28"/>
          <w:szCs w:val="28"/>
          <w:lang w:val="it-IT" w:eastAsia="zh-CN"/>
        </w:rPr>
        <w:t xml:space="preserve"> </w:t>
      </w:r>
      <w:r w:rsidRPr="008A25CD">
        <w:rPr>
          <w:rFonts w:ascii="Times New Roman" w:eastAsia="MS ??" w:hAnsi="Times New Roman" w:cs="Times New Roman" w:hint="eastAsia"/>
          <w:b/>
          <w:bCs/>
          <w:kern w:val="0"/>
          <w:sz w:val="28"/>
          <w:szCs w:val="28"/>
          <w:lang w:val="it-IT" w:eastAsia="zh-CN"/>
        </w:rPr>
        <w:t>тексту</w:t>
      </w:r>
    </w:p>
    <w:p w:rsidR="008A25CD" w:rsidRDefault="008A25CD" w:rsidP="008A25CD">
      <w:pPr>
        <w:rPr>
          <w:rFonts w:ascii="Times New Roman" w:eastAsia="MS ??" w:hAnsi="Times New Roman" w:cs="Times New Roman"/>
          <w:b/>
          <w:bCs/>
          <w:kern w:val="0"/>
          <w:sz w:val="28"/>
          <w:szCs w:val="28"/>
          <w:lang w:eastAsia="zh-CN"/>
        </w:rPr>
      </w:pPr>
    </w:p>
    <w:p w:rsidR="008A25CD" w:rsidRDefault="008A25CD" w:rsidP="008A25CD">
      <w:pPr>
        <w:rPr>
          <w:rFonts w:ascii="Times New Roman" w:eastAsia="MS ??" w:hAnsi="Times New Roman" w:cs="Times New Roman"/>
          <w:b/>
          <w:bCs/>
          <w:kern w:val="0"/>
          <w:sz w:val="28"/>
          <w:szCs w:val="28"/>
          <w:lang w:eastAsia="zh-CN"/>
        </w:rPr>
      </w:pPr>
    </w:p>
    <w:p w:rsidR="008A25CD" w:rsidRDefault="008A25CD" w:rsidP="008A25CD">
      <w:pPr>
        <w:rPr>
          <w:rFonts w:ascii="Times New Roman" w:eastAsia="MS ??" w:hAnsi="Times New Roman" w:cs="Times New Roman"/>
          <w:b/>
          <w:bCs/>
          <w:kern w:val="0"/>
          <w:sz w:val="28"/>
          <w:szCs w:val="28"/>
          <w:lang w:eastAsia="zh-CN"/>
        </w:rPr>
      </w:pPr>
    </w:p>
    <w:p w:rsidR="008A25CD" w:rsidRDefault="008A25CD" w:rsidP="008A25CD">
      <w:r>
        <w:rPr>
          <w:rFonts w:hint="eastAsia"/>
        </w:rPr>
        <w:t>ВИСНОВКИ</w:t>
      </w:r>
    </w:p>
    <w:p w:rsidR="008A25CD" w:rsidRDefault="008A25CD" w:rsidP="008A25CD">
      <w:r>
        <w:t></w:t>
      </w:r>
      <w:r>
        <w:t></w:t>
      </w:r>
      <w:r>
        <w:rPr>
          <w:rFonts w:hint="eastAsia"/>
        </w:rPr>
        <w:t>Аналіз</w:t>
      </w:r>
      <w:r>
        <w:t></w:t>
      </w:r>
      <w:r>
        <w:rPr>
          <w:rFonts w:hint="eastAsia"/>
        </w:rPr>
        <w:t>стану</w:t>
      </w:r>
      <w:r>
        <w:t></w:t>
      </w:r>
      <w:r>
        <w:rPr>
          <w:rFonts w:hint="eastAsia"/>
        </w:rPr>
        <w:t>наукового</w:t>
      </w:r>
      <w:r>
        <w:t></w:t>
      </w:r>
      <w:r>
        <w:rPr>
          <w:rFonts w:hint="eastAsia"/>
        </w:rPr>
        <w:t>вивчення</w:t>
      </w:r>
      <w:r>
        <w:t></w:t>
      </w:r>
      <w:r>
        <w:rPr>
          <w:rFonts w:hint="eastAsia"/>
        </w:rPr>
        <w:t>проблем</w:t>
      </w:r>
      <w:r>
        <w:t></w:t>
      </w:r>
      <w:r>
        <w:rPr>
          <w:rFonts w:hint="eastAsia"/>
        </w:rPr>
        <w:t>дослідження</w:t>
      </w:r>
      <w:r>
        <w:t></w:t>
      </w:r>
      <w:r>
        <w:rPr>
          <w:rFonts w:hint="eastAsia"/>
        </w:rPr>
        <w:t>дозволяє</w:t>
      </w:r>
    </w:p>
    <w:p w:rsidR="008A25CD" w:rsidRDefault="008A25CD" w:rsidP="008A25CD">
      <w:r>
        <w:rPr>
          <w:rFonts w:hint="eastAsia"/>
        </w:rPr>
        <w:t>дійти</w:t>
      </w:r>
      <w:r>
        <w:t></w:t>
      </w:r>
      <w:r>
        <w:rPr>
          <w:rFonts w:hint="eastAsia"/>
        </w:rPr>
        <w:t>висновку</w:t>
      </w:r>
      <w:r>
        <w:t></w:t>
      </w:r>
      <w:r>
        <w:t></w:t>
      </w:r>
      <w:r>
        <w:rPr>
          <w:rFonts w:hint="eastAsia"/>
        </w:rPr>
        <w:t>що</w:t>
      </w:r>
      <w:r>
        <w:t></w:t>
      </w:r>
      <w:r>
        <w:rPr>
          <w:rFonts w:hint="eastAsia"/>
        </w:rPr>
        <w:t>вони</w:t>
      </w:r>
      <w:r>
        <w:t></w:t>
      </w:r>
      <w:r>
        <w:rPr>
          <w:rFonts w:hint="eastAsia"/>
        </w:rPr>
        <w:t>розроблені</w:t>
      </w:r>
      <w:r>
        <w:t></w:t>
      </w:r>
      <w:r>
        <w:rPr>
          <w:rFonts w:hint="eastAsia"/>
        </w:rPr>
        <w:t>недостатньо</w:t>
      </w:r>
      <w:r>
        <w:t></w:t>
      </w:r>
      <w:r>
        <w:t></w:t>
      </w:r>
      <w:r>
        <w:rPr>
          <w:rFonts w:hint="eastAsia"/>
        </w:rPr>
        <w:t>Наукові</w:t>
      </w:r>
      <w:r>
        <w:t></w:t>
      </w:r>
      <w:r>
        <w:rPr>
          <w:rFonts w:hint="eastAsia"/>
        </w:rPr>
        <w:t>розвідки</w:t>
      </w:r>
      <w:r>
        <w:t></w:t>
      </w:r>
      <w:r>
        <w:t></w:t>
      </w:r>
      <w:r>
        <w:rPr>
          <w:rFonts w:hint="eastAsia"/>
        </w:rPr>
        <w:t>присвячені</w:t>
      </w:r>
    </w:p>
    <w:p w:rsidR="008A25CD" w:rsidRDefault="008A25CD" w:rsidP="008A25CD">
      <w:r>
        <w:rPr>
          <w:rFonts w:hint="eastAsia"/>
        </w:rPr>
        <w:t>поглядам</w:t>
      </w:r>
      <w:r>
        <w:t></w:t>
      </w:r>
      <w:r>
        <w:rPr>
          <w:rFonts w:hint="eastAsia"/>
        </w:rPr>
        <w:t>на</w:t>
      </w:r>
      <w:r>
        <w:t></w:t>
      </w:r>
      <w:r>
        <w:rPr>
          <w:rFonts w:hint="eastAsia"/>
        </w:rPr>
        <w:t>міжнародну</w:t>
      </w:r>
      <w:r>
        <w:t></w:t>
      </w:r>
      <w:r>
        <w:rPr>
          <w:rFonts w:hint="eastAsia"/>
        </w:rPr>
        <w:t>політику</w:t>
      </w:r>
      <w:r>
        <w:t></w:t>
      </w:r>
      <w:r>
        <w:rPr>
          <w:rFonts w:hint="eastAsia"/>
        </w:rPr>
        <w:t>і</w:t>
      </w:r>
      <w:r>
        <w:t></w:t>
      </w:r>
      <w:r>
        <w:rPr>
          <w:rFonts w:hint="eastAsia"/>
        </w:rPr>
        <w:t>суспільно</w:t>
      </w:r>
      <w:r>
        <w:t></w:t>
      </w:r>
      <w:r>
        <w:rPr>
          <w:rFonts w:hint="eastAsia"/>
        </w:rPr>
        <w:t>політичній</w:t>
      </w:r>
      <w:r>
        <w:t></w:t>
      </w:r>
      <w:r>
        <w:rPr>
          <w:rFonts w:hint="eastAsia"/>
        </w:rPr>
        <w:t>діяльності</w:t>
      </w:r>
    </w:p>
    <w:p w:rsidR="008A25CD" w:rsidRDefault="008A25CD" w:rsidP="008A25CD">
      <w:r>
        <w:rPr>
          <w:rFonts w:hint="eastAsia"/>
        </w:rPr>
        <w:t>З</w:t>
      </w:r>
      <w:r>
        <w:t></w:t>
      </w:r>
      <w:r>
        <w:t></w:t>
      </w:r>
      <w:r>
        <w:rPr>
          <w:rFonts w:hint="eastAsia"/>
        </w:rPr>
        <w:t>Бжезінського</w:t>
      </w:r>
      <w:r>
        <w:t></w:t>
      </w:r>
      <w:r>
        <w:t></w:t>
      </w:r>
      <w:r>
        <w:rPr>
          <w:rFonts w:hint="eastAsia"/>
        </w:rPr>
        <w:t>нечисленні</w:t>
      </w:r>
      <w:r>
        <w:t></w:t>
      </w:r>
      <w:r>
        <w:t></w:t>
      </w:r>
      <w:r>
        <w:rPr>
          <w:rFonts w:hint="eastAsia"/>
        </w:rPr>
        <w:t>на</w:t>
      </w:r>
      <w:r>
        <w:t></w:t>
      </w:r>
      <w:r>
        <w:rPr>
          <w:rFonts w:hint="eastAsia"/>
        </w:rPr>
        <w:t>відміну</w:t>
      </w:r>
      <w:r>
        <w:t></w:t>
      </w:r>
      <w:r>
        <w:rPr>
          <w:rFonts w:hint="eastAsia"/>
        </w:rPr>
        <w:t>від</w:t>
      </w:r>
      <w:r>
        <w:t></w:t>
      </w:r>
      <w:r>
        <w:rPr>
          <w:rFonts w:hint="eastAsia"/>
        </w:rPr>
        <w:t>помітно</w:t>
      </w:r>
      <w:r>
        <w:t></w:t>
      </w:r>
      <w:r>
        <w:rPr>
          <w:rFonts w:hint="eastAsia"/>
        </w:rPr>
        <w:t>численніших</w:t>
      </w:r>
      <w:r>
        <w:t></w:t>
      </w:r>
      <w:r>
        <w:rPr>
          <w:rFonts w:hint="eastAsia"/>
        </w:rPr>
        <w:t>досліджень</w:t>
      </w:r>
      <w:r>
        <w:t></w:t>
      </w:r>
    </w:p>
    <w:p w:rsidR="008A25CD" w:rsidRDefault="008A25CD" w:rsidP="008A25CD">
      <w:r>
        <w:rPr>
          <w:rFonts w:hint="eastAsia"/>
        </w:rPr>
        <w:t>присвячених</w:t>
      </w:r>
      <w:r>
        <w:t></w:t>
      </w:r>
      <w:r>
        <w:rPr>
          <w:rFonts w:hint="eastAsia"/>
        </w:rPr>
        <w:t>Г</w:t>
      </w:r>
      <w:r>
        <w:t></w:t>
      </w:r>
      <w:r>
        <w:t></w:t>
      </w:r>
      <w:r>
        <w:rPr>
          <w:rFonts w:hint="eastAsia"/>
        </w:rPr>
        <w:t>Кіссінджеру</w:t>
      </w:r>
      <w:r>
        <w:t></w:t>
      </w:r>
      <w:r>
        <w:t></w:t>
      </w:r>
      <w:r>
        <w:t></w:t>
      </w:r>
      <w:r>
        <w:rPr>
          <w:rFonts w:hint="eastAsia"/>
        </w:rPr>
        <w:t>Більшість</w:t>
      </w:r>
      <w:r>
        <w:t></w:t>
      </w:r>
      <w:r>
        <w:rPr>
          <w:rFonts w:hint="eastAsia"/>
        </w:rPr>
        <w:t>авторів</w:t>
      </w:r>
      <w:r>
        <w:t></w:t>
      </w:r>
      <w:r>
        <w:rPr>
          <w:rFonts w:hint="eastAsia"/>
        </w:rPr>
        <w:t>таких</w:t>
      </w:r>
      <w:r>
        <w:t></w:t>
      </w:r>
      <w:r>
        <w:rPr>
          <w:rFonts w:hint="eastAsia"/>
        </w:rPr>
        <w:t>розвідок</w:t>
      </w:r>
      <w:r>
        <w:t></w:t>
      </w:r>
      <w:r>
        <w:rPr>
          <w:rFonts w:hint="eastAsia"/>
        </w:rPr>
        <w:t>є</w:t>
      </w:r>
      <w:r>
        <w:t></w:t>
      </w:r>
      <w:r>
        <w:rPr>
          <w:rFonts w:hint="eastAsia"/>
        </w:rPr>
        <w:t>фахівцями</w:t>
      </w:r>
      <w:r>
        <w:t></w:t>
      </w:r>
      <w:r>
        <w:rPr>
          <w:rFonts w:hint="eastAsia"/>
        </w:rPr>
        <w:t>з</w:t>
      </w:r>
    </w:p>
    <w:p w:rsidR="008A25CD" w:rsidRDefault="008A25CD" w:rsidP="008A25CD">
      <w:r>
        <w:rPr>
          <w:rFonts w:hint="eastAsia"/>
        </w:rPr>
        <w:t>політичних</w:t>
      </w:r>
      <w:r>
        <w:t></w:t>
      </w:r>
      <w:r>
        <w:rPr>
          <w:rFonts w:hint="eastAsia"/>
        </w:rPr>
        <w:t>наук</w:t>
      </w:r>
      <w:r>
        <w:t></w:t>
      </w:r>
      <w:r>
        <w:t></w:t>
      </w:r>
      <w:r>
        <w:rPr>
          <w:rFonts w:hint="eastAsia"/>
        </w:rPr>
        <w:t>яким</w:t>
      </w:r>
      <w:r>
        <w:t></w:t>
      </w:r>
      <w:r>
        <w:rPr>
          <w:rFonts w:hint="eastAsia"/>
        </w:rPr>
        <w:t>притаманні</w:t>
      </w:r>
      <w:r>
        <w:t></w:t>
      </w:r>
      <w:r>
        <w:rPr>
          <w:rFonts w:hint="eastAsia"/>
        </w:rPr>
        <w:t>принципи</w:t>
      </w:r>
      <w:r>
        <w:t></w:t>
      </w:r>
      <w:r>
        <w:rPr>
          <w:rFonts w:hint="eastAsia"/>
        </w:rPr>
        <w:t>використання</w:t>
      </w:r>
      <w:r>
        <w:t></w:t>
      </w:r>
      <w:r>
        <w:rPr>
          <w:rFonts w:hint="eastAsia"/>
        </w:rPr>
        <w:t>джерел</w:t>
      </w:r>
      <w:r>
        <w:t></w:t>
      </w:r>
      <w:r>
        <w:t></w:t>
      </w:r>
      <w:r>
        <w:rPr>
          <w:rFonts w:hint="eastAsia"/>
        </w:rPr>
        <w:t>відмінні</w:t>
      </w:r>
      <w:r>
        <w:t></w:t>
      </w:r>
      <w:r>
        <w:rPr>
          <w:rFonts w:hint="eastAsia"/>
        </w:rPr>
        <w:t>від</w:t>
      </w:r>
    </w:p>
    <w:p w:rsidR="008A25CD" w:rsidRDefault="008A25CD" w:rsidP="008A25CD">
      <w:r>
        <w:rPr>
          <w:rFonts w:hint="eastAsia"/>
        </w:rPr>
        <w:t>прийнятих</w:t>
      </w:r>
      <w:r>
        <w:t></w:t>
      </w:r>
      <w:r>
        <w:rPr>
          <w:rFonts w:hint="eastAsia"/>
        </w:rPr>
        <w:t>в</w:t>
      </w:r>
      <w:r>
        <w:t></w:t>
      </w:r>
      <w:r>
        <w:rPr>
          <w:rFonts w:hint="eastAsia"/>
        </w:rPr>
        <w:t>історичній</w:t>
      </w:r>
      <w:r>
        <w:t></w:t>
      </w:r>
      <w:r>
        <w:rPr>
          <w:rFonts w:hint="eastAsia"/>
        </w:rPr>
        <w:t>науці</w:t>
      </w:r>
      <w:r>
        <w:t></w:t>
      </w:r>
      <w:r>
        <w:t></w:t>
      </w:r>
      <w:r>
        <w:rPr>
          <w:rFonts w:hint="eastAsia"/>
        </w:rPr>
        <w:t>Нечисленні</w:t>
      </w:r>
      <w:r>
        <w:t></w:t>
      </w:r>
      <w:r>
        <w:rPr>
          <w:rFonts w:hint="eastAsia"/>
        </w:rPr>
        <w:t>монографічні</w:t>
      </w:r>
      <w:r>
        <w:t></w:t>
      </w:r>
      <w:r>
        <w:rPr>
          <w:rFonts w:hint="eastAsia"/>
        </w:rPr>
        <w:t>дослідження</w:t>
      </w:r>
      <w:r>
        <w:t></w:t>
      </w:r>
      <w:r>
        <w:rPr>
          <w:rFonts w:hint="eastAsia"/>
        </w:rPr>
        <w:t>мали</w:t>
      </w:r>
      <w:r>
        <w:t></w:t>
      </w:r>
      <w:r>
        <w:rPr>
          <w:rFonts w:hint="eastAsia"/>
        </w:rPr>
        <w:t>на</w:t>
      </w:r>
    </w:p>
    <w:p w:rsidR="008A25CD" w:rsidRDefault="008A25CD" w:rsidP="008A25CD">
      <w:r>
        <w:rPr>
          <w:rFonts w:hint="eastAsia"/>
        </w:rPr>
        <w:t>меті</w:t>
      </w:r>
      <w:r>
        <w:t></w:t>
      </w:r>
      <w:r>
        <w:rPr>
          <w:rFonts w:hint="eastAsia"/>
        </w:rPr>
        <w:t>створення</w:t>
      </w:r>
      <w:r>
        <w:t></w:t>
      </w:r>
      <w:r>
        <w:rPr>
          <w:rFonts w:hint="eastAsia"/>
        </w:rPr>
        <w:t>загальних</w:t>
      </w:r>
      <w:r>
        <w:t></w:t>
      </w:r>
      <w:r>
        <w:rPr>
          <w:rFonts w:hint="eastAsia"/>
        </w:rPr>
        <w:t>життєписів</w:t>
      </w:r>
      <w:r>
        <w:t></w:t>
      </w:r>
      <w:r>
        <w:rPr>
          <w:rFonts w:hint="eastAsia"/>
        </w:rPr>
        <w:t>З</w:t>
      </w:r>
      <w:r>
        <w:t></w:t>
      </w:r>
      <w:r>
        <w:t></w:t>
      </w:r>
      <w:r>
        <w:rPr>
          <w:rFonts w:hint="eastAsia"/>
        </w:rPr>
        <w:t>Бжезінського</w:t>
      </w:r>
      <w:r>
        <w:t></w:t>
      </w:r>
      <w:r>
        <w:t></w:t>
      </w:r>
      <w:r>
        <w:rPr>
          <w:rFonts w:hint="eastAsia"/>
        </w:rPr>
        <w:t>які</w:t>
      </w:r>
      <w:r>
        <w:t></w:t>
      </w:r>
      <w:r>
        <w:rPr>
          <w:rFonts w:hint="eastAsia"/>
        </w:rPr>
        <w:t>мають</w:t>
      </w:r>
      <w:r>
        <w:t></w:t>
      </w:r>
      <w:r>
        <w:rPr>
          <w:rFonts w:hint="eastAsia"/>
        </w:rPr>
        <w:t>ознаки</w:t>
      </w:r>
    </w:p>
    <w:p w:rsidR="008A25CD" w:rsidRDefault="008A25CD" w:rsidP="008A25CD">
      <w:r>
        <w:rPr>
          <w:rFonts w:hint="eastAsia"/>
        </w:rPr>
        <w:t>схваленої</w:t>
      </w:r>
      <w:r>
        <w:t></w:t>
      </w:r>
      <w:r>
        <w:rPr>
          <w:rFonts w:hint="eastAsia"/>
        </w:rPr>
        <w:t>досліджуваною</w:t>
      </w:r>
      <w:r>
        <w:t></w:t>
      </w:r>
      <w:r>
        <w:rPr>
          <w:rFonts w:hint="eastAsia"/>
        </w:rPr>
        <w:t>особою</w:t>
      </w:r>
      <w:r>
        <w:t></w:t>
      </w:r>
      <w:r>
        <w:rPr>
          <w:rFonts w:hint="eastAsia"/>
        </w:rPr>
        <w:t>або</w:t>
      </w:r>
      <w:r>
        <w:t></w:t>
      </w:r>
      <w:r>
        <w:rPr>
          <w:rFonts w:hint="eastAsia"/>
        </w:rPr>
        <w:t>її</w:t>
      </w:r>
      <w:r>
        <w:t></w:t>
      </w:r>
      <w:r>
        <w:rPr>
          <w:rFonts w:hint="eastAsia"/>
        </w:rPr>
        <w:t>рідними</w:t>
      </w:r>
      <w:r>
        <w:t></w:t>
      </w:r>
      <w:r>
        <w:rPr>
          <w:rFonts w:hint="eastAsia"/>
        </w:rPr>
        <w:t>біографії</w:t>
      </w:r>
      <w:r>
        <w:t></w:t>
      </w:r>
      <w:r>
        <w:t></w:t>
      </w:r>
      <w:r>
        <w:rPr>
          <w:rFonts w:hint="eastAsia"/>
        </w:rPr>
        <w:t>Жодна</w:t>
      </w:r>
      <w:r>
        <w:t></w:t>
      </w:r>
      <w:r>
        <w:rPr>
          <w:rFonts w:hint="eastAsia"/>
        </w:rPr>
        <w:t>академічна</w:t>
      </w:r>
    </w:p>
    <w:p w:rsidR="008A25CD" w:rsidRDefault="008A25CD" w:rsidP="008A25CD">
      <w:r>
        <w:rPr>
          <w:rFonts w:hint="eastAsia"/>
        </w:rPr>
        <w:t>розвідка</w:t>
      </w:r>
      <w:r>
        <w:t></w:t>
      </w:r>
      <w:r>
        <w:rPr>
          <w:rFonts w:hint="eastAsia"/>
        </w:rPr>
        <w:t>не</w:t>
      </w:r>
      <w:r>
        <w:t></w:t>
      </w:r>
      <w:r>
        <w:rPr>
          <w:rFonts w:hint="eastAsia"/>
        </w:rPr>
        <w:t>ставила</w:t>
      </w:r>
      <w:r>
        <w:t></w:t>
      </w:r>
      <w:r>
        <w:rPr>
          <w:rFonts w:hint="eastAsia"/>
        </w:rPr>
        <w:t>своєю</w:t>
      </w:r>
      <w:r>
        <w:t></w:t>
      </w:r>
      <w:r>
        <w:rPr>
          <w:rFonts w:hint="eastAsia"/>
        </w:rPr>
        <w:t>метою</w:t>
      </w:r>
      <w:r>
        <w:t></w:t>
      </w:r>
      <w:r>
        <w:rPr>
          <w:rFonts w:hint="eastAsia"/>
        </w:rPr>
        <w:t>систематичний</w:t>
      </w:r>
      <w:r>
        <w:t></w:t>
      </w:r>
      <w:r>
        <w:rPr>
          <w:rFonts w:hint="eastAsia"/>
        </w:rPr>
        <w:t>аналіз</w:t>
      </w:r>
      <w:r>
        <w:t></w:t>
      </w:r>
      <w:r>
        <w:rPr>
          <w:rFonts w:hint="eastAsia"/>
        </w:rPr>
        <w:t>формування</w:t>
      </w:r>
      <w:r>
        <w:t></w:t>
      </w:r>
      <w:r>
        <w:t></w:t>
      </w:r>
      <w:r>
        <w:rPr>
          <w:rFonts w:hint="eastAsia"/>
        </w:rPr>
        <w:t>розвитку</w:t>
      </w:r>
      <w:r>
        <w:t></w:t>
      </w:r>
      <w:r>
        <w:rPr>
          <w:rFonts w:hint="eastAsia"/>
        </w:rPr>
        <w:t>і</w:t>
      </w:r>
    </w:p>
    <w:p w:rsidR="008A25CD" w:rsidRDefault="008A25CD" w:rsidP="008A25CD">
      <w:r>
        <w:rPr>
          <w:rFonts w:hint="eastAsia"/>
        </w:rPr>
        <w:t>практичного</w:t>
      </w:r>
      <w:r>
        <w:t></w:t>
      </w:r>
      <w:r>
        <w:rPr>
          <w:rFonts w:hint="eastAsia"/>
        </w:rPr>
        <w:t>втілення</w:t>
      </w:r>
      <w:r>
        <w:t></w:t>
      </w:r>
      <w:r>
        <w:rPr>
          <w:rFonts w:hint="eastAsia"/>
        </w:rPr>
        <w:t>міжнародно</w:t>
      </w:r>
      <w:r>
        <w:t></w:t>
      </w:r>
      <w:r>
        <w:rPr>
          <w:rFonts w:hint="eastAsia"/>
        </w:rPr>
        <w:t>стратегічних</w:t>
      </w:r>
      <w:r>
        <w:t></w:t>
      </w:r>
      <w:r>
        <w:rPr>
          <w:rFonts w:hint="eastAsia"/>
        </w:rPr>
        <w:t>поглядів</w:t>
      </w:r>
      <w:r>
        <w:t></w:t>
      </w:r>
      <w:r>
        <w:rPr>
          <w:rFonts w:hint="eastAsia"/>
        </w:rPr>
        <w:t>З</w:t>
      </w:r>
      <w:r>
        <w:t></w:t>
      </w:r>
      <w:r>
        <w:t></w:t>
      </w:r>
      <w:r>
        <w:rPr>
          <w:rFonts w:hint="eastAsia"/>
        </w:rPr>
        <w:t>Бжезінського</w:t>
      </w:r>
      <w:r>
        <w:t></w:t>
      </w:r>
    </w:p>
    <w:p w:rsidR="008A25CD" w:rsidRDefault="008A25CD" w:rsidP="008A25CD">
      <w:r>
        <w:rPr>
          <w:rFonts w:hint="eastAsia"/>
        </w:rPr>
        <w:t>Практично</w:t>
      </w:r>
      <w:r>
        <w:t></w:t>
      </w:r>
      <w:r>
        <w:rPr>
          <w:rFonts w:hint="eastAsia"/>
        </w:rPr>
        <w:t>всі</w:t>
      </w:r>
      <w:r>
        <w:t></w:t>
      </w:r>
      <w:r>
        <w:rPr>
          <w:rFonts w:hint="eastAsia"/>
        </w:rPr>
        <w:t>ці</w:t>
      </w:r>
      <w:r>
        <w:t></w:t>
      </w:r>
      <w:r>
        <w:rPr>
          <w:rFonts w:hint="eastAsia"/>
        </w:rPr>
        <w:t>публікації</w:t>
      </w:r>
      <w:r>
        <w:t></w:t>
      </w:r>
      <w:r>
        <w:rPr>
          <w:rFonts w:hint="eastAsia"/>
        </w:rPr>
        <w:t>вийшли</w:t>
      </w:r>
      <w:r>
        <w:t></w:t>
      </w:r>
      <w:r>
        <w:rPr>
          <w:rFonts w:hint="eastAsia"/>
        </w:rPr>
        <w:t>друком</w:t>
      </w:r>
      <w:r>
        <w:t></w:t>
      </w:r>
      <w:r>
        <w:rPr>
          <w:rFonts w:hint="eastAsia"/>
        </w:rPr>
        <w:t>за</w:t>
      </w:r>
      <w:r>
        <w:t></w:t>
      </w:r>
      <w:r>
        <w:rPr>
          <w:rFonts w:hint="eastAsia"/>
        </w:rPr>
        <w:t>життя</w:t>
      </w:r>
      <w:r>
        <w:t></w:t>
      </w:r>
      <w:r>
        <w:rPr>
          <w:rFonts w:hint="eastAsia"/>
        </w:rPr>
        <w:t>досліджуваної</w:t>
      </w:r>
      <w:r>
        <w:t></w:t>
      </w:r>
      <w:r>
        <w:rPr>
          <w:rFonts w:hint="eastAsia"/>
        </w:rPr>
        <w:t>особи</w:t>
      </w:r>
      <w:r>
        <w:t></w:t>
      </w:r>
    </w:p>
    <w:p w:rsidR="008A25CD" w:rsidRDefault="008A25CD" w:rsidP="008A25CD">
      <w:r>
        <w:rPr>
          <w:rFonts w:hint="eastAsia"/>
        </w:rPr>
        <w:t>Однією</w:t>
      </w:r>
      <w:r>
        <w:t></w:t>
      </w:r>
      <w:r>
        <w:rPr>
          <w:rFonts w:hint="eastAsia"/>
        </w:rPr>
        <w:t>з</w:t>
      </w:r>
      <w:r>
        <w:t></w:t>
      </w:r>
      <w:r>
        <w:rPr>
          <w:rFonts w:hint="eastAsia"/>
        </w:rPr>
        <w:t>істотних</w:t>
      </w:r>
      <w:r>
        <w:t></w:t>
      </w:r>
      <w:r>
        <w:rPr>
          <w:rFonts w:hint="eastAsia"/>
        </w:rPr>
        <w:t>прогалин</w:t>
      </w:r>
      <w:r>
        <w:t></w:t>
      </w:r>
      <w:r>
        <w:rPr>
          <w:rFonts w:hint="eastAsia"/>
        </w:rPr>
        <w:t>аналізованої</w:t>
      </w:r>
      <w:r>
        <w:t></w:t>
      </w:r>
      <w:r>
        <w:rPr>
          <w:rFonts w:hint="eastAsia"/>
        </w:rPr>
        <w:t>літератури</w:t>
      </w:r>
      <w:r>
        <w:t></w:t>
      </w:r>
      <w:r>
        <w:rPr>
          <w:rFonts w:hint="eastAsia"/>
        </w:rPr>
        <w:t>є</w:t>
      </w:r>
      <w:r>
        <w:t></w:t>
      </w:r>
      <w:r>
        <w:rPr>
          <w:rFonts w:hint="eastAsia"/>
        </w:rPr>
        <w:t>мінімальна</w:t>
      </w:r>
      <w:r>
        <w:t></w:t>
      </w:r>
      <w:r>
        <w:rPr>
          <w:rFonts w:hint="eastAsia"/>
        </w:rPr>
        <w:t>увага</w:t>
      </w:r>
      <w:r>
        <w:t></w:t>
      </w:r>
      <w:r>
        <w:rPr>
          <w:rFonts w:hint="eastAsia"/>
        </w:rPr>
        <w:t>до</w:t>
      </w:r>
    </w:p>
    <w:p w:rsidR="008A25CD" w:rsidRDefault="008A25CD" w:rsidP="008A25CD">
      <w:r>
        <w:rPr>
          <w:rFonts w:hint="eastAsia"/>
        </w:rPr>
        <w:t>з’ясування</w:t>
      </w:r>
      <w:r>
        <w:t></w:t>
      </w:r>
      <w:r>
        <w:rPr>
          <w:rFonts w:hint="eastAsia"/>
        </w:rPr>
        <w:t>місця</w:t>
      </w:r>
      <w:r>
        <w:t></w:t>
      </w:r>
      <w:r>
        <w:rPr>
          <w:rFonts w:hint="eastAsia"/>
        </w:rPr>
        <w:t>України</w:t>
      </w:r>
      <w:r>
        <w:t></w:t>
      </w:r>
      <w:r>
        <w:rPr>
          <w:rFonts w:hint="eastAsia"/>
        </w:rPr>
        <w:t>в</w:t>
      </w:r>
      <w:r>
        <w:t></w:t>
      </w:r>
      <w:r>
        <w:rPr>
          <w:rFonts w:hint="eastAsia"/>
        </w:rPr>
        <w:t>системі</w:t>
      </w:r>
      <w:r>
        <w:t></w:t>
      </w:r>
      <w:r>
        <w:rPr>
          <w:rFonts w:hint="eastAsia"/>
        </w:rPr>
        <w:t>міжнародно</w:t>
      </w:r>
      <w:r>
        <w:t></w:t>
      </w:r>
      <w:r>
        <w:rPr>
          <w:rFonts w:hint="eastAsia"/>
        </w:rPr>
        <w:t>стратегічних</w:t>
      </w:r>
      <w:r>
        <w:t></w:t>
      </w:r>
      <w:r>
        <w:rPr>
          <w:rFonts w:hint="eastAsia"/>
        </w:rPr>
        <w:t>поглядів</w:t>
      </w:r>
    </w:p>
    <w:p w:rsidR="008A25CD" w:rsidRDefault="008A25CD" w:rsidP="008A25CD">
      <w:r>
        <w:rPr>
          <w:rFonts w:hint="eastAsia"/>
        </w:rPr>
        <w:t>З</w:t>
      </w:r>
      <w:r>
        <w:t></w:t>
      </w:r>
      <w:r>
        <w:t></w:t>
      </w:r>
      <w:r>
        <w:rPr>
          <w:rFonts w:hint="eastAsia"/>
        </w:rPr>
        <w:t>Бжезінського</w:t>
      </w:r>
      <w:r>
        <w:t></w:t>
      </w:r>
      <w:r>
        <w:t></w:t>
      </w:r>
      <w:r>
        <w:rPr>
          <w:rFonts w:hint="eastAsia"/>
        </w:rPr>
        <w:t>Таким</w:t>
      </w:r>
      <w:r>
        <w:t></w:t>
      </w:r>
      <w:r>
        <w:rPr>
          <w:rFonts w:hint="eastAsia"/>
        </w:rPr>
        <w:t>чином</w:t>
      </w:r>
      <w:r>
        <w:t></w:t>
      </w:r>
      <w:r>
        <w:t></w:t>
      </w:r>
      <w:r>
        <w:rPr>
          <w:rFonts w:hint="eastAsia"/>
        </w:rPr>
        <w:t>до</w:t>
      </w:r>
      <w:r>
        <w:t></w:t>
      </w:r>
      <w:r>
        <w:rPr>
          <w:rFonts w:hint="eastAsia"/>
        </w:rPr>
        <w:t>появи</w:t>
      </w:r>
      <w:r>
        <w:t></w:t>
      </w:r>
      <w:r>
        <w:rPr>
          <w:rFonts w:hint="eastAsia"/>
        </w:rPr>
        <w:t>основних</w:t>
      </w:r>
      <w:r>
        <w:t></w:t>
      </w:r>
      <w:r>
        <w:rPr>
          <w:rFonts w:hint="eastAsia"/>
        </w:rPr>
        <w:t>публікацій</w:t>
      </w:r>
      <w:r>
        <w:t></w:t>
      </w:r>
      <w:r>
        <w:rPr>
          <w:rFonts w:hint="eastAsia"/>
        </w:rPr>
        <w:t>автора</w:t>
      </w:r>
      <w:r>
        <w:t></w:t>
      </w:r>
      <w:r>
        <w:rPr>
          <w:rFonts w:hint="eastAsia"/>
        </w:rPr>
        <w:t>цієї</w:t>
      </w:r>
    </w:p>
    <w:p w:rsidR="008A25CD" w:rsidRDefault="008A25CD" w:rsidP="008A25CD">
      <w:r>
        <w:rPr>
          <w:rFonts w:hint="eastAsia"/>
        </w:rPr>
        <w:t>дисертації</w:t>
      </w:r>
      <w:r>
        <w:t></w:t>
      </w:r>
      <w:r>
        <w:t></w:t>
      </w:r>
      <w:r>
        <w:rPr>
          <w:rFonts w:hint="eastAsia"/>
        </w:rPr>
        <w:t>в</w:t>
      </w:r>
      <w:r>
        <w:t></w:t>
      </w:r>
      <w:r>
        <w:rPr>
          <w:rFonts w:hint="eastAsia"/>
        </w:rPr>
        <w:t>історичній</w:t>
      </w:r>
      <w:r>
        <w:t></w:t>
      </w:r>
      <w:r>
        <w:rPr>
          <w:rFonts w:hint="eastAsia"/>
        </w:rPr>
        <w:t>науці</w:t>
      </w:r>
      <w:r>
        <w:t></w:t>
      </w:r>
      <w:r>
        <w:rPr>
          <w:rFonts w:hint="eastAsia"/>
        </w:rPr>
        <w:t>було</w:t>
      </w:r>
      <w:r>
        <w:t></w:t>
      </w:r>
      <w:r>
        <w:rPr>
          <w:rFonts w:hint="eastAsia"/>
        </w:rPr>
        <w:t>відсутнє</w:t>
      </w:r>
      <w:r>
        <w:t></w:t>
      </w:r>
      <w:r>
        <w:rPr>
          <w:rFonts w:hint="eastAsia"/>
        </w:rPr>
        <w:t>дослідження</w:t>
      </w:r>
      <w:r>
        <w:t></w:t>
      </w:r>
      <w:r>
        <w:t></w:t>
      </w:r>
      <w:r>
        <w:rPr>
          <w:rFonts w:hint="eastAsia"/>
        </w:rPr>
        <w:t>в</w:t>
      </w:r>
      <w:r>
        <w:t></w:t>
      </w:r>
      <w:r>
        <w:rPr>
          <w:rFonts w:hint="eastAsia"/>
        </w:rPr>
        <w:t>якому</w:t>
      </w:r>
      <w:r>
        <w:t></w:t>
      </w:r>
      <w:r>
        <w:rPr>
          <w:rFonts w:hint="eastAsia"/>
        </w:rPr>
        <w:t>б</w:t>
      </w:r>
      <w:r>
        <w:t></w:t>
      </w:r>
      <w:r>
        <w:rPr>
          <w:rFonts w:hint="eastAsia"/>
        </w:rPr>
        <w:t>усебічно</w:t>
      </w:r>
      <w:r>
        <w:t></w:t>
      </w:r>
      <w:r>
        <w:rPr>
          <w:rFonts w:hint="eastAsia"/>
        </w:rPr>
        <w:t>і</w:t>
      </w:r>
    </w:p>
    <w:p w:rsidR="008A25CD" w:rsidRDefault="008A25CD" w:rsidP="008A25CD">
      <w:r>
        <w:rPr>
          <w:rFonts w:hint="eastAsia"/>
        </w:rPr>
        <w:t>комплексно</w:t>
      </w:r>
      <w:r>
        <w:t></w:t>
      </w:r>
      <w:r>
        <w:rPr>
          <w:rFonts w:hint="eastAsia"/>
        </w:rPr>
        <w:t>вивчались</w:t>
      </w:r>
      <w:r>
        <w:t></w:t>
      </w:r>
      <w:r>
        <w:rPr>
          <w:rFonts w:hint="eastAsia"/>
        </w:rPr>
        <w:t>різноманітні</w:t>
      </w:r>
      <w:r>
        <w:t></w:t>
      </w:r>
      <w:r>
        <w:rPr>
          <w:rFonts w:hint="eastAsia"/>
        </w:rPr>
        <w:t>аспекти</w:t>
      </w:r>
      <w:r>
        <w:t></w:t>
      </w:r>
      <w:r>
        <w:rPr>
          <w:rFonts w:hint="eastAsia"/>
        </w:rPr>
        <w:t>міжнародно</w:t>
      </w:r>
      <w:r>
        <w:t></w:t>
      </w:r>
      <w:r>
        <w:rPr>
          <w:rFonts w:hint="eastAsia"/>
        </w:rPr>
        <w:t>стратегічної</w:t>
      </w:r>
      <w:r>
        <w:t></w:t>
      </w:r>
      <w:r>
        <w:rPr>
          <w:rFonts w:hint="eastAsia"/>
        </w:rPr>
        <w:t>спадщини</w:t>
      </w:r>
    </w:p>
    <w:p w:rsidR="008A25CD" w:rsidRDefault="008A25CD" w:rsidP="008A25CD">
      <w:r>
        <w:rPr>
          <w:rFonts w:hint="eastAsia"/>
        </w:rPr>
        <w:t>З</w:t>
      </w:r>
      <w:r>
        <w:t></w:t>
      </w:r>
      <w:r>
        <w:t></w:t>
      </w:r>
      <w:r>
        <w:rPr>
          <w:rFonts w:hint="eastAsia"/>
        </w:rPr>
        <w:t>Бжезінського</w:t>
      </w:r>
      <w:r>
        <w:t></w:t>
      </w:r>
    </w:p>
    <w:p w:rsidR="008A25CD" w:rsidRDefault="008A25CD" w:rsidP="008A25CD">
      <w:r>
        <w:t></w:t>
      </w:r>
      <w:r>
        <w:t></w:t>
      </w:r>
      <w:r>
        <w:rPr>
          <w:rFonts w:hint="eastAsia"/>
        </w:rPr>
        <w:t>Джерельна</w:t>
      </w:r>
      <w:r>
        <w:t></w:t>
      </w:r>
      <w:r>
        <w:rPr>
          <w:rFonts w:hint="eastAsia"/>
        </w:rPr>
        <w:t>база</w:t>
      </w:r>
      <w:r>
        <w:t></w:t>
      </w:r>
      <w:r>
        <w:rPr>
          <w:rFonts w:hint="eastAsia"/>
        </w:rPr>
        <w:t>дослідження</w:t>
      </w:r>
      <w:r>
        <w:t></w:t>
      </w:r>
      <w:r>
        <w:rPr>
          <w:rFonts w:hint="eastAsia"/>
        </w:rPr>
        <w:t>представлена</w:t>
      </w:r>
      <w:r>
        <w:t></w:t>
      </w:r>
      <w:r>
        <w:rPr>
          <w:rFonts w:hint="eastAsia"/>
        </w:rPr>
        <w:t>сімома</w:t>
      </w:r>
      <w:r>
        <w:t></w:t>
      </w:r>
      <w:r>
        <w:rPr>
          <w:rFonts w:hint="eastAsia"/>
        </w:rPr>
        <w:t>основними</w:t>
      </w:r>
    </w:p>
    <w:p w:rsidR="008A25CD" w:rsidRDefault="008A25CD" w:rsidP="008A25CD">
      <w:r>
        <w:rPr>
          <w:rFonts w:hint="eastAsia"/>
        </w:rPr>
        <w:t>групами</w:t>
      </w:r>
      <w:r>
        <w:t></w:t>
      </w:r>
      <w:r>
        <w:rPr>
          <w:rFonts w:hint="eastAsia"/>
        </w:rPr>
        <w:t>джерел</w:t>
      </w:r>
      <w:r>
        <w:t></w:t>
      </w:r>
      <w:r>
        <w:t></w:t>
      </w:r>
      <w:r>
        <w:rPr>
          <w:rFonts w:hint="eastAsia"/>
        </w:rPr>
        <w:t>академічними</w:t>
      </w:r>
      <w:r>
        <w:t></w:t>
      </w:r>
      <w:r>
        <w:rPr>
          <w:rFonts w:hint="eastAsia"/>
        </w:rPr>
        <w:t>і</w:t>
      </w:r>
      <w:r>
        <w:t></w:t>
      </w:r>
      <w:r>
        <w:rPr>
          <w:rFonts w:hint="eastAsia"/>
        </w:rPr>
        <w:t>аналітичними</w:t>
      </w:r>
      <w:r>
        <w:t></w:t>
      </w:r>
      <w:r>
        <w:rPr>
          <w:rFonts w:hint="eastAsia"/>
        </w:rPr>
        <w:t>працями</w:t>
      </w:r>
      <w:r>
        <w:t></w:t>
      </w:r>
      <w:r>
        <w:t></w:t>
      </w:r>
      <w:r>
        <w:rPr>
          <w:rFonts w:hint="eastAsia"/>
        </w:rPr>
        <w:t>промовами</w:t>
      </w:r>
      <w:r>
        <w:t></w:t>
      </w:r>
      <w:r>
        <w:t></w:t>
      </w:r>
      <w:r>
        <w:rPr>
          <w:rFonts w:hint="eastAsia"/>
        </w:rPr>
        <w:t>виступами</w:t>
      </w:r>
    </w:p>
    <w:p w:rsidR="008A25CD" w:rsidRDefault="008A25CD" w:rsidP="008A25CD">
      <w:r>
        <w:rPr>
          <w:rFonts w:hint="eastAsia"/>
        </w:rPr>
        <w:t>в</w:t>
      </w:r>
      <w:r>
        <w:t></w:t>
      </w:r>
      <w:r>
        <w:rPr>
          <w:rFonts w:hint="eastAsia"/>
        </w:rPr>
        <w:t>засобах</w:t>
      </w:r>
      <w:r>
        <w:t></w:t>
      </w:r>
      <w:r>
        <w:rPr>
          <w:rFonts w:hint="eastAsia"/>
        </w:rPr>
        <w:t>масової</w:t>
      </w:r>
      <w:r>
        <w:t></w:t>
      </w:r>
      <w:r>
        <w:rPr>
          <w:rFonts w:hint="eastAsia"/>
        </w:rPr>
        <w:t>інформації</w:t>
      </w:r>
      <w:r>
        <w:t></w:t>
      </w:r>
      <w:r>
        <w:rPr>
          <w:rFonts w:hint="eastAsia"/>
        </w:rPr>
        <w:t>авторства</w:t>
      </w:r>
      <w:r>
        <w:t></w:t>
      </w:r>
      <w:r>
        <w:rPr>
          <w:rFonts w:hint="eastAsia"/>
        </w:rPr>
        <w:t>З</w:t>
      </w:r>
      <w:r>
        <w:t></w:t>
      </w:r>
      <w:r>
        <w:t></w:t>
      </w:r>
      <w:r>
        <w:rPr>
          <w:rFonts w:hint="eastAsia"/>
        </w:rPr>
        <w:t>Бжезінського</w:t>
      </w:r>
      <w:r>
        <w:t></w:t>
      </w:r>
      <w:r>
        <w:t></w:t>
      </w:r>
      <w:r>
        <w:rPr>
          <w:rFonts w:hint="eastAsia"/>
        </w:rPr>
        <w:t>документами</w:t>
      </w:r>
      <w:r>
        <w:t></w:t>
      </w:r>
      <w:r>
        <w:rPr>
          <w:rFonts w:hint="eastAsia"/>
        </w:rPr>
        <w:t>виконавчої</w:t>
      </w:r>
    </w:p>
    <w:p w:rsidR="008A25CD" w:rsidRDefault="008A25CD" w:rsidP="008A25CD">
      <w:r>
        <w:rPr>
          <w:rFonts w:hint="eastAsia"/>
        </w:rPr>
        <w:t>влади</w:t>
      </w:r>
      <w:r>
        <w:t></w:t>
      </w:r>
      <w:r>
        <w:rPr>
          <w:rFonts w:hint="eastAsia"/>
        </w:rPr>
        <w:t>США</w:t>
      </w:r>
      <w:r>
        <w:t></w:t>
      </w:r>
      <w:r>
        <w:t></w:t>
      </w:r>
      <w:r>
        <w:rPr>
          <w:rFonts w:hint="eastAsia"/>
        </w:rPr>
        <w:t>спогадами</w:t>
      </w:r>
      <w:r>
        <w:t></w:t>
      </w:r>
      <w:r>
        <w:t></w:t>
      </w:r>
      <w:r>
        <w:rPr>
          <w:rFonts w:hint="eastAsia"/>
        </w:rPr>
        <w:t>щоденниками</w:t>
      </w:r>
      <w:r>
        <w:t></w:t>
      </w:r>
      <w:r>
        <w:rPr>
          <w:rFonts w:hint="eastAsia"/>
        </w:rPr>
        <w:t>та</w:t>
      </w:r>
      <w:r>
        <w:t></w:t>
      </w:r>
      <w:r>
        <w:rPr>
          <w:rFonts w:hint="eastAsia"/>
        </w:rPr>
        <w:t>публічними</w:t>
      </w:r>
      <w:r>
        <w:t></w:t>
      </w:r>
      <w:r>
        <w:rPr>
          <w:rFonts w:hint="eastAsia"/>
        </w:rPr>
        <w:t>виступами</w:t>
      </w:r>
      <w:r>
        <w:t></w:t>
      </w:r>
      <w:r>
        <w:rPr>
          <w:rFonts w:hint="eastAsia"/>
        </w:rPr>
        <w:t>політичних</w:t>
      </w:r>
    </w:p>
    <w:p w:rsidR="008A25CD" w:rsidRDefault="008A25CD" w:rsidP="008A25CD">
      <w:r>
        <w:rPr>
          <w:rFonts w:hint="eastAsia"/>
        </w:rPr>
        <w:t>діячів</w:t>
      </w:r>
      <w:r>
        <w:t></w:t>
      </w:r>
      <w:r>
        <w:t></w:t>
      </w:r>
      <w:r>
        <w:rPr>
          <w:rFonts w:hint="eastAsia"/>
        </w:rPr>
        <w:t>дослідницькими</w:t>
      </w:r>
      <w:r>
        <w:t></w:t>
      </w:r>
      <w:r>
        <w:rPr>
          <w:rFonts w:hint="eastAsia"/>
        </w:rPr>
        <w:t>інтерв’ю</w:t>
      </w:r>
      <w:r>
        <w:t></w:t>
      </w:r>
      <w:r>
        <w:t></w:t>
      </w:r>
      <w:r>
        <w:rPr>
          <w:rFonts w:hint="eastAsia"/>
        </w:rPr>
        <w:t>взятими</w:t>
      </w:r>
      <w:r>
        <w:t></w:t>
      </w:r>
      <w:r>
        <w:rPr>
          <w:rFonts w:hint="eastAsia"/>
        </w:rPr>
        <w:t>як</w:t>
      </w:r>
      <w:r>
        <w:t></w:t>
      </w:r>
      <w:r>
        <w:rPr>
          <w:rFonts w:hint="eastAsia"/>
        </w:rPr>
        <w:t>у</w:t>
      </w:r>
      <w:r>
        <w:t></w:t>
      </w:r>
      <w:r>
        <w:rPr>
          <w:rFonts w:hint="eastAsia"/>
        </w:rPr>
        <w:t>самого</w:t>
      </w:r>
      <w:r>
        <w:t></w:t>
      </w:r>
      <w:r>
        <w:rPr>
          <w:rFonts w:hint="eastAsia"/>
        </w:rPr>
        <w:t>З</w:t>
      </w:r>
      <w:r>
        <w:t></w:t>
      </w:r>
      <w:r>
        <w:t></w:t>
      </w:r>
      <w:r>
        <w:rPr>
          <w:rFonts w:hint="eastAsia"/>
        </w:rPr>
        <w:t>Бжезінського</w:t>
      </w:r>
      <w:r>
        <w:t></w:t>
      </w:r>
      <w:r>
        <w:t></w:t>
      </w:r>
      <w:r>
        <w:rPr>
          <w:rFonts w:hint="eastAsia"/>
        </w:rPr>
        <w:t>так</w:t>
      </w:r>
      <w:r>
        <w:t></w:t>
      </w:r>
      <w:r>
        <w:rPr>
          <w:rFonts w:hint="eastAsia"/>
        </w:rPr>
        <w:t>і</w:t>
      </w:r>
      <w:r>
        <w:t></w:t>
      </w:r>
      <w:r>
        <w:rPr>
          <w:rFonts w:hint="eastAsia"/>
        </w:rPr>
        <w:t>у</w:t>
      </w:r>
    </w:p>
    <w:p w:rsidR="008A25CD" w:rsidRDefault="008A25CD" w:rsidP="008A25CD">
      <w:r>
        <w:rPr>
          <w:rFonts w:hint="eastAsia"/>
        </w:rPr>
        <w:t>ряду</w:t>
      </w:r>
      <w:r>
        <w:t></w:t>
      </w:r>
      <w:r>
        <w:rPr>
          <w:rFonts w:hint="eastAsia"/>
        </w:rPr>
        <w:t>державних</w:t>
      </w:r>
      <w:r>
        <w:t></w:t>
      </w:r>
      <w:r>
        <w:rPr>
          <w:rFonts w:hint="eastAsia"/>
        </w:rPr>
        <w:t>та</w:t>
      </w:r>
      <w:r>
        <w:t></w:t>
      </w:r>
      <w:r>
        <w:rPr>
          <w:rFonts w:hint="eastAsia"/>
        </w:rPr>
        <w:t>політичних</w:t>
      </w:r>
      <w:r>
        <w:t></w:t>
      </w:r>
      <w:r>
        <w:rPr>
          <w:rFonts w:hint="eastAsia"/>
        </w:rPr>
        <w:t>діячів</w:t>
      </w:r>
      <w:r>
        <w:t></w:t>
      </w:r>
      <w:r>
        <w:t></w:t>
      </w:r>
      <w:r>
        <w:rPr>
          <w:rFonts w:hint="eastAsia"/>
        </w:rPr>
        <w:t>які</w:t>
      </w:r>
      <w:r>
        <w:t></w:t>
      </w:r>
      <w:r>
        <w:rPr>
          <w:rFonts w:hint="eastAsia"/>
        </w:rPr>
        <w:t>близько</w:t>
      </w:r>
      <w:r>
        <w:t></w:t>
      </w:r>
      <w:r>
        <w:rPr>
          <w:rFonts w:hint="eastAsia"/>
        </w:rPr>
        <w:t>співпрацювали</w:t>
      </w:r>
      <w:r>
        <w:t></w:t>
      </w:r>
      <w:r>
        <w:rPr>
          <w:rFonts w:hint="eastAsia"/>
        </w:rPr>
        <w:t>з</w:t>
      </w:r>
      <w:r>
        <w:t></w:t>
      </w:r>
      <w:r>
        <w:rPr>
          <w:rFonts w:hint="eastAsia"/>
        </w:rPr>
        <w:t>ним</w:t>
      </w:r>
      <w:r>
        <w:t></w:t>
      </w:r>
    </w:p>
    <w:p w:rsidR="008A25CD" w:rsidRDefault="008A25CD" w:rsidP="008A25CD">
      <w:r>
        <w:rPr>
          <w:rFonts w:hint="eastAsia"/>
        </w:rPr>
        <w:t>епістолярією</w:t>
      </w:r>
      <w:r>
        <w:t></w:t>
      </w:r>
      <w:r>
        <w:t></w:t>
      </w:r>
      <w:r>
        <w:rPr>
          <w:rFonts w:hint="eastAsia"/>
        </w:rPr>
        <w:t>котра</w:t>
      </w:r>
      <w:r>
        <w:t></w:t>
      </w:r>
      <w:r>
        <w:rPr>
          <w:rFonts w:hint="eastAsia"/>
        </w:rPr>
        <w:t>розкриває</w:t>
      </w:r>
      <w:r>
        <w:t></w:t>
      </w:r>
      <w:r>
        <w:rPr>
          <w:rFonts w:hint="eastAsia"/>
        </w:rPr>
        <w:t>більш</w:t>
      </w:r>
      <w:r>
        <w:t></w:t>
      </w:r>
      <w:r>
        <w:rPr>
          <w:rFonts w:hint="eastAsia"/>
        </w:rPr>
        <w:t>конфіденційні</w:t>
      </w:r>
      <w:r>
        <w:t></w:t>
      </w:r>
      <w:r>
        <w:rPr>
          <w:rFonts w:hint="eastAsia"/>
        </w:rPr>
        <w:t>аспекти</w:t>
      </w:r>
      <w:r>
        <w:t></w:t>
      </w:r>
      <w:r>
        <w:rPr>
          <w:rFonts w:hint="eastAsia"/>
        </w:rPr>
        <w:t>його</w:t>
      </w:r>
      <w:r>
        <w:t></w:t>
      </w:r>
      <w:r>
        <w:rPr>
          <w:rFonts w:hint="eastAsia"/>
        </w:rPr>
        <w:t>поглядів</w:t>
      </w:r>
      <w:r>
        <w:t></w:t>
      </w:r>
    </w:p>
    <w:p w:rsidR="008A25CD" w:rsidRDefault="008A25CD" w:rsidP="008A25CD">
      <w:r>
        <w:rPr>
          <w:rFonts w:hint="eastAsia"/>
        </w:rPr>
        <w:t>коментарями</w:t>
      </w:r>
      <w:r>
        <w:t></w:t>
      </w:r>
      <w:r>
        <w:rPr>
          <w:rFonts w:hint="eastAsia"/>
        </w:rPr>
        <w:t>З</w:t>
      </w:r>
      <w:r>
        <w:t></w:t>
      </w:r>
      <w:r>
        <w:rPr>
          <w:rFonts w:hint="eastAsia"/>
        </w:rPr>
        <w:t>Бжезінського</w:t>
      </w:r>
      <w:r>
        <w:t></w:t>
      </w:r>
      <w:r>
        <w:rPr>
          <w:rFonts w:hint="eastAsia"/>
        </w:rPr>
        <w:t>у</w:t>
      </w:r>
      <w:r>
        <w:t></w:t>
      </w:r>
      <w:r>
        <w:rPr>
          <w:rFonts w:hint="eastAsia"/>
        </w:rPr>
        <w:t>соціальній</w:t>
      </w:r>
      <w:r>
        <w:t></w:t>
      </w:r>
      <w:r>
        <w:rPr>
          <w:rFonts w:hint="eastAsia"/>
        </w:rPr>
        <w:t>мережі</w:t>
      </w:r>
      <w:r>
        <w:t></w:t>
      </w:r>
      <w:r>
        <w:rPr>
          <w:rFonts w:hint="eastAsia"/>
        </w:rPr>
        <w:t>Твіттер</w:t>
      </w:r>
      <w:r>
        <w:t></w:t>
      </w:r>
      <w:r>
        <w:t></w:t>
      </w:r>
      <w:r>
        <w:rPr>
          <w:rFonts w:hint="eastAsia"/>
        </w:rPr>
        <w:t>матеріалами</w:t>
      </w:r>
    </w:p>
    <w:p w:rsidR="008A25CD" w:rsidRDefault="008A25CD" w:rsidP="008A25CD">
      <w:r>
        <w:rPr>
          <w:rFonts w:hint="eastAsia"/>
        </w:rPr>
        <w:t>опитувань</w:t>
      </w:r>
      <w:r>
        <w:t></w:t>
      </w:r>
      <w:r>
        <w:rPr>
          <w:rFonts w:hint="eastAsia"/>
        </w:rPr>
        <w:t>громадської</w:t>
      </w:r>
      <w:r>
        <w:t></w:t>
      </w:r>
      <w:r>
        <w:rPr>
          <w:rFonts w:hint="eastAsia"/>
        </w:rPr>
        <w:t>думки</w:t>
      </w:r>
      <w:r>
        <w:t></w:t>
      </w:r>
      <w:r>
        <w:rPr>
          <w:rFonts w:hint="eastAsia"/>
        </w:rPr>
        <w:t>США</w:t>
      </w:r>
      <w:r>
        <w:t></w:t>
      </w:r>
      <w:r>
        <w:t></w:t>
      </w:r>
      <w:r>
        <w:rPr>
          <w:rFonts w:hint="eastAsia"/>
        </w:rPr>
        <w:t>документами</w:t>
      </w:r>
      <w:r>
        <w:t></w:t>
      </w:r>
      <w:r>
        <w:rPr>
          <w:rFonts w:hint="eastAsia"/>
        </w:rPr>
        <w:t>президентських</w:t>
      </w:r>
      <w:r>
        <w:t></w:t>
      </w:r>
      <w:r>
        <w:rPr>
          <w:rFonts w:hint="eastAsia"/>
        </w:rPr>
        <w:t>виборчих</w:t>
      </w:r>
      <w:r>
        <w:t></w:t>
      </w:r>
    </w:p>
    <w:p w:rsidR="008A25CD" w:rsidRDefault="008A25CD" w:rsidP="008A25CD">
      <w:r>
        <w:t></w:t>
      </w:r>
      <w:r>
        <w:t></w:t>
      </w:r>
      <w:r>
        <w:t></w:t>
      </w:r>
    </w:p>
    <w:p w:rsidR="008A25CD" w:rsidRDefault="008A25CD" w:rsidP="008A25CD">
      <w:r>
        <w:rPr>
          <w:rFonts w:hint="eastAsia"/>
        </w:rPr>
        <w:t>кампаній</w:t>
      </w:r>
      <w:r>
        <w:t></w:t>
      </w:r>
      <w:r>
        <w:t></w:t>
      </w:r>
      <w:r>
        <w:rPr>
          <w:rFonts w:hint="eastAsia"/>
        </w:rPr>
        <w:t>пресою</w:t>
      </w:r>
      <w:r>
        <w:t></w:t>
      </w:r>
      <w:r>
        <w:t></w:t>
      </w:r>
      <w:r>
        <w:rPr>
          <w:rFonts w:hint="eastAsia"/>
        </w:rPr>
        <w:t>кіноматеріалами</w:t>
      </w:r>
      <w:r>
        <w:t></w:t>
      </w:r>
      <w:r>
        <w:t></w:t>
      </w:r>
      <w:r>
        <w:rPr>
          <w:rFonts w:hint="eastAsia"/>
        </w:rPr>
        <w:t>Наявність</w:t>
      </w:r>
      <w:r>
        <w:t></w:t>
      </w:r>
      <w:r>
        <w:rPr>
          <w:rFonts w:hint="eastAsia"/>
        </w:rPr>
        <w:t>і</w:t>
      </w:r>
      <w:r>
        <w:t></w:t>
      </w:r>
      <w:r>
        <w:rPr>
          <w:rFonts w:hint="eastAsia"/>
        </w:rPr>
        <w:t>опрацювання</w:t>
      </w:r>
      <w:r>
        <w:t></w:t>
      </w:r>
      <w:r>
        <w:rPr>
          <w:rFonts w:hint="eastAsia"/>
        </w:rPr>
        <w:t>таких</w:t>
      </w:r>
      <w:r>
        <w:t></w:t>
      </w:r>
      <w:r>
        <w:rPr>
          <w:rFonts w:hint="eastAsia"/>
        </w:rPr>
        <w:t>джерел</w:t>
      </w:r>
      <w:r>
        <w:t></w:t>
      </w:r>
      <w:r>
        <w:t></w:t>
      </w:r>
      <w:r>
        <w:rPr>
          <w:rFonts w:hint="eastAsia"/>
        </w:rPr>
        <w:t>ряд</w:t>
      </w:r>
    </w:p>
    <w:p w:rsidR="008A25CD" w:rsidRDefault="008A25CD" w:rsidP="008A25CD">
      <w:r>
        <w:rPr>
          <w:rFonts w:hint="eastAsia"/>
        </w:rPr>
        <w:t>з</w:t>
      </w:r>
      <w:r>
        <w:t></w:t>
      </w:r>
      <w:r>
        <w:rPr>
          <w:rFonts w:hint="eastAsia"/>
        </w:rPr>
        <w:t>яких</w:t>
      </w:r>
      <w:r>
        <w:t></w:t>
      </w:r>
      <w:r>
        <w:rPr>
          <w:rFonts w:hint="eastAsia"/>
        </w:rPr>
        <w:t>вводиться</w:t>
      </w:r>
      <w:r>
        <w:t></w:t>
      </w:r>
      <w:r>
        <w:rPr>
          <w:rFonts w:hint="eastAsia"/>
        </w:rPr>
        <w:t>дисертантом</w:t>
      </w:r>
      <w:r>
        <w:t></w:t>
      </w:r>
      <w:r>
        <w:rPr>
          <w:rFonts w:hint="eastAsia"/>
        </w:rPr>
        <w:t>до</w:t>
      </w:r>
      <w:r>
        <w:t></w:t>
      </w:r>
      <w:r>
        <w:rPr>
          <w:rFonts w:hint="eastAsia"/>
        </w:rPr>
        <w:t>наукового</w:t>
      </w:r>
      <w:r>
        <w:t></w:t>
      </w:r>
      <w:r>
        <w:rPr>
          <w:rFonts w:hint="eastAsia"/>
        </w:rPr>
        <w:t>обігу</w:t>
      </w:r>
      <w:r>
        <w:t></w:t>
      </w:r>
      <w:r>
        <w:rPr>
          <w:rFonts w:hint="eastAsia"/>
        </w:rPr>
        <w:t>вперше</w:t>
      </w:r>
      <w:r>
        <w:t></w:t>
      </w:r>
      <w:r>
        <w:t></w:t>
      </w:r>
      <w:r>
        <w:rPr>
          <w:rFonts w:hint="eastAsia"/>
        </w:rPr>
        <w:t>дозволили</w:t>
      </w:r>
      <w:r>
        <w:t></w:t>
      </w:r>
      <w:r>
        <w:rPr>
          <w:rFonts w:hint="eastAsia"/>
        </w:rPr>
        <w:t>забезпечити</w:t>
      </w:r>
    </w:p>
    <w:p w:rsidR="008A25CD" w:rsidRDefault="008A25CD" w:rsidP="008A25CD">
      <w:r>
        <w:rPr>
          <w:rFonts w:hint="eastAsia"/>
        </w:rPr>
        <w:t>достатню</w:t>
      </w:r>
      <w:r>
        <w:t></w:t>
      </w:r>
      <w:r>
        <w:rPr>
          <w:rFonts w:hint="eastAsia"/>
        </w:rPr>
        <w:t>джерельну</w:t>
      </w:r>
      <w:r>
        <w:t></w:t>
      </w:r>
      <w:r>
        <w:rPr>
          <w:rFonts w:hint="eastAsia"/>
        </w:rPr>
        <w:t>базу</w:t>
      </w:r>
      <w:r>
        <w:t></w:t>
      </w:r>
      <w:r>
        <w:rPr>
          <w:rFonts w:hint="eastAsia"/>
        </w:rPr>
        <w:t>дисертаційного</w:t>
      </w:r>
      <w:r>
        <w:t></w:t>
      </w:r>
      <w:r>
        <w:rPr>
          <w:rFonts w:hint="eastAsia"/>
        </w:rPr>
        <w:t>дослідження</w:t>
      </w:r>
      <w:r>
        <w:t></w:t>
      </w:r>
      <w:r>
        <w:t></w:t>
      </w:r>
      <w:r>
        <w:rPr>
          <w:rFonts w:hint="eastAsia"/>
        </w:rPr>
        <w:t>досягти</w:t>
      </w:r>
      <w:r>
        <w:t></w:t>
      </w:r>
      <w:r>
        <w:rPr>
          <w:rFonts w:hint="eastAsia"/>
        </w:rPr>
        <w:t>його</w:t>
      </w:r>
      <w:r>
        <w:t></w:t>
      </w:r>
      <w:r>
        <w:rPr>
          <w:rFonts w:hint="eastAsia"/>
        </w:rPr>
        <w:t>мети</w:t>
      </w:r>
      <w:r>
        <w:t></w:t>
      </w:r>
      <w:r>
        <w:rPr>
          <w:rFonts w:hint="eastAsia"/>
        </w:rPr>
        <w:t>і</w:t>
      </w:r>
    </w:p>
    <w:p w:rsidR="008A25CD" w:rsidRDefault="008A25CD" w:rsidP="008A25CD">
      <w:r>
        <w:rPr>
          <w:rFonts w:hint="eastAsia"/>
        </w:rPr>
        <w:t>реалізувати</w:t>
      </w:r>
      <w:r>
        <w:t></w:t>
      </w:r>
      <w:r>
        <w:rPr>
          <w:rFonts w:hint="eastAsia"/>
        </w:rPr>
        <w:t>передбачені</w:t>
      </w:r>
      <w:r>
        <w:t></w:t>
      </w:r>
      <w:r>
        <w:rPr>
          <w:rFonts w:hint="eastAsia"/>
        </w:rPr>
        <w:t>для</w:t>
      </w:r>
      <w:r>
        <w:t></w:t>
      </w:r>
      <w:r>
        <w:rPr>
          <w:rFonts w:hint="eastAsia"/>
        </w:rPr>
        <w:t>нього</w:t>
      </w:r>
      <w:r>
        <w:t></w:t>
      </w:r>
      <w:r>
        <w:rPr>
          <w:rFonts w:hint="eastAsia"/>
        </w:rPr>
        <w:t>завдання</w:t>
      </w:r>
      <w:r>
        <w:t></w:t>
      </w:r>
    </w:p>
    <w:p w:rsidR="008A25CD" w:rsidRDefault="008A25CD" w:rsidP="008A25CD">
      <w:r>
        <w:t></w:t>
      </w:r>
      <w:r>
        <w:t></w:t>
      </w:r>
      <w:r>
        <w:rPr>
          <w:rFonts w:hint="eastAsia"/>
        </w:rPr>
        <w:t>Визначені</w:t>
      </w:r>
      <w:r>
        <w:t></w:t>
      </w:r>
      <w:r>
        <w:rPr>
          <w:rFonts w:hint="eastAsia"/>
        </w:rPr>
        <w:t>дисертантом</w:t>
      </w:r>
      <w:r>
        <w:t></w:t>
      </w:r>
      <w:r>
        <w:rPr>
          <w:rFonts w:hint="eastAsia"/>
        </w:rPr>
        <w:t>теоретико</w:t>
      </w:r>
      <w:r>
        <w:t></w:t>
      </w:r>
      <w:r>
        <w:rPr>
          <w:rFonts w:hint="eastAsia"/>
        </w:rPr>
        <w:t>методологічні</w:t>
      </w:r>
      <w:r>
        <w:t></w:t>
      </w:r>
      <w:r>
        <w:rPr>
          <w:rFonts w:hint="eastAsia"/>
        </w:rPr>
        <w:t>засади</w:t>
      </w:r>
      <w:r>
        <w:t></w:t>
      </w:r>
      <w:r>
        <w:rPr>
          <w:rFonts w:hint="eastAsia"/>
        </w:rPr>
        <w:t>і</w:t>
      </w:r>
      <w:r>
        <w:t></w:t>
      </w:r>
      <w:r>
        <w:rPr>
          <w:rFonts w:hint="eastAsia"/>
        </w:rPr>
        <w:t>методи</w:t>
      </w:r>
    </w:p>
    <w:p w:rsidR="008A25CD" w:rsidRDefault="008A25CD" w:rsidP="008A25CD">
      <w:r>
        <w:rPr>
          <w:rFonts w:hint="eastAsia"/>
        </w:rPr>
        <w:t>дослідження</w:t>
      </w:r>
      <w:r>
        <w:t></w:t>
      </w:r>
      <w:r>
        <w:rPr>
          <w:rFonts w:hint="eastAsia"/>
        </w:rPr>
        <w:t>дозволили</w:t>
      </w:r>
      <w:r>
        <w:t></w:t>
      </w:r>
      <w:r>
        <w:rPr>
          <w:rFonts w:hint="eastAsia"/>
        </w:rPr>
        <w:t>виконати</w:t>
      </w:r>
      <w:r>
        <w:t></w:t>
      </w:r>
      <w:r>
        <w:rPr>
          <w:rFonts w:hint="eastAsia"/>
        </w:rPr>
        <w:t>дослідницькі</w:t>
      </w:r>
      <w:r>
        <w:t></w:t>
      </w:r>
      <w:r>
        <w:rPr>
          <w:rFonts w:hint="eastAsia"/>
        </w:rPr>
        <w:t>завдання</w:t>
      </w:r>
      <w:r>
        <w:t></w:t>
      </w:r>
      <w:r>
        <w:rPr>
          <w:rFonts w:hint="eastAsia"/>
        </w:rPr>
        <w:t>з</w:t>
      </w:r>
      <w:r>
        <w:t></w:t>
      </w:r>
      <w:r>
        <w:rPr>
          <w:rFonts w:hint="eastAsia"/>
        </w:rPr>
        <w:t>позицій</w:t>
      </w:r>
      <w:r>
        <w:t></w:t>
      </w:r>
      <w:r>
        <w:rPr>
          <w:rFonts w:hint="eastAsia"/>
        </w:rPr>
        <w:t>відмінних</w:t>
      </w:r>
      <w:r>
        <w:t></w:t>
      </w:r>
      <w:r>
        <w:rPr>
          <w:rFonts w:hint="eastAsia"/>
        </w:rPr>
        <w:t>від</w:t>
      </w:r>
    </w:p>
    <w:p w:rsidR="008A25CD" w:rsidRDefault="008A25CD" w:rsidP="008A25CD">
      <w:r>
        <w:rPr>
          <w:rFonts w:hint="eastAsia"/>
        </w:rPr>
        <w:t>обраних</w:t>
      </w:r>
      <w:r>
        <w:t></w:t>
      </w:r>
      <w:r>
        <w:rPr>
          <w:rFonts w:hint="eastAsia"/>
        </w:rPr>
        <w:t>іншими</w:t>
      </w:r>
      <w:r>
        <w:t></w:t>
      </w:r>
      <w:r>
        <w:rPr>
          <w:rFonts w:hint="eastAsia"/>
        </w:rPr>
        <w:t>дослідниками</w:t>
      </w:r>
      <w:r>
        <w:t></w:t>
      </w:r>
      <w:r>
        <w:t></w:t>
      </w:r>
      <w:r>
        <w:rPr>
          <w:rFonts w:hint="eastAsia"/>
        </w:rPr>
        <w:t>Вони</w:t>
      </w:r>
      <w:r>
        <w:t></w:t>
      </w:r>
      <w:r>
        <w:rPr>
          <w:rFonts w:hint="eastAsia"/>
        </w:rPr>
        <w:t>зробили</w:t>
      </w:r>
      <w:r>
        <w:t></w:t>
      </w:r>
      <w:r>
        <w:rPr>
          <w:rFonts w:hint="eastAsia"/>
        </w:rPr>
        <w:t>можливим</w:t>
      </w:r>
      <w:r>
        <w:t></w:t>
      </w:r>
      <w:r>
        <w:rPr>
          <w:rFonts w:hint="eastAsia"/>
        </w:rPr>
        <w:t>піти</w:t>
      </w:r>
      <w:r>
        <w:t></w:t>
      </w:r>
      <w:r>
        <w:rPr>
          <w:rFonts w:hint="eastAsia"/>
        </w:rPr>
        <w:t>не</w:t>
      </w:r>
      <w:r>
        <w:t></w:t>
      </w:r>
      <w:r>
        <w:rPr>
          <w:rFonts w:hint="eastAsia"/>
        </w:rPr>
        <w:t>шляхом</w:t>
      </w:r>
    </w:p>
    <w:p w:rsidR="008A25CD" w:rsidRDefault="008A25CD" w:rsidP="008A25CD">
      <w:r>
        <w:rPr>
          <w:rFonts w:hint="eastAsia"/>
        </w:rPr>
        <w:t>написання</w:t>
      </w:r>
      <w:r>
        <w:t></w:t>
      </w:r>
      <w:r>
        <w:rPr>
          <w:rFonts w:hint="eastAsia"/>
        </w:rPr>
        <w:t>нового</w:t>
      </w:r>
      <w:r>
        <w:t></w:t>
      </w:r>
      <w:r>
        <w:rPr>
          <w:rFonts w:hint="eastAsia"/>
        </w:rPr>
        <w:t>життєпису</w:t>
      </w:r>
      <w:r>
        <w:t></w:t>
      </w:r>
      <w:r>
        <w:rPr>
          <w:rFonts w:hint="eastAsia"/>
        </w:rPr>
        <w:t>досліджуваної</w:t>
      </w:r>
      <w:r>
        <w:t></w:t>
      </w:r>
      <w:r>
        <w:rPr>
          <w:rFonts w:hint="eastAsia"/>
        </w:rPr>
        <w:t>особи</w:t>
      </w:r>
      <w:r>
        <w:t></w:t>
      </w:r>
      <w:r>
        <w:t></w:t>
      </w:r>
      <w:r>
        <w:rPr>
          <w:rFonts w:hint="eastAsia"/>
        </w:rPr>
        <w:t>а</w:t>
      </w:r>
      <w:r>
        <w:t></w:t>
      </w:r>
      <w:r>
        <w:rPr>
          <w:rFonts w:hint="eastAsia"/>
        </w:rPr>
        <w:t>створити</w:t>
      </w:r>
      <w:r>
        <w:t></w:t>
      </w:r>
      <w:r>
        <w:rPr>
          <w:rFonts w:hint="eastAsia"/>
        </w:rPr>
        <w:t>за</w:t>
      </w:r>
      <w:r>
        <w:t></w:t>
      </w:r>
      <w:r>
        <w:rPr>
          <w:rFonts w:hint="eastAsia"/>
        </w:rPr>
        <w:t>зразком</w:t>
      </w:r>
    </w:p>
    <w:p w:rsidR="008A25CD" w:rsidRDefault="008A25CD" w:rsidP="008A25CD">
      <w:r>
        <w:rPr>
          <w:rFonts w:hint="eastAsia"/>
        </w:rPr>
        <w:t>інтелектуальної</w:t>
      </w:r>
      <w:r>
        <w:t></w:t>
      </w:r>
      <w:r>
        <w:rPr>
          <w:rFonts w:hint="eastAsia"/>
        </w:rPr>
        <w:t>біографії</w:t>
      </w:r>
      <w:r>
        <w:t></w:t>
      </w:r>
      <w:r>
        <w:rPr>
          <w:rFonts w:hint="eastAsia"/>
        </w:rPr>
        <w:t>аналітичне</w:t>
      </w:r>
      <w:r>
        <w:t></w:t>
      </w:r>
      <w:r>
        <w:rPr>
          <w:rFonts w:hint="eastAsia"/>
        </w:rPr>
        <w:t>дослідження</w:t>
      </w:r>
      <w:r>
        <w:t></w:t>
      </w:r>
      <w:r>
        <w:t></w:t>
      </w:r>
      <w:r>
        <w:rPr>
          <w:rFonts w:hint="eastAsia"/>
        </w:rPr>
        <w:t>в</w:t>
      </w:r>
      <w:r>
        <w:t></w:t>
      </w:r>
      <w:r>
        <w:rPr>
          <w:rFonts w:hint="eastAsia"/>
        </w:rPr>
        <w:t>якому</w:t>
      </w:r>
      <w:r>
        <w:t></w:t>
      </w:r>
      <w:r>
        <w:rPr>
          <w:rFonts w:hint="eastAsia"/>
        </w:rPr>
        <w:t>на</w:t>
      </w:r>
      <w:r>
        <w:t></w:t>
      </w:r>
      <w:r>
        <w:rPr>
          <w:rFonts w:hint="eastAsia"/>
        </w:rPr>
        <w:t>прикладі</w:t>
      </w:r>
    </w:p>
    <w:p w:rsidR="008A25CD" w:rsidRDefault="008A25CD" w:rsidP="008A25CD">
      <w:r>
        <w:rPr>
          <w:rFonts w:hint="eastAsia"/>
        </w:rPr>
        <w:t>персоналії</w:t>
      </w:r>
      <w:r>
        <w:t></w:t>
      </w:r>
      <w:r>
        <w:rPr>
          <w:rFonts w:hint="eastAsia"/>
        </w:rPr>
        <w:t>вивчається</w:t>
      </w:r>
      <w:r>
        <w:t></w:t>
      </w:r>
      <w:r>
        <w:rPr>
          <w:rFonts w:hint="eastAsia"/>
        </w:rPr>
        <w:t>феномен</w:t>
      </w:r>
      <w:r>
        <w:t></w:t>
      </w:r>
      <w:r>
        <w:rPr>
          <w:rFonts w:hint="eastAsia"/>
        </w:rPr>
        <w:t>міжнародної</w:t>
      </w:r>
      <w:r>
        <w:t></w:t>
      </w:r>
      <w:r>
        <w:rPr>
          <w:rFonts w:hint="eastAsia"/>
        </w:rPr>
        <w:t>стратегії</w:t>
      </w:r>
      <w:r>
        <w:t></w:t>
      </w:r>
      <w:r>
        <w:rPr>
          <w:rFonts w:hint="eastAsia"/>
        </w:rPr>
        <w:t>та</w:t>
      </w:r>
      <w:r>
        <w:t></w:t>
      </w:r>
      <w:r>
        <w:rPr>
          <w:rFonts w:hint="eastAsia"/>
        </w:rPr>
        <w:t>її</w:t>
      </w:r>
      <w:r>
        <w:t></w:t>
      </w:r>
      <w:r>
        <w:rPr>
          <w:rFonts w:hint="eastAsia"/>
        </w:rPr>
        <w:t>особистісного</w:t>
      </w:r>
      <w:r>
        <w:t></w:t>
      </w:r>
      <w:r>
        <w:rPr>
          <w:rFonts w:hint="eastAsia"/>
        </w:rPr>
        <w:t>виміру</w:t>
      </w:r>
      <w:r>
        <w:t></w:t>
      </w:r>
    </w:p>
    <w:p w:rsidR="008A25CD" w:rsidRDefault="008A25CD" w:rsidP="008A25CD">
      <w:r>
        <w:t></w:t>
      </w:r>
      <w:r>
        <w:t></w:t>
      </w:r>
      <w:r>
        <w:rPr>
          <w:rFonts w:hint="eastAsia"/>
        </w:rPr>
        <w:t>Початковому</w:t>
      </w:r>
      <w:r>
        <w:t></w:t>
      </w:r>
      <w:r>
        <w:rPr>
          <w:rFonts w:hint="eastAsia"/>
        </w:rPr>
        <w:t>періоду</w:t>
      </w:r>
      <w:r>
        <w:t></w:t>
      </w:r>
      <w:r>
        <w:rPr>
          <w:rFonts w:hint="eastAsia"/>
        </w:rPr>
        <w:t>формування</w:t>
      </w:r>
      <w:r>
        <w:t></w:t>
      </w:r>
      <w:r>
        <w:rPr>
          <w:rFonts w:hint="eastAsia"/>
        </w:rPr>
        <w:t>міжнародно</w:t>
      </w:r>
      <w:r>
        <w:t></w:t>
      </w:r>
      <w:r>
        <w:rPr>
          <w:rFonts w:hint="eastAsia"/>
        </w:rPr>
        <w:t>стратегічних</w:t>
      </w:r>
    </w:p>
    <w:p w:rsidR="008A25CD" w:rsidRDefault="008A25CD" w:rsidP="008A25CD">
      <w:r>
        <w:rPr>
          <w:rFonts w:hint="eastAsia"/>
        </w:rPr>
        <w:t>поглядів</w:t>
      </w:r>
      <w:r>
        <w:t></w:t>
      </w:r>
      <w:r>
        <w:rPr>
          <w:rFonts w:hint="eastAsia"/>
        </w:rPr>
        <w:t>З</w:t>
      </w:r>
      <w:r>
        <w:t></w:t>
      </w:r>
      <w:r>
        <w:rPr>
          <w:rFonts w:hint="eastAsia"/>
        </w:rPr>
        <w:t>Бжезінського</w:t>
      </w:r>
      <w:r>
        <w:t></w:t>
      </w:r>
      <w:r>
        <w:t></w:t>
      </w:r>
      <w:r>
        <w:t></w:t>
      </w:r>
      <w:r>
        <w:t></w:t>
      </w:r>
      <w:r>
        <w:t></w:t>
      </w:r>
      <w:r>
        <w:t></w:t>
      </w:r>
      <w:r>
        <w:t></w:t>
      </w:r>
      <w:r>
        <w:rPr>
          <w:rFonts w:hint="eastAsia"/>
        </w:rPr>
        <w:t>і</w:t>
      </w:r>
      <w:r>
        <w:t></w:t>
      </w:r>
      <w:r>
        <w:rPr>
          <w:rFonts w:hint="eastAsia"/>
        </w:rPr>
        <w:t>–</w:t>
      </w:r>
      <w:r>
        <w:t></w:t>
      </w:r>
      <w:r>
        <w:rPr>
          <w:rFonts w:hint="eastAsia"/>
        </w:rPr>
        <w:t>перш</w:t>
      </w:r>
      <w:r>
        <w:t></w:t>
      </w:r>
      <w:r>
        <w:t></w:t>
      </w:r>
      <w:r>
        <w:rPr>
          <w:rFonts w:hint="eastAsia"/>
        </w:rPr>
        <w:t>пол</w:t>
      </w:r>
      <w:r>
        <w:t></w:t>
      </w:r>
      <w:r>
        <w:t></w:t>
      </w:r>
      <w:r>
        <w:t></w:t>
      </w:r>
      <w:r>
        <w:t></w:t>
      </w:r>
      <w:r>
        <w:t></w:t>
      </w:r>
      <w:r>
        <w:t></w:t>
      </w:r>
      <w:r>
        <w:t></w:t>
      </w:r>
      <w:r>
        <w:rPr>
          <w:rFonts w:hint="eastAsia"/>
        </w:rPr>
        <w:t>х</w:t>
      </w:r>
      <w:r>
        <w:t></w:t>
      </w:r>
      <w:r>
        <w:rPr>
          <w:rFonts w:hint="eastAsia"/>
        </w:rPr>
        <w:t>рр</w:t>
      </w:r>
      <w:r>
        <w:t></w:t>
      </w:r>
      <w:r>
        <w:t></w:t>
      </w:r>
      <w:r>
        <w:t></w:t>
      </w:r>
      <w:r>
        <w:rPr>
          <w:rFonts w:hint="eastAsia"/>
        </w:rPr>
        <w:t>були</w:t>
      </w:r>
      <w:r>
        <w:t></w:t>
      </w:r>
      <w:r>
        <w:rPr>
          <w:rFonts w:hint="eastAsia"/>
        </w:rPr>
        <w:t>притаманні</w:t>
      </w:r>
    </w:p>
    <w:p w:rsidR="008A25CD" w:rsidRDefault="008A25CD" w:rsidP="008A25CD">
      <w:r>
        <w:rPr>
          <w:rFonts w:hint="eastAsia"/>
        </w:rPr>
        <w:t>пошуки</w:t>
      </w:r>
      <w:r>
        <w:t></w:t>
      </w:r>
      <w:r>
        <w:rPr>
          <w:rFonts w:hint="eastAsia"/>
        </w:rPr>
        <w:t>ним</w:t>
      </w:r>
      <w:r>
        <w:t></w:t>
      </w:r>
      <w:r>
        <w:rPr>
          <w:rFonts w:hint="eastAsia"/>
        </w:rPr>
        <w:t>теоретичних</w:t>
      </w:r>
      <w:r>
        <w:t></w:t>
      </w:r>
      <w:r>
        <w:rPr>
          <w:rFonts w:hint="eastAsia"/>
        </w:rPr>
        <w:t>парадигм</w:t>
      </w:r>
      <w:r>
        <w:t></w:t>
      </w:r>
      <w:r>
        <w:rPr>
          <w:rFonts w:hint="eastAsia"/>
        </w:rPr>
        <w:t>пояснення</w:t>
      </w:r>
      <w:r>
        <w:t></w:t>
      </w:r>
      <w:r>
        <w:rPr>
          <w:rFonts w:hint="eastAsia"/>
        </w:rPr>
        <w:t>феноменів</w:t>
      </w:r>
      <w:r>
        <w:t></w:t>
      </w:r>
      <w:r>
        <w:rPr>
          <w:rFonts w:hint="eastAsia"/>
        </w:rPr>
        <w:t>міжнародних</w:t>
      </w:r>
    </w:p>
    <w:p w:rsidR="008A25CD" w:rsidRDefault="008A25CD" w:rsidP="008A25CD">
      <w:r>
        <w:rPr>
          <w:rFonts w:hint="eastAsia"/>
        </w:rPr>
        <w:t>відносин</w:t>
      </w:r>
      <w:r>
        <w:t></w:t>
      </w:r>
      <w:r>
        <w:t></w:t>
      </w:r>
      <w:r>
        <w:rPr>
          <w:rFonts w:hint="eastAsia"/>
        </w:rPr>
        <w:t>перший</w:t>
      </w:r>
      <w:r>
        <w:t></w:t>
      </w:r>
      <w:r>
        <w:rPr>
          <w:rFonts w:hint="eastAsia"/>
        </w:rPr>
        <w:t>успішний</w:t>
      </w:r>
      <w:r>
        <w:t></w:t>
      </w:r>
      <w:r>
        <w:rPr>
          <w:rFonts w:hint="eastAsia"/>
        </w:rPr>
        <w:t>досвід</w:t>
      </w:r>
      <w:r>
        <w:t></w:t>
      </w:r>
      <w:r>
        <w:rPr>
          <w:rFonts w:hint="eastAsia"/>
        </w:rPr>
        <w:t>формулювання</w:t>
      </w:r>
      <w:r>
        <w:t></w:t>
      </w:r>
      <w:r>
        <w:rPr>
          <w:rFonts w:hint="eastAsia"/>
        </w:rPr>
        <w:t>і</w:t>
      </w:r>
      <w:r>
        <w:t></w:t>
      </w:r>
      <w:r>
        <w:rPr>
          <w:rFonts w:hint="eastAsia"/>
        </w:rPr>
        <w:t>втілення</w:t>
      </w:r>
      <w:r>
        <w:t></w:t>
      </w:r>
      <w:r>
        <w:rPr>
          <w:rFonts w:hint="eastAsia"/>
        </w:rPr>
        <w:t>в</w:t>
      </w:r>
      <w:r>
        <w:t></w:t>
      </w:r>
      <w:r>
        <w:rPr>
          <w:rFonts w:hint="eastAsia"/>
        </w:rPr>
        <w:t>державну</w:t>
      </w:r>
    </w:p>
    <w:p w:rsidR="008A25CD" w:rsidRDefault="008A25CD" w:rsidP="008A25CD">
      <w:r>
        <w:rPr>
          <w:rFonts w:hint="eastAsia"/>
        </w:rPr>
        <w:t>політичну</w:t>
      </w:r>
      <w:r>
        <w:t></w:t>
      </w:r>
      <w:r>
        <w:rPr>
          <w:rFonts w:hint="eastAsia"/>
        </w:rPr>
        <w:t>практику</w:t>
      </w:r>
      <w:r>
        <w:t></w:t>
      </w:r>
      <w:r>
        <w:rPr>
          <w:rFonts w:hint="eastAsia"/>
        </w:rPr>
        <w:t>стратагем</w:t>
      </w:r>
      <w:r>
        <w:t></w:t>
      </w:r>
      <w:r>
        <w:t></w:t>
      </w:r>
      <w:r>
        <w:rPr>
          <w:rFonts w:hint="eastAsia"/>
        </w:rPr>
        <w:t>мирне</w:t>
      </w:r>
      <w:r>
        <w:t></w:t>
      </w:r>
      <w:r>
        <w:rPr>
          <w:rFonts w:hint="eastAsia"/>
        </w:rPr>
        <w:t>залучення</w:t>
      </w:r>
      <w:r>
        <w:t></w:t>
      </w:r>
      <w:r>
        <w:t></w:t>
      </w:r>
      <w:r>
        <w:t></w:t>
      </w:r>
      <w:r>
        <w:rPr>
          <w:rFonts w:hint="eastAsia"/>
        </w:rPr>
        <w:t>міжнародно</w:t>
      </w:r>
      <w:r>
        <w:t></w:t>
      </w:r>
      <w:r>
        <w:rPr>
          <w:rFonts w:hint="eastAsia"/>
        </w:rPr>
        <w:t>стратегічне</w:t>
      </w:r>
    </w:p>
    <w:p w:rsidR="008A25CD" w:rsidRDefault="008A25CD" w:rsidP="008A25CD">
      <w:r>
        <w:rPr>
          <w:rFonts w:hint="eastAsia"/>
        </w:rPr>
        <w:t>самоусвідомлення</w:t>
      </w:r>
      <w:r>
        <w:t></w:t>
      </w:r>
      <w:r>
        <w:rPr>
          <w:rFonts w:hint="eastAsia"/>
        </w:rPr>
        <w:t>на</w:t>
      </w:r>
      <w:r>
        <w:t></w:t>
      </w:r>
      <w:r>
        <w:rPr>
          <w:rFonts w:hint="eastAsia"/>
        </w:rPr>
        <w:t>ґрунті</w:t>
      </w:r>
      <w:r>
        <w:t></w:t>
      </w:r>
      <w:r>
        <w:rPr>
          <w:rFonts w:hint="eastAsia"/>
        </w:rPr>
        <w:t>критичної</w:t>
      </w:r>
      <w:r>
        <w:t></w:t>
      </w:r>
      <w:r>
        <w:rPr>
          <w:rFonts w:hint="eastAsia"/>
        </w:rPr>
        <w:t>оцінки</w:t>
      </w:r>
      <w:r>
        <w:t></w:t>
      </w:r>
      <w:r>
        <w:rPr>
          <w:rFonts w:hint="eastAsia"/>
        </w:rPr>
        <w:t>особистого</w:t>
      </w:r>
      <w:r>
        <w:t></w:t>
      </w:r>
      <w:r>
        <w:rPr>
          <w:rFonts w:hint="eastAsia"/>
        </w:rPr>
        <w:t>досвіду</w:t>
      </w:r>
      <w:r>
        <w:t></w:t>
      </w:r>
      <w:r>
        <w:rPr>
          <w:rFonts w:hint="eastAsia"/>
        </w:rPr>
        <w:t>роботи</w:t>
      </w:r>
      <w:r>
        <w:t></w:t>
      </w:r>
      <w:r>
        <w:rPr>
          <w:rFonts w:hint="eastAsia"/>
        </w:rPr>
        <w:t>у</w:t>
      </w:r>
    </w:p>
    <w:p w:rsidR="008A25CD" w:rsidRDefault="008A25CD" w:rsidP="008A25CD">
      <w:r>
        <w:rPr>
          <w:rFonts w:hint="eastAsia"/>
        </w:rPr>
        <w:t>державному</w:t>
      </w:r>
      <w:r>
        <w:t></w:t>
      </w:r>
      <w:r>
        <w:rPr>
          <w:rFonts w:hint="eastAsia"/>
        </w:rPr>
        <w:t>департаменті</w:t>
      </w:r>
      <w:r>
        <w:t></w:t>
      </w:r>
      <w:r>
        <w:t></w:t>
      </w:r>
      <w:r>
        <w:rPr>
          <w:rFonts w:hint="eastAsia"/>
        </w:rPr>
        <w:t>висунення</w:t>
      </w:r>
      <w:r>
        <w:t></w:t>
      </w:r>
      <w:r>
        <w:rPr>
          <w:rFonts w:hint="eastAsia"/>
        </w:rPr>
        <w:t>власної</w:t>
      </w:r>
      <w:r>
        <w:t></w:t>
      </w:r>
      <w:r>
        <w:rPr>
          <w:rFonts w:hint="eastAsia"/>
        </w:rPr>
        <w:t>теорії</w:t>
      </w:r>
      <w:r>
        <w:t></w:t>
      </w:r>
      <w:r>
        <w:rPr>
          <w:rFonts w:hint="eastAsia"/>
        </w:rPr>
        <w:t>міжнародних</w:t>
      </w:r>
      <w:r>
        <w:t></w:t>
      </w:r>
      <w:r>
        <w:rPr>
          <w:rFonts w:hint="eastAsia"/>
        </w:rPr>
        <w:t>відносин</w:t>
      </w:r>
      <w:r>
        <w:t></w:t>
      </w:r>
      <w:r>
        <w:rPr>
          <w:rFonts w:hint="eastAsia"/>
        </w:rPr>
        <w:t>та</w:t>
      </w:r>
    </w:p>
    <w:p w:rsidR="008A25CD" w:rsidRDefault="008A25CD" w:rsidP="008A25CD">
      <w:r>
        <w:rPr>
          <w:rFonts w:hint="eastAsia"/>
        </w:rPr>
        <w:t>місця</w:t>
      </w:r>
      <w:r>
        <w:t></w:t>
      </w:r>
      <w:r>
        <w:rPr>
          <w:rFonts w:hint="eastAsia"/>
        </w:rPr>
        <w:t>в</w:t>
      </w:r>
      <w:r>
        <w:t></w:t>
      </w:r>
      <w:r>
        <w:rPr>
          <w:rFonts w:hint="eastAsia"/>
        </w:rPr>
        <w:t>них</w:t>
      </w:r>
      <w:r>
        <w:t></w:t>
      </w:r>
      <w:r>
        <w:rPr>
          <w:rFonts w:hint="eastAsia"/>
        </w:rPr>
        <w:t>США</w:t>
      </w:r>
      <w:r>
        <w:t></w:t>
      </w:r>
      <w:r>
        <w:t></w:t>
      </w:r>
      <w:r>
        <w:rPr>
          <w:rFonts w:hint="eastAsia"/>
        </w:rPr>
        <w:t>технотронна</w:t>
      </w:r>
      <w:r>
        <w:t></w:t>
      </w:r>
      <w:r>
        <w:rPr>
          <w:rFonts w:hint="eastAsia"/>
        </w:rPr>
        <w:t>ера</w:t>
      </w:r>
      <w:r>
        <w:t></w:t>
      </w:r>
      <w:r>
        <w:t></w:t>
      </w:r>
      <w:r>
        <w:t></w:t>
      </w:r>
      <w:r>
        <w:rPr>
          <w:rFonts w:hint="eastAsia"/>
        </w:rPr>
        <w:t>яка</w:t>
      </w:r>
      <w:r>
        <w:t></w:t>
      </w:r>
      <w:r>
        <w:rPr>
          <w:rFonts w:hint="eastAsia"/>
        </w:rPr>
        <w:t>мала</w:t>
      </w:r>
      <w:r>
        <w:t></w:t>
      </w:r>
      <w:r>
        <w:rPr>
          <w:rFonts w:hint="eastAsia"/>
        </w:rPr>
        <w:t>всі</w:t>
      </w:r>
      <w:r>
        <w:t></w:t>
      </w:r>
      <w:r>
        <w:rPr>
          <w:rFonts w:hint="eastAsia"/>
        </w:rPr>
        <w:t>ознаки</w:t>
      </w:r>
      <w:r>
        <w:t></w:t>
      </w:r>
      <w:r>
        <w:rPr>
          <w:rFonts w:hint="eastAsia"/>
        </w:rPr>
        <w:t>проєкту</w:t>
      </w:r>
      <w:r>
        <w:t></w:t>
      </w:r>
      <w:r>
        <w:rPr>
          <w:rFonts w:hint="eastAsia"/>
        </w:rPr>
        <w:t>міжнародної</w:t>
      </w:r>
    </w:p>
    <w:p w:rsidR="008A25CD" w:rsidRDefault="008A25CD" w:rsidP="008A25CD">
      <w:r>
        <w:rPr>
          <w:rFonts w:hint="eastAsia"/>
        </w:rPr>
        <w:t>стратегії</w:t>
      </w:r>
      <w:r>
        <w:t></w:t>
      </w:r>
      <w:r>
        <w:t></w:t>
      </w:r>
      <w:r>
        <w:rPr>
          <w:rFonts w:hint="eastAsia"/>
        </w:rPr>
        <w:t>Разом</w:t>
      </w:r>
      <w:r>
        <w:t></w:t>
      </w:r>
      <w:r>
        <w:rPr>
          <w:rFonts w:hint="eastAsia"/>
        </w:rPr>
        <w:t>з</w:t>
      </w:r>
      <w:r>
        <w:t></w:t>
      </w:r>
      <w:r>
        <w:rPr>
          <w:rFonts w:hint="eastAsia"/>
        </w:rPr>
        <w:t>тим</w:t>
      </w:r>
      <w:r>
        <w:t></w:t>
      </w:r>
      <w:r>
        <w:t></w:t>
      </w:r>
      <w:r>
        <w:rPr>
          <w:rFonts w:hint="eastAsia"/>
        </w:rPr>
        <w:t>в</w:t>
      </w:r>
      <w:r>
        <w:t></w:t>
      </w:r>
      <w:r>
        <w:rPr>
          <w:rFonts w:hint="eastAsia"/>
        </w:rPr>
        <w:t>цей</w:t>
      </w:r>
      <w:r>
        <w:t></w:t>
      </w:r>
      <w:r>
        <w:rPr>
          <w:rFonts w:hint="eastAsia"/>
        </w:rPr>
        <w:t>період</w:t>
      </w:r>
      <w:r>
        <w:t></w:t>
      </w:r>
      <w:r>
        <w:rPr>
          <w:rFonts w:hint="eastAsia"/>
        </w:rPr>
        <w:t>визначається</w:t>
      </w:r>
      <w:r>
        <w:t></w:t>
      </w:r>
      <w:r>
        <w:rPr>
          <w:rFonts w:hint="eastAsia"/>
        </w:rPr>
        <w:t>аналітичний</w:t>
      </w:r>
      <w:r>
        <w:t></w:t>
      </w:r>
      <w:r>
        <w:rPr>
          <w:rFonts w:hint="eastAsia"/>
        </w:rPr>
        <w:t>стиль</w:t>
      </w:r>
    </w:p>
    <w:p w:rsidR="008A25CD" w:rsidRDefault="008A25CD" w:rsidP="008A25CD">
      <w:r>
        <w:rPr>
          <w:rFonts w:hint="eastAsia"/>
        </w:rPr>
        <w:t>Бжезінського</w:t>
      </w:r>
      <w:r>
        <w:t></w:t>
      </w:r>
      <w:r>
        <w:t></w:t>
      </w:r>
      <w:r>
        <w:rPr>
          <w:rFonts w:hint="eastAsia"/>
        </w:rPr>
        <w:t>модель</w:t>
      </w:r>
      <w:r>
        <w:t></w:t>
      </w:r>
      <w:r>
        <w:rPr>
          <w:rFonts w:hint="eastAsia"/>
        </w:rPr>
        <w:t>його</w:t>
      </w:r>
      <w:r>
        <w:t></w:t>
      </w:r>
      <w:r>
        <w:rPr>
          <w:rFonts w:hint="eastAsia"/>
        </w:rPr>
        <w:t>суспільно</w:t>
      </w:r>
      <w:r>
        <w:t></w:t>
      </w:r>
      <w:r>
        <w:rPr>
          <w:rFonts w:hint="eastAsia"/>
        </w:rPr>
        <w:t>політичної</w:t>
      </w:r>
      <w:r>
        <w:t></w:t>
      </w:r>
      <w:r>
        <w:rPr>
          <w:rFonts w:hint="eastAsia"/>
        </w:rPr>
        <w:t>поведінки</w:t>
      </w:r>
      <w:r>
        <w:t></w:t>
      </w:r>
      <w:r>
        <w:t></w:t>
      </w:r>
      <w:r>
        <w:rPr>
          <w:rFonts w:hint="eastAsia"/>
        </w:rPr>
        <w:t>погляди</w:t>
      </w:r>
      <w:r>
        <w:t></w:t>
      </w:r>
      <w:r>
        <w:rPr>
          <w:rFonts w:hint="eastAsia"/>
        </w:rPr>
        <w:t>на</w:t>
      </w:r>
    </w:p>
    <w:p w:rsidR="008A25CD" w:rsidRDefault="008A25CD" w:rsidP="008A25CD">
      <w:r>
        <w:rPr>
          <w:rFonts w:hint="eastAsia"/>
        </w:rPr>
        <w:t>морально</w:t>
      </w:r>
      <w:r>
        <w:t></w:t>
      </w:r>
      <w:r>
        <w:rPr>
          <w:rFonts w:hint="eastAsia"/>
        </w:rPr>
        <w:t>етичні</w:t>
      </w:r>
      <w:r>
        <w:t></w:t>
      </w:r>
      <w:r>
        <w:rPr>
          <w:rFonts w:hint="eastAsia"/>
        </w:rPr>
        <w:t>аспекти</w:t>
      </w:r>
      <w:r>
        <w:t></w:t>
      </w:r>
      <w:r>
        <w:rPr>
          <w:rFonts w:hint="eastAsia"/>
        </w:rPr>
        <w:t>функціонування</w:t>
      </w:r>
      <w:r>
        <w:t></w:t>
      </w:r>
      <w:r>
        <w:rPr>
          <w:rFonts w:hint="eastAsia"/>
        </w:rPr>
        <w:t>американського</w:t>
      </w:r>
      <w:r>
        <w:t></w:t>
      </w:r>
      <w:r>
        <w:rPr>
          <w:rFonts w:hint="eastAsia"/>
        </w:rPr>
        <w:t>суспільства</w:t>
      </w:r>
      <w:r>
        <w:t></w:t>
      </w:r>
    </w:p>
    <w:p w:rsidR="008A25CD" w:rsidRDefault="008A25CD" w:rsidP="008A25CD">
      <w:r>
        <w:rPr>
          <w:rFonts w:hint="eastAsia"/>
        </w:rPr>
        <w:t>орієнтація</w:t>
      </w:r>
      <w:r>
        <w:t></w:t>
      </w:r>
      <w:r>
        <w:rPr>
          <w:rFonts w:hint="eastAsia"/>
        </w:rPr>
        <w:t>на</w:t>
      </w:r>
      <w:r>
        <w:t></w:t>
      </w:r>
      <w:r>
        <w:rPr>
          <w:rFonts w:hint="eastAsia"/>
        </w:rPr>
        <w:t>Демократичну</w:t>
      </w:r>
      <w:r>
        <w:t></w:t>
      </w:r>
      <w:r>
        <w:rPr>
          <w:rFonts w:hint="eastAsia"/>
        </w:rPr>
        <w:t>партію</w:t>
      </w:r>
      <w:r>
        <w:t></w:t>
      </w:r>
      <w:r>
        <w:rPr>
          <w:rFonts w:hint="eastAsia"/>
        </w:rPr>
        <w:t>і</w:t>
      </w:r>
      <w:r>
        <w:t></w:t>
      </w:r>
      <w:r>
        <w:rPr>
          <w:rFonts w:hint="eastAsia"/>
        </w:rPr>
        <w:t>критичні</w:t>
      </w:r>
      <w:r>
        <w:t></w:t>
      </w:r>
      <w:r>
        <w:rPr>
          <w:rFonts w:hint="eastAsia"/>
        </w:rPr>
        <w:t>настанови</w:t>
      </w:r>
      <w:r>
        <w:t></w:t>
      </w:r>
      <w:r>
        <w:rPr>
          <w:rFonts w:hint="eastAsia"/>
        </w:rPr>
        <w:t>щодо</w:t>
      </w:r>
    </w:p>
    <w:p w:rsidR="008A25CD" w:rsidRDefault="008A25CD" w:rsidP="008A25CD">
      <w:r>
        <w:rPr>
          <w:rFonts w:hint="eastAsia"/>
        </w:rPr>
        <w:t>республіканського</w:t>
      </w:r>
      <w:r>
        <w:t></w:t>
      </w:r>
      <w:r>
        <w:rPr>
          <w:rFonts w:hint="eastAsia"/>
        </w:rPr>
        <w:t>Білого</w:t>
      </w:r>
      <w:r>
        <w:t></w:t>
      </w:r>
      <w:r>
        <w:rPr>
          <w:rFonts w:hint="eastAsia"/>
        </w:rPr>
        <w:t>дому</w:t>
      </w:r>
      <w:r>
        <w:t></w:t>
      </w:r>
      <w:r>
        <w:rPr>
          <w:rFonts w:hint="eastAsia"/>
        </w:rPr>
        <w:t>та</w:t>
      </w:r>
      <w:r>
        <w:t></w:t>
      </w:r>
      <w:r>
        <w:rPr>
          <w:rFonts w:hint="eastAsia"/>
        </w:rPr>
        <w:t>його</w:t>
      </w:r>
      <w:r>
        <w:t></w:t>
      </w:r>
      <w:r>
        <w:rPr>
          <w:rFonts w:hint="eastAsia"/>
        </w:rPr>
        <w:t>зовнішньої</w:t>
      </w:r>
      <w:r>
        <w:t></w:t>
      </w:r>
      <w:r>
        <w:rPr>
          <w:rFonts w:hint="eastAsia"/>
        </w:rPr>
        <w:t>політики</w:t>
      </w:r>
      <w:r>
        <w:t></w:t>
      </w:r>
      <w:r>
        <w:t></w:t>
      </w:r>
      <w:r>
        <w:rPr>
          <w:rFonts w:hint="eastAsia"/>
        </w:rPr>
        <w:t>Прикметною</w:t>
      </w:r>
    </w:p>
    <w:p w:rsidR="008A25CD" w:rsidRDefault="008A25CD" w:rsidP="008A25CD">
      <w:r>
        <w:rPr>
          <w:rFonts w:hint="eastAsia"/>
        </w:rPr>
        <w:t>рисою</w:t>
      </w:r>
      <w:r>
        <w:t></w:t>
      </w:r>
      <w:r>
        <w:rPr>
          <w:rFonts w:hint="eastAsia"/>
        </w:rPr>
        <w:t>цього</w:t>
      </w:r>
      <w:r>
        <w:t></w:t>
      </w:r>
      <w:r>
        <w:rPr>
          <w:rFonts w:hint="eastAsia"/>
        </w:rPr>
        <w:t>періоду</w:t>
      </w:r>
      <w:r>
        <w:t></w:t>
      </w:r>
      <w:r>
        <w:rPr>
          <w:rFonts w:hint="eastAsia"/>
        </w:rPr>
        <w:t>інтелектуальної</w:t>
      </w:r>
      <w:r>
        <w:t></w:t>
      </w:r>
      <w:r>
        <w:rPr>
          <w:rFonts w:hint="eastAsia"/>
        </w:rPr>
        <w:t>та</w:t>
      </w:r>
      <w:r>
        <w:t></w:t>
      </w:r>
      <w:r>
        <w:rPr>
          <w:rFonts w:hint="eastAsia"/>
        </w:rPr>
        <w:t>стратегічної</w:t>
      </w:r>
      <w:r>
        <w:t></w:t>
      </w:r>
      <w:r>
        <w:rPr>
          <w:rFonts w:hint="eastAsia"/>
        </w:rPr>
        <w:t>біографії</w:t>
      </w:r>
      <w:r>
        <w:t></w:t>
      </w:r>
      <w:r>
        <w:rPr>
          <w:rFonts w:hint="eastAsia"/>
        </w:rPr>
        <w:t>З</w:t>
      </w:r>
      <w:r>
        <w:t></w:t>
      </w:r>
      <w:r>
        <w:rPr>
          <w:rFonts w:hint="eastAsia"/>
        </w:rPr>
        <w:t>Бжезінського</w:t>
      </w:r>
    </w:p>
    <w:p w:rsidR="008A25CD" w:rsidRDefault="008A25CD" w:rsidP="008A25CD">
      <w:r>
        <w:rPr>
          <w:rFonts w:hint="eastAsia"/>
        </w:rPr>
        <w:t>було</w:t>
      </w:r>
      <w:r>
        <w:t></w:t>
      </w:r>
      <w:r>
        <w:rPr>
          <w:rFonts w:hint="eastAsia"/>
        </w:rPr>
        <w:t>те</w:t>
      </w:r>
      <w:r>
        <w:t></w:t>
      </w:r>
      <w:r>
        <w:t></w:t>
      </w:r>
      <w:r>
        <w:rPr>
          <w:rFonts w:hint="eastAsia"/>
        </w:rPr>
        <w:t>що</w:t>
      </w:r>
      <w:r>
        <w:t></w:t>
      </w:r>
      <w:r>
        <w:t></w:t>
      </w:r>
      <w:r>
        <w:rPr>
          <w:rFonts w:hint="eastAsia"/>
        </w:rPr>
        <w:t>успішно</w:t>
      </w:r>
      <w:r>
        <w:t></w:t>
      </w:r>
      <w:r>
        <w:rPr>
          <w:rFonts w:hint="eastAsia"/>
        </w:rPr>
        <w:t>увійшовши</w:t>
      </w:r>
      <w:r>
        <w:t></w:t>
      </w:r>
      <w:r>
        <w:rPr>
          <w:rFonts w:hint="eastAsia"/>
        </w:rPr>
        <w:t>до</w:t>
      </w:r>
      <w:r>
        <w:t></w:t>
      </w:r>
      <w:r>
        <w:rPr>
          <w:rFonts w:hint="eastAsia"/>
        </w:rPr>
        <w:t>лав</w:t>
      </w:r>
      <w:r>
        <w:t></w:t>
      </w:r>
      <w:r>
        <w:rPr>
          <w:rFonts w:hint="eastAsia"/>
        </w:rPr>
        <w:t>оновленої</w:t>
      </w:r>
      <w:r>
        <w:t></w:t>
      </w:r>
      <w:r>
        <w:rPr>
          <w:rFonts w:hint="eastAsia"/>
        </w:rPr>
        <w:t>політикоформувальної</w:t>
      </w:r>
    </w:p>
    <w:p w:rsidR="008A25CD" w:rsidRDefault="008A25CD" w:rsidP="008A25CD">
      <w:r>
        <w:rPr>
          <w:rFonts w:hint="eastAsia"/>
        </w:rPr>
        <w:t>верстви</w:t>
      </w:r>
      <w:r>
        <w:t></w:t>
      </w:r>
      <w:r>
        <w:rPr>
          <w:rFonts w:hint="eastAsia"/>
        </w:rPr>
        <w:t>США</w:t>
      </w:r>
      <w:r>
        <w:t></w:t>
      </w:r>
      <w:r>
        <w:t></w:t>
      </w:r>
      <w:r>
        <w:rPr>
          <w:rFonts w:hint="eastAsia"/>
        </w:rPr>
        <w:t>він</w:t>
      </w:r>
      <w:r>
        <w:t></w:t>
      </w:r>
      <w:r>
        <w:rPr>
          <w:rFonts w:hint="eastAsia"/>
        </w:rPr>
        <w:t>зберігав</w:t>
      </w:r>
      <w:r>
        <w:t></w:t>
      </w:r>
      <w:r>
        <w:rPr>
          <w:rFonts w:hint="eastAsia"/>
        </w:rPr>
        <w:t>ідеологічні</w:t>
      </w:r>
      <w:r>
        <w:t></w:t>
      </w:r>
      <w:r>
        <w:rPr>
          <w:rFonts w:hint="eastAsia"/>
        </w:rPr>
        <w:t>домінанти</w:t>
      </w:r>
      <w:r>
        <w:t></w:t>
      </w:r>
      <w:r>
        <w:t></w:t>
      </w:r>
      <w:r>
        <w:rPr>
          <w:rFonts w:hint="eastAsia"/>
        </w:rPr>
        <w:t>закладені</w:t>
      </w:r>
      <w:r>
        <w:t></w:t>
      </w:r>
      <w:r>
        <w:rPr>
          <w:rFonts w:hint="eastAsia"/>
        </w:rPr>
        <w:t>родинною</w:t>
      </w:r>
    </w:p>
    <w:p w:rsidR="008A25CD" w:rsidRDefault="008A25CD" w:rsidP="008A25CD">
      <w:r>
        <w:rPr>
          <w:rFonts w:hint="eastAsia"/>
        </w:rPr>
        <w:t>історією</w:t>
      </w:r>
      <w:r>
        <w:t></w:t>
      </w:r>
      <w:r>
        <w:rPr>
          <w:rFonts w:hint="eastAsia"/>
        </w:rPr>
        <w:t>та</w:t>
      </w:r>
      <w:r>
        <w:t></w:t>
      </w:r>
      <w:r>
        <w:rPr>
          <w:rFonts w:hint="eastAsia"/>
        </w:rPr>
        <w:t>родинним</w:t>
      </w:r>
      <w:r>
        <w:t></w:t>
      </w:r>
      <w:r>
        <w:rPr>
          <w:rFonts w:hint="eastAsia"/>
        </w:rPr>
        <w:t>вихованням</w:t>
      </w:r>
      <w:r>
        <w:t></w:t>
      </w:r>
      <w:r>
        <w:t></w:t>
      </w:r>
      <w:r>
        <w:rPr>
          <w:rFonts w:hint="eastAsia"/>
        </w:rPr>
        <w:t>головними</w:t>
      </w:r>
      <w:r>
        <w:t></w:t>
      </w:r>
      <w:r>
        <w:rPr>
          <w:rFonts w:hint="eastAsia"/>
        </w:rPr>
        <w:t>серед</w:t>
      </w:r>
      <w:r>
        <w:t></w:t>
      </w:r>
      <w:r>
        <w:rPr>
          <w:rFonts w:hint="eastAsia"/>
        </w:rPr>
        <w:t>яких</w:t>
      </w:r>
      <w:r>
        <w:t></w:t>
      </w:r>
      <w:r>
        <w:rPr>
          <w:rFonts w:hint="eastAsia"/>
        </w:rPr>
        <w:t>були</w:t>
      </w:r>
      <w:r>
        <w:t></w:t>
      </w:r>
      <w:r>
        <w:rPr>
          <w:rFonts w:hint="eastAsia"/>
        </w:rPr>
        <w:t>польська</w:t>
      </w:r>
    </w:p>
    <w:p w:rsidR="008A25CD" w:rsidRDefault="008A25CD" w:rsidP="008A25CD">
      <w:r>
        <w:rPr>
          <w:rFonts w:hint="eastAsia"/>
        </w:rPr>
        <w:t>державницька</w:t>
      </w:r>
      <w:r>
        <w:t></w:t>
      </w:r>
      <w:r>
        <w:rPr>
          <w:rFonts w:hint="eastAsia"/>
        </w:rPr>
        <w:t>ідея</w:t>
      </w:r>
      <w:r>
        <w:t></w:t>
      </w:r>
      <w:r>
        <w:rPr>
          <w:rFonts w:hint="eastAsia"/>
        </w:rPr>
        <w:t>в</w:t>
      </w:r>
      <w:r>
        <w:t></w:t>
      </w:r>
      <w:r>
        <w:rPr>
          <w:rFonts w:hint="eastAsia"/>
        </w:rPr>
        <w:t>її</w:t>
      </w:r>
      <w:r>
        <w:t></w:t>
      </w:r>
      <w:r>
        <w:rPr>
          <w:rFonts w:hint="eastAsia"/>
        </w:rPr>
        <w:t>ліберальному</w:t>
      </w:r>
      <w:r>
        <w:t></w:t>
      </w:r>
      <w:r>
        <w:rPr>
          <w:rFonts w:hint="eastAsia"/>
        </w:rPr>
        <w:t>варіанті</w:t>
      </w:r>
      <w:r>
        <w:t></w:t>
      </w:r>
      <w:r>
        <w:rPr>
          <w:rFonts w:hint="eastAsia"/>
        </w:rPr>
        <w:t>й</w:t>
      </w:r>
      <w:r>
        <w:t></w:t>
      </w:r>
      <w:r>
        <w:rPr>
          <w:rFonts w:hint="eastAsia"/>
        </w:rPr>
        <w:t>непохитність</w:t>
      </w:r>
      <w:r>
        <w:t></w:t>
      </w:r>
      <w:r>
        <w:rPr>
          <w:rFonts w:hint="eastAsia"/>
        </w:rPr>
        <w:t>у</w:t>
      </w:r>
      <w:r>
        <w:t></w:t>
      </w:r>
      <w:r>
        <w:rPr>
          <w:rFonts w:hint="eastAsia"/>
        </w:rPr>
        <w:t>критичних</w:t>
      </w:r>
    </w:p>
    <w:p w:rsidR="008A25CD" w:rsidRDefault="008A25CD" w:rsidP="008A25CD">
      <w:r>
        <w:rPr>
          <w:rFonts w:hint="eastAsia"/>
        </w:rPr>
        <w:t>оцінках</w:t>
      </w:r>
      <w:r>
        <w:t></w:t>
      </w:r>
      <w:r>
        <w:rPr>
          <w:rFonts w:hint="eastAsia"/>
        </w:rPr>
        <w:t>радянського</w:t>
      </w:r>
      <w:r>
        <w:t></w:t>
      </w:r>
      <w:r>
        <w:rPr>
          <w:rFonts w:hint="eastAsia"/>
        </w:rPr>
        <w:t>імперіалізму</w:t>
      </w:r>
      <w:r>
        <w:t></w:t>
      </w:r>
      <w:r>
        <w:t></w:t>
      </w:r>
    </w:p>
    <w:p w:rsidR="008A25CD" w:rsidRDefault="008A25CD" w:rsidP="008A25CD">
      <w:r>
        <w:t></w:t>
      </w:r>
      <w:r>
        <w:t></w:t>
      </w:r>
      <w:r>
        <w:t></w:t>
      </w:r>
    </w:p>
    <w:p w:rsidR="008A25CD" w:rsidRDefault="008A25CD" w:rsidP="008A25CD">
      <w:r>
        <w:t></w:t>
      </w:r>
      <w:r>
        <w:t></w:t>
      </w:r>
      <w:r>
        <w:rPr>
          <w:rFonts w:hint="eastAsia"/>
        </w:rPr>
        <w:t>У</w:t>
      </w:r>
      <w:r>
        <w:t></w:t>
      </w:r>
      <w:r>
        <w:rPr>
          <w:rFonts w:hint="eastAsia"/>
        </w:rPr>
        <w:t>період</w:t>
      </w:r>
      <w:r>
        <w:t></w:t>
      </w:r>
      <w:r>
        <w:rPr>
          <w:rFonts w:hint="eastAsia"/>
        </w:rPr>
        <w:t>діяльності</w:t>
      </w:r>
      <w:r>
        <w:t></w:t>
      </w:r>
      <w:r>
        <w:rPr>
          <w:rFonts w:hint="eastAsia"/>
        </w:rPr>
        <w:t>на</w:t>
      </w:r>
      <w:r>
        <w:t></w:t>
      </w:r>
      <w:r>
        <w:rPr>
          <w:rFonts w:hint="eastAsia"/>
        </w:rPr>
        <w:t>вищій</w:t>
      </w:r>
      <w:r>
        <w:t></w:t>
      </w:r>
      <w:r>
        <w:rPr>
          <w:rFonts w:hint="eastAsia"/>
        </w:rPr>
        <w:t>державній</w:t>
      </w:r>
      <w:r>
        <w:t></w:t>
      </w:r>
      <w:r>
        <w:rPr>
          <w:rFonts w:hint="eastAsia"/>
        </w:rPr>
        <w:t>посаді</w:t>
      </w:r>
      <w:r>
        <w:t></w:t>
      </w:r>
      <w:r>
        <w:rPr>
          <w:rFonts w:hint="eastAsia"/>
        </w:rPr>
        <w:t>в</w:t>
      </w:r>
      <w:r>
        <w:t></w:t>
      </w:r>
      <w:r>
        <w:rPr>
          <w:rFonts w:hint="eastAsia"/>
        </w:rPr>
        <w:t>складі</w:t>
      </w:r>
    </w:p>
    <w:p w:rsidR="008A25CD" w:rsidRDefault="008A25CD" w:rsidP="008A25CD">
      <w:r>
        <w:rPr>
          <w:rFonts w:hint="eastAsia"/>
        </w:rPr>
        <w:t>президентської</w:t>
      </w:r>
      <w:r>
        <w:t></w:t>
      </w:r>
      <w:r>
        <w:rPr>
          <w:rFonts w:hint="eastAsia"/>
        </w:rPr>
        <w:t>адміністрації</w:t>
      </w:r>
      <w:r>
        <w:t></w:t>
      </w:r>
      <w:r>
        <w:rPr>
          <w:rFonts w:hint="eastAsia"/>
        </w:rPr>
        <w:t>Дж</w:t>
      </w:r>
      <w:r>
        <w:t></w:t>
      </w:r>
      <w:r>
        <w:t></w:t>
      </w:r>
      <w:r>
        <w:rPr>
          <w:rFonts w:hint="eastAsia"/>
        </w:rPr>
        <w:t>Картера</w:t>
      </w:r>
      <w:r>
        <w:t></w:t>
      </w:r>
      <w:r>
        <w:t></w:t>
      </w:r>
      <w:r>
        <w:t></w:t>
      </w:r>
      <w:r>
        <w:t></w:t>
      </w:r>
      <w:r>
        <w:t></w:t>
      </w:r>
      <w:r>
        <w:t></w:t>
      </w:r>
      <w:r>
        <w:rPr>
          <w:rFonts w:hint="eastAsia"/>
        </w:rPr>
        <w:t>–</w:t>
      </w:r>
      <w:r>
        <w:t></w:t>
      </w:r>
      <w:r>
        <w:t></w:t>
      </w:r>
      <w:r>
        <w:t></w:t>
      </w:r>
      <w:r>
        <w:t></w:t>
      </w:r>
      <w:r>
        <w:t></w:t>
      </w:r>
      <w:r>
        <w:rPr>
          <w:rFonts w:hint="eastAsia"/>
        </w:rPr>
        <w:t>рр</w:t>
      </w:r>
      <w:r>
        <w:t></w:t>
      </w:r>
      <w:r>
        <w:t></w:t>
      </w:r>
      <w:r>
        <w:t></w:t>
      </w:r>
      <w:r>
        <w:rPr>
          <w:rFonts w:hint="eastAsia"/>
        </w:rPr>
        <w:t>З</w:t>
      </w:r>
      <w:r>
        <w:t></w:t>
      </w:r>
      <w:r>
        <w:t></w:t>
      </w:r>
      <w:r>
        <w:rPr>
          <w:rFonts w:hint="eastAsia"/>
        </w:rPr>
        <w:t>Бжезінський</w:t>
      </w:r>
      <w:r>
        <w:t></w:t>
      </w:r>
      <w:r>
        <w:rPr>
          <w:rFonts w:hint="eastAsia"/>
        </w:rPr>
        <w:t>істотно</w:t>
      </w:r>
    </w:p>
    <w:p w:rsidR="008A25CD" w:rsidRDefault="008A25CD" w:rsidP="008A25CD">
      <w:r>
        <w:rPr>
          <w:rFonts w:hint="eastAsia"/>
        </w:rPr>
        <w:t>уточнив</w:t>
      </w:r>
      <w:r>
        <w:t></w:t>
      </w:r>
      <w:r>
        <w:rPr>
          <w:rFonts w:hint="eastAsia"/>
        </w:rPr>
        <w:t>і</w:t>
      </w:r>
      <w:r>
        <w:t></w:t>
      </w:r>
      <w:r>
        <w:rPr>
          <w:rFonts w:hint="eastAsia"/>
        </w:rPr>
        <w:t>удосконалив</w:t>
      </w:r>
      <w:r>
        <w:t></w:t>
      </w:r>
      <w:r>
        <w:rPr>
          <w:rFonts w:hint="eastAsia"/>
        </w:rPr>
        <w:t>власні</w:t>
      </w:r>
      <w:r>
        <w:t></w:t>
      </w:r>
      <w:r>
        <w:rPr>
          <w:rFonts w:hint="eastAsia"/>
        </w:rPr>
        <w:t>міжнародно</w:t>
      </w:r>
      <w:r>
        <w:t></w:t>
      </w:r>
      <w:r>
        <w:rPr>
          <w:rFonts w:hint="eastAsia"/>
        </w:rPr>
        <w:t>стратегічні</w:t>
      </w:r>
      <w:r>
        <w:t></w:t>
      </w:r>
      <w:r>
        <w:rPr>
          <w:rFonts w:hint="eastAsia"/>
        </w:rPr>
        <w:t>настанови</w:t>
      </w:r>
      <w:r>
        <w:t></w:t>
      </w:r>
      <w:r>
        <w:t></w:t>
      </w:r>
      <w:r>
        <w:rPr>
          <w:rFonts w:hint="eastAsia"/>
        </w:rPr>
        <w:t>Увійшовши</w:t>
      </w:r>
      <w:r>
        <w:t></w:t>
      </w:r>
      <w:r>
        <w:rPr>
          <w:rFonts w:hint="eastAsia"/>
        </w:rPr>
        <w:t>до</w:t>
      </w:r>
    </w:p>
    <w:p w:rsidR="008A25CD" w:rsidRDefault="008A25CD" w:rsidP="008A25CD">
      <w:r>
        <w:rPr>
          <w:rFonts w:hint="eastAsia"/>
        </w:rPr>
        <w:t>Білого</w:t>
      </w:r>
      <w:r>
        <w:t></w:t>
      </w:r>
      <w:r>
        <w:rPr>
          <w:rFonts w:hint="eastAsia"/>
        </w:rPr>
        <w:t>дому</w:t>
      </w:r>
      <w:r>
        <w:t></w:t>
      </w:r>
      <w:r>
        <w:rPr>
          <w:rFonts w:hint="eastAsia"/>
        </w:rPr>
        <w:t>зі</w:t>
      </w:r>
      <w:r>
        <w:t></w:t>
      </w:r>
      <w:r>
        <w:rPr>
          <w:rFonts w:hint="eastAsia"/>
        </w:rPr>
        <w:t>змагально</w:t>
      </w:r>
      <w:r>
        <w:t></w:t>
      </w:r>
      <w:r>
        <w:rPr>
          <w:rFonts w:hint="eastAsia"/>
        </w:rPr>
        <w:t>транснаціоналістським</w:t>
      </w:r>
      <w:r>
        <w:t></w:t>
      </w:r>
      <w:r>
        <w:rPr>
          <w:rFonts w:hint="eastAsia"/>
        </w:rPr>
        <w:t>проєктом</w:t>
      </w:r>
      <w:r>
        <w:t></w:t>
      </w:r>
      <w:r>
        <w:rPr>
          <w:rFonts w:hint="eastAsia"/>
        </w:rPr>
        <w:t>позитивного</w:t>
      </w:r>
    </w:p>
    <w:p w:rsidR="008A25CD" w:rsidRDefault="008A25CD" w:rsidP="008A25CD">
      <w:r>
        <w:rPr>
          <w:rFonts w:hint="eastAsia"/>
        </w:rPr>
        <w:t>лідерства</w:t>
      </w:r>
      <w:r>
        <w:t></w:t>
      </w:r>
      <w:r>
        <w:rPr>
          <w:rFonts w:hint="eastAsia"/>
        </w:rPr>
        <w:t>Америки</w:t>
      </w:r>
      <w:r>
        <w:t></w:t>
      </w:r>
      <w:r>
        <w:t></w:t>
      </w:r>
      <w:r>
        <w:rPr>
          <w:rFonts w:hint="eastAsia"/>
        </w:rPr>
        <w:t>він</w:t>
      </w:r>
      <w:r>
        <w:t></w:t>
      </w:r>
      <w:r>
        <w:rPr>
          <w:rFonts w:hint="eastAsia"/>
        </w:rPr>
        <w:t>у</w:t>
      </w:r>
      <w:r>
        <w:t></w:t>
      </w:r>
      <w:r>
        <w:t></w:t>
      </w:r>
      <w:r>
        <w:t></w:t>
      </w:r>
      <w:r>
        <w:t></w:t>
      </w:r>
      <w:r>
        <w:t></w:t>
      </w:r>
      <w:r>
        <w:t></w:t>
      </w:r>
      <w:r>
        <w:t></w:t>
      </w:r>
      <w:r>
        <w:t></w:t>
      </w:r>
      <w:r>
        <w:t></w:t>
      </w:r>
      <w:r>
        <w:rPr>
          <w:rFonts w:hint="eastAsia"/>
        </w:rPr>
        <w:t>рр</w:t>
      </w:r>
      <w:r>
        <w:t></w:t>
      </w:r>
      <w:r>
        <w:t></w:t>
      </w:r>
      <w:r>
        <w:rPr>
          <w:rFonts w:hint="eastAsia"/>
        </w:rPr>
        <w:t>висуває</w:t>
      </w:r>
      <w:r>
        <w:t></w:t>
      </w:r>
      <w:r>
        <w:rPr>
          <w:rFonts w:hint="eastAsia"/>
        </w:rPr>
        <w:t>стратегію</w:t>
      </w:r>
      <w:r>
        <w:t></w:t>
      </w:r>
      <w:r>
        <w:t></w:t>
      </w:r>
      <w:r>
        <w:rPr>
          <w:rFonts w:hint="eastAsia"/>
        </w:rPr>
        <w:t>яка</w:t>
      </w:r>
      <w:r>
        <w:t></w:t>
      </w:r>
      <w:r>
        <w:rPr>
          <w:rFonts w:hint="eastAsia"/>
        </w:rPr>
        <w:t>мала</w:t>
      </w:r>
      <w:r>
        <w:t></w:t>
      </w:r>
      <w:r>
        <w:rPr>
          <w:rFonts w:hint="eastAsia"/>
        </w:rPr>
        <w:t>на</w:t>
      </w:r>
      <w:r>
        <w:t></w:t>
      </w:r>
      <w:r>
        <w:rPr>
          <w:rFonts w:hint="eastAsia"/>
        </w:rPr>
        <w:t>меті</w:t>
      </w:r>
    </w:p>
    <w:p w:rsidR="008A25CD" w:rsidRDefault="008A25CD" w:rsidP="008A25CD">
      <w:r>
        <w:rPr>
          <w:rFonts w:hint="eastAsia"/>
        </w:rPr>
        <w:t>перемогу</w:t>
      </w:r>
      <w:r>
        <w:t></w:t>
      </w:r>
      <w:r>
        <w:rPr>
          <w:rFonts w:hint="eastAsia"/>
        </w:rPr>
        <w:t>Заходу</w:t>
      </w:r>
      <w:r>
        <w:t></w:t>
      </w:r>
      <w:r>
        <w:rPr>
          <w:rFonts w:hint="eastAsia"/>
        </w:rPr>
        <w:t>у</w:t>
      </w:r>
      <w:r>
        <w:t></w:t>
      </w:r>
      <w:r>
        <w:t></w:t>
      </w:r>
      <w:r>
        <w:rPr>
          <w:rFonts w:hint="eastAsia"/>
        </w:rPr>
        <w:t>холодній</w:t>
      </w:r>
      <w:r>
        <w:t></w:t>
      </w:r>
      <w:r>
        <w:rPr>
          <w:rFonts w:hint="eastAsia"/>
        </w:rPr>
        <w:t>війні</w:t>
      </w:r>
      <w:r>
        <w:t></w:t>
      </w:r>
      <w:r>
        <w:t></w:t>
      </w:r>
      <w:r>
        <w:rPr>
          <w:rFonts w:hint="eastAsia"/>
        </w:rPr>
        <w:t>шляхом</w:t>
      </w:r>
      <w:r>
        <w:t></w:t>
      </w:r>
      <w:r>
        <w:rPr>
          <w:rFonts w:hint="eastAsia"/>
        </w:rPr>
        <w:t>руйнування</w:t>
      </w:r>
      <w:r>
        <w:t></w:t>
      </w:r>
      <w:r>
        <w:rPr>
          <w:rFonts w:hint="eastAsia"/>
        </w:rPr>
        <w:t>структури</w:t>
      </w:r>
      <w:r>
        <w:t></w:t>
      </w:r>
      <w:r>
        <w:rPr>
          <w:rFonts w:hint="eastAsia"/>
        </w:rPr>
        <w:t>контролю</w:t>
      </w:r>
    </w:p>
    <w:p w:rsidR="008A25CD" w:rsidRDefault="008A25CD" w:rsidP="008A25CD">
      <w:r>
        <w:rPr>
          <w:rFonts w:hint="eastAsia"/>
        </w:rPr>
        <w:t>СРСР</w:t>
      </w:r>
      <w:r>
        <w:t></w:t>
      </w:r>
      <w:r>
        <w:rPr>
          <w:rFonts w:hint="eastAsia"/>
        </w:rPr>
        <w:t>над</w:t>
      </w:r>
      <w:r>
        <w:t></w:t>
      </w:r>
      <w:r>
        <w:rPr>
          <w:rFonts w:hint="eastAsia"/>
        </w:rPr>
        <w:t>його</w:t>
      </w:r>
      <w:r>
        <w:t></w:t>
      </w:r>
      <w:r>
        <w:rPr>
          <w:rFonts w:hint="eastAsia"/>
        </w:rPr>
        <w:t>центрально</w:t>
      </w:r>
      <w:r>
        <w:t></w:t>
      </w:r>
      <w:r>
        <w:rPr>
          <w:rFonts w:hint="eastAsia"/>
        </w:rPr>
        <w:t>східноєвропейськими</w:t>
      </w:r>
      <w:r>
        <w:t></w:t>
      </w:r>
      <w:r>
        <w:rPr>
          <w:rFonts w:hint="eastAsia"/>
        </w:rPr>
        <w:t>сателітами</w:t>
      </w:r>
      <w:r>
        <w:t></w:t>
      </w:r>
      <w:r>
        <w:rPr>
          <w:rFonts w:hint="eastAsia"/>
        </w:rPr>
        <w:t>і</w:t>
      </w:r>
      <w:r>
        <w:t></w:t>
      </w:r>
      <w:r>
        <w:rPr>
          <w:rFonts w:hint="eastAsia"/>
        </w:rPr>
        <w:t>виснаження</w:t>
      </w:r>
    </w:p>
    <w:p w:rsidR="008A25CD" w:rsidRDefault="008A25CD" w:rsidP="008A25CD">
      <w:r>
        <w:rPr>
          <w:rFonts w:hint="eastAsia"/>
        </w:rPr>
        <w:t>Кремля</w:t>
      </w:r>
      <w:r>
        <w:t></w:t>
      </w:r>
      <w:r>
        <w:rPr>
          <w:rFonts w:hint="eastAsia"/>
        </w:rPr>
        <w:t>у</w:t>
      </w:r>
      <w:r>
        <w:t></w:t>
      </w:r>
      <w:r>
        <w:rPr>
          <w:rFonts w:hint="eastAsia"/>
        </w:rPr>
        <w:t>змаганні</w:t>
      </w:r>
      <w:r>
        <w:t></w:t>
      </w:r>
      <w:r>
        <w:rPr>
          <w:rFonts w:hint="eastAsia"/>
        </w:rPr>
        <w:t>з</w:t>
      </w:r>
      <w:r>
        <w:t></w:t>
      </w:r>
      <w:r>
        <w:rPr>
          <w:rFonts w:hint="eastAsia"/>
        </w:rPr>
        <w:t>Заходом</w:t>
      </w:r>
      <w:r>
        <w:t></w:t>
      </w:r>
    </w:p>
    <w:p w:rsidR="008A25CD" w:rsidRDefault="008A25CD" w:rsidP="008A25CD">
      <w:r>
        <w:t></w:t>
      </w:r>
      <w:r>
        <w:t></w:t>
      </w:r>
      <w:r>
        <w:rPr>
          <w:rFonts w:hint="eastAsia"/>
        </w:rPr>
        <w:t>У</w:t>
      </w:r>
      <w:r>
        <w:t></w:t>
      </w:r>
      <w:r>
        <w:rPr>
          <w:rFonts w:hint="eastAsia"/>
        </w:rPr>
        <w:t>післявладний</w:t>
      </w:r>
      <w:r>
        <w:t></w:t>
      </w:r>
      <w:r>
        <w:rPr>
          <w:rFonts w:hint="eastAsia"/>
        </w:rPr>
        <w:t>період</w:t>
      </w:r>
      <w:r>
        <w:t></w:t>
      </w:r>
      <w:r>
        <w:rPr>
          <w:rFonts w:hint="eastAsia"/>
        </w:rPr>
        <w:t>першим</w:t>
      </w:r>
      <w:r>
        <w:t></w:t>
      </w:r>
      <w:r>
        <w:rPr>
          <w:rFonts w:hint="eastAsia"/>
        </w:rPr>
        <w:t>варіантом</w:t>
      </w:r>
      <w:r>
        <w:t></w:t>
      </w:r>
      <w:r>
        <w:rPr>
          <w:rFonts w:hint="eastAsia"/>
        </w:rPr>
        <w:t>пропонованої</w:t>
      </w:r>
    </w:p>
    <w:p w:rsidR="008A25CD" w:rsidRDefault="008A25CD" w:rsidP="008A25CD">
      <w:r>
        <w:rPr>
          <w:rFonts w:hint="eastAsia"/>
        </w:rPr>
        <w:t>З</w:t>
      </w:r>
      <w:r>
        <w:t></w:t>
      </w:r>
      <w:r>
        <w:t></w:t>
      </w:r>
      <w:r>
        <w:rPr>
          <w:rFonts w:hint="eastAsia"/>
        </w:rPr>
        <w:t>Бжезінським</w:t>
      </w:r>
      <w:r>
        <w:t></w:t>
      </w:r>
      <w:r>
        <w:rPr>
          <w:rFonts w:hint="eastAsia"/>
        </w:rPr>
        <w:t>американської</w:t>
      </w:r>
      <w:r>
        <w:t></w:t>
      </w:r>
      <w:r>
        <w:rPr>
          <w:rFonts w:hint="eastAsia"/>
        </w:rPr>
        <w:t>стратегії</w:t>
      </w:r>
      <w:r>
        <w:t></w:t>
      </w:r>
      <w:r>
        <w:rPr>
          <w:rFonts w:hint="eastAsia"/>
        </w:rPr>
        <w:t>став</w:t>
      </w:r>
      <w:r>
        <w:t></w:t>
      </w:r>
      <w:r>
        <w:rPr>
          <w:rFonts w:hint="eastAsia"/>
        </w:rPr>
        <w:t>план</w:t>
      </w:r>
      <w:r>
        <w:t></w:t>
      </w:r>
      <w:r>
        <w:rPr>
          <w:rFonts w:hint="eastAsia"/>
        </w:rPr>
        <w:t>повної</w:t>
      </w:r>
      <w:r>
        <w:t></w:t>
      </w:r>
      <w:r>
        <w:rPr>
          <w:rFonts w:hint="eastAsia"/>
        </w:rPr>
        <w:t>перемоги</w:t>
      </w:r>
      <w:r>
        <w:t></w:t>
      </w:r>
      <w:r>
        <w:rPr>
          <w:rFonts w:hint="eastAsia"/>
        </w:rPr>
        <w:t>Америки</w:t>
      </w:r>
      <w:r>
        <w:t></w:t>
      </w:r>
      <w:r>
        <w:rPr>
          <w:rFonts w:hint="eastAsia"/>
        </w:rPr>
        <w:t>у</w:t>
      </w:r>
    </w:p>
    <w:p w:rsidR="008A25CD" w:rsidRDefault="008A25CD" w:rsidP="008A25CD">
      <w:r>
        <w:rPr>
          <w:rFonts w:hint="eastAsia"/>
        </w:rPr>
        <w:t>змаганні</w:t>
      </w:r>
      <w:r>
        <w:t></w:t>
      </w:r>
      <w:r>
        <w:rPr>
          <w:rFonts w:hint="eastAsia"/>
        </w:rPr>
        <w:t>з</w:t>
      </w:r>
      <w:r>
        <w:t></w:t>
      </w:r>
      <w:r>
        <w:rPr>
          <w:rFonts w:hint="eastAsia"/>
        </w:rPr>
        <w:t>Радянським</w:t>
      </w:r>
      <w:r>
        <w:t></w:t>
      </w:r>
      <w:r>
        <w:rPr>
          <w:rFonts w:hint="eastAsia"/>
        </w:rPr>
        <w:t>Союзом</w:t>
      </w:r>
      <w:r>
        <w:t></w:t>
      </w:r>
      <w:r>
        <w:t></w:t>
      </w:r>
      <w:r>
        <w:rPr>
          <w:rFonts w:hint="eastAsia"/>
        </w:rPr>
        <w:t>В</w:t>
      </w:r>
      <w:r>
        <w:t></w:t>
      </w:r>
      <w:r>
        <w:rPr>
          <w:rFonts w:hint="eastAsia"/>
        </w:rPr>
        <w:t>подальшому</w:t>
      </w:r>
      <w:r>
        <w:t></w:t>
      </w:r>
      <w:r>
        <w:t></w:t>
      </w:r>
      <w:r>
        <w:rPr>
          <w:rFonts w:hint="eastAsia"/>
        </w:rPr>
        <w:t>осмислюючи</w:t>
      </w:r>
      <w:r>
        <w:t></w:t>
      </w:r>
      <w:r>
        <w:t></w:t>
      </w:r>
      <w:r>
        <w:rPr>
          <w:rFonts w:hint="eastAsia"/>
        </w:rPr>
        <w:t>світові</w:t>
      </w:r>
      <w:r>
        <w:t></w:t>
      </w:r>
      <w:r>
        <w:rPr>
          <w:rFonts w:hint="eastAsia"/>
        </w:rPr>
        <w:t>реалії</w:t>
      </w:r>
      <w:r>
        <w:t></w:t>
      </w:r>
      <w:r>
        <w:t></w:t>
      </w:r>
      <w:r>
        <w:t></w:t>
      </w:r>
      <w:r>
        <w:rPr>
          <w:rFonts w:hint="eastAsia"/>
        </w:rPr>
        <w:t>які</w:t>
      </w:r>
    </w:p>
    <w:p w:rsidR="008A25CD" w:rsidRDefault="008A25CD" w:rsidP="008A25CD">
      <w:r>
        <w:rPr>
          <w:rFonts w:hint="eastAsia"/>
        </w:rPr>
        <w:t>виникли</w:t>
      </w:r>
      <w:r>
        <w:t></w:t>
      </w:r>
      <w:r>
        <w:rPr>
          <w:rFonts w:hint="eastAsia"/>
        </w:rPr>
        <w:t>після</w:t>
      </w:r>
      <w:r>
        <w:t></w:t>
      </w:r>
      <w:r>
        <w:rPr>
          <w:rFonts w:hint="eastAsia"/>
        </w:rPr>
        <w:t>припинення</w:t>
      </w:r>
      <w:r>
        <w:t></w:t>
      </w:r>
      <w:r>
        <w:rPr>
          <w:rFonts w:hint="eastAsia"/>
        </w:rPr>
        <w:t>існування</w:t>
      </w:r>
      <w:r>
        <w:t></w:t>
      </w:r>
      <w:r>
        <w:rPr>
          <w:rFonts w:hint="eastAsia"/>
        </w:rPr>
        <w:t>СРСР</w:t>
      </w:r>
      <w:r>
        <w:t></w:t>
      </w:r>
      <w:r>
        <w:t></w:t>
      </w:r>
      <w:r>
        <w:rPr>
          <w:rFonts w:hint="eastAsia"/>
        </w:rPr>
        <w:t>він</w:t>
      </w:r>
      <w:r>
        <w:t></w:t>
      </w:r>
      <w:r>
        <w:rPr>
          <w:rFonts w:hint="eastAsia"/>
        </w:rPr>
        <w:t>дійшов</w:t>
      </w:r>
      <w:r>
        <w:t></w:t>
      </w:r>
      <w:r>
        <w:rPr>
          <w:rFonts w:hint="eastAsia"/>
        </w:rPr>
        <w:t>переконання</w:t>
      </w:r>
      <w:r>
        <w:t></w:t>
      </w:r>
      <w:r>
        <w:t></w:t>
      </w:r>
      <w:r>
        <w:rPr>
          <w:rFonts w:hint="eastAsia"/>
        </w:rPr>
        <w:t>що</w:t>
      </w:r>
    </w:p>
    <w:p w:rsidR="008A25CD" w:rsidRDefault="008A25CD" w:rsidP="008A25CD">
      <w:r>
        <w:rPr>
          <w:rFonts w:hint="eastAsia"/>
        </w:rPr>
        <w:t>стратегічним</w:t>
      </w:r>
      <w:r>
        <w:t></w:t>
      </w:r>
      <w:r>
        <w:rPr>
          <w:rFonts w:hint="eastAsia"/>
        </w:rPr>
        <w:t>завданням</w:t>
      </w:r>
      <w:r>
        <w:t></w:t>
      </w:r>
      <w:r>
        <w:rPr>
          <w:rFonts w:hint="eastAsia"/>
        </w:rPr>
        <w:t>Сполучених</w:t>
      </w:r>
      <w:r>
        <w:t></w:t>
      </w:r>
      <w:r>
        <w:rPr>
          <w:rFonts w:hint="eastAsia"/>
        </w:rPr>
        <w:t>Штатів</w:t>
      </w:r>
      <w:r>
        <w:t></w:t>
      </w:r>
      <w:r>
        <w:rPr>
          <w:rFonts w:hint="eastAsia"/>
        </w:rPr>
        <w:t>має</w:t>
      </w:r>
      <w:r>
        <w:t></w:t>
      </w:r>
      <w:r>
        <w:rPr>
          <w:rFonts w:hint="eastAsia"/>
        </w:rPr>
        <w:t>бути</w:t>
      </w:r>
      <w:r>
        <w:t></w:t>
      </w:r>
      <w:r>
        <w:rPr>
          <w:rFonts w:hint="eastAsia"/>
        </w:rPr>
        <w:t>запобігання</w:t>
      </w:r>
      <w:r>
        <w:t></w:t>
      </w:r>
      <w:r>
        <w:rPr>
          <w:rFonts w:hint="eastAsia"/>
        </w:rPr>
        <w:t>глобальному</w:t>
      </w:r>
    </w:p>
    <w:p w:rsidR="008A25CD" w:rsidRDefault="008A25CD" w:rsidP="008A25CD">
      <w:r>
        <w:rPr>
          <w:rFonts w:hint="eastAsia"/>
        </w:rPr>
        <w:t>хаосу</w:t>
      </w:r>
      <w:r>
        <w:t></w:t>
      </w:r>
      <w:r>
        <w:rPr>
          <w:rFonts w:hint="eastAsia"/>
        </w:rPr>
        <w:t>і</w:t>
      </w:r>
      <w:r>
        <w:t></w:t>
      </w:r>
      <w:r>
        <w:rPr>
          <w:rFonts w:hint="eastAsia"/>
        </w:rPr>
        <w:t>підтримка</w:t>
      </w:r>
      <w:r>
        <w:t></w:t>
      </w:r>
      <w:r>
        <w:rPr>
          <w:rFonts w:hint="eastAsia"/>
        </w:rPr>
        <w:t>керованості</w:t>
      </w:r>
      <w:r>
        <w:t></w:t>
      </w:r>
      <w:r>
        <w:rPr>
          <w:rFonts w:hint="eastAsia"/>
        </w:rPr>
        <w:t>світополітичними</w:t>
      </w:r>
      <w:r>
        <w:t></w:t>
      </w:r>
      <w:r>
        <w:rPr>
          <w:rFonts w:hint="eastAsia"/>
        </w:rPr>
        <w:t>процесами</w:t>
      </w:r>
      <w:r>
        <w:t></w:t>
      </w:r>
      <w:r>
        <w:t></w:t>
      </w:r>
      <w:r>
        <w:rPr>
          <w:rFonts w:hint="eastAsia"/>
        </w:rPr>
        <w:t>Не</w:t>
      </w:r>
      <w:r>
        <w:t></w:t>
      </w:r>
      <w:r>
        <w:rPr>
          <w:rFonts w:hint="eastAsia"/>
        </w:rPr>
        <w:t>відмовляючись</w:t>
      </w:r>
    </w:p>
    <w:p w:rsidR="008A25CD" w:rsidRDefault="008A25CD" w:rsidP="008A25CD">
      <w:r>
        <w:rPr>
          <w:rFonts w:hint="eastAsia"/>
        </w:rPr>
        <w:t>від</w:t>
      </w:r>
      <w:r>
        <w:t></w:t>
      </w:r>
      <w:r>
        <w:rPr>
          <w:rFonts w:hint="eastAsia"/>
        </w:rPr>
        <w:t>транснаціоналістської</w:t>
      </w:r>
      <w:r>
        <w:t></w:t>
      </w:r>
      <w:r>
        <w:rPr>
          <w:rFonts w:hint="eastAsia"/>
        </w:rPr>
        <w:t>та</w:t>
      </w:r>
      <w:r>
        <w:t></w:t>
      </w:r>
      <w:r>
        <w:rPr>
          <w:rFonts w:hint="eastAsia"/>
        </w:rPr>
        <w:t>постіндустріальної</w:t>
      </w:r>
      <w:r>
        <w:t></w:t>
      </w:r>
      <w:r>
        <w:rPr>
          <w:rFonts w:hint="eastAsia"/>
        </w:rPr>
        <w:t>теоретичних</w:t>
      </w:r>
      <w:r>
        <w:t></w:t>
      </w:r>
      <w:r>
        <w:rPr>
          <w:rFonts w:hint="eastAsia"/>
        </w:rPr>
        <w:t>парадигм</w:t>
      </w:r>
      <w:r>
        <w:t></w:t>
      </w:r>
      <w:r>
        <w:t></w:t>
      </w:r>
      <w:r>
        <w:rPr>
          <w:rFonts w:hint="eastAsia"/>
        </w:rPr>
        <w:t>стратег</w:t>
      </w:r>
    </w:p>
    <w:p w:rsidR="008A25CD" w:rsidRDefault="008A25CD" w:rsidP="008A25CD">
      <w:r>
        <w:rPr>
          <w:rFonts w:hint="eastAsia"/>
        </w:rPr>
        <w:t>шукає</w:t>
      </w:r>
      <w:r>
        <w:t></w:t>
      </w:r>
      <w:r>
        <w:rPr>
          <w:rFonts w:hint="eastAsia"/>
        </w:rPr>
        <w:t>нову</w:t>
      </w:r>
      <w:r>
        <w:t></w:t>
      </w:r>
      <w:r>
        <w:rPr>
          <w:rFonts w:hint="eastAsia"/>
        </w:rPr>
        <w:t>стилістику</w:t>
      </w:r>
      <w:r>
        <w:t></w:t>
      </w:r>
      <w:r>
        <w:rPr>
          <w:rFonts w:hint="eastAsia"/>
        </w:rPr>
        <w:t>світополітичного</w:t>
      </w:r>
      <w:r>
        <w:t></w:t>
      </w:r>
      <w:r>
        <w:rPr>
          <w:rFonts w:hint="eastAsia"/>
        </w:rPr>
        <w:t>аналізу</w:t>
      </w:r>
      <w:r>
        <w:t></w:t>
      </w:r>
      <w:r>
        <w:rPr>
          <w:rFonts w:hint="eastAsia"/>
        </w:rPr>
        <w:t>і</w:t>
      </w:r>
      <w:r>
        <w:t></w:t>
      </w:r>
      <w:r>
        <w:rPr>
          <w:rFonts w:hint="eastAsia"/>
        </w:rPr>
        <w:t>утверджується</w:t>
      </w:r>
      <w:r>
        <w:t></w:t>
      </w:r>
      <w:r>
        <w:rPr>
          <w:rFonts w:hint="eastAsia"/>
        </w:rPr>
        <w:t>в</w:t>
      </w:r>
      <w:r>
        <w:t></w:t>
      </w:r>
      <w:r>
        <w:rPr>
          <w:rFonts w:hint="eastAsia"/>
        </w:rPr>
        <w:t>переконаності</w:t>
      </w:r>
    </w:p>
    <w:p w:rsidR="008A25CD" w:rsidRDefault="008A25CD" w:rsidP="008A25CD">
      <w:r>
        <w:rPr>
          <w:rFonts w:hint="eastAsia"/>
        </w:rPr>
        <w:t>стосовно</w:t>
      </w:r>
      <w:r>
        <w:t></w:t>
      </w:r>
      <w:r>
        <w:rPr>
          <w:rFonts w:hint="eastAsia"/>
        </w:rPr>
        <w:t>продуктивності</w:t>
      </w:r>
      <w:r>
        <w:t></w:t>
      </w:r>
      <w:r>
        <w:rPr>
          <w:rFonts w:hint="eastAsia"/>
        </w:rPr>
        <w:t>геостратегічної</w:t>
      </w:r>
      <w:r>
        <w:t></w:t>
      </w:r>
      <w:r>
        <w:rPr>
          <w:rFonts w:hint="eastAsia"/>
        </w:rPr>
        <w:t>стилістики</w:t>
      </w:r>
      <w:r>
        <w:t></w:t>
      </w:r>
      <w:r>
        <w:t></w:t>
      </w:r>
      <w:r>
        <w:rPr>
          <w:rFonts w:hint="eastAsia"/>
        </w:rPr>
        <w:t>вершинним</w:t>
      </w:r>
      <w:r>
        <w:t></w:t>
      </w:r>
      <w:r>
        <w:rPr>
          <w:rFonts w:hint="eastAsia"/>
        </w:rPr>
        <w:t>зразком</w:t>
      </w:r>
      <w:r>
        <w:t></w:t>
      </w:r>
      <w:r>
        <w:rPr>
          <w:rFonts w:hint="eastAsia"/>
        </w:rPr>
        <w:t>якої</w:t>
      </w:r>
    </w:p>
    <w:p w:rsidR="008A25CD" w:rsidRDefault="008A25CD" w:rsidP="008A25CD">
      <w:r>
        <w:rPr>
          <w:rFonts w:hint="eastAsia"/>
        </w:rPr>
        <w:t>стає</w:t>
      </w:r>
      <w:r>
        <w:t></w:t>
      </w:r>
      <w:r>
        <w:t></w:t>
      </w:r>
      <w:r>
        <w:rPr>
          <w:rFonts w:hint="eastAsia"/>
        </w:rPr>
        <w:t>Велика</w:t>
      </w:r>
      <w:r>
        <w:t></w:t>
      </w:r>
      <w:r>
        <w:rPr>
          <w:rFonts w:hint="eastAsia"/>
        </w:rPr>
        <w:t>Шахівниця</w:t>
      </w:r>
      <w:r>
        <w:t></w:t>
      </w:r>
      <w:r>
        <w:t></w:t>
      </w:r>
      <w:r>
        <w:t></w:t>
      </w:r>
      <w:r>
        <w:t></w:t>
      </w:r>
      <w:r>
        <w:t></w:t>
      </w:r>
      <w:r>
        <w:t></w:t>
      </w:r>
      <w:r>
        <w:t></w:t>
      </w:r>
      <w:r>
        <w:t></w:t>
      </w:r>
      <w:r>
        <w:t></w:t>
      </w:r>
      <w:r>
        <w:t></w:t>
      </w:r>
      <w:r>
        <w:rPr>
          <w:rFonts w:hint="eastAsia"/>
        </w:rPr>
        <w:t>Проте</w:t>
      </w:r>
      <w:r>
        <w:t></w:t>
      </w:r>
      <w:r>
        <w:rPr>
          <w:rFonts w:hint="eastAsia"/>
        </w:rPr>
        <w:t>одне</w:t>
      </w:r>
      <w:r>
        <w:t></w:t>
      </w:r>
      <w:r>
        <w:rPr>
          <w:rFonts w:hint="eastAsia"/>
        </w:rPr>
        <w:t>з</w:t>
      </w:r>
      <w:r>
        <w:t></w:t>
      </w:r>
      <w:r>
        <w:rPr>
          <w:rFonts w:hint="eastAsia"/>
        </w:rPr>
        <w:t>центральних</w:t>
      </w:r>
      <w:r>
        <w:t></w:t>
      </w:r>
      <w:r>
        <w:rPr>
          <w:rFonts w:hint="eastAsia"/>
        </w:rPr>
        <w:t>положень</w:t>
      </w:r>
      <w:r>
        <w:t></w:t>
      </w:r>
      <w:r>
        <w:rPr>
          <w:rFonts w:hint="eastAsia"/>
        </w:rPr>
        <w:t>цієї</w:t>
      </w:r>
    </w:p>
    <w:p w:rsidR="008A25CD" w:rsidRDefault="008A25CD" w:rsidP="008A25CD">
      <w:r>
        <w:rPr>
          <w:rFonts w:hint="eastAsia"/>
        </w:rPr>
        <w:t>резонансної</w:t>
      </w:r>
      <w:r>
        <w:t></w:t>
      </w:r>
      <w:r>
        <w:rPr>
          <w:rFonts w:hint="eastAsia"/>
        </w:rPr>
        <w:t>книги</w:t>
      </w:r>
      <w:r>
        <w:t></w:t>
      </w:r>
      <w:r>
        <w:rPr>
          <w:rFonts w:hint="eastAsia"/>
        </w:rPr>
        <w:t>про</w:t>
      </w:r>
      <w:r>
        <w:t></w:t>
      </w:r>
      <w:r>
        <w:rPr>
          <w:rFonts w:hint="eastAsia"/>
        </w:rPr>
        <w:t>роль</w:t>
      </w:r>
      <w:r>
        <w:t></w:t>
      </w:r>
      <w:r>
        <w:rPr>
          <w:rFonts w:hint="eastAsia"/>
        </w:rPr>
        <w:t>Америки</w:t>
      </w:r>
      <w:r>
        <w:t></w:t>
      </w:r>
      <w:r>
        <w:rPr>
          <w:rFonts w:hint="eastAsia"/>
        </w:rPr>
        <w:t>як</w:t>
      </w:r>
      <w:r>
        <w:t></w:t>
      </w:r>
      <w:r>
        <w:t></w:t>
      </w:r>
      <w:r>
        <w:rPr>
          <w:rFonts w:hint="eastAsia"/>
        </w:rPr>
        <w:t>світового</w:t>
      </w:r>
      <w:r>
        <w:t></w:t>
      </w:r>
      <w:r>
        <w:rPr>
          <w:rFonts w:hint="eastAsia"/>
        </w:rPr>
        <w:t>регента</w:t>
      </w:r>
      <w:r>
        <w:t></w:t>
      </w:r>
      <w:r>
        <w:t></w:t>
      </w:r>
      <w:r>
        <w:t></w:t>
      </w:r>
      <w:r>
        <w:rPr>
          <w:rFonts w:hint="eastAsia"/>
        </w:rPr>
        <w:t>готового</w:t>
      </w:r>
      <w:r>
        <w:t></w:t>
      </w:r>
      <w:r>
        <w:rPr>
          <w:rFonts w:hint="eastAsia"/>
        </w:rPr>
        <w:t>передати</w:t>
      </w:r>
    </w:p>
    <w:p w:rsidR="008A25CD" w:rsidRDefault="008A25CD" w:rsidP="008A25CD">
      <w:r>
        <w:rPr>
          <w:rFonts w:hint="eastAsia"/>
        </w:rPr>
        <w:t>свою</w:t>
      </w:r>
      <w:r>
        <w:t></w:t>
      </w:r>
      <w:r>
        <w:rPr>
          <w:rFonts w:hint="eastAsia"/>
        </w:rPr>
        <w:t>мантію</w:t>
      </w:r>
      <w:r>
        <w:t></w:t>
      </w:r>
      <w:r>
        <w:rPr>
          <w:rFonts w:hint="eastAsia"/>
        </w:rPr>
        <w:t>майбутній</w:t>
      </w:r>
      <w:r>
        <w:t></w:t>
      </w:r>
      <w:r>
        <w:rPr>
          <w:rFonts w:hint="eastAsia"/>
        </w:rPr>
        <w:t>глобальній</w:t>
      </w:r>
      <w:r>
        <w:t></w:t>
      </w:r>
      <w:r>
        <w:rPr>
          <w:rFonts w:hint="eastAsia"/>
        </w:rPr>
        <w:t>координаційній</w:t>
      </w:r>
      <w:r>
        <w:t></w:t>
      </w:r>
      <w:r>
        <w:rPr>
          <w:rFonts w:hint="eastAsia"/>
        </w:rPr>
        <w:t>структурі</w:t>
      </w:r>
      <w:r>
        <w:t></w:t>
      </w:r>
      <w:r>
        <w:t></w:t>
      </w:r>
      <w:r>
        <w:rPr>
          <w:rFonts w:hint="eastAsia"/>
        </w:rPr>
        <w:t>невдовзі</w:t>
      </w:r>
    </w:p>
    <w:p w:rsidR="008A25CD" w:rsidRDefault="008A25CD" w:rsidP="008A25CD">
      <w:r>
        <w:rPr>
          <w:rFonts w:hint="eastAsia"/>
        </w:rPr>
        <w:t>переглядається</w:t>
      </w:r>
      <w:r>
        <w:t></w:t>
      </w:r>
      <w:r>
        <w:rPr>
          <w:rFonts w:hint="eastAsia"/>
        </w:rPr>
        <w:t>ним</w:t>
      </w:r>
      <w:r>
        <w:t></w:t>
      </w:r>
      <w:r>
        <w:rPr>
          <w:rFonts w:hint="eastAsia"/>
        </w:rPr>
        <w:t>на</w:t>
      </w:r>
      <w:r>
        <w:t></w:t>
      </w:r>
      <w:r>
        <w:rPr>
          <w:rFonts w:hint="eastAsia"/>
        </w:rPr>
        <w:t>користь</w:t>
      </w:r>
      <w:r>
        <w:t></w:t>
      </w:r>
      <w:r>
        <w:rPr>
          <w:rFonts w:hint="eastAsia"/>
        </w:rPr>
        <w:t>визнання</w:t>
      </w:r>
      <w:r>
        <w:t></w:t>
      </w:r>
      <w:r>
        <w:rPr>
          <w:rFonts w:hint="eastAsia"/>
        </w:rPr>
        <w:t>неуникненності</w:t>
      </w:r>
      <w:r>
        <w:t></w:t>
      </w:r>
      <w:r>
        <w:rPr>
          <w:rFonts w:hint="eastAsia"/>
        </w:rPr>
        <w:t>втрати</w:t>
      </w:r>
      <w:r>
        <w:t></w:t>
      </w:r>
      <w:r>
        <w:rPr>
          <w:rFonts w:hint="eastAsia"/>
        </w:rPr>
        <w:t>його</w:t>
      </w:r>
      <w:r>
        <w:t></w:t>
      </w:r>
      <w:r>
        <w:rPr>
          <w:rFonts w:hint="eastAsia"/>
        </w:rPr>
        <w:t>країною</w:t>
      </w:r>
    </w:p>
    <w:p w:rsidR="008A25CD" w:rsidRDefault="008A25CD" w:rsidP="008A25CD">
      <w:r>
        <w:rPr>
          <w:rFonts w:hint="eastAsia"/>
        </w:rPr>
        <w:t>глобального</w:t>
      </w:r>
      <w:r>
        <w:t></w:t>
      </w:r>
      <w:r>
        <w:rPr>
          <w:rFonts w:hint="eastAsia"/>
        </w:rPr>
        <w:t>домінування</w:t>
      </w:r>
      <w:r>
        <w:t></w:t>
      </w:r>
      <w:r>
        <w:t></w:t>
      </w:r>
      <w:r>
        <w:rPr>
          <w:rFonts w:hint="eastAsia"/>
        </w:rPr>
        <w:t>Єдиною</w:t>
      </w:r>
      <w:r>
        <w:t></w:t>
      </w:r>
      <w:r>
        <w:rPr>
          <w:rFonts w:hint="eastAsia"/>
        </w:rPr>
        <w:t>реалістичною</w:t>
      </w:r>
      <w:r>
        <w:t></w:t>
      </w:r>
      <w:r>
        <w:rPr>
          <w:rFonts w:hint="eastAsia"/>
        </w:rPr>
        <w:t>альтернативою</w:t>
      </w:r>
      <w:r>
        <w:t></w:t>
      </w:r>
      <w:r>
        <w:rPr>
          <w:rFonts w:hint="eastAsia"/>
        </w:rPr>
        <w:t>останньому</w:t>
      </w:r>
      <w:r>
        <w:t></w:t>
      </w:r>
    </w:p>
    <w:p w:rsidR="008A25CD" w:rsidRDefault="008A25CD" w:rsidP="008A25CD">
      <w:r>
        <w:rPr>
          <w:rFonts w:hint="eastAsia"/>
        </w:rPr>
        <w:t>спроможною</w:t>
      </w:r>
      <w:r>
        <w:t></w:t>
      </w:r>
      <w:r>
        <w:rPr>
          <w:rFonts w:hint="eastAsia"/>
        </w:rPr>
        <w:t>відвернути</w:t>
      </w:r>
      <w:r>
        <w:t></w:t>
      </w:r>
      <w:r>
        <w:rPr>
          <w:rFonts w:hint="eastAsia"/>
        </w:rPr>
        <w:t>міжнародний</w:t>
      </w:r>
      <w:r>
        <w:t></w:t>
      </w:r>
      <w:r>
        <w:rPr>
          <w:rFonts w:hint="eastAsia"/>
        </w:rPr>
        <w:t>безлад</w:t>
      </w:r>
      <w:r>
        <w:t></w:t>
      </w:r>
      <w:r>
        <w:t></w:t>
      </w:r>
      <w:r>
        <w:rPr>
          <w:rFonts w:hint="eastAsia"/>
        </w:rPr>
        <w:t>він</w:t>
      </w:r>
      <w:r>
        <w:t></w:t>
      </w:r>
      <w:r>
        <w:rPr>
          <w:rFonts w:hint="eastAsia"/>
        </w:rPr>
        <w:t>бачить</w:t>
      </w:r>
      <w:r>
        <w:t></w:t>
      </w:r>
      <w:r>
        <w:rPr>
          <w:rFonts w:hint="eastAsia"/>
        </w:rPr>
        <w:t>недомінативне</w:t>
      </w:r>
    </w:p>
    <w:p w:rsidR="008A25CD" w:rsidRDefault="008A25CD" w:rsidP="008A25CD">
      <w:r>
        <w:rPr>
          <w:rFonts w:hint="eastAsia"/>
        </w:rPr>
        <w:t>американське</w:t>
      </w:r>
      <w:r>
        <w:t></w:t>
      </w:r>
      <w:r>
        <w:rPr>
          <w:rFonts w:hint="eastAsia"/>
        </w:rPr>
        <w:t>лідерство</w:t>
      </w:r>
      <w:r>
        <w:t></w:t>
      </w:r>
      <w:r>
        <w:t></w:t>
      </w:r>
      <w:r>
        <w:rPr>
          <w:rFonts w:hint="eastAsia"/>
        </w:rPr>
        <w:t>про</w:t>
      </w:r>
      <w:r>
        <w:t></w:t>
      </w:r>
      <w:r>
        <w:rPr>
          <w:rFonts w:hint="eastAsia"/>
        </w:rPr>
        <w:t>яке</w:t>
      </w:r>
      <w:r>
        <w:t></w:t>
      </w:r>
      <w:r>
        <w:rPr>
          <w:rFonts w:hint="eastAsia"/>
        </w:rPr>
        <w:t>у</w:t>
      </w:r>
      <w:r>
        <w:t></w:t>
      </w:r>
      <w:r>
        <w:rPr>
          <w:rFonts w:hint="eastAsia"/>
        </w:rPr>
        <w:t>нього</w:t>
      </w:r>
      <w:r>
        <w:t></w:t>
      </w:r>
      <w:r>
        <w:rPr>
          <w:rFonts w:hint="eastAsia"/>
        </w:rPr>
        <w:t>йшлося</w:t>
      </w:r>
      <w:r>
        <w:t></w:t>
      </w:r>
      <w:r>
        <w:rPr>
          <w:rFonts w:hint="eastAsia"/>
        </w:rPr>
        <w:t>вже</w:t>
      </w:r>
      <w:r>
        <w:t></w:t>
      </w:r>
      <w:r>
        <w:t></w:t>
      </w:r>
      <w:r>
        <w:rPr>
          <w:rFonts w:hint="eastAsia"/>
        </w:rPr>
        <w:t>фактично</w:t>
      </w:r>
      <w:r>
        <w:t></w:t>
      </w:r>
      <w:r>
        <w:t></w:t>
      </w:r>
      <w:r>
        <w:rPr>
          <w:rFonts w:hint="eastAsia"/>
        </w:rPr>
        <w:t>на</w:t>
      </w:r>
      <w:r>
        <w:t></w:t>
      </w:r>
      <w:r>
        <w:rPr>
          <w:rFonts w:hint="eastAsia"/>
        </w:rPr>
        <w:t>початку</w:t>
      </w:r>
      <w:r>
        <w:t></w:t>
      </w:r>
      <w:r>
        <w:t></w:t>
      </w:r>
      <w:r>
        <w:t></w:t>
      </w:r>
      <w:r>
        <w:t></w:t>
      </w:r>
      <w:r>
        <w:t></w:t>
      </w:r>
      <w:r>
        <w:t></w:t>
      </w:r>
    </w:p>
    <w:p w:rsidR="008A25CD" w:rsidRDefault="008A25CD" w:rsidP="008A25CD">
      <w:r>
        <w:rPr>
          <w:rFonts w:hint="eastAsia"/>
        </w:rPr>
        <w:t>х</w:t>
      </w:r>
      <w:r>
        <w:t></w:t>
      </w:r>
      <w:r>
        <w:rPr>
          <w:rFonts w:hint="eastAsia"/>
        </w:rPr>
        <w:t>рр</w:t>
      </w:r>
      <w:r>
        <w:t></w:t>
      </w:r>
      <w:r>
        <w:t></w:t>
      </w:r>
      <w:r>
        <w:rPr>
          <w:rFonts w:hint="eastAsia"/>
        </w:rPr>
        <w:t>Але</w:t>
      </w:r>
      <w:r>
        <w:t></w:t>
      </w:r>
      <w:r>
        <w:rPr>
          <w:rFonts w:hint="eastAsia"/>
        </w:rPr>
        <w:t>за</w:t>
      </w:r>
      <w:r>
        <w:t></w:t>
      </w:r>
      <w:r>
        <w:rPr>
          <w:rFonts w:hint="eastAsia"/>
        </w:rPr>
        <w:t>умов</w:t>
      </w:r>
      <w:r>
        <w:t></w:t>
      </w:r>
      <w:r>
        <w:rPr>
          <w:rFonts w:hint="eastAsia"/>
        </w:rPr>
        <w:t>трансформацій</w:t>
      </w:r>
      <w:r>
        <w:t></w:t>
      </w:r>
      <w:r>
        <w:rPr>
          <w:rFonts w:hint="eastAsia"/>
        </w:rPr>
        <w:t>світової</w:t>
      </w:r>
      <w:r>
        <w:t></w:t>
      </w:r>
      <w:r>
        <w:rPr>
          <w:rFonts w:hint="eastAsia"/>
        </w:rPr>
        <w:t>політики</w:t>
      </w:r>
      <w:r>
        <w:t></w:t>
      </w:r>
      <w:r>
        <w:rPr>
          <w:rFonts w:hint="eastAsia"/>
        </w:rPr>
        <w:t>та</w:t>
      </w:r>
      <w:r>
        <w:t></w:t>
      </w:r>
      <w:r>
        <w:rPr>
          <w:rFonts w:hint="eastAsia"/>
        </w:rPr>
        <w:t>економіки</w:t>
      </w:r>
      <w:r>
        <w:t></w:t>
      </w:r>
      <w:r>
        <w:rPr>
          <w:rFonts w:hint="eastAsia"/>
        </w:rPr>
        <w:t>початку</w:t>
      </w:r>
      <w:r>
        <w:t></w:t>
      </w:r>
      <w:r>
        <w:t></w:t>
      </w:r>
      <w:r>
        <w:t></w:t>
      </w:r>
      <w:r>
        <w:t></w:t>
      </w:r>
      <w:r>
        <w:rPr>
          <w:rFonts w:hint="eastAsia"/>
        </w:rPr>
        <w:t>ст</w:t>
      </w:r>
      <w:r>
        <w:t></w:t>
      </w:r>
    </w:p>
    <w:p w:rsidR="008A25CD" w:rsidRDefault="008A25CD" w:rsidP="008A25CD">
      <w:r>
        <w:rPr>
          <w:rFonts w:hint="eastAsia"/>
        </w:rPr>
        <w:t>ця</w:t>
      </w:r>
      <w:r>
        <w:t></w:t>
      </w:r>
      <w:r>
        <w:rPr>
          <w:rFonts w:hint="eastAsia"/>
        </w:rPr>
        <w:t>стратегічна</w:t>
      </w:r>
      <w:r>
        <w:t></w:t>
      </w:r>
      <w:r>
        <w:rPr>
          <w:rFonts w:hint="eastAsia"/>
        </w:rPr>
        <w:t>пропозиція</w:t>
      </w:r>
      <w:r>
        <w:t></w:t>
      </w:r>
      <w:r>
        <w:rPr>
          <w:rFonts w:hint="eastAsia"/>
        </w:rPr>
        <w:t>істотно</w:t>
      </w:r>
      <w:r>
        <w:t></w:t>
      </w:r>
      <w:r>
        <w:rPr>
          <w:rFonts w:hint="eastAsia"/>
        </w:rPr>
        <w:t>ним</w:t>
      </w:r>
      <w:r>
        <w:t></w:t>
      </w:r>
      <w:r>
        <w:rPr>
          <w:rFonts w:hint="eastAsia"/>
        </w:rPr>
        <w:t>уточнювалась</w:t>
      </w:r>
      <w:r>
        <w:t></w:t>
      </w:r>
      <w:r>
        <w:t></w:t>
      </w:r>
      <w:r>
        <w:rPr>
          <w:rFonts w:hint="eastAsia"/>
        </w:rPr>
        <w:t>На</w:t>
      </w:r>
      <w:r>
        <w:t></w:t>
      </w:r>
      <w:r>
        <w:rPr>
          <w:rFonts w:hint="eastAsia"/>
        </w:rPr>
        <w:t>його</w:t>
      </w:r>
      <w:r>
        <w:t></w:t>
      </w:r>
      <w:r>
        <w:rPr>
          <w:rFonts w:hint="eastAsia"/>
        </w:rPr>
        <w:t>переконання</w:t>
      </w:r>
      <w:r>
        <w:t></w:t>
      </w:r>
    </w:p>
    <w:p w:rsidR="008A25CD" w:rsidRDefault="008A25CD" w:rsidP="008A25CD">
      <w:r>
        <w:rPr>
          <w:rFonts w:hint="eastAsia"/>
        </w:rPr>
        <w:t>Сполучені</w:t>
      </w:r>
      <w:r>
        <w:t></w:t>
      </w:r>
      <w:r>
        <w:rPr>
          <w:rFonts w:hint="eastAsia"/>
        </w:rPr>
        <w:t>Штати</w:t>
      </w:r>
      <w:r>
        <w:t></w:t>
      </w:r>
      <w:r>
        <w:rPr>
          <w:rFonts w:hint="eastAsia"/>
        </w:rPr>
        <w:t>мали</w:t>
      </w:r>
      <w:r>
        <w:t></w:t>
      </w:r>
      <w:r>
        <w:rPr>
          <w:rFonts w:hint="eastAsia"/>
        </w:rPr>
        <w:t>залишатись</w:t>
      </w:r>
      <w:r>
        <w:t></w:t>
      </w:r>
      <w:r>
        <w:rPr>
          <w:rFonts w:hint="eastAsia"/>
        </w:rPr>
        <w:t>вирішальною</w:t>
      </w:r>
      <w:r>
        <w:t></w:t>
      </w:r>
      <w:r>
        <w:rPr>
          <w:rFonts w:hint="eastAsia"/>
        </w:rPr>
        <w:t>силою</w:t>
      </w:r>
      <w:r>
        <w:t></w:t>
      </w:r>
      <w:r>
        <w:rPr>
          <w:rFonts w:hint="eastAsia"/>
        </w:rPr>
        <w:t>на</w:t>
      </w:r>
      <w:r>
        <w:t></w:t>
      </w:r>
      <w:r>
        <w:rPr>
          <w:rFonts w:hint="eastAsia"/>
        </w:rPr>
        <w:t>підтримку</w:t>
      </w:r>
      <w:r>
        <w:t></w:t>
      </w:r>
      <w:r>
        <w:rPr>
          <w:rFonts w:hint="eastAsia"/>
        </w:rPr>
        <w:t>безпеки</w:t>
      </w:r>
      <w:r>
        <w:t></w:t>
      </w:r>
      <w:r>
        <w:rPr>
          <w:rFonts w:hint="eastAsia"/>
        </w:rPr>
        <w:t>на</w:t>
      </w:r>
    </w:p>
    <w:p w:rsidR="008A25CD" w:rsidRDefault="008A25CD" w:rsidP="008A25CD">
      <w:r>
        <w:rPr>
          <w:rFonts w:hint="eastAsia"/>
        </w:rPr>
        <w:t>західному</w:t>
      </w:r>
      <w:r>
        <w:t></w:t>
      </w:r>
      <w:r>
        <w:rPr>
          <w:rFonts w:hint="eastAsia"/>
        </w:rPr>
        <w:t>фланзі</w:t>
      </w:r>
      <w:r>
        <w:t></w:t>
      </w:r>
      <w:r>
        <w:rPr>
          <w:rFonts w:hint="eastAsia"/>
        </w:rPr>
        <w:t>Євразії</w:t>
      </w:r>
      <w:r>
        <w:t></w:t>
      </w:r>
      <w:r>
        <w:t></w:t>
      </w:r>
      <w:r>
        <w:rPr>
          <w:rFonts w:hint="eastAsia"/>
        </w:rPr>
        <w:t>натомість</w:t>
      </w:r>
      <w:r>
        <w:t></w:t>
      </w:r>
      <w:r>
        <w:rPr>
          <w:rFonts w:hint="eastAsia"/>
        </w:rPr>
        <w:t>обмежуючись</w:t>
      </w:r>
      <w:r>
        <w:t></w:t>
      </w:r>
      <w:r>
        <w:rPr>
          <w:rFonts w:hint="eastAsia"/>
        </w:rPr>
        <w:t>роллю</w:t>
      </w:r>
      <w:r>
        <w:t></w:t>
      </w:r>
      <w:r>
        <w:rPr>
          <w:rFonts w:hint="eastAsia"/>
        </w:rPr>
        <w:t>офшорного</w:t>
      </w:r>
      <w:r>
        <w:t></w:t>
      </w:r>
      <w:r>
        <w:rPr>
          <w:rFonts w:hint="eastAsia"/>
        </w:rPr>
        <w:t>балансира</w:t>
      </w:r>
    </w:p>
    <w:p w:rsidR="008A25CD" w:rsidRDefault="008A25CD" w:rsidP="008A25CD">
      <w:r>
        <w:rPr>
          <w:rFonts w:hint="eastAsia"/>
        </w:rPr>
        <w:t>на</w:t>
      </w:r>
      <w:r>
        <w:t></w:t>
      </w:r>
      <w:r>
        <w:rPr>
          <w:rFonts w:hint="eastAsia"/>
        </w:rPr>
        <w:t>сході</w:t>
      </w:r>
      <w:r>
        <w:t></w:t>
      </w:r>
      <w:r>
        <w:rPr>
          <w:rFonts w:hint="eastAsia"/>
        </w:rPr>
        <w:t>материка</w:t>
      </w:r>
      <w:r>
        <w:t></w:t>
      </w:r>
      <w:r>
        <w:t></w:t>
      </w:r>
      <w:r>
        <w:rPr>
          <w:rFonts w:hint="eastAsia"/>
        </w:rPr>
        <w:t>винятком</w:t>
      </w:r>
      <w:r>
        <w:t></w:t>
      </w:r>
      <w:r>
        <w:rPr>
          <w:rFonts w:hint="eastAsia"/>
        </w:rPr>
        <w:t>мало</w:t>
      </w:r>
      <w:r>
        <w:t></w:t>
      </w:r>
      <w:r>
        <w:rPr>
          <w:rFonts w:hint="eastAsia"/>
        </w:rPr>
        <w:t>бути</w:t>
      </w:r>
      <w:r>
        <w:t></w:t>
      </w:r>
      <w:r>
        <w:rPr>
          <w:rFonts w:hint="eastAsia"/>
        </w:rPr>
        <w:t>збереження</w:t>
      </w:r>
      <w:r>
        <w:t></w:t>
      </w:r>
      <w:r>
        <w:rPr>
          <w:rFonts w:hint="eastAsia"/>
        </w:rPr>
        <w:t>особливої</w:t>
      </w:r>
      <w:r>
        <w:t></w:t>
      </w:r>
      <w:r>
        <w:rPr>
          <w:rFonts w:hint="eastAsia"/>
        </w:rPr>
        <w:t>відповідальності</w:t>
      </w:r>
      <w:r>
        <w:t></w:t>
      </w:r>
    </w:p>
    <w:p w:rsidR="008A25CD" w:rsidRDefault="008A25CD" w:rsidP="008A25CD">
      <w:r>
        <w:t></w:t>
      </w:r>
      <w:r>
        <w:t></w:t>
      </w:r>
      <w:r>
        <w:t></w:t>
      </w:r>
    </w:p>
    <w:p w:rsidR="008A25CD" w:rsidRDefault="008A25CD" w:rsidP="008A25CD">
      <w:r>
        <w:rPr>
          <w:rFonts w:hint="eastAsia"/>
        </w:rPr>
        <w:t>за</w:t>
      </w:r>
      <w:r>
        <w:t></w:t>
      </w:r>
      <w:r>
        <w:rPr>
          <w:rFonts w:hint="eastAsia"/>
        </w:rPr>
        <w:t>безпеку</w:t>
      </w:r>
      <w:r>
        <w:t></w:t>
      </w:r>
      <w:r>
        <w:rPr>
          <w:rFonts w:hint="eastAsia"/>
        </w:rPr>
        <w:t>Японії</w:t>
      </w:r>
      <w:r>
        <w:t></w:t>
      </w:r>
      <w:r>
        <w:rPr>
          <w:rFonts w:hint="eastAsia"/>
        </w:rPr>
        <w:t>та</w:t>
      </w:r>
      <w:r>
        <w:t></w:t>
      </w:r>
      <w:r>
        <w:rPr>
          <w:rFonts w:hint="eastAsia"/>
        </w:rPr>
        <w:t>Тайваню</w:t>
      </w:r>
      <w:r>
        <w:t></w:t>
      </w:r>
      <w:r>
        <w:t></w:t>
      </w:r>
      <w:r>
        <w:t></w:t>
      </w:r>
      <w:r>
        <w:rPr>
          <w:rFonts w:hint="eastAsia"/>
        </w:rPr>
        <w:t>Міжнародна</w:t>
      </w:r>
      <w:r>
        <w:t></w:t>
      </w:r>
      <w:r>
        <w:rPr>
          <w:rFonts w:hint="eastAsia"/>
        </w:rPr>
        <w:t>стратегія</w:t>
      </w:r>
      <w:r>
        <w:t></w:t>
      </w:r>
      <w:r>
        <w:rPr>
          <w:rFonts w:hint="eastAsia"/>
        </w:rPr>
        <w:t>останніх</w:t>
      </w:r>
      <w:r>
        <w:t></w:t>
      </w:r>
      <w:r>
        <w:rPr>
          <w:rFonts w:hint="eastAsia"/>
        </w:rPr>
        <w:t>трьох</w:t>
      </w:r>
    </w:p>
    <w:p w:rsidR="008A25CD" w:rsidRDefault="008A25CD" w:rsidP="008A25CD">
      <w:r>
        <w:rPr>
          <w:rFonts w:hint="eastAsia"/>
        </w:rPr>
        <w:t>адміністрацій</w:t>
      </w:r>
      <w:r>
        <w:t></w:t>
      </w:r>
      <w:r>
        <w:t></w:t>
      </w:r>
      <w:r>
        <w:rPr>
          <w:rFonts w:hint="eastAsia"/>
        </w:rPr>
        <w:t>які</w:t>
      </w:r>
      <w:r>
        <w:t></w:t>
      </w:r>
      <w:r>
        <w:rPr>
          <w:rFonts w:hint="eastAsia"/>
        </w:rPr>
        <w:t>були</w:t>
      </w:r>
      <w:r>
        <w:t></w:t>
      </w:r>
      <w:r>
        <w:rPr>
          <w:rFonts w:hint="eastAsia"/>
        </w:rPr>
        <w:t>при</w:t>
      </w:r>
      <w:r>
        <w:t></w:t>
      </w:r>
      <w:r>
        <w:rPr>
          <w:rFonts w:hint="eastAsia"/>
        </w:rPr>
        <w:t>владі</w:t>
      </w:r>
      <w:r>
        <w:t></w:t>
      </w:r>
      <w:r>
        <w:rPr>
          <w:rFonts w:hint="eastAsia"/>
        </w:rPr>
        <w:t>за</w:t>
      </w:r>
      <w:r>
        <w:t></w:t>
      </w:r>
      <w:r>
        <w:rPr>
          <w:rFonts w:hint="eastAsia"/>
        </w:rPr>
        <w:t>життя</w:t>
      </w:r>
      <w:r>
        <w:t></w:t>
      </w:r>
      <w:r>
        <w:rPr>
          <w:rFonts w:hint="eastAsia"/>
        </w:rPr>
        <w:t>З</w:t>
      </w:r>
      <w:r>
        <w:t></w:t>
      </w:r>
      <w:r>
        <w:t></w:t>
      </w:r>
      <w:r>
        <w:rPr>
          <w:rFonts w:hint="eastAsia"/>
        </w:rPr>
        <w:t>Бжезінського</w:t>
      </w:r>
      <w:r>
        <w:t></w:t>
      </w:r>
      <w:r>
        <w:t></w:t>
      </w:r>
      <w:r>
        <w:rPr>
          <w:rFonts w:hint="eastAsia"/>
        </w:rPr>
        <w:t>викликала</w:t>
      </w:r>
      <w:r>
        <w:t></w:t>
      </w:r>
      <w:r>
        <w:rPr>
          <w:rFonts w:hint="eastAsia"/>
        </w:rPr>
        <w:t>у</w:t>
      </w:r>
      <w:r>
        <w:t></w:t>
      </w:r>
      <w:r>
        <w:rPr>
          <w:rFonts w:hint="eastAsia"/>
        </w:rPr>
        <w:t>нього</w:t>
      </w:r>
    </w:p>
    <w:p w:rsidR="008A25CD" w:rsidRDefault="008A25CD" w:rsidP="008A25CD">
      <w:r>
        <w:rPr>
          <w:rFonts w:hint="eastAsia"/>
        </w:rPr>
        <w:t>критичні</w:t>
      </w:r>
      <w:r>
        <w:t></w:t>
      </w:r>
      <w:r>
        <w:t></w:t>
      </w:r>
      <w:r>
        <w:rPr>
          <w:rFonts w:hint="eastAsia"/>
        </w:rPr>
        <w:t>а</w:t>
      </w:r>
      <w:r>
        <w:t></w:t>
      </w:r>
      <w:r>
        <w:rPr>
          <w:rFonts w:hint="eastAsia"/>
        </w:rPr>
        <w:t>часом</w:t>
      </w:r>
      <w:r>
        <w:t></w:t>
      </w:r>
      <w:r>
        <w:rPr>
          <w:rFonts w:hint="eastAsia"/>
        </w:rPr>
        <w:t>і</w:t>
      </w:r>
      <w:r>
        <w:t></w:t>
      </w:r>
      <w:r>
        <w:rPr>
          <w:rFonts w:hint="eastAsia"/>
        </w:rPr>
        <w:t>драматичні</w:t>
      </w:r>
      <w:r>
        <w:t></w:t>
      </w:r>
      <w:r>
        <w:rPr>
          <w:rFonts w:hint="eastAsia"/>
        </w:rPr>
        <w:t>оцінки</w:t>
      </w:r>
      <w:r>
        <w:t></w:t>
      </w:r>
      <w:r>
        <w:t></w:t>
      </w:r>
      <w:r>
        <w:rPr>
          <w:rFonts w:hint="eastAsia"/>
        </w:rPr>
        <w:t>Метр</w:t>
      </w:r>
      <w:r>
        <w:t></w:t>
      </w:r>
      <w:r>
        <w:rPr>
          <w:rFonts w:hint="eastAsia"/>
        </w:rPr>
        <w:t>ґранд</w:t>
      </w:r>
      <w:r>
        <w:t></w:t>
      </w:r>
      <w:r>
        <w:rPr>
          <w:rFonts w:hint="eastAsia"/>
        </w:rPr>
        <w:t>стратегії</w:t>
      </w:r>
      <w:r>
        <w:t></w:t>
      </w:r>
      <w:r>
        <w:rPr>
          <w:rFonts w:hint="eastAsia"/>
        </w:rPr>
        <w:t>вбачав</w:t>
      </w:r>
      <w:r>
        <w:t></w:t>
      </w:r>
      <w:r>
        <w:rPr>
          <w:rFonts w:hint="eastAsia"/>
        </w:rPr>
        <w:t>у</w:t>
      </w:r>
      <w:r>
        <w:t></w:t>
      </w:r>
      <w:r>
        <w:rPr>
          <w:rFonts w:hint="eastAsia"/>
        </w:rPr>
        <w:t>них</w:t>
      </w:r>
    </w:p>
    <w:p w:rsidR="008A25CD" w:rsidRDefault="008A25CD" w:rsidP="008A25CD">
      <w:r>
        <w:rPr>
          <w:rFonts w:hint="eastAsia"/>
        </w:rPr>
        <w:t>відповідно</w:t>
      </w:r>
      <w:r>
        <w:t></w:t>
      </w:r>
      <w:r>
        <w:rPr>
          <w:rFonts w:hint="eastAsia"/>
        </w:rPr>
        <w:t>хибність</w:t>
      </w:r>
      <w:r>
        <w:t></w:t>
      </w:r>
      <w:r>
        <w:t></w:t>
      </w:r>
      <w:r>
        <w:rPr>
          <w:rFonts w:hint="eastAsia"/>
        </w:rPr>
        <w:t>невиразність</w:t>
      </w:r>
      <w:r>
        <w:t></w:t>
      </w:r>
      <w:r>
        <w:rPr>
          <w:rFonts w:hint="eastAsia"/>
        </w:rPr>
        <w:t>й</w:t>
      </w:r>
      <w:r>
        <w:t></w:t>
      </w:r>
      <w:r>
        <w:rPr>
          <w:rFonts w:hint="eastAsia"/>
        </w:rPr>
        <w:t>відсутність</w:t>
      </w:r>
      <w:r>
        <w:t></w:t>
      </w:r>
      <w:r>
        <w:rPr>
          <w:rFonts w:hint="eastAsia"/>
        </w:rPr>
        <w:t>стратегічних</w:t>
      </w:r>
      <w:r>
        <w:t></w:t>
      </w:r>
      <w:r>
        <w:rPr>
          <w:rFonts w:hint="eastAsia"/>
        </w:rPr>
        <w:t>орієнтирів</w:t>
      </w:r>
      <w:r>
        <w:t></w:t>
      </w:r>
      <w:r>
        <w:rPr>
          <w:rFonts w:hint="eastAsia"/>
        </w:rPr>
        <w:t>і</w:t>
      </w:r>
    </w:p>
    <w:p w:rsidR="008A25CD" w:rsidRDefault="008A25CD" w:rsidP="008A25CD">
      <w:r>
        <w:rPr>
          <w:rFonts w:hint="eastAsia"/>
        </w:rPr>
        <w:t>спільний</w:t>
      </w:r>
      <w:r>
        <w:t></w:t>
      </w:r>
      <w:r>
        <w:rPr>
          <w:rFonts w:hint="eastAsia"/>
        </w:rPr>
        <w:t>для</w:t>
      </w:r>
      <w:r>
        <w:t></w:t>
      </w:r>
      <w:r>
        <w:rPr>
          <w:rFonts w:hint="eastAsia"/>
        </w:rPr>
        <w:t>всіх</w:t>
      </w:r>
      <w:r>
        <w:t></w:t>
      </w:r>
      <w:r>
        <w:rPr>
          <w:rFonts w:hint="eastAsia"/>
        </w:rPr>
        <w:t>них</w:t>
      </w:r>
      <w:r>
        <w:t></w:t>
      </w:r>
      <w:r>
        <w:rPr>
          <w:rFonts w:hint="eastAsia"/>
        </w:rPr>
        <w:t>брак</w:t>
      </w:r>
      <w:r>
        <w:t></w:t>
      </w:r>
      <w:r>
        <w:rPr>
          <w:rFonts w:hint="eastAsia"/>
        </w:rPr>
        <w:t>стратегічної</w:t>
      </w:r>
      <w:r>
        <w:t></w:t>
      </w:r>
      <w:r>
        <w:rPr>
          <w:rFonts w:hint="eastAsia"/>
        </w:rPr>
        <w:t>волі</w:t>
      </w:r>
      <w:r>
        <w:t></w:t>
      </w:r>
      <w:r>
        <w:t></w:t>
      </w:r>
      <w:r>
        <w:rPr>
          <w:rFonts w:hint="eastAsia"/>
        </w:rPr>
        <w:t>Такий</w:t>
      </w:r>
      <w:r>
        <w:t></w:t>
      </w:r>
      <w:r>
        <w:rPr>
          <w:rFonts w:hint="eastAsia"/>
        </w:rPr>
        <w:t>стан</w:t>
      </w:r>
      <w:r>
        <w:t></w:t>
      </w:r>
      <w:r>
        <w:rPr>
          <w:rFonts w:hint="eastAsia"/>
        </w:rPr>
        <w:t>речей</w:t>
      </w:r>
      <w:r>
        <w:t></w:t>
      </w:r>
      <w:r>
        <w:rPr>
          <w:rFonts w:hint="eastAsia"/>
        </w:rPr>
        <w:t>розглядався</w:t>
      </w:r>
      <w:r>
        <w:t></w:t>
      </w:r>
      <w:r>
        <w:rPr>
          <w:rFonts w:hint="eastAsia"/>
        </w:rPr>
        <w:t>ним</w:t>
      </w:r>
    </w:p>
    <w:p w:rsidR="008A25CD" w:rsidRDefault="008A25CD" w:rsidP="008A25CD">
      <w:r>
        <w:rPr>
          <w:rFonts w:hint="eastAsia"/>
        </w:rPr>
        <w:t>як</w:t>
      </w:r>
      <w:r>
        <w:t></w:t>
      </w:r>
      <w:r>
        <w:rPr>
          <w:rFonts w:hint="eastAsia"/>
        </w:rPr>
        <w:t>джерело</w:t>
      </w:r>
      <w:r>
        <w:t></w:t>
      </w:r>
      <w:r>
        <w:rPr>
          <w:rFonts w:hint="eastAsia"/>
        </w:rPr>
        <w:t>ризиків</w:t>
      </w:r>
      <w:r>
        <w:t></w:t>
      </w:r>
      <w:r>
        <w:rPr>
          <w:rFonts w:hint="eastAsia"/>
        </w:rPr>
        <w:t>для</w:t>
      </w:r>
      <w:r>
        <w:t></w:t>
      </w:r>
      <w:r>
        <w:rPr>
          <w:rFonts w:hint="eastAsia"/>
        </w:rPr>
        <w:t>світових</w:t>
      </w:r>
      <w:r>
        <w:t></w:t>
      </w:r>
      <w:r>
        <w:rPr>
          <w:rFonts w:hint="eastAsia"/>
        </w:rPr>
        <w:t>американських</w:t>
      </w:r>
      <w:r>
        <w:t></w:t>
      </w:r>
      <w:r>
        <w:rPr>
          <w:rFonts w:hint="eastAsia"/>
        </w:rPr>
        <w:t>позицій</w:t>
      </w:r>
      <w:r>
        <w:t></w:t>
      </w:r>
      <w:r>
        <w:rPr>
          <w:rFonts w:hint="eastAsia"/>
        </w:rPr>
        <w:t>і</w:t>
      </w:r>
      <w:r>
        <w:t></w:t>
      </w:r>
      <w:r>
        <w:rPr>
          <w:rFonts w:hint="eastAsia"/>
        </w:rPr>
        <w:t>глобальної</w:t>
      </w:r>
    </w:p>
    <w:p w:rsidR="008A25CD" w:rsidRDefault="008A25CD" w:rsidP="008A25CD">
      <w:r>
        <w:rPr>
          <w:rFonts w:hint="eastAsia"/>
        </w:rPr>
        <w:t>стабільності</w:t>
      </w:r>
      <w:r>
        <w:t></w:t>
      </w:r>
      <w:r>
        <w:t></w:t>
      </w:r>
      <w:r>
        <w:rPr>
          <w:rFonts w:hint="eastAsia"/>
        </w:rPr>
        <w:t>а</w:t>
      </w:r>
      <w:r>
        <w:t></w:t>
      </w:r>
      <w:r>
        <w:rPr>
          <w:rFonts w:hint="eastAsia"/>
        </w:rPr>
        <w:t>також</w:t>
      </w:r>
      <w:r>
        <w:t></w:t>
      </w:r>
      <w:r>
        <w:rPr>
          <w:rFonts w:hint="eastAsia"/>
        </w:rPr>
        <w:t>як</w:t>
      </w:r>
      <w:r>
        <w:t></w:t>
      </w:r>
      <w:r>
        <w:rPr>
          <w:rFonts w:hint="eastAsia"/>
        </w:rPr>
        <w:t>фактор</w:t>
      </w:r>
      <w:r>
        <w:t></w:t>
      </w:r>
      <w:r>
        <w:rPr>
          <w:rFonts w:hint="eastAsia"/>
        </w:rPr>
        <w:t>провокування</w:t>
      </w:r>
      <w:r>
        <w:t></w:t>
      </w:r>
      <w:r>
        <w:rPr>
          <w:rFonts w:hint="eastAsia"/>
        </w:rPr>
        <w:t>потенційних</w:t>
      </w:r>
      <w:r>
        <w:t></w:t>
      </w:r>
      <w:r>
        <w:rPr>
          <w:rFonts w:hint="eastAsia"/>
        </w:rPr>
        <w:t>претендентів</w:t>
      </w:r>
      <w:r>
        <w:t></w:t>
      </w:r>
      <w:r>
        <w:rPr>
          <w:rFonts w:hint="eastAsia"/>
        </w:rPr>
        <w:t>на</w:t>
      </w:r>
    </w:p>
    <w:p w:rsidR="008A25CD" w:rsidRDefault="008A25CD" w:rsidP="008A25CD">
      <w:r>
        <w:rPr>
          <w:rFonts w:hint="eastAsia"/>
        </w:rPr>
        <w:t>світове</w:t>
      </w:r>
      <w:r>
        <w:t></w:t>
      </w:r>
      <w:r>
        <w:rPr>
          <w:rFonts w:hint="eastAsia"/>
        </w:rPr>
        <w:t>панування</w:t>
      </w:r>
      <w:r>
        <w:t></w:t>
      </w:r>
    </w:p>
    <w:p w:rsidR="008A25CD" w:rsidRDefault="008A25CD" w:rsidP="008A25CD">
      <w:r>
        <w:t></w:t>
      </w:r>
      <w:r>
        <w:t></w:t>
      </w:r>
      <w:r>
        <w:rPr>
          <w:rFonts w:hint="eastAsia"/>
        </w:rPr>
        <w:t>У</w:t>
      </w:r>
      <w:r>
        <w:t></w:t>
      </w:r>
      <w:r>
        <w:rPr>
          <w:rFonts w:hint="eastAsia"/>
        </w:rPr>
        <w:t>системі</w:t>
      </w:r>
      <w:r>
        <w:t></w:t>
      </w:r>
      <w:r>
        <w:rPr>
          <w:rFonts w:hint="eastAsia"/>
        </w:rPr>
        <w:t>міжнародно</w:t>
      </w:r>
      <w:r>
        <w:t></w:t>
      </w:r>
      <w:r>
        <w:rPr>
          <w:rFonts w:hint="eastAsia"/>
        </w:rPr>
        <w:t>стратегічних</w:t>
      </w:r>
      <w:r>
        <w:t></w:t>
      </w:r>
      <w:r>
        <w:rPr>
          <w:rFonts w:hint="eastAsia"/>
        </w:rPr>
        <w:t>поглядів</w:t>
      </w:r>
      <w:r>
        <w:t></w:t>
      </w:r>
      <w:r>
        <w:rPr>
          <w:rFonts w:hint="eastAsia"/>
        </w:rPr>
        <w:t>З</w:t>
      </w:r>
      <w:r>
        <w:t></w:t>
      </w:r>
      <w:r>
        <w:t></w:t>
      </w:r>
      <w:r>
        <w:rPr>
          <w:rFonts w:hint="eastAsia"/>
        </w:rPr>
        <w:t>Бжезінського</w:t>
      </w:r>
    </w:p>
    <w:p w:rsidR="008A25CD" w:rsidRDefault="008A25CD" w:rsidP="008A25CD">
      <w:r>
        <w:rPr>
          <w:rFonts w:hint="eastAsia"/>
        </w:rPr>
        <w:t>помітне</w:t>
      </w:r>
      <w:r>
        <w:t></w:t>
      </w:r>
      <w:r>
        <w:rPr>
          <w:rFonts w:hint="eastAsia"/>
        </w:rPr>
        <w:t>місце</w:t>
      </w:r>
      <w:r>
        <w:t></w:t>
      </w:r>
      <w:r>
        <w:rPr>
          <w:rFonts w:hint="eastAsia"/>
        </w:rPr>
        <w:t>займала</w:t>
      </w:r>
      <w:r>
        <w:t></w:t>
      </w:r>
      <w:r>
        <w:rPr>
          <w:rFonts w:hint="eastAsia"/>
        </w:rPr>
        <w:t>Україна</w:t>
      </w:r>
      <w:r>
        <w:t></w:t>
      </w:r>
      <w:r>
        <w:t></w:t>
      </w:r>
      <w:r>
        <w:rPr>
          <w:rFonts w:hint="eastAsia"/>
        </w:rPr>
        <w:t>Його</w:t>
      </w:r>
      <w:r>
        <w:t></w:t>
      </w:r>
      <w:r>
        <w:rPr>
          <w:rFonts w:hint="eastAsia"/>
        </w:rPr>
        <w:t>видатною</w:t>
      </w:r>
      <w:r>
        <w:t></w:t>
      </w:r>
      <w:r>
        <w:rPr>
          <w:rFonts w:hint="eastAsia"/>
        </w:rPr>
        <w:t>заслугою</w:t>
      </w:r>
      <w:r>
        <w:t></w:t>
      </w:r>
      <w:r>
        <w:rPr>
          <w:rFonts w:hint="eastAsia"/>
        </w:rPr>
        <w:t>як</w:t>
      </w:r>
      <w:r>
        <w:t></w:t>
      </w:r>
      <w:r>
        <w:rPr>
          <w:rFonts w:hint="eastAsia"/>
        </w:rPr>
        <w:t>міжнародного</w:t>
      </w:r>
    </w:p>
    <w:p w:rsidR="008A25CD" w:rsidRDefault="008A25CD" w:rsidP="008A25CD">
      <w:r>
        <w:rPr>
          <w:rFonts w:hint="eastAsia"/>
        </w:rPr>
        <w:t>стратега</w:t>
      </w:r>
      <w:r>
        <w:t></w:t>
      </w:r>
      <w:r>
        <w:rPr>
          <w:rFonts w:hint="eastAsia"/>
        </w:rPr>
        <w:t>і</w:t>
      </w:r>
      <w:r>
        <w:t></w:t>
      </w:r>
      <w:r>
        <w:rPr>
          <w:rFonts w:hint="eastAsia"/>
        </w:rPr>
        <w:t>впливового</w:t>
      </w:r>
      <w:r>
        <w:t></w:t>
      </w:r>
      <w:r>
        <w:rPr>
          <w:rFonts w:hint="eastAsia"/>
        </w:rPr>
        <w:t>лідера</w:t>
      </w:r>
      <w:r>
        <w:t></w:t>
      </w:r>
      <w:r>
        <w:rPr>
          <w:rFonts w:hint="eastAsia"/>
        </w:rPr>
        <w:t>американської</w:t>
      </w:r>
      <w:r>
        <w:t></w:t>
      </w:r>
      <w:r>
        <w:rPr>
          <w:rFonts w:hint="eastAsia"/>
        </w:rPr>
        <w:t>суспільної</w:t>
      </w:r>
      <w:r>
        <w:t></w:t>
      </w:r>
      <w:r>
        <w:rPr>
          <w:rFonts w:hint="eastAsia"/>
        </w:rPr>
        <w:t>думки</w:t>
      </w:r>
      <w:r>
        <w:t></w:t>
      </w:r>
      <w:r>
        <w:rPr>
          <w:rFonts w:hint="eastAsia"/>
        </w:rPr>
        <w:t>було</w:t>
      </w:r>
      <w:r>
        <w:t></w:t>
      </w:r>
      <w:r>
        <w:rPr>
          <w:rFonts w:hint="eastAsia"/>
        </w:rPr>
        <w:t>висунення</w:t>
      </w:r>
    </w:p>
    <w:p w:rsidR="008A25CD" w:rsidRDefault="008A25CD" w:rsidP="008A25CD">
      <w:r>
        <w:rPr>
          <w:rFonts w:hint="eastAsia"/>
        </w:rPr>
        <w:t>формули</w:t>
      </w:r>
      <w:r>
        <w:t></w:t>
      </w:r>
      <w:r>
        <w:rPr>
          <w:rFonts w:hint="eastAsia"/>
        </w:rPr>
        <w:t>про</w:t>
      </w:r>
      <w:r>
        <w:t></w:t>
      </w:r>
      <w:r>
        <w:rPr>
          <w:rFonts w:hint="eastAsia"/>
        </w:rPr>
        <w:t>значення</w:t>
      </w:r>
      <w:r>
        <w:t></w:t>
      </w:r>
      <w:r>
        <w:rPr>
          <w:rFonts w:hint="eastAsia"/>
        </w:rPr>
        <w:t>української</w:t>
      </w:r>
      <w:r>
        <w:t></w:t>
      </w:r>
      <w:r>
        <w:rPr>
          <w:rFonts w:hint="eastAsia"/>
        </w:rPr>
        <w:t>незалежності</w:t>
      </w:r>
      <w:r>
        <w:t></w:t>
      </w:r>
      <w:r>
        <w:rPr>
          <w:rFonts w:hint="eastAsia"/>
        </w:rPr>
        <w:t>для</w:t>
      </w:r>
      <w:r>
        <w:t></w:t>
      </w:r>
      <w:r>
        <w:rPr>
          <w:rFonts w:hint="eastAsia"/>
        </w:rPr>
        <w:t>світової</w:t>
      </w:r>
      <w:r>
        <w:t></w:t>
      </w:r>
      <w:r>
        <w:rPr>
          <w:rFonts w:hint="eastAsia"/>
        </w:rPr>
        <w:t>історії</w:t>
      </w:r>
      <w:r>
        <w:t></w:t>
      </w:r>
      <w:r>
        <w:rPr>
          <w:rFonts w:hint="eastAsia"/>
        </w:rPr>
        <w:t>та</w:t>
      </w:r>
    </w:p>
    <w:p w:rsidR="008A25CD" w:rsidRDefault="008A25CD" w:rsidP="008A25CD">
      <w:r>
        <w:rPr>
          <w:rFonts w:hint="eastAsia"/>
        </w:rPr>
        <w:t>демократичної</w:t>
      </w:r>
      <w:r>
        <w:t></w:t>
      </w:r>
      <w:r>
        <w:rPr>
          <w:rFonts w:hint="eastAsia"/>
        </w:rPr>
        <w:t>перспективи</w:t>
      </w:r>
      <w:r>
        <w:t></w:t>
      </w:r>
      <w:r>
        <w:rPr>
          <w:rFonts w:hint="eastAsia"/>
        </w:rPr>
        <w:t>розвитку</w:t>
      </w:r>
      <w:r>
        <w:t></w:t>
      </w:r>
      <w:r>
        <w:rPr>
          <w:rFonts w:hint="eastAsia"/>
        </w:rPr>
        <w:t>Росії</w:t>
      </w:r>
      <w:r>
        <w:t></w:t>
      </w:r>
      <w:r>
        <w:t></w:t>
      </w:r>
      <w:r>
        <w:rPr>
          <w:rFonts w:hint="eastAsia"/>
        </w:rPr>
        <w:t>Аргументація</w:t>
      </w:r>
      <w:r>
        <w:t></w:t>
      </w:r>
      <w:r>
        <w:rPr>
          <w:rFonts w:hint="eastAsia"/>
        </w:rPr>
        <w:t>З</w:t>
      </w:r>
      <w:r>
        <w:t></w:t>
      </w:r>
      <w:r>
        <w:t></w:t>
      </w:r>
      <w:r>
        <w:rPr>
          <w:rFonts w:hint="eastAsia"/>
        </w:rPr>
        <w:t>Бжезінського</w:t>
      </w:r>
      <w:r>
        <w:t></w:t>
      </w:r>
      <w:r>
        <w:rPr>
          <w:rFonts w:hint="eastAsia"/>
        </w:rPr>
        <w:t>щодо</w:t>
      </w:r>
    </w:p>
    <w:p w:rsidR="008A25CD" w:rsidRDefault="008A25CD" w:rsidP="008A25CD">
      <w:r>
        <w:rPr>
          <w:rFonts w:hint="eastAsia"/>
        </w:rPr>
        <w:t>важливого</w:t>
      </w:r>
      <w:r>
        <w:t></w:t>
      </w:r>
      <w:r>
        <w:rPr>
          <w:rFonts w:hint="eastAsia"/>
        </w:rPr>
        <w:t>місця</w:t>
      </w:r>
      <w:r>
        <w:t></w:t>
      </w:r>
      <w:r>
        <w:rPr>
          <w:rFonts w:hint="eastAsia"/>
        </w:rPr>
        <w:t>України</w:t>
      </w:r>
      <w:r>
        <w:t></w:t>
      </w:r>
      <w:r>
        <w:rPr>
          <w:rFonts w:hint="eastAsia"/>
        </w:rPr>
        <w:t>на</w:t>
      </w:r>
      <w:r>
        <w:t></w:t>
      </w:r>
      <w:r>
        <w:rPr>
          <w:rFonts w:hint="eastAsia"/>
        </w:rPr>
        <w:t>геополітичній</w:t>
      </w:r>
      <w:r>
        <w:t></w:t>
      </w:r>
      <w:r>
        <w:rPr>
          <w:rFonts w:hint="eastAsia"/>
        </w:rPr>
        <w:t>карті</w:t>
      </w:r>
      <w:r>
        <w:t></w:t>
      </w:r>
      <w:r>
        <w:rPr>
          <w:rFonts w:hint="eastAsia"/>
        </w:rPr>
        <w:t>доповнювалась</w:t>
      </w:r>
      <w:r>
        <w:t></w:t>
      </w:r>
      <w:r>
        <w:rPr>
          <w:rFonts w:hint="eastAsia"/>
        </w:rPr>
        <w:t>позитивністю</w:t>
      </w:r>
    </w:p>
    <w:p w:rsidR="008A25CD" w:rsidRDefault="008A25CD" w:rsidP="008A25CD">
      <w:r>
        <w:rPr>
          <w:rFonts w:hint="eastAsia"/>
        </w:rPr>
        <w:t>його</w:t>
      </w:r>
      <w:r>
        <w:t></w:t>
      </w:r>
      <w:r>
        <w:rPr>
          <w:rFonts w:hint="eastAsia"/>
        </w:rPr>
        <w:t>емоційних</w:t>
      </w:r>
      <w:r>
        <w:t></w:t>
      </w:r>
      <w:r>
        <w:rPr>
          <w:rFonts w:hint="eastAsia"/>
        </w:rPr>
        <w:t>настанов</w:t>
      </w:r>
      <w:r>
        <w:t></w:t>
      </w:r>
      <w:r>
        <w:rPr>
          <w:rFonts w:hint="eastAsia"/>
        </w:rPr>
        <w:t>щодо</w:t>
      </w:r>
      <w:r>
        <w:t></w:t>
      </w:r>
      <w:r>
        <w:rPr>
          <w:rFonts w:hint="eastAsia"/>
        </w:rPr>
        <w:t>нової</w:t>
      </w:r>
      <w:r>
        <w:t></w:t>
      </w:r>
      <w:r>
        <w:rPr>
          <w:rFonts w:hint="eastAsia"/>
        </w:rPr>
        <w:t>незалежної</w:t>
      </w:r>
      <w:r>
        <w:t></w:t>
      </w:r>
      <w:r>
        <w:rPr>
          <w:rFonts w:hint="eastAsia"/>
        </w:rPr>
        <w:t>держави</w:t>
      </w:r>
      <w:r>
        <w:t></w:t>
      </w:r>
      <w:r>
        <w:t></w:t>
      </w:r>
      <w:r>
        <w:rPr>
          <w:rFonts w:hint="eastAsia"/>
        </w:rPr>
        <w:t>Він</w:t>
      </w:r>
      <w:r>
        <w:t></w:t>
      </w:r>
      <w:r>
        <w:rPr>
          <w:rFonts w:hint="eastAsia"/>
        </w:rPr>
        <w:t>вважав</w:t>
      </w:r>
      <w:r>
        <w:t></w:t>
      </w:r>
      <w:r>
        <w:t></w:t>
      </w:r>
      <w:r>
        <w:rPr>
          <w:rFonts w:hint="eastAsia"/>
        </w:rPr>
        <w:t>що</w:t>
      </w:r>
    </w:p>
    <w:p w:rsidR="008A25CD" w:rsidRDefault="008A25CD" w:rsidP="008A25CD">
      <w:r>
        <w:rPr>
          <w:rFonts w:hint="eastAsia"/>
        </w:rPr>
        <w:t>Україна</w:t>
      </w:r>
      <w:r>
        <w:t></w:t>
      </w:r>
      <w:r>
        <w:rPr>
          <w:rFonts w:hint="eastAsia"/>
        </w:rPr>
        <w:t>як</w:t>
      </w:r>
      <w:r>
        <w:t></w:t>
      </w:r>
      <w:r>
        <w:rPr>
          <w:rFonts w:hint="eastAsia"/>
        </w:rPr>
        <w:t>спадкоємиця</w:t>
      </w:r>
      <w:r>
        <w:t></w:t>
      </w:r>
      <w:r>
        <w:rPr>
          <w:rFonts w:hint="eastAsia"/>
        </w:rPr>
        <w:t>Київської</w:t>
      </w:r>
      <w:r>
        <w:t></w:t>
      </w:r>
      <w:r>
        <w:rPr>
          <w:rFonts w:hint="eastAsia"/>
        </w:rPr>
        <w:t>Русі</w:t>
      </w:r>
      <w:r>
        <w:t></w:t>
      </w:r>
      <w:r>
        <w:t></w:t>
      </w:r>
      <w:r>
        <w:rPr>
          <w:rFonts w:hint="eastAsia"/>
        </w:rPr>
        <w:t>а</w:t>
      </w:r>
      <w:r>
        <w:t></w:t>
      </w:r>
      <w:r>
        <w:rPr>
          <w:rFonts w:hint="eastAsia"/>
        </w:rPr>
        <w:t>отже</w:t>
      </w:r>
      <w:r>
        <w:t></w:t>
      </w:r>
      <w:r>
        <w:t></w:t>
      </w:r>
      <w:r>
        <w:rPr>
          <w:rFonts w:hint="eastAsia"/>
        </w:rPr>
        <w:t>старша</w:t>
      </w:r>
      <w:r>
        <w:t></w:t>
      </w:r>
      <w:r>
        <w:rPr>
          <w:rFonts w:hint="eastAsia"/>
        </w:rPr>
        <w:t>сестра</w:t>
      </w:r>
      <w:r>
        <w:t></w:t>
      </w:r>
      <w:r>
        <w:t></w:t>
      </w:r>
      <w:r>
        <w:rPr>
          <w:rFonts w:hint="eastAsia"/>
        </w:rPr>
        <w:t>Росії</w:t>
      </w:r>
      <w:r>
        <w:t></w:t>
      </w:r>
      <w:r>
        <w:rPr>
          <w:rFonts w:hint="eastAsia"/>
        </w:rPr>
        <w:t>своїм</w:t>
      </w:r>
    </w:p>
    <w:p w:rsidR="008A25CD" w:rsidRDefault="008A25CD" w:rsidP="008A25CD">
      <w:r>
        <w:rPr>
          <w:rFonts w:hint="eastAsia"/>
        </w:rPr>
        <w:t>прикладом</w:t>
      </w:r>
      <w:r>
        <w:t></w:t>
      </w:r>
      <w:r>
        <w:rPr>
          <w:rFonts w:hint="eastAsia"/>
        </w:rPr>
        <w:t>розбудови</w:t>
      </w:r>
      <w:r>
        <w:t></w:t>
      </w:r>
      <w:r>
        <w:rPr>
          <w:rFonts w:hint="eastAsia"/>
        </w:rPr>
        <w:t>плюралістичного</w:t>
      </w:r>
      <w:r>
        <w:t></w:t>
      </w:r>
      <w:r>
        <w:t></w:t>
      </w:r>
      <w:r>
        <w:rPr>
          <w:rFonts w:hint="eastAsia"/>
        </w:rPr>
        <w:t>спертого</w:t>
      </w:r>
      <w:r>
        <w:t></w:t>
      </w:r>
      <w:r>
        <w:rPr>
          <w:rFonts w:hint="eastAsia"/>
        </w:rPr>
        <w:t>на</w:t>
      </w:r>
      <w:r>
        <w:t></w:t>
      </w:r>
      <w:r>
        <w:rPr>
          <w:rFonts w:hint="eastAsia"/>
        </w:rPr>
        <w:t>ринкову</w:t>
      </w:r>
      <w:r>
        <w:t></w:t>
      </w:r>
      <w:r>
        <w:rPr>
          <w:rFonts w:hint="eastAsia"/>
        </w:rPr>
        <w:t>економіку</w:t>
      </w:r>
    </w:p>
    <w:p w:rsidR="008A25CD" w:rsidRDefault="008A25CD" w:rsidP="008A25CD">
      <w:r>
        <w:rPr>
          <w:rFonts w:hint="eastAsia"/>
        </w:rPr>
        <w:t>суспільства</w:t>
      </w:r>
      <w:r>
        <w:t></w:t>
      </w:r>
      <w:r>
        <w:t></w:t>
      </w:r>
      <w:r>
        <w:rPr>
          <w:rFonts w:hint="eastAsia"/>
        </w:rPr>
        <w:t>була</w:t>
      </w:r>
      <w:r>
        <w:t></w:t>
      </w:r>
      <w:r>
        <w:rPr>
          <w:rFonts w:hint="eastAsia"/>
        </w:rPr>
        <w:t>спроможною</w:t>
      </w:r>
      <w:r>
        <w:t></w:t>
      </w:r>
      <w:r>
        <w:rPr>
          <w:rFonts w:hint="eastAsia"/>
        </w:rPr>
        <w:t>переконати</w:t>
      </w:r>
      <w:r>
        <w:t></w:t>
      </w:r>
      <w:r>
        <w:rPr>
          <w:rFonts w:hint="eastAsia"/>
        </w:rPr>
        <w:t>Росію</w:t>
      </w:r>
      <w:r>
        <w:t></w:t>
      </w:r>
      <w:r>
        <w:rPr>
          <w:rFonts w:hint="eastAsia"/>
        </w:rPr>
        <w:t>в</w:t>
      </w:r>
      <w:r>
        <w:t></w:t>
      </w:r>
      <w:r>
        <w:rPr>
          <w:rFonts w:hint="eastAsia"/>
        </w:rPr>
        <w:t>доцільності</w:t>
      </w:r>
      <w:r>
        <w:t></w:t>
      </w:r>
      <w:r>
        <w:rPr>
          <w:rFonts w:hint="eastAsia"/>
        </w:rPr>
        <w:t>обрання</w:t>
      </w:r>
    </w:p>
    <w:p w:rsidR="008A25CD" w:rsidRDefault="008A25CD" w:rsidP="008A25CD">
      <w:r>
        <w:rPr>
          <w:rFonts w:hint="eastAsia"/>
        </w:rPr>
        <w:t>неімперського</w:t>
      </w:r>
      <w:r>
        <w:t></w:t>
      </w:r>
      <w:r>
        <w:rPr>
          <w:rFonts w:hint="eastAsia"/>
        </w:rPr>
        <w:t>демократичного</w:t>
      </w:r>
      <w:r>
        <w:t></w:t>
      </w:r>
      <w:r>
        <w:rPr>
          <w:rFonts w:hint="eastAsia"/>
        </w:rPr>
        <w:t>вектору</w:t>
      </w:r>
      <w:r>
        <w:t></w:t>
      </w:r>
      <w:r>
        <w:rPr>
          <w:rFonts w:hint="eastAsia"/>
        </w:rPr>
        <w:t>розвитку</w:t>
      </w:r>
      <w:r>
        <w:t></w:t>
      </w:r>
      <w:r>
        <w:t></w:t>
      </w:r>
      <w:r>
        <w:rPr>
          <w:rFonts w:hint="eastAsia"/>
        </w:rPr>
        <w:t>Натомість</w:t>
      </w:r>
      <w:r>
        <w:t></w:t>
      </w:r>
      <w:r>
        <w:t></w:t>
      </w:r>
      <w:r>
        <w:rPr>
          <w:rFonts w:hint="eastAsia"/>
        </w:rPr>
        <w:t>коли</w:t>
      </w:r>
      <w:r>
        <w:t></w:t>
      </w:r>
      <w:r>
        <w:rPr>
          <w:rFonts w:hint="eastAsia"/>
        </w:rPr>
        <w:t>йшлося</w:t>
      </w:r>
      <w:r>
        <w:t></w:t>
      </w:r>
      <w:r>
        <w:rPr>
          <w:rFonts w:hint="eastAsia"/>
        </w:rPr>
        <w:t>про</w:t>
      </w:r>
    </w:p>
    <w:p w:rsidR="008A25CD" w:rsidRDefault="008A25CD" w:rsidP="008A25CD">
      <w:r>
        <w:rPr>
          <w:rFonts w:hint="eastAsia"/>
        </w:rPr>
        <w:t>політику</w:t>
      </w:r>
      <w:r>
        <w:t></w:t>
      </w:r>
      <w:r>
        <w:rPr>
          <w:rFonts w:hint="eastAsia"/>
        </w:rPr>
        <w:t>Кремля</w:t>
      </w:r>
      <w:r>
        <w:t></w:t>
      </w:r>
      <w:r>
        <w:t></w:t>
      </w:r>
      <w:r>
        <w:rPr>
          <w:rFonts w:hint="eastAsia"/>
        </w:rPr>
        <w:t>З</w:t>
      </w:r>
      <w:r>
        <w:t></w:t>
      </w:r>
      <w:r>
        <w:t></w:t>
      </w:r>
      <w:r>
        <w:rPr>
          <w:rFonts w:hint="eastAsia"/>
        </w:rPr>
        <w:t>Бжезінський</w:t>
      </w:r>
      <w:r>
        <w:t></w:t>
      </w:r>
      <w:r>
        <w:rPr>
          <w:rFonts w:hint="eastAsia"/>
        </w:rPr>
        <w:t>одним</w:t>
      </w:r>
      <w:r>
        <w:t></w:t>
      </w:r>
      <w:r>
        <w:rPr>
          <w:rFonts w:hint="eastAsia"/>
        </w:rPr>
        <w:t>з</w:t>
      </w:r>
      <w:r>
        <w:t></w:t>
      </w:r>
      <w:r>
        <w:rPr>
          <w:rFonts w:hint="eastAsia"/>
        </w:rPr>
        <w:t>перших</w:t>
      </w:r>
      <w:r>
        <w:t></w:t>
      </w:r>
      <w:r>
        <w:rPr>
          <w:rFonts w:hint="eastAsia"/>
        </w:rPr>
        <w:t>серед</w:t>
      </w:r>
      <w:r>
        <w:t></w:t>
      </w:r>
      <w:r>
        <w:rPr>
          <w:rFonts w:hint="eastAsia"/>
        </w:rPr>
        <w:t>провідних</w:t>
      </w:r>
      <w:r>
        <w:t></w:t>
      </w:r>
      <w:r>
        <w:rPr>
          <w:rFonts w:hint="eastAsia"/>
        </w:rPr>
        <w:t>західних</w:t>
      </w:r>
    </w:p>
    <w:p w:rsidR="008A25CD" w:rsidRDefault="008A25CD" w:rsidP="008A25CD">
      <w:r>
        <w:rPr>
          <w:rFonts w:hint="eastAsia"/>
        </w:rPr>
        <w:t>аналітиків</w:t>
      </w:r>
      <w:r>
        <w:t></w:t>
      </w:r>
      <w:r>
        <w:rPr>
          <w:rFonts w:hint="eastAsia"/>
        </w:rPr>
        <w:t>уже</w:t>
      </w:r>
      <w:r>
        <w:t></w:t>
      </w:r>
      <w:r>
        <w:rPr>
          <w:rFonts w:hint="eastAsia"/>
        </w:rPr>
        <w:t>на</w:t>
      </w:r>
      <w:r>
        <w:t></w:t>
      </w:r>
      <w:r>
        <w:rPr>
          <w:rFonts w:hint="eastAsia"/>
        </w:rPr>
        <w:t>середину</w:t>
      </w:r>
      <w:r>
        <w:t></w:t>
      </w:r>
      <w:r>
        <w:t></w:t>
      </w:r>
      <w:r>
        <w:t></w:t>
      </w:r>
      <w:r>
        <w:t></w:t>
      </w:r>
      <w:r>
        <w:t></w:t>
      </w:r>
      <w:r>
        <w:t></w:t>
      </w:r>
      <w:r>
        <w:rPr>
          <w:rFonts w:hint="eastAsia"/>
        </w:rPr>
        <w:t>х</w:t>
      </w:r>
      <w:r>
        <w:t></w:t>
      </w:r>
      <w:r>
        <w:rPr>
          <w:rFonts w:hint="eastAsia"/>
        </w:rPr>
        <w:t>рр</w:t>
      </w:r>
      <w:r>
        <w:t></w:t>
      </w:r>
      <w:r>
        <w:t></w:t>
      </w:r>
      <w:r>
        <w:rPr>
          <w:rFonts w:hint="eastAsia"/>
        </w:rPr>
        <w:t>відчув</w:t>
      </w:r>
      <w:r>
        <w:t></w:t>
      </w:r>
      <w:r>
        <w:rPr>
          <w:rFonts w:hint="eastAsia"/>
        </w:rPr>
        <w:t>сумніви</w:t>
      </w:r>
      <w:r>
        <w:t></w:t>
      </w:r>
      <w:r>
        <w:rPr>
          <w:rFonts w:hint="eastAsia"/>
        </w:rPr>
        <w:t>щодо</w:t>
      </w:r>
      <w:r>
        <w:t></w:t>
      </w:r>
      <w:r>
        <w:rPr>
          <w:rFonts w:hint="eastAsia"/>
        </w:rPr>
        <w:t>перспективи</w:t>
      </w:r>
      <w:r>
        <w:t></w:t>
      </w:r>
      <w:r>
        <w:rPr>
          <w:rFonts w:hint="eastAsia"/>
        </w:rPr>
        <w:t>відмови</w:t>
      </w:r>
    </w:p>
    <w:p w:rsidR="008A25CD" w:rsidRDefault="008A25CD" w:rsidP="008A25CD">
      <w:r>
        <w:rPr>
          <w:rFonts w:hint="eastAsia"/>
        </w:rPr>
        <w:t>Росії</w:t>
      </w:r>
      <w:r>
        <w:t></w:t>
      </w:r>
      <w:r>
        <w:rPr>
          <w:rFonts w:hint="eastAsia"/>
        </w:rPr>
        <w:t>від</w:t>
      </w:r>
      <w:r>
        <w:t></w:t>
      </w:r>
      <w:r>
        <w:rPr>
          <w:rFonts w:hint="eastAsia"/>
        </w:rPr>
        <w:t>власного</w:t>
      </w:r>
      <w:r>
        <w:t></w:t>
      </w:r>
      <w:r>
        <w:rPr>
          <w:rFonts w:hint="eastAsia"/>
        </w:rPr>
        <w:t>авторитарного</w:t>
      </w:r>
      <w:r>
        <w:t></w:t>
      </w:r>
      <w:r>
        <w:rPr>
          <w:rFonts w:hint="eastAsia"/>
        </w:rPr>
        <w:t>імперського</w:t>
      </w:r>
      <w:r>
        <w:t></w:t>
      </w:r>
      <w:r>
        <w:rPr>
          <w:rFonts w:hint="eastAsia"/>
        </w:rPr>
        <w:t>минулого</w:t>
      </w:r>
      <w:r>
        <w:t></w:t>
      </w:r>
      <w:r>
        <w:t></w:t>
      </w:r>
      <w:r>
        <w:rPr>
          <w:rFonts w:hint="eastAsia"/>
        </w:rPr>
        <w:t>В</w:t>
      </w:r>
      <w:r>
        <w:t></w:t>
      </w:r>
      <w:r>
        <w:t></w:t>
      </w:r>
      <w:r>
        <w:t></w:t>
      </w:r>
      <w:r>
        <w:t></w:t>
      </w:r>
      <w:r>
        <w:t></w:t>
      </w:r>
      <w:r>
        <w:t></w:t>
      </w:r>
      <w:r>
        <w:rPr>
          <w:rFonts w:hint="eastAsia"/>
        </w:rPr>
        <w:t>р</w:t>
      </w:r>
      <w:r>
        <w:t></w:t>
      </w:r>
      <w:r>
        <w:t></w:t>
      </w:r>
      <w:r>
        <w:rPr>
          <w:rFonts w:hint="eastAsia"/>
        </w:rPr>
        <w:t>після</w:t>
      </w:r>
    </w:p>
    <w:p w:rsidR="008A25CD" w:rsidRDefault="008A25CD" w:rsidP="008A25CD">
      <w:r>
        <w:rPr>
          <w:rFonts w:hint="eastAsia"/>
        </w:rPr>
        <w:t>російського</w:t>
      </w:r>
      <w:r>
        <w:t></w:t>
      </w:r>
      <w:r>
        <w:rPr>
          <w:rFonts w:hint="eastAsia"/>
        </w:rPr>
        <w:t>вторгнення</w:t>
      </w:r>
      <w:r>
        <w:t></w:t>
      </w:r>
      <w:r>
        <w:rPr>
          <w:rFonts w:hint="eastAsia"/>
        </w:rPr>
        <w:t>до</w:t>
      </w:r>
      <w:r>
        <w:t></w:t>
      </w:r>
      <w:r>
        <w:rPr>
          <w:rFonts w:hint="eastAsia"/>
        </w:rPr>
        <w:t>Грузії</w:t>
      </w:r>
      <w:r>
        <w:t></w:t>
      </w:r>
      <w:r>
        <w:rPr>
          <w:rFonts w:hint="eastAsia"/>
        </w:rPr>
        <w:t>він</w:t>
      </w:r>
      <w:r>
        <w:t></w:t>
      </w:r>
      <w:r>
        <w:rPr>
          <w:rFonts w:hint="eastAsia"/>
        </w:rPr>
        <w:t>пророче</w:t>
      </w:r>
      <w:r>
        <w:t></w:t>
      </w:r>
      <w:r>
        <w:rPr>
          <w:rFonts w:hint="eastAsia"/>
        </w:rPr>
        <w:t>передчував</w:t>
      </w:r>
      <w:r>
        <w:t></w:t>
      </w:r>
      <w:r>
        <w:t></w:t>
      </w:r>
      <w:r>
        <w:rPr>
          <w:rFonts w:hint="eastAsia"/>
        </w:rPr>
        <w:t>що</w:t>
      </w:r>
      <w:r>
        <w:t></w:t>
      </w:r>
      <w:r>
        <w:rPr>
          <w:rFonts w:hint="eastAsia"/>
        </w:rPr>
        <w:t>наступним</w:t>
      </w:r>
    </w:p>
    <w:p w:rsidR="008A25CD" w:rsidRDefault="008A25CD" w:rsidP="008A25CD">
      <w:r>
        <w:rPr>
          <w:rFonts w:hint="eastAsia"/>
        </w:rPr>
        <w:t>об’єктом</w:t>
      </w:r>
      <w:r>
        <w:t></w:t>
      </w:r>
      <w:r>
        <w:rPr>
          <w:rFonts w:hint="eastAsia"/>
        </w:rPr>
        <w:t>агресії</w:t>
      </w:r>
      <w:r>
        <w:t></w:t>
      </w:r>
      <w:r>
        <w:rPr>
          <w:rFonts w:hint="eastAsia"/>
        </w:rPr>
        <w:t>Кремля</w:t>
      </w:r>
      <w:r>
        <w:t></w:t>
      </w:r>
      <w:r>
        <w:rPr>
          <w:rFonts w:hint="eastAsia"/>
        </w:rPr>
        <w:t>може</w:t>
      </w:r>
      <w:r>
        <w:t></w:t>
      </w:r>
      <w:r>
        <w:rPr>
          <w:rFonts w:hint="eastAsia"/>
        </w:rPr>
        <w:t>стати</w:t>
      </w:r>
      <w:r>
        <w:t></w:t>
      </w:r>
      <w:r>
        <w:rPr>
          <w:rFonts w:hint="eastAsia"/>
        </w:rPr>
        <w:t>Україна</w:t>
      </w:r>
      <w:r>
        <w:t></w:t>
      </w:r>
      <w:r>
        <w:t></w:t>
      </w:r>
      <w:r>
        <w:rPr>
          <w:rFonts w:hint="eastAsia"/>
        </w:rPr>
        <w:t>Після</w:t>
      </w:r>
      <w:r>
        <w:t></w:t>
      </w:r>
      <w:r>
        <w:rPr>
          <w:rFonts w:hint="eastAsia"/>
        </w:rPr>
        <w:t>окупації</w:t>
      </w:r>
      <w:r>
        <w:t></w:t>
      </w:r>
      <w:r>
        <w:rPr>
          <w:rFonts w:hint="eastAsia"/>
        </w:rPr>
        <w:t>Російською</w:t>
      </w:r>
    </w:p>
    <w:p w:rsidR="008A25CD" w:rsidRDefault="008A25CD" w:rsidP="008A25CD">
      <w:r>
        <w:rPr>
          <w:rFonts w:hint="eastAsia"/>
        </w:rPr>
        <w:t>Федерацією</w:t>
      </w:r>
      <w:r>
        <w:t></w:t>
      </w:r>
      <w:r>
        <w:rPr>
          <w:rFonts w:hint="eastAsia"/>
        </w:rPr>
        <w:t>Кримського</w:t>
      </w:r>
      <w:r>
        <w:t></w:t>
      </w:r>
      <w:r>
        <w:rPr>
          <w:rFonts w:hint="eastAsia"/>
        </w:rPr>
        <w:t>півострова</w:t>
      </w:r>
      <w:r>
        <w:t></w:t>
      </w:r>
      <w:r>
        <w:rPr>
          <w:rFonts w:hint="eastAsia"/>
        </w:rPr>
        <w:t>З</w:t>
      </w:r>
      <w:r>
        <w:t></w:t>
      </w:r>
      <w:r>
        <w:t></w:t>
      </w:r>
      <w:r>
        <w:rPr>
          <w:rFonts w:hint="eastAsia"/>
        </w:rPr>
        <w:t>Бжезінський</w:t>
      </w:r>
      <w:r>
        <w:t></w:t>
      </w:r>
      <w:r>
        <w:rPr>
          <w:rFonts w:hint="eastAsia"/>
        </w:rPr>
        <w:t>висунув</w:t>
      </w:r>
      <w:r>
        <w:t></w:t>
      </w:r>
      <w:r>
        <w:rPr>
          <w:rFonts w:hint="eastAsia"/>
        </w:rPr>
        <w:t>пропозицію</w:t>
      </w:r>
      <w:r>
        <w:t></w:t>
      </w:r>
      <w:r>
        <w:rPr>
          <w:rFonts w:hint="eastAsia"/>
        </w:rPr>
        <w:t>щодо</w:t>
      </w:r>
    </w:p>
    <w:p w:rsidR="008A25CD" w:rsidRDefault="008A25CD" w:rsidP="008A25CD">
      <w:r>
        <w:t></w:t>
      </w:r>
      <w:r>
        <w:rPr>
          <w:rFonts w:hint="eastAsia"/>
        </w:rPr>
        <w:t>фінляндизації</w:t>
      </w:r>
      <w:r>
        <w:t></w:t>
      </w:r>
      <w:r>
        <w:t></w:t>
      </w:r>
      <w:r>
        <w:rPr>
          <w:rFonts w:hint="eastAsia"/>
        </w:rPr>
        <w:t>відносин</w:t>
      </w:r>
      <w:r>
        <w:t></w:t>
      </w:r>
      <w:r>
        <w:rPr>
          <w:rFonts w:hint="eastAsia"/>
        </w:rPr>
        <w:t>України</w:t>
      </w:r>
      <w:r>
        <w:t></w:t>
      </w:r>
      <w:r>
        <w:rPr>
          <w:rFonts w:hint="eastAsia"/>
        </w:rPr>
        <w:t>і</w:t>
      </w:r>
      <w:r>
        <w:t></w:t>
      </w:r>
      <w:r>
        <w:rPr>
          <w:rFonts w:hint="eastAsia"/>
        </w:rPr>
        <w:t>Російської</w:t>
      </w:r>
      <w:r>
        <w:t></w:t>
      </w:r>
      <w:r>
        <w:rPr>
          <w:rFonts w:hint="eastAsia"/>
        </w:rPr>
        <w:t>Федерації</w:t>
      </w:r>
      <w:r>
        <w:t></w:t>
      </w:r>
      <w:r>
        <w:t></w:t>
      </w:r>
      <w:r>
        <w:rPr>
          <w:rFonts w:hint="eastAsia"/>
        </w:rPr>
        <w:t>Ця</w:t>
      </w:r>
      <w:r>
        <w:t></w:t>
      </w:r>
      <w:r>
        <w:rPr>
          <w:rFonts w:hint="eastAsia"/>
        </w:rPr>
        <w:t>ініціатива</w:t>
      </w:r>
      <w:r>
        <w:t></w:t>
      </w:r>
    </w:p>
    <w:p w:rsidR="008A25CD" w:rsidRDefault="008A25CD" w:rsidP="008A25CD">
      <w:r>
        <w:rPr>
          <w:rFonts w:hint="eastAsia"/>
        </w:rPr>
        <w:t>очікувано</w:t>
      </w:r>
      <w:r>
        <w:t></w:t>
      </w:r>
      <w:r>
        <w:rPr>
          <w:rFonts w:hint="eastAsia"/>
        </w:rPr>
        <w:t>негативно</w:t>
      </w:r>
      <w:r>
        <w:t></w:t>
      </w:r>
      <w:r>
        <w:rPr>
          <w:rFonts w:hint="eastAsia"/>
        </w:rPr>
        <w:t>сприйнята</w:t>
      </w:r>
      <w:r>
        <w:t></w:t>
      </w:r>
      <w:r>
        <w:rPr>
          <w:rFonts w:hint="eastAsia"/>
        </w:rPr>
        <w:t>в</w:t>
      </w:r>
      <w:r>
        <w:t></w:t>
      </w:r>
      <w:r>
        <w:rPr>
          <w:rFonts w:hint="eastAsia"/>
        </w:rPr>
        <w:t>Україні</w:t>
      </w:r>
      <w:r>
        <w:t></w:t>
      </w:r>
      <w:r>
        <w:t></w:t>
      </w:r>
      <w:r>
        <w:rPr>
          <w:rFonts w:hint="eastAsia"/>
        </w:rPr>
        <w:t>посутньо</w:t>
      </w:r>
      <w:r>
        <w:t></w:t>
      </w:r>
      <w:r>
        <w:t></w:t>
      </w:r>
      <w:r>
        <w:rPr>
          <w:rFonts w:hint="eastAsia"/>
        </w:rPr>
        <w:t>однак</w:t>
      </w:r>
      <w:r>
        <w:t></w:t>
      </w:r>
      <w:r>
        <w:t></w:t>
      </w:r>
      <w:r>
        <w:rPr>
          <w:rFonts w:hint="eastAsia"/>
        </w:rPr>
        <w:t>не</w:t>
      </w:r>
      <w:r>
        <w:t></w:t>
      </w:r>
      <w:r>
        <w:rPr>
          <w:rFonts w:hint="eastAsia"/>
        </w:rPr>
        <w:t>була</w:t>
      </w:r>
      <w:r>
        <w:t></w:t>
      </w:r>
      <w:r>
        <w:rPr>
          <w:rFonts w:hint="eastAsia"/>
        </w:rPr>
        <w:t>проявом</w:t>
      </w:r>
    </w:p>
    <w:p w:rsidR="008A25CD" w:rsidRDefault="008A25CD" w:rsidP="008A25CD">
      <w:r>
        <w:rPr>
          <w:rFonts w:hint="eastAsia"/>
        </w:rPr>
        <w:t>опортунізму</w:t>
      </w:r>
      <w:r>
        <w:t></w:t>
      </w:r>
      <w:r>
        <w:rPr>
          <w:rFonts w:hint="eastAsia"/>
        </w:rPr>
        <w:t>її</w:t>
      </w:r>
      <w:r>
        <w:t></w:t>
      </w:r>
      <w:r>
        <w:rPr>
          <w:rFonts w:hint="eastAsia"/>
        </w:rPr>
        <w:t>автора</w:t>
      </w:r>
      <w:r>
        <w:t></w:t>
      </w:r>
      <w:r>
        <w:rPr>
          <w:rFonts w:hint="eastAsia"/>
        </w:rPr>
        <w:t>чи</w:t>
      </w:r>
      <w:r>
        <w:t></w:t>
      </w:r>
      <w:r>
        <w:rPr>
          <w:rFonts w:hint="eastAsia"/>
        </w:rPr>
        <w:t>його</w:t>
      </w:r>
      <w:r>
        <w:t></w:t>
      </w:r>
      <w:r>
        <w:rPr>
          <w:rFonts w:hint="eastAsia"/>
        </w:rPr>
        <w:t>наміру</w:t>
      </w:r>
      <w:r>
        <w:t></w:t>
      </w:r>
      <w:r>
        <w:rPr>
          <w:rFonts w:hint="eastAsia"/>
        </w:rPr>
        <w:t>умиротворення</w:t>
      </w:r>
      <w:r>
        <w:t></w:t>
      </w:r>
      <w:r>
        <w:rPr>
          <w:rFonts w:hint="eastAsia"/>
        </w:rPr>
        <w:t>Москви</w:t>
      </w:r>
      <w:r>
        <w:t></w:t>
      </w:r>
      <w:r>
        <w:t></w:t>
      </w:r>
      <w:r>
        <w:rPr>
          <w:rFonts w:hint="eastAsia"/>
        </w:rPr>
        <w:t>а</w:t>
      </w:r>
      <w:r>
        <w:t></w:t>
      </w:r>
      <w:r>
        <w:rPr>
          <w:rFonts w:hint="eastAsia"/>
        </w:rPr>
        <w:t>черговим</w:t>
      </w:r>
    </w:p>
    <w:p w:rsidR="008A25CD" w:rsidRDefault="008A25CD" w:rsidP="008A25CD">
      <w:r>
        <w:rPr>
          <w:rFonts w:hint="eastAsia"/>
        </w:rPr>
        <w:t>прикладом</w:t>
      </w:r>
      <w:r>
        <w:t></w:t>
      </w:r>
      <w:r>
        <w:rPr>
          <w:rFonts w:hint="eastAsia"/>
        </w:rPr>
        <w:t>застосування</w:t>
      </w:r>
      <w:r>
        <w:t></w:t>
      </w:r>
      <w:r>
        <w:rPr>
          <w:rFonts w:hint="eastAsia"/>
        </w:rPr>
        <w:t>ним</w:t>
      </w:r>
      <w:r>
        <w:t></w:t>
      </w:r>
      <w:r>
        <w:rPr>
          <w:rFonts w:hint="eastAsia"/>
        </w:rPr>
        <w:t>тактичних</w:t>
      </w:r>
      <w:r>
        <w:t></w:t>
      </w:r>
      <w:r>
        <w:rPr>
          <w:rFonts w:hint="eastAsia"/>
        </w:rPr>
        <w:t>інструментів</w:t>
      </w:r>
      <w:r>
        <w:t></w:t>
      </w:r>
      <w:r>
        <w:rPr>
          <w:rFonts w:hint="eastAsia"/>
        </w:rPr>
        <w:t>з</w:t>
      </w:r>
      <w:r>
        <w:t></w:t>
      </w:r>
      <w:r>
        <w:rPr>
          <w:rFonts w:hint="eastAsia"/>
        </w:rPr>
        <w:t>метою</w:t>
      </w:r>
      <w:r>
        <w:t></w:t>
      </w:r>
      <w:r>
        <w:rPr>
          <w:rFonts w:hint="eastAsia"/>
        </w:rPr>
        <w:t>досягнення</w:t>
      </w:r>
    </w:p>
    <w:p w:rsidR="008A25CD" w:rsidRDefault="008A25CD" w:rsidP="008A25CD">
      <w:r>
        <w:rPr>
          <w:rFonts w:hint="eastAsia"/>
        </w:rPr>
        <w:t>стратегічної</w:t>
      </w:r>
      <w:r>
        <w:t></w:t>
      </w:r>
      <w:r>
        <w:rPr>
          <w:rFonts w:hint="eastAsia"/>
        </w:rPr>
        <w:t>мети</w:t>
      </w:r>
      <w:r>
        <w:t></w:t>
      </w:r>
      <w:r>
        <w:rPr>
          <w:rFonts w:hint="eastAsia"/>
        </w:rPr>
        <w:t>збереження</w:t>
      </w:r>
      <w:r>
        <w:t></w:t>
      </w:r>
      <w:r>
        <w:rPr>
          <w:rFonts w:hint="eastAsia"/>
        </w:rPr>
        <w:t>української</w:t>
      </w:r>
      <w:r>
        <w:t></w:t>
      </w:r>
      <w:r>
        <w:rPr>
          <w:rFonts w:hint="eastAsia"/>
        </w:rPr>
        <w:t>державності</w:t>
      </w:r>
      <w:r>
        <w:t></w:t>
      </w:r>
      <w:r>
        <w:t></w:t>
      </w:r>
      <w:r>
        <w:rPr>
          <w:rFonts w:hint="eastAsia"/>
        </w:rPr>
        <w:t>яка</w:t>
      </w:r>
      <w:r>
        <w:t></w:t>
      </w:r>
      <w:r>
        <w:rPr>
          <w:rFonts w:hint="eastAsia"/>
        </w:rPr>
        <w:t>б</w:t>
      </w:r>
      <w:r>
        <w:t></w:t>
      </w:r>
      <w:r>
        <w:rPr>
          <w:rFonts w:hint="eastAsia"/>
        </w:rPr>
        <w:t>за</w:t>
      </w:r>
      <w:r>
        <w:t></w:t>
      </w:r>
      <w:r>
        <w:rPr>
          <w:rFonts w:hint="eastAsia"/>
        </w:rPr>
        <w:t>слушних</w:t>
      </w:r>
      <w:r>
        <w:t></w:t>
      </w:r>
    </w:p>
    <w:p w:rsidR="008A25CD" w:rsidRDefault="008A25CD" w:rsidP="008A25CD">
      <w:r>
        <w:t></w:t>
      </w:r>
      <w:r>
        <w:t></w:t>
      </w:r>
      <w:r>
        <w:t></w:t>
      </w:r>
    </w:p>
    <w:p w:rsidR="008A25CD" w:rsidRDefault="008A25CD" w:rsidP="008A25CD">
      <w:r>
        <w:rPr>
          <w:rFonts w:hint="eastAsia"/>
        </w:rPr>
        <w:t>історичних</w:t>
      </w:r>
      <w:r>
        <w:t></w:t>
      </w:r>
      <w:r>
        <w:rPr>
          <w:rFonts w:hint="eastAsia"/>
        </w:rPr>
        <w:t>обставин</w:t>
      </w:r>
      <w:r>
        <w:t></w:t>
      </w:r>
      <w:r>
        <w:rPr>
          <w:rFonts w:hint="eastAsia"/>
        </w:rPr>
        <w:t>могла</w:t>
      </w:r>
      <w:r>
        <w:t></w:t>
      </w:r>
      <w:r>
        <w:rPr>
          <w:rFonts w:hint="eastAsia"/>
        </w:rPr>
        <w:t>відновити</w:t>
      </w:r>
      <w:r>
        <w:t></w:t>
      </w:r>
      <w:r>
        <w:rPr>
          <w:rFonts w:hint="eastAsia"/>
        </w:rPr>
        <w:t>контроль</w:t>
      </w:r>
      <w:r>
        <w:t></w:t>
      </w:r>
      <w:r>
        <w:rPr>
          <w:rFonts w:hint="eastAsia"/>
        </w:rPr>
        <w:t>над</w:t>
      </w:r>
      <w:r>
        <w:t></w:t>
      </w:r>
      <w:r>
        <w:rPr>
          <w:rFonts w:hint="eastAsia"/>
        </w:rPr>
        <w:t>всією</w:t>
      </w:r>
      <w:r>
        <w:t></w:t>
      </w:r>
      <w:r>
        <w:rPr>
          <w:rFonts w:hint="eastAsia"/>
        </w:rPr>
        <w:t>своєю</w:t>
      </w:r>
      <w:r>
        <w:t></w:t>
      </w:r>
      <w:r>
        <w:rPr>
          <w:rFonts w:hint="eastAsia"/>
        </w:rPr>
        <w:t>суверенною</w:t>
      </w:r>
    </w:p>
    <w:p w:rsidR="008A25CD" w:rsidRDefault="008A25CD" w:rsidP="008A25CD">
      <w:r>
        <w:rPr>
          <w:rFonts w:hint="eastAsia"/>
        </w:rPr>
        <w:t>територією</w:t>
      </w:r>
      <w:r>
        <w:t></w:t>
      </w:r>
    </w:p>
    <w:p w:rsidR="008A25CD" w:rsidRDefault="008A25CD" w:rsidP="008A25CD">
      <w:r>
        <w:t></w:t>
      </w:r>
      <w:r>
        <w:t></w:t>
      </w:r>
      <w:r>
        <w:rPr>
          <w:rFonts w:hint="eastAsia"/>
        </w:rPr>
        <w:t>Порівняльний</w:t>
      </w:r>
      <w:r>
        <w:t></w:t>
      </w:r>
      <w:r>
        <w:rPr>
          <w:rFonts w:hint="eastAsia"/>
        </w:rPr>
        <w:t>аналіз</w:t>
      </w:r>
      <w:r>
        <w:t></w:t>
      </w:r>
      <w:r>
        <w:rPr>
          <w:rFonts w:hint="eastAsia"/>
        </w:rPr>
        <w:t>міжнародно</w:t>
      </w:r>
      <w:r>
        <w:t></w:t>
      </w:r>
      <w:r>
        <w:rPr>
          <w:rFonts w:hint="eastAsia"/>
        </w:rPr>
        <w:t>стратегічних</w:t>
      </w:r>
      <w:r>
        <w:t></w:t>
      </w:r>
      <w:r>
        <w:rPr>
          <w:rFonts w:hint="eastAsia"/>
        </w:rPr>
        <w:t>настанов</w:t>
      </w:r>
    </w:p>
    <w:p w:rsidR="008A25CD" w:rsidRDefault="008A25CD" w:rsidP="008A25CD">
      <w:r>
        <w:rPr>
          <w:rFonts w:hint="eastAsia"/>
        </w:rPr>
        <w:t>З</w:t>
      </w:r>
      <w:r>
        <w:t></w:t>
      </w:r>
      <w:r>
        <w:t></w:t>
      </w:r>
      <w:r>
        <w:rPr>
          <w:rFonts w:hint="eastAsia"/>
        </w:rPr>
        <w:t>Бжезінського</w:t>
      </w:r>
      <w:r>
        <w:t></w:t>
      </w:r>
      <w:r>
        <w:t></w:t>
      </w:r>
      <w:r>
        <w:rPr>
          <w:rFonts w:hint="eastAsia"/>
        </w:rPr>
        <w:t>Г</w:t>
      </w:r>
      <w:r>
        <w:t></w:t>
      </w:r>
      <w:r>
        <w:t></w:t>
      </w:r>
      <w:r>
        <w:rPr>
          <w:rFonts w:hint="eastAsia"/>
        </w:rPr>
        <w:t>Кіссінджера</w:t>
      </w:r>
      <w:r>
        <w:t></w:t>
      </w:r>
      <w:r>
        <w:rPr>
          <w:rFonts w:hint="eastAsia"/>
        </w:rPr>
        <w:t>і</w:t>
      </w:r>
      <w:r>
        <w:t></w:t>
      </w:r>
      <w:r>
        <w:rPr>
          <w:rFonts w:hint="eastAsia"/>
        </w:rPr>
        <w:t>С</w:t>
      </w:r>
      <w:r>
        <w:t></w:t>
      </w:r>
      <w:r>
        <w:t></w:t>
      </w:r>
      <w:r>
        <w:rPr>
          <w:rFonts w:hint="eastAsia"/>
        </w:rPr>
        <w:t>Гантінгтона</w:t>
      </w:r>
      <w:r>
        <w:t></w:t>
      </w:r>
      <w:r>
        <w:rPr>
          <w:rFonts w:hint="eastAsia"/>
        </w:rPr>
        <w:t>дозволяє</w:t>
      </w:r>
      <w:r>
        <w:t></w:t>
      </w:r>
      <w:r>
        <w:rPr>
          <w:rFonts w:hint="eastAsia"/>
        </w:rPr>
        <w:t>дійти</w:t>
      </w:r>
      <w:r>
        <w:t></w:t>
      </w:r>
      <w:r>
        <w:rPr>
          <w:rFonts w:hint="eastAsia"/>
        </w:rPr>
        <w:t>висновку</w:t>
      </w:r>
      <w:r>
        <w:t></w:t>
      </w:r>
      <w:r>
        <w:rPr>
          <w:rFonts w:hint="eastAsia"/>
        </w:rPr>
        <w:t>про</w:t>
      </w:r>
      <w:r>
        <w:t></w:t>
      </w:r>
      <w:r>
        <w:rPr>
          <w:rFonts w:hint="eastAsia"/>
        </w:rPr>
        <w:t>те</w:t>
      </w:r>
      <w:r>
        <w:t></w:t>
      </w:r>
    </w:p>
    <w:p w:rsidR="008A25CD" w:rsidRDefault="008A25CD" w:rsidP="008A25CD">
      <w:r>
        <w:rPr>
          <w:rFonts w:hint="eastAsia"/>
        </w:rPr>
        <w:t>що</w:t>
      </w:r>
      <w:r>
        <w:t></w:t>
      </w:r>
      <w:r>
        <w:rPr>
          <w:rFonts w:hint="eastAsia"/>
        </w:rPr>
        <w:t>відмінності</w:t>
      </w:r>
      <w:r>
        <w:t></w:t>
      </w:r>
      <w:r>
        <w:rPr>
          <w:rFonts w:hint="eastAsia"/>
        </w:rPr>
        <w:t>між</w:t>
      </w:r>
      <w:r>
        <w:t></w:t>
      </w:r>
      <w:r>
        <w:rPr>
          <w:rFonts w:hint="eastAsia"/>
        </w:rPr>
        <w:t>ними</w:t>
      </w:r>
      <w:r>
        <w:t></w:t>
      </w:r>
      <w:r>
        <w:rPr>
          <w:rFonts w:hint="eastAsia"/>
        </w:rPr>
        <w:t>були</w:t>
      </w:r>
      <w:r>
        <w:t></w:t>
      </w:r>
      <w:r>
        <w:rPr>
          <w:rFonts w:hint="eastAsia"/>
        </w:rPr>
        <w:t>зумовлені</w:t>
      </w:r>
      <w:r>
        <w:t></w:t>
      </w:r>
      <w:r>
        <w:rPr>
          <w:rFonts w:hint="eastAsia"/>
        </w:rPr>
        <w:t>чинниками</w:t>
      </w:r>
      <w:r>
        <w:t></w:t>
      </w:r>
      <w:r>
        <w:rPr>
          <w:rFonts w:hint="eastAsia"/>
        </w:rPr>
        <w:t>теоретичного</w:t>
      </w:r>
      <w:r>
        <w:t></w:t>
      </w:r>
    </w:p>
    <w:p w:rsidR="008A25CD" w:rsidRDefault="008A25CD" w:rsidP="008A25CD">
      <w:r>
        <w:rPr>
          <w:rFonts w:hint="eastAsia"/>
        </w:rPr>
        <w:t>соціокультурного</w:t>
      </w:r>
      <w:r>
        <w:t></w:t>
      </w:r>
      <w:r>
        <w:rPr>
          <w:rFonts w:hint="eastAsia"/>
        </w:rPr>
        <w:t>і</w:t>
      </w:r>
      <w:r>
        <w:t></w:t>
      </w:r>
      <w:r>
        <w:rPr>
          <w:rFonts w:hint="eastAsia"/>
        </w:rPr>
        <w:t>політичного</w:t>
      </w:r>
      <w:r>
        <w:t></w:t>
      </w:r>
      <w:r>
        <w:rPr>
          <w:rFonts w:hint="eastAsia"/>
        </w:rPr>
        <w:t>характеру</w:t>
      </w:r>
      <w:r>
        <w:t></w:t>
      </w:r>
      <w:r>
        <w:t></w:t>
      </w:r>
      <w:r>
        <w:rPr>
          <w:rFonts w:hint="eastAsia"/>
        </w:rPr>
        <w:t>Вони</w:t>
      </w:r>
      <w:r>
        <w:t></w:t>
      </w:r>
      <w:r>
        <w:rPr>
          <w:rFonts w:hint="eastAsia"/>
        </w:rPr>
        <w:t>відображали</w:t>
      </w:r>
      <w:r>
        <w:t></w:t>
      </w:r>
      <w:r>
        <w:rPr>
          <w:rFonts w:hint="eastAsia"/>
        </w:rPr>
        <w:t>різні</w:t>
      </w:r>
      <w:r>
        <w:t></w:t>
      </w:r>
      <w:r>
        <w:rPr>
          <w:rFonts w:hint="eastAsia"/>
        </w:rPr>
        <w:t>погляди</w:t>
      </w:r>
      <w:r>
        <w:t></w:t>
      </w:r>
      <w:r>
        <w:rPr>
          <w:rFonts w:hint="eastAsia"/>
        </w:rPr>
        <w:t>на</w:t>
      </w:r>
    </w:p>
    <w:p w:rsidR="008A25CD" w:rsidRDefault="008A25CD" w:rsidP="008A25CD">
      <w:r>
        <w:rPr>
          <w:rFonts w:hint="eastAsia"/>
        </w:rPr>
        <w:t>проблеми</w:t>
      </w:r>
      <w:r>
        <w:t></w:t>
      </w:r>
      <w:r>
        <w:rPr>
          <w:rFonts w:hint="eastAsia"/>
        </w:rPr>
        <w:t>розвитку</w:t>
      </w:r>
      <w:r>
        <w:t></w:t>
      </w:r>
      <w:r>
        <w:rPr>
          <w:rFonts w:hint="eastAsia"/>
        </w:rPr>
        <w:t>світу</w:t>
      </w:r>
      <w:r>
        <w:t></w:t>
      </w:r>
      <w:r>
        <w:rPr>
          <w:rFonts w:hint="eastAsia"/>
        </w:rPr>
        <w:t>і</w:t>
      </w:r>
      <w:r>
        <w:t></w:t>
      </w:r>
      <w:r>
        <w:rPr>
          <w:rFonts w:hint="eastAsia"/>
        </w:rPr>
        <w:t>американські</w:t>
      </w:r>
      <w:r>
        <w:t></w:t>
      </w:r>
      <w:r>
        <w:rPr>
          <w:rFonts w:hint="eastAsia"/>
        </w:rPr>
        <w:t>інтереси</w:t>
      </w:r>
      <w:r>
        <w:t></w:t>
      </w:r>
      <w:r>
        <w:rPr>
          <w:rFonts w:hint="eastAsia"/>
        </w:rPr>
        <w:t>в</w:t>
      </w:r>
      <w:r>
        <w:t></w:t>
      </w:r>
      <w:r>
        <w:rPr>
          <w:rFonts w:hint="eastAsia"/>
        </w:rPr>
        <w:t>ньому</w:t>
      </w:r>
      <w:r>
        <w:t></w:t>
      </w:r>
      <w:r>
        <w:t></w:t>
      </w:r>
      <w:r>
        <w:rPr>
          <w:rFonts w:hint="eastAsia"/>
        </w:rPr>
        <w:t>притаманні</w:t>
      </w:r>
      <w:r>
        <w:t></w:t>
      </w:r>
      <w:r>
        <w:rPr>
          <w:rFonts w:hint="eastAsia"/>
        </w:rPr>
        <w:t>окремим</w:t>
      </w:r>
    </w:p>
    <w:p w:rsidR="008A25CD" w:rsidRDefault="008A25CD" w:rsidP="008A25CD">
      <w:r>
        <w:rPr>
          <w:rFonts w:hint="eastAsia"/>
        </w:rPr>
        <w:t>частинам</w:t>
      </w:r>
      <w:r>
        <w:t></w:t>
      </w:r>
      <w:r>
        <w:rPr>
          <w:rFonts w:hint="eastAsia"/>
        </w:rPr>
        <w:t>політикоформувальної</w:t>
      </w:r>
      <w:r>
        <w:t></w:t>
      </w:r>
      <w:r>
        <w:rPr>
          <w:rFonts w:hint="eastAsia"/>
        </w:rPr>
        <w:t>верстви</w:t>
      </w:r>
      <w:r>
        <w:t></w:t>
      </w:r>
      <w:r>
        <w:t></w:t>
      </w:r>
      <w:r>
        <w:rPr>
          <w:rFonts w:hint="eastAsia"/>
        </w:rPr>
        <w:t>Істотне</w:t>
      </w:r>
      <w:r>
        <w:t></w:t>
      </w:r>
      <w:r>
        <w:rPr>
          <w:rFonts w:hint="eastAsia"/>
        </w:rPr>
        <w:t>значення</w:t>
      </w:r>
      <w:r>
        <w:t></w:t>
      </w:r>
      <w:r>
        <w:rPr>
          <w:rFonts w:hint="eastAsia"/>
        </w:rPr>
        <w:t>мали</w:t>
      </w:r>
      <w:r>
        <w:t></w:t>
      </w:r>
      <w:r>
        <w:rPr>
          <w:rFonts w:hint="eastAsia"/>
        </w:rPr>
        <w:t>і</w:t>
      </w:r>
      <w:r>
        <w:t></w:t>
      </w:r>
      <w:r>
        <w:rPr>
          <w:rFonts w:hint="eastAsia"/>
        </w:rPr>
        <w:t>відмінні</w:t>
      </w:r>
    </w:p>
    <w:p w:rsidR="008A25CD" w:rsidRDefault="008A25CD" w:rsidP="008A25CD">
      <w:r>
        <w:rPr>
          <w:rFonts w:hint="eastAsia"/>
        </w:rPr>
        <w:t>персональні</w:t>
      </w:r>
      <w:r>
        <w:t></w:t>
      </w:r>
      <w:r>
        <w:rPr>
          <w:rFonts w:hint="eastAsia"/>
        </w:rPr>
        <w:t>досвіди</w:t>
      </w:r>
      <w:r>
        <w:t></w:t>
      </w:r>
      <w:r>
        <w:rPr>
          <w:rFonts w:hint="eastAsia"/>
        </w:rPr>
        <w:t>вищеозначених</w:t>
      </w:r>
      <w:r>
        <w:t></w:t>
      </w:r>
      <w:r>
        <w:rPr>
          <w:rFonts w:hint="eastAsia"/>
        </w:rPr>
        <w:t>стратегів</w:t>
      </w:r>
      <w:r>
        <w:t></w:t>
      </w:r>
      <w:r>
        <w:t></w:t>
      </w:r>
      <w:r>
        <w:rPr>
          <w:rFonts w:hint="eastAsia"/>
        </w:rPr>
        <w:t>Якщо</w:t>
      </w:r>
      <w:r>
        <w:t></w:t>
      </w:r>
      <w:r>
        <w:t></w:t>
      </w:r>
      <w:r>
        <w:rPr>
          <w:rFonts w:hint="eastAsia"/>
        </w:rPr>
        <w:t>наприклад</w:t>
      </w:r>
      <w:r>
        <w:t></w:t>
      </w:r>
      <w:r>
        <w:t></w:t>
      </w:r>
      <w:r>
        <w:rPr>
          <w:rFonts w:hint="eastAsia"/>
        </w:rPr>
        <w:t>в</w:t>
      </w:r>
      <w:r>
        <w:t></w:t>
      </w:r>
      <w:r>
        <w:rPr>
          <w:rFonts w:hint="eastAsia"/>
        </w:rPr>
        <w:t>стратегічних</w:t>
      </w:r>
    </w:p>
    <w:p w:rsidR="008A25CD" w:rsidRDefault="008A25CD" w:rsidP="008A25CD">
      <w:r>
        <w:rPr>
          <w:rFonts w:hint="eastAsia"/>
        </w:rPr>
        <w:t>уявленнях</w:t>
      </w:r>
      <w:r>
        <w:t></w:t>
      </w:r>
      <w:r>
        <w:rPr>
          <w:rFonts w:hint="eastAsia"/>
        </w:rPr>
        <w:t>Г</w:t>
      </w:r>
      <w:r>
        <w:t></w:t>
      </w:r>
      <w:r>
        <w:t></w:t>
      </w:r>
      <w:r>
        <w:rPr>
          <w:rFonts w:hint="eastAsia"/>
        </w:rPr>
        <w:t>Кіссінджера</w:t>
      </w:r>
      <w:r>
        <w:t></w:t>
      </w:r>
      <w:r>
        <w:rPr>
          <w:rFonts w:hint="eastAsia"/>
        </w:rPr>
        <w:t>Польща</w:t>
      </w:r>
      <w:r>
        <w:t></w:t>
      </w:r>
      <w:r>
        <w:rPr>
          <w:rFonts w:hint="eastAsia"/>
        </w:rPr>
        <w:t>і</w:t>
      </w:r>
      <w:r>
        <w:t></w:t>
      </w:r>
      <w:r>
        <w:rPr>
          <w:rFonts w:hint="eastAsia"/>
        </w:rPr>
        <w:t>Україна</w:t>
      </w:r>
      <w:r>
        <w:t></w:t>
      </w:r>
      <w:r>
        <w:rPr>
          <w:rFonts w:hint="eastAsia"/>
        </w:rPr>
        <w:t>посідали</w:t>
      </w:r>
      <w:r>
        <w:t></w:t>
      </w:r>
      <w:r>
        <w:rPr>
          <w:rFonts w:hint="eastAsia"/>
        </w:rPr>
        <w:t>ієрархічно</w:t>
      </w:r>
      <w:r>
        <w:t></w:t>
      </w:r>
      <w:r>
        <w:rPr>
          <w:rFonts w:hint="eastAsia"/>
        </w:rPr>
        <w:t>нижче</w:t>
      </w:r>
      <w:r>
        <w:t></w:t>
      </w:r>
      <w:r>
        <w:rPr>
          <w:rFonts w:hint="eastAsia"/>
        </w:rPr>
        <w:t>місце</w:t>
      </w:r>
    </w:p>
    <w:p w:rsidR="008A25CD" w:rsidRDefault="008A25CD" w:rsidP="008A25CD">
      <w:r>
        <w:rPr>
          <w:rFonts w:hint="eastAsia"/>
        </w:rPr>
        <w:t>порівняно</w:t>
      </w:r>
      <w:r>
        <w:t></w:t>
      </w:r>
      <w:r>
        <w:rPr>
          <w:rFonts w:hint="eastAsia"/>
        </w:rPr>
        <w:t>з</w:t>
      </w:r>
      <w:r>
        <w:t></w:t>
      </w:r>
      <w:r>
        <w:rPr>
          <w:rFonts w:hint="eastAsia"/>
        </w:rPr>
        <w:t>т</w:t>
      </w:r>
      <w:r>
        <w:t></w:t>
      </w:r>
      <w:r>
        <w:t></w:t>
      </w:r>
      <w:r>
        <w:rPr>
          <w:rFonts w:hint="eastAsia"/>
        </w:rPr>
        <w:t>зв</w:t>
      </w:r>
      <w:r>
        <w:t></w:t>
      </w:r>
      <w:r>
        <w:t></w:t>
      </w:r>
      <w:r>
        <w:t></w:t>
      </w:r>
      <w:r>
        <w:rPr>
          <w:rFonts w:hint="eastAsia"/>
        </w:rPr>
        <w:t>великими</w:t>
      </w:r>
      <w:r>
        <w:t></w:t>
      </w:r>
      <w:r>
        <w:rPr>
          <w:rFonts w:hint="eastAsia"/>
        </w:rPr>
        <w:t>державами</w:t>
      </w:r>
      <w:r>
        <w:t></w:t>
      </w:r>
      <w:r>
        <w:t></w:t>
      </w:r>
      <w:r>
        <w:t></w:t>
      </w:r>
      <w:r>
        <w:rPr>
          <w:rFonts w:hint="eastAsia"/>
        </w:rPr>
        <w:t>то</w:t>
      </w:r>
      <w:r>
        <w:t></w:t>
      </w:r>
      <w:r>
        <w:rPr>
          <w:rFonts w:hint="eastAsia"/>
        </w:rPr>
        <w:t>для</w:t>
      </w:r>
      <w:r>
        <w:t></w:t>
      </w:r>
      <w:r>
        <w:rPr>
          <w:rFonts w:hint="eastAsia"/>
        </w:rPr>
        <w:t>його</w:t>
      </w:r>
      <w:r>
        <w:t></w:t>
      </w:r>
      <w:r>
        <w:rPr>
          <w:rFonts w:hint="eastAsia"/>
        </w:rPr>
        <w:t>народженого</w:t>
      </w:r>
      <w:r>
        <w:t></w:t>
      </w:r>
      <w:r>
        <w:rPr>
          <w:rFonts w:hint="eastAsia"/>
        </w:rPr>
        <w:t>в</w:t>
      </w:r>
      <w:r>
        <w:t></w:t>
      </w:r>
      <w:r>
        <w:rPr>
          <w:rFonts w:hint="eastAsia"/>
        </w:rPr>
        <w:t>Польщі</w:t>
      </w:r>
    </w:p>
    <w:p w:rsidR="008A25CD" w:rsidRDefault="008A25CD" w:rsidP="008A25CD">
      <w:r>
        <w:rPr>
          <w:rFonts w:hint="eastAsia"/>
        </w:rPr>
        <w:t>багатолітнього</w:t>
      </w:r>
      <w:r>
        <w:t></w:t>
      </w:r>
      <w:r>
        <w:rPr>
          <w:rFonts w:hint="eastAsia"/>
        </w:rPr>
        <w:t>опонента</w:t>
      </w:r>
      <w:r>
        <w:t></w:t>
      </w:r>
      <w:r>
        <w:rPr>
          <w:rFonts w:hint="eastAsia"/>
        </w:rPr>
        <w:t>ці</w:t>
      </w:r>
      <w:r>
        <w:t></w:t>
      </w:r>
      <w:r>
        <w:rPr>
          <w:rFonts w:hint="eastAsia"/>
        </w:rPr>
        <w:t>країни</w:t>
      </w:r>
      <w:r>
        <w:t></w:t>
      </w:r>
      <w:r>
        <w:rPr>
          <w:rFonts w:hint="eastAsia"/>
        </w:rPr>
        <w:t>не</w:t>
      </w:r>
      <w:r>
        <w:t></w:t>
      </w:r>
      <w:r>
        <w:rPr>
          <w:rFonts w:hint="eastAsia"/>
        </w:rPr>
        <w:t>лише</w:t>
      </w:r>
      <w:r>
        <w:t></w:t>
      </w:r>
      <w:r>
        <w:rPr>
          <w:rFonts w:hint="eastAsia"/>
        </w:rPr>
        <w:t>були</w:t>
      </w:r>
      <w:r>
        <w:t></w:t>
      </w:r>
      <w:r>
        <w:rPr>
          <w:rFonts w:hint="eastAsia"/>
        </w:rPr>
        <w:t>невідділимі</w:t>
      </w:r>
      <w:r>
        <w:t></w:t>
      </w:r>
      <w:r>
        <w:rPr>
          <w:rFonts w:hint="eastAsia"/>
        </w:rPr>
        <w:t>від</w:t>
      </w:r>
      <w:r>
        <w:t></w:t>
      </w:r>
      <w:r>
        <w:rPr>
          <w:rFonts w:hint="eastAsia"/>
        </w:rPr>
        <w:t>власної</w:t>
      </w:r>
      <w:r>
        <w:t></w:t>
      </w:r>
      <w:r>
        <w:rPr>
          <w:rFonts w:hint="eastAsia"/>
        </w:rPr>
        <w:t>родинної</w:t>
      </w:r>
    </w:p>
    <w:p w:rsidR="008A25CD" w:rsidRDefault="008A25CD" w:rsidP="008A25CD">
      <w:r>
        <w:rPr>
          <w:rFonts w:hint="eastAsia"/>
        </w:rPr>
        <w:t>історії</w:t>
      </w:r>
      <w:r>
        <w:t></w:t>
      </w:r>
      <w:r>
        <w:t></w:t>
      </w:r>
      <w:r>
        <w:rPr>
          <w:rFonts w:hint="eastAsia"/>
        </w:rPr>
        <w:t>але</w:t>
      </w:r>
      <w:r>
        <w:t></w:t>
      </w:r>
      <w:r>
        <w:rPr>
          <w:rFonts w:hint="eastAsia"/>
        </w:rPr>
        <w:t>і</w:t>
      </w:r>
      <w:r>
        <w:t></w:t>
      </w:r>
      <w:r>
        <w:rPr>
          <w:rFonts w:hint="eastAsia"/>
        </w:rPr>
        <w:t>розглядались</w:t>
      </w:r>
      <w:r>
        <w:t></w:t>
      </w:r>
      <w:r>
        <w:rPr>
          <w:rFonts w:hint="eastAsia"/>
        </w:rPr>
        <w:t>ним</w:t>
      </w:r>
      <w:r>
        <w:t></w:t>
      </w:r>
      <w:r>
        <w:rPr>
          <w:rFonts w:hint="eastAsia"/>
        </w:rPr>
        <w:t>як</w:t>
      </w:r>
      <w:r>
        <w:t></w:t>
      </w:r>
      <w:r>
        <w:rPr>
          <w:rFonts w:hint="eastAsia"/>
        </w:rPr>
        <w:t>важливі</w:t>
      </w:r>
      <w:r>
        <w:t></w:t>
      </w:r>
      <w:r>
        <w:rPr>
          <w:rFonts w:hint="eastAsia"/>
        </w:rPr>
        <w:t>геостратегічні</w:t>
      </w:r>
      <w:r>
        <w:t></w:t>
      </w:r>
      <w:r>
        <w:rPr>
          <w:rFonts w:hint="eastAsia"/>
        </w:rPr>
        <w:t>одиниці</w:t>
      </w:r>
      <w:r>
        <w:t></w:t>
      </w:r>
      <w:r>
        <w:t></w:t>
      </w:r>
      <w:r>
        <w:rPr>
          <w:rFonts w:hint="eastAsia"/>
        </w:rPr>
        <w:t>Проте</w:t>
      </w:r>
      <w:r>
        <w:t></w:t>
      </w:r>
      <w:r>
        <w:rPr>
          <w:rFonts w:hint="eastAsia"/>
        </w:rPr>
        <w:t>на</w:t>
      </w:r>
    </w:p>
    <w:p w:rsidR="008A25CD" w:rsidRDefault="008A25CD" w:rsidP="008A25CD">
      <w:r>
        <w:rPr>
          <w:rFonts w:hint="eastAsia"/>
        </w:rPr>
        <w:t>початку</w:t>
      </w:r>
      <w:r>
        <w:t></w:t>
      </w:r>
      <w:r>
        <w:t></w:t>
      </w:r>
      <w:r>
        <w:t></w:t>
      </w:r>
      <w:r>
        <w:t></w:t>
      </w:r>
      <w:r>
        <w:rPr>
          <w:rFonts w:hint="eastAsia"/>
        </w:rPr>
        <w:t>ст</w:t>
      </w:r>
      <w:r>
        <w:t></w:t>
      </w:r>
      <w:r>
        <w:t></w:t>
      </w:r>
      <w:r>
        <w:rPr>
          <w:rFonts w:hint="eastAsia"/>
        </w:rPr>
        <w:t>погляди</w:t>
      </w:r>
      <w:r>
        <w:t></w:t>
      </w:r>
      <w:r>
        <w:t></w:t>
      </w:r>
      <w:r>
        <w:rPr>
          <w:rFonts w:hint="eastAsia"/>
        </w:rPr>
        <w:t>гарвардської</w:t>
      </w:r>
      <w:r>
        <w:t></w:t>
      </w:r>
      <w:r>
        <w:rPr>
          <w:rFonts w:hint="eastAsia"/>
        </w:rPr>
        <w:t>трійці</w:t>
      </w:r>
      <w:r>
        <w:t></w:t>
      </w:r>
      <w:r>
        <w:t></w:t>
      </w:r>
      <w:r>
        <w:rPr>
          <w:rFonts w:hint="eastAsia"/>
        </w:rPr>
        <w:t>на</w:t>
      </w:r>
      <w:r>
        <w:t></w:t>
      </w:r>
      <w:r>
        <w:rPr>
          <w:rFonts w:hint="eastAsia"/>
        </w:rPr>
        <w:t>ряд</w:t>
      </w:r>
      <w:r>
        <w:t></w:t>
      </w:r>
      <w:r>
        <w:rPr>
          <w:rFonts w:hint="eastAsia"/>
        </w:rPr>
        <w:t>проблем</w:t>
      </w:r>
      <w:r>
        <w:t></w:t>
      </w:r>
      <w:r>
        <w:rPr>
          <w:rFonts w:hint="eastAsia"/>
        </w:rPr>
        <w:t>міжнародної</w:t>
      </w:r>
    </w:p>
    <w:p w:rsidR="008A25CD" w:rsidRDefault="008A25CD" w:rsidP="008A25CD">
      <w:r>
        <w:rPr>
          <w:rFonts w:hint="eastAsia"/>
        </w:rPr>
        <w:t>політики</w:t>
      </w:r>
      <w:r>
        <w:t></w:t>
      </w:r>
      <w:r>
        <w:rPr>
          <w:rFonts w:hint="eastAsia"/>
        </w:rPr>
        <w:t>зблизились</w:t>
      </w:r>
      <w:r>
        <w:t></w:t>
      </w:r>
      <w:r>
        <w:t></w:t>
      </w:r>
      <w:r>
        <w:rPr>
          <w:rFonts w:hint="eastAsia"/>
        </w:rPr>
        <w:t>що</w:t>
      </w:r>
      <w:r>
        <w:t></w:t>
      </w:r>
      <w:r>
        <w:rPr>
          <w:rFonts w:hint="eastAsia"/>
        </w:rPr>
        <w:t>стало</w:t>
      </w:r>
      <w:r>
        <w:t></w:t>
      </w:r>
      <w:r>
        <w:rPr>
          <w:rFonts w:hint="eastAsia"/>
        </w:rPr>
        <w:t>наслідком</w:t>
      </w:r>
      <w:r>
        <w:t></w:t>
      </w:r>
      <w:r>
        <w:rPr>
          <w:rFonts w:hint="eastAsia"/>
        </w:rPr>
        <w:t>усвідомлення</w:t>
      </w:r>
      <w:r>
        <w:t></w:t>
      </w:r>
      <w:r>
        <w:rPr>
          <w:rFonts w:hint="eastAsia"/>
        </w:rPr>
        <w:t>ними</w:t>
      </w:r>
      <w:r>
        <w:t></w:t>
      </w:r>
      <w:r>
        <w:rPr>
          <w:rFonts w:hint="eastAsia"/>
        </w:rPr>
        <w:t>як</w:t>
      </w:r>
      <w:r>
        <w:t></w:t>
      </w:r>
      <w:r>
        <w:rPr>
          <w:rFonts w:hint="eastAsia"/>
        </w:rPr>
        <w:t>представниками</w:t>
      </w:r>
    </w:p>
    <w:p w:rsidR="008A25CD" w:rsidRDefault="008A25CD" w:rsidP="008A25CD">
      <w:r>
        <w:rPr>
          <w:rFonts w:hint="eastAsia"/>
        </w:rPr>
        <w:t>однієї</w:t>
      </w:r>
      <w:r>
        <w:t></w:t>
      </w:r>
      <w:r>
        <w:rPr>
          <w:rFonts w:hint="eastAsia"/>
        </w:rPr>
        <w:t>стратегічної</w:t>
      </w:r>
      <w:r>
        <w:t></w:t>
      </w:r>
      <w:r>
        <w:rPr>
          <w:rFonts w:hint="eastAsia"/>
        </w:rPr>
        <w:t>генерації</w:t>
      </w:r>
      <w:r>
        <w:t></w:t>
      </w:r>
      <w:r>
        <w:rPr>
          <w:rFonts w:hint="eastAsia"/>
        </w:rPr>
        <w:t>кризи</w:t>
      </w:r>
      <w:r>
        <w:t></w:t>
      </w:r>
      <w:r>
        <w:rPr>
          <w:rFonts w:hint="eastAsia"/>
        </w:rPr>
        <w:t>стратегічної</w:t>
      </w:r>
      <w:r>
        <w:t></w:t>
      </w:r>
      <w:r>
        <w:rPr>
          <w:rFonts w:hint="eastAsia"/>
        </w:rPr>
        <w:t>компетентності</w:t>
      </w:r>
      <w:r>
        <w:t></w:t>
      </w:r>
      <w:r>
        <w:rPr>
          <w:rFonts w:hint="eastAsia"/>
        </w:rPr>
        <w:t>Білого</w:t>
      </w:r>
      <w:r>
        <w:t></w:t>
      </w:r>
      <w:r>
        <w:rPr>
          <w:rFonts w:hint="eastAsia"/>
        </w:rPr>
        <w:t>дому</w:t>
      </w:r>
      <w:r>
        <w:t></w:t>
      </w:r>
      <w:r>
        <w:rPr>
          <w:rFonts w:hint="eastAsia"/>
        </w:rPr>
        <w:t>і</w:t>
      </w:r>
    </w:p>
    <w:p w:rsidR="008A25CD" w:rsidRDefault="008A25CD" w:rsidP="008A25CD">
      <w:r>
        <w:rPr>
          <w:rFonts w:hint="eastAsia"/>
        </w:rPr>
        <w:t>загрози</w:t>
      </w:r>
      <w:r>
        <w:t></w:t>
      </w:r>
      <w:r>
        <w:rPr>
          <w:rFonts w:hint="eastAsia"/>
        </w:rPr>
        <w:t>втрати</w:t>
      </w:r>
      <w:r>
        <w:t></w:t>
      </w:r>
      <w:r>
        <w:rPr>
          <w:rFonts w:hint="eastAsia"/>
        </w:rPr>
        <w:t>Америкою</w:t>
      </w:r>
      <w:r>
        <w:t></w:t>
      </w:r>
      <w:r>
        <w:rPr>
          <w:rFonts w:hint="eastAsia"/>
        </w:rPr>
        <w:t>її</w:t>
      </w:r>
      <w:r>
        <w:t></w:t>
      </w:r>
      <w:r>
        <w:rPr>
          <w:rFonts w:hint="eastAsia"/>
        </w:rPr>
        <w:t>міжнародно</w:t>
      </w:r>
      <w:r>
        <w:t></w:t>
      </w:r>
      <w:r>
        <w:rPr>
          <w:rFonts w:hint="eastAsia"/>
        </w:rPr>
        <w:t>стратегічних</w:t>
      </w:r>
      <w:r>
        <w:t></w:t>
      </w:r>
      <w:r>
        <w:rPr>
          <w:rFonts w:hint="eastAsia"/>
        </w:rPr>
        <w:t>орієнтирів</w:t>
      </w:r>
      <w:r>
        <w:t></w:t>
      </w:r>
    </w:p>
    <w:p w:rsidR="008A25CD" w:rsidRDefault="008A25CD" w:rsidP="008A25CD">
      <w:r>
        <w:t></w:t>
      </w:r>
      <w:r>
        <w:t></w:t>
      </w:r>
      <w:r>
        <w:rPr>
          <w:rFonts w:hint="eastAsia"/>
        </w:rPr>
        <w:t>Підсумки</w:t>
      </w:r>
      <w:r>
        <w:t></w:t>
      </w:r>
      <w:r>
        <w:rPr>
          <w:rFonts w:hint="eastAsia"/>
        </w:rPr>
        <w:t>вивчення</w:t>
      </w:r>
      <w:r>
        <w:t></w:t>
      </w:r>
      <w:r>
        <w:rPr>
          <w:rFonts w:hint="eastAsia"/>
        </w:rPr>
        <w:t>інтелектуальної</w:t>
      </w:r>
      <w:r>
        <w:t></w:t>
      </w:r>
      <w:r>
        <w:rPr>
          <w:rFonts w:hint="eastAsia"/>
        </w:rPr>
        <w:t>історії</w:t>
      </w:r>
      <w:r>
        <w:t></w:t>
      </w:r>
      <w:r>
        <w:rPr>
          <w:rFonts w:hint="eastAsia"/>
        </w:rPr>
        <w:t>та</w:t>
      </w:r>
      <w:r>
        <w:t></w:t>
      </w:r>
      <w:r>
        <w:rPr>
          <w:rFonts w:hint="eastAsia"/>
        </w:rPr>
        <w:t>суспільно</w:t>
      </w:r>
      <w:r>
        <w:t></w:t>
      </w:r>
      <w:r>
        <w:rPr>
          <w:rFonts w:hint="eastAsia"/>
        </w:rPr>
        <w:t>політичної</w:t>
      </w:r>
    </w:p>
    <w:p w:rsidR="008A25CD" w:rsidRDefault="008A25CD" w:rsidP="008A25CD">
      <w:r>
        <w:rPr>
          <w:rFonts w:hint="eastAsia"/>
        </w:rPr>
        <w:t>діяльності</w:t>
      </w:r>
      <w:r>
        <w:t></w:t>
      </w:r>
      <w:r>
        <w:rPr>
          <w:rFonts w:hint="eastAsia"/>
        </w:rPr>
        <w:t>З</w:t>
      </w:r>
      <w:r>
        <w:t></w:t>
      </w:r>
      <w:r>
        <w:t></w:t>
      </w:r>
      <w:r>
        <w:rPr>
          <w:rFonts w:hint="eastAsia"/>
        </w:rPr>
        <w:t>Бжезінського</w:t>
      </w:r>
      <w:r>
        <w:t></w:t>
      </w:r>
      <w:r>
        <w:rPr>
          <w:rFonts w:hint="eastAsia"/>
        </w:rPr>
        <w:t>дають</w:t>
      </w:r>
      <w:r>
        <w:t></w:t>
      </w:r>
      <w:r>
        <w:rPr>
          <w:rFonts w:hint="eastAsia"/>
        </w:rPr>
        <w:t>підстави</w:t>
      </w:r>
      <w:r>
        <w:t></w:t>
      </w:r>
      <w:r>
        <w:rPr>
          <w:rFonts w:hint="eastAsia"/>
        </w:rPr>
        <w:t>вважати</w:t>
      </w:r>
      <w:r>
        <w:t></w:t>
      </w:r>
      <w:r>
        <w:rPr>
          <w:rFonts w:hint="eastAsia"/>
        </w:rPr>
        <w:t>його</w:t>
      </w:r>
      <w:r>
        <w:t></w:t>
      </w:r>
      <w:r>
        <w:rPr>
          <w:rFonts w:hint="eastAsia"/>
        </w:rPr>
        <w:t>одним</w:t>
      </w:r>
      <w:r>
        <w:t></w:t>
      </w:r>
      <w:r>
        <w:rPr>
          <w:rFonts w:hint="eastAsia"/>
        </w:rPr>
        <w:t>з</w:t>
      </w:r>
      <w:r>
        <w:t></w:t>
      </w:r>
      <w:r>
        <w:rPr>
          <w:rFonts w:hint="eastAsia"/>
        </w:rPr>
        <w:t>найвизначніших</w:t>
      </w:r>
    </w:p>
    <w:p w:rsidR="008A25CD" w:rsidRDefault="008A25CD" w:rsidP="008A25CD">
      <w:r>
        <w:rPr>
          <w:rFonts w:hint="eastAsia"/>
        </w:rPr>
        <w:t>міжнародних</w:t>
      </w:r>
      <w:r>
        <w:t></w:t>
      </w:r>
      <w:r>
        <w:rPr>
          <w:rFonts w:hint="eastAsia"/>
        </w:rPr>
        <w:t>стратегів</w:t>
      </w:r>
      <w:r>
        <w:t></w:t>
      </w:r>
      <w:r>
        <w:t></w:t>
      </w:r>
      <w:r>
        <w:rPr>
          <w:rFonts w:hint="eastAsia"/>
        </w:rPr>
        <w:t>Йому</w:t>
      </w:r>
      <w:r>
        <w:t></w:t>
      </w:r>
      <w:r>
        <w:rPr>
          <w:rFonts w:hint="eastAsia"/>
        </w:rPr>
        <w:t>були</w:t>
      </w:r>
      <w:r>
        <w:t></w:t>
      </w:r>
      <w:r>
        <w:rPr>
          <w:rFonts w:hint="eastAsia"/>
        </w:rPr>
        <w:t>притаманні</w:t>
      </w:r>
      <w:r>
        <w:t></w:t>
      </w:r>
      <w:r>
        <w:rPr>
          <w:rFonts w:hint="eastAsia"/>
        </w:rPr>
        <w:t>такі</w:t>
      </w:r>
      <w:r>
        <w:t></w:t>
      </w:r>
      <w:r>
        <w:rPr>
          <w:rFonts w:hint="eastAsia"/>
        </w:rPr>
        <w:t>особистісні</w:t>
      </w:r>
      <w:r>
        <w:t></w:t>
      </w:r>
      <w:r>
        <w:rPr>
          <w:rFonts w:hint="eastAsia"/>
        </w:rPr>
        <w:t>риси</w:t>
      </w:r>
      <w:r>
        <w:t></w:t>
      </w:r>
      <w:r>
        <w:rPr>
          <w:rFonts w:hint="eastAsia"/>
        </w:rPr>
        <w:t>як</w:t>
      </w:r>
    </w:p>
    <w:p w:rsidR="008A25CD" w:rsidRDefault="008A25CD" w:rsidP="008A25CD">
      <w:r>
        <w:rPr>
          <w:rFonts w:hint="eastAsia"/>
        </w:rPr>
        <w:t>ґрунтовна</w:t>
      </w:r>
      <w:r>
        <w:t></w:t>
      </w:r>
      <w:r>
        <w:rPr>
          <w:rFonts w:hint="eastAsia"/>
        </w:rPr>
        <w:t>освіта</w:t>
      </w:r>
      <w:r>
        <w:t></w:t>
      </w:r>
      <w:r>
        <w:t></w:t>
      </w:r>
      <w:r>
        <w:rPr>
          <w:rFonts w:hint="eastAsia"/>
        </w:rPr>
        <w:t>широта</w:t>
      </w:r>
      <w:r>
        <w:t></w:t>
      </w:r>
      <w:r>
        <w:rPr>
          <w:rFonts w:hint="eastAsia"/>
        </w:rPr>
        <w:t>і</w:t>
      </w:r>
      <w:r>
        <w:t></w:t>
      </w:r>
      <w:r>
        <w:rPr>
          <w:rFonts w:hint="eastAsia"/>
        </w:rPr>
        <w:t>гнучкість</w:t>
      </w:r>
      <w:r>
        <w:t></w:t>
      </w:r>
      <w:r>
        <w:rPr>
          <w:rFonts w:hint="eastAsia"/>
        </w:rPr>
        <w:t>погляду</w:t>
      </w:r>
      <w:r>
        <w:t></w:t>
      </w:r>
      <w:r>
        <w:rPr>
          <w:rFonts w:hint="eastAsia"/>
        </w:rPr>
        <w:t>на</w:t>
      </w:r>
      <w:r>
        <w:t></w:t>
      </w:r>
      <w:r>
        <w:rPr>
          <w:rFonts w:hint="eastAsia"/>
        </w:rPr>
        <w:t>глобальні</w:t>
      </w:r>
      <w:r>
        <w:t></w:t>
      </w:r>
      <w:r>
        <w:rPr>
          <w:rFonts w:hint="eastAsia"/>
        </w:rPr>
        <w:t>та</w:t>
      </w:r>
      <w:r>
        <w:t></w:t>
      </w:r>
      <w:r>
        <w:rPr>
          <w:rFonts w:hint="eastAsia"/>
        </w:rPr>
        <w:t>локальні</w:t>
      </w:r>
      <w:r>
        <w:t></w:t>
      </w:r>
      <w:r>
        <w:rPr>
          <w:rFonts w:hint="eastAsia"/>
        </w:rPr>
        <w:t>проблеми</w:t>
      </w:r>
    </w:p>
    <w:p w:rsidR="008A25CD" w:rsidRDefault="008A25CD" w:rsidP="008A25CD">
      <w:r>
        <w:rPr>
          <w:rFonts w:hint="eastAsia"/>
        </w:rPr>
        <w:t>світового</w:t>
      </w:r>
      <w:r>
        <w:t></w:t>
      </w:r>
      <w:r>
        <w:rPr>
          <w:rFonts w:hint="eastAsia"/>
        </w:rPr>
        <w:t>розвитку</w:t>
      </w:r>
      <w:r>
        <w:t></w:t>
      </w:r>
      <w:r>
        <w:t></w:t>
      </w:r>
      <w:r>
        <w:rPr>
          <w:rFonts w:hint="eastAsia"/>
        </w:rPr>
        <w:t>логіка</w:t>
      </w:r>
      <w:r>
        <w:t></w:t>
      </w:r>
      <w:r>
        <w:rPr>
          <w:rFonts w:hint="eastAsia"/>
        </w:rPr>
        <w:t>і</w:t>
      </w:r>
      <w:r>
        <w:t></w:t>
      </w:r>
      <w:r>
        <w:rPr>
          <w:rFonts w:hint="eastAsia"/>
        </w:rPr>
        <w:t>дисципліна</w:t>
      </w:r>
      <w:r>
        <w:t></w:t>
      </w:r>
      <w:r>
        <w:rPr>
          <w:rFonts w:hint="eastAsia"/>
        </w:rPr>
        <w:t>мислення</w:t>
      </w:r>
      <w:r>
        <w:t></w:t>
      </w:r>
      <w:r>
        <w:t></w:t>
      </w:r>
      <w:r>
        <w:rPr>
          <w:rFonts w:hint="eastAsia"/>
        </w:rPr>
        <w:t>інтелектуальна</w:t>
      </w:r>
    </w:p>
    <w:p w:rsidR="008A25CD" w:rsidRDefault="008A25CD" w:rsidP="008A25CD">
      <w:r>
        <w:rPr>
          <w:rFonts w:hint="eastAsia"/>
        </w:rPr>
        <w:t>самодостатність</w:t>
      </w:r>
      <w:r>
        <w:t></w:t>
      </w:r>
      <w:r>
        <w:t></w:t>
      </w:r>
      <w:r>
        <w:rPr>
          <w:rFonts w:hint="eastAsia"/>
        </w:rPr>
        <w:t>діяльний</w:t>
      </w:r>
      <w:r>
        <w:t></w:t>
      </w:r>
      <w:r>
        <w:rPr>
          <w:rFonts w:hint="eastAsia"/>
        </w:rPr>
        <w:t>психотип</w:t>
      </w:r>
      <w:r>
        <w:t></w:t>
      </w:r>
      <w:r>
        <w:rPr>
          <w:rFonts w:hint="eastAsia"/>
        </w:rPr>
        <w:t>особистості</w:t>
      </w:r>
      <w:r>
        <w:t></w:t>
      </w:r>
      <w:r>
        <w:t></w:t>
      </w:r>
      <w:r>
        <w:rPr>
          <w:rFonts w:hint="eastAsia"/>
        </w:rPr>
        <w:t>тверді</w:t>
      </w:r>
      <w:r>
        <w:t></w:t>
      </w:r>
      <w:r>
        <w:rPr>
          <w:rFonts w:hint="eastAsia"/>
        </w:rPr>
        <w:t>етичні</w:t>
      </w:r>
      <w:r>
        <w:t></w:t>
      </w:r>
      <w:r>
        <w:rPr>
          <w:rFonts w:hint="eastAsia"/>
        </w:rPr>
        <w:t>принципи</w:t>
      </w:r>
      <w:r>
        <w:t></w:t>
      </w:r>
    </w:p>
    <w:p w:rsidR="008A25CD" w:rsidRDefault="008A25CD" w:rsidP="008A25CD">
      <w:r>
        <w:rPr>
          <w:rFonts w:hint="eastAsia"/>
        </w:rPr>
        <w:t>поєднувані</w:t>
      </w:r>
      <w:r>
        <w:t></w:t>
      </w:r>
      <w:r>
        <w:rPr>
          <w:rFonts w:hint="eastAsia"/>
        </w:rPr>
        <w:t>з</w:t>
      </w:r>
      <w:r>
        <w:t></w:t>
      </w:r>
      <w:r>
        <w:rPr>
          <w:rFonts w:hint="eastAsia"/>
        </w:rPr>
        <w:t>певним</w:t>
      </w:r>
      <w:r>
        <w:t></w:t>
      </w:r>
      <w:r>
        <w:rPr>
          <w:rFonts w:hint="eastAsia"/>
        </w:rPr>
        <w:t>ступенем</w:t>
      </w:r>
      <w:r>
        <w:t></w:t>
      </w:r>
      <w:r>
        <w:rPr>
          <w:rFonts w:hint="eastAsia"/>
        </w:rPr>
        <w:t>суспільного</w:t>
      </w:r>
      <w:r>
        <w:t></w:t>
      </w:r>
      <w:r>
        <w:rPr>
          <w:rFonts w:hint="eastAsia"/>
        </w:rPr>
        <w:t>нонконформізму</w:t>
      </w:r>
      <w:r>
        <w:t></w:t>
      </w:r>
      <w:r>
        <w:t></w:t>
      </w:r>
      <w:r>
        <w:rPr>
          <w:rFonts w:hint="eastAsia"/>
        </w:rPr>
        <w:t>змістовність</w:t>
      </w:r>
    </w:p>
    <w:p w:rsidR="008A25CD" w:rsidRDefault="008A25CD" w:rsidP="008A25CD">
      <w:r>
        <w:rPr>
          <w:rFonts w:hint="eastAsia"/>
        </w:rPr>
        <w:t>персонального</w:t>
      </w:r>
      <w:r>
        <w:t></w:t>
      </w:r>
      <w:r>
        <w:rPr>
          <w:rFonts w:hint="eastAsia"/>
        </w:rPr>
        <w:t>історичного</w:t>
      </w:r>
      <w:r>
        <w:t></w:t>
      </w:r>
      <w:r>
        <w:rPr>
          <w:rFonts w:hint="eastAsia"/>
        </w:rPr>
        <w:t>досвіду</w:t>
      </w:r>
      <w:r>
        <w:t></w:t>
      </w:r>
      <w:r>
        <w:t></w:t>
      </w:r>
      <w:r>
        <w:rPr>
          <w:rFonts w:hint="eastAsia"/>
        </w:rPr>
        <w:t>рамки</w:t>
      </w:r>
      <w:r>
        <w:t></w:t>
      </w:r>
      <w:r>
        <w:rPr>
          <w:rFonts w:hint="eastAsia"/>
        </w:rPr>
        <w:t>якого</w:t>
      </w:r>
      <w:r>
        <w:t></w:t>
      </w:r>
      <w:r>
        <w:rPr>
          <w:rFonts w:hint="eastAsia"/>
        </w:rPr>
        <w:t>були</w:t>
      </w:r>
      <w:r>
        <w:t></w:t>
      </w:r>
      <w:r>
        <w:rPr>
          <w:rFonts w:hint="eastAsia"/>
        </w:rPr>
        <w:t>ширшими</w:t>
      </w:r>
      <w:r>
        <w:t></w:t>
      </w:r>
      <w:r>
        <w:t></w:t>
      </w:r>
      <w:r>
        <w:rPr>
          <w:rFonts w:hint="eastAsia"/>
        </w:rPr>
        <w:t>ніж</w:t>
      </w:r>
    </w:p>
    <w:p w:rsidR="008A25CD" w:rsidRDefault="008A25CD" w:rsidP="008A25CD">
      <w:r>
        <w:rPr>
          <w:rFonts w:hint="eastAsia"/>
        </w:rPr>
        <w:t>національні</w:t>
      </w:r>
      <w:r>
        <w:t></w:t>
      </w:r>
      <w:r>
        <w:t></w:t>
      </w:r>
      <w:r>
        <w:rPr>
          <w:rFonts w:hint="eastAsia"/>
        </w:rPr>
        <w:t>епохальні</w:t>
      </w:r>
      <w:r>
        <w:t></w:t>
      </w:r>
      <w:r>
        <w:rPr>
          <w:rFonts w:hint="eastAsia"/>
        </w:rPr>
        <w:t>чи</w:t>
      </w:r>
      <w:r>
        <w:t></w:t>
      </w:r>
      <w:r>
        <w:rPr>
          <w:rFonts w:hint="eastAsia"/>
        </w:rPr>
        <w:t>соціальні</w:t>
      </w:r>
      <w:r>
        <w:t></w:t>
      </w:r>
      <w:r>
        <w:rPr>
          <w:rFonts w:hint="eastAsia"/>
        </w:rPr>
        <w:t>межі</w:t>
      </w:r>
      <w:r>
        <w:t></w:t>
      </w:r>
      <w:r>
        <w:t></w:t>
      </w:r>
      <w:r>
        <w:rPr>
          <w:rFonts w:hint="eastAsia"/>
        </w:rPr>
        <w:t>зрештою</w:t>
      </w:r>
      <w:r>
        <w:t></w:t>
      </w:r>
      <w:r>
        <w:t></w:t>
      </w:r>
      <w:r>
        <w:rPr>
          <w:rFonts w:hint="eastAsia"/>
        </w:rPr>
        <w:t>ще</w:t>
      </w:r>
      <w:r>
        <w:t></w:t>
      </w:r>
      <w:r>
        <w:rPr>
          <w:rFonts w:hint="eastAsia"/>
        </w:rPr>
        <w:t>і</w:t>
      </w:r>
      <w:r>
        <w:t></w:t>
      </w:r>
      <w:r>
        <w:rPr>
          <w:rFonts w:hint="eastAsia"/>
        </w:rPr>
        <w:t>валеологічна</w:t>
      </w:r>
    </w:p>
    <w:p w:rsidR="008A25CD" w:rsidRDefault="008A25CD" w:rsidP="008A25CD">
      <w:r>
        <w:rPr>
          <w:rFonts w:hint="eastAsia"/>
        </w:rPr>
        <w:t>витривалість</w:t>
      </w:r>
      <w:r>
        <w:t></w:t>
      </w:r>
      <w:r>
        <w:t></w:t>
      </w:r>
      <w:r>
        <w:rPr>
          <w:rFonts w:hint="eastAsia"/>
        </w:rPr>
        <w:t>Вони</w:t>
      </w:r>
      <w:r>
        <w:t></w:t>
      </w:r>
      <w:r>
        <w:rPr>
          <w:rFonts w:hint="eastAsia"/>
        </w:rPr>
        <w:t>максимально</w:t>
      </w:r>
      <w:r>
        <w:t></w:t>
      </w:r>
      <w:r>
        <w:rPr>
          <w:rFonts w:hint="eastAsia"/>
        </w:rPr>
        <w:t>повно</w:t>
      </w:r>
      <w:r>
        <w:t></w:t>
      </w:r>
      <w:r>
        <w:rPr>
          <w:rFonts w:hint="eastAsia"/>
        </w:rPr>
        <w:t>дозволяли</w:t>
      </w:r>
      <w:r>
        <w:t></w:t>
      </w:r>
      <w:r>
        <w:rPr>
          <w:rFonts w:hint="eastAsia"/>
        </w:rPr>
        <w:t>йому</w:t>
      </w:r>
      <w:r>
        <w:t></w:t>
      </w:r>
      <w:r>
        <w:rPr>
          <w:rFonts w:hint="eastAsia"/>
        </w:rPr>
        <w:t>формулювати</w:t>
      </w:r>
      <w:r>
        <w:t></w:t>
      </w:r>
      <w:r>
        <w:rPr>
          <w:rFonts w:hint="eastAsia"/>
        </w:rPr>
        <w:t>і</w:t>
      </w:r>
    </w:p>
    <w:p w:rsidR="008A25CD" w:rsidRDefault="008A25CD" w:rsidP="008A25CD">
      <w:r>
        <w:rPr>
          <w:rFonts w:hint="eastAsia"/>
        </w:rPr>
        <w:t>втілювати</w:t>
      </w:r>
      <w:r>
        <w:t></w:t>
      </w:r>
      <w:r>
        <w:rPr>
          <w:rFonts w:hint="eastAsia"/>
        </w:rPr>
        <w:t>власні</w:t>
      </w:r>
      <w:r>
        <w:t></w:t>
      </w:r>
      <w:r>
        <w:rPr>
          <w:rFonts w:hint="eastAsia"/>
        </w:rPr>
        <w:t>стратегічні</w:t>
      </w:r>
      <w:r>
        <w:t></w:t>
      </w:r>
      <w:r>
        <w:rPr>
          <w:rFonts w:hint="eastAsia"/>
        </w:rPr>
        <w:t>дороговкази</w:t>
      </w:r>
      <w:r>
        <w:t></w:t>
      </w:r>
      <w:r>
        <w:t></w:t>
      </w:r>
      <w:r>
        <w:rPr>
          <w:rFonts w:hint="eastAsia"/>
        </w:rPr>
        <w:t>Іншою</w:t>
      </w:r>
      <w:r>
        <w:t></w:t>
      </w:r>
      <w:r>
        <w:rPr>
          <w:rFonts w:hint="eastAsia"/>
        </w:rPr>
        <w:t>важливою</w:t>
      </w:r>
      <w:r>
        <w:t></w:t>
      </w:r>
      <w:r>
        <w:rPr>
          <w:rFonts w:hint="eastAsia"/>
        </w:rPr>
        <w:t>рисою</w:t>
      </w:r>
    </w:p>
    <w:p w:rsidR="008A25CD" w:rsidRDefault="008A25CD" w:rsidP="008A25CD">
      <w:r>
        <w:rPr>
          <w:rFonts w:hint="eastAsia"/>
        </w:rPr>
        <w:t>Бжезінського</w:t>
      </w:r>
      <w:r>
        <w:t></w:t>
      </w:r>
      <w:r>
        <w:rPr>
          <w:rFonts w:hint="eastAsia"/>
        </w:rPr>
        <w:t>стратега</w:t>
      </w:r>
      <w:r>
        <w:t></w:t>
      </w:r>
      <w:r>
        <w:rPr>
          <w:rFonts w:hint="eastAsia"/>
        </w:rPr>
        <w:t>було</w:t>
      </w:r>
      <w:r>
        <w:t></w:t>
      </w:r>
      <w:r>
        <w:rPr>
          <w:rFonts w:hint="eastAsia"/>
        </w:rPr>
        <w:t>його</w:t>
      </w:r>
      <w:r>
        <w:t></w:t>
      </w:r>
      <w:r>
        <w:rPr>
          <w:rFonts w:hint="eastAsia"/>
        </w:rPr>
        <w:t>патріотично</w:t>
      </w:r>
      <w:r>
        <w:t></w:t>
      </w:r>
      <w:r>
        <w:rPr>
          <w:rFonts w:hint="eastAsia"/>
        </w:rPr>
        <w:t>коректне</w:t>
      </w:r>
      <w:r>
        <w:t></w:t>
      </w:r>
      <w:r>
        <w:t></w:t>
      </w:r>
      <w:r>
        <w:rPr>
          <w:rFonts w:hint="eastAsia"/>
        </w:rPr>
        <w:t>але</w:t>
      </w:r>
      <w:r>
        <w:t></w:t>
      </w:r>
      <w:r>
        <w:rPr>
          <w:rFonts w:hint="eastAsia"/>
        </w:rPr>
        <w:t>підкреслено</w:t>
      </w:r>
      <w:r>
        <w:t></w:t>
      </w:r>
    </w:p>
    <w:p w:rsidR="008A25CD" w:rsidRDefault="008A25CD" w:rsidP="008A25CD">
      <w:r>
        <w:t></w:t>
      </w:r>
      <w:r>
        <w:t></w:t>
      </w:r>
      <w:r>
        <w:t></w:t>
      </w:r>
    </w:p>
    <w:p w:rsidR="008A25CD" w:rsidRDefault="008A25CD" w:rsidP="008A25CD">
      <w:r>
        <w:rPr>
          <w:rFonts w:hint="eastAsia"/>
        </w:rPr>
        <w:t>некомпліментарне</w:t>
      </w:r>
      <w:r>
        <w:t></w:t>
      </w:r>
      <w:r>
        <w:rPr>
          <w:rFonts w:hint="eastAsia"/>
        </w:rPr>
        <w:t>оцінювання</w:t>
      </w:r>
      <w:r>
        <w:t></w:t>
      </w:r>
      <w:r>
        <w:rPr>
          <w:rFonts w:hint="eastAsia"/>
        </w:rPr>
        <w:t>поглядів</w:t>
      </w:r>
      <w:r>
        <w:t></w:t>
      </w:r>
      <w:r>
        <w:rPr>
          <w:rFonts w:hint="eastAsia"/>
        </w:rPr>
        <w:t>і</w:t>
      </w:r>
      <w:r>
        <w:t></w:t>
      </w:r>
      <w:r>
        <w:rPr>
          <w:rFonts w:hint="eastAsia"/>
        </w:rPr>
        <w:t>діяльності</w:t>
      </w:r>
      <w:r>
        <w:t></w:t>
      </w:r>
      <w:r>
        <w:rPr>
          <w:rFonts w:hint="eastAsia"/>
        </w:rPr>
        <w:t>вищого</w:t>
      </w:r>
      <w:r>
        <w:t></w:t>
      </w:r>
      <w:r>
        <w:rPr>
          <w:rFonts w:hint="eastAsia"/>
        </w:rPr>
        <w:t>американського</w:t>
      </w:r>
    </w:p>
    <w:p w:rsidR="008A25CD" w:rsidRDefault="008A25CD" w:rsidP="008A25CD">
      <w:r>
        <w:rPr>
          <w:rFonts w:hint="eastAsia"/>
        </w:rPr>
        <w:t>керівництва</w:t>
      </w:r>
      <w:r>
        <w:t></w:t>
      </w:r>
      <w:r>
        <w:t></w:t>
      </w:r>
      <w:r>
        <w:rPr>
          <w:rFonts w:hint="eastAsia"/>
        </w:rPr>
        <w:t>Прикметним</w:t>
      </w:r>
      <w:r>
        <w:t></w:t>
      </w:r>
      <w:r>
        <w:t></w:t>
      </w:r>
      <w:r>
        <w:rPr>
          <w:rFonts w:hint="eastAsia"/>
        </w:rPr>
        <w:t>однак</w:t>
      </w:r>
      <w:r>
        <w:t></w:t>
      </w:r>
      <w:r>
        <w:t></w:t>
      </w:r>
      <w:r>
        <w:rPr>
          <w:rFonts w:hint="eastAsia"/>
        </w:rPr>
        <w:t>було</w:t>
      </w:r>
      <w:r>
        <w:t></w:t>
      </w:r>
      <w:r>
        <w:rPr>
          <w:rFonts w:hint="eastAsia"/>
        </w:rPr>
        <w:t>те</w:t>
      </w:r>
      <w:r>
        <w:t></w:t>
      </w:r>
      <w:r>
        <w:t></w:t>
      </w:r>
      <w:r>
        <w:rPr>
          <w:rFonts w:hint="eastAsia"/>
        </w:rPr>
        <w:t>що</w:t>
      </w:r>
      <w:r>
        <w:t></w:t>
      </w:r>
      <w:r>
        <w:rPr>
          <w:rFonts w:hint="eastAsia"/>
        </w:rPr>
        <w:t>він</w:t>
      </w:r>
      <w:r>
        <w:t></w:t>
      </w:r>
      <w:r>
        <w:rPr>
          <w:rFonts w:hint="eastAsia"/>
        </w:rPr>
        <w:t>практично</w:t>
      </w:r>
      <w:r>
        <w:t></w:t>
      </w:r>
      <w:r>
        <w:rPr>
          <w:rFonts w:hint="eastAsia"/>
        </w:rPr>
        <w:t>не</w:t>
      </w:r>
      <w:r>
        <w:t></w:t>
      </w:r>
      <w:r>
        <w:rPr>
          <w:rFonts w:hint="eastAsia"/>
        </w:rPr>
        <w:t>коментував</w:t>
      </w:r>
      <w:r>
        <w:t></w:t>
      </w:r>
      <w:r>
        <w:rPr>
          <w:rFonts w:hint="eastAsia"/>
        </w:rPr>
        <w:t>таких</w:t>
      </w:r>
    </w:p>
    <w:p w:rsidR="008A25CD" w:rsidRDefault="008A25CD" w:rsidP="008A25CD">
      <w:r>
        <w:rPr>
          <w:rFonts w:hint="eastAsia"/>
        </w:rPr>
        <w:t>формально</w:t>
      </w:r>
      <w:r>
        <w:t></w:t>
      </w:r>
      <w:r>
        <w:rPr>
          <w:rFonts w:hint="eastAsia"/>
        </w:rPr>
        <w:t>дороговказних</w:t>
      </w:r>
      <w:r>
        <w:t></w:t>
      </w:r>
      <w:r>
        <w:rPr>
          <w:rFonts w:hint="eastAsia"/>
        </w:rPr>
        <w:t>урядових</w:t>
      </w:r>
      <w:r>
        <w:t></w:t>
      </w:r>
      <w:r>
        <w:rPr>
          <w:rFonts w:hint="eastAsia"/>
        </w:rPr>
        <w:t>документів</w:t>
      </w:r>
      <w:r>
        <w:t></w:t>
      </w:r>
      <w:r>
        <w:rPr>
          <w:rFonts w:hint="eastAsia"/>
        </w:rPr>
        <w:t>як</w:t>
      </w:r>
      <w:r>
        <w:t></w:t>
      </w:r>
      <w:r>
        <w:t></w:t>
      </w:r>
      <w:r>
        <w:rPr>
          <w:rFonts w:hint="eastAsia"/>
        </w:rPr>
        <w:t>Стратегії</w:t>
      </w:r>
      <w:r>
        <w:t></w:t>
      </w:r>
      <w:r>
        <w:rPr>
          <w:rFonts w:hint="eastAsia"/>
        </w:rPr>
        <w:t>національної</w:t>
      </w:r>
    </w:p>
    <w:p w:rsidR="008A25CD" w:rsidRDefault="008A25CD" w:rsidP="008A25CD">
      <w:r>
        <w:rPr>
          <w:rFonts w:hint="eastAsia"/>
        </w:rPr>
        <w:t>безпеки</w:t>
      </w:r>
      <w:r>
        <w:t></w:t>
      </w:r>
      <w:r>
        <w:t></w:t>
      </w:r>
      <w:r>
        <w:rPr>
          <w:rFonts w:hint="eastAsia"/>
        </w:rPr>
        <w:t>і</w:t>
      </w:r>
      <w:r>
        <w:t></w:t>
      </w:r>
      <w:r>
        <w:rPr>
          <w:rFonts w:hint="eastAsia"/>
        </w:rPr>
        <w:t>сув’язні</w:t>
      </w:r>
      <w:r>
        <w:t></w:t>
      </w:r>
      <w:r>
        <w:rPr>
          <w:rFonts w:hint="eastAsia"/>
        </w:rPr>
        <w:t>з</w:t>
      </w:r>
      <w:r>
        <w:t></w:t>
      </w:r>
      <w:r>
        <w:rPr>
          <w:rFonts w:hint="eastAsia"/>
        </w:rPr>
        <w:t>ними</w:t>
      </w:r>
      <w:r>
        <w:t></w:t>
      </w:r>
      <w:r>
        <w:rPr>
          <w:rFonts w:hint="eastAsia"/>
        </w:rPr>
        <w:t>оборонні</w:t>
      </w:r>
      <w:r>
        <w:t></w:t>
      </w:r>
      <w:r>
        <w:rPr>
          <w:rFonts w:hint="eastAsia"/>
        </w:rPr>
        <w:t>стратегії</w:t>
      </w:r>
      <w:r>
        <w:t></w:t>
      </w:r>
      <w:r>
        <w:t></w:t>
      </w:r>
      <w:r>
        <w:rPr>
          <w:rFonts w:hint="eastAsia"/>
        </w:rPr>
        <w:t>Як</w:t>
      </w:r>
      <w:r>
        <w:t></w:t>
      </w:r>
      <w:r>
        <w:rPr>
          <w:rFonts w:hint="eastAsia"/>
        </w:rPr>
        <w:t>можна</w:t>
      </w:r>
      <w:r>
        <w:t></w:t>
      </w:r>
      <w:r>
        <w:rPr>
          <w:rFonts w:hint="eastAsia"/>
        </w:rPr>
        <w:t>припускати</w:t>
      </w:r>
      <w:r>
        <w:t></w:t>
      </w:r>
      <w:r>
        <w:rPr>
          <w:rFonts w:hint="eastAsia"/>
        </w:rPr>
        <w:t>така</w:t>
      </w:r>
      <w:r>
        <w:t></w:t>
      </w:r>
      <w:r>
        <w:rPr>
          <w:rFonts w:hint="eastAsia"/>
        </w:rPr>
        <w:t>його</w:t>
      </w:r>
    </w:p>
    <w:p w:rsidR="008A25CD" w:rsidRDefault="008A25CD" w:rsidP="008A25CD">
      <w:r>
        <w:rPr>
          <w:rFonts w:hint="eastAsia"/>
        </w:rPr>
        <w:t>позиція</w:t>
      </w:r>
      <w:r>
        <w:t></w:t>
      </w:r>
      <w:r>
        <w:rPr>
          <w:rFonts w:hint="eastAsia"/>
        </w:rPr>
        <w:t>була</w:t>
      </w:r>
      <w:r>
        <w:t></w:t>
      </w:r>
      <w:r>
        <w:rPr>
          <w:rFonts w:hint="eastAsia"/>
        </w:rPr>
        <w:t>зумовлена</w:t>
      </w:r>
      <w:r>
        <w:t></w:t>
      </w:r>
      <w:r>
        <w:rPr>
          <w:rFonts w:hint="eastAsia"/>
        </w:rPr>
        <w:t>тим</w:t>
      </w:r>
      <w:r>
        <w:t></w:t>
      </w:r>
      <w:r>
        <w:t></w:t>
      </w:r>
      <w:r>
        <w:rPr>
          <w:rFonts w:hint="eastAsia"/>
        </w:rPr>
        <w:t>що</w:t>
      </w:r>
      <w:r>
        <w:t></w:t>
      </w:r>
      <w:r>
        <w:rPr>
          <w:rFonts w:hint="eastAsia"/>
        </w:rPr>
        <w:t>він</w:t>
      </w:r>
      <w:r>
        <w:t></w:t>
      </w:r>
      <w:r>
        <w:rPr>
          <w:rFonts w:hint="eastAsia"/>
        </w:rPr>
        <w:t>розглядав</w:t>
      </w:r>
      <w:r>
        <w:t></w:t>
      </w:r>
      <w:r>
        <w:rPr>
          <w:rFonts w:hint="eastAsia"/>
        </w:rPr>
        <w:t>їх</w:t>
      </w:r>
      <w:r>
        <w:t></w:t>
      </w:r>
      <w:r>
        <w:rPr>
          <w:rFonts w:hint="eastAsia"/>
        </w:rPr>
        <w:t>як</w:t>
      </w:r>
      <w:r>
        <w:t></w:t>
      </w:r>
      <w:r>
        <w:rPr>
          <w:rFonts w:hint="eastAsia"/>
        </w:rPr>
        <w:t>публічні</w:t>
      </w:r>
      <w:r>
        <w:t></w:t>
      </w:r>
      <w:r>
        <w:rPr>
          <w:rFonts w:hint="eastAsia"/>
        </w:rPr>
        <w:t>декларації</w:t>
      </w:r>
      <w:r>
        <w:t></w:t>
      </w:r>
      <w:r>
        <w:rPr>
          <w:rFonts w:hint="eastAsia"/>
        </w:rPr>
        <w:t>намірів</w:t>
      </w:r>
      <w:r>
        <w:t></w:t>
      </w:r>
    </w:p>
    <w:p w:rsidR="008A25CD" w:rsidRDefault="008A25CD" w:rsidP="008A25CD">
      <w:r>
        <w:rPr>
          <w:rFonts w:hint="eastAsia"/>
        </w:rPr>
        <w:t>призначені</w:t>
      </w:r>
      <w:r>
        <w:t></w:t>
      </w:r>
      <w:r>
        <w:rPr>
          <w:rFonts w:hint="eastAsia"/>
        </w:rPr>
        <w:t>насамперед</w:t>
      </w:r>
      <w:r>
        <w:t></w:t>
      </w:r>
      <w:r>
        <w:rPr>
          <w:rFonts w:hint="eastAsia"/>
        </w:rPr>
        <w:t>для</w:t>
      </w:r>
      <w:r>
        <w:t></w:t>
      </w:r>
      <w:r>
        <w:rPr>
          <w:rFonts w:hint="eastAsia"/>
        </w:rPr>
        <w:t>інформування</w:t>
      </w:r>
      <w:r>
        <w:t></w:t>
      </w:r>
      <w:r>
        <w:rPr>
          <w:rFonts w:hint="eastAsia"/>
        </w:rPr>
        <w:t>Конгресу</w:t>
      </w:r>
      <w:r>
        <w:t></w:t>
      </w:r>
      <w:r>
        <w:t></w:t>
      </w:r>
      <w:r>
        <w:rPr>
          <w:rFonts w:hint="eastAsia"/>
        </w:rPr>
        <w:t>а</w:t>
      </w:r>
      <w:r>
        <w:t></w:t>
      </w:r>
      <w:r>
        <w:rPr>
          <w:rFonts w:hint="eastAsia"/>
        </w:rPr>
        <w:t>отже</w:t>
      </w:r>
      <w:r>
        <w:t></w:t>
      </w:r>
      <w:r>
        <w:rPr>
          <w:rFonts w:hint="eastAsia"/>
        </w:rPr>
        <w:t>недостатньо</w:t>
      </w:r>
    </w:p>
    <w:p w:rsidR="008A25CD" w:rsidRDefault="008A25CD" w:rsidP="008A25CD">
      <w:r>
        <w:rPr>
          <w:rFonts w:hint="eastAsia"/>
        </w:rPr>
        <w:t>репрезентативні</w:t>
      </w:r>
      <w:r>
        <w:t></w:t>
      </w:r>
      <w:r>
        <w:rPr>
          <w:rFonts w:hint="eastAsia"/>
        </w:rPr>
        <w:t>з</w:t>
      </w:r>
      <w:r>
        <w:t></w:t>
      </w:r>
      <w:r>
        <w:rPr>
          <w:rFonts w:hint="eastAsia"/>
        </w:rPr>
        <w:t>погляду</w:t>
      </w:r>
      <w:r>
        <w:t></w:t>
      </w:r>
      <w:r>
        <w:rPr>
          <w:rFonts w:hint="eastAsia"/>
        </w:rPr>
        <w:t>відображення</w:t>
      </w:r>
      <w:r>
        <w:t></w:t>
      </w:r>
      <w:r>
        <w:rPr>
          <w:rFonts w:hint="eastAsia"/>
        </w:rPr>
        <w:t>справжньої</w:t>
      </w:r>
      <w:r>
        <w:t></w:t>
      </w:r>
      <w:r>
        <w:rPr>
          <w:rFonts w:hint="eastAsia"/>
        </w:rPr>
        <w:t>позиції</w:t>
      </w:r>
      <w:r>
        <w:t></w:t>
      </w:r>
      <w:r>
        <w:rPr>
          <w:rFonts w:hint="eastAsia"/>
        </w:rPr>
        <w:t>Білого</w:t>
      </w:r>
      <w:r>
        <w:t></w:t>
      </w:r>
      <w:r>
        <w:rPr>
          <w:rFonts w:hint="eastAsia"/>
        </w:rPr>
        <w:t>дому</w:t>
      </w:r>
      <w:r>
        <w:t></w:t>
      </w:r>
      <w:r>
        <w:t></w:t>
      </w:r>
      <w:r>
        <w:rPr>
          <w:rFonts w:hint="eastAsia"/>
        </w:rPr>
        <w:t>Разом</w:t>
      </w:r>
    </w:p>
    <w:p w:rsidR="008A25CD" w:rsidRDefault="008A25CD" w:rsidP="008A25CD">
      <w:r>
        <w:rPr>
          <w:rFonts w:hint="eastAsia"/>
        </w:rPr>
        <w:t>з</w:t>
      </w:r>
      <w:r>
        <w:t></w:t>
      </w:r>
      <w:r>
        <w:rPr>
          <w:rFonts w:hint="eastAsia"/>
        </w:rPr>
        <w:t>тим</w:t>
      </w:r>
      <w:r>
        <w:t></w:t>
      </w:r>
      <w:r>
        <w:rPr>
          <w:rFonts w:hint="eastAsia"/>
        </w:rPr>
        <w:t>його</w:t>
      </w:r>
      <w:r>
        <w:t></w:t>
      </w:r>
      <w:r>
        <w:rPr>
          <w:rFonts w:hint="eastAsia"/>
        </w:rPr>
        <w:t>стратегічні</w:t>
      </w:r>
      <w:r>
        <w:t></w:t>
      </w:r>
      <w:r>
        <w:rPr>
          <w:rFonts w:hint="eastAsia"/>
        </w:rPr>
        <w:t>рекомендації</w:t>
      </w:r>
      <w:r>
        <w:t></w:t>
      </w:r>
      <w:r>
        <w:rPr>
          <w:rFonts w:hint="eastAsia"/>
        </w:rPr>
        <w:t>завжди</w:t>
      </w:r>
      <w:r>
        <w:t></w:t>
      </w:r>
      <w:r>
        <w:rPr>
          <w:rFonts w:hint="eastAsia"/>
        </w:rPr>
        <w:t>спирались</w:t>
      </w:r>
      <w:r>
        <w:t></w:t>
      </w:r>
      <w:r>
        <w:rPr>
          <w:rFonts w:hint="eastAsia"/>
        </w:rPr>
        <w:t>на</w:t>
      </w:r>
      <w:r>
        <w:t></w:t>
      </w:r>
      <w:r>
        <w:rPr>
          <w:rFonts w:hint="eastAsia"/>
        </w:rPr>
        <w:t>тверду</w:t>
      </w:r>
      <w:r>
        <w:t></w:t>
      </w:r>
      <w:r>
        <w:rPr>
          <w:rFonts w:hint="eastAsia"/>
        </w:rPr>
        <w:t>ідейну</w:t>
      </w:r>
      <w:r>
        <w:t></w:t>
      </w:r>
      <w:r>
        <w:rPr>
          <w:rFonts w:hint="eastAsia"/>
        </w:rPr>
        <w:t>основу</w:t>
      </w:r>
      <w:r>
        <w:t></w:t>
      </w:r>
    </w:p>
    <w:p w:rsidR="008A25CD" w:rsidRDefault="008A25CD" w:rsidP="008A25CD">
      <w:r>
        <w:rPr>
          <w:rFonts w:hint="eastAsia"/>
        </w:rPr>
        <w:t>яку</w:t>
      </w:r>
      <w:r>
        <w:t></w:t>
      </w:r>
      <w:r>
        <w:rPr>
          <w:rFonts w:hint="eastAsia"/>
        </w:rPr>
        <w:t>формували</w:t>
      </w:r>
      <w:r>
        <w:t></w:t>
      </w:r>
      <w:r>
        <w:rPr>
          <w:rFonts w:hint="eastAsia"/>
        </w:rPr>
        <w:t>притаманні</w:t>
      </w:r>
      <w:r>
        <w:t></w:t>
      </w:r>
      <w:r>
        <w:rPr>
          <w:rFonts w:hint="eastAsia"/>
        </w:rPr>
        <w:t>йому</w:t>
      </w:r>
      <w:r>
        <w:t></w:t>
      </w:r>
      <w:r>
        <w:rPr>
          <w:rFonts w:hint="eastAsia"/>
        </w:rPr>
        <w:t>лібертаріанські</w:t>
      </w:r>
      <w:r>
        <w:t></w:t>
      </w:r>
      <w:r>
        <w:rPr>
          <w:rFonts w:hint="eastAsia"/>
        </w:rPr>
        <w:t>та</w:t>
      </w:r>
      <w:r>
        <w:t></w:t>
      </w:r>
      <w:r>
        <w:rPr>
          <w:rFonts w:hint="eastAsia"/>
        </w:rPr>
        <w:t>антитоталітарні</w:t>
      </w:r>
      <w:r>
        <w:t></w:t>
      </w:r>
      <w:r>
        <w:rPr>
          <w:rFonts w:hint="eastAsia"/>
        </w:rPr>
        <w:t>переконання</w:t>
      </w:r>
      <w:r>
        <w:t></w:t>
      </w:r>
    </w:p>
    <w:p w:rsidR="008A25CD" w:rsidRDefault="008A25CD" w:rsidP="008A25CD">
      <w:r>
        <w:rPr>
          <w:rFonts w:hint="eastAsia"/>
        </w:rPr>
        <w:t>Інший</w:t>
      </w:r>
      <w:r>
        <w:t></w:t>
      </w:r>
      <w:r>
        <w:rPr>
          <w:rFonts w:hint="eastAsia"/>
        </w:rPr>
        <w:t>важливий</w:t>
      </w:r>
      <w:r>
        <w:t></w:t>
      </w:r>
      <w:r>
        <w:rPr>
          <w:rFonts w:hint="eastAsia"/>
        </w:rPr>
        <w:t>аспект</w:t>
      </w:r>
      <w:r>
        <w:t></w:t>
      </w:r>
      <w:r>
        <w:rPr>
          <w:rFonts w:hint="eastAsia"/>
        </w:rPr>
        <w:t>стратегічної</w:t>
      </w:r>
      <w:r>
        <w:t></w:t>
      </w:r>
      <w:r>
        <w:rPr>
          <w:rFonts w:hint="eastAsia"/>
        </w:rPr>
        <w:t>спадщини</w:t>
      </w:r>
      <w:r>
        <w:t></w:t>
      </w:r>
      <w:r>
        <w:rPr>
          <w:rFonts w:hint="eastAsia"/>
        </w:rPr>
        <w:t>З</w:t>
      </w:r>
      <w:r>
        <w:t></w:t>
      </w:r>
      <w:r>
        <w:t></w:t>
      </w:r>
      <w:r>
        <w:rPr>
          <w:rFonts w:hint="eastAsia"/>
        </w:rPr>
        <w:t>Бжезінського</w:t>
      </w:r>
      <w:r>
        <w:t></w:t>
      </w:r>
      <w:r>
        <w:rPr>
          <w:rFonts w:hint="eastAsia"/>
        </w:rPr>
        <w:t>пов’язаний</w:t>
      </w:r>
      <w:r>
        <w:t></w:t>
      </w:r>
      <w:r>
        <w:rPr>
          <w:rFonts w:hint="eastAsia"/>
        </w:rPr>
        <w:t>з</w:t>
      </w:r>
    </w:p>
    <w:p w:rsidR="008A25CD" w:rsidRDefault="008A25CD" w:rsidP="008A25CD">
      <w:r>
        <w:rPr>
          <w:rFonts w:hint="eastAsia"/>
        </w:rPr>
        <w:t>приналежністю</w:t>
      </w:r>
      <w:r>
        <w:t></w:t>
      </w:r>
      <w:r>
        <w:rPr>
          <w:rFonts w:hint="eastAsia"/>
        </w:rPr>
        <w:t>до</w:t>
      </w:r>
      <w:r>
        <w:t></w:t>
      </w:r>
      <w:r>
        <w:rPr>
          <w:rFonts w:hint="eastAsia"/>
        </w:rPr>
        <w:t>певної</w:t>
      </w:r>
      <w:r>
        <w:t></w:t>
      </w:r>
      <w:r>
        <w:rPr>
          <w:rFonts w:hint="eastAsia"/>
        </w:rPr>
        <w:t>міжнародно</w:t>
      </w:r>
      <w:r>
        <w:t></w:t>
      </w:r>
      <w:r>
        <w:rPr>
          <w:rFonts w:hint="eastAsia"/>
        </w:rPr>
        <w:t>стратегічної</w:t>
      </w:r>
      <w:r>
        <w:t></w:t>
      </w:r>
      <w:r>
        <w:rPr>
          <w:rFonts w:hint="eastAsia"/>
        </w:rPr>
        <w:t>генерації</w:t>
      </w:r>
      <w:r>
        <w:t></w:t>
      </w:r>
      <w:r>
        <w:t></w:t>
      </w:r>
      <w:r>
        <w:rPr>
          <w:rFonts w:hint="eastAsia"/>
        </w:rPr>
        <w:t>Його</w:t>
      </w:r>
      <w:r>
        <w:t></w:t>
      </w:r>
      <w:r>
        <w:rPr>
          <w:rFonts w:hint="eastAsia"/>
        </w:rPr>
        <w:t>персональна</w:t>
      </w:r>
    </w:p>
    <w:p w:rsidR="008A25CD" w:rsidRDefault="008A25CD" w:rsidP="008A25CD">
      <w:r>
        <w:rPr>
          <w:rFonts w:hint="eastAsia"/>
        </w:rPr>
        <w:t>історія</w:t>
      </w:r>
      <w:r>
        <w:t></w:t>
      </w:r>
      <w:r>
        <w:rPr>
          <w:rFonts w:hint="eastAsia"/>
        </w:rPr>
        <w:t>як</w:t>
      </w:r>
      <w:r>
        <w:t></w:t>
      </w:r>
      <w:r>
        <w:rPr>
          <w:rFonts w:hint="eastAsia"/>
        </w:rPr>
        <w:t>стратега</w:t>
      </w:r>
      <w:r>
        <w:t></w:t>
      </w:r>
      <w:r>
        <w:rPr>
          <w:rFonts w:hint="eastAsia"/>
        </w:rPr>
        <w:t>виразно</w:t>
      </w:r>
      <w:r>
        <w:t></w:t>
      </w:r>
      <w:r>
        <w:rPr>
          <w:rFonts w:hint="eastAsia"/>
        </w:rPr>
        <w:t>позначена</w:t>
      </w:r>
      <w:r>
        <w:t></w:t>
      </w:r>
      <w:r>
        <w:rPr>
          <w:rFonts w:hint="eastAsia"/>
        </w:rPr>
        <w:t>типологічними</w:t>
      </w:r>
      <w:r>
        <w:t></w:t>
      </w:r>
      <w:r>
        <w:rPr>
          <w:rFonts w:hint="eastAsia"/>
        </w:rPr>
        <w:t>ознаками</w:t>
      </w:r>
      <w:r>
        <w:t></w:t>
      </w:r>
      <w:r>
        <w:rPr>
          <w:rFonts w:hint="eastAsia"/>
        </w:rPr>
        <w:t>генерації</w:t>
      </w:r>
    </w:p>
    <w:p w:rsidR="008A25CD" w:rsidRDefault="008A25CD" w:rsidP="008A25CD">
      <w:r>
        <w:t></w:t>
      </w:r>
      <w:r>
        <w:rPr>
          <w:rFonts w:hint="eastAsia"/>
        </w:rPr>
        <w:t>технотронної</w:t>
      </w:r>
      <w:r>
        <w:t></w:t>
      </w:r>
      <w:r>
        <w:rPr>
          <w:rFonts w:hint="eastAsia"/>
        </w:rPr>
        <w:t>ери</w:t>
      </w:r>
      <w:r>
        <w:t></w:t>
      </w:r>
      <w:r>
        <w:t></w:t>
      </w:r>
      <w:r>
        <w:t></w:t>
      </w:r>
      <w:r>
        <w:rPr>
          <w:rFonts w:hint="eastAsia"/>
        </w:rPr>
        <w:t>які</w:t>
      </w:r>
      <w:r>
        <w:t></w:t>
      </w:r>
      <w:r>
        <w:rPr>
          <w:rFonts w:hint="eastAsia"/>
        </w:rPr>
        <w:t>визначались</w:t>
      </w:r>
      <w:r>
        <w:t></w:t>
      </w:r>
      <w:r>
        <w:rPr>
          <w:rFonts w:hint="eastAsia"/>
        </w:rPr>
        <w:t>історичними</w:t>
      </w:r>
      <w:r>
        <w:t></w:t>
      </w:r>
      <w:r>
        <w:rPr>
          <w:rFonts w:hint="eastAsia"/>
        </w:rPr>
        <w:t>умовами</w:t>
      </w:r>
      <w:r>
        <w:t></w:t>
      </w:r>
      <w:r>
        <w:t></w:t>
      </w:r>
      <w:r>
        <w:rPr>
          <w:rFonts w:hint="eastAsia"/>
        </w:rPr>
        <w:t>суспільним</w:t>
      </w:r>
    </w:p>
    <w:p w:rsidR="008A25CD" w:rsidRDefault="008A25CD" w:rsidP="008A25CD">
      <w:r>
        <w:rPr>
          <w:rFonts w:hint="eastAsia"/>
        </w:rPr>
        <w:t>дискурсом</w:t>
      </w:r>
      <w:r>
        <w:t></w:t>
      </w:r>
      <w:r>
        <w:rPr>
          <w:rFonts w:hint="eastAsia"/>
        </w:rPr>
        <w:t>і</w:t>
      </w:r>
      <w:r>
        <w:t></w:t>
      </w:r>
      <w:r>
        <w:rPr>
          <w:rFonts w:hint="eastAsia"/>
        </w:rPr>
        <w:t>соціокультурним</w:t>
      </w:r>
      <w:r>
        <w:t></w:t>
      </w:r>
      <w:r>
        <w:rPr>
          <w:rFonts w:hint="eastAsia"/>
        </w:rPr>
        <w:t>контекстом</w:t>
      </w:r>
      <w:r>
        <w:t></w:t>
      </w:r>
      <w:r>
        <w:rPr>
          <w:rFonts w:hint="eastAsia"/>
        </w:rPr>
        <w:t>її</w:t>
      </w:r>
      <w:r>
        <w:t></w:t>
      </w:r>
      <w:r>
        <w:rPr>
          <w:rFonts w:hint="eastAsia"/>
        </w:rPr>
        <w:t>функціонування</w:t>
      </w:r>
      <w:r>
        <w:t></w:t>
      </w:r>
      <w:r>
        <w:t></w:t>
      </w:r>
      <w:r>
        <w:rPr>
          <w:rFonts w:hint="eastAsia"/>
        </w:rPr>
        <w:t>Історичні</w:t>
      </w:r>
      <w:r>
        <w:t></w:t>
      </w:r>
      <w:r>
        <w:rPr>
          <w:rFonts w:hint="eastAsia"/>
        </w:rPr>
        <w:t>умови</w:t>
      </w:r>
    </w:p>
    <w:p w:rsidR="008A25CD" w:rsidRDefault="008A25CD" w:rsidP="008A25CD">
      <w:r>
        <w:rPr>
          <w:rFonts w:hint="eastAsia"/>
        </w:rPr>
        <w:t>характеризувались</w:t>
      </w:r>
      <w:r>
        <w:t></w:t>
      </w:r>
      <w:r>
        <w:rPr>
          <w:rFonts w:hint="eastAsia"/>
        </w:rPr>
        <w:t>діяльністю</w:t>
      </w:r>
      <w:r>
        <w:t></w:t>
      </w:r>
      <w:r>
        <w:rPr>
          <w:rFonts w:hint="eastAsia"/>
        </w:rPr>
        <w:t>на</w:t>
      </w:r>
      <w:r>
        <w:t></w:t>
      </w:r>
      <w:r>
        <w:rPr>
          <w:rFonts w:hint="eastAsia"/>
        </w:rPr>
        <w:t>межі</w:t>
      </w:r>
      <w:r>
        <w:t></w:t>
      </w:r>
      <w:r>
        <w:rPr>
          <w:rFonts w:hint="eastAsia"/>
        </w:rPr>
        <w:t>технологічних</w:t>
      </w:r>
      <w:r>
        <w:t></w:t>
      </w:r>
      <w:r>
        <w:rPr>
          <w:rFonts w:hint="eastAsia"/>
        </w:rPr>
        <w:t>епох</w:t>
      </w:r>
      <w:r>
        <w:t></w:t>
      </w:r>
      <w:r>
        <w:t></w:t>
      </w:r>
      <w:r>
        <w:rPr>
          <w:rFonts w:hint="eastAsia"/>
        </w:rPr>
        <w:t>в</w:t>
      </w:r>
      <w:r>
        <w:t></w:t>
      </w:r>
      <w:r>
        <w:rPr>
          <w:rFonts w:hint="eastAsia"/>
        </w:rPr>
        <w:t>часі</w:t>
      </w:r>
      <w:r>
        <w:t></w:t>
      </w:r>
      <w:r>
        <w:rPr>
          <w:rFonts w:hint="eastAsia"/>
        </w:rPr>
        <w:t>деконструкції</w:t>
      </w:r>
    </w:p>
    <w:p w:rsidR="008A25CD" w:rsidRDefault="008A25CD" w:rsidP="008A25CD">
      <w:r>
        <w:rPr>
          <w:rFonts w:hint="eastAsia"/>
        </w:rPr>
        <w:t>ялтинського</w:t>
      </w:r>
      <w:r>
        <w:t></w:t>
      </w:r>
      <w:r>
        <w:rPr>
          <w:rFonts w:hint="eastAsia"/>
        </w:rPr>
        <w:t>міжнародного</w:t>
      </w:r>
      <w:r>
        <w:t></w:t>
      </w:r>
      <w:r>
        <w:rPr>
          <w:rFonts w:hint="eastAsia"/>
        </w:rPr>
        <w:t>порядку</w:t>
      </w:r>
      <w:r>
        <w:t></w:t>
      </w:r>
      <w:r>
        <w:t></w:t>
      </w:r>
      <w:r>
        <w:rPr>
          <w:rFonts w:hint="eastAsia"/>
        </w:rPr>
        <w:t>прискорення</w:t>
      </w:r>
      <w:r>
        <w:t></w:t>
      </w:r>
      <w:r>
        <w:rPr>
          <w:rFonts w:hint="eastAsia"/>
        </w:rPr>
        <w:t>процесу</w:t>
      </w:r>
      <w:r>
        <w:t></w:t>
      </w:r>
      <w:r>
        <w:rPr>
          <w:rFonts w:hint="eastAsia"/>
        </w:rPr>
        <w:t>глобалізації</w:t>
      </w:r>
      <w:r>
        <w:t></w:t>
      </w:r>
      <w:r>
        <w:t></w:t>
      </w:r>
      <w:r>
        <w:rPr>
          <w:rFonts w:hint="eastAsia"/>
        </w:rPr>
        <w:t>постання</w:t>
      </w:r>
    </w:p>
    <w:p w:rsidR="008A25CD" w:rsidRDefault="008A25CD" w:rsidP="008A25CD">
      <w:r>
        <w:rPr>
          <w:rFonts w:hint="eastAsia"/>
        </w:rPr>
        <w:t>нових</w:t>
      </w:r>
      <w:r>
        <w:t></w:t>
      </w:r>
      <w:r>
        <w:rPr>
          <w:rFonts w:hint="eastAsia"/>
        </w:rPr>
        <w:t>глобальних</w:t>
      </w:r>
      <w:r>
        <w:t></w:t>
      </w:r>
      <w:r>
        <w:rPr>
          <w:rFonts w:hint="eastAsia"/>
        </w:rPr>
        <w:t>проблем</w:t>
      </w:r>
      <w:r>
        <w:t></w:t>
      </w:r>
      <w:r>
        <w:rPr>
          <w:rFonts w:hint="eastAsia"/>
        </w:rPr>
        <w:t>людства</w:t>
      </w:r>
      <w:r>
        <w:t></w:t>
      </w:r>
      <w:r>
        <w:t></w:t>
      </w:r>
      <w:r>
        <w:rPr>
          <w:rFonts w:hint="eastAsia"/>
        </w:rPr>
        <w:t>кризи</w:t>
      </w:r>
      <w:r>
        <w:t></w:t>
      </w:r>
      <w:r>
        <w:rPr>
          <w:rFonts w:hint="eastAsia"/>
        </w:rPr>
        <w:t>суспільного</w:t>
      </w:r>
      <w:r>
        <w:t></w:t>
      </w:r>
      <w:r>
        <w:rPr>
          <w:rFonts w:hint="eastAsia"/>
        </w:rPr>
        <w:t>консенсусу</w:t>
      </w:r>
      <w:r>
        <w:t></w:t>
      </w:r>
      <w:r>
        <w:rPr>
          <w:rFonts w:hint="eastAsia"/>
        </w:rPr>
        <w:t>в</w:t>
      </w:r>
      <w:r>
        <w:t></w:t>
      </w:r>
      <w:r>
        <w:rPr>
          <w:rFonts w:hint="eastAsia"/>
        </w:rPr>
        <w:t>США</w:t>
      </w:r>
      <w:r>
        <w:t></w:t>
      </w:r>
      <w:r>
        <w:rPr>
          <w:rFonts w:hint="eastAsia"/>
        </w:rPr>
        <w:t>щодо</w:t>
      </w:r>
    </w:p>
    <w:p w:rsidR="008A25CD" w:rsidRDefault="008A25CD" w:rsidP="008A25CD">
      <w:r>
        <w:rPr>
          <w:rFonts w:hint="eastAsia"/>
        </w:rPr>
        <w:t>зовнішньополітичних</w:t>
      </w:r>
      <w:r>
        <w:t></w:t>
      </w:r>
      <w:r>
        <w:rPr>
          <w:rFonts w:hint="eastAsia"/>
        </w:rPr>
        <w:t>орієнтирів</w:t>
      </w:r>
      <w:r>
        <w:t></w:t>
      </w:r>
      <w:r>
        <w:rPr>
          <w:rFonts w:hint="eastAsia"/>
        </w:rPr>
        <w:t>країни</w:t>
      </w:r>
      <w:r>
        <w:t></w:t>
      </w:r>
      <w:r>
        <w:t></w:t>
      </w:r>
      <w:r>
        <w:rPr>
          <w:rFonts w:hint="eastAsia"/>
        </w:rPr>
        <w:t>Суспільний</w:t>
      </w:r>
      <w:r>
        <w:t></w:t>
      </w:r>
      <w:r>
        <w:rPr>
          <w:rFonts w:hint="eastAsia"/>
        </w:rPr>
        <w:t>дискурс</w:t>
      </w:r>
      <w:r>
        <w:t></w:t>
      </w:r>
      <w:r>
        <w:rPr>
          <w:rFonts w:hint="eastAsia"/>
        </w:rPr>
        <w:t>відзначався</w:t>
      </w:r>
    </w:p>
    <w:p w:rsidR="008A25CD" w:rsidRDefault="008A25CD" w:rsidP="008A25CD">
      <w:r>
        <w:rPr>
          <w:rFonts w:hint="eastAsia"/>
        </w:rPr>
        <w:t>високим</w:t>
      </w:r>
      <w:r>
        <w:t></w:t>
      </w:r>
      <w:r>
        <w:rPr>
          <w:rFonts w:hint="eastAsia"/>
        </w:rPr>
        <w:t>ступенем</w:t>
      </w:r>
      <w:r>
        <w:t></w:t>
      </w:r>
      <w:r>
        <w:rPr>
          <w:rFonts w:hint="eastAsia"/>
        </w:rPr>
        <w:t>публічної</w:t>
      </w:r>
      <w:r>
        <w:t></w:t>
      </w:r>
      <w:r>
        <w:rPr>
          <w:rFonts w:hint="eastAsia"/>
        </w:rPr>
        <w:t>активності</w:t>
      </w:r>
      <w:r>
        <w:t></w:t>
      </w:r>
      <w:r>
        <w:t></w:t>
      </w:r>
      <w:r>
        <w:rPr>
          <w:rFonts w:hint="eastAsia"/>
        </w:rPr>
        <w:t>помітною</w:t>
      </w:r>
      <w:r>
        <w:t></w:t>
      </w:r>
      <w:r>
        <w:rPr>
          <w:rFonts w:hint="eastAsia"/>
        </w:rPr>
        <w:t>мідійною</w:t>
      </w:r>
      <w:r>
        <w:t></w:t>
      </w:r>
      <w:r>
        <w:rPr>
          <w:rFonts w:hint="eastAsia"/>
        </w:rPr>
        <w:t>присутністю</w:t>
      </w:r>
      <w:r>
        <w:t></w:t>
      </w:r>
      <w:r>
        <w:rPr>
          <w:rFonts w:hint="eastAsia"/>
        </w:rPr>
        <w:t>та</w:t>
      </w:r>
    </w:p>
    <w:p w:rsidR="008A25CD" w:rsidRDefault="008A25CD" w:rsidP="008A25CD">
      <w:r>
        <w:rPr>
          <w:rFonts w:hint="eastAsia"/>
        </w:rPr>
        <w:t>популярністю</w:t>
      </w:r>
      <w:r>
        <w:t></w:t>
      </w:r>
      <w:r>
        <w:rPr>
          <w:rFonts w:hint="eastAsia"/>
        </w:rPr>
        <w:t>її</w:t>
      </w:r>
      <w:r>
        <w:t></w:t>
      </w:r>
      <w:r>
        <w:rPr>
          <w:rFonts w:hint="eastAsia"/>
        </w:rPr>
        <w:t>представників</w:t>
      </w:r>
      <w:r>
        <w:t></w:t>
      </w:r>
      <w:r>
        <w:t></w:t>
      </w:r>
      <w:r>
        <w:rPr>
          <w:rFonts w:hint="eastAsia"/>
        </w:rPr>
        <w:t>а</w:t>
      </w:r>
      <w:r>
        <w:t></w:t>
      </w:r>
      <w:r>
        <w:rPr>
          <w:rFonts w:hint="eastAsia"/>
        </w:rPr>
        <w:t>також</w:t>
      </w:r>
      <w:r>
        <w:t></w:t>
      </w:r>
      <w:r>
        <w:rPr>
          <w:rFonts w:hint="eastAsia"/>
        </w:rPr>
        <w:t>закріпленим</w:t>
      </w:r>
      <w:r>
        <w:t></w:t>
      </w:r>
      <w:r>
        <w:rPr>
          <w:rFonts w:hint="eastAsia"/>
        </w:rPr>
        <w:t>за</w:t>
      </w:r>
      <w:r>
        <w:t></w:t>
      </w:r>
      <w:r>
        <w:rPr>
          <w:rFonts w:hint="eastAsia"/>
        </w:rPr>
        <w:t>ними</w:t>
      </w:r>
      <w:r>
        <w:t></w:t>
      </w:r>
      <w:r>
        <w:rPr>
          <w:rFonts w:hint="eastAsia"/>
        </w:rPr>
        <w:t>в</w:t>
      </w:r>
      <w:r>
        <w:t></w:t>
      </w:r>
      <w:r>
        <w:rPr>
          <w:rFonts w:hint="eastAsia"/>
        </w:rPr>
        <w:t>свідомості</w:t>
      </w:r>
    </w:p>
    <w:p w:rsidR="008A25CD" w:rsidRDefault="008A25CD" w:rsidP="008A25CD">
      <w:r>
        <w:rPr>
          <w:rFonts w:hint="eastAsia"/>
        </w:rPr>
        <w:t>політикоформувальної</w:t>
      </w:r>
      <w:r>
        <w:t></w:t>
      </w:r>
      <w:r>
        <w:rPr>
          <w:rFonts w:hint="eastAsia"/>
        </w:rPr>
        <w:t>верстви</w:t>
      </w:r>
      <w:r>
        <w:t></w:t>
      </w:r>
      <w:r>
        <w:rPr>
          <w:rFonts w:hint="eastAsia"/>
        </w:rPr>
        <w:t>і</w:t>
      </w:r>
      <w:r>
        <w:t></w:t>
      </w:r>
      <w:r>
        <w:rPr>
          <w:rFonts w:hint="eastAsia"/>
        </w:rPr>
        <w:t>суспільного</w:t>
      </w:r>
      <w:r>
        <w:t></w:t>
      </w:r>
      <w:r>
        <w:rPr>
          <w:rFonts w:hint="eastAsia"/>
        </w:rPr>
        <w:t>загалу</w:t>
      </w:r>
      <w:r>
        <w:t></w:t>
      </w:r>
      <w:r>
        <w:rPr>
          <w:rFonts w:hint="eastAsia"/>
        </w:rPr>
        <w:t>статусом</w:t>
      </w:r>
      <w:r>
        <w:t></w:t>
      </w:r>
      <w:r>
        <w:rPr>
          <w:rFonts w:hint="eastAsia"/>
        </w:rPr>
        <w:t>впізнаваних</w:t>
      </w:r>
    </w:p>
    <w:p w:rsidR="008A25CD" w:rsidRDefault="008A25CD" w:rsidP="008A25CD">
      <w:r>
        <w:rPr>
          <w:rFonts w:hint="eastAsia"/>
        </w:rPr>
        <w:t>знаменитостей</w:t>
      </w:r>
      <w:r>
        <w:t></w:t>
      </w:r>
      <w:r>
        <w:t></w:t>
      </w:r>
      <w:r>
        <w:rPr>
          <w:rFonts w:hint="eastAsia"/>
        </w:rPr>
        <w:t>які</w:t>
      </w:r>
      <w:r>
        <w:t></w:t>
      </w:r>
      <w:r>
        <w:rPr>
          <w:rFonts w:hint="eastAsia"/>
        </w:rPr>
        <w:t>слугують</w:t>
      </w:r>
      <w:r>
        <w:t></w:t>
      </w:r>
      <w:r>
        <w:rPr>
          <w:rFonts w:hint="eastAsia"/>
        </w:rPr>
        <w:t>джерелом</w:t>
      </w:r>
      <w:r>
        <w:t></w:t>
      </w:r>
      <w:r>
        <w:rPr>
          <w:rFonts w:hint="eastAsia"/>
        </w:rPr>
        <w:t>високофахового</w:t>
      </w:r>
      <w:r>
        <w:t></w:t>
      </w:r>
      <w:r>
        <w:rPr>
          <w:rFonts w:hint="eastAsia"/>
        </w:rPr>
        <w:t>експертного</w:t>
      </w:r>
      <w:r>
        <w:t></w:t>
      </w:r>
      <w:r>
        <w:rPr>
          <w:rFonts w:hint="eastAsia"/>
        </w:rPr>
        <w:t>знання</w:t>
      </w:r>
      <w:r>
        <w:t></w:t>
      </w:r>
    </w:p>
    <w:p w:rsidR="008A25CD" w:rsidRDefault="008A25CD" w:rsidP="008A25CD">
      <w:r>
        <w:rPr>
          <w:rFonts w:hint="eastAsia"/>
        </w:rPr>
        <w:t>Соціокультурний</w:t>
      </w:r>
      <w:r>
        <w:t></w:t>
      </w:r>
      <w:r>
        <w:rPr>
          <w:rFonts w:hint="eastAsia"/>
        </w:rPr>
        <w:t>контекст</w:t>
      </w:r>
      <w:r>
        <w:t></w:t>
      </w:r>
      <w:r>
        <w:rPr>
          <w:rFonts w:hint="eastAsia"/>
        </w:rPr>
        <w:t>своєю</w:t>
      </w:r>
      <w:r>
        <w:t></w:t>
      </w:r>
      <w:r>
        <w:rPr>
          <w:rFonts w:hint="eastAsia"/>
        </w:rPr>
        <w:t>фундаментальною</w:t>
      </w:r>
      <w:r>
        <w:t></w:t>
      </w:r>
      <w:r>
        <w:rPr>
          <w:rFonts w:hint="eastAsia"/>
        </w:rPr>
        <w:t>рисою</w:t>
      </w:r>
      <w:r>
        <w:t></w:t>
      </w:r>
      <w:r>
        <w:rPr>
          <w:rFonts w:hint="eastAsia"/>
        </w:rPr>
        <w:t>мав</w:t>
      </w:r>
      <w:r>
        <w:t></w:t>
      </w:r>
      <w:r>
        <w:rPr>
          <w:rFonts w:hint="eastAsia"/>
        </w:rPr>
        <w:t>настання</w:t>
      </w:r>
      <w:r>
        <w:t></w:t>
      </w:r>
      <w:r>
        <w:rPr>
          <w:rFonts w:hint="eastAsia"/>
        </w:rPr>
        <w:t>стану</w:t>
      </w:r>
    </w:p>
    <w:p w:rsidR="008A25CD" w:rsidRDefault="008A25CD" w:rsidP="008A25CD">
      <w:r>
        <w:rPr>
          <w:rFonts w:hint="eastAsia"/>
        </w:rPr>
        <w:t>постмодерності</w:t>
      </w:r>
      <w:r>
        <w:t></w:t>
      </w:r>
      <w:r>
        <w:rPr>
          <w:rFonts w:hint="eastAsia"/>
        </w:rPr>
        <w:t>західних</w:t>
      </w:r>
      <w:r>
        <w:t></w:t>
      </w:r>
      <w:r>
        <w:rPr>
          <w:rFonts w:hint="eastAsia"/>
        </w:rPr>
        <w:t>суспільств</w:t>
      </w:r>
      <w:r>
        <w:t></w:t>
      </w:r>
      <w:r>
        <w:t></w:t>
      </w:r>
      <w:r>
        <w:rPr>
          <w:rFonts w:hint="eastAsia"/>
        </w:rPr>
        <w:t>Він</w:t>
      </w:r>
      <w:r>
        <w:t></w:t>
      </w:r>
      <w:r>
        <w:rPr>
          <w:rFonts w:hint="eastAsia"/>
        </w:rPr>
        <w:t>зумовив</w:t>
      </w:r>
      <w:r>
        <w:t></w:t>
      </w:r>
      <w:r>
        <w:rPr>
          <w:rFonts w:hint="eastAsia"/>
        </w:rPr>
        <w:t>появу</w:t>
      </w:r>
      <w:r>
        <w:t></w:t>
      </w:r>
      <w:r>
        <w:rPr>
          <w:rFonts w:hint="eastAsia"/>
        </w:rPr>
        <w:t>у</w:t>
      </w:r>
      <w:r>
        <w:t></w:t>
      </w:r>
      <w:r>
        <w:rPr>
          <w:rFonts w:hint="eastAsia"/>
        </w:rPr>
        <w:t>творах</w:t>
      </w:r>
      <w:r>
        <w:t></w:t>
      </w:r>
      <w:r>
        <w:rPr>
          <w:rFonts w:hint="eastAsia"/>
        </w:rPr>
        <w:t>З</w:t>
      </w:r>
      <w:r>
        <w:t></w:t>
      </w:r>
      <w:r>
        <w:t></w:t>
      </w:r>
      <w:r>
        <w:rPr>
          <w:rFonts w:hint="eastAsia"/>
        </w:rPr>
        <w:t>Бжезінського</w:t>
      </w:r>
    </w:p>
    <w:p w:rsidR="008A25CD" w:rsidRDefault="008A25CD" w:rsidP="008A25CD">
      <w:r>
        <w:rPr>
          <w:rFonts w:hint="eastAsia"/>
        </w:rPr>
        <w:t>проявів</w:t>
      </w:r>
      <w:r>
        <w:t></w:t>
      </w:r>
      <w:r>
        <w:rPr>
          <w:rFonts w:hint="eastAsia"/>
        </w:rPr>
        <w:t>таких</w:t>
      </w:r>
      <w:r>
        <w:t></w:t>
      </w:r>
      <w:r>
        <w:rPr>
          <w:rFonts w:hint="eastAsia"/>
        </w:rPr>
        <w:t>постмодерністських</w:t>
      </w:r>
      <w:r>
        <w:t></w:t>
      </w:r>
      <w:r>
        <w:rPr>
          <w:rFonts w:hint="eastAsia"/>
        </w:rPr>
        <w:t>рис</w:t>
      </w:r>
      <w:r>
        <w:t></w:t>
      </w:r>
      <w:r>
        <w:rPr>
          <w:rFonts w:hint="eastAsia"/>
        </w:rPr>
        <w:t>як</w:t>
      </w:r>
      <w:r>
        <w:t></w:t>
      </w:r>
      <w:r>
        <w:rPr>
          <w:rFonts w:hint="eastAsia"/>
        </w:rPr>
        <w:t>відкидання</w:t>
      </w:r>
      <w:r>
        <w:t></w:t>
      </w:r>
      <w:r>
        <w:rPr>
          <w:rFonts w:hint="eastAsia"/>
        </w:rPr>
        <w:t>усталених</w:t>
      </w:r>
      <w:r>
        <w:t></w:t>
      </w:r>
      <w:r>
        <w:rPr>
          <w:rFonts w:hint="eastAsia"/>
        </w:rPr>
        <w:t>авторитетів</w:t>
      </w:r>
      <w:r>
        <w:t></w:t>
      </w:r>
    </w:p>
    <w:p w:rsidR="008A25CD" w:rsidRDefault="008A25CD" w:rsidP="008A25CD">
      <w:r>
        <w:rPr>
          <w:rFonts w:hint="eastAsia"/>
        </w:rPr>
        <w:t>подвійний</w:t>
      </w:r>
      <w:r>
        <w:t></w:t>
      </w:r>
      <w:r>
        <w:rPr>
          <w:rFonts w:hint="eastAsia"/>
        </w:rPr>
        <w:t>код</w:t>
      </w:r>
      <w:r>
        <w:t></w:t>
      </w:r>
      <w:r>
        <w:t></w:t>
      </w:r>
      <w:r>
        <w:rPr>
          <w:rFonts w:hint="eastAsia"/>
        </w:rPr>
        <w:t>епістеміологічна</w:t>
      </w:r>
      <w:r>
        <w:t></w:t>
      </w:r>
      <w:r>
        <w:rPr>
          <w:rFonts w:hint="eastAsia"/>
        </w:rPr>
        <w:t>невпевненість</w:t>
      </w:r>
      <w:r>
        <w:t></w:t>
      </w:r>
      <w:r>
        <w:t></w:t>
      </w:r>
      <w:r>
        <w:rPr>
          <w:rFonts w:hint="eastAsia"/>
        </w:rPr>
        <w:t>відчуття</w:t>
      </w:r>
      <w:r>
        <w:t></w:t>
      </w:r>
      <w:r>
        <w:rPr>
          <w:rFonts w:hint="eastAsia"/>
        </w:rPr>
        <w:t>загальної</w:t>
      </w:r>
      <w:r>
        <w:t></w:t>
      </w:r>
      <w:r>
        <w:rPr>
          <w:rFonts w:hint="eastAsia"/>
        </w:rPr>
        <w:t>кризовості</w:t>
      </w:r>
      <w:r>
        <w:t></w:t>
      </w:r>
    </w:p>
    <w:p w:rsidR="008A25CD" w:rsidRDefault="008A25CD" w:rsidP="008A25CD">
      <w:r>
        <w:rPr>
          <w:rFonts w:hint="eastAsia"/>
        </w:rPr>
        <w:t>прийняття</w:t>
      </w:r>
      <w:r>
        <w:t></w:t>
      </w:r>
      <w:r>
        <w:rPr>
          <w:rFonts w:hint="eastAsia"/>
        </w:rPr>
        <w:t>концепції</w:t>
      </w:r>
      <w:r>
        <w:t></w:t>
      </w:r>
      <w:r>
        <w:rPr>
          <w:rFonts w:hint="eastAsia"/>
        </w:rPr>
        <w:t>гіперіндивідуалізму</w:t>
      </w:r>
      <w:r>
        <w:t></w:t>
      </w:r>
      <w:r>
        <w:rPr>
          <w:rFonts w:hint="eastAsia"/>
        </w:rPr>
        <w:t>сучасної</w:t>
      </w:r>
      <w:r>
        <w:t></w:t>
      </w:r>
      <w:r>
        <w:rPr>
          <w:rFonts w:hint="eastAsia"/>
        </w:rPr>
        <w:t>людини</w:t>
      </w:r>
      <w:r>
        <w:t></w:t>
      </w:r>
      <w:r>
        <w:t></w:t>
      </w:r>
      <w:r>
        <w:rPr>
          <w:rFonts w:hint="eastAsia"/>
        </w:rPr>
        <w:t>реплікування</w:t>
      </w:r>
      <w:r>
        <w:t></w:t>
      </w:r>
      <w:r>
        <w:rPr>
          <w:rFonts w:hint="eastAsia"/>
        </w:rPr>
        <w:t>а</w:t>
      </w:r>
      <w:r>
        <w:t></w:t>
      </w:r>
      <w:r>
        <w:rPr>
          <w:rFonts w:hint="eastAsia"/>
        </w:rPr>
        <w:t>не</w:t>
      </w:r>
    </w:p>
    <w:p w:rsidR="008A25CD" w:rsidRDefault="008A25CD" w:rsidP="008A25CD">
      <w:r>
        <w:rPr>
          <w:rFonts w:hint="eastAsia"/>
        </w:rPr>
        <w:t>наслідування</w:t>
      </w:r>
      <w:r>
        <w:t></w:t>
      </w:r>
      <w:r>
        <w:rPr>
          <w:rFonts w:hint="eastAsia"/>
        </w:rPr>
        <w:t>понять</w:t>
      </w:r>
      <w:r>
        <w:t></w:t>
      </w:r>
      <w:r>
        <w:rPr>
          <w:rFonts w:hint="eastAsia"/>
        </w:rPr>
        <w:t>попередніх</w:t>
      </w:r>
      <w:r>
        <w:t></w:t>
      </w:r>
      <w:r>
        <w:rPr>
          <w:rFonts w:hint="eastAsia"/>
        </w:rPr>
        <w:t>епох</w:t>
      </w:r>
      <w:r>
        <w:t></w:t>
      </w:r>
      <w:r>
        <w:t></w:t>
      </w:r>
      <w:r>
        <w:rPr>
          <w:rFonts w:hint="eastAsia"/>
        </w:rPr>
        <w:t>Проте</w:t>
      </w:r>
      <w:r>
        <w:t></w:t>
      </w:r>
      <w:r>
        <w:rPr>
          <w:rFonts w:hint="eastAsia"/>
        </w:rPr>
        <w:t>досвід</w:t>
      </w:r>
      <w:r>
        <w:t></w:t>
      </w:r>
      <w:r>
        <w:rPr>
          <w:rFonts w:hint="eastAsia"/>
        </w:rPr>
        <w:t>вивчення</w:t>
      </w:r>
      <w:r>
        <w:t></w:t>
      </w:r>
      <w:r>
        <w:rPr>
          <w:rFonts w:hint="eastAsia"/>
        </w:rPr>
        <w:t>міжнародностратегічної</w:t>
      </w:r>
      <w:r>
        <w:t></w:t>
      </w:r>
      <w:r>
        <w:rPr>
          <w:rFonts w:hint="eastAsia"/>
        </w:rPr>
        <w:t>генерації</w:t>
      </w:r>
      <w:r>
        <w:t></w:t>
      </w:r>
      <w:r>
        <w:rPr>
          <w:rFonts w:hint="eastAsia"/>
        </w:rPr>
        <w:t>З</w:t>
      </w:r>
      <w:r>
        <w:t></w:t>
      </w:r>
      <w:r>
        <w:t></w:t>
      </w:r>
      <w:r>
        <w:rPr>
          <w:rFonts w:hint="eastAsia"/>
        </w:rPr>
        <w:t>Бжезінського</w:t>
      </w:r>
      <w:r>
        <w:t></w:t>
      </w:r>
      <w:r>
        <w:rPr>
          <w:rFonts w:hint="eastAsia"/>
        </w:rPr>
        <w:t>наводить</w:t>
      </w:r>
      <w:r>
        <w:t></w:t>
      </w:r>
      <w:r>
        <w:rPr>
          <w:rFonts w:hint="eastAsia"/>
        </w:rPr>
        <w:t>на</w:t>
      </w:r>
      <w:r>
        <w:t></w:t>
      </w:r>
      <w:r>
        <w:rPr>
          <w:rFonts w:hint="eastAsia"/>
        </w:rPr>
        <w:t>думку</w:t>
      </w:r>
      <w:r>
        <w:t></w:t>
      </w:r>
      <w:r>
        <w:rPr>
          <w:rFonts w:hint="eastAsia"/>
        </w:rPr>
        <w:t>про</w:t>
      </w:r>
      <w:r>
        <w:t></w:t>
      </w:r>
      <w:r>
        <w:rPr>
          <w:rFonts w:hint="eastAsia"/>
        </w:rPr>
        <w:t>те</w:t>
      </w:r>
      <w:r>
        <w:t></w:t>
      </w:r>
      <w:r>
        <w:t></w:t>
      </w:r>
      <w:r>
        <w:rPr>
          <w:rFonts w:hint="eastAsia"/>
        </w:rPr>
        <w:t>що</w:t>
      </w:r>
      <w:r>
        <w:t></w:t>
      </w:r>
      <w:r>
        <w:t></w:t>
      </w:r>
      <w:r>
        <w:rPr>
          <w:rFonts w:hint="eastAsia"/>
        </w:rPr>
        <w:t>незважаючи</w:t>
      </w:r>
    </w:p>
    <w:p w:rsidR="008A25CD" w:rsidRDefault="008A25CD" w:rsidP="008A25CD">
      <w:r>
        <w:rPr>
          <w:rFonts w:hint="eastAsia"/>
        </w:rPr>
        <w:t>на</w:t>
      </w:r>
      <w:r>
        <w:t></w:t>
      </w:r>
      <w:r>
        <w:rPr>
          <w:rFonts w:hint="eastAsia"/>
        </w:rPr>
        <w:t>завершення</w:t>
      </w:r>
      <w:r>
        <w:t></w:t>
      </w:r>
      <w:r>
        <w:rPr>
          <w:rFonts w:hint="eastAsia"/>
        </w:rPr>
        <w:t>її</w:t>
      </w:r>
      <w:r>
        <w:t></w:t>
      </w:r>
      <w:r>
        <w:rPr>
          <w:rFonts w:hint="eastAsia"/>
        </w:rPr>
        <w:t>історії</w:t>
      </w:r>
      <w:r>
        <w:t></w:t>
      </w:r>
      <w:r>
        <w:rPr>
          <w:rFonts w:hint="eastAsia"/>
        </w:rPr>
        <w:t>через</w:t>
      </w:r>
      <w:r>
        <w:t></w:t>
      </w:r>
      <w:r>
        <w:rPr>
          <w:rFonts w:hint="eastAsia"/>
        </w:rPr>
        <w:t>невблаганну</w:t>
      </w:r>
      <w:r>
        <w:t></w:t>
      </w:r>
      <w:r>
        <w:rPr>
          <w:rFonts w:hint="eastAsia"/>
        </w:rPr>
        <w:t>дію</w:t>
      </w:r>
      <w:r>
        <w:t></w:t>
      </w:r>
      <w:r>
        <w:rPr>
          <w:rFonts w:hint="eastAsia"/>
        </w:rPr>
        <w:t>біологічних</w:t>
      </w:r>
      <w:r>
        <w:t></w:t>
      </w:r>
      <w:r>
        <w:rPr>
          <w:rFonts w:hint="eastAsia"/>
        </w:rPr>
        <w:t>чинників</w:t>
      </w:r>
      <w:r>
        <w:t></w:t>
      </w:r>
      <w:r>
        <w:t></w:t>
      </w:r>
      <w:r>
        <w:rPr>
          <w:rFonts w:hint="eastAsia"/>
        </w:rPr>
        <w:t>у</w:t>
      </w:r>
      <w:r>
        <w:t></w:t>
      </w:r>
      <w:r>
        <w:rPr>
          <w:rFonts w:hint="eastAsia"/>
        </w:rPr>
        <w:t>неї</w:t>
      </w:r>
      <w:r>
        <w:t></w:t>
      </w:r>
      <w:r>
        <w:rPr>
          <w:rFonts w:hint="eastAsia"/>
        </w:rPr>
        <w:t>не</w:t>
      </w:r>
      <w:r>
        <w:t></w:t>
      </w:r>
    </w:p>
    <w:p w:rsidR="008A25CD" w:rsidRDefault="008A25CD" w:rsidP="008A25CD">
      <w:r>
        <w:t></w:t>
      </w:r>
      <w:r>
        <w:t></w:t>
      </w:r>
      <w:r>
        <w:t></w:t>
      </w:r>
    </w:p>
    <w:p w:rsidR="008A25CD" w:rsidRDefault="008A25CD" w:rsidP="008A25CD">
      <w:r>
        <w:rPr>
          <w:rFonts w:hint="eastAsia"/>
        </w:rPr>
        <w:t>сформувалась</w:t>
      </w:r>
      <w:r>
        <w:t></w:t>
      </w:r>
      <w:r>
        <w:rPr>
          <w:rFonts w:hint="eastAsia"/>
        </w:rPr>
        <w:t>достатньо</w:t>
      </w:r>
      <w:r>
        <w:t></w:t>
      </w:r>
      <w:r>
        <w:rPr>
          <w:rFonts w:hint="eastAsia"/>
        </w:rPr>
        <w:t>чітко</w:t>
      </w:r>
      <w:r>
        <w:t></w:t>
      </w:r>
      <w:r>
        <w:rPr>
          <w:rFonts w:hint="eastAsia"/>
        </w:rPr>
        <w:t>структурована</w:t>
      </w:r>
      <w:r>
        <w:t></w:t>
      </w:r>
      <w:r>
        <w:rPr>
          <w:rFonts w:hint="eastAsia"/>
        </w:rPr>
        <w:t>спадкоємна</w:t>
      </w:r>
      <w:r>
        <w:t></w:t>
      </w:r>
      <w:r>
        <w:rPr>
          <w:rFonts w:hint="eastAsia"/>
        </w:rPr>
        <w:t>генерація</w:t>
      </w:r>
      <w:r>
        <w:t></w:t>
      </w:r>
      <w:r>
        <w:t></w:t>
      </w:r>
      <w:r>
        <w:rPr>
          <w:rFonts w:hint="eastAsia"/>
        </w:rPr>
        <w:t>Серед</w:t>
      </w:r>
    </w:p>
    <w:p w:rsidR="008A25CD" w:rsidRDefault="008A25CD" w:rsidP="008A25CD">
      <w:r>
        <w:rPr>
          <w:rFonts w:hint="eastAsia"/>
        </w:rPr>
        <w:t>головних</w:t>
      </w:r>
      <w:r>
        <w:t></w:t>
      </w:r>
      <w:r>
        <w:rPr>
          <w:rFonts w:hint="eastAsia"/>
        </w:rPr>
        <w:t>причин</w:t>
      </w:r>
      <w:r>
        <w:t></w:t>
      </w:r>
      <w:r>
        <w:rPr>
          <w:rFonts w:hint="eastAsia"/>
        </w:rPr>
        <w:t>такого</w:t>
      </w:r>
      <w:r>
        <w:t></w:t>
      </w:r>
      <w:r>
        <w:rPr>
          <w:rFonts w:hint="eastAsia"/>
        </w:rPr>
        <w:t>стану</w:t>
      </w:r>
      <w:r>
        <w:t></w:t>
      </w:r>
      <w:r>
        <w:rPr>
          <w:rFonts w:hint="eastAsia"/>
        </w:rPr>
        <w:t>речей</w:t>
      </w:r>
      <w:r>
        <w:t></w:t>
      </w:r>
      <w:r>
        <w:rPr>
          <w:rFonts w:hint="eastAsia"/>
        </w:rPr>
        <w:t>насамперед</w:t>
      </w:r>
      <w:r>
        <w:t></w:t>
      </w:r>
      <w:r>
        <w:rPr>
          <w:rFonts w:hint="eastAsia"/>
        </w:rPr>
        <w:t>заслуговують</w:t>
      </w:r>
      <w:r>
        <w:t></w:t>
      </w:r>
      <w:r>
        <w:rPr>
          <w:rFonts w:hint="eastAsia"/>
        </w:rPr>
        <w:t>бути</w:t>
      </w:r>
    </w:p>
    <w:p w:rsidR="008A25CD" w:rsidRDefault="008A25CD" w:rsidP="008A25CD">
      <w:r>
        <w:rPr>
          <w:rFonts w:hint="eastAsia"/>
        </w:rPr>
        <w:t>відзначеними</w:t>
      </w:r>
      <w:r>
        <w:t></w:t>
      </w:r>
      <w:r>
        <w:rPr>
          <w:rFonts w:hint="eastAsia"/>
        </w:rPr>
        <w:t>феномен</w:t>
      </w:r>
      <w:r>
        <w:t></w:t>
      </w:r>
      <w:r>
        <w:rPr>
          <w:rFonts w:hint="eastAsia"/>
        </w:rPr>
        <w:t>згасання</w:t>
      </w:r>
      <w:r>
        <w:t></w:t>
      </w:r>
      <w:r>
        <w:rPr>
          <w:rFonts w:hint="eastAsia"/>
        </w:rPr>
        <w:t>в</w:t>
      </w:r>
      <w:r>
        <w:t></w:t>
      </w:r>
      <w:r>
        <w:rPr>
          <w:rFonts w:hint="eastAsia"/>
        </w:rPr>
        <w:t>американському</w:t>
      </w:r>
      <w:r>
        <w:t></w:t>
      </w:r>
      <w:r>
        <w:rPr>
          <w:rFonts w:hint="eastAsia"/>
        </w:rPr>
        <w:t>суспільстві</w:t>
      </w:r>
      <w:r>
        <w:t></w:t>
      </w:r>
      <w:r>
        <w:rPr>
          <w:rFonts w:hint="eastAsia"/>
        </w:rPr>
        <w:t>інтересу</w:t>
      </w:r>
      <w:r>
        <w:t></w:t>
      </w:r>
      <w:r>
        <w:rPr>
          <w:rFonts w:hint="eastAsia"/>
        </w:rPr>
        <w:t>до</w:t>
      </w:r>
      <w:r>
        <w:t></w:t>
      </w:r>
      <w:r>
        <w:rPr>
          <w:rFonts w:hint="eastAsia"/>
        </w:rPr>
        <w:t>ґранд</w:t>
      </w:r>
    </w:p>
    <w:p w:rsidR="008A25CD" w:rsidRDefault="008A25CD" w:rsidP="008A25CD">
      <w:r>
        <w:rPr>
          <w:rFonts w:hint="eastAsia"/>
        </w:rPr>
        <w:t>стратегії</w:t>
      </w:r>
      <w:r>
        <w:t></w:t>
      </w:r>
      <w:r>
        <w:t></w:t>
      </w:r>
      <w:r>
        <w:rPr>
          <w:rFonts w:hint="eastAsia"/>
        </w:rPr>
        <w:t>надмірний</w:t>
      </w:r>
      <w:r>
        <w:t></w:t>
      </w:r>
      <w:r>
        <w:rPr>
          <w:rFonts w:hint="eastAsia"/>
        </w:rPr>
        <w:t>вплив</w:t>
      </w:r>
      <w:r>
        <w:t></w:t>
      </w:r>
      <w:r>
        <w:rPr>
          <w:rFonts w:hint="eastAsia"/>
        </w:rPr>
        <w:t>на</w:t>
      </w:r>
      <w:r>
        <w:t></w:t>
      </w:r>
      <w:r>
        <w:rPr>
          <w:rFonts w:hint="eastAsia"/>
        </w:rPr>
        <w:t>суспільство</w:t>
      </w:r>
      <w:r>
        <w:t></w:t>
      </w:r>
      <w:r>
        <w:rPr>
          <w:rFonts w:hint="eastAsia"/>
        </w:rPr>
        <w:t>сектору</w:t>
      </w:r>
      <w:r>
        <w:t></w:t>
      </w:r>
      <w:r>
        <w:rPr>
          <w:rFonts w:hint="eastAsia"/>
        </w:rPr>
        <w:t>нових</w:t>
      </w:r>
      <w:r>
        <w:t></w:t>
      </w:r>
      <w:r>
        <w:rPr>
          <w:rFonts w:hint="eastAsia"/>
        </w:rPr>
        <w:t>інформаційних</w:t>
      </w:r>
    </w:p>
    <w:p w:rsidR="008A25CD" w:rsidRDefault="008A25CD" w:rsidP="008A25CD">
      <w:r>
        <w:rPr>
          <w:rFonts w:hint="eastAsia"/>
        </w:rPr>
        <w:t>технологій</w:t>
      </w:r>
      <w:r>
        <w:t></w:t>
      </w:r>
      <w:r>
        <w:rPr>
          <w:rFonts w:hint="eastAsia"/>
        </w:rPr>
        <w:t>і</w:t>
      </w:r>
      <w:r>
        <w:t></w:t>
      </w:r>
      <w:r>
        <w:rPr>
          <w:rFonts w:hint="eastAsia"/>
        </w:rPr>
        <w:t>виробників</w:t>
      </w:r>
      <w:r>
        <w:t></w:t>
      </w:r>
      <w:r>
        <w:rPr>
          <w:rFonts w:hint="eastAsia"/>
        </w:rPr>
        <w:t>розважальної</w:t>
      </w:r>
      <w:r>
        <w:t></w:t>
      </w:r>
      <w:r>
        <w:rPr>
          <w:rFonts w:hint="eastAsia"/>
        </w:rPr>
        <w:t>продукції</w:t>
      </w:r>
      <w:r>
        <w:t></w:t>
      </w:r>
      <w:r>
        <w:rPr>
          <w:rFonts w:hint="eastAsia"/>
        </w:rPr>
        <w:t>з</w:t>
      </w:r>
      <w:r>
        <w:t></w:t>
      </w:r>
      <w:r>
        <w:rPr>
          <w:rFonts w:hint="eastAsia"/>
        </w:rPr>
        <w:t>притаманним</w:t>
      </w:r>
      <w:r>
        <w:t></w:t>
      </w:r>
      <w:r>
        <w:rPr>
          <w:rFonts w:hint="eastAsia"/>
        </w:rPr>
        <w:t>їм</w:t>
      </w:r>
      <w:r>
        <w:t></w:t>
      </w:r>
      <w:r>
        <w:rPr>
          <w:rFonts w:hint="eastAsia"/>
        </w:rPr>
        <w:t>прагматичнокосмополітичним</w:t>
      </w:r>
      <w:r>
        <w:t></w:t>
      </w:r>
      <w:r>
        <w:rPr>
          <w:rFonts w:hint="eastAsia"/>
        </w:rPr>
        <w:t>мисленням</w:t>
      </w:r>
      <w:r>
        <w:t></w:t>
      </w:r>
      <w:r>
        <w:rPr>
          <w:rFonts w:hint="eastAsia"/>
        </w:rPr>
        <w:t>та</w:t>
      </w:r>
      <w:r>
        <w:t></w:t>
      </w:r>
      <w:r>
        <w:rPr>
          <w:rFonts w:hint="eastAsia"/>
        </w:rPr>
        <w:t>саморуйнівна</w:t>
      </w:r>
      <w:r>
        <w:t></w:t>
      </w:r>
      <w:r>
        <w:rPr>
          <w:rFonts w:hint="eastAsia"/>
        </w:rPr>
        <w:t>ворожнеча</w:t>
      </w:r>
      <w:r>
        <w:t></w:t>
      </w:r>
      <w:r>
        <w:rPr>
          <w:rFonts w:hint="eastAsia"/>
        </w:rPr>
        <w:t>в</w:t>
      </w:r>
      <w:r>
        <w:t></w:t>
      </w:r>
      <w:r>
        <w:rPr>
          <w:rFonts w:hint="eastAsia"/>
        </w:rPr>
        <w:t>середовищі</w:t>
      </w:r>
    </w:p>
    <w:p w:rsidR="008A25CD" w:rsidRPr="008A25CD" w:rsidRDefault="008A25CD" w:rsidP="008A25CD">
      <w:r>
        <w:rPr>
          <w:rFonts w:hint="eastAsia"/>
        </w:rPr>
        <w:t>політикоформувальної</w:t>
      </w:r>
      <w:r>
        <w:t></w:t>
      </w:r>
      <w:r>
        <w:rPr>
          <w:rFonts w:hint="eastAsia"/>
        </w:rPr>
        <w:t>верстви</w:t>
      </w:r>
      <w:r>
        <w:t></w:t>
      </w:r>
      <w:r>
        <w:rPr>
          <w:rFonts w:hint="eastAsia"/>
        </w:rPr>
        <w:t>Сполучених</w:t>
      </w:r>
      <w:r>
        <w:t></w:t>
      </w:r>
      <w:r>
        <w:rPr>
          <w:rFonts w:hint="eastAsia"/>
        </w:rPr>
        <w:t>Штатів</w:t>
      </w:r>
      <w:r>
        <w:t></w:t>
      </w:r>
      <w:r>
        <w:rPr>
          <w:rFonts w:hint="eastAsia"/>
        </w:rPr>
        <w:t>Америки</w:t>
      </w:r>
      <w:r>
        <w:t></w:t>
      </w:r>
    </w:p>
    <w:sectPr w:rsidR="008A25CD" w:rsidRPr="008A25C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A5B" w:rsidRDefault="00046A5B">
      <w:pPr>
        <w:spacing w:after="0" w:line="240" w:lineRule="auto"/>
      </w:pPr>
      <w:r>
        <w:separator/>
      </w:r>
    </w:p>
  </w:endnote>
  <w:endnote w:type="continuationSeparator" w:id="0">
    <w:p w:rsidR="00046A5B" w:rsidRDefault="00046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
    <w:altName w:val="MS Mincho"/>
    <w:charset w:val="8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46A5B" w:rsidRDefault="00046A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46A5B" w:rsidRDefault="00046A5B">
                <w:pPr>
                  <w:spacing w:line="240" w:lineRule="auto"/>
                </w:pPr>
                <w:fldSimple w:instr=" PAGE \* MERGEFORMAT ">
                  <w:r w:rsidR="008A25CD" w:rsidRPr="008A25CD">
                    <w:rPr>
                      <w:rStyle w:val="afffff9"/>
                      <w:noProof/>
                    </w:rPr>
                    <w:t>33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A5B" w:rsidRDefault="00046A5B"/>
    <w:p w:rsidR="00046A5B" w:rsidRDefault="00046A5B"/>
    <w:p w:rsidR="00046A5B" w:rsidRDefault="00046A5B"/>
    <w:p w:rsidR="00046A5B" w:rsidRDefault="00046A5B"/>
    <w:p w:rsidR="00046A5B" w:rsidRDefault="00046A5B"/>
    <w:p w:rsidR="00046A5B" w:rsidRDefault="00046A5B"/>
    <w:p w:rsidR="00046A5B" w:rsidRDefault="00046A5B">
      <w:pPr>
        <w:rPr>
          <w:sz w:val="2"/>
          <w:szCs w:val="2"/>
        </w:rPr>
      </w:pPr>
      <w:r w:rsidRPr="00A409C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46A5B" w:rsidRDefault="00046A5B">
                  <w:pPr>
                    <w:spacing w:line="240" w:lineRule="auto"/>
                  </w:pPr>
                  <w:fldSimple w:instr=" PAGE \* MERGEFORMAT ">
                    <w:r w:rsidRPr="004F4EC5">
                      <w:rPr>
                        <w:rStyle w:val="afffff9"/>
                        <w:b w:val="0"/>
                        <w:bCs w:val="0"/>
                        <w:noProof/>
                      </w:rPr>
                      <w:t>15</w:t>
                    </w:r>
                  </w:fldSimple>
                </w:p>
              </w:txbxContent>
            </v:textbox>
            <w10:wrap anchorx="page" anchory="page"/>
          </v:shape>
        </w:pict>
      </w:r>
    </w:p>
    <w:p w:rsidR="00046A5B" w:rsidRDefault="00046A5B"/>
    <w:p w:rsidR="00046A5B" w:rsidRDefault="00046A5B"/>
    <w:p w:rsidR="00046A5B" w:rsidRDefault="00046A5B">
      <w:pPr>
        <w:rPr>
          <w:sz w:val="2"/>
          <w:szCs w:val="2"/>
        </w:rPr>
      </w:pPr>
      <w:r w:rsidRPr="00A409C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46A5B" w:rsidRDefault="00046A5B"/>
                <w:p w:rsidR="00046A5B" w:rsidRDefault="00046A5B">
                  <w:pPr>
                    <w:pStyle w:val="1ffffff7"/>
                    <w:spacing w:line="240" w:lineRule="auto"/>
                  </w:pPr>
                  <w:fldSimple w:instr=" PAGE \* MERGEFORMAT ">
                    <w:r w:rsidRPr="004F4EC5">
                      <w:rPr>
                        <w:rStyle w:val="3b"/>
                        <w:noProof/>
                      </w:rPr>
                      <w:t>15</w:t>
                    </w:r>
                  </w:fldSimple>
                </w:p>
              </w:txbxContent>
            </v:textbox>
            <w10:wrap anchorx="page" anchory="page"/>
          </v:shape>
        </w:pict>
      </w:r>
    </w:p>
    <w:p w:rsidR="00046A5B" w:rsidRDefault="00046A5B"/>
    <w:p w:rsidR="00046A5B" w:rsidRDefault="00046A5B">
      <w:pPr>
        <w:rPr>
          <w:sz w:val="2"/>
          <w:szCs w:val="2"/>
        </w:rPr>
      </w:pPr>
    </w:p>
    <w:p w:rsidR="00046A5B" w:rsidRDefault="00046A5B"/>
    <w:p w:rsidR="00046A5B" w:rsidRDefault="00046A5B">
      <w:pPr>
        <w:spacing w:after="0" w:line="240" w:lineRule="auto"/>
      </w:pPr>
    </w:p>
  </w:footnote>
  <w:footnote w:type="continuationSeparator" w:id="0">
    <w:p w:rsidR="00046A5B" w:rsidRDefault="00046A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 w:rsidR="00046A5B" w:rsidRDefault="00046A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Pr="005856C0" w:rsidRDefault="00046A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23EB8-A5A8-4B0F-A2B7-CF37C6534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4637</Words>
  <Characters>26436</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31011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2021-09-14T22:43:00Z</dcterms:created>
  <dcterms:modified xsi:type="dcterms:W3CDTF">2021-09-14T22:45:00Z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