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4BF7" w14:textId="354A9FBC" w:rsidR="00AC7B91" w:rsidRDefault="00080D79" w:rsidP="00080D79">
      <w:r w:rsidRPr="00080D79">
        <w:rPr>
          <w:rFonts w:hint="eastAsia"/>
        </w:rPr>
        <w:t>Терентьева</w:t>
      </w:r>
      <w:r w:rsidRPr="00080D79">
        <w:t xml:space="preserve"> </w:t>
      </w:r>
      <w:r w:rsidRPr="00080D79">
        <w:rPr>
          <w:rFonts w:hint="eastAsia"/>
        </w:rPr>
        <w:t>Оксана</w:t>
      </w:r>
      <w:r w:rsidRPr="00080D79">
        <w:t xml:space="preserve"> </w:t>
      </w:r>
      <w:r w:rsidRPr="00080D79">
        <w:rPr>
          <w:rFonts w:hint="eastAsia"/>
        </w:rPr>
        <w:t>Андреевна</w:t>
      </w:r>
      <w:r>
        <w:t xml:space="preserve"> </w:t>
      </w:r>
      <w:r w:rsidRPr="00080D79">
        <w:rPr>
          <w:rFonts w:hint="eastAsia"/>
        </w:rPr>
        <w:t>Разработка</w:t>
      </w:r>
      <w:r w:rsidRPr="00080D79">
        <w:t xml:space="preserve"> </w:t>
      </w:r>
      <w:r w:rsidRPr="00080D79">
        <w:rPr>
          <w:rFonts w:hint="eastAsia"/>
        </w:rPr>
        <w:t>состава</w:t>
      </w:r>
      <w:r w:rsidRPr="00080D79">
        <w:t xml:space="preserve"> </w:t>
      </w:r>
      <w:r w:rsidRPr="00080D79">
        <w:rPr>
          <w:rFonts w:hint="eastAsia"/>
        </w:rPr>
        <w:t>и</w:t>
      </w:r>
      <w:r w:rsidRPr="00080D79">
        <w:t xml:space="preserve"> </w:t>
      </w:r>
      <w:r w:rsidRPr="00080D79">
        <w:rPr>
          <w:rFonts w:hint="eastAsia"/>
        </w:rPr>
        <w:t>технологии</w:t>
      </w:r>
      <w:r w:rsidRPr="00080D79">
        <w:t xml:space="preserve"> </w:t>
      </w:r>
      <w:r w:rsidRPr="00080D79">
        <w:rPr>
          <w:rFonts w:hint="eastAsia"/>
        </w:rPr>
        <w:t>таблеток</w:t>
      </w:r>
      <w:r w:rsidRPr="00080D79">
        <w:t xml:space="preserve"> </w:t>
      </w:r>
      <w:r w:rsidRPr="00080D79">
        <w:rPr>
          <w:rFonts w:hint="eastAsia"/>
        </w:rPr>
        <w:t>производного</w:t>
      </w:r>
      <w:r w:rsidRPr="00080D79">
        <w:t xml:space="preserve"> </w:t>
      </w:r>
      <w:r w:rsidRPr="00080D79">
        <w:rPr>
          <w:rFonts w:hint="eastAsia"/>
        </w:rPr>
        <w:t>диэтиламиноэтанола</w:t>
      </w:r>
      <w:r w:rsidRPr="00080D79">
        <w:t xml:space="preserve">, </w:t>
      </w:r>
      <w:r w:rsidRPr="00080D79">
        <w:rPr>
          <w:rFonts w:hint="eastAsia"/>
        </w:rPr>
        <w:t>обладающих</w:t>
      </w:r>
      <w:r w:rsidRPr="00080D79">
        <w:t xml:space="preserve"> </w:t>
      </w:r>
      <w:r w:rsidRPr="00080D79">
        <w:rPr>
          <w:rFonts w:hint="eastAsia"/>
        </w:rPr>
        <w:t>нейропротекторным</w:t>
      </w:r>
      <w:r w:rsidRPr="00080D79">
        <w:t xml:space="preserve"> </w:t>
      </w:r>
      <w:r w:rsidRPr="00080D79">
        <w:rPr>
          <w:rFonts w:hint="eastAsia"/>
        </w:rPr>
        <w:t>действием</w:t>
      </w:r>
    </w:p>
    <w:p w14:paraId="6B146F22" w14:textId="77777777" w:rsidR="00080D79" w:rsidRDefault="00080D79" w:rsidP="00080D79">
      <w:r>
        <w:rPr>
          <w:rFonts w:hint="eastAsia"/>
        </w:rPr>
        <w:t>ОГЛАВЛЕНИЕ</w:t>
      </w:r>
      <w:r>
        <w:t xml:space="preserve"> </w:t>
      </w:r>
      <w:r>
        <w:rPr>
          <w:rFonts w:hint="eastAsia"/>
        </w:rPr>
        <w:t>ДИССЕРТАЦИИ</w:t>
      </w:r>
    </w:p>
    <w:p w14:paraId="09F86650" w14:textId="77777777" w:rsidR="00080D79" w:rsidRDefault="00080D79" w:rsidP="00080D79">
      <w:r>
        <w:rPr>
          <w:rFonts w:hint="eastAsia"/>
        </w:rPr>
        <w:t>кандидат</w:t>
      </w:r>
      <w:r>
        <w:t xml:space="preserve"> </w:t>
      </w:r>
      <w:r>
        <w:rPr>
          <w:rFonts w:hint="eastAsia"/>
        </w:rPr>
        <w:t>наук</w:t>
      </w:r>
      <w:r>
        <w:t xml:space="preserve"> </w:t>
      </w:r>
      <w:r>
        <w:rPr>
          <w:rFonts w:hint="eastAsia"/>
        </w:rPr>
        <w:t>Терентьева</w:t>
      </w:r>
      <w:r>
        <w:t xml:space="preserve"> </w:t>
      </w:r>
      <w:r>
        <w:rPr>
          <w:rFonts w:hint="eastAsia"/>
        </w:rPr>
        <w:t>Оксана</w:t>
      </w:r>
      <w:r>
        <w:t xml:space="preserve"> </w:t>
      </w:r>
      <w:r>
        <w:rPr>
          <w:rFonts w:hint="eastAsia"/>
        </w:rPr>
        <w:t>Андреевна</w:t>
      </w:r>
    </w:p>
    <w:p w14:paraId="1979C163" w14:textId="77777777" w:rsidR="00080D79" w:rsidRDefault="00080D79" w:rsidP="00080D79">
      <w:r>
        <w:rPr>
          <w:rFonts w:hint="eastAsia"/>
        </w:rPr>
        <w:t>ВВЕДЕНИЕ</w:t>
      </w:r>
    </w:p>
    <w:p w14:paraId="6EFCC0E3" w14:textId="77777777" w:rsidR="00080D79" w:rsidRDefault="00080D79" w:rsidP="00080D79"/>
    <w:p w14:paraId="7180C111" w14:textId="77777777" w:rsidR="00080D79" w:rsidRDefault="00080D79" w:rsidP="00080D79">
      <w:r>
        <w:rPr>
          <w:rFonts w:hint="eastAsia"/>
        </w:rPr>
        <w:t>ГЛАВА</w:t>
      </w:r>
      <w:r>
        <w:t xml:space="preserve"> 1. </w:t>
      </w:r>
      <w:r>
        <w:rPr>
          <w:rFonts w:hint="eastAsia"/>
        </w:rPr>
        <w:t>ЛИТЕРАТУРНЫЙ</w:t>
      </w:r>
      <w:r>
        <w:t xml:space="preserve"> </w:t>
      </w:r>
      <w:r>
        <w:rPr>
          <w:rFonts w:hint="eastAsia"/>
        </w:rPr>
        <w:t>ОБЗОР</w:t>
      </w:r>
    </w:p>
    <w:p w14:paraId="737BAC13" w14:textId="77777777" w:rsidR="00080D79" w:rsidRDefault="00080D79" w:rsidP="00080D79"/>
    <w:p w14:paraId="6A853B54" w14:textId="77777777" w:rsidR="00080D79" w:rsidRDefault="00080D79" w:rsidP="00080D79">
      <w:r>
        <w:t xml:space="preserve">1.1. </w:t>
      </w:r>
      <w:r>
        <w:rPr>
          <w:rFonts w:hint="eastAsia"/>
        </w:rPr>
        <w:t>Таблетки</w:t>
      </w:r>
      <w:r>
        <w:t xml:space="preserve"> </w:t>
      </w:r>
      <w:r>
        <w:rPr>
          <w:rFonts w:hint="eastAsia"/>
        </w:rPr>
        <w:t>как</w:t>
      </w:r>
      <w:r>
        <w:t xml:space="preserve"> </w:t>
      </w:r>
      <w:r>
        <w:rPr>
          <w:rFonts w:hint="eastAsia"/>
        </w:rPr>
        <w:t>лекарственная</w:t>
      </w:r>
      <w:r>
        <w:t xml:space="preserve"> </w:t>
      </w:r>
      <w:r>
        <w:rPr>
          <w:rFonts w:hint="eastAsia"/>
        </w:rPr>
        <w:t>форма</w:t>
      </w:r>
    </w:p>
    <w:p w14:paraId="1441EB0C" w14:textId="77777777" w:rsidR="00080D79" w:rsidRDefault="00080D79" w:rsidP="00080D79"/>
    <w:p w14:paraId="3FE2E38E" w14:textId="77777777" w:rsidR="00080D79" w:rsidRDefault="00080D79" w:rsidP="00080D79">
      <w:r>
        <w:t xml:space="preserve">1.2. </w:t>
      </w:r>
      <w:r>
        <w:rPr>
          <w:rFonts w:hint="eastAsia"/>
        </w:rPr>
        <w:t>Технология</w:t>
      </w:r>
      <w:r>
        <w:t xml:space="preserve"> </w:t>
      </w:r>
      <w:r>
        <w:rPr>
          <w:rFonts w:hint="eastAsia"/>
        </w:rPr>
        <w:t>получения</w:t>
      </w:r>
      <w:r>
        <w:t xml:space="preserve"> </w:t>
      </w:r>
      <w:r>
        <w:rPr>
          <w:rFonts w:hint="eastAsia"/>
        </w:rPr>
        <w:t>таблеток</w:t>
      </w:r>
    </w:p>
    <w:p w14:paraId="7E40A143" w14:textId="77777777" w:rsidR="00080D79" w:rsidRDefault="00080D79" w:rsidP="00080D79"/>
    <w:p w14:paraId="10779003" w14:textId="77777777" w:rsidR="00080D79" w:rsidRDefault="00080D79" w:rsidP="00080D79">
      <w:r>
        <w:t xml:space="preserve">1.2.1. </w:t>
      </w:r>
      <w:r>
        <w:rPr>
          <w:rFonts w:hint="eastAsia"/>
        </w:rPr>
        <w:t>Подготовка</w:t>
      </w:r>
      <w:r>
        <w:t xml:space="preserve"> </w:t>
      </w:r>
      <w:r>
        <w:rPr>
          <w:rFonts w:hint="eastAsia"/>
        </w:rPr>
        <w:t>вспомогательных</w:t>
      </w:r>
      <w:r>
        <w:t xml:space="preserve"> </w:t>
      </w:r>
      <w:r>
        <w:rPr>
          <w:rFonts w:hint="eastAsia"/>
        </w:rPr>
        <w:t>и</w:t>
      </w:r>
      <w:r>
        <w:t xml:space="preserve"> </w:t>
      </w:r>
      <w:r>
        <w:rPr>
          <w:rFonts w:hint="eastAsia"/>
        </w:rPr>
        <w:t>лекарственных</w:t>
      </w:r>
      <w:r>
        <w:t xml:space="preserve"> </w:t>
      </w:r>
      <w:r>
        <w:rPr>
          <w:rFonts w:hint="eastAsia"/>
        </w:rPr>
        <w:t>веществ</w:t>
      </w:r>
    </w:p>
    <w:p w14:paraId="55DC828E" w14:textId="77777777" w:rsidR="00080D79" w:rsidRDefault="00080D79" w:rsidP="00080D79"/>
    <w:p w14:paraId="078955A9" w14:textId="77777777" w:rsidR="00080D79" w:rsidRDefault="00080D79" w:rsidP="00080D79">
      <w:r>
        <w:t xml:space="preserve">1.2.2. </w:t>
      </w:r>
      <w:r>
        <w:rPr>
          <w:rFonts w:hint="eastAsia"/>
        </w:rPr>
        <w:t>Смешивание</w:t>
      </w:r>
      <w:r>
        <w:t xml:space="preserve"> </w:t>
      </w:r>
      <w:r>
        <w:rPr>
          <w:rFonts w:hint="eastAsia"/>
        </w:rPr>
        <w:t>компонентов</w:t>
      </w:r>
    </w:p>
    <w:p w14:paraId="3AA7E03A" w14:textId="77777777" w:rsidR="00080D79" w:rsidRDefault="00080D79" w:rsidP="00080D79"/>
    <w:p w14:paraId="5551F4E0" w14:textId="77777777" w:rsidR="00080D79" w:rsidRDefault="00080D79" w:rsidP="00080D79">
      <w:r>
        <w:t xml:space="preserve">1.2.3. </w:t>
      </w:r>
      <w:r>
        <w:rPr>
          <w:rFonts w:hint="eastAsia"/>
        </w:rPr>
        <w:t>Гранулирование</w:t>
      </w:r>
    </w:p>
    <w:p w14:paraId="442C0D1E" w14:textId="77777777" w:rsidR="00080D79" w:rsidRDefault="00080D79" w:rsidP="00080D79"/>
    <w:p w14:paraId="69000645" w14:textId="77777777" w:rsidR="00080D79" w:rsidRDefault="00080D79" w:rsidP="00080D79">
      <w:r>
        <w:t xml:space="preserve">1.2.3.1. </w:t>
      </w:r>
      <w:r>
        <w:rPr>
          <w:rFonts w:hint="eastAsia"/>
        </w:rPr>
        <w:t>Гранулирование</w:t>
      </w:r>
      <w:r>
        <w:t xml:space="preserve"> </w:t>
      </w:r>
      <w:r>
        <w:rPr>
          <w:rFonts w:hint="eastAsia"/>
        </w:rPr>
        <w:t>продавливанием</w:t>
      </w:r>
    </w:p>
    <w:p w14:paraId="40FD851E" w14:textId="77777777" w:rsidR="00080D79" w:rsidRDefault="00080D79" w:rsidP="00080D79"/>
    <w:p w14:paraId="58E8B9FF" w14:textId="77777777" w:rsidR="00080D79" w:rsidRDefault="00080D79" w:rsidP="00080D79">
      <w:r>
        <w:t xml:space="preserve">1.2.3.4. </w:t>
      </w:r>
      <w:r>
        <w:rPr>
          <w:rFonts w:hint="eastAsia"/>
        </w:rPr>
        <w:t>Гранулирование</w:t>
      </w:r>
      <w:r>
        <w:t xml:space="preserve"> </w:t>
      </w:r>
      <w:r>
        <w:rPr>
          <w:rFonts w:hint="eastAsia"/>
        </w:rPr>
        <w:t>из</w:t>
      </w:r>
      <w:r>
        <w:t xml:space="preserve"> </w:t>
      </w:r>
      <w:r>
        <w:rPr>
          <w:rFonts w:hint="eastAsia"/>
        </w:rPr>
        <w:t>расплава</w:t>
      </w:r>
    </w:p>
    <w:p w14:paraId="73344D44" w14:textId="77777777" w:rsidR="00080D79" w:rsidRDefault="00080D79" w:rsidP="00080D79"/>
    <w:p w14:paraId="38851D8B" w14:textId="77777777" w:rsidR="00080D79" w:rsidRDefault="00080D79" w:rsidP="00080D79">
      <w:r>
        <w:t xml:space="preserve">1.2.3.4.1. </w:t>
      </w:r>
      <w:r>
        <w:rPr>
          <w:rFonts w:hint="eastAsia"/>
        </w:rPr>
        <w:t>Оборудование</w:t>
      </w:r>
      <w:r>
        <w:t xml:space="preserve"> </w:t>
      </w:r>
      <w:r>
        <w:rPr>
          <w:rFonts w:hint="eastAsia"/>
        </w:rPr>
        <w:t>для</w:t>
      </w:r>
      <w:r>
        <w:t xml:space="preserve"> </w:t>
      </w:r>
      <w:r>
        <w:rPr>
          <w:rFonts w:hint="eastAsia"/>
        </w:rPr>
        <w:t>ЭГР</w:t>
      </w:r>
    </w:p>
    <w:p w14:paraId="65CB3071" w14:textId="77777777" w:rsidR="00080D79" w:rsidRDefault="00080D79" w:rsidP="00080D79"/>
    <w:p w14:paraId="3F0E3BD0" w14:textId="77777777" w:rsidR="00080D79" w:rsidRDefault="00080D79" w:rsidP="00080D79">
      <w:r>
        <w:t xml:space="preserve">1.2.3.4.2. </w:t>
      </w:r>
      <w:r>
        <w:rPr>
          <w:rFonts w:hint="eastAsia"/>
        </w:rPr>
        <w:t>Материалы</w:t>
      </w:r>
      <w:r>
        <w:t xml:space="preserve">, </w:t>
      </w:r>
      <w:r>
        <w:rPr>
          <w:rFonts w:hint="eastAsia"/>
        </w:rPr>
        <w:t>применяемые</w:t>
      </w:r>
      <w:r>
        <w:t xml:space="preserve"> </w:t>
      </w:r>
      <w:r>
        <w:rPr>
          <w:rFonts w:hint="eastAsia"/>
        </w:rPr>
        <w:t>в</w:t>
      </w:r>
      <w:r>
        <w:t xml:space="preserve"> </w:t>
      </w:r>
      <w:r>
        <w:rPr>
          <w:rFonts w:hint="eastAsia"/>
        </w:rPr>
        <w:t>ЭГР</w:t>
      </w:r>
      <w:r>
        <w:t xml:space="preserve">, </w:t>
      </w:r>
      <w:r>
        <w:rPr>
          <w:rFonts w:hint="eastAsia"/>
        </w:rPr>
        <w:t>разрешенные</w:t>
      </w:r>
      <w:r>
        <w:t xml:space="preserve"> </w:t>
      </w:r>
      <w:r>
        <w:rPr>
          <w:rFonts w:hint="eastAsia"/>
        </w:rPr>
        <w:t>в</w:t>
      </w:r>
      <w:r>
        <w:t xml:space="preserve"> </w:t>
      </w:r>
      <w:r>
        <w:rPr>
          <w:rFonts w:hint="eastAsia"/>
        </w:rPr>
        <w:t>фармации</w:t>
      </w:r>
    </w:p>
    <w:p w14:paraId="20196F75" w14:textId="77777777" w:rsidR="00080D79" w:rsidRDefault="00080D79" w:rsidP="00080D79"/>
    <w:p w14:paraId="0AD5ADA1" w14:textId="77777777" w:rsidR="00080D79" w:rsidRDefault="00080D79" w:rsidP="00080D79">
      <w:r>
        <w:t xml:space="preserve">1.2.3.4.3. </w:t>
      </w:r>
      <w:r>
        <w:rPr>
          <w:rFonts w:hint="eastAsia"/>
        </w:rPr>
        <w:t>Применение</w:t>
      </w:r>
      <w:r>
        <w:t xml:space="preserve"> </w:t>
      </w:r>
      <w:r>
        <w:rPr>
          <w:rFonts w:hint="eastAsia"/>
        </w:rPr>
        <w:t>ЭГР</w:t>
      </w:r>
      <w:r>
        <w:t xml:space="preserve"> </w:t>
      </w:r>
      <w:r>
        <w:rPr>
          <w:rFonts w:hint="eastAsia"/>
        </w:rPr>
        <w:t>в</w:t>
      </w:r>
      <w:r>
        <w:t xml:space="preserve"> </w:t>
      </w:r>
      <w:r>
        <w:rPr>
          <w:rFonts w:hint="eastAsia"/>
        </w:rPr>
        <w:t>фармации</w:t>
      </w:r>
    </w:p>
    <w:p w14:paraId="4272AFF6" w14:textId="77777777" w:rsidR="00080D79" w:rsidRDefault="00080D79" w:rsidP="00080D79"/>
    <w:p w14:paraId="44D54C3B" w14:textId="77777777" w:rsidR="00080D79" w:rsidRDefault="00080D79" w:rsidP="00080D79">
      <w:r>
        <w:t xml:space="preserve">1.2.4. </w:t>
      </w:r>
      <w:r>
        <w:rPr>
          <w:rFonts w:hint="eastAsia"/>
        </w:rPr>
        <w:t>Таблетирование</w:t>
      </w:r>
    </w:p>
    <w:p w14:paraId="45DA416F" w14:textId="77777777" w:rsidR="00080D79" w:rsidRDefault="00080D79" w:rsidP="00080D79"/>
    <w:p w14:paraId="610D1C89" w14:textId="77777777" w:rsidR="00080D79" w:rsidRDefault="00080D79" w:rsidP="00080D79">
      <w:r>
        <w:t xml:space="preserve">1.2.5. </w:t>
      </w:r>
      <w:r>
        <w:rPr>
          <w:rFonts w:hint="eastAsia"/>
        </w:rPr>
        <w:t>Фасовка</w:t>
      </w:r>
      <w:r>
        <w:t xml:space="preserve">, </w:t>
      </w:r>
      <w:r>
        <w:rPr>
          <w:rFonts w:hint="eastAsia"/>
        </w:rPr>
        <w:t>упаковка</w:t>
      </w:r>
      <w:r>
        <w:t xml:space="preserve">, </w:t>
      </w:r>
      <w:r>
        <w:rPr>
          <w:rFonts w:hint="eastAsia"/>
        </w:rPr>
        <w:t>маркировка</w:t>
      </w:r>
      <w:r>
        <w:t xml:space="preserve"> </w:t>
      </w:r>
      <w:r>
        <w:rPr>
          <w:rFonts w:hint="eastAsia"/>
        </w:rPr>
        <w:t>таблеток</w:t>
      </w:r>
    </w:p>
    <w:p w14:paraId="4F0C8C1C" w14:textId="77777777" w:rsidR="00080D79" w:rsidRDefault="00080D79" w:rsidP="00080D79"/>
    <w:p w14:paraId="2F67EDEE" w14:textId="77777777" w:rsidR="00080D79" w:rsidRDefault="00080D79" w:rsidP="00080D79">
      <w:r>
        <w:t xml:space="preserve">1.3. </w:t>
      </w:r>
      <w:r>
        <w:rPr>
          <w:rFonts w:hint="eastAsia"/>
        </w:rPr>
        <w:t>Вспомогательные</w:t>
      </w:r>
      <w:r>
        <w:t xml:space="preserve"> </w:t>
      </w:r>
      <w:r>
        <w:rPr>
          <w:rFonts w:hint="eastAsia"/>
        </w:rPr>
        <w:t>вещества</w:t>
      </w:r>
    </w:p>
    <w:p w14:paraId="411FA28C" w14:textId="77777777" w:rsidR="00080D79" w:rsidRDefault="00080D79" w:rsidP="00080D79"/>
    <w:p w14:paraId="75AB9B97" w14:textId="77777777" w:rsidR="00080D79" w:rsidRDefault="00080D79" w:rsidP="00080D79">
      <w:r>
        <w:t xml:space="preserve">1.4. </w:t>
      </w:r>
      <w:r>
        <w:rPr>
          <w:rFonts w:hint="eastAsia"/>
        </w:rPr>
        <w:t>Способы</w:t>
      </w:r>
      <w:r>
        <w:t xml:space="preserve"> </w:t>
      </w:r>
      <w:r>
        <w:rPr>
          <w:rFonts w:hint="eastAsia"/>
        </w:rPr>
        <w:t>снижения</w:t>
      </w:r>
      <w:r>
        <w:t xml:space="preserve"> </w:t>
      </w:r>
      <w:r>
        <w:rPr>
          <w:rFonts w:hint="eastAsia"/>
        </w:rPr>
        <w:t>гигроскопичности</w:t>
      </w:r>
      <w:r>
        <w:t xml:space="preserve"> </w:t>
      </w:r>
      <w:r>
        <w:rPr>
          <w:rFonts w:hint="eastAsia"/>
        </w:rPr>
        <w:t>влагочувствительных</w:t>
      </w:r>
      <w:r>
        <w:t xml:space="preserve"> </w:t>
      </w:r>
      <w:r>
        <w:rPr>
          <w:rFonts w:hint="eastAsia"/>
        </w:rPr>
        <w:t>АФИ</w:t>
      </w:r>
    </w:p>
    <w:p w14:paraId="537CDBAD" w14:textId="77777777" w:rsidR="00080D79" w:rsidRDefault="00080D79" w:rsidP="00080D79"/>
    <w:p w14:paraId="7804645F" w14:textId="77777777" w:rsidR="00080D79" w:rsidRDefault="00080D79" w:rsidP="00080D79">
      <w:r>
        <w:t xml:space="preserve">1.4.1. </w:t>
      </w:r>
      <w:r>
        <w:rPr>
          <w:rFonts w:hint="eastAsia"/>
        </w:rPr>
        <w:t>Подбор</w:t>
      </w:r>
      <w:r>
        <w:t xml:space="preserve"> </w:t>
      </w:r>
      <w:r>
        <w:rPr>
          <w:rFonts w:hint="eastAsia"/>
        </w:rPr>
        <w:t>вспомогательных</w:t>
      </w:r>
      <w:r>
        <w:t xml:space="preserve"> </w:t>
      </w:r>
      <w:r>
        <w:rPr>
          <w:rFonts w:hint="eastAsia"/>
        </w:rPr>
        <w:t>веществ</w:t>
      </w:r>
    </w:p>
    <w:p w14:paraId="5B8B7943" w14:textId="77777777" w:rsidR="00080D79" w:rsidRDefault="00080D79" w:rsidP="00080D79"/>
    <w:p w14:paraId="10B7D6C9" w14:textId="77777777" w:rsidR="00080D79" w:rsidRDefault="00080D79" w:rsidP="00080D79">
      <w:r>
        <w:t xml:space="preserve">1.4.2. </w:t>
      </w:r>
      <w:r>
        <w:rPr>
          <w:rFonts w:hint="eastAsia"/>
        </w:rPr>
        <w:t>Гранулирование</w:t>
      </w:r>
      <w:r>
        <w:t xml:space="preserve"> </w:t>
      </w:r>
      <w:r>
        <w:rPr>
          <w:rFonts w:hint="eastAsia"/>
        </w:rPr>
        <w:t>гигроскопичных</w:t>
      </w:r>
      <w:r>
        <w:t xml:space="preserve"> </w:t>
      </w:r>
      <w:r>
        <w:rPr>
          <w:rFonts w:hint="eastAsia"/>
        </w:rPr>
        <w:t>веществ</w:t>
      </w:r>
    </w:p>
    <w:p w14:paraId="77B78F85" w14:textId="77777777" w:rsidR="00080D79" w:rsidRDefault="00080D79" w:rsidP="00080D79"/>
    <w:p w14:paraId="5809CB7D" w14:textId="77777777" w:rsidR="00080D79" w:rsidRDefault="00080D79" w:rsidP="00080D79">
      <w:r>
        <w:t xml:space="preserve">1.4.3. </w:t>
      </w:r>
      <w:r>
        <w:rPr>
          <w:rFonts w:hint="eastAsia"/>
        </w:rPr>
        <w:t>Прямое</w:t>
      </w:r>
      <w:r>
        <w:t xml:space="preserve"> </w:t>
      </w:r>
      <w:r>
        <w:rPr>
          <w:rFonts w:hint="eastAsia"/>
        </w:rPr>
        <w:t>прессование</w:t>
      </w:r>
      <w:r>
        <w:t xml:space="preserve"> </w:t>
      </w:r>
      <w:r>
        <w:rPr>
          <w:rFonts w:hint="eastAsia"/>
        </w:rPr>
        <w:t>влагочувствительных</w:t>
      </w:r>
      <w:r>
        <w:t xml:space="preserve"> </w:t>
      </w:r>
      <w:r>
        <w:rPr>
          <w:rFonts w:hint="eastAsia"/>
        </w:rPr>
        <w:t>АФИ</w:t>
      </w:r>
    </w:p>
    <w:p w14:paraId="0AD06317" w14:textId="77777777" w:rsidR="00080D79" w:rsidRDefault="00080D79" w:rsidP="00080D79"/>
    <w:p w14:paraId="77761350" w14:textId="77777777" w:rsidR="00080D79" w:rsidRDefault="00080D79" w:rsidP="00080D79">
      <w:r>
        <w:t xml:space="preserve">1.5. </w:t>
      </w:r>
      <w:r>
        <w:rPr>
          <w:rFonts w:hint="eastAsia"/>
        </w:rPr>
        <w:t>Твердые</w:t>
      </w:r>
      <w:r>
        <w:t xml:space="preserve"> </w:t>
      </w:r>
      <w:r>
        <w:rPr>
          <w:rFonts w:hint="eastAsia"/>
        </w:rPr>
        <w:t>дисперсные</w:t>
      </w:r>
      <w:r>
        <w:t xml:space="preserve"> </w:t>
      </w:r>
      <w:r>
        <w:rPr>
          <w:rFonts w:hint="eastAsia"/>
        </w:rPr>
        <w:t>системы</w:t>
      </w:r>
    </w:p>
    <w:p w14:paraId="07CFD97B" w14:textId="77777777" w:rsidR="00080D79" w:rsidRDefault="00080D79" w:rsidP="00080D79"/>
    <w:p w14:paraId="4BD6E913" w14:textId="77777777" w:rsidR="00080D79" w:rsidRDefault="00080D79" w:rsidP="00080D79">
      <w:r>
        <w:t xml:space="preserve">1.6. </w:t>
      </w:r>
      <w:r>
        <w:rPr>
          <w:rFonts w:hint="eastAsia"/>
        </w:rPr>
        <w:t>Применение</w:t>
      </w:r>
      <w:r>
        <w:t xml:space="preserve"> </w:t>
      </w:r>
      <w:r>
        <w:rPr>
          <w:rFonts w:hint="eastAsia"/>
        </w:rPr>
        <w:t>многофакторного</w:t>
      </w:r>
      <w:r>
        <w:t xml:space="preserve"> </w:t>
      </w:r>
      <w:r>
        <w:rPr>
          <w:rFonts w:hint="eastAsia"/>
        </w:rPr>
        <w:t>планирования</w:t>
      </w:r>
      <w:r>
        <w:t xml:space="preserve"> </w:t>
      </w:r>
      <w:r>
        <w:rPr>
          <w:rFonts w:hint="eastAsia"/>
        </w:rPr>
        <w:t>эксперимента</w:t>
      </w:r>
      <w:r>
        <w:t xml:space="preserve"> </w:t>
      </w:r>
      <w:r>
        <w:rPr>
          <w:rFonts w:hint="eastAsia"/>
        </w:rPr>
        <w:t>в</w:t>
      </w:r>
      <w:r>
        <w:t xml:space="preserve"> </w:t>
      </w:r>
      <w:r>
        <w:rPr>
          <w:rFonts w:hint="eastAsia"/>
        </w:rPr>
        <w:t>фармацевтической</w:t>
      </w:r>
      <w:r>
        <w:t xml:space="preserve"> </w:t>
      </w:r>
      <w:r>
        <w:rPr>
          <w:rFonts w:hint="eastAsia"/>
        </w:rPr>
        <w:t>разработке</w:t>
      </w:r>
    </w:p>
    <w:p w14:paraId="0EB849E2" w14:textId="77777777" w:rsidR="00080D79" w:rsidRDefault="00080D79" w:rsidP="00080D79"/>
    <w:p w14:paraId="4EF71D9F" w14:textId="77777777" w:rsidR="00080D79" w:rsidRDefault="00080D79" w:rsidP="00080D79">
      <w:r>
        <w:t xml:space="preserve">1.7. </w:t>
      </w:r>
      <w:r>
        <w:rPr>
          <w:rFonts w:hint="eastAsia"/>
        </w:rPr>
        <w:t>Анализ</w:t>
      </w:r>
      <w:r>
        <w:t xml:space="preserve"> </w:t>
      </w:r>
      <w:r>
        <w:rPr>
          <w:rFonts w:hint="eastAsia"/>
        </w:rPr>
        <w:t>отечественного</w:t>
      </w:r>
      <w:r>
        <w:t xml:space="preserve"> </w:t>
      </w:r>
      <w:r>
        <w:rPr>
          <w:rFonts w:hint="eastAsia"/>
        </w:rPr>
        <w:t>рынка</w:t>
      </w:r>
      <w:r>
        <w:t xml:space="preserve"> </w:t>
      </w:r>
      <w:r>
        <w:rPr>
          <w:rFonts w:hint="eastAsia"/>
        </w:rPr>
        <w:t>нейропротекторных</w:t>
      </w:r>
      <w:r>
        <w:t xml:space="preserve"> </w:t>
      </w:r>
      <w:r>
        <w:rPr>
          <w:rFonts w:hint="eastAsia"/>
        </w:rPr>
        <w:t>средств</w:t>
      </w:r>
    </w:p>
    <w:p w14:paraId="79383147" w14:textId="77777777" w:rsidR="00080D79" w:rsidRDefault="00080D79" w:rsidP="00080D79"/>
    <w:p w14:paraId="7BC76CCC" w14:textId="77777777" w:rsidR="00080D79" w:rsidRDefault="00080D79" w:rsidP="00080D79">
      <w:r>
        <w:t xml:space="preserve">1.8. </w:t>
      </w:r>
      <w:r>
        <w:rPr>
          <w:rFonts w:hint="eastAsia"/>
        </w:rPr>
        <w:t>Производное</w:t>
      </w:r>
      <w:r>
        <w:t xml:space="preserve"> </w:t>
      </w:r>
      <w:r>
        <w:rPr>
          <w:rFonts w:hint="eastAsia"/>
        </w:rPr>
        <w:t>ДЭАЭ</w:t>
      </w:r>
    </w:p>
    <w:p w14:paraId="2CA5BFA1" w14:textId="77777777" w:rsidR="00080D79" w:rsidRDefault="00080D79" w:rsidP="00080D79"/>
    <w:p w14:paraId="6DB53E28" w14:textId="77777777" w:rsidR="00080D79" w:rsidRDefault="00080D79" w:rsidP="00080D79">
      <w:r>
        <w:rPr>
          <w:rFonts w:hint="eastAsia"/>
        </w:rPr>
        <w:t>ЗАКЛЮЧЕНИЕ</w:t>
      </w:r>
      <w:r>
        <w:t xml:space="preserve"> </w:t>
      </w:r>
      <w:r>
        <w:rPr>
          <w:rFonts w:hint="eastAsia"/>
        </w:rPr>
        <w:t>ПО</w:t>
      </w:r>
      <w:r>
        <w:t xml:space="preserve"> </w:t>
      </w:r>
      <w:r>
        <w:rPr>
          <w:rFonts w:hint="eastAsia"/>
        </w:rPr>
        <w:t>ГЛАВЕ</w:t>
      </w:r>
    </w:p>
    <w:p w14:paraId="5D1E66FC" w14:textId="77777777" w:rsidR="00080D79" w:rsidRDefault="00080D79" w:rsidP="00080D79"/>
    <w:p w14:paraId="7261C575" w14:textId="77777777" w:rsidR="00080D79" w:rsidRDefault="00080D79" w:rsidP="00080D7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BE119A2" w14:textId="77777777" w:rsidR="00080D79" w:rsidRDefault="00080D79" w:rsidP="00080D79"/>
    <w:p w14:paraId="75A126B4" w14:textId="77777777" w:rsidR="00080D79" w:rsidRDefault="00080D79" w:rsidP="00080D79">
      <w:r>
        <w:t xml:space="preserve">2.1. </w:t>
      </w:r>
      <w:r>
        <w:rPr>
          <w:rFonts w:hint="eastAsia"/>
        </w:rPr>
        <w:t>Объекты</w:t>
      </w:r>
      <w:r>
        <w:t xml:space="preserve"> </w:t>
      </w:r>
      <w:r>
        <w:rPr>
          <w:rFonts w:hint="eastAsia"/>
        </w:rPr>
        <w:t>исследования</w:t>
      </w:r>
    </w:p>
    <w:p w14:paraId="4256B2D7" w14:textId="77777777" w:rsidR="00080D79" w:rsidRDefault="00080D79" w:rsidP="00080D79"/>
    <w:p w14:paraId="1317A7DE" w14:textId="77777777" w:rsidR="00080D79" w:rsidRDefault="00080D79" w:rsidP="00080D79">
      <w:r>
        <w:t xml:space="preserve">2.1.1. </w:t>
      </w:r>
      <w:r>
        <w:rPr>
          <w:rFonts w:hint="eastAsia"/>
        </w:rPr>
        <w:t>Субстанция</w:t>
      </w:r>
      <w:r>
        <w:t xml:space="preserve"> </w:t>
      </w:r>
      <w:r>
        <w:rPr>
          <w:rFonts w:hint="eastAsia"/>
        </w:rPr>
        <w:t>бис</w:t>
      </w:r>
      <w:r>
        <w:t>(2-[(2</w:t>
      </w:r>
      <w:r>
        <w:rPr>
          <w:rFonts w:hint="eastAsia"/>
        </w:rPr>
        <w:t>Е</w:t>
      </w:r>
      <w:r>
        <w:t>)-4-</w:t>
      </w:r>
      <w:r>
        <w:rPr>
          <w:rFonts w:hint="eastAsia"/>
        </w:rPr>
        <w:t>гидрокси</w:t>
      </w:r>
      <w:r>
        <w:t>-4-</w:t>
      </w:r>
      <w:r>
        <w:rPr>
          <w:rFonts w:hint="eastAsia"/>
        </w:rPr>
        <w:t>оксобут</w:t>
      </w:r>
      <w:r>
        <w:t>-2-</w:t>
      </w:r>
      <w:r>
        <w:rPr>
          <w:rFonts w:hint="eastAsia"/>
        </w:rPr>
        <w:t>еноилокси</w:t>
      </w:r>
      <w:r>
        <w:t>]-</w:t>
      </w:r>
      <w:r>
        <w:rPr>
          <w:rFonts w:hint="eastAsia"/>
        </w:rPr>
        <w:t>Ы</w:t>
      </w:r>
      <w:r>
        <w:t>,</w:t>
      </w:r>
      <w:r>
        <w:rPr>
          <w:rFonts w:hint="eastAsia"/>
        </w:rPr>
        <w:t>К</w:t>
      </w:r>
      <w:r>
        <w:t>-</w:t>
      </w:r>
      <w:r>
        <w:rPr>
          <w:rFonts w:hint="eastAsia"/>
        </w:rPr>
        <w:t>диэтилэтанаминия</w:t>
      </w:r>
      <w:r>
        <w:t xml:space="preserve">} </w:t>
      </w:r>
      <w:r>
        <w:rPr>
          <w:rFonts w:hint="eastAsia"/>
        </w:rPr>
        <w:t>бутандиоата</w:t>
      </w:r>
    </w:p>
    <w:p w14:paraId="0D8FA740" w14:textId="77777777" w:rsidR="00080D79" w:rsidRDefault="00080D79" w:rsidP="00080D79"/>
    <w:p w14:paraId="5B0FED2F" w14:textId="77777777" w:rsidR="00080D79" w:rsidRDefault="00080D79" w:rsidP="00080D79">
      <w:r>
        <w:t xml:space="preserve">2.1.2. </w:t>
      </w:r>
      <w:r>
        <w:rPr>
          <w:rFonts w:hint="eastAsia"/>
        </w:rPr>
        <w:t>Вспомогательные</w:t>
      </w:r>
      <w:r>
        <w:t xml:space="preserve"> </w:t>
      </w:r>
      <w:r>
        <w:rPr>
          <w:rFonts w:hint="eastAsia"/>
        </w:rPr>
        <w:t>вещества</w:t>
      </w:r>
    </w:p>
    <w:p w14:paraId="0D0B00FD" w14:textId="77777777" w:rsidR="00080D79" w:rsidRDefault="00080D79" w:rsidP="00080D79"/>
    <w:p w14:paraId="7A31A660" w14:textId="77777777" w:rsidR="00080D79" w:rsidRDefault="00080D79" w:rsidP="00080D79">
      <w:r>
        <w:t xml:space="preserve">2.1.2.1. </w:t>
      </w:r>
      <w:r>
        <w:rPr>
          <w:rFonts w:hint="eastAsia"/>
        </w:rPr>
        <w:t>Разбавители</w:t>
      </w:r>
    </w:p>
    <w:p w14:paraId="5DC8A11E" w14:textId="77777777" w:rsidR="00080D79" w:rsidRDefault="00080D79" w:rsidP="00080D79"/>
    <w:p w14:paraId="74D9D9A1" w14:textId="77777777" w:rsidR="00080D79" w:rsidRDefault="00080D79" w:rsidP="00080D79">
      <w:r>
        <w:t xml:space="preserve">2.1.2.2. </w:t>
      </w:r>
      <w:r>
        <w:rPr>
          <w:rFonts w:hint="eastAsia"/>
        </w:rPr>
        <w:t>Разрыхлители</w:t>
      </w:r>
      <w:r>
        <w:t xml:space="preserve"> (</w:t>
      </w:r>
      <w:r>
        <w:rPr>
          <w:rFonts w:hint="eastAsia"/>
        </w:rPr>
        <w:t>дезинтегранты</w:t>
      </w:r>
      <w:r>
        <w:t>)</w:t>
      </w:r>
    </w:p>
    <w:p w14:paraId="647EFE9B" w14:textId="77777777" w:rsidR="00080D79" w:rsidRDefault="00080D79" w:rsidP="00080D79"/>
    <w:p w14:paraId="76FA69BB" w14:textId="77777777" w:rsidR="00080D79" w:rsidRDefault="00080D79" w:rsidP="00080D79">
      <w:r>
        <w:t xml:space="preserve">2.1.2.3. </w:t>
      </w:r>
      <w:r>
        <w:rPr>
          <w:rFonts w:hint="eastAsia"/>
        </w:rPr>
        <w:t>Связующие</w:t>
      </w:r>
      <w:r>
        <w:t xml:space="preserve"> </w:t>
      </w:r>
      <w:r>
        <w:rPr>
          <w:rFonts w:hint="eastAsia"/>
        </w:rPr>
        <w:t>вещества</w:t>
      </w:r>
    </w:p>
    <w:p w14:paraId="7FB71A93" w14:textId="77777777" w:rsidR="00080D79" w:rsidRDefault="00080D79" w:rsidP="00080D79"/>
    <w:p w14:paraId="2E836C1E" w14:textId="77777777" w:rsidR="00080D79" w:rsidRDefault="00080D79" w:rsidP="00080D79">
      <w:r>
        <w:t xml:space="preserve">2.1.2.4. </w:t>
      </w:r>
      <w:r>
        <w:rPr>
          <w:rFonts w:hint="eastAsia"/>
        </w:rPr>
        <w:t>Вещества</w:t>
      </w:r>
      <w:r>
        <w:t xml:space="preserve">, </w:t>
      </w:r>
      <w:r>
        <w:rPr>
          <w:rFonts w:hint="eastAsia"/>
        </w:rPr>
        <w:t>способствующие</w:t>
      </w:r>
      <w:r>
        <w:t xml:space="preserve"> </w:t>
      </w:r>
      <w:r>
        <w:rPr>
          <w:rFonts w:hint="eastAsia"/>
        </w:rPr>
        <w:t>скольжению</w:t>
      </w:r>
    </w:p>
    <w:p w14:paraId="02D79857" w14:textId="77777777" w:rsidR="00080D79" w:rsidRDefault="00080D79" w:rsidP="00080D79"/>
    <w:p w14:paraId="23FBE220" w14:textId="77777777" w:rsidR="00080D79" w:rsidRDefault="00080D79" w:rsidP="00080D79">
      <w:r>
        <w:t xml:space="preserve">2.1.2.5. </w:t>
      </w:r>
      <w:r>
        <w:rPr>
          <w:rFonts w:hint="eastAsia"/>
        </w:rPr>
        <w:t>Полимеры</w:t>
      </w:r>
    </w:p>
    <w:p w14:paraId="111EB907" w14:textId="77777777" w:rsidR="00080D79" w:rsidRDefault="00080D79" w:rsidP="00080D79"/>
    <w:p w14:paraId="62ACEC07" w14:textId="77777777" w:rsidR="00080D79" w:rsidRDefault="00080D79" w:rsidP="00080D79">
      <w:r>
        <w:t xml:space="preserve">2.1.3. </w:t>
      </w:r>
      <w:r>
        <w:rPr>
          <w:rFonts w:hint="eastAsia"/>
        </w:rPr>
        <w:t>Растворители</w:t>
      </w:r>
    </w:p>
    <w:p w14:paraId="1EE7A202" w14:textId="77777777" w:rsidR="00080D79" w:rsidRDefault="00080D79" w:rsidP="00080D79"/>
    <w:p w14:paraId="373EFBEC" w14:textId="77777777" w:rsidR="00080D79" w:rsidRDefault="00080D79" w:rsidP="00080D79">
      <w:r>
        <w:t xml:space="preserve">2.1.4. </w:t>
      </w:r>
      <w:r>
        <w:rPr>
          <w:rFonts w:hint="eastAsia"/>
        </w:rPr>
        <w:t>Вода</w:t>
      </w:r>
      <w:r>
        <w:t xml:space="preserve"> </w:t>
      </w:r>
      <w:r>
        <w:rPr>
          <w:rFonts w:hint="eastAsia"/>
        </w:rPr>
        <w:t>очищенная</w:t>
      </w:r>
    </w:p>
    <w:p w14:paraId="0653545F" w14:textId="77777777" w:rsidR="00080D79" w:rsidRDefault="00080D79" w:rsidP="00080D79"/>
    <w:p w14:paraId="45D86680" w14:textId="77777777" w:rsidR="00080D79" w:rsidRDefault="00080D79" w:rsidP="00080D79">
      <w:r>
        <w:t xml:space="preserve">2.2. </w:t>
      </w:r>
      <w:r>
        <w:rPr>
          <w:rFonts w:hint="eastAsia"/>
        </w:rPr>
        <w:t>Методы</w:t>
      </w:r>
      <w:r>
        <w:t xml:space="preserve"> </w:t>
      </w:r>
      <w:r>
        <w:rPr>
          <w:rFonts w:hint="eastAsia"/>
        </w:rPr>
        <w:t>исследования</w:t>
      </w:r>
    </w:p>
    <w:p w14:paraId="19E119DD" w14:textId="77777777" w:rsidR="00080D79" w:rsidRDefault="00080D79" w:rsidP="00080D79"/>
    <w:p w14:paraId="6BA9F332" w14:textId="77777777" w:rsidR="00080D79" w:rsidRDefault="00080D79" w:rsidP="00080D79">
      <w:r>
        <w:t xml:space="preserve">2.2.1. </w:t>
      </w:r>
      <w:r>
        <w:rPr>
          <w:rFonts w:hint="eastAsia"/>
        </w:rPr>
        <w:t>Методики</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параметров</w:t>
      </w:r>
    </w:p>
    <w:p w14:paraId="71E3C30A" w14:textId="77777777" w:rsidR="00080D79" w:rsidRDefault="00080D79" w:rsidP="00080D79"/>
    <w:p w14:paraId="49BE5CD4" w14:textId="77777777" w:rsidR="00080D79" w:rsidRDefault="00080D79" w:rsidP="00080D79">
      <w:r>
        <w:rPr>
          <w:rFonts w:hint="eastAsia"/>
        </w:rPr>
        <w:t>порошков</w:t>
      </w:r>
    </w:p>
    <w:p w14:paraId="26FC1725" w14:textId="77777777" w:rsidR="00080D79" w:rsidRDefault="00080D79" w:rsidP="00080D79"/>
    <w:p w14:paraId="3010B006" w14:textId="77777777" w:rsidR="00080D79" w:rsidRDefault="00080D79" w:rsidP="00080D79">
      <w:r>
        <w:t xml:space="preserve">2.2.2.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таблеток</w:t>
      </w:r>
    </w:p>
    <w:p w14:paraId="0B3D97E5" w14:textId="77777777" w:rsidR="00080D79" w:rsidRDefault="00080D79" w:rsidP="00080D79"/>
    <w:p w14:paraId="54F8EB21" w14:textId="77777777" w:rsidR="00080D79" w:rsidRDefault="00080D79" w:rsidP="00080D79">
      <w:r>
        <w:t xml:space="preserve">2.3. </w:t>
      </w:r>
      <w:r>
        <w:rPr>
          <w:rFonts w:hint="eastAsia"/>
        </w:rPr>
        <w:t>Оборудование</w:t>
      </w:r>
    </w:p>
    <w:p w14:paraId="6C614101" w14:textId="77777777" w:rsidR="00080D79" w:rsidRDefault="00080D79" w:rsidP="00080D79"/>
    <w:p w14:paraId="6A07B268" w14:textId="77777777" w:rsidR="00080D79" w:rsidRDefault="00080D79" w:rsidP="00080D79">
      <w:r>
        <w:t xml:space="preserve">2.3.1. </w:t>
      </w:r>
      <w:r>
        <w:rPr>
          <w:rFonts w:hint="eastAsia"/>
        </w:rPr>
        <w:t>Сушилка</w:t>
      </w:r>
      <w:r>
        <w:t>-</w:t>
      </w:r>
      <w:r>
        <w:rPr>
          <w:rFonts w:hint="eastAsia"/>
        </w:rPr>
        <w:t>гранулятор</w:t>
      </w:r>
    </w:p>
    <w:p w14:paraId="4454211D" w14:textId="77777777" w:rsidR="00080D79" w:rsidRDefault="00080D79" w:rsidP="00080D79"/>
    <w:p w14:paraId="6A872D80" w14:textId="77777777" w:rsidR="00080D79" w:rsidRDefault="00080D79" w:rsidP="00080D79">
      <w:r>
        <w:t xml:space="preserve">2.3.2. </w:t>
      </w:r>
      <w:r>
        <w:rPr>
          <w:rFonts w:hint="eastAsia"/>
        </w:rPr>
        <w:t>Смеситель</w:t>
      </w:r>
      <w:r>
        <w:t xml:space="preserve"> </w:t>
      </w:r>
      <w:r>
        <w:rPr>
          <w:rFonts w:hint="eastAsia"/>
        </w:rPr>
        <w:t>для</w:t>
      </w:r>
      <w:r>
        <w:t xml:space="preserve"> </w:t>
      </w:r>
      <w:r>
        <w:rPr>
          <w:rFonts w:hint="eastAsia"/>
        </w:rPr>
        <w:t>порошкообразных</w:t>
      </w:r>
      <w:r>
        <w:t xml:space="preserve"> </w:t>
      </w:r>
      <w:r>
        <w:rPr>
          <w:rFonts w:hint="eastAsia"/>
        </w:rPr>
        <w:t>материалов</w:t>
      </w:r>
    </w:p>
    <w:p w14:paraId="5EE96AC7" w14:textId="77777777" w:rsidR="00080D79" w:rsidRDefault="00080D79" w:rsidP="00080D79"/>
    <w:p w14:paraId="3BB247FC" w14:textId="77777777" w:rsidR="00080D79" w:rsidRDefault="00080D79" w:rsidP="00080D79">
      <w:r>
        <w:t xml:space="preserve">2.3.3. </w:t>
      </w:r>
      <w:r>
        <w:rPr>
          <w:rFonts w:hint="eastAsia"/>
        </w:rPr>
        <w:t>Таблеточный</w:t>
      </w:r>
      <w:r>
        <w:t xml:space="preserve"> </w:t>
      </w:r>
      <w:r>
        <w:rPr>
          <w:rFonts w:hint="eastAsia"/>
        </w:rPr>
        <w:t>пресс</w:t>
      </w:r>
    </w:p>
    <w:p w14:paraId="41805368" w14:textId="77777777" w:rsidR="00080D79" w:rsidRDefault="00080D79" w:rsidP="00080D79"/>
    <w:p w14:paraId="730C93D8" w14:textId="77777777" w:rsidR="00080D79" w:rsidRDefault="00080D79" w:rsidP="00080D79">
      <w:r>
        <w:t xml:space="preserve">2.3.4. </w:t>
      </w:r>
      <w:r>
        <w:rPr>
          <w:rFonts w:hint="eastAsia"/>
        </w:rPr>
        <w:t>Экструдер</w:t>
      </w:r>
    </w:p>
    <w:p w14:paraId="4490C838" w14:textId="77777777" w:rsidR="00080D79" w:rsidRDefault="00080D79" w:rsidP="00080D79"/>
    <w:p w14:paraId="015DE4D7" w14:textId="77777777" w:rsidR="00080D79" w:rsidRDefault="00080D79" w:rsidP="00080D79">
      <w:r>
        <w:t xml:space="preserve">2.3.5. </w:t>
      </w:r>
      <w:r>
        <w:rPr>
          <w:rFonts w:hint="eastAsia"/>
        </w:rPr>
        <w:t>Упаковочная</w:t>
      </w:r>
      <w:r>
        <w:t xml:space="preserve"> </w:t>
      </w:r>
      <w:r>
        <w:rPr>
          <w:rFonts w:hint="eastAsia"/>
        </w:rPr>
        <w:t>машина</w:t>
      </w:r>
    </w:p>
    <w:p w14:paraId="0A20AD14" w14:textId="77777777" w:rsidR="00080D79" w:rsidRDefault="00080D79" w:rsidP="00080D79"/>
    <w:p w14:paraId="229C88BF" w14:textId="77777777" w:rsidR="00080D79" w:rsidRDefault="00080D79" w:rsidP="00080D79">
      <w:r>
        <w:rPr>
          <w:rFonts w:hint="eastAsia"/>
        </w:rPr>
        <w:t>ГЛАВА</w:t>
      </w:r>
      <w:r>
        <w:t xml:space="preserve"> 3. </w:t>
      </w:r>
      <w:r>
        <w:rPr>
          <w:rFonts w:hint="eastAsia"/>
        </w:rPr>
        <w:t>ИЗУЧЕНИЕ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СВОЙСТВ</w:t>
      </w:r>
      <w:r>
        <w:t xml:space="preserve"> </w:t>
      </w:r>
      <w:r>
        <w:rPr>
          <w:rFonts w:hint="eastAsia"/>
        </w:rPr>
        <w:t>СУБСТАНЦИИ</w:t>
      </w:r>
      <w:r>
        <w:t xml:space="preserve"> </w:t>
      </w:r>
      <w:r>
        <w:rPr>
          <w:rFonts w:hint="eastAsia"/>
        </w:rPr>
        <w:t>пДЭАЭ</w:t>
      </w:r>
    </w:p>
    <w:p w14:paraId="6A36DA5E" w14:textId="77777777" w:rsidR="00080D79" w:rsidRDefault="00080D79" w:rsidP="00080D79"/>
    <w:p w14:paraId="55643B93" w14:textId="77777777" w:rsidR="00080D79" w:rsidRDefault="00080D79" w:rsidP="00080D79">
      <w:r>
        <w:t xml:space="preserve">3.1. </w:t>
      </w:r>
      <w:r>
        <w:rPr>
          <w:rFonts w:hint="eastAsia"/>
        </w:rPr>
        <w:t>Результаты</w:t>
      </w:r>
      <w:r>
        <w:t xml:space="preserve"> </w:t>
      </w:r>
      <w:r>
        <w:rPr>
          <w:rFonts w:hint="eastAsia"/>
        </w:rPr>
        <w:t>изучения</w:t>
      </w:r>
      <w:r>
        <w:t xml:space="preserve"> </w:t>
      </w:r>
      <w:r>
        <w:rPr>
          <w:rFonts w:hint="eastAsia"/>
        </w:rPr>
        <w:t>формы</w:t>
      </w:r>
      <w:r>
        <w:t xml:space="preserve"> </w:t>
      </w:r>
      <w:r>
        <w:rPr>
          <w:rFonts w:hint="eastAsia"/>
        </w:rPr>
        <w:t>и</w:t>
      </w:r>
      <w:r>
        <w:t xml:space="preserve"> </w:t>
      </w:r>
      <w:r>
        <w:rPr>
          <w:rFonts w:hint="eastAsia"/>
        </w:rPr>
        <w:t>размера</w:t>
      </w:r>
      <w:r>
        <w:t xml:space="preserve"> </w:t>
      </w:r>
      <w:r>
        <w:rPr>
          <w:rFonts w:hint="eastAsia"/>
        </w:rPr>
        <w:t>частиц</w:t>
      </w:r>
      <w:r>
        <w:t xml:space="preserve"> </w:t>
      </w:r>
      <w:r>
        <w:rPr>
          <w:rFonts w:hint="eastAsia"/>
        </w:rPr>
        <w:t>пДЭАЭ</w:t>
      </w:r>
    </w:p>
    <w:p w14:paraId="014E5C75" w14:textId="77777777" w:rsidR="00080D79" w:rsidRDefault="00080D79" w:rsidP="00080D79"/>
    <w:p w14:paraId="363DB71E" w14:textId="77777777" w:rsidR="00080D79" w:rsidRDefault="00080D79" w:rsidP="00080D79">
      <w:r>
        <w:t xml:space="preserve">3.2. </w:t>
      </w:r>
      <w:r>
        <w:rPr>
          <w:rFonts w:hint="eastAsia"/>
        </w:rPr>
        <w:t>Результаты</w:t>
      </w:r>
      <w:r>
        <w:t xml:space="preserve"> </w:t>
      </w:r>
      <w:r>
        <w:rPr>
          <w:rFonts w:hint="eastAsia"/>
        </w:rPr>
        <w:t>изучения</w:t>
      </w:r>
      <w:r>
        <w:t xml:space="preserve"> </w:t>
      </w:r>
      <w:r>
        <w:rPr>
          <w:rFonts w:hint="eastAsia"/>
        </w:rPr>
        <w:t>растворимости</w:t>
      </w:r>
      <w:r>
        <w:t xml:space="preserve"> </w:t>
      </w:r>
      <w:r>
        <w:rPr>
          <w:rFonts w:hint="eastAsia"/>
        </w:rPr>
        <w:t>пДЭАЭ</w:t>
      </w:r>
    </w:p>
    <w:p w14:paraId="78A6BFBB" w14:textId="77777777" w:rsidR="00080D79" w:rsidRDefault="00080D79" w:rsidP="00080D79"/>
    <w:p w14:paraId="30165954" w14:textId="77777777" w:rsidR="00080D79" w:rsidRDefault="00080D79" w:rsidP="00080D79">
      <w:r>
        <w:t xml:space="preserve">3.3. </w:t>
      </w:r>
      <w:r>
        <w:rPr>
          <w:rFonts w:hint="eastAsia"/>
        </w:rPr>
        <w:t>Результаты</w:t>
      </w:r>
      <w:r>
        <w:t xml:space="preserve"> </w:t>
      </w:r>
      <w:r>
        <w:rPr>
          <w:rFonts w:hint="eastAsia"/>
        </w:rPr>
        <w:t>изучения</w:t>
      </w:r>
      <w:r>
        <w:t xml:space="preserve"> </w:t>
      </w:r>
      <w:r>
        <w:rPr>
          <w:rFonts w:hint="eastAsia"/>
        </w:rPr>
        <w:t>технологических</w:t>
      </w:r>
      <w:r>
        <w:t xml:space="preserve"> </w:t>
      </w:r>
      <w:r>
        <w:rPr>
          <w:rFonts w:hint="eastAsia"/>
        </w:rPr>
        <w:t>свойств</w:t>
      </w:r>
      <w:r>
        <w:t xml:space="preserve"> </w:t>
      </w:r>
      <w:r>
        <w:rPr>
          <w:rFonts w:hint="eastAsia"/>
        </w:rPr>
        <w:t>субстанции</w:t>
      </w:r>
      <w:r>
        <w:t xml:space="preserve"> </w:t>
      </w:r>
      <w:r>
        <w:rPr>
          <w:rFonts w:hint="eastAsia"/>
        </w:rPr>
        <w:t>пДЭАЭ</w:t>
      </w:r>
    </w:p>
    <w:p w14:paraId="646DB0AC" w14:textId="77777777" w:rsidR="00080D79" w:rsidRDefault="00080D79" w:rsidP="00080D79"/>
    <w:p w14:paraId="5F1FA96C" w14:textId="77777777" w:rsidR="00080D79" w:rsidRDefault="00080D79" w:rsidP="00080D79">
      <w:r>
        <w:t xml:space="preserve">3.4. </w:t>
      </w:r>
      <w:r>
        <w:rPr>
          <w:rFonts w:hint="eastAsia"/>
        </w:rPr>
        <w:t>Результаты</w:t>
      </w:r>
      <w:r>
        <w:t xml:space="preserve"> </w:t>
      </w:r>
      <w:r>
        <w:rPr>
          <w:rFonts w:hint="eastAsia"/>
        </w:rPr>
        <w:t>изучения</w:t>
      </w:r>
      <w:r>
        <w:t xml:space="preserve"> </w:t>
      </w:r>
      <w:r>
        <w:rPr>
          <w:rFonts w:hint="eastAsia"/>
        </w:rPr>
        <w:t>гигроскопичности</w:t>
      </w:r>
      <w:r>
        <w:t xml:space="preserve"> </w:t>
      </w:r>
      <w:r>
        <w:rPr>
          <w:rFonts w:hint="eastAsia"/>
        </w:rPr>
        <w:t>субстанции</w:t>
      </w:r>
      <w:r>
        <w:t xml:space="preserve"> </w:t>
      </w:r>
      <w:r>
        <w:rPr>
          <w:rFonts w:hint="eastAsia"/>
        </w:rPr>
        <w:t>пДЭАЭ</w:t>
      </w:r>
    </w:p>
    <w:p w14:paraId="5CB38680" w14:textId="77777777" w:rsidR="00080D79" w:rsidRDefault="00080D79" w:rsidP="00080D79"/>
    <w:p w14:paraId="6E3BB669" w14:textId="77777777" w:rsidR="00080D79" w:rsidRDefault="00080D79" w:rsidP="00080D79">
      <w:r>
        <w:t xml:space="preserve">3.5. </w:t>
      </w:r>
      <w:r>
        <w:rPr>
          <w:rFonts w:hint="eastAsia"/>
        </w:rPr>
        <w:t>Спектроскопия</w:t>
      </w:r>
      <w:r>
        <w:t xml:space="preserve"> </w:t>
      </w:r>
      <w:r>
        <w:rPr>
          <w:rFonts w:hint="eastAsia"/>
        </w:rPr>
        <w:t>субстанции</w:t>
      </w:r>
      <w:r>
        <w:t xml:space="preserve"> </w:t>
      </w:r>
      <w:r>
        <w:rPr>
          <w:rFonts w:hint="eastAsia"/>
        </w:rPr>
        <w:t>пДЭАЭ</w:t>
      </w:r>
    </w:p>
    <w:p w14:paraId="03D1D927" w14:textId="77777777" w:rsidR="00080D79" w:rsidRDefault="00080D79" w:rsidP="00080D79"/>
    <w:p w14:paraId="24845C26" w14:textId="77777777" w:rsidR="00080D79" w:rsidRDefault="00080D79" w:rsidP="00080D79">
      <w:r>
        <w:t xml:space="preserve">3.6. </w:t>
      </w:r>
      <w:r>
        <w:rPr>
          <w:rFonts w:hint="eastAsia"/>
        </w:rPr>
        <w:t>Термический</w:t>
      </w:r>
      <w:r>
        <w:t xml:space="preserve"> </w:t>
      </w:r>
      <w:r>
        <w:rPr>
          <w:rFonts w:hint="eastAsia"/>
        </w:rPr>
        <w:t>анализ</w:t>
      </w:r>
      <w:r>
        <w:t xml:space="preserve"> </w:t>
      </w:r>
      <w:r>
        <w:rPr>
          <w:rFonts w:hint="eastAsia"/>
        </w:rPr>
        <w:t>субстанции</w:t>
      </w:r>
      <w:r>
        <w:t xml:space="preserve"> </w:t>
      </w:r>
      <w:r>
        <w:rPr>
          <w:rFonts w:hint="eastAsia"/>
        </w:rPr>
        <w:t>пДЭАЭ</w:t>
      </w:r>
    </w:p>
    <w:p w14:paraId="04CFF360" w14:textId="77777777" w:rsidR="00080D79" w:rsidRDefault="00080D79" w:rsidP="00080D79"/>
    <w:p w14:paraId="38B86DFC" w14:textId="77777777" w:rsidR="00080D79" w:rsidRDefault="00080D79" w:rsidP="00080D79">
      <w:r>
        <w:t xml:space="preserve">3.7. </w:t>
      </w:r>
      <w:r>
        <w:rPr>
          <w:rFonts w:hint="eastAsia"/>
        </w:rPr>
        <w:t>Изучение</w:t>
      </w:r>
      <w:r>
        <w:t xml:space="preserve"> </w:t>
      </w:r>
      <w:r>
        <w:rPr>
          <w:rFonts w:hint="eastAsia"/>
        </w:rPr>
        <w:t>стабильности</w:t>
      </w:r>
      <w:r>
        <w:t xml:space="preserve"> </w:t>
      </w:r>
      <w:r>
        <w:rPr>
          <w:rFonts w:hint="eastAsia"/>
        </w:rPr>
        <w:t>субстанции</w:t>
      </w:r>
      <w:r>
        <w:t xml:space="preserve"> </w:t>
      </w:r>
      <w:r>
        <w:rPr>
          <w:rFonts w:hint="eastAsia"/>
        </w:rPr>
        <w:t>пДЭАЭ</w:t>
      </w:r>
      <w:r>
        <w:t xml:space="preserve"> </w:t>
      </w:r>
      <w:r>
        <w:rPr>
          <w:rFonts w:hint="eastAsia"/>
        </w:rPr>
        <w:t>методом</w:t>
      </w:r>
      <w:r>
        <w:t xml:space="preserve"> </w:t>
      </w:r>
      <w:r>
        <w:rPr>
          <w:rFonts w:hint="eastAsia"/>
        </w:rPr>
        <w:t>естественного</w:t>
      </w:r>
    </w:p>
    <w:p w14:paraId="16603AA9" w14:textId="77777777" w:rsidR="00080D79" w:rsidRDefault="00080D79" w:rsidP="00080D79"/>
    <w:p w14:paraId="04B71E45" w14:textId="77777777" w:rsidR="00080D79" w:rsidRDefault="00080D79" w:rsidP="00080D79">
      <w:r>
        <w:rPr>
          <w:rFonts w:hint="eastAsia"/>
        </w:rPr>
        <w:t>хранения</w:t>
      </w:r>
    </w:p>
    <w:p w14:paraId="0010EB60" w14:textId="77777777" w:rsidR="00080D79" w:rsidRDefault="00080D79" w:rsidP="00080D79"/>
    <w:p w14:paraId="24227F18" w14:textId="77777777" w:rsidR="00080D79" w:rsidRDefault="00080D79" w:rsidP="00080D79">
      <w:r>
        <w:rPr>
          <w:rFonts w:hint="eastAsia"/>
        </w:rPr>
        <w:t>ВЫВОДЫ</w:t>
      </w:r>
      <w:r>
        <w:t xml:space="preserve"> </w:t>
      </w:r>
      <w:r>
        <w:rPr>
          <w:rFonts w:hint="eastAsia"/>
        </w:rPr>
        <w:t>ПО</w:t>
      </w:r>
      <w:r>
        <w:t xml:space="preserve"> </w:t>
      </w:r>
      <w:r>
        <w:rPr>
          <w:rFonts w:hint="eastAsia"/>
        </w:rPr>
        <w:t>ГЛАВЕ</w:t>
      </w:r>
    </w:p>
    <w:p w14:paraId="5A727E8E" w14:textId="77777777" w:rsidR="00080D79" w:rsidRDefault="00080D79" w:rsidP="00080D79"/>
    <w:p w14:paraId="756DF5F5" w14:textId="77777777" w:rsidR="00080D79" w:rsidRDefault="00080D79" w:rsidP="00080D79">
      <w:r>
        <w:rPr>
          <w:rFonts w:hint="eastAsia"/>
        </w:rPr>
        <w:lastRenderedPageBreak/>
        <w:t>ГЛАВА</w:t>
      </w:r>
      <w:r>
        <w:t xml:space="preserve"> 4.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пДЭАЭ</w:t>
      </w:r>
      <w:r>
        <w:t xml:space="preserve"> </w:t>
      </w:r>
      <w:r>
        <w:rPr>
          <w:rFonts w:hint="eastAsia"/>
        </w:rPr>
        <w:t>С</w:t>
      </w:r>
      <w:r>
        <w:t xml:space="preserve"> </w:t>
      </w:r>
      <w:r>
        <w:rPr>
          <w:rFonts w:hint="eastAsia"/>
        </w:rPr>
        <w:t>ПРЕДВАРИТЕЛЬНЫМ</w:t>
      </w:r>
      <w:r>
        <w:t xml:space="preserve"> </w:t>
      </w:r>
      <w:r>
        <w:rPr>
          <w:rFonts w:hint="eastAsia"/>
        </w:rPr>
        <w:t>ГРАНУЛИРОВАНИЕМ</w:t>
      </w:r>
      <w:r>
        <w:t xml:space="preserve"> </w:t>
      </w:r>
      <w:r>
        <w:rPr>
          <w:rFonts w:hint="eastAsia"/>
        </w:rPr>
        <w:t>ВСПОМОГАТЕЛЬНЫХ</w:t>
      </w:r>
      <w:r>
        <w:t xml:space="preserve"> </w:t>
      </w:r>
      <w:r>
        <w:rPr>
          <w:rFonts w:hint="eastAsia"/>
        </w:rPr>
        <w:t>ВЕЩЕСТВ</w:t>
      </w:r>
    </w:p>
    <w:p w14:paraId="1681B92F" w14:textId="77777777" w:rsidR="00080D79" w:rsidRDefault="00080D79" w:rsidP="00080D79"/>
    <w:p w14:paraId="09A9F940" w14:textId="77777777" w:rsidR="00080D79" w:rsidRDefault="00080D79" w:rsidP="00080D79">
      <w:r>
        <w:t xml:space="preserve">4.1. </w:t>
      </w:r>
      <w:r>
        <w:rPr>
          <w:rFonts w:hint="eastAsia"/>
        </w:rPr>
        <w:t>Разработка</w:t>
      </w:r>
      <w:r>
        <w:t xml:space="preserve"> </w:t>
      </w:r>
      <w:r>
        <w:rPr>
          <w:rFonts w:hint="eastAsia"/>
        </w:rPr>
        <w:t>состава</w:t>
      </w:r>
      <w:r>
        <w:t xml:space="preserve"> </w:t>
      </w:r>
      <w:r>
        <w:rPr>
          <w:rFonts w:hint="eastAsia"/>
        </w:rPr>
        <w:t>таблеток</w:t>
      </w:r>
      <w:r>
        <w:t xml:space="preserve"> </w:t>
      </w:r>
      <w:r>
        <w:rPr>
          <w:rFonts w:hint="eastAsia"/>
        </w:rPr>
        <w:t>методом</w:t>
      </w:r>
      <w:r>
        <w:t xml:space="preserve"> </w:t>
      </w:r>
      <w:r>
        <w:rPr>
          <w:rFonts w:hint="eastAsia"/>
        </w:rPr>
        <w:t>прямого</w:t>
      </w:r>
      <w:r>
        <w:t xml:space="preserve"> </w:t>
      </w:r>
      <w:r>
        <w:rPr>
          <w:rFonts w:hint="eastAsia"/>
        </w:rPr>
        <w:t>прессования</w:t>
      </w:r>
    </w:p>
    <w:p w14:paraId="58CBB011" w14:textId="77777777" w:rsidR="00080D79" w:rsidRDefault="00080D79" w:rsidP="00080D79"/>
    <w:p w14:paraId="192E4F46" w14:textId="77777777" w:rsidR="00080D79" w:rsidRDefault="00080D79" w:rsidP="00080D79">
      <w:r>
        <w:t xml:space="preserve">4.2. </w:t>
      </w:r>
      <w:r>
        <w:rPr>
          <w:rFonts w:hint="eastAsia"/>
        </w:rPr>
        <w:t>Изучение</w:t>
      </w:r>
      <w:r>
        <w:t xml:space="preserve"> </w:t>
      </w:r>
      <w:r>
        <w:rPr>
          <w:rFonts w:hint="eastAsia"/>
        </w:rPr>
        <w:t>свойств</w:t>
      </w:r>
      <w:r>
        <w:t xml:space="preserve"> </w:t>
      </w:r>
      <w:r>
        <w:rPr>
          <w:rFonts w:hint="eastAsia"/>
        </w:rPr>
        <w:t>таблеток</w:t>
      </w:r>
      <w:r>
        <w:t xml:space="preserve">, </w:t>
      </w:r>
      <w:r>
        <w:rPr>
          <w:rFonts w:hint="eastAsia"/>
        </w:rPr>
        <w:t>полученных</w:t>
      </w:r>
      <w:r>
        <w:t xml:space="preserve"> </w:t>
      </w:r>
      <w:r>
        <w:rPr>
          <w:rFonts w:hint="eastAsia"/>
        </w:rPr>
        <w:t>методом</w:t>
      </w:r>
      <w:r>
        <w:t xml:space="preserve"> </w:t>
      </w:r>
      <w:r>
        <w:rPr>
          <w:rFonts w:hint="eastAsia"/>
        </w:rPr>
        <w:t>прямого</w:t>
      </w:r>
      <w:r>
        <w:t xml:space="preserve"> </w:t>
      </w:r>
      <w:r>
        <w:rPr>
          <w:rFonts w:hint="eastAsia"/>
        </w:rPr>
        <w:t>прессования</w:t>
      </w:r>
    </w:p>
    <w:p w14:paraId="20A3F4C4" w14:textId="77777777" w:rsidR="00080D79" w:rsidRDefault="00080D79" w:rsidP="00080D79"/>
    <w:p w14:paraId="4CF1CFDB" w14:textId="77777777" w:rsidR="00080D79" w:rsidRDefault="00080D79" w:rsidP="00080D79">
      <w:r>
        <w:t xml:space="preserve">4.3.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пДЭАЭ</w:t>
      </w:r>
      <w:r>
        <w:t xml:space="preserve"> </w:t>
      </w:r>
      <w:r>
        <w:rPr>
          <w:rFonts w:hint="eastAsia"/>
        </w:rPr>
        <w:t>методом</w:t>
      </w:r>
      <w:r>
        <w:t xml:space="preserve"> </w:t>
      </w:r>
      <w:r>
        <w:rPr>
          <w:rFonts w:hint="eastAsia"/>
        </w:rPr>
        <w:t>влажного</w:t>
      </w:r>
      <w:r>
        <w:t xml:space="preserve"> </w:t>
      </w:r>
      <w:r>
        <w:rPr>
          <w:rFonts w:hint="eastAsia"/>
        </w:rPr>
        <w:t>гранулирования</w:t>
      </w:r>
    </w:p>
    <w:p w14:paraId="73BFD76D" w14:textId="77777777" w:rsidR="00080D79" w:rsidRDefault="00080D79" w:rsidP="00080D79"/>
    <w:p w14:paraId="21B86CC2" w14:textId="77777777" w:rsidR="00080D79" w:rsidRDefault="00080D79" w:rsidP="00080D79">
      <w:r>
        <w:t xml:space="preserve">4.4. </w:t>
      </w:r>
      <w:r>
        <w:rPr>
          <w:rFonts w:hint="eastAsia"/>
        </w:rPr>
        <w:t>Изучение</w:t>
      </w:r>
      <w:r>
        <w:t xml:space="preserve"> </w:t>
      </w:r>
      <w:r>
        <w:rPr>
          <w:rFonts w:hint="eastAsia"/>
        </w:rPr>
        <w:t>свойств</w:t>
      </w:r>
      <w:r>
        <w:t xml:space="preserve"> </w:t>
      </w:r>
      <w:r>
        <w:rPr>
          <w:rFonts w:hint="eastAsia"/>
        </w:rPr>
        <w:t>таблеток</w:t>
      </w:r>
      <w:r>
        <w:t xml:space="preserve">, </w:t>
      </w:r>
      <w:r>
        <w:rPr>
          <w:rFonts w:hint="eastAsia"/>
        </w:rPr>
        <w:t>полученных</w:t>
      </w:r>
      <w:r>
        <w:t xml:space="preserve"> </w:t>
      </w:r>
      <w:r>
        <w:rPr>
          <w:rFonts w:hint="eastAsia"/>
        </w:rPr>
        <w:t>методом</w:t>
      </w:r>
      <w:r>
        <w:t xml:space="preserve"> </w:t>
      </w:r>
      <w:r>
        <w:rPr>
          <w:rFonts w:hint="eastAsia"/>
        </w:rPr>
        <w:t>влажного</w:t>
      </w:r>
    </w:p>
    <w:p w14:paraId="3B310134" w14:textId="77777777" w:rsidR="00080D79" w:rsidRDefault="00080D79" w:rsidP="00080D79"/>
    <w:p w14:paraId="6208009B" w14:textId="77777777" w:rsidR="00080D79" w:rsidRDefault="00080D79" w:rsidP="00080D79">
      <w:r>
        <w:rPr>
          <w:rFonts w:hint="eastAsia"/>
        </w:rPr>
        <w:t>гранулирования</w:t>
      </w:r>
    </w:p>
    <w:p w14:paraId="680C168B" w14:textId="77777777" w:rsidR="00080D79" w:rsidRDefault="00080D79" w:rsidP="00080D79"/>
    <w:p w14:paraId="32C9C357" w14:textId="77777777" w:rsidR="00080D79" w:rsidRDefault="00080D79" w:rsidP="00080D79">
      <w:r>
        <w:rPr>
          <w:rFonts w:hint="eastAsia"/>
        </w:rPr>
        <w:t>ВЫВОДЫ</w:t>
      </w:r>
      <w:r>
        <w:t xml:space="preserve"> </w:t>
      </w:r>
      <w:r>
        <w:rPr>
          <w:rFonts w:hint="eastAsia"/>
        </w:rPr>
        <w:t>ПО</w:t>
      </w:r>
      <w:r>
        <w:t xml:space="preserve"> </w:t>
      </w:r>
      <w:r>
        <w:rPr>
          <w:rFonts w:hint="eastAsia"/>
        </w:rPr>
        <w:t>ГЛАВЕ</w:t>
      </w:r>
    </w:p>
    <w:p w14:paraId="0157A937" w14:textId="77777777" w:rsidR="00080D79" w:rsidRDefault="00080D79" w:rsidP="00080D79"/>
    <w:p w14:paraId="1B0356D5" w14:textId="77777777" w:rsidR="00080D79" w:rsidRDefault="00080D79" w:rsidP="00080D79">
      <w:r>
        <w:rPr>
          <w:rFonts w:hint="eastAsia"/>
        </w:rPr>
        <w:t>ГЛАВА</w:t>
      </w:r>
      <w:r>
        <w:t xml:space="preserve"> 5.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пДЭАЭ</w:t>
      </w:r>
      <w:r>
        <w:t xml:space="preserve"> </w:t>
      </w:r>
      <w:r>
        <w:rPr>
          <w:rFonts w:hint="eastAsia"/>
        </w:rPr>
        <w:t>С</w:t>
      </w:r>
      <w:r>
        <w:t xml:space="preserve"> </w:t>
      </w:r>
      <w:r>
        <w:rPr>
          <w:rFonts w:hint="eastAsia"/>
        </w:rPr>
        <w:t>ИСПОЛЬЗОВАНИЕМ</w:t>
      </w:r>
      <w:r>
        <w:t xml:space="preserve"> </w:t>
      </w:r>
      <w:r>
        <w:rPr>
          <w:rFonts w:hint="eastAsia"/>
        </w:rPr>
        <w:t>ДРОБНОГО</w:t>
      </w:r>
      <w:r>
        <w:t xml:space="preserve"> </w:t>
      </w:r>
      <w:r>
        <w:rPr>
          <w:rFonts w:hint="eastAsia"/>
        </w:rPr>
        <w:t>ФАКТОРНОГО</w:t>
      </w:r>
      <w:r>
        <w:t xml:space="preserve"> </w:t>
      </w:r>
      <w:r>
        <w:rPr>
          <w:rFonts w:hint="eastAsia"/>
        </w:rPr>
        <w:t>ЭКСПЕРИМЕНТА</w:t>
      </w:r>
    </w:p>
    <w:p w14:paraId="6A26F787" w14:textId="77777777" w:rsidR="00080D79" w:rsidRDefault="00080D79" w:rsidP="00080D79"/>
    <w:p w14:paraId="73F2ECB0" w14:textId="77777777" w:rsidR="00080D79" w:rsidRDefault="00080D79" w:rsidP="00080D79">
      <w:r>
        <w:t xml:space="preserve">5.1. </w:t>
      </w:r>
      <w:r>
        <w:rPr>
          <w:rFonts w:hint="eastAsia"/>
        </w:rPr>
        <w:t>Разработка</w:t>
      </w:r>
      <w:r>
        <w:t xml:space="preserve"> </w:t>
      </w:r>
      <w:r>
        <w:rPr>
          <w:rFonts w:hint="eastAsia"/>
        </w:rPr>
        <w:t>состава</w:t>
      </w:r>
      <w:r>
        <w:t xml:space="preserve"> </w:t>
      </w:r>
      <w:r>
        <w:rPr>
          <w:rFonts w:hint="eastAsia"/>
        </w:rPr>
        <w:t>таблеток</w:t>
      </w:r>
      <w:r>
        <w:t xml:space="preserve"> </w:t>
      </w:r>
      <w:r>
        <w:rPr>
          <w:rFonts w:hint="eastAsia"/>
        </w:rPr>
        <w:t>методом</w:t>
      </w:r>
      <w:r>
        <w:t xml:space="preserve"> </w:t>
      </w:r>
      <w:r>
        <w:rPr>
          <w:rFonts w:hint="eastAsia"/>
        </w:rPr>
        <w:t>прямого</w:t>
      </w:r>
      <w:r>
        <w:t xml:space="preserve"> </w:t>
      </w:r>
      <w:r>
        <w:rPr>
          <w:rFonts w:hint="eastAsia"/>
        </w:rPr>
        <w:t>прессования</w:t>
      </w:r>
      <w:r>
        <w:t xml:space="preserve"> </w:t>
      </w:r>
      <w:r>
        <w:rPr>
          <w:rFonts w:hint="eastAsia"/>
        </w:rPr>
        <w:t>с</w:t>
      </w:r>
      <w:r>
        <w:t xml:space="preserve"> </w:t>
      </w:r>
      <w:r>
        <w:rPr>
          <w:rFonts w:hint="eastAsia"/>
        </w:rPr>
        <w:t>использованием</w:t>
      </w:r>
      <w:r>
        <w:t xml:space="preserve"> </w:t>
      </w:r>
      <w:r>
        <w:rPr>
          <w:rFonts w:hint="eastAsia"/>
        </w:rPr>
        <w:t>дробного</w:t>
      </w:r>
      <w:r>
        <w:t xml:space="preserve"> </w:t>
      </w:r>
      <w:r>
        <w:rPr>
          <w:rFonts w:hint="eastAsia"/>
        </w:rPr>
        <w:t>факторного</w:t>
      </w:r>
      <w:r>
        <w:t xml:space="preserve"> </w:t>
      </w:r>
      <w:r>
        <w:rPr>
          <w:rFonts w:hint="eastAsia"/>
        </w:rPr>
        <w:t>эксперимента</w:t>
      </w:r>
    </w:p>
    <w:p w14:paraId="496F2103" w14:textId="77777777" w:rsidR="00080D79" w:rsidRDefault="00080D79" w:rsidP="00080D79"/>
    <w:p w14:paraId="47523A58" w14:textId="77777777" w:rsidR="00080D79" w:rsidRDefault="00080D79" w:rsidP="00080D79">
      <w:r>
        <w:t xml:space="preserve">5.2.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методом</w:t>
      </w:r>
      <w:r>
        <w:t xml:space="preserve"> </w:t>
      </w:r>
      <w:r>
        <w:rPr>
          <w:rFonts w:hint="eastAsia"/>
        </w:rPr>
        <w:t>влажного</w:t>
      </w:r>
      <w:r>
        <w:t xml:space="preserve"> </w:t>
      </w:r>
      <w:r>
        <w:rPr>
          <w:rFonts w:hint="eastAsia"/>
        </w:rPr>
        <w:t>гранулирования</w:t>
      </w:r>
      <w:r>
        <w:t xml:space="preserve"> </w:t>
      </w:r>
      <w:r>
        <w:rPr>
          <w:rFonts w:hint="eastAsia"/>
        </w:rPr>
        <w:t>метиленхлоридом</w:t>
      </w:r>
    </w:p>
    <w:p w14:paraId="38951C09" w14:textId="77777777" w:rsidR="00080D79" w:rsidRDefault="00080D79" w:rsidP="00080D79"/>
    <w:p w14:paraId="4B61457C" w14:textId="77777777" w:rsidR="00080D79" w:rsidRDefault="00080D79" w:rsidP="00080D79">
      <w:r>
        <w:t xml:space="preserve">5.3. </w:t>
      </w:r>
      <w:r>
        <w:rPr>
          <w:rFonts w:hint="eastAsia"/>
        </w:rPr>
        <w:t>Изучение</w:t>
      </w:r>
      <w:r>
        <w:t xml:space="preserve"> </w:t>
      </w:r>
      <w:r>
        <w:rPr>
          <w:rFonts w:hint="eastAsia"/>
        </w:rPr>
        <w:t>свойств</w:t>
      </w:r>
      <w:r>
        <w:t xml:space="preserve"> </w:t>
      </w:r>
      <w:r>
        <w:rPr>
          <w:rFonts w:hint="eastAsia"/>
        </w:rPr>
        <w:t>таблеток</w:t>
      </w:r>
      <w:r>
        <w:t xml:space="preserve">, </w:t>
      </w:r>
      <w:r>
        <w:rPr>
          <w:rFonts w:hint="eastAsia"/>
        </w:rPr>
        <w:t>полученных</w:t>
      </w:r>
      <w:r>
        <w:t xml:space="preserve"> </w:t>
      </w:r>
      <w:r>
        <w:rPr>
          <w:rFonts w:hint="eastAsia"/>
        </w:rPr>
        <w:t>методом</w:t>
      </w:r>
    </w:p>
    <w:p w14:paraId="6DB37312" w14:textId="77777777" w:rsidR="00080D79" w:rsidRDefault="00080D79" w:rsidP="00080D79"/>
    <w:p w14:paraId="18526F41" w14:textId="77777777" w:rsidR="00080D79" w:rsidRDefault="00080D79" w:rsidP="00080D79">
      <w:r>
        <w:rPr>
          <w:rFonts w:hint="eastAsia"/>
        </w:rPr>
        <w:t>влажного</w:t>
      </w:r>
      <w:r>
        <w:t xml:space="preserve"> </w:t>
      </w:r>
      <w:r>
        <w:rPr>
          <w:rFonts w:hint="eastAsia"/>
        </w:rPr>
        <w:t>гранулирования</w:t>
      </w:r>
    </w:p>
    <w:p w14:paraId="2D82D1E1" w14:textId="77777777" w:rsidR="00080D79" w:rsidRDefault="00080D79" w:rsidP="00080D79"/>
    <w:p w14:paraId="0EBA603C" w14:textId="77777777" w:rsidR="00080D79" w:rsidRDefault="00080D79" w:rsidP="00080D79">
      <w:r>
        <w:lastRenderedPageBreak/>
        <w:t xml:space="preserve">5.4. </w:t>
      </w:r>
      <w:r>
        <w:rPr>
          <w:rFonts w:hint="eastAsia"/>
        </w:rPr>
        <w:t>Изучение</w:t>
      </w:r>
      <w:r>
        <w:t xml:space="preserve"> </w:t>
      </w:r>
      <w:r>
        <w:rPr>
          <w:rFonts w:hint="eastAsia"/>
        </w:rPr>
        <w:t>стабильности</w:t>
      </w:r>
      <w:r>
        <w:t xml:space="preserve"> </w:t>
      </w:r>
      <w:r>
        <w:rPr>
          <w:rFonts w:hint="eastAsia"/>
        </w:rPr>
        <w:t>таблеток</w:t>
      </w:r>
      <w:r>
        <w:t xml:space="preserve">, </w:t>
      </w:r>
      <w:r>
        <w:rPr>
          <w:rFonts w:hint="eastAsia"/>
        </w:rPr>
        <w:t>полученных</w:t>
      </w:r>
      <w:r>
        <w:t xml:space="preserve"> </w:t>
      </w:r>
      <w:r>
        <w:rPr>
          <w:rFonts w:hint="eastAsia"/>
        </w:rPr>
        <w:t>методом</w:t>
      </w:r>
      <w:r>
        <w:t xml:space="preserve"> </w:t>
      </w:r>
      <w:r>
        <w:rPr>
          <w:rFonts w:hint="eastAsia"/>
        </w:rPr>
        <w:t>влажного</w:t>
      </w:r>
    </w:p>
    <w:p w14:paraId="1F0A99D1" w14:textId="77777777" w:rsidR="00080D79" w:rsidRDefault="00080D79" w:rsidP="00080D79"/>
    <w:p w14:paraId="74BBAD5B" w14:textId="77777777" w:rsidR="00080D79" w:rsidRDefault="00080D79" w:rsidP="00080D79">
      <w:r>
        <w:rPr>
          <w:rFonts w:hint="eastAsia"/>
        </w:rPr>
        <w:t>гранулирования</w:t>
      </w:r>
    </w:p>
    <w:p w14:paraId="5EF6725E" w14:textId="77777777" w:rsidR="00080D79" w:rsidRDefault="00080D79" w:rsidP="00080D79"/>
    <w:p w14:paraId="2F8E7929" w14:textId="77777777" w:rsidR="00080D79" w:rsidRDefault="00080D79" w:rsidP="00080D79">
      <w:r>
        <w:rPr>
          <w:rFonts w:hint="eastAsia"/>
        </w:rPr>
        <w:t>ВЫВОДЫ</w:t>
      </w:r>
      <w:r>
        <w:t xml:space="preserve"> </w:t>
      </w:r>
      <w:r>
        <w:rPr>
          <w:rFonts w:hint="eastAsia"/>
        </w:rPr>
        <w:t>ПО</w:t>
      </w:r>
      <w:r>
        <w:t xml:space="preserve"> </w:t>
      </w:r>
      <w:r>
        <w:rPr>
          <w:rFonts w:hint="eastAsia"/>
        </w:rPr>
        <w:t>ГЛАВЕ</w:t>
      </w:r>
    </w:p>
    <w:p w14:paraId="07CADAC9" w14:textId="77777777" w:rsidR="00080D79" w:rsidRDefault="00080D79" w:rsidP="00080D79"/>
    <w:p w14:paraId="0C38100A" w14:textId="77777777" w:rsidR="00080D79" w:rsidRDefault="00080D79" w:rsidP="00080D79">
      <w:r>
        <w:rPr>
          <w:rFonts w:hint="eastAsia"/>
        </w:rPr>
        <w:t>ГЛАВА</w:t>
      </w:r>
      <w:r>
        <w:t xml:space="preserve"> 6.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ПРОИЗВОДНОГО</w:t>
      </w:r>
      <w:r>
        <w:t xml:space="preserve"> </w:t>
      </w:r>
      <w:r>
        <w:rPr>
          <w:rFonts w:hint="eastAsia"/>
        </w:rPr>
        <w:t>ДЭАЭ</w:t>
      </w:r>
      <w:r>
        <w:t xml:space="preserve"> </w:t>
      </w:r>
      <w:r>
        <w:rPr>
          <w:rFonts w:hint="eastAsia"/>
        </w:rPr>
        <w:t>НА</w:t>
      </w:r>
      <w:r>
        <w:t xml:space="preserve"> </w:t>
      </w:r>
      <w:r>
        <w:rPr>
          <w:rFonts w:hint="eastAsia"/>
        </w:rPr>
        <w:t>ОСНОВЕ</w:t>
      </w:r>
      <w:r>
        <w:t xml:space="preserve"> </w:t>
      </w:r>
      <w:r>
        <w:rPr>
          <w:rFonts w:hint="eastAsia"/>
        </w:rPr>
        <w:t>ТВЕРДЫХ</w:t>
      </w:r>
      <w:r>
        <w:t xml:space="preserve"> </w:t>
      </w:r>
      <w:r>
        <w:rPr>
          <w:rFonts w:hint="eastAsia"/>
        </w:rPr>
        <w:t>ДИСПЕРСИЙ</w:t>
      </w:r>
    </w:p>
    <w:p w14:paraId="5DCBF9E4" w14:textId="77777777" w:rsidR="00080D79" w:rsidRDefault="00080D79" w:rsidP="00080D79"/>
    <w:p w14:paraId="753E8ABF" w14:textId="77777777" w:rsidR="00080D79" w:rsidRDefault="00080D79" w:rsidP="00080D79">
      <w:r>
        <w:t xml:space="preserve">6.1.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таблеток</w:t>
      </w:r>
      <w:r>
        <w:t xml:space="preserve"> </w:t>
      </w:r>
      <w:r>
        <w:rPr>
          <w:rFonts w:hint="eastAsia"/>
        </w:rPr>
        <w:t>методом</w:t>
      </w:r>
      <w:r>
        <w:t xml:space="preserve"> </w:t>
      </w:r>
      <w:r>
        <w:rPr>
          <w:rFonts w:hint="eastAsia"/>
        </w:rPr>
        <w:t>ЭГР</w:t>
      </w:r>
    </w:p>
    <w:p w14:paraId="7B5DC94E" w14:textId="77777777" w:rsidR="00080D79" w:rsidRDefault="00080D79" w:rsidP="00080D79"/>
    <w:p w14:paraId="5800A25B" w14:textId="77777777" w:rsidR="00080D79" w:rsidRDefault="00080D79" w:rsidP="00080D79">
      <w:r>
        <w:t xml:space="preserve">6.2. </w:t>
      </w:r>
      <w:r>
        <w:rPr>
          <w:rFonts w:hint="eastAsia"/>
        </w:rPr>
        <w:t>Изучение</w:t>
      </w:r>
      <w:r>
        <w:t xml:space="preserve"> </w:t>
      </w:r>
      <w:r>
        <w:rPr>
          <w:rFonts w:hint="eastAsia"/>
        </w:rPr>
        <w:t>свойств</w:t>
      </w:r>
      <w:r>
        <w:t xml:space="preserve"> </w:t>
      </w:r>
      <w:r>
        <w:rPr>
          <w:rFonts w:hint="eastAsia"/>
        </w:rPr>
        <w:t>таблеток</w:t>
      </w:r>
      <w:r>
        <w:t xml:space="preserve">, </w:t>
      </w:r>
      <w:r>
        <w:rPr>
          <w:rFonts w:hint="eastAsia"/>
        </w:rPr>
        <w:t>полученных</w:t>
      </w:r>
      <w:r>
        <w:t xml:space="preserve"> </w:t>
      </w:r>
      <w:r>
        <w:rPr>
          <w:rFonts w:hint="eastAsia"/>
        </w:rPr>
        <w:t>из</w:t>
      </w:r>
      <w:r>
        <w:t xml:space="preserve"> </w:t>
      </w:r>
      <w:r>
        <w:rPr>
          <w:rFonts w:hint="eastAsia"/>
        </w:rPr>
        <w:t>экструдата</w:t>
      </w:r>
    </w:p>
    <w:p w14:paraId="2B6161FD" w14:textId="77777777" w:rsidR="00080D79" w:rsidRDefault="00080D79" w:rsidP="00080D79"/>
    <w:p w14:paraId="51F8F416" w14:textId="77777777" w:rsidR="00080D79" w:rsidRDefault="00080D79" w:rsidP="00080D79">
      <w:r>
        <w:t xml:space="preserve">6.3. </w:t>
      </w:r>
      <w:r>
        <w:rPr>
          <w:rFonts w:hint="eastAsia"/>
        </w:rPr>
        <w:t>Характеристика</w:t>
      </w:r>
      <w:r>
        <w:t xml:space="preserve"> </w:t>
      </w:r>
      <w:r>
        <w:rPr>
          <w:rFonts w:hint="eastAsia"/>
        </w:rPr>
        <w:t>ТДС</w:t>
      </w:r>
      <w:r>
        <w:t xml:space="preserve"> </w:t>
      </w:r>
      <w:r>
        <w:rPr>
          <w:rFonts w:hint="eastAsia"/>
        </w:rPr>
        <w:t>в</w:t>
      </w:r>
      <w:r>
        <w:t xml:space="preserve"> </w:t>
      </w:r>
      <w:r>
        <w:rPr>
          <w:rFonts w:hint="eastAsia"/>
        </w:rPr>
        <w:t>грануляте</w:t>
      </w:r>
      <w:r>
        <w:t xml:space="preserve"> </w:t>
      </w:r>
      <w:r>
        <w:rPr>
          <w:rFonts w:hint="eastAsia"/>
        </w:rPr>
        <w:t>пДЭАЭ</w:t>
      </w:r>
    </w:p>
    <w:p w14:paraId="56B8CD47" w14:textId="77777777" w:rsidR="00080D79" w:rsidRDefault="00080D79" w:rsidP="00080D79"/>
    <w:p w14:paraId="0AA7FC1B" w14:textId="77777777" w:rsidR="00080D79" w:rsidRDefault="00080D79" w:rsidP="00080D79">
      <w:r>
        <w:t xml:space="preserve">6.4. </w:t>
      </w:r>
      <w:r>
        <w:rPr>
          <w:rFonts w:hint="eastAsia"/>
        </w:rPr>
        <w:t>Изучение</w:t>
      </w:r>
      <w:r>
        <w:t xml:space="preserve"> </w:t>
      </w:r>
      <w:r>
        <w:rPr>
          <w:rFonts w:hint="eastAsia"/>
        </w:rPr>
        <w:t>стабильности</w:t>
      </w:r>
      <w:r>
        <w:t xml:space="preserve"> </w:t>
      </w:r>
      <w:r>
        <w:rPr>
          <w:rFonts w:hint="eastAsia"/>
        </w:rPr>
        <w:t>таблеток</w:t>
      </w:r>
      <w:r>
        <w:t xml:space="preserve">, </w:t>
      </w:r>
      <w:r>
        <w:rPr>
          <w:rFonts w:hint="eastAsia"/>
        </w:rPr>
        <w:t>полученных</w:t>
      </w:r>
      <w:r>
        <w:t xml:space="preserve"> </w:t>
      </w:r>
      <w:r>
        <w:rPr>
          <w:rFonts w:hint="eastAsia"/>
        </w:rPr>
        <w:t>методом</w:t>
      </w:r>
      <w:r>
        <w:t xml:space="preserve"> </w:t>
      </w:r>
      <w:r>
        <w:rPr>
          <w:rFonts w:hint="eastAsia"/>
        </w:rPr>
        <w:t>сплавления</w:t>
      </w:r>
    </w:p>
    <w:p w14:paraId="697F4D15" w14:textId="77777777" w:rsidR="00080D79" w:rsidRDefault="00080D79" w:rsidP="00080D79"/>
    <w:p w14:paraId="53BCFE16" w14:textId="77777777" w:rsidR="00080D79" w:rsidRDefault="00080D79" w:rsidP="00080D79">
      <w:r>
        <w:rPr>
          <w:rFonts w:hint="eastAsia"/>
        </w:rPr>
        <w:t>ВЫВОДЫ</w:t>
      </w:r>
      <w:r>
        <w:t xml:space="preserve"> </w:t>
      </w:r>
      <w:r>
        <w:rPr>
          <w:rFonts w:hint="eastAsia"/>
        </w:rPr>
        <w:t>ПО</w:t>
      </w:r>
      <w:r>
        <w:t xml:space="preserve"> </w:t>
      </w:r>
      <w:r>
        <w:rPr>
          <w:rFonts w:hint="eastAsia"/>
        </w:rPr>
        <w:t>ГЛАВЕ</w:t>
      </w:r>
    </w:p>
    <w:p w14:paraId="146C7B92" w14:textId="77777777" w:rsidR="00080D79" w:rsidRDefault="00080D79" w:rsidP="00080D79"/>
    <w:p w14:paraId="20CD40E5" w14:textId="77777777" w:rsidR="00080D79" w:rsidRDefault="00080D79" w:rsidP="00080D79">
      <w:r>
        <w:rPr>
          <w:rFonts w:hint="eastAsia"/>
        </w:rPr>
        <w:t>ЗАКЛЮЧЕНИЕ</w:t>
      </w:r>
    </w:p>
    <w:p w14:paraId="7D3F5526" w14:textId="77777777" w:rsidR="00080D79" w:rsidRDefault="00080D79" w:rsidP="00080D79"/>
    <w:p w14:paraId="01B28958" w14:textId="77777777" w:rsidR="00080D79" w:rsidRDefault="00080D79" w:rsidP="00080D79">
      <w:r>
        <w:rPr>
          <w:rFonts w:hint="eastAsia"/>
        </w:rPr>
        <w:t>СПИСОК</w:t>
      </w:r>
      <w:r>
        <w:t xml:space="preserve"> </w:t>
      </w:r>
      <w:r>
        <w:rPr>
          <w:rFonts w:hint="eastAsia"/>
        </w:rPr>
        <w:t>СОКРАЩЕНИЙ</w:t>
      </w:r>
    </w:p>
    <w:p w14:paraId="394BB63B" w14:textId="77777777" w:rsidR="00080D79" w:rsidRDefault="00080D79" w:rsidP="00080D79"/>
    <w:p w14:paraId="289AD74B" w14:textId="77777777" w:rsidR="00080D79" w:rsidRDefault="00080D79" w:rsidP="00080D79">
      <w:r>
        <w:rPr>
          <w:rFonts w:hint="eastAsia"/>
        </w:rPr>
        <w:t>СПИСОК</w:t>
      </w:r>
      <w:r>
        <w:t xml:space="preserve"> </w:t>
      </w:r>
      <w:r>
        <w:rPr>
          <w:rFonts w:hint="eastAsia"/>
        </w:rPr>
        <w:t>ЛИТЕРАТУРЫ</w:t>
      </w:r>
    </w:p>
    <w:p w14:paraId="57422B44" w14:textId="77777777" w:rsidR="00080D79" w:rsidRDefault="00080D79" w:rsidP="00080D79"/>
    <w:p w14:paraId="2082B36F" w14:textId="77777777" w:rsidR="00080D79" w:rsidRDefault="00080D79" w:rsidP="00080D79">
      <w:r>
        <w:rPr>
          <w:rFonts w:hint="eastAsia"/>
        </w:rPr>
        <w:t>ПРИЛОЖЕНИЕ</w:t>
      </w:r>
      <w:r>
        <w:t xml:space="preserve"> 1. </w:t>
      </w:r>
      <w:r>
        <w:rPr>
          <w:rFonts w:hint="eastAsia"/>
        </w:rPr>
        <w:t>Характеристика</w:t>
      </w:r>
      <w:r>
        <w:t xml:space="preserve"> </w:t>
      </w:r>
      <w:r>
        <w:rPr>
          <w:rFonts w:hint="eastAsia"/>
        </w:rPr>
        <w:t>вспомогательных</w:t>
      </w:r>
      <w:r>
        <w:t xml:space="preserve"> </w:t>
      </w:r>
      <w:r>
        <w:rPr>
          <w:rFonts w:hint="eastAsia"/>
        </w:rPr>
        <w:t>веществ</w:t>
      </w:r>
    </w:p>
    <w:p w14:paraId="512A7A19" w14:textId="77777777" w:rsidR="00080D79" w:rsidRDefault="00080D79" w:rsidP="00080D79"/>
    <w:p w14:paraId="659AE393" w14:textId="77777777" w:rsidR="00080D79" w:rsidRDefault="00080D79" w:rsidP="00080D79">
      <w:r>
        <w:rPr>
          <w:rFonts w:hint="eastAsia"/>
        </w:rPr>
        <w:t>ПРИЛОЖЕНИЕ</w:t>
      </w:r>
      <w:r>
        <w:t xml:space="preserve"> 2. </w:t>
      </w:r>
      <w:r>
        <w:rPr>
          <w:rFonts w:hint="eastAsia"/>
        </w:rPr>
        <w:t>Технологические</w:t>
      </w:r>
      <w:r>
        <w:t xml:space="preserve"> </w:t>
      </w:r>
      <w:r>
        <w:rPr>
          <w:rFonts w:hint="eastAsia"/>
        </w:rPr>
        <w:t>и</w:t>
      </w:r>
      <w:r>
        <w:t xml:space="preserve"> </w:t>
      </w:r>
      <w:r>
        <w:rPr>
          <w:rFonts w:hint="eastAsia"/>
        </w:rPr>
        <w:t>процессуальные</w:t>
      </w:r>
      <w:r>
        <w:t xml:space="preserve"> </w:t>
      </w:r>
      <w:r>
        <w:rPr>
          <w:rFonts w:hint="eastAsia"/>
        </w:rPr>
        <w:t>с</w:t>
      </w:r>
      <w:r>
        <w:rPr>
          <w:rFonts w:hint="eastAsia"/>
        </w:rPr>
        <w:lastRenderedPageBreak/>
        <w:t>хемы</w:t>
      </w:r>
    </w:p>
    <w:p w14:paraId="02197E16" w14:textId="77777777" w:rsidR="00080D79" w:rsidRDefault="00080D79" w:rsidP="00080D79"/>
    <w:p w14:paraId="2706B2E3" w14:textId="77777777" w:rsidR="00080D79" w:rsidRDefault="00080D79" w:rsidP="00080D79">
      <w:r>
        <w:rPr>
          <w:rFonts w:hint="eastAsia"/>
        </w:rPr>
        <w:t>ПРИЛОЖЕНИЕ</w:t>
      </w:r>
      <w:r>
        <w:t xml:space="preserve"> 3. </w:t>
      </w:r>
      <w:r>
        <w:rPr>
          <w:rFonts w:hint="eastAsia"/>
        </w:rPr>
        <w:t>Протоколы</w:t>
      </w:r>
      <w:r>
        <w:t xml:space="preserve"> </w:t>
      </w:r>
      <w:r>
        <w:rPr>
          <w:rFonts w:hint="eastAsia"/>
        </w:rPr>
        <w:t>анализа</w:t>
      </w:r>
      <w:r>
        <w:t xml:space="preserve"> </w:t>
      </w:r>
      <w:r>
        <w:rPr>
          <w:rFonts w:hint="eastAsia"/>
        </w:rPr>
        <w:t>таблеток</w:t>
      </w:r>
      <w:r>
        <w:t xml:space="preserve"> </w:t>
      </w:r>
      <w:r>
        <w:rPr>
          <w:rFonts w:hint="eastAsia"/>
        </w:rPr>
        <w:t>пДЭАЭ</w:t>
      </w:r>
    </w:p>
    <w:p w14:paraId="47097E57" w14:textId="77777777" w:rsidR="00080D79" w:rsidRDefault="00080D79" w:rsidP="00080D79"/>
    <w:p w14:paraId="5240B236" w14:textId="77777777" w:rsidR="00080D79" w:rsidRDefault="00080D79" w:rsidP="00080D79">
      <w:r>
        <w:rPr>
          <w:rFonts w:hint="eastAsia"/>
        </w:rPr>
        <w:t>ПРИЛОЖЕНИЕ</w:t>
      </w:r>
      <w:r>
        <w:t xml:space="preserve"> 4. </w:t>
      </w:r>
      <w:r>
        <w:rPr>
          <w:rFonts w:hint="eastAsia"/>
        </w:rPr>
        <w:t>Протокол</w:t>
      </w:r>
      <w:r>
        <w:t xml:space="preserve"> </w:t>
      </w:r>
      <w:r>
        <w:rPr>
          <w:rFonts w:hint="eastAsia"/>
        </w:rPr>
        <w:t>исследования</w:t>
      </w:r>
      <w:r>
        <w:t xml:space="preserve"> </w:t>
      </w:r>
      <w:r>
        <w:rPr>
          <w:rFonts w:hint="eastAsia"/>
        </w:rPr>
        <w:t>стабильности</w:t>
      </w:r>
      <w:r>
        <w:t xml:space="preserve"> </w:t>
      </w:r>
      <w:r>
        <w:rPr>
          <w:rFonts w:hint="eastAsia"/>
        </w:rPr>
        <w:t>таблеток</w:t>
      </w:r>
      <w:r>
        <w:t xml:space="preserve"> </w:t>
      </w:r>
      <w:r>
        <w:rPr>
          <w:rFonts w:hint="eastAsia"/>
        </w:rPr>
        <w:t>пДЭАЭ</w:t>
      </w:r>
    </w:p>
    <w:p w14:paraId="17019CF5" w14:textId="77777777" w:rsidR="00080D79" w:rsidRDefault="00080D79" w:rsidP="00080D79"/>
    <w:p w14:paraId="33EF2697" w14:textId="77777777" w:rsidR="00080D79" w:rsidRDefault="00080D79" w:rsidP="00080D79">
      <w:r>
        <w:rPr>
          <w:rFonts w:hint="eastAsia"/>
        </w:rPr>
        <w:t>ПРИЛОЖЕНИЕ</w:t>
      </w:r>
      <w:r>
        <w:t xml:space="preserve"> 5. </w:t>
      </w:r>
      <w:r>
        <w:rPr>
          <w:rFonts w:hint="eastAsia"/>
        </w:rPr>
        <w:t>Проект</w:t>
      </w:r>
      <w:r>
        <w:t xml:space="preserve"> </w:t>
      </w:r>
      <w:r>
        <w:rPr>
          <w:rFonts w:hint="eastAsia"/>
        </w:rPr>
        <w:t>спецификации</w:t>
      </w:r>
      <w:r>
        <w:t xml:space="preserve"> </w:t>
      </w:r>
      <w:r>
        <w:rPr>
          <w:rFonts w:hint="eastAsia"/>
        </w:rPr>
        <w:t>на</w:t>
      </w:r>
      <w:r>
        <w:t xml:space="preserve"> </w:t>
      </w:r>
      <w:r>
        <w:rPr>
          <w:rFonts w:hint="eastAsia"/>
        </w:rPr>
        <w:t>таблетки</w:t>
      </w:r>
      <w:r>
        <w:t xml:space="preserve"> </w:t>
      </w:r>
      <w:r>
        <w:rPr>
          <w:rFonts w:hint="eastAsia"/>
        </w:rPr>
        <w:t>«</w:t>
      </w:r>
      <w:r>
        <w:rPr>
          <w:rFonts w:hint="eastAsia"/>
        </w:rPr>
        <w:t>Производное</w:t>
      </w:r>
      <w:r>
        <w:t xml:space="preserve"> </w:t>
      </w:r>
      <w:r>
        <w:rPr>
          <w:rFonts w:hint="eastAsia"/>
        </w:rPr>
        <w:t>ДЭАЭ</w:t>
      </w:r>
      <w:r>
        <w:rPr>
          <w:rFonts w:hint="eastAsia"/>
        </w:rPr>
        <w:t>»</w:t>
      </w:r>
      <w:r>
        <w:t xml:space="preserve"> ... 207 </w:t>
      </w:r>
      <w:r>
        <w:rPr>
          <w:rFonts w:hint="eastAsia"/>
        </w:rPr>
        <w:t>ПРИЛОЖЕНИЕ</w:t>
      </w:r>
      <w:r>
        <w:t xml:space="preserve"> 6. </w:t>
      </w:r>
      <w:r>
        <w:rPr>
          <w:rFonts w:hint="eastAsia"/>
        </w:rPr>
        <w:t>Алгоритм</w:t>
      </w:r>
      <w:r>
        <w:t xml:space="preserve"> </w:t>
      </w:r>
      <w:r>
        <w:rPr>
          <w:rFonts w:hint="eastAsia"/>
        </w:rPr>
        <w:t>разработки</w:t>
      </w:r>
      <w:r>
        <w:t xml:space="preserve"> </w:t>
      </w:r>
      <w:r>
        <w:rPr>
          <w:rFonts w:hint="eastAsia"/>
        </w:rPr>
        <w:t>таблеток</w:t>
      </w:r>
    </w:p>
    <w:p w14:paraId="78A8428C" w14:textId="77777777" w:rsidR="00080D79" w:rsidRDefault="00080D79" w:rsidP="00080D79"/>
    <w:p w14:paraId="6A0DF0F0" w14:textId="77777777" w:rsidR="00080D79" w:rsidRDefault="00080D79" w:rsidP="00080D79">
      <w:r>
        <w:rPr>
          <w:rFonts w:hint="eastAsia"/>
        </w:rPr>
        <w:t>извлагочувствительных</w:t>
      </w:r>
      <w:r>
        <w:t xml:space="preserve"> </w:t>
      </w:r>
      <w:r>
        <w:rPr>
          <w:rFonts w:hint="eastAsia"/>
        </w:rPr>
        <w:t>АФИ</w:t>
      </w:r>
    </w:p>
    <w:p w14:paraId="33E11F99" w14:textId="77777777" w:rsidR="00080D79" w:rsidRDefault="00080D79" w:rsidP="00080D79"/>
    <w:p w14:paraId="5E860673" w14:textId="77777777" w:rsidR="00080D79" w:rsidRDefault="00080D79" w:rsidP="00080D79">
      <w:r>
        <w:rPr>
          <w:rFonts w:hint="eastAsia"/>
        </w:rPr>
        <w:t>ПРИЛОЖЕНИЕ</w:t>
      </w:r>
      <w:r>
        <w:t xml:space="preserve"> 7.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апробации</w:t>
      </w:r>
      <w:r>
        <w:t xml:space="preserve"> </w:t>
      </w:r>
      <w:r>
        <w:rPr>
          <w:rFonts w:hint="eastAsia"/>
        </w:rPr>
        <w:t>результатов</w:t>
      </w:r>
      <w:r>
        <w:t xml:space="preserve"> </w:t>
      </w:r>
      <w:r>
        <w:rPr>
          <w:rFonts w:hint="eastAsia"/>
        </w:rPr>
        <w:t>диссертационной</w:t>
      </w:r>
    </w:p>
    <w:p w14:paraId="56B249C2" w14:textId="77777777" w:rsidR="00080D79" w:rsidRDefault="00080D79" w:rsidP="00080D79"/>
    <w:p w14:paraId="10C48B78" w14:textId="77777777" w:rsidR="00080D79" w:rsidRDefault="00080D79" w:rsidP="00080D79">
      <w:r>
        <w:rPr>
          <w:rFonts w:hint="eastAsia"/>
        </w:rPr>
        <w:t>работы</w:t>
      </w:r>
    </w:p>
    <w:p w14:paraId="5F2734F6" w14:textId="77777777" w:rsidR="00080D79" w:rsidRDefault="00080D79" w:rsidP="00080D79"/>
    <w:p w14:paraId="7E27AE4F" w14:textId="77777777" w:rsidR="00080D79" w:rsidRDefault="00080D79" w:rsidP="00080D79">
      <w:r>
        <w:rPr>
          <w:rFonts w:hint="eastAsia"/>
        </w:rPr>
        <w:t>ПРИЛОЖЕНИЕ</w:t>
      </w:r>
      <w:r>
        <w:t xml:space="preserve"> 8. </w:t>
      </w:r>
      <w:r>
        <w:rPr>
          <w:rFonts w:hint="eastAsia"/>
        </w:rPr>
        <w:t>Патент</w:t>
      </w:r>
      <w:r>
        <w:t xml:space="preserve"> </w:t>
      </w:r>
      <w:r>
        <w:rPr>
          <w:rFonts w:hint="eastAsia"/>
        </w:rPr>
        <w:t>на</w:t>
      </w:r>
      <w:r>
        <w:t xml:space="preserve"> </w:t>
      </w:r>
      <w:r>
        <w:rPr>
          <w:rFonts w:hint="eastAsia"/>
        </w:rPr>
        <w:t>изобретение</w:t>
      </w:r>
    </w:p>
    <w:p w14:paraId="535710F2" w14:textId="77777777" w:rsidR="00080D79" w:rsidRDefault="00080D79" w:rsidP="00080D79"/>
    <w:p w14:paraId="1E9803BF" w14:textId="4E3204AE" w:rsidR="00080D79" w:rsidRPr="00080D79" w:rsidRDefault="00080D79" w:rsidP="00080D79">
      <w:r>
        <w:rPr>
          <w:rFonts w:hint="eastAsia"/>
        </w:rPr>
        <w:t>ВВЕДЕНИЕ</w:t>
      </w:r>
    </w:p>
    <w:sectPr w:rsidR="00080D79" w:rsidRPr="00080D79" w:rsidSect="00B15A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4AE1" w14:textId="77777777" w:rsidR="00B15ACE" w:rsidRDefault="00B15ACE">
      <w:pPr>
        <w:spacing w:after="0" w:line="240" w:lineRule="auto"/>
      </w:pPr>
      <w:r>
        <w:separator/>
      </w:r>
    </w:p>
  </w:endnote>
  <w:endnote w:type="continuationSeparator" w:id="0">
    <w:p w14:paraId="36F9893A" w14:textId="77777777" w:rsidR="00B15ACE" w:rsidRDefault="00B1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F52FB" w14:textId="77777777" w:rsidR="00B15ACE" w:rsidRDefault="00B15ACE"/>
    <w:p w14:paraId="3D6F3DA7" w14:textId="77777777" w:rsidR="00B15ACE" w:rsidRDefault="00B15ACE"/>
    <w:p w14:paraId="6F9CFAAB" w14:textId="77777777" w:rsidR="00B15ACE" w:rsidRDefault="00B15ACE"/>
    <w:p w14:paraId="74496B81" w14:textId="77777777" w:rsidR="00B15ACE" w:rsidRDefault="00B15ACE"/>
    <w:p w14:paraId="3FAE1798" w14:textId="77777777" w:rsidR="00B15ACE" w:rsidRDefault="00B15ACE"/>
    <w:p w14:paraId="14CBF312" w14:textId="77777777" w:rsidR="00B15ACE" w:rsidRDefault="00B15ACE"/>
    <w:p w14:paraId="6F38ACA3" w14:textId="77777777" w:rsidR="00B15ACE" w:rsidRDefault="00B15A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62053B" wp14:editId="7E6F7F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FFCE3" w14:textId="77777777" w:rsidR="00B15ACE" w:rsidRDefault="00B15A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205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EFFCE3" w14:textId="77777777" w:rsidR="00B15ACE" w:rsidRDefault="00B15A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43E4C5" w14:textId="77777777" w:rsidR="00B15ACE" w:rsidRDefault="00B15ACE"/>
    <w:p w14:paraId="03AC47A4" w14:textId="77777777" w:rsidR="00B15ACE" w:rsidRDefault="00B15ACE"/>
    <w:p w14:paraId="03450B9D" w14:textId="77777777" w:rsidR="00B15ACE" w:rsidRDefault="00B15A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898D3E" wp14:editId="35FC47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5B24" w14:textId="77777777" w:rsidR="00B15ACE" w:rsidRDefault="00B15ACE"/>
                          <w:p w14:paraId="7F6D4F90" w14:textId="77777777" w:rsidR="00B15ACE" w:rsidRDefault="00B15A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98D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185B24" w14:textId="77777777" w:rsidR="00B15ACE" w:rsidRDefault="00B15ACE"/>
                    <w:p w14:paraId="7F6D4F90" w14:textId="77777777" w:rsidR="00B15ACE" w:rsidRDefault="00B15A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DB3FE2" w14:textId="77777777" w:rsidR="00B15ACE" w:rsidRDefault="00B15ACE"/>
    <w:p w14:paraId="182E7D46" w14:textId="77777777" w:rsidR="00B15ACE" w:rsidRDefault="00B15ACE">
      <w:pPr>
        <w:rPr>
          <w:sz w:val="2"/>
          <w:szCs w:val="2"/>
        </w:rPr>
      </w:pPr>
    </w:p>
    <w:p w14:paraId="4A88AB6E" w14:textId="77777777" w:rsidR="00B15ACE" w:rsidRDefault="00B15ACE"/>
    <w:p w14:paraId="782570B7" w14:textId="77777777" w:rsidR="00B15ACE" w:rsidRDefault="00B15ACE">
      <w:pPr>
        <w:spacing w:after="0" w:line="240" w:lineRule="auto"/>
      </w:pPr>
    </w:p>
  </w:footnote>
  <w:footnote w:type="continuationSeparator" w:id="0">
    <w:p w14:paraId="3AF9BBD2" w14:textId="77777777" w:rsidR="00B15ACE" w:rsidRDefault="00B1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ACE"/>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19103</TotalTime>
  <Pages>7</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3063</cp:revision>
  <cp:lastPrinted>2009-02-06T05:36:00Z</cp:lastPrinted>
  <dcterms:created xsi:type="dcterms:W3CDTF">2024-04-09T10:20:00Z</dcterms:created>
  <dcterms:modified xsi:type="dcterms:W3CDTF">2024-05-02T21:26:00Z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