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5322" w14:textId="7560FEF7" w:rsidR="009A6766" w:rsidRDefault="00E86480" w:rsidP="00E86480">
      <w:pPr>
        <w:rPr>
          <w:rFonts w:ascii="Times New Roman" w:eastAsia="Arial Unicode MS" w:hAnsi="Times New Roman" w:cs="Times New Roman"/>
          <w:b/>
          <w:bCs/>
          <w:color w:val="000000"/>
          <w:kern w:val="0"/>
          <w:sz w:val="28"/>
          <w:szCs w:val="28"/>
          <w:lang w:eastAsia="ru-RU" w:bidi="uk-UA"/>
        </w:rPr>
      </w:pPr>
      <w:r w:rsidRPr="00E86480">
        <w:rPr>
          <w:rFonts w:ascii="Times New Roman" w:eastAsia="Arial Unicode MS" w:hAnsi="Times New Roman" w:cs="Times New Roman" w:hint="eastAsia"/>
          <w:b/>
          <w:bCs/>
          <w:color w:val="000000"/>
          <w:kern w:val="0"/>
          <w:sz w:val="28"/>
          <w:szCs w:val="28"/>
          <w:lang w:eastAsia="ru-RU" w:bidi="uk-UA"/>
        </w:rPr>
        <w:t>Дюсова</w:t>
      </w:r>
      <w:r w:rsidRPr="00E86480">
        <w:rPr>
          <w:rFonts w:ascii="Times New Roman" w:eastAsia="Arial Unicode MS" w:hAnsi="Times New Roman" w:cs="Times New Roman"/>
          <w:b/>
          <w:bCs/>
          <w:color w:val="000000"/>
          <w:kern w:val="0"/>
          <w:sz w:val="28"/>
          <w:szCs w:val="28"/>
          <w:lang w:eastAsia="ru-RU" w:bidi="uk-UA"/>
        </w:rPr>
        <w:t xml:space="preserve"> </w:t>
      </w:r>
      <w:r w:rsidRPr="00E86480">
        <w:rPr>
          <w:rFonts w:ascii="Times New Roman" w:eastAsia="Arial Unicode MS" w:hAnsi="Times New Roman" w:cs="Times New Roman" w:hint="eastAsia"/>
          <w:b/>
          <w:bCs/>
          <w:color w:val="000000"/>
          <w:kern w:val="0"/>
          <w:sz w:val="28"/>
          <w:szCs w:val="28"/>
          <w:lang w:eastAsia="ru-RU" w:bidi="uk-UA"/>
        </w:rPr>
        <w:t>Ризагуль</w:t>
      </w:r>
      <w:r>
        <w:rPr>
          <w:rFonts w:ascii="Times New Roman" w:eastAsia="Arial Unicode MS" w:hAnsi="Times New Roman" w:cs="Times New Roman" w:hint="eastAsia"/>
          <w:b/>
          <w:bCs/>
          <w:color w:val="000000"/>
          <w:kern w:val="0"/>
          <w:sz w:val="28"/>
          <w:szCs w:val="28"/>
          <w:lang w:eastAsia="ru-RU" w:bidi="uk-UA"/>
        </w:rPr>
        <w:t xml:space="preserve"> </w:t>
      </w:r>
      <w:r w:rsidRPr="00E86480">
        <w:rPr>
          <w:rFonts w:ascii="Times New Roman" w:eastAsia="Arial Unicode MS" w:hAnsi="Times New Roman" w:cs="Times New Roman" w:hint="eastAsia"/>
          <w:b/>
          <w:bCs/>
          <w:color w:val="000000"/>
          <w:kern w:val="0"/>
          <w:sz w:val="28"/>
          <w:szCs w:val="28"/>
          <w:lang w:eastAsia="ru-RU" w:bidi="uk-UA"/>
        </w:rPr>
        <w:t>Математическое</w:t>
      </w:r>
      <w:r w:rsidRPr="00E86480">
        <w:rPr>
          <w:rFonts w:ascii="Times New Roman" w:eastAsia="Arial Unicode MS" w:hAnsi="Times New Roman" w:cs="Times New Roman"/>
          <w:b/>
          <w:bCs/>
          <w:color w:val="000000"/>
          <w:kern w:val="0"/>
          <w:sz w:val="28"/>
          <w:szCs w:val="28"/>
          <w:lang w:eastAsia="ru-RU" w:bidi="uk-UA"/>
        </w:rPr>
        <w:t xml:space="preserve"> </w:t>
      </w:r>
      <w:r w:rsidRPr="00E86480">
        <w:rPr>
          <w:rFonts w:ascii="Times New Roman" w:eastAsia="Arial Unicode MS" w:hAnsi="Times New Roman" w:cs="Times New Roman" w:hint="eastAsia"/>
          <w:b/>
          <w:bCs/>
          <w:color w:val="000000"/>
          <w:kern w:val="0"/>
          <w:sz w:val="28"/>
          <w:szCs w:val="28"/>
          <w:lang w:eastAsia="ru-RU" w:bidi="uk-UA"/>
        </w:rPr>
        <w:t>моделирование</w:t>
      </w:r>
      <w:r w:rsidRPr="00E86480">
        <w:rPr>
          <w:rFonts w:ascii="Times New Roman" w:eastAsia="Arial Unicode MS" w:hAnsi="Times New Roman" w:cs="Times New Roman"/>
          <w:b/>
          <w:bCs/>
          <w:color w:val="000000"/>
          <w:kern w:val="0"/>
          <w:sz w:val="28"/>
          <w:szCs w:val="28"/>
          <w:lang w:eastAsia="ru-RU" w:bidi="uk-UA"/>
        </w:rPr>
        <w:t xml:space="preserve"> </w:t>
      </w:r>
      <w:r w:rsidRPr="00E86480">
        <w:rPr>
          <w:rFonts w:ascii="Times New Roman" w:eastAsia="Arial Unicode MS" w:hAnsi="Times New Roman" w:cs="Times New Roman" w:hint="eastAsia"/>
          <w:b/>
          <w:bCs/>
          <w:color w:val="000000"/>
          <w:kern w:val="0"/>
          <w:sz w:val="28"/>
          <w:szCs w:val="28"/>
          <w:lang w:eastAsia="ru-RU" w:bidi="uk-UA"/>
        </w:rPr>
        <w:t>процессов</w:t>
      </w:r>
      <w:r w:rsidRPr="00E86480">
        <w:rPr>
          <w:rFonts w:ascii="Times New Roman" w:eastAsia="Arial Unicode MS" w:hAnsi="Times New Roman" w:cs="Times New Roman"/>
          <w:b/>
          <w:bCs/>
          <w:color w:val="000000"/>
          <w:kern w:val="0"/>
          <w:sz w:val="28"/>
          <w:szCs w:val="28"/>
          <w:lang w:eastAsia="ru-RU" w:bidi="uk-UA"/>
        </w:rPr>
        <w:t xml:space="preserve"> </w:t>
      </w:r>
      <w:r w:rsidRPr="00E86480">
        <w:rPr>
          <w:rFonts w:ascii="Times New Roman" w:eastAsia="Arial Unicode MS" w:hAnsi="Times New Roman" w:cs="Times New Roman" w:hint="eastAsia"/>
          <w:b/>
          <w:bCs/>
          <w:color w:val="000000"/>
          <w:kern w:val="0"/>
          <w:sz w:val="28"/>
          <w:szCs w:val="28"/>
          <w:lang w:eastAsia="ru-RU" w:bidi="uk-UA"/>
        </w:rPr>
        <w:t>производства</w:t>
      </w:r>
      <w:r w:rsidRPr="00E86480">
        <w:rPr>
          <w:rFonts w:ascii="Times New Roman" w:eastAsia="Arial Unicode MS" w:hAnsi="Times New Roman" w:cs="Times New Roman"/>
          <w:b/>
          <w:bCs/>
          <w:color w:val="000000"/>
          <w:kern w:val="0"/>
          <w:sz w:val="28"/>
          <w:szCs w:val="28"/>
          <w:lang w:eastAsia="ru-RU" w:bidi="uk-UA"/>
        </w:rPr>
        <w:t xml:space="preserve"> </w:t>
      </w:r>
      <w:r w:rsidRPr="00E86480">
        <w:rPr>
          <w:rFonts w:ascii="Times New Roman" w:eastAsia="Arial Unicode MS" w:hAnsi="Times New Roman" w:cs="Times New Roman" w:hint="eastAsia"/>
          <w:b/>
          <w:bCs/>
          <w:color w:val="000000"/>
          <w:kern w:val="0"/>
          <w:sz w:val="28"/>
          <w:szCs w:val="28"/>
          <w:lang w:eastAsia="ru-RU" w:bidi="uk-UA"/>
        </w:rPr>
        <w:t>бензинов</w:t>
      </w:r>
      <w:r w:rsidRPr="00E86480">
        <w:rPr>
          <w:rFonts w:ascii="Times New Roman" w:eastAsia="Arial Unicode MS" w:hAnsi="Times New Roman" w:cs="Times New Roman"/>
          <w:b/>
          <w:bCs/>
          <w:color w:val="000000"/>
          <w:kern w:val="0"/>
          <w:sz w:val="28"/>
          <w:szCs w:val="28"/>
          <w:lang w:eastAsia="ru-RU" w:bidi="uk-UA"/>
        </w:rPr>
        <w:t xml:space="preserve"> </w:t>
      </w:r>
      <w:r w:rsidRPr="00E86480">
        <w:rPr>
          <w:rFonts w:ascii="Times New Roman" w:eastAsia="Arial Unicode MS" w:hAnsi="Times New Roman" w:cs="Times New Roman" w:hint="eastAsia"/>
          <w:b/>
          <w:bCs/>
          <w:color w:val="000000"/>
          <w:kern w:val="0"/>
          <w:sz w:val="28"/>
          <w:szCs w:val="28"/>
          <w:lang w:eastAsia="ru-RU" w:bidi="uk-UA"/>
        </w:rPr>
        <w:t>на</w:t>
      </w:r>
      <w:r w:rsidRPr="00E86480">
        <w:rPr>
          <w:rFonts w:ascii="Times New Roman" w:eastAsia="Arial Unicode MS" w:hAnsi="Times New Roman" w:cs="Times New Roman"/>
          <w:b/>
          <w:bCs/>
          <w:color w:val="000000"/>
          <w:kern w:val="0"/>
          <w:sz w:val="28"/>
          <w:szCs w:val="28"/>
          <w:lang w:eastAsia="ru-RU" w:bidi="uk-UA"/>
        </w:rPr>
        <w:t xml:space="preserve"> </w:t>
      </w:r>
      <w:r w:rsidRPr="00E86480">
        <w:rPr>
          <w:rFonts w:ascii="Times New Roman" w:eastAsia="Arial Unicode MS" w:hAnsi="Times New Roman" w:cs="Times New Roman" w:hint="eastAsia"/>
          <w:b/>
          <w:bCs/>
          <w:color w:val="000000"/>
          <w:kern w:val="0"/>
          <w:sz w:val="28"/>
          <w:szCs w:val="28"/>
          <w:lang w:eastAsia="ru-RU" w:bidi="uk-UA"/>
        </w:rPr>
        <w:t>павлодарском</w:t>
      </w:r>
      <w:r w:rsidRPr="00E86480">
        <w:rPr>
          <w:rFonts w:ascii="Times New Roman" w:eastAsia="Arial Unicode MS" w:hAnsi="Times New Roman" w:cs="Times New Roman"/>
          <w:b/>
          <w:bCs/>
          <w:color w:val="000000"/>
          <w:kern w:val="0"/>
          <w:sz w:val="28"/>
          <w:szCs w:val="28"/>
          <w:lang w:eastAsia="ru-RU" w:bidi="uk-UA"/>
        </w:rPr>
        <w:t xml:space="preserve"> </w:t>
      </w:r>
      <w:r w:rsidRPr="00E86480">
        <w:rPr>
          <w:rFonts w:ascii="Times New Roman" w:eastAsia="Arial Unicode MS" w:hAnsi="Times New Roman" w:cs="Times New Roman" w:hint="eastAsia"/>
          <w:b/>
          <w:bCs/>
          <w:color w:val="000000"/>
          <w:kern w:val="0"/>
          <w:sz w:val="28"/>
          <w:szCs w:val="28"/>
          <w:lang w:eastAsia="ru-RU" w:bidi="uk-UA"/>
        </w:rPr>
        <w:t>НХЗ</w:t>
      </w:r>
    </w:p>
    <w:p w14:paraId="2FF48AD0" w14:textId="77777777" w:rsidR="00E86480" w:rsidRDefault="00E86480" w:rsidP="00E86480">
      <w:r>
        <w:rPr>
          <w:rFonts w:hint="eastAsia"/>
        </w:rPr>
        <w:t>ОГЛАВЛЕНИЕ</w:t>
      </w:r>
      <w:r>
        <w:t xml:space="preserve"> </w:t>
      </w:r>
      <w:r>
        <w:rPr>
          <w:rFonts w:hint="eastAsia"/>
        </w:rPr>
        <w:t>ДИССЕРТАЦИИ</w:t>
      </w:r>
    </w:p>
    <w:p w14:paraId="537E2647" w14:textId="77777777" w:rsidR="00E86480" w:rsidRDefault="00E86480" w:rsidP="00E86480">
      <w:r>
        <w:rPr>
          <w:rFonts w:hint="eastAsia"/>
        </w:rPr>
        <w:t>кандидат</w:t>
      </w:r>
      <w:r>
        <w:t xml:space="preserve"> </w:t>
      </w:r>
      <w:r>
        <w:rPr>
          <w:rFonts w:hint="eastAsia"/>
        </w:rPr>
        <w:t>наук</w:t>
      </w:r>
      <w:r>
        <w:t xml:space="preserve"> </w:t>
      </w:r>
      <w:r>
        <w:rPr>
          <w:rFonts w:hint="eastAsia"/>
        </w:rPr>
        <w:t>Дюсова</w:t>
      </w:r>
      <w:r>
        <w:t xml:space="preserve"> </w:t>
      </w:r>
      <w:r>
        <w:rPr>
          <w:rFonts w:hint="eastAsia"/>
        </w:rPr>
        <w:t>Ризагуль</w:t>
      </w:r>
    </w:p>
    <w:p w14:paraId="298F4E08" w14:textId="77777777" w:rsidR="00E86480" w:rsidRDefault="00E86480" w:rsidP="00E86480">
      <w:r>
        <w:rPr>
          <w:rFonts w:hint="eastAsia"/>
        </w:rPr>
        <w:t>Введение</w:t>
      </w:r>
    </w:p>
    <w:p w14:paraId="79B15362" w14:textId="77777777" w:rsidR="00E86480" w:rsidRDefault="00E86480" w:rsidP="00E86480"/>
    <w:p w14:paraId="22D8C593" w14:textId="77777777" w:rsidR="00E86480" w:rsidRDefault="00E86480" w:rsidP="00E86480">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технологии</w:t>
      </w:r>
      <w:r>
        <w:t xml:space="preserve"> </w:t>
      </w:r>
      <w:r>
        <w:rPr>
          <w:rFonts w:hint="eastAsia"/>
        </w:rPr>
        <w:t>производства</w:t>
      </w:r>
      <w:r>
        <w:t xml:space="preserve"> </w:t>
      </w:r>
      <w:r>
        <w:rPr>
          <w:rFonts w:hint="eastAsia"/>
        </w:rPr>
        <w:t>высокооктановых</w:t>
      </w:r>
      <w:r>
        <w:t xml:space="preserve"> </w:t>
      </w:r>
      <w:r>
        <w:rPr>
          <w:rFonts w:hint="eastAsia"/>
        </w:rPr>
        <w:t>бензинов</w:t>
      </w:r>
    </w:p>
    <w:p w14:paraId="71204C53" w14:textId="77777777" w:rsidR="00E86480" w:rsidRDefault="00E86480" w:rsidP="00E86480"/>
    <w:p w14:paraId="7F1D07A1" w14:textId="77777777" w:rsidR="00E86480" w:rsidRDefault="00E86480" w:rsidP="00E86480">
      <w:r>
        <w:t xml:space="preserve">1.1 </w:t>
      </w:r>
      <w:r>
        <w:rPr>
          <w:rFonts w:hint="eastAsia"/>
        </w:rPr>
        <w:t>Характеристика</w:t>
      </w:r>
      <w:r>
        <w:t xml:space="preserve"> </w:t>
      </w:r>
      <w:r>
        <w:rPr>
          <w:rFonts w:hint="eastAsia"/>
        </w:rPr>
        <w:t>казахстанской</w:t>
      </w:r>
      <w:r>
        <w:t xml:space="preserve"> </w:t>
      </w:r>
      <w:r>
        <w:rPr>
          <w:rFonts w:hint="eastAsia"/>
        </w:rPr>
        <w:t>нефти</w:t>
      </w:r>
    </w:p>
    <w:p w14:paraId="17BAB8E1" w14:textId="77777777" w:rsidR="00E86480" w:rsidRDefault="00E86480" w:rsidP="00E86480"/>
    <w:p w14:paraId="71536049" w14:textId="77777777" w:rsidR="00E86480" w:rsidRDefault="00E86480" w:rsidP="00E86480">
      <w:r>
        <w:t xml:space="preserve">1.2 </w:t>
      </w:r>
      <w:r>
        <w:rPr>
          <w:rFonts w:hint="eastAsia"/>
        </w:rPr>
        <w:t>Теоретические</w:t>
      </w:r>
      <w:r>
        <w:t xml:space="preserve"> </w:t>
      </w:r>
      <w:r>
        <w:rPr>
          <w:rFonts w:hint="eastAsia"/>
        </w:rPr>
        <w:t>основы</w:t>
      </w:r>
      <w:r>
        <w:t xml:space="preserve"> </w:t>
      </w:r>
      <w:r>
        <w:rPr>
          <w:rFonts w:hint="eastAsia"/>
        </w:rPr>
        <w:t>производства</w:t>
      </w:r>
      <w:r>
        <w:t xml:space="preserve"> </w:t>
      </w:r>
      <w:r>
        <w:rPr>
          <w:rFonts w:hint="eastAsia"/>
        </w:rPr>
        <w:t>высокооктановых</w:t>
      </w:r>
    </w:p>
    <w:p w14:paraId="26A1B47A" w14:textId="77777777" w:rsidR="00E86480" w:rsidRDefault="00E86480" w:rsidP="00E86480"/>
    <w:p w14:paraId="24956BC9" w14:textId="77777777" w:rsidR="00E86480" w:rsidRDefault="00E86480" w:rsidP="00E86480">
      <w:r>
        <w:rPr>
          <w:rFonts w:hint="eastAsia"/>
        </w:rPr>
        <w:t>топлив</w:t>
      </w:r>
    </w:p>
    <w:p w14:paraId="1354D218" w14:textId="77777777" w:rsidR="00E86480" w:rsidRDefault="00E86480" w:rsidP="00E86480"/>
    <w:p w14:paraId="380C8E8D" w14:textId="77777777" w:rsidR="00E86480" w:rsidRDefault="00E86480" w:rsidP="00E86480">
      <w:r>
        <w:t xml:space="preserve">1.3 </w:t>
      </w:r>
      <w:r>
        <w:rPr>
          <w:rFonts w:hint="eastAsia"/>
        </w:rPr>
        <w:t>Достижения</w:t>
      </w:r>
      <w:r>
        <w:t xml:space="preserve"> </w:t>
      </w:r>
      <w:r>
        <w:rPr>
          <w:rFonts w:hint="eastAsia"/>
        </w:rPr>
        <w:t>в</w:t>
      </w:r>
      <w:r>
        <w:t xml:space="preserve"> </w:t>
      </w:r>
      <w:r>
        <w:rPr>
          <w:rFonts w:hint="eastAsia"/>
        </w:rPr>
        <w:t>разработке</w:t>
      </w:r>
      <w:r>
        <w:t xml:space="preserve"> </w:t>
      </w:r>
      <w:r>
        <w:rPr>
          <w:rFonts w:hint="eastAsia"/>
        </w:rPr>
        <w:t>и</w:t>
      </w:r>
      <w:r>
        <w:t xml:space="preserve"> </w:t>
      </w:r>
      <w:r>
        <w:rPr>
          <w:rFonts w:hint="eastAsia"/>
        </w:rPr>
        <w:t>использовании</w:t>
      </w:r>
      <w:r>
        <w:t xml:space="preserve"> </w:t>
      </w:r>
      <w:r>
        <w:rPr>
          <w:rFonts w:hint="eastAsia"/>
        </w:rPr>
        <w:t>катализаторов</w:t>
      </w:r>
      <w:r>
        <w:t xml:space="preserve"> </w:t>
      </w:r>
      <w:r>
        <w:rPr>
          <w:rFonts w:hint="eastAsia"/>
        </w:rPr>
        <w:t>при</w:t>
      </w:r>
      <w:r>
        <w:t xml:space="preserve"> </w:t>
      </w:r>
      <w:r>
        <w:rPr>
          <w:rFonts w:hint="eastAsia"/>
        </w:rPr>
        <w:t>производстве</w:t>
      </w:r>
      <w:r>
        <w:t xml:space="preserve"> </w:t>
      </w:r>
      <w:r>
        <w:rPr>
          <w:rFonts w:hint="eastAsia"/>
        </w:rPr>
        <w:t>высокооктановых</w:t>
      </w:r>
      <w:r>
        <w:t xml:space="preserve"> </w:t>
      </w:r>
      <w:r>
        <w:rPr>
          <w:rFonts w:hint="eastAsia"/>
        </w:rPr>
        <w:t>бензинов</w:t>
      </w:r>
    </w:p>
    <w:p w14:paraId="54C59B07" w14:textId="77777777" w:rsidR="00E86480" w:rsidRDefault="00E86480" w:rsidP="00E86480"/>
    <w:p w14:paraId="3BD93349" w14:textId="77777777" w:rsidR="00E86480" w:rsidRDefault="00E86480" w:rsidP="00E86480">
      <w:r>
        <w:t xml:space="preserve">1.4 </w:t>
      </w:r>
      <w:r>
        <w:rPr>
          <w:rFonts w:hint="eastAsia"/>
        </w:rPr>
        <w:t>Современные</w:t>
      </w:r>
      <w:r>
        <w:t xml:space="preserve"> </w:t>
      </w:r>
      <w:r>
        <w:rPr>
          <w:rFonts w:hint="eastAsia"/>
        </w:rPr>
        <w:t>технологии</w:t>
      </w:r>
      <w:r>
        <w:t xml:space="preserve"> </w:t>
      </w:r>
      <w:r>
        <w:rPr>
          <w:rFonts w:hint="eastAsia"/>
        </w:rPr>
        <w:t>производства</w:t>
      </w:r>
      <w:r>
        <w:t xml:space="preserve"> </w:t>
      </w:r>
      <w:r>
        <w:rPr>
          <w:rFonts w:hint="eastAsia"/>
        </w:rPr>
        <w:t>высокооктановых</w:t>
      </w:r>
      <w:r>
        <w:t xml:space="preserve"> </w:t>
      </w:r>
      <w:r>
        <w:rPr>
          <w:rFonts w:hint="eastAsia"/>
        </w:rPr>
        <w:t>топлив</w:t>
      </w:r>
    </w:p>
    <w:p w14:paraId="169145E6" w14:textId="77777777" w:rsidR="00E86480" w:rsidRDefault="00E86480" w:rsidP="00E86480"/>
    <w:p w14:paraId="5E333BE1" w14:textId="77777777" w:rsidR="00E86480" w:rsidRDefault="00E86480" w:rsidP="00E86480">
      <w:r>
        <w:t xml:space="preserve">1.5 </w:t>
      </w:r>
      <w:r>
        <w:rPr>
          <w:rFonts w:hint="eastAsia"/>
        </w:rPr>
        <w:t>Математическое</w:t>
      </w:r>
      <w:r>
        <w:t xml:space="preserve"> </w:t>
      </w:r>
      <w:r>
        <w:rPr>
          <w:rFonts w:hint="eastAsia"/>
        </w:rPr>
        <w:t>моделирование</w:t>
      </w:r>
      <w:r>
        <w:t xml:space="preserve"> </w:t>
      </w:r>
      <w:r>
        <w:rPr>
          <w:rFonts w:hint="eastAsia"/>
        </w:rPr>
        <w:t>процессов</w:t>
      </w:r>
      <w:r>
        <w:t xml:space="preserve"> </w:t>
      </w:r>
      <w:r>
        <w:rPr>
          <w:rFonts w:hint="eastAsia"/>
        </w:rPr>
        <w:t>производства</w:t>
      </w:r>
      <w:r>
        <w:t xml:space="preserve"> </w:t>
      </w:r>
      <w:r>
        <w:rPr>
          <w:rFonts w:hint="eastAsia"/>
        </w:rPr>
        <w:t>товарных</w:t>
      </w:r>
      <w:r>
        <w:t xml:space="preserve"> </w:t>
      </w:r>
      <w:r>
        <w:rPr>
          <w:rFonts w:hint="eastAsia"/>
        </w:rPr>
        <w:t>бензинов</w:t>
      </w:r>
    </w:p>
    <w:p w14:paraId="6E8D10D6" w14:textId="77777777" w:rsidR="00E86480" w:rsidRDefault="00E86480" w:rsidP="00E86480"/>
    <w:p w14:paraId="34CBC360" w14:textId="77777777" w:rsidR="00E86480" w:rsidRDefault="00E86480" w:rsidP="00E86480">
      <w:r>
        <w:t xml:space="preserve">1.6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0813076E" w14:textId="77777777" w:rsidR="00E86480" w:rsidRDefault="00E86480" w:rsidP="00E86480"/>
    <w:p w14:paraId="5D10BA5C" w14:textId="77777777" w:rsidR="00E86480" w:rsidRDefault="00E86480" w:rsidP="00E86480">
      <w:r>
        <w:rPr>
          <w:rFonts w:hint="eastAsia"/>
        </w:rPr>
        <w:t>Выводы</w:t>
      </w:r>
      <w:r>
        <w:t xml:space="preserve"> </w:t>
      </w:r>
      <w:r>
        <w:rPr>
          <w:rFonts w:hint="eastAsia"/>
        </w:rPr>
        <w:t>по</w:t>
      </w:r>
      <w:r>
        <w:t xml:space="preserve"> </w:t>
      </w:r>
      <w:r>
        <w:rPr>
          <w:rFonts w:hint="eastAsia"/>
        </w:rPr>
        <w:t>главе</w:t>
      </w:r>
    </w:p>
    <w:p w14:paraId="65CA4C7D" w14:textId="77777777" w:rsidR="00E86480" w:rsidRDefault="00E86480" w:rsidP="00E86480"/>
    <w:p w14:paraId="1CE534EC" w14:textId="77777777" w:rsidR="00E86480" w:rsidRDefault="00E86480" w:rsidP="00E86480">
      <w:r>
        <w:rPr>
          <w:rFonts w:hint="eastAsia"/>
        </w:rPr>
        <w:t>Глава</w:t>
      </w:r>
      <w:r>
        <w:t xml:space="preserve"> 2. </w:t>
      </w:r>
      <w:r>
        <w:rPr>
          <w:rFonts w:hint="eastAsia"/>
        </w:rPr>
        <w:t>Объект</w:t>
      </w:r>
      <w:r>
        <w:t xml:space="preserve"> </w:t>
      </w:r>
      <w:r>
        <w:rPr>
          <w:rFonts w:hint="eastAsia"/>
        </w:rPr>
        <w:t>и</w:t>
      </w:r>
      <w:r>
        <w:t xml:space="preserve"> </w:t>
      </w:r>
      <w:r>
        <w:rPr>
          <w:rFonts w:hint="eastAsia"/>
        </w:rPr>
        <w:t>методы</w:t>
      </w:r>
      <w:r>
        <w:t xml:space="preserve"> </w:t>
      </w:r>
      <w:r>
        <w:rPr>
          <w:rFonts w:hint="eastAsia"/>
        </w:rPr>
        <w:t>исследования</w:t>
      </w:r>
    </w:p>
    <w:p w14:paraId="202C0F96" w14:textId="77777777" w:rsidR="00E86480" w:rsidRDefault="00E86480" w:rsidP="00E86480"/>
    <w:p w14:paraId="555EBCC4" w14:textId="77777777" w:rsidR="00E86480" w:rsidRDefault="00E86480" w:rsidP="00E86480">
      <w:r>
        <w:lastRenderedPageBreak/>
        <w:t xml:space="preserve">2.1 </w:t>
      </w:r>
      <w:r>
        <w:rPr>
          <w:rFonts w:hint="eastAsia"/>
        </w:rPr>
        <w:t>Характеристика</w:t>
      </w:r>
      <w:r>
        <w:t xml:space="preserve"> </w:t>
      </w:r>
      <w:r>
        <w:rPr>
          <w:rFonts w:hint="eastAsia"/>
        </w:rPr>
        <w:t>объекта</w:t>
      </w:r>
      <w:r>
        <w:t xml:space="preserve"> </w:t>
      </w:r>
      <w:r>
        <w:rPr>
          <w:rFonts w:hint="eastAsia"/>
        </w:rPr>
        <w:t>исследования</w:t>
      </w:r>
    </w:p>
    <w:p w14:paraId="2E7C8BC9" w14:textId="77777777" w:rsidR="00E86480" w:rsidRDefault="00E86480" w:rsidP="00E86480"/>
    <w:p w14:paraId="7B0B7D06" w14:textId="77777777" w:rsidR="00E86480" w:rsidRDefault="00E86480" w:rsidP="00E86480">
      <w:r>
        <w:t xml:space="preserve">2.1.1 </w:t>
      </w:r>
      <w:r>
        <w:rPr>
          <w:rFonts w:hint="eastAsia"/>
        </w:rPr>
        <w:t>Технологическая</w:t>
      </w:r>
      <w:r>
        <w:t xml:space="preserve"> </w:t>
      </w:r>
      <w:r>
        <w:rPr>
          <w:rFonts w:hint="eastAsia"/>
        </w:rPr>
        <w:t>установка</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r>
        <w:t xml:space="preserve"> </w:t>
      </w:r>
      <w:r>
        <w:rPr>
          <w:rFonts w:hint="eastAsia"/>
        </w:rPr>
        <w:t>бензинов</w:t>
      </w:r>
    </w:p>
    <w:p w14:paraId="02C85BAD" w14:textId="77777777" w:rsidR="00E86480" w:rsidRDefault="00E86480" w:rsidP="00E86480"/>
    <w:p w14:paraId="5B719F23" w14:textId="77777777" w:rsidR="00E86480" w:rsidRDefault="00E86480" w:rsidP="00E86480">
      <w:r>
        <w:t xml:space="preserve">2.1.2 </w:t>
      </w:r>
      <w:r>
        <w:rPr>
          <w:rFonts w:hint="eastAsia"/>
        </w:rPr>
        <w:t>Технологическая</w:t>
      </w:r>
      <w:r>
        <w:t xml:space="preserve"> </w:t>
      </w:r>
      <w:r>
        <w:rPr>
          <w:rFonts w:hint="eastAsia"/>
        </w:rPr>
        <w:t>установка</w:t>
      </w:r>
      <w:r>
        <w:t xml:space="preserve"> </w:t>
      </w:r>
      <w:r>
        <w:rPr>
          <w:rFonts w:hint="eastAsia"/>
        </w:rPr>
        <w:t>процесса</w:t>
      </w:r>
      <w:r>
        <w:t xml:space="preserve"> </w:t>
      </w:r>
      <w:r>
        <w:rPr>
          <w:rFonts w:hint="eastAsia"/>
        </w:rPr>
        <w:t>изомеризации</w:t>
      </w:r>
      <w:r>
        <w:t xml:space="preserve"> </w:t>
      </w:r>
      <w:r>
        <w:rPr>
          <w:rFonts w:hint="eastAsia"/>
        </w:rPr>
        <w:t>бензиновых</w:t>
      </w:r>
      <w:r>
        <w:t xml:space="preserve"> </w:t>
      </w:r>
      <w:r>
        <w:rPr>
          <w:rFonts w:hint="eastAsia"/>
        </w:rPr>
        <w:t>фракций</w:t>
      </w:r>
    </w:p>
    <w:p w14:paraId="30F2F0C3" w14:textId="77777777" w:rsidR="00E86480" w:rsidRDefault="00E86480" w:rsidP="00E86480"/>
    <w:p w14:paraId="730B3AA9" w14:textId="77777777" w:rsidR="00E86480" w:rsidRDefault="00E86480" w:rsidP="00E86480">
      <w:r>
        <w:t xml:space="preserve">2.1.3 </w:t>
      </w:r>
      <w:r>
        <w:rPr>
          <w:rFonts w:hint="eastAsia"/>
        </w:rPr>
        <w:t>Технологическая</w:t>
      </w:r>
      <w:r>
        <w:t xml:space="preserve"> </w:t>
      </w:r>
      <w:r>
        <w:rPr>
          <w:rFonts w:hint="eastAsia"/>
        </w:rPr>
        <w:t>установка</w:t>
      </w:r>
      <w:r>
        <w:t xml:space="preserve"> </w:t>
      </w:r>
      <w:r>
        <w:rPr>
          <w:rFonts w:hint="eastAsia"/>
        </w:rPr>
        <w:t>компаундирования</w:t>
      </w:r>
      <w:r>
        <w:t xml:space="preserve"> </w:t>
      </w:r>
      <w:r>
        <w:rPr>
          <w:rFonts w:hint="eastAsia"/>
        </w:rPr>
        <w:t>высокооктановых</w:t>
      </w:r>
      <w:r>
        <w:t xml:space="preserve"> </w:t>
      </w:r>
      <w:r>
        <w:rPr>
          <w:rFonts w:hint="eastAsia"/>
        </w:rPr>
        <w:t>бензинов</w:t>
      </w:r>
    </w:p>
    <w:p w14:paraId="10D64CB9" w14:textId="77777777" w:rsidR="00E86480" w:rsidRDefault="00E86480" w:rsidP="00E86480"/>
    <w:p w14:paraId="084A1B45" w14:textId="77777777" w:rsidR="00E86480" w:rsidRDefault="00E86480" w:rsidP="00E86480">
      <w:r>
        <w:t xml:space="preserve">2.2 </w:t>
      </w:r>
      <w:r>
        <w:rPr>
          <w:rFonts w:hint="eastAsia"/>
        </w:rPr>
        <w:t>Метод</w:t>
      </w:r>
      <w:r>
        <w:t xml:space="preserve"> </w:t>
      </w:r>
      <w:r>
        <w:rPr>
          <w:rFonts w:hint="eastAsia"/>
        </w:rPr>
        <w:t>математического</w:t>
      </w:r>
      <w:r>
        <w:t xml:space="preserve"> </w:t>
      </w:r>
      <w:r>
        <w:rPr>
          <w:rFonts w:hint="eastAsia"/>
        </w:rPr>
        <w:t>моделирования</w:t>
      </w:r>
      <w:r>
        <w:t xml:space="preserve"> </w:t>
      </w:r>
      <w:r>
        <w:rPr>
          <w:rFonts w:hint="eastAsia"/>
        </w:rPr>
        <w:t>для</w:t>
      </w:r>
      <w:r>
        <w:t xml:space="preserve"> </w:t>
      </w:r>
      <w:r>
        <w:rPr>
          <w:rFonts w:hint="eastAsia"/>
        </w:rPr>
        <w:t>совершенствования</w:t>
      </w:r>
      <w:r>
        <w:t xml:space="preserve"> </w:t>
      </w:r>
      <w:r>
        <w:rPr>
          <w:rFonts w:hint="eastAsia"/>
        </w:rPr>
        <w:t>действующих</w:t>
      </w:r>
      <w:r>
        <w:t xml:space="preserve"> </w:t>
      </w:r>
      <w:r>
        <w:rPr>
          <w:rFonts w:hint="eastAsia"/>
        </w:rPr>
        <w:t>технологий</w:t>
      </w:r>
      <w:r>
        <w:t xml:space="preserve"> </w:t>
      </w:r>
      <w:r>
        <w:rPr>
          <w:rFonts w:hint="eastAsia"/>
        </w:rPr>
        <w:t>производства</w:t>
      </w:r>
      <w:r>
        <w:t xml:space="preserve"> </w:t>
      </w:r>
      <w:r>
        <w:rPr>
          <w:rFonts w:hint="eastAsia"/>
        </w:rPr>
        <w:t>бензинов</w:t>
      </w:r>
    </w:p>
    <w:p w14:paraId="1E04D32D" w14:textId="77777777" w:rsidR="00E86480" w:rsidRDefault="00E86480" w:rsidP="00E86480"/>
    <w:p w14:paraId="3A262629" w14:textId="77777777" w:rsidR="00E86480" w:rsidRDefault="00E86480" w:rsidP="00E86480">
      <w:r>
        <w:t xml:space="preserve">2.2.1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действующей</w:t>
      </w:r>
      <w:r>
        <w:t xml:space="preserve"> </w:t>
      </w:r>
      <w:r>
        <w:rPr>
          <w:rFonts w:hint="eastAsia"/>
        </w:rPr>
        <w:t>установки</w:t>
      </w:r>
      <w:r>
        <w:t xml:space="preserve"> </w:t>
      </w:r>
      <w:r>
        <w:rPr>
          <w:rFonts w:hint="eastAsia"/>
        </w:rPr>
        <w:t>каталитического</w:t>
      </w:r>
      <w:r>
        <w:t xml:space="preserve"> </w:t>
      </w:r>
      <w:r>
        <w:rPr>
          <w:rFonts w:hint="eastAsia"/>
        </w:rPr>
        <w:t>риформинга</w:t>
      </w:r>
    </w:p>
    <w:p w14:paraId="6492D14D" w14:textId="77777777" w:rsidR="00E86480" w:rsidRDefault="00E86480" w:rsidP="00E86480"/>
    <w:p w14:paraId="6F747214" w14:textId="77777777" w:rsidR="00E86480" w:rsidRDefault="00E86480" w:rsidP="00E86480">
      <w:r>
        <w:t xml:space="preserve">2.2.2 </w:t>
      </w:r>
      <w:r>
        <w:rPr>
          <w:rFonts w:hint="eastAsia"/>
        </w:rPr>
        <w:t>Расчет</w:t>
      </w:r>
      <w:r>
        <w:t xml:space="preserve"> </w:t>
      </w:r>
      <w:r>
        <w:rPr>
          <w:rFonts w:hint="eastAsia"/>
        </w:rPr>
        <w:t>кинетических</w:t>
      </w:r>
      <w:r>
        <w:t xml:space="preserve"> </w:t>
      </w:r>
      <w:r>
        <w:rPr>
          <w:rFonts w:hint="eastAsia"/>
        </w:rPr>
        <w:t>параметров</w:t>
      </w:r>
      <w:r>
        <w:t xml:space="preserve"> </w:t>
      </w:r>
      <w:r>
        <w:rPr>
          <w:rFonts w:hint="eastAsia"/>
        </w:rPr>
        <w:t>процессов</w:t>
      </w:r>
      <w:r>
        <w:t xml:space="preserve"> </w:t>
      </w:r>
      <w:r>
        <w:rPr>
          <w:rFonts w:hint="eastAsia"/>
        </w:rPr>
        <w:t>изомеризации</w:t>
      </w:r>
    </w:p>
    <w:p w14:paraId="614953D0" w14:textId="77777777" w:rsidR="00E86480" w:rsidRDefault="00E86480" w:rsidP="00E86480"/>
    <w:p w14:paraId="552137CA" w14:textId="77777777" w:rsidR="00E86480" w:rsidRDefault="00E86480" w:rsidP="00E86480">
      <w:r>
        <w:rPr>
          <w:rFonts w:hint="eastAsia"/>
        </w:rPr>
        <w:t>Выводы</w:t>
      </w:r>
      <w:r>
        <w:t xml:space="preserve"> </w:t>
      </w:r>
      <w:r>
        <w:rPr>
          <w:rFonts w:hint="eastAsia"/>
        </w:rPr>
        <w:t>по</w:t>
      </w:r>
      <w:r>
        <w:t xml:space="preserve"> </w:t>
      </w:r>
      <w:r>
        <w:rPr>
          <w:rFonts w:hint="eastAsia"/>
        </w:rPr>
        <w:t>главе</w:t>
      </w:r>
    </w:p>
    <w:p w14:paraId="7666296E" w14:textId="77777777" w:rsidR="00E86480" w:rsidRDefault="00E86480" w:rsidP="00E86480"/>
    <w:p w14:paraId="48505420" w14:textId="77777777" w:rsidR="00E86480" w:rsidRDefault="00E86480" w:rsidP="00E86480">
      <w:r>
        <w:rPr>
          <w:rFonts w:hint="eastAsia"/>
        </w:rPr>
        <w:t>Глава</w:t>
      </w:r>
      <w:r>
        <w:t xml:space="preserve"> 3. </w:t>
      </w:r>
      <w:r>
        <w:rPr>
          <w:rFonts w:hint="eastAsia"/>
        </w:rPr>
        <w:t>Определение</w:t>
      </w:r>
      <w:r>
        <w:t xml:space="preserve"> </w:t>
      </w:r>
      <w:r>
        <w:rPr>
          <w:rFonts w:hint="eastAsia"/>
        </w:rPr>
        <w:t>эффективности</w:t>
      </w:r>
      <w:r>
        <w:t xml:space="preserve"> </w:t>
      </w:r>
      <w:r>
        <w:rPr>
          <w:rFonts w:hint="eastAsia"/>
        </w:rPr>
        <w:t>различных</w:t>
      </w:r>
      <w:r>
        <w:t xml:space="preserve"> </w:t>
      </w:r>
      <w:r>
        <w:rPr>
          <w:rFonts w:hint="eastAsia"/>
        </w:rPr>
        <w:t>технологий</w:t>
      </w:r>
      <w:r>
        <w:t xml:space="preserve"> </w:t>
      </w:r>
      <w:r>
        <w:rPr>
          <w:rFonts w:hint="eastAsia"/>
        </w:rPr>
        <w:t>процесса</w:t>
      </w:r>
      <w:r>
        <w:t xml:space="preserve"> </w:t>
      </w:r>
      <w:r>
        <w:rPr>
          <w:rFonts w:hint="eastAsia"/>
        </w:rPr>
        <w:t>изомеризации</w:t>
      </w:r>
      <w:r>
        <w:t xml:space="preserve"> </w:t>
      </w:r>
      <w:r>
        <w:rPr>
          <w:rFonts w:hint="eastAsia"/>
        </w:rPr>
        <w:t>методом</w:t>
      </w:r>
      <w:r>
        <w:t xml:space="preserve"> </w:t>
      </w:r>
      <w:r>
        <w:rPr>
          <w:rFonts w:hint="eastAsia"/>
        </w:rPr>
        <w:t>математического</w:t>
      </w:r>
      <w:r>
        <w:t xml:space="preserve"> </w:t>
      </w:r>
      <w:r>
        <w:rPr>
          <w:rFonts w:hint="eastAsia"/>
        </w:rPr>
        <w:t>моделирования</w:t>
      </w:r>
    </w:p>
    <w:p w14:paraId="4CB83082" w14:textId="77777777" w:rsidR="00E86480" w:rsidRDefault="00E86480" w:rsidP="00E86480"/>
    <w:p w14:paraId="5129BFBF" w14:textId="77777777" w:rsidR="00E86480" w:rsidRDefault="00E86480" w:rsidP="00E86480">
      <w:r>
        <w:t xml:space="preserve">3.1 </w:t>
      </w:r>
      <w:r>
        <w:rPr>
          <w:rFonts w:hint="eastAsia"/>
        </w:rPr>
        <w:t>Влияние</w:t>
      </w:r>
      <w:r>
        <w:t xml:space="preserve"> </w:t>
      </w:r>
      <w:r>
        <w:rPr>
          <w:rFonts w:hint="eastAsia"/>
        </w:rPr>
        <w:t>состава</w:t>
      </w:r>
      <w:r>
        <w:t xml:space="preserve"> </w:t>
      </w:r>
      <w:r>
        <w:rPr>
          <w:rFonts w:hint="eastAsia"/>
        </w:rPr>
        <w:t>сырья</w:t>
      </w:r>
      <w:r>
        <w:t xml:space="preserve"> </w:t>
      </w:r>
      <w:r>
        <w:rPr>
          <w:rFonts w:hint="eastAsia"/>
        </w:rPr>
        <w:t>на</w:t>
      </w:r>
      <w:r>
        <w:t xml:space="preserve"> </w:t>
      </w:r>
      <w:r>
        <w:rPr>
          <w:rFonts w:hint="eastAsia"/>
        </w:rPr>
        <w:t>продукт</w:t>
      </w:r>
      <w:r>
        <w:t xml:space="preserve"> </w:t>
      </w:r>
      <w:r>
        <w:rPr>
          <w:rFonts w:hint="eastAsia"/>
        </w:rPr>
        <w:t>изомеризации</w:t>
      </w:r>
      <w:r>
        <w:t xml:space="preserve"> </w:t>
      </w:r>
      <w:r>
        <w:rPr>
          <w:rFonts w:hint="eastAsia"/>
        </w:rPr>
        <w:t>легких</w:t>
      </w:r>
      <w:r>
        <w:t xml:space="preserve"> </w:t>
      </w:r>
      <w:r>
        <w:rPr>
          <w:rFonts w:hint="eastAsia"/>
        </w:rPr>
        <w:t>бензиновых</w:t>
      </w:r>
      <w:r>
        <w:t xml:space="preserve"> </w:t>
      </w:r>
      <w:r>
        <w:rPr>
          <w:rFonts w:hint="eastAsia"/>
        </w:rPr>
        <w:t>фракций</w:t>
      </w:r>
    </w:p>
    <w:p w14:paraId="49ADD808" w14:textId="77777777" w:rsidR="00E86480" w:rsidRDefault="00E86480" w:rsidP="00E86480"/>
    <w:p w14:paraId="2D4575FC" w14:textId="77777777" w:rsidR="00E86480" w:rsidRDefault="00E86480" w:rsidP="00E86480">
      <w:r>
        <w:t xml:space="preserve">3.2 </w:t>
      </w:r>
      <w:r>
        <w:rPr>
          <w:rFonts w:hint="eastAsia"/>
        </w:rPr>
        <w:t>Зависимость</w:t>
      </w:r>
      <w:r>
        <w:t xml:space="preserve"> </w:t>
      </w:r>
      <w:r>
        <w:rPr>
          <w:rFonts w:hint="eastAsia"/>
        </w:rPr>
        <w:t>продукта</w:t>
      </w:r>
      <w:r>
        <w:t xml:space="preserve"> </w:t>
      </w:r>
      <w:r>
        <w:rPr>
          <w:rFonts w:hint="eastAsia"/>
        </w:rPr>
        <w:t>изомеризации</w:t>
      </w:r>
      <w:r>
        <w:t xml:space="preserve"> </w:t>
      </w:r>
      <w:r>
        <w:rPr>
          <w:rFonts w:hint="eastAsia"/>
        </w:rPr>
        <w:t>от</w:t>
      </w:r>
      <w:r>
        <w:t xml:space="preserve"> </w:t>
      </w:r>
      <w:r>
        <w:rPr>
          <w:rFonts w:hint="eastAsia"/>
        </w:rPr>
        <w:t>технологических</w:t>
      </w:r>
      <w:r>
        <w:t xml:space="preserve"> </w:t>
      </w:r>
      <w:r>
        <w:rPr>
          <w:rFonts w:hint="eastAsia"/>
        </w:rPr>
        <w:t>условий</w:t>
      </w:r>
      <w:r>
        <w:t xml:space="preserve"> </w:t>
      </w:r>
      <w:r>
        <w:rPr>
          <w:rFonts w:hint="eastAsia"/>
        </w:rPr>
        <w:t>протекания</w:t>
      </w:r>
      <w:r>
        <w:t xml:space="preserve"> </w:t>
      </w:r>
      <w:r>
        <w:rPr>
          <w:rFonts w:hint="eastAsia"/>
        </w:rPr>
        <w:t>процесса</w:t>
      </w:r>
    </w:p>
    <w:p w14:paraId="5CCC1E89" w14:textId="77777777" w:rsidR="00E86480" w:rsidRDefault="00E86480" w:rsidP="00E86480"/>
    <w:p w14:paraId="1DBC4D61" w14:textId="77777777" w:rsidR="00E86480" w:rsidRDefault="00E86480" w:rsidP="00E86480">
      <w:r>
        <w:t xml:space="preserve">3.2.1 </w:t>
      </w:r>
      <w:r>
        <w:rPr>
          <w:rFonts w:hint="eastAsia"/>
        </w:rPr>
        <w:t>Влияние</w:t>
      </w:r>
      <w:r>
        <w:t xml:space="preserve"> </w:t>
      </w:r>
      <w:r>
        <w:rPr>
          <w:rFonts w:hint="eastAsia"/>
        </w:rPr>
        <w:t>температуры</w:t>
      </w:r>
      <w:r>
        <w:t xml:space="preserve"> </w:t>
      </w:r>
      <w:r>
        <w:rPr>
          <w:rFonts w:hint="eastAsia"/>
        </w:rPr>
        <w:t>процесса</w:t>
      </w:r>
    </w:p>
    <w:p w14:paraId="5BF15362" w14:textId="77777777" w:rsidR="00E86480" w:rsidRDefault="00E86480" w:rsidP="00E86480"/>
    <w:p w14:paraId="5418CBF0" w14:textId="77777777" w:rsidR="00E86480" w:rsidRDefault="00E86480" w:rsidP="00E86480">
      <w:r>
        <w:lastRenderedPageBreak/>
        <w:t xml:space="preserve">3.2.2 </w:t>
      </w:r>
      <w:r>
        <w:rPr>
          <w:rFonts w:hint="eastAsia"/>
        </w:rPr>
        <w:t>Влияние</w:t>
      </w:r>
      <w:r>
        <w:t xml:space="preserve"> </w:t>
      </w:r>
      <w:r>
        <w:rPr>
          <w:rFonts w:hint="eastAsia"/>
        </w:rPr>
        <w:t>давления</w:t>
      </w:r>
    </w:p>
    <w:p w14:paraId="5654A142" w14:textId="77777777" w:rsidR="00E86480" w:rsidRDefault="00E86480" w:rsidP="00E86480"/>
    <w:p w14:paraId="07BB5079" w14:textId="77777777" w:rsidR="00E86480" w:rsidRDefault="00E86480" w:rsidP="00E86480">
      <w:r>
        <w:rPr>
          <w:rFonts w:hint="eastAsia"/>
        </w:rPr>
        <w:t>Выводы</w:t>
      </w:r>
      <w:r>
        <w:t xml:space="preserve"> </w:t>
      </w:r>
      <w:r>
        <w:rPr>
          <w:rFonts w:hint="eastAsia"/>
        </w:rPr>
        <w:t>по</w:t>
      </w:r>
      <w:r>
        <w:t xml:space="preserve"> </w:t>
      </w:r>
      <w:r>
        <w:rPr>
          <w:rFonts w:hint="eastAsia"/>
        </w:rPr>
        <w:t>главе</w:t>
      </w:r>
    </w:p>
    <w:p w14:paraId="380AF039" w14:textId="77777777" w:rsidR="00E86480" w:rsidRDefault="00E86480" w:rsidP="00E86480"/>
    <w:p w14:paraId="16AE9260" w14:textId="77777777" w:rsidR="00E86480" w:rsidRDefault="00E86480" w:rsidP="00E86480">
      <w:r>
        <w:rPr>
          <w:rFonts w:hint="eastAsia"/>
        </w:rPr>
        <w:t>Глава</w:t>
      </w:r>
      <w:r>
        <w:t xml:space="preserve"> 4. </w:t>
      </w:r>
      <w:r>
        <w:rPr>
          <w:rFonts w:hint="eastAsia"/>
        </w:rPr>
        <w:t>Анализ</w:t>
      </w:r>
      <w:r>
        <w:t xml:space="preserve"> </w:t>
      </w:r>
      <w:r>
        <w:rPr>
          <w:rFonts w:hint="eastAsia"/>
        </w:rPr>
        <w:t>промышленной</w:t>
      </w:r>
      <w:r>
        <w:t xml:space="preserve"> </w:t>
      </w:r>
      <w:r>
        <w:rPr>
          <w:rFonts w:hint="eastAsia"/>
        </w:rPr>
        <w:t>эксплуатации</w:t>
      </w:r>
      <w:r>
        <w:t xml:space="preserve"> </w:t>
      </w:r>
      <w:r>
        <w:rPr>
          <w:rFonts w:hint="eastAsia"/>
        </w:rPr>
        <w:t>Р</w:t>
      </w:r>
      <w:r>
        <w:t>1-</w:t>
      </w:r>
      <w:r>
        <w:rPr>
          <w:rFonts w:hint="eastAsia"/>
        </w:rPr>
        <w:t>Яе</w:t>
      </w:r>
      <w:r>
        <w:t xml:space="preserve"> </w:t>
      </w:r>
      <w:r>
        <w:rPr>
          <w:rFonts w:hint="eastAsia"/>
        </w:rPr>
        <w:t>катализатора</w:t>
      </w:r>
      <w:r>
        <w:t xml:space="preserve"> </w:t>
      </w:r>
      <w:r>
        <w:rPr>
          <w:rFonts w:hint="eastAsia"/>
        </w:rPr>
        <w:t>риформинга</w:t>
      </w:r>
      <w:r>
        <w:t xml:space="preserve"> </w:t>
      </w:r>
      <w:r>
        <w:rPr>
          <w:rFonts w:hint="eastAsia"/>
        </w:rPr>
        <w:t>на</w:t>
      </w:r>
      <w:r>
        <w:t xml:space="preserve"> </w:t>
      </w:r>
      <w:r>
        <w:rPr>
          <w:rFonts w:hint="eastAsia"/>
        </w:rPr>
        <w:t>промышленной</w:t>
      </w:r>
      <w:r>
        <w:t xml:space="preserve"> </w:t>
      </w:r>
      <w:r>
        <w:rPr>
          <w:rFonts w:hint="eastAsia"/>
        </w:rPr>
        <w:t>установке</w:t>
      </w:r>
      <w:r>
        <w:t xml:space="preserve"> </w:t>
      </w:r>
      <w:r>
        <w:rPr>
          <w:rFonts w:hint="eastAsia"/>
        </w:rPr>
        <w:t>методом</w:t>
      </w:r>
      <w:r>
        <w:t xml:space="preserve"> </w:t>
      </w:r>
      <w:r>
        <w:rPr>
          <w:rFonts w:hint="eastAsia"/>
        </w:rPr>
        <w:t>прогностического</w:t>
      </w:r>
      <w:r>
        <w:t xml:space="preserve"> </w:t>
      </w:r>
      <w:r>
        <w:rPr>
          <w:rFonts w:hint="eastAsia"/>
        </w:rPr>
        <w:t>моделирования</w:t>
      </w:r>
    </w:p>
    <w:p w14:paraId="42323448" w14:textId="77777777" w:rsidR="00E86480" w:rsidRDefault="00E86480" w:rsidP="00E86480"/>
    <w:p w14:paraId="1B0C8BF8" w14:textId="77777777" w:rsidR="00E86480" w:rsidRDefault="00E86480" w:rsidP="00E86480">
      <w:r>
        <w:t xml:space="preserve">4.1 </w:t>
      </w:r>
      <w:r>
        <w:rPr>
          <w:rFonts w:hint="eastAsia"/>
        </w:rPr>
        <w:t>Влияние</w:t>
      </w:r>
      <w:r>
        <w:t xml:space="preserve"> </w:t>
      </w:r>
      <w:r>
        <w:rPr>
          <w:rFonts w:hint="eastAsia"/>
        </w:rPr>
        <w:t>характеристик</w:t>
      </w:r>
      <w:r>
        <w:t xml:space="preserve"> </w:t>
      </w:r>
      <w:r>
        <w:rPr>
          <w:rFonts w:hint="eastAsia"/>
        </w:rPr>
        <w:t>перерабатываемого</w:t>
      </w:r>
      <w:r>
        <w:t xml:space="preserve"> </w:t>
      </w:r>
      <w:r>
        <w:rPr>
          <w:rFonts w:hint="eastAsia"/>
        </w:rPr>
        <w:t>сырья</w:t>
      </w:r>
      <w:r>
        <w:t xml:space="preserve"> </w:t>
      </w:r>
      <w:r>
        <w:rPr>
          <w:rFonts w:hint="eastAsia"/>
        </w:rPr>
        <w:t>на</w:t>
      </w:r>
      <w:r>
        <w:t xml:space="preserve"> </w:t>
      </w:r>
      <w:r>
        <w:rPr>
          <w:rFonts w:hint="eastAsia"/>
        </w:rPr>
        <w:t>выход</w:t>
      </w:r>
      <w:r>
        <w:t xml:space="preserve"> </w:t>
      </w:r>
      <w:r>
        <w:rPr>
          <w:rFonts w:hint="eastAsia"/>
        </w:rPr>
        <w:t>продуктов</w:t>
      </w:r>
      <w:r>
        <w:t xml:space="preserve"> </w:t>
      </w:r>
      <w:r>
        <w:rPr>
          <w:rFonts w:hint="eastAsia"/>
        </w:rPr>
        <w:t>риформинга</w:t>
      </w:r>
    </w:p>
    <w:p w14:paraId="4B626C74" w14:textId="77777777" w:rsidR="00E86480" w:rsidRDefault="00E86480" w:rsidP="00E86480"/>
    <w:p w14:paraId="19E7834C" w14:textId="77777777" w:rsidR="00E86480" w:rsidRDefault="00E86480" w:rsidP="00E86480">
      <w:r>
        <w:t xml:space="preserve">4.2 </w:t>
      </w:r>
      <w:r>
        <w:rPr>
          <w:rFonts w:hint="eastAsia"/>
        </w:rPr>
        <w:t>Зависимость</w:t>
      </w:r>
      <w:r>
        <w:t xml:space="preserve"> </w:t>
      </w:r>
      <w:r>
        <w:rPr>
          <w:rFonts w:hint="eastAsia"/>
        </w:rPr>
        <w:t>выхода</w:t>
      </w:r>
      <w:r>
        <w:t xml:space="preserve"> </w:t>
      </w:r>
      <w:r>
        <w:rPr>
          <w:rFonts w:hint="eastAsia"/>
        </w:rPr>
        <w:t>целевых</w:t>
      </w:r>
      <w:r>
        <w:t xml:space="preserve"> </w:t>
      </w:r>
      <w:r>
        <w:rPr>
          <w:rFonts w:hint="eastAsia"/>
        </w:rPr>
        <w:t>продуктов</w:t>
      </w:r>
      <w:r>
        <w:t xml:space="preserve"> </w:t>
      </w:r>
      <w:r>
        <w:rPr>
          <w:rFonts w:hint="eastAsia"/>
        </w:rPr>
        <w:t>от</w:t>
      </w:r>
      <w:r>
        <w:t xml:space="preserve"> </w:t>
      </w:r>
      <w:r>
        <w:rPr>
          <w:rFonts w:hint="eastAsia"/>
        </w:rPr>
        <w:t>основных</w:t>
      </w:r>
      <w:r>
        <w:t xml:space="preserve"> </w:t>
      </w:r>
      <w:r>
        <w:rPr>
          <w:rFonts w:hint="eastAsia"/>
        </w:rPr>
        <w:t>технологических</w:t>
      </w:r>
    </w:p>
    <w:p w14:paraId="61A4B653" w14:textId="77777777" w:rsidR="00E86480" w:rsidRDefault="00E86480" w:rsidP="00E86480"/>
    <w:p w14:paraId="06F38571" w14:textId="77777777" w:rsidR="00E86480" w:rsidRDefault="00E86480" w:rsidP="00E86480">
      <w:r>
        <w:rPr>
          <w:rFonts w:hint="eastAsia"/>
        </w:rPr>
        <w:t>параметров</w:t>
      </w:r>
      <w:r>
        <w:t xml:space="preserve"> </w:t>
      </w:r>
      <w:r>
        <w:rPr>
          <w:rFonts w:hint="eastAsia"/>
        </w:rPr>
        <w:t>процесса</w:t>
      </w:r>
      <w:r>
        <w:t xml:space="preserve"> </w:t>
      </w:r>
      <w:r>
        <w:rPr>
          <w:rFonts w:hint="eastAsia"/>
        </w:rPr>
        <w:t>риформинга</w:t>
      </w:r>
    </w:p>
    <w:p w14:paraId="4752FA1F" w14:textId="77777777" w:rsidR="00E86480" w:rsidRDefault="00E86480" w:rsidP="00E86480"/>
    <w:p w14:paraId="55524855" w14:textId="77777777" w:rsidR="00E86480" w:rsidRDefault="00E86480" w:rsidP="00E86480">
      <w:r>
        <w:rPr>
          <w:rFonts w:hint="eastAsia"/>
        </w:rPr>
        <w:t>Выводы</w:t>
      </w:r>
      <w:r>
        <w:t xml:space="preserve"> </w:t>
      </w:r>
      <w:r>
        <w:rPr>
          <w:rFonts w:hint="eastAsia"/>
        </w:rPr>
        <w:t>по</w:t>
      </w:r>
      <w:r>
        <w:t xml:space="preserve"> </w:t>
      </w:r>
      <w:r>
        <w:rPr>
          <w:rFonts w:hint="eastAsia"/>
        </w:rPr>
        <w:t>главе</w:t>
      </w:r>
    </w:p>
    <w:p w14:paraId="50ADD33F" w14:textId="77777777" w:rsidR="00E86480" w:rsidRDefault="00E86480" w:rsidP="00E86480"/>
    <w:p w14:paraId="378E0715" w14:textId="77777777" w:rsidR="00E86480" w:rsidRDefault="00E86480" w:rsidP="00E86480">
      <w:r>
        <w:rPr>
          <w:rFonts w:hint="eastAsia"/>
        </w:rPr>
        <w:t>Глава</w:t>
      </w:r>
      <w:r>
        <w:t xml:space="preserve"> 5. </w:t>
      </w:r>
      <w:r>
        <w:rPr>
          <w:rFonts w:hint="eastAsia"/>
        </w:rPr>
        <w:t>Влияние</w:t>
      </w:r>
      <w:r>
        <w:t xml:space="preserve"> </w:t>
      </w:r>
      <w:r>
        <w:rPr>
          <w:rFonts w:hint="eastAsia"/>
        </w:rPr>
        <w:t>состава</w:t>
      </w:r>
      <w:r>
        <w:t xml:space="preserve"> </w:t>
      </w:r>
      <w:r>
        <w:rPr>
          <w:rFonts w:hint="eastAsia"/>
        </w:rPr>
        <w:t>и</w:t>
      </w:r>
      <w:r>
        <w:t xml:space="preserve"> </w:t>
      </w:r>
      <w:r>
        <w:rPr>
          <w:rFonts w:hint="eastAsia"/>
        </w:rPr>
        <w:t>качества</w:t>
      </w:r>
      <w:r>
        <w:t xml:space="preserve"> </w:t>
      </w:r>
      <w:r>
        <w:rPr>
          <w:rFonts w:hint="eastAsia"/>
        </w:rPr>
        <w:t>сырья</w:t>
      </w:r>
      <w:r>
        <w:t xml:space="preserve"> </w:t>
      </w:r>
      <w:r>
        <w:rPr>
          <w:rFonts w:hint="eastAsia"/>
        </w:rPr>
        <w:t>на</w:t>
      </w:r>
      <w:r>
        <w:t xml:space="preserve"> </w:t>
      </w:r>
      <w:r>
        <w:rPr>
          <w:rFonts w:hint="eastAsia"/>
        </w:rPr>
        <w:t>рецептуру</w:t>
      </w:r>
      <w:r>
        <w:t xml:space="preserve"> </w:t>
      </w:r>
      <w:r>
        <w:rPr>
          <w:rFonts w:hint="eastAsia"/>
        </w:rPr>
        <w:t>и</w:t>
      </w:r>
      <w:r>
        <w:t xml:space="preserve"> </w:t>
      </w:r>
      <w:r>
        <w:rPr>
          <w:rFonts w:hint="eastAsia"/>
        </w:rPr>
        <w:t>свойства</w:t>
      </w:r>
    </w:p>
    <w:p w14:paraId="5EB27962" w14:textId="77777777" w:rsidR="00E86480" w:rsidRDefault="00E86480" w:rsidP="00E86480"/>
    <w:p w14:paraId="7FE78CC0" w14:textId="77777777" w:rsidR="00E86480" w:rsidRDefault="00E86480" w:rsidP="00E86480">
      <w:r>
        <w:rPr>
          <w:rFonts w:hint="eastAsia"/>
        </w:rPr>
        <w:t>получаемых</w:t>
      </w:r>
      <w:r>
        <w:t xml:space="preserve"> </w:t>
      </w:r>
      <w:r>
        <w:rPr>
          <w:rFonts w:hint="eastAsia"/>
        </w:rPr>
        <w:t>моторных</w:t>
      </w:r>
      <w:r>
        <w:t xml:space="preserve"> </w:t>
      </w:r>
      <w:r>
        <w:rPr>
          <w:rFonts w:hint="eastAsia"/>
        </w:rPr>
        <w:t>топлив</w:t>
      </w:r>
    </w:p>
    <w:p w14:paraId="710F8E05" w14:textId="77777777" w:rsidR="00E86480" w:rsidRDefault="00E86480" w:rsidP="00E86480"/>
    <w:p w14:paraId="7CC841C9" w14:textId="77777777" w:rsidR="00E86480" w:rsidRDefault="00E86480" w:rsidP="00E86480">
      <w:r>
        <w:rPr>
          <w:rFonts w:hint="eastAsia"/>
        </w:rPr>
        <w:t>Выводы</w:t>
      </w:r>
      <w:r>
        <w:t xml:space="preserve"> </w:t>
      </w:r>
      <w:r>
        <w:rPr>
          <w:rFonts w:hint="eastAsia"/>
        </w:rPr>
        <w:t>по</w:t>
      </w:r>
      <w:r>
        <w:t xml:space="preserve"> </w:t>
      </w:r>
      <w:r>
        <w:rPr>
          <w:rFonts w:hint="eastAsia"/>
        </w:rPr>
        <w:t>главе</w:t>
      </w:r>
    </w:p>
    <w:p w14:paraId="2990B27C" w14:textId="77777777" w:rsidR="00E86480" w:rsidRDefault="00E86480" w:rsidP="00E86480"/>
    <w:p w14:paraId="2F1BF944" w14:textId="77777777" w:rsidR="00E86480" w:rsidRDefault="00E86480" w:rsidP="00E86480">
      <w:r>
        <w:rPr>
          <w:rFonts w:hint="eastAsia"/>
        </w:rPr>
        <w:t>Заключение</w:t>
      </w:r>
    </w:p>
    <w:p w14:paraId="5F3684B6" w14:textId="77777777" w:rsidR="00E86480" w:rsidRDefault="00E86480" w:rsidP="00E86480"/>
    <w:p w14:paraId="498E203F" w14:textId="77777777" w:rsidR="00E86480" w:rsidRDefault="00E86480" w:rsidP="00E8648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C77DA77" w14:textId="77777777" w:rsidR="00E86480" w:rsidRDefault="00E86480" w:rsidP="00E86480"/>
    <w:p w14:paraId="4D04EF4E" w14:textId="77777777" w:rsidR="00E86480" w:rsidRDefault="00E86480" w:rsidP="00E86480">
      <w:r>
        <w:rPr>
          <w:rFonts w:hint="eastAsia"/>
        </w:rPr>
        <w:t>Список</w:t>
      </w:r>
      <w:r>
        <w:t xml:space="preserve"> </w:t>
      </w:r>
      <w:r>
        <w:rPr>
          <w:rFonts w:hint="eastAsia"/>
        </w:rPr>
        <w:t>литературы</w:t>
      </w:r>
    </w:p>
    <w:p w14:paraId="515D68B7" w14:textId="77777777" w:rsidR="00E86480" w:rsidRDefault="00E86480" w:rsidP="00E86480"/>
    <w:p w14:paraId="0787051B" w14:textId="77777777" w:rsidR="00E86480" w:rsidRDefault="00E86480" w:rsidP="00E86480">
      <w:r>
        <w:rPr>
          <w:rFonts w:hint="eastAsia"/>
        </w:rPr>
        <w:t>Приложение</w:t>
      </w:r>
      <w:r>
        <w:t xml:space="preserve"> </w:t>
      </w:r>
      <w:r>
        <w:rPr>
          <w:rFonts w:hint="eastAsia"/>
        </w:rPr>
        <w:t>А</w:t>
      </w:r>
      <w:r>
        <w:t xml:space="preserve">. </w:t>
      </w:r>
      <w:r>
        <w:rPr>
          <w:rFonts w:hint="eastAsia"/>
        </w:rPr>
        <w:t>Характеристика</w:t>
      </w:r>
      <w:r>
        <w:t xml:space="preserve"> </w:t>
      </w:r>
      <w:r>
        <w:rPr>
          <w:rFonts w:hint="eastAsia"/>
        </w:rPr>
        <w:t>бензиновых</w:t>
      </w:r>
      <w:r>
        <w:t xml:space="preserve"> </w:t>
      </w:r>
      <w:r>
        <w:rPr>
          <w:rFonts w:hint="eastAsia"/>
        </w:rPr>
        <w:t>фракций</w:t>
      </w:r>
      <w:r>
        <w:t xml:space="preserve"> </w:t>
      </w:r>
      <w:r>
        <w:rPr>
          <w:rFonts w:hint="eastAsia"/>
        </w:rPr>
        <w:t>нефтяных</w:t>
      </w:r>
    </w:p>
    <w:p w14:paraId="61DBA15E" w14:textId="77777777" w:rsidR="00E86480" w:rsidRDefault="00E86480" w:rsidP="00E86480"/>
    <w:p w14:paraId="41CA74B5" w14:textId="77777777" w:rsidR="00E86480" w:rsidRDefault="00E86480" w:rsidP="00E86480">
      <w:r>
        <w:rPr>
          <w:rFonts w:hint="eastAsia"/>
        </w:rPr>
        <w:t>месторождений</w:t>
      </w:r>
      <w:r>
        <w:t xml:space="preserve"> </w:t>
      </w:r>
      <w:r>
        <w:rPr>
          <w:rFonts w:hint="eastAsia"/>
        </w:rPr>
        <w:t>Западной</w:t>
      </w:r>
      <w:r>
        <w:t xml:space="preserve"> </w:t>
      </w:r>
      <w:r>
        <w:rPr>
          <w:rFonts w:hint="eastAsia"/>
        </w:rPr>
        <w:t>Сибири</w:t>
      </w:r>
    </w:p>
    <w:p w14:paraId="0EEC0A44" w14:textId="77777777" w:rsidR="00E86480" w:rsidRDefault="00E86480" w:rsidP="00E86480"/>
    <w:p w14:paraId="10528343" w14:textId="77777777" w:rsidR="00E86480" w:rsidRDefault="00E86480" w:rsidP="00E86480">
      <w:r>
        <w:rPr>
          <w:rFonts w:hint="eastAsia"/>
        </w:rPr>
        <w:t>Приложение</w:t>
      </w:r>
      <w:r>
        <w:t xml:space="preserve"> </w:t>
      </w:r>
      <w:r>
        <w:rPr>
          <w:rFonts w:hint="eastAsia"/>
        </w:rPr>
        <w:t>Б</w:t>
      </w:r>
      <w:r>
        <w:t xml:space="preserve">. </w:t>
      </w:r>
      <w:r>
        <w:rPr>
          <w:rFonts w:hint="eastAsia"/>
        </w:rPr>
        <w:t>Структура</w:t>
      </w:r>
      <w:r>
        <w:t xml:space="preserve"> </w:t>
      </w:r>
      <w:r>
        <w:rPr>
          <w:rFonts w:hint="eastAsia"/>
        </w:rPr>
        <w:t>и</w:t>
      </w:r>
      <w:r>
        <w:t xml:space="preserve"> </w:t>
      </w:r>
      <w:r>
        <w:rPr>
          <w:rFonts w:hint="eastAsia"/>
        </w:rPr>
        <w:t>основные</w:t>
      </w:r>
      <w:r>
        <w:t xml:space="preserve"> </w:t>
      </w:r>
      <w:r>
        <w:rPr>
          <w:rFonts w:hint="eastAsia"/>
        </w:rPr>
        <w:t>блоки</w:t>
      </w:r>
      <w:r>
        <w:t xml:space="preserve"> </w:t>
      </w:r>
      <w:r>
        <w:rPr>
          <w:rFonts w:hint="eastAsia"/>
        </w:rPr>
        <w:t>компьютерной</w:t>
      </w:r>
      <w:r>
        <w:t xml:space="preserve"> </w:t>
      </w:r>
      <w:r>
        <w:rPr>
          <w:rFonts w:hint="eastAsia"/>
        </w:rPr>
        <w:t>системы</w:t>
      </w:r>
      <w:r>
        <w:t xml:space="preserve"> </w:t>
      </w:r>
      <w:r>
        <w:rPr>
          <w:rFonts w:hint="eastAsia"/>
        </w:rPr>
        <w:t>сопровождения</w:t>
      </w:r>
      <w:r>
        <w:t xml:space="preserve"> </w:t>
      </w:r>
      <w:r>
        <w:rPr>
          <w:rFonts w:hint="eastAsia"/>
        </w:rPr>
        <w:t>процесса</w:t>
      </w:r>
      <w:r>
        <w:t xml:space="preserve"> </w:t>
      </w:r>
      <w:r>
        <w:rPr>
          <w:rFonts w:hint="eastAsia"/>
        </w:rPr>
        <w:t>каталитического</w:t>
      </w:r>
      <w:r>
        <w:t xml:space="preserve"> </w:t>
      </w:r>
      <w:r>
        <w:rPr>
          <w:rFonts w:hint="eastAsia"/>
        </w:rPr>
        <w:t>риформинга</w:t>
      </w:r>
    </w:p>
    <w:p w14:paraId="4882496D" w14:textId="77777777" w:rsidR="00E86480" w:rsidRDefault="00E86480" w:rsidP="00E86480"/>
    <w:p w14:paraId="4947BB41" w14:textId="77777777" w:rsidR="00E86480" w:rsidRDefault="00E86480" w:rsidP="00E86480">
      <w:r>
        <w:rPr>
          <w:rFonts w:hint="eastAsia"/>
        </w:rPr>
        <w:t>Приложение</w:t>
      </w:r>
      <w:r>
        <w:t xml:space="preserve"> </w:t>
      </w:r>
      <w:r>
        <w:rPr>
          <w:rFonts w:hint="eastAsia"/>
        </w:rPr>
        <w:t>В</w:t>
      </w:r>
      <w:r>
        <w:t xml:space="preserve">. </w:t>
      </w:r>
      <w:r>
        <w:rPr>
          <w:rFonts w:hint="eastAsia"/>
        </w:rPr>
        <w:t>Авторские</w:t>
      </w:r>
      <w:r>
        <w:t xml:space="preserve"> </w:t>
      </w:r>
      <w:r>
        <w:rPr>
          <w:rFonts w:hint="eastAsia"/>
        </w:rPr>
        <w:t>свидетельства</w:t>
      </w:r>
    </w:p>
    <w:p w14:paraId="5FE79297" w14:textId="77777777" w:rsidR="00E86480" w:rsidRDefault="00E86480" w:rsidP="00E86480"/>
    <w:p w14:paraId="2D3C4170" w14:textId="51EF8CDC" w:rsidR="00E86480" w:rsidRPr="00E86480" w:rsidRDefault="00E86480" w:rsidP="00E86480">
      <w:r>
        <w:rPr>
          <w:rFonts w:hint="eastAsia"/>
        </w:rPr>
        <w:t>Приложение</w:t>
      </w:r>
      <w:r>
        <w:t xml:space="preserve"> </w:t>
      </w:r>
      <w:r>
        <w:rPr>
          <w:rFonts w:hint="eastAsia"/>
        </w:rPr>
        <w:t>Г</w:t>
      </w:r>
      <w:r>
        <w:t xml:space="preserve">. </w:t>
      </w:r>
      <w:r>
        <w:rPr>
          <w:rFonts w:hint="eastAsia"/>
        </w:rPr>
        <w:t>Меморандум</w:t>
      </w:r>
      <w:r>
        <w:t xml:space="preserve"> </w:t>
      </w:r>
      <w:r>
        <w:rPr>
          <w:rFonts w:hint="eastAsia"/>
        </w:rPr>
        <w:t>о</w:t>
      </w:r>
      <w:r>
        <w:t xml:space="preserve"> </w:t>
      </w:r>
      <w:r>
        <w:rPr>
          <w:rFonts w:hint="eastAsia"/>
        </w:rPr>
        <w:t>сотрудничестве</w:t>
      </w:r>
      <w:r>
        <w:t xml:space="preserve"> </w:t>
      </w:r>
      <w:r>
        <w:rPr>
          <w:rFonts w:hint="eastAsia"/>
        </w:rPr>
        <w:t>и</w:t>
      </w:r>
      <w:r>
        <w:t xml:space="preserve"> </w:t>
      </w:r>
      <w:r>
        <w:rPr>
          <w:rFonts w:hint="eastAsia"/>
        </w:rPr>
        <w:t>намерении</w:t>
      </w:r>
    </w:p>
    <w:sectPr w:rsidR="00E86480" w:rsidRPr="00E86480" w:rsidSect="00FB57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7006" w14:textId="77777777" w:rsidR="00FB5760" w:rsidRDefault="00FB5760">
      <w:pPr>
        <w:spacing w:after="0" w:line="240" w:lineRule="auto"/>
      </w:pPr>
      <w:r>
        <w:separator/>
      </w:r>
    </w:p>
  </w:endnote>
  <w:endnote w:type="continuationSeparator" w:id="0">
    <w:p w14:paraId="5EED946D" w14:textId="77777777" w:rsidR="00FB5760" w:rsidRDefault="00FB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9E30" w14:textId="77777777" w:rsidR="00FB5760" w:rsidRDefault="00FB5760"/>
    <w:p w14:paraId="1B0674F3" w14:textId="77777777" w:rsidR="00FB5760" w:rsidRDefault="00FB5760"/>
    <w:p w14:paraId="61C15C20" w14:textId="77777777" w:rsidR="00FB5760" w:rsidRDefault="00FB5760"/>
    <w:p w14:paraId="51F82D43" w14:textId="77777777" w:rsidR="00FB5760" w:rsidRDefault="00FB5760"/>
    <w:p w14:paraId="38ED43EC" w14:textId="77777777" w:rsidR="00FB5760" w:rsidRDefault="00FB5760"/>
    <w:p w14:paraId="015393BF" w14:textId="77777777" w:rsidR="00FB5760" w:rsidRDefault="00FB5760"/>
    <w:p w14:paraId="7E57C626" w14:textId="77777777" w:rsidR="00FB5760" w:rsidRDefault="00FB57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C728F7" wp14:editId="6F7B49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C38A" w14:textId="77777777" w:rsidR="00FB5760" w:rsidRDefault="00FB57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C728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E2C38A" w14:textId="77777777" w:rsidR="00FB5760" w:rsidRDefault="00FB57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598FC1" w14:textId="77777777" w:rsidR="00FB5760" w:rsidRDefault="00FB5760"/>
    <w:p w14:paraId="6EEC8600" w14:textId="77777777" w:rsidR="00FB5760" w:rsidRDefault="00FB5760"/>
    <w:p w14:paraId="02DD9242" w14:textId="77777777" w:rsidR="00FB5760" w:rsidRDefault="00FB57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AD34FB" wp14:editId="7AD67E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03BB7" w14:textId="77777777" w:rsidR="00FB5760" w:rsidRDefault="00FB5760"/>
                          <w:p w14:paraId="437FA908" w14:textId="77777777" w:rsidR="00FB5760" w:rsidRDefault="00FB57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AD34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803BB7" w14:textId="77777777" w:rsidR="00FB5760" w:rsidRDefault="00FB5760"/>
                    <w:p w14:paraId="437FA908" w14:textId="77777777" w:rsidR="00FB5760" w:rsidRDefault="00FB57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40A2F4" w14:textId="77777777" w:rsidR="00FB5760" w:rsidRDefault="00FB5760"/>
    <w:p w14:paraId="0FB82E3B" w14:textId="77777777" w:rsidR="00FB5760" w:rsidRDefault="00FB5760">
      <w:pPr>
        <w:rPr>
          <w:sz w:val="2"/>
          <w:szCs w:val="2"/>
        </w:rPr>
      </w:pPr>
    </w:p>
    <w:p w14:paraId="27D251C3" w14:textId="77777777" w:rsidR="00FB5760" w:rsidRDefault="00FB5760"/>
    <w:p w14:paraId="4A97633E" w14:textId="77777777" w:rsidR="00FB5760" w:rsidRDefault="00FB5760">
      <w:pPr>
        <w:spacing w:after="0" w:line="240" w:lineRule="auto"/>
      </w:pPr>
    </w:p>
  </w:footnote>
  <w:footnote w:type="continuationSeparator" w:id="0">
    <w:p w14:paraId="0615DB33" w14:textId="77777777" w:rsidR="00FB5760" w:rsidRDefault="00FB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0"/>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17661</TotalTime>
  <Pages>4</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2220</cp:revision>
  <cp:lastPrinted>2009-02-06T05:36:00Z</cp:lastPrinted>
  <dcterms:created xsi:type="dcterms:W3CDTF">2024-01-07T13:43:00Z</dcterms:created>
  <dcterms:modified xsi:type="dcterms:W3CDTF">2024-02-07T10:02:00Z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