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AB2FF" w14:textId="044CB06A" w:rsidR="00977E62" w:rsidRDefault="007F2EA5" w:rsidP="007F2EA5">
      <w:pPr>
        <w:rPr>
          <w:lang w:val="en-US"/>
        </w:rPr>
      </w:pPr>
      <w:r w:rsidRPr="007F2EA5">
        <w:rPr>
          <w:rFonts w:hint="eastAsia"/>
        </w:rPr>
        <w:t>Научное</w:t>
      </w:r>
      <w:r w:rsidRPr="007F2EA5">
        <w:t xml:space="preserve"> </w:t>
      </w:r>
      <w:r w:rsidRPr="007F2EA5">
        <w:rPr>
          <w:rFonts w:hint="eastAsia"/>
        </w:rPr>
        <w:t>обоснование</w:t>
      </w:r>
      <w:r w:rsidRPr="007F2EA5">
        <w:t xml:space="preserve"> </w:t>
      </w:r>
      <w:r w:rsidRPr="007F2EA5">
        <w:rPr>
          <w:rFonts w:hint="eastAsia"/>
        </w:rPr>
        <w:t>оптимизации</w:t>
      </w:r>
      <w:r w:rsidRPr="007F2EA5">
        <w:t xml:space="preserve"> </w:t>
      </w:r>
      <w:r w:rsidRPr="007F2EA5">
        <w:rPr>
          <w:rFonts w:hint="eastAsia"/>
        </w:rPr>
        <w:t>обеспечения</w:t>
      </w:r>
      <w:r w:rsidRPr="007F2EA5">
        <w:t xml:space="preserve"> </w:t>
      </w:r>
      <w:r w:rsidRPr="007F2EA5">
        <w:rPr>
          <w:rFonts w:hint="eastAsia"/>
        </w:rPr>
        <w:t>необходимыми</w:t>
      </w:r>
      <w:r w:rsidRPr="007F2EA5">
        <w:t xml:space="preserve"> </w:t>
      </w:r>
      <w:r w:rsidRPr="007F2EA5">
        <w:rPr>
          <w:rFonts w:hint="eastAsia"/>
        </w:rPr>
        <w:t>лекарственными</w:t>
      </w:r>
      <w:r w:rsidRPr="007F2EA5">
        <w:t xml:space="preserve"> </w:t>
      </w:r>
      <w:r w:rsidRPr="007F2EA5">
        <w:rPr>
          <w:rFonts w:hint="eastAsia"/>
        </w:rPr>
        <w:t>препаратами</w:t>
      </w:r>
      <w:r w:rsidRPr="007F2EA5">
        <w:t xml:space="preserve"> </w:t>
      </w:r>
      <w:r w:rsidRPr="007F2EA5">
        <w:rPr>
          <w:rFonts w:hint="eastAsia"/>
        </w:rPr>
        <w:t>отдельных</w:t>
      </w:r>
      <w:r w:rsidRPr="007F2EA5">
        <w:t xml:space="preserve"> </w:t>
      </w:r>
      <w:r w:rsidRPr="007F2EA5">
        <w:rPr>
          <w:rFonts w:hint="eastAsia"/>
        </w:rPr>
        <w:t>категорий</w:t>
      </w:r>
      <w:r w:rsidRPr="007F2EA5">
        <w:t xml:space="preserve"> </w:t>
      </w:r>
      <w:r w:rsidRPr="007F2EA5">
        <w:rPr>
          <w:rFonts w:hint="eastAsia"/>
        </w:rPr>
        <w:t>граждан</w:t>
      </w:r>
      <w:r w:rsidRPr="007F2EA5">
        <w:t xml:space="preserve">, </w:t>
      </w:r>
      <w:r w:rsidRPr="007F2EA5">
        <w:rPr>
          <w:rFonts w:hint="eastAsia"/>
        </w:rPr>
        <w:t>имеющих</w:t>
      </w:r>
      <w:r w:rsidRPr="007F2EA5">
        <w:t xml:space="preserve"> </w:t>
      </w:r>
      <w:r w:rsidRPr="007F2EA5">
        <w:rPr>
          <w:rFonts w:hint="eastAsia"/>
        </w:rPr>
        <w:t>право</w:t>
      </w:r>
      <w:r w:rsidRPr="007F2EA5">
        <w:t xml:space="preserve"> </w:t>
      </w:r>
      <w:r w:rsidRPr="007F2EA5">
        <w:rPr>
          <w:rFonts w:hint="eastAsia"/>
        </w:rPr>
        <w:t>на</w:t>
      </w:r>
      <w:r w:rsidRPr="007F2EA5">
        <w:t xml:space="preserve"> </w:t>
      </w:r>
      <w:r w:rsidRPr="007F2EA5">
        <w:rPr>
          <w:rFonts w:hint="eastAsia"/>
        </w:rPr>
        <w:t>меры</w:t>
      </w:r>
      <w:r w:rsidRPr="007F2EA5">
        <w:t xml:space="preserve"> </w:t>
      </w:r>
      <w:r w:rsidRPr="007F2EA5">
        <w:rPr>
          <w:rFonts w:hint="eastAsia"/>
        </w:rPr>
        <w:t>социальной</w:t>
      </w:r>
      <w:r w:rsidRPr="007F2EA5">
        <w:t xml:space="preserve"> </w:t>
      </w:r>
      <w:r w:rsidRPr="007F2EA5">
        <w:rPr>
          <w:rFonts w:hint="eastAsia"/>
        </w:rPr>
        <w:t>поддержки</w:t>
      </w:r>
      <w:r w:rsidRPr="007F2EA5">
        <w:t xml:space="preserve">, </w:t>
      </w:r>
      <w:r w:rsidRPr="007F2EA5">
        <w:rPr>
          <w:rFonts w:hint="eastAsia"/>
        </w:rPr>
        <w:t>в</w:t>
      </w:r>
      <w:r w:rsidRPr="007F2EA5">
        <w:t xml:space="preserve"> </w:t>
      </w:r>
      <w:r w:rsidRPr="007F2EA5">
        <w:rPr>
          <w:rFonts w:hint="eastAsia"/>
        </w:rPr>
        <w:t>муниципальном</w:t>
      </w:r>
      <w:r w:rsidRPr="007F2EA5">
        <w:t xml:space="preserve"> </w:t>
      </w:r>
      <w:r w:rsidRPr="007F2EA5">
        <w:rPr>
          <w:rFonts w:hint="eastAsia"/>
        </w:rPr>
        <w:t>учреждении</w:t>
      </w:r>
      <w:r w:rsidRPr="007F2EA5">
        <w:t xml:space="preserve"> </w:t>
      </w:r>
      <w:r w:rsidRPr="007F2EA5">
        <w:rPr>
          <w:rFonts w:hint="eastAsia"/>
        </w:rPr>
        <w:t>здравоохранения</w:t>
      </w:r>
      <w:r>
        <w:rPr>
          <w:lang w:val="en-US"/>
        </w:rPr>
        <w:t xml:space="preserve"> </w:t>
      </w:r>
      <w:r w:rsidRPr="007F2EA5">
        <w:rPr>
          <w:rFonts w:hint="eastAsia"/>
          <w:lang w:val="en-US"/>
        </w:rPr>
        <w:t>Нагибин</w:t>
      </w:r>
      <w:r w:rsidRPr="007F2EA5">
        <w:rPr>
          <w:lang w:val="en-US"/>
        </w:rPr>
        <w:t xml:space="preserve">, </w:t>
      </w:r>
      <w:r w:rsidRPr="007F2EA5">
        <w:rPr>
          <w:rFonts w:hint="eastAsia"/>
          <w:lang w:val="en-US"/>
        </w:rPr>
        <w:t>Олег</w:t>
      </w:r>
      <w:r w:rsidRPr="007F2EA5">
        <w:rPr>
          <w:lang w:val="en-US"/>
        </w:rPr>
        <w:t xml:space="preserve"> </w:t>
      </w:r>
      <w:r w:rsidRPr="007F2EA5">
        <w:rPr>
          <w:rFonts w:hint="eastAsia"/>
          <w:lang w:val="en-US"/>
        </w:rPr>
        <w:t>Александрович</w:t>
      </w:r>
    </w:p>
    <w:p w14:paraId="3EAEE3BD" w14:textId="77777777" w:rsidR="007F2EA5" w:rsidRPr="007F2EA5" w:rsidRDefault="007F2EA5" w:rsidP="007F2EA5">
      <w:r w:rsidRPr="007F2EA5">
        <w:rPr>
          <w:rFonts w:hint="eastAsia"/>
        </w:rPr>
        <w:t>ОГЛАВЛЕНИЕ</w:t>
      </w:r>
      <w:r w:rsidRPr="007F2EA5">
        <w:rPr>
          <w:lang w:val="en-US"/>
        </w:rPr>
        <w:t xml:space="preserve"> </w:t>
      </w:r>
      <w:r w:rsidRPr="007F2EA5">
        <w:rPr>
          <w:rFonts w:hint="eastAsia"/>
        </w:rPr>
        <w:t>ДИССЕРТАЦИИ</w:t>
      </w:r>
    </w:p>
    <w:p w14:paraId="5663A8F8" w14:textId="77777777" w:rsidR="007F2EA5" w:rsidRPr="007F2EA5" w:rsidRDefault="007F2EA5" w:rsidP="007F2EA5">
      <w:r w:rsidRPr="007F2EA5">
        <w:rPr>
          <w:rFonts w:hint="eastAsia"/>
        </w:rPr>
        <w:t>кандидат</w:t>
      </w:r>
      <w:r w:rsidRPr="007F2EA5">
        <w:rPr>
          <w:lang w:val="en-US"/>
        </w:rPr>
        <w:t xml:space="preserve"> </w:t>
      </w:r>
      <w:r w:rsidRPr="007F2EA5">
        <w:rPr>
          <w:rFonts w:hint="eastAsia"/>
        </w:rPr>
        <w:t>медицинских</w:t>
      </w:r>
      <w:r w:rsidRPr="007F2EA5">
        <w:rPr>
          <w:lang w:val="en-US"/>
        </w:rPr>
        <w:t xml:space="preserve"> </w:t>
      </w:r>
      <w:r w:rsidRPr="007F2EA5">
        <w:rPr>
          <w:rFonts w:hint="eastAsia"/>
        </w:rPr>
        <w:t>наук</w:t>
      </w:r>
      <w:r w:rsidRPr="007F2EA5">
        <w:rPr>
          <w:lang w:val="en-US"/>
        </w:rPr>
        <w:t xml:space="preserve"> </w:t>
      </w:r>
      <w:r w:rsidRPr="007F2EA5">
        <w:rPr>
          <w:rFonts w:hint="eastAsia"/>
        </w:rPr>
        <w:t>Нагибин</w:t>
      </w:r>
      <w:r w:rsidRPr="007F2EA5">
        <w:rPr>
          <w:lang w:val="en-US"/>
        </w:rPr>
        <w:t xml:space="preserve">, </w:t>
      </w:r>
      <w:r w:rsidRPr="007F2EA5">
        <w:rPr>
          <w:rFonts w:hint="eastAsia"/>
        </w:rPr>
        <w:t>Олег</w:t>
      </w:r>
      <w:r w:rsidRPr="007F2EA5">
        <w:rPr>
          <w:lang w:val="en-US"/>
        </w:rPr>
        <w:t xml:space="preserve"> </w:t>
      </w:r>
      <w:r w:rsidRPr="007F2EA5">
        <w:rPr>
          <w:rFonts w:hint="eastAsia"/>
        </w:rPr>
        <w:t>Александрович</w:t>
      </w:r>
    </w:p>
    <w:p w14:paraId="48560DBB" w14:textId="77777777" w:rsidR="007F2EA5" w:rsidRPr="007F2EA5" w:rsidRDefault="007F2EA5" w:rsidP="007F2EA5">
      <w:r w:rsidRPr="007F2EA5">
        <w:rPr>
          <w:rFonts w:hint="eastAsia"/>
        </w:rPr>
        <w:t>ОГЛАВЛЕНИЕ</w:t>
      </w:r>
      <w:r w:rsidRPr="007F2EA5">
        <w:rPr>
          <w:lang w:val="en-US"/>
        </w:rPr>
        <w:t>.</w:t>
      </w:r>
    </w:p>
    <w:p w14:paraId="28599E65" w14:textId="77777777" w:rsidR="007F2EA5" w:rsidRPr="007F2EA5" w:rsidRDefault="007F2EA5" w:rsidP="007F2EA5"/>
    <w:p w14:paraId="111E4BE8" w14:textId="77777777" w:rsidR="007F2EA5" w:rsidRPr="007F2EA5" w:rsidRDefault="007F2EA5" w:rsidP="007F2EA5">
      <w:r w:rsidRPr="007F2EA5">
        <w:rPr>
          <w:rFonts w:hint="eastAsia"/>
        </w:rPr>
        <w:t>ВВЕДЕНИЕ</w:t>
      </w:r>
      <w:r w:rsidRPr="007F2EA5">
        <w:rPr>
          <w:lang w:val="en-US"/>
        </w:rPr>
        <w:t>.</w:t>
      </w:r>
    </w:p>
    <w:p w14:paraId="5252B422" w14:textId="77777777" w:rsidR="007F2EA5" w:rsidRPr="007F2EA5" w:rsidRDefault="007F2EA5" w:rsidP="007F2EA5"/>
    <w:p w14:paraId="49D566AD" w14:textId="77777777" w:rsidR="007F2EA5" w:rsidRPr="007F2EA5" w:rsidRDefault="007F2EA5" w:rsidP="007F2EA5">
      <w:r w:rsidRPr="007F2EA5">
        <w:rPr>
          <w:rFonts w:hint="eastAsia"/>
        </w:rPr>
        <w:t>ГЛАВА</w:t>
      </w:r>
      <w:r w:rsidRPr="007F2EA5">
        <w:rPr>
          <w:lang w:val="en-US"/>
        </w:rPr>
        <w:t xml:space="preserve"> 1. </w:t>
      </w:r>
      <w:r w:rsidRPr="007F2EA5">
        <w:rPr>
          <w:rFonts w:hint="eastAsia"/>
        </w:rPr>
        <w:t>МИРОВЫЕ</w:t>
      </w:r>
      <w:r w:rsidRPr="007F2EA5">
        <w:rPr>
          <w:lang w:val="en-US"/>
        </w:rPr>
        <w:t xml:space="preserve"> </w:t>
      </w:r>
      <w:r w:rsidRPr="007F2EA5">
        <w:rPr>
          <w:rFonts w:hint="eastAsia"/>
        </w:rPr>
        <w:t>ТЕНДЕНЦИИ</w:t>
      </w:r>
      <w:r w:rsidRPr="007F2EA5">
        <w:rPr>
          <w:lang w:val="en-US"/>
        </w:rPr>
        <w:t xml:space="preserve"> </w:t>
      </w:r>
      <w:r w:rsidRPr="007F2EA5">
        <w:rPr>
          <w:rFonts w:hint="eastAsia"/>
        </w:rPr>
        <w:t>В</w:t>
      </w:r>
      <w:r w:rsidRPr="007F2EA5">
        <w:rPr>
          <w:lang w:val="en-US"/>
        </w:rPr>
        <w:t xml:space="preserve"> </w:t>
      </w:r>
      <w:r w:rsidRPr="007F2EA5">
        <w:rPr>
          <w:rFonts w:hint="eastAsia"/>
        </w:rPr>
        <w:t>ОБЕСПЕЧЕНИИ</w:t>
      </w:r>
      <w:r w:rsidRPr="007F2EA5">
        <w:rPr>
          <w:lang w:val="en-US"/>
        </w:rPr>
        <w:t xml:space="preserve"> </w:t>
      </w:r>
      <w:r w:rsidRPr="007F2EA5">
        <w:rPr>
          <w:rFonts w:hint="eastAsia"/>
        </w:rPr>
        <w:t>НАСЕЛЕНИЯ</w:t>
      </w:r>
      <w:r w:rsidRPr="007F2EA5">
        <w:rPr>
          <w:lang w:val="en-US"/>
        </w:rPr>
        <w:t xml:space="preserve"> </w:t>
      </w:r>
      <w:r w:rsidRPr="007F2EA5">
        <w:rPr>
          <w:rFonts w:hint="eastAsia"/>
        </w:rPr>
        <w:t>РАЗЛИЧНЫХ</w:t>
      </w:r>
      <w:r w:rsidRPr="007F2EA5">
        <w:rPr>
          <w:lang w:val="en-US"/>
        </w:rPr>
        <w:t xml:space="preserve"> </w:t>
      </w:r>
      <w:r w:rsidRPr="007F2EA5">
        <w:rPr>
          <w:rFonts w:hint="eastAsia"/>
        </w:rPr>
        <w:t>СТРАН</w:t>
      </w:r>
      <w:r w:rsidRPr="007F2EA5">
        <w:rPr>
          <w:lang w:val="en-US"/>
        </w:rPr>
        <w:t xml:space="preserve"> </w:t>
      </w:r>
      <w:r w:rsidRPr="007F2EA5">
        <w:rPr>
          <w:rFonts w:hint="eastAsia"/>
        </w:rPr>
        <w:t>ЛЕКАРСТВЕННОЙ</w:t>
      </w:r>
      <w:r w:rsidRPr="007F2EA5">
        <w:rPr>
          <w:lang w:val="en-US"/>
        </w:rPr>
        <w:t xml:space="preserve"> </w:t>
      </w:r>
      <w:r w:rsidRPr="007F2EA5">
        <w:rPr>
          <w:rFonts w:hint="eastAsia"/>
        </w:rPr>
        <w:t>ПОМОЩЬЮ</w:t>
      </w:r>
      <w:r w:rsidRPr="007F2EA5">
        <w:rPr>
          <w:lang w:val="en-US"/>
        </w:rPr>
        <w:t xml:space="preserve"> (</w:t>
      </w:r>
      <w:r w:rsidRPr="007F2EA5">
        <w:rPr>
          <w:rFonts w:hint="eastAsia"/>
        </w:rPr>
        <w:t>ОБЗОР</w:t>
      </w:r>
      <w:r w:rsidRPr="007F2EA5">
        <w:rPr>
          <w:lang w:val="en-US"/>
        </w:rPr>
        <w:t xml:space="preserve"> </w:t>
      </w:r>
      <w:r w:rsidRPr="007F2EA5">
        <w:rPr>
          <w:rFonts w:hint="eastAsia"/>
        </w:rPr>
        <w:t>ЛИТЕРАТУРЫ</w:t>
      </w:r>
      <w:r w:rsidRPr="007F2EA5">
        <w:rPr>
          <w:lang w:val="en-US"/>
        </w:rPr>
        <w:t>).</w:t>
      </w:r>
    </w:p>
    <w:p w14:paraId="1AD0CB06" w14:textId="77777777" w:rsidR="007F2EA5" w:rsidRPr="007F2EA5" w:rsidRDefault="007F2EA5" w:rsidP="007F2EA5"/>
    <w:p w14:paraId="5709664B" w14:textId="77777777" w:rsidR="007F2EA5" w:rsidRPr="007F2EA5" w:rsidRDefault="007F2EA5" w:rsidP="007F2EA5">
      <w:pPr>
        <w:rPr>
          <w:lang w:val="en-US"/>
        </w:rPr>
      </w:pPr>
      <w:r w:rsidRPr="007F2EA5">
        <w:rPr>
          <w:lang w:val="en-US"/>
        </w:rPr>
        <w:t xml:space="preserve">1.1. </w:t>
      </w:r>
      <w:r w:rsidRPr="007F2EA5">
        <w:rPr>
          <w:rFonts w:hint="eastAsia"/>
          <w:lang w:val="en-US"/>
        </w:rPr>
        <w:t>Организация</w:t>
      </w:r>
      <w:r w:rsidRPr="007F2EA5">
        <w:rPr>
          <w:lang w:val="en-US"/>
        </w:rPr>
        <w:t xml:space="preserve"> </w:t>
      </w:r>
      <w:r w:rsidRPr="007F2EA5">
        <w:rPr>
          <w:rFonts w:hint="eastAsia"/>
          <w:lang w:val="en-US"/>
        </w:rPr>
        <w:t>лекарственного</w:t>
      </w:r>
      <w:r w:rsidRPr="007F2EA5">
        <w:rPr>
          <w:lang w:val="en-US"/>
        </w:rPr>
        <w:t xml:space="preserve"> </w:t>
      </w:r>
      <w:r w:rsidRPr="007F2EA5">
        <w:rPr>
          <w:rFonts w:hint="eastAsia"/>
          <w:lang w:val="en-US"/>
        </w:rPr>
        <w:t>обеспечения</w:t>
      </w:r>
      <w:r w:rsidRPr="007F2EA5">
        <w:rPr>
          <w:lang w:val="en-US"/>
        </w:rPr>
        <w:t xml:space="preserve"> </w:t>
      </w:r>
      <w:r w:rsidRPr="007F2EA5">
        <w:rPr>
          <w:rFonts w:hint="eastAsia"/>
          <w:lang w:val="en-US"/>
        </w:rPr>
        <w:t>различным</w:t>
      </w:r>
      <w:r w:rsidRPr="007F2EA5">
        <w:rPr>
          <w:lang w:val="en-US"/>
        </w:rPr>
        <w:t xml:space="preserve"> </w:t>
      </w:r>
      <w:r w:rsidRPr="007F2EA5">
        <w:rPr>
          <w:rFonts w:hint="eastAsia"/>
          <w:lang w:val="en-US"/>
        </w:rPr>
        <w:t>группам</w:t>
      </w:r>
      <w:r w:rsidRPr="007F2EA5">
        <w:rPr>
          <w:lang w:val="en-US"/>
        </w:rPr>
        <w:t xml:space="preserve"> </w:t>
      </w:r>
      <w:r w:rsidRPr="007F2EA5">
        <w:rPr>
          <w:rFonts w:hint="eastAsia"/>
          <w:lang w:val="en-US"/>
        </w:rPr>
        <w:t>населения</w:t>
      </w:r>
      <w:r w:rsidRPr="007F2EA5">
        <w:rPr>
          <w:lang w:val="en-US"/>
        </w:rPr>
        <w:t xml:space="preserve"> </w:t>
      </w:r>
      <w:r w:rsidRPr="007F2EA5">
        <w:rPr>
          <w:rFonts w:hint="eastAsia"/>
          <w:lang w:val="en-US"/>
        </w:rPr>
        <w:t>за</w:t>
      </w:r>
      <w:r w:rsidRPr="007F2EA5">
        <w:rPr>
          <w:lang w:val="en-US"/>
        </w:rPr>
        <w:t xml:space="preserve"> </w:t>
      </w:r>
      <w:r w:rsidRPr="007F2EA5">
        <w:rPr>
          <w:rFonts w:hint="eastAsia"/>
          <w:lang w:val="en-US"/>
        </w:rPr>
        <w:t>рубежом</w:t>
      </w:r>
      <w:r w:rsidRPr="007F2EA5">
        <w:rPr>
          <w:lang w:val="en-US"/>
        </w:rPr>
        <w:t>.</w:t>
      </w:r>
    </w:p>
    <w:p w14:paraId="1EA61F2B" w14:textId="77777777" w:rsidR="007F2EA5" w:rsidRPr="007F2EA5" w:rsidRDefault="007F2EA5" w:rsidP="007F2EA5">
      <w:pPr>
        <w:rPr>
          <w:lang w:val="en-US"/>
        </w:rPr>
      </w:pPr>
    </w:p>
    <w:p w14:paraId="660678E1" w14:textId="77777777" w:rsidR="007F2EA5" w:rsidRPr="007F2EA5" w:rsidRDefault="007F2EA5" w:rsidP="007F2EA5">
      <w:pPr>
        <w:rPr>
          <w:lang w:val="en-US"/>
        </w:rPr>
      </w:pPr>
      <w:r w:rsidRPr="007F2EA5">
        <w:rPr>
          <w:lang w:val="en-US"/>
        </w:rPr>
        <w:t xml:space="preserve">1.2. </w:t>
      </w:r>
      <w:r w:rsidRPr="007F2EA5">
        <w:rPr>
          <w:rFonts w:hint="eastAsia"/>
          <w:lang w:val="en-US"/>
        </w:rPr>
        <w:t>Льготное</w:t>
      </w:r>
      <w:r w:rsidRPr="007F2EA5">
        <w:rPr>
          <w:lang w:val="en-US"/>
        </w:rPr>
        <w:t xml:space="preserve"> </w:t>
      </w:r>
      <w:r w:rsidRPr="007F2EA5">
        <w:rPr>
          <w:rFonts w:hint="eastAsia"/>
          <w:lang w:val="en-US"/>
        </w:rPr>
        <w:t>лекарственное</w:t>
      </w:r>
      <w:r w:rsidRPr="007F2EA5">
        <w:rPr>
          <w:lang w:val="en-US"/>
        </w:rPr>
        <w:t xml:space="preserve"> </w:t>
      </w:r>
      <w:r w:rsidRPr="007F2EA5">
        <w:rPr>
          <w:rFonts w:hint="eastAsia"/>
          <w:lang w:val="en-US"/>
        </w:rPr>
        <w:t>обеспечение</w:t>
      </w:r>
      <w:r w:rsidRPr="007F2EA5">
        <w:rPr>
          <w:lang w:val="en-US"/>
        </w:rPr>
        <w:t xml:space="preserve"> </w:t>
      </w:r>
      <w:r w:rsidRPr="007F2EA5">
        <w:rPr>
          <w:rFonts w:hint="eastAsia"/>
          <w:lang w:val="en-US"/>
        </w:rPr>
        <w:t>в</w:t>
      </w:r>
      <w:r w:rsidRPr="007F2EA5">
        <w:rPr>
          <w:lang w:val="en-US"/>
        </w:rPr>
        <w:t xml:space="preserve"> </w:t>
      </w:r>
      <w:r w:rsidRPr="007F2EA5">
        <w:rPr>
          <w:rFonts w:hint="eastAsia"/>
          <w:lang w:val="en-US"/>
        </w:rPr>
        <w:t>СССР</w:t>
      </w:r>
      <w:r w:rsidRPr="007F2EA5">
        <w:rPr>
          <w:lang w:val="en-US"/>
        </w:rPr>
        <w:t xml:space="preserve"> </w:t>
      </w:r>
      <w:r w:rsidRPr="007F2EA5">
        <w:rPr>
          <w:rFonts w:hint="eastAsia"/>
          <w:lang w:val="en-US"/>
        </w:rPr>
        <w:t>и</w:t>
      </w:r>
      <w:r w:rsidRPr="007F2EA5">
        <w:rPr>
          <w:lang w:val="en-US"/>
        </w:rPr>
        <w:t xml:space="preserve"> </w:t>
      </w:r>
      <w:r w:rsidRPr="007F2EA5">
        <w:rPr>
          <w:rFonts w:hint="eastAsia"/>
          <w:lang w:val="en-US"/>
        </w:rPr>
        <w:t>России</w:t>
      </w:r>
      <w:r w:rsidRPr="007F2EA5">
        <w:rPr>
          <w:lang w:val="en-US"/>
        </w:rPr>
        <w:t xml:space="preserve"> </w:t>
      </w:r>
      <w:r w:rsidRPr="007F2EA5">
        <w:rPr>
          <w:rFonts w:hint="eastAsia"/>
          <w:lang w:val="en-US"/>
        </w:rPr>
        <w:t>после</w:t>
      </w:r>
      <w:r w:rsidRPr="007F2EA5">
        <w:rPr>
          <w:lang w:val="en-US"/>
        </w:rPr>
        <w:t xml:space="preserve"> 1991 </w:t>
      </w:r>
      <w:r w:rsidRPr="007F2EA5">
        <w:rPr>
          <w:rFonts w:hint="eastAsia"/>
          <w:lang w:val="en-US"/>
        </w:rPr>
        <w:t>года</w:t>
      </w:r>
      <w:r w:rsidRPr="007F2EA5">
        <w:rPr>
          <w:lang w:val="en-US"/>
        </w:rPr>
        <w:t>.</w:t>
      </w:r>
    </w:p>
    <w:p w14:paraId="21583BC9" w14:textId="77777777" w:rsidR="007F2EA5" w:rsidRPr="007F2EA5" w:rsidRDefault="007F2EA5" w:rsidP="007F2EA5">
      <w:pPr>
        <w:rPr>
          <w:lang w:val="en-US"/>
        </w:rPr>
      </w:pPr>
    </w:p>
    <w:p w14:paraId="50FA6503" w14:textId="77777777" w:rsidR="007F2EA5" w:rsidRPr="007F2EA5" w:rsidRDefault="007F2EA5" w:rsidP="007F2EA5">
      <w:pPr>
        <w:rPr>
          <w:lang w:val="en-US"/>
        </w:rPr>
      </w:pPr>
      <w:r w:rsidRPr="007F2EA5">
        <w:rPr>
          <w:rFonts w:hint="eastAsia"/>
          <w:lang w:val="en-US"/>
        </w:rPr>
        <w:t>ГЛАВА</w:t>
      </w:r>
      <w:r w:rsidRPr="007F2EA5">
        <w:rPr>
          <w:lang w:val="en-US"/>
        </w:rPr>
        <w:t xml:space="preserve"> 2. </w:t>
      </w:r>
      <w:r w:rsidRPr="007F2EA5">
        <w:rPr>
          <w:rFonts w:hint="eastAsia"/>
          <w:lang w:val="en-US"/>
        </w:rPr>
        <w:t>МЕТОДИКА</w:t>
      </w:r>
      <w:r w:rsidRPr="007F2EA5">
        <w:rPr>
          <w:lang w:val="en-US"/>
        </w:rPr>
        <w:t xml:space="preserve"> </w:t>
      </w:r>
      <w:r w:rsidRPr="007F2EA5">
        <w:rPr>
          <w:rFonts w:hint="eastAsia"/>
          <w:lang w:val="en-US"/>
        </w:rPr>
        <w:t>И</w:t>
      </w:r>
      <w:r w:rsidRPr="007F2EA5">
        <w:rPr>
          <w:lang w:val="en-US"/>
        </w:rPr>
        <w:t xml:space="preserve"> </w:t>
      </w:r>
      <w:r w:rsidRPr="007F2EA5">
        <w:rPr>
          <w:rFonts w:hint="eastAsia"/>
          <w:lang w:val="en-US"/>
        </w:rPr>
        <w:t>ОРГАНИЗАЦИЯ</w:t>
      </w:r>
      <w:r w:rsidRPr="007F2EA5">
        <w:rPr>
          <w:lang w:val="en-US"/>
        </w:rPr>
        <w:t xml:space="preserve"> </w:t>
      </w:r>
      <w:r w:rsidRPr="007F2EA5">
        <w:rPr>
          <w:rFonts w:hint="eastAsia"/>
          <w:lang w:val="en-US"/>
        </w:rPr>
        <w:t>ИССЛЕДОВАНИЯ</w:t>
      </w:r>
      <w:r w:rsidRPr="007F2EA5">
        <w:rPr>
          <w:lang w:val="en-US"/>
        </w:rPr>
        <w:t>.</w:t>
      </w:r>
    </w:p>
    <w:p w14:paraId="3101F982" w14:textId="77777777" w:rsidR="007F2EA5" w:rsidRPr="007F2EA5" w:rsidRDefault="007F2EA5" w:rsidP="007F2EA5">
      <w:pPr>
        <w:rPr>
          <w:lang w:val="en-US"/>
        </w:rPr>
      </w:pPr>
    </w:p>
    <w:p w14:paraId="33CDCCC4" w14:textId="77777777" w:rsidR="007F2EA5" w:rsidRPr="007F2EA5" w:rsidRDefault="007F2EA5" w:rsidP="007F2EA5">
      <w:pPr>
        <w:rPr>
          <w:lang w:val="en-US"/>
        </w:rPr>
      </w:pPr>
      <w:r w:rsidRPr="007F2EA5">
        <w:rPr>
          <w:rFonts w:hint="eastAsia"/>
          <w:lang w:val="en-US"/>
        </w:rPr>
        <w:t>ГЛАВА</w:t>
      </w:r>
      <w:r w:rsidRPr="007F2EA5">
        <w:rPr>
          <w:lang w:val="en-US"/>
        </w:rPr>
        <w:t xml:space="preserve"> 3. </w:t>
      </w:r>
      <w:r w:rsidRPr="007F2EA5">
        <w:rPr>
          <w:rFonts w:hint="eastAsia"/>
          <w:lang w:val="en-US"/>
        </w:rPr>
        <w:t>АНАЛИЗ</w:t>
      </w:r>
      <w:r w:rsidRPr="007F2EA5">
        <w:rPr>
          <w:lang w:val="en-US"/>
        </w:rPr>
        <w:t xml:space="preserve"> </w:t>
      </w:r>
      <w:r w:rsidRPr="007F2EA5">
        <w:rPr>
          <w:rFonts w:hint="eastAsia"/>
          <w:lang w:val="en-US"/>
        </w:rPr>
        <w:t>НОРМАТИВНО</w:t>
      </w:r>
      <w:r w:rsidRPr="007F2EA5">
        <w:rPr>
          <w:lang w:val="en-US"/>
        </w:rPr>
        <w:t>-</w:t>
      </w:r>
      <w:r w:rsidRPr="007F2EA5">
        <w:rPr>
          <w:rFonts w:hint="eastAsia"/>
          <w:lang w:val="en-US"/>
        </w:rPr>
        <w:t>ПРАВОВОГО</w:t>
      </w:r>
      <w:r w:rsidRPr="007F2EA5">
        <w:rPr>
          <w:lang w:val="en-US"/>
        </w:rPr>
        <w:t xml:space="preserve"> </w:t>
      </w:r>
      <w:r w:rsidRPr="007F2EA5">
        <w:rPr>
          <w:rFonts w:hint="eastAsia"/>
          <w:lang w:val="en-US"/>
        </w:rPr>
        <w:t>РЕГУЛИРОВАНИЯ</w:t>
      </w:r>
      <w:r w:rsidRPr="007F2EA5">
        <w:rPr>
          <w:lang w:val="en-US"/>
        </w:rPr>
        <w:t xml:space="preserve"> </w:t>
      </w:r>
      <w:r w:rsidRPr="007F2EA5">
        <w:rPr>
          <w:rFonts w:hint="eastAsia"/>
          <w:lang w:val="en-US"/>
        </w:rPr>
        <w:t>ПРЕДОСТАВЛЕНИЯ</w:t>
      </w:r>
      <w:r w:rsidRPr="007F2EA5">
        <w:rPr>
          <w:lang w:val="en-US"/>
        </w:rPr>
        <w:t xml:space="preserve"> </w:t>
      </w:r>
      <w:r w:rsidRPr="007F2EA5">
        <w:rPr>
          <w:rFonts w:hint="eastAsia"/>
          <w:lang w:val="en-US"/>
        </w:rPr>
        <w:t>ДОПОЛНИТЕЛЬНОЙ</w:t>
      </w:r>
      <w:r w:rsidRPr="007F2EA5">
        <w:rPr>
          <w:lang w:val="en-US"/>
        </w:rPr>
        <w:t xml:space="preserve"> </w:t>
      </w:r>
      <w:r w:rsidRPr="007F2EA5">
        <w:rPr>
          <w:rFonts w:hint="eastAsia"/>
          <w:lang w:val="en-US"/>
        </w:rPr>
        <w:t>БЕСПЛАТНОЙ</w:t>
      </w:r>
      <w:r w:rsidRPr="007F2EA5">
        <w:rPr>
          <w:lang w:val="en-US"/>
        </w:rPr>
        <w:t xml:space="preserve"> </w:t>
      </w:r>
      <w:r w:rsidRPr="007F2EA5">
        <w:rPr>
          <w:rFonts w:hint="eastAsia"/>
          <w:lang w:val="en-US"/>
        </w:rPr>
        <w:t>МЕДИЦИНСКОЙ</w:t>
      </w:r>
      <w:r w:rsidRPr="007F2EA5">
        <w:rPr>
          <w:lang w:val="en-US"/>
        </w:rPr>
        <w:t xml:space="preserve"> </w:t>
      </w:r>
      <w:r w:rsidRPr="007F2EA5">
        <w:rPr>
          <w:rFonts w:hint="eastAsia"/>
          <w:lang w:val="en-US"/>
        </w:rPr>
        <w:t>ПОМОЩИ</w:t>
      </w:r>
      <w:r w:rsidRPr="007F2EA5">
        <w:rPr>
          <w:lang w:val="en-US"/>
        </w:rPr>
        <w:t>,</w:t>
      </w:r>
    </w:p>
    <w:p w14:paraId="79353B30" w14:textId="77777777" w:rsidR="007F2EA5" w:rsidRPr="007F2EA5" w:rsidRDefault="007F2EA5" w:rsidP="007F2EA5">
      <w:pPr>
        <w:rPr>
          <w:lang w:val="en-US"/>
        </w:rPr>
      </w:pPr>
    </w:p>
    <w:p w14:paraId="0A2CA54A" w14:textId="77777777" w:rsidR="007F2EA5" w:rsidRPr="007F2EA5" w:rsidRDefault="007F2EA5" w:rsidP="007F2EA5">
      <w:pPr>
        <w:rPr>
          <w:lang w:val="en-US"/>
        </w:rPr>
      </w:pPr>
      <w:r w:rsidRPr="007F2EA5">
        <w:rPr>
          <w:rFonts w:hint="eastAsia"/>
          <w:lang w:val="en-US"/>
        </w:rPr>
        <w:t>ПРЕДУСМАТРИВАЮЩЕЙ</w:t>
      </w:r>
      <w:r w:rsidRPr="007F2EA5">
        <w:rPr>
          <w:lang w:val="en-US"/>
        </w:rPr>
        <w:t xml:space="preserve"> </w:t>
      </w:r>
      <w:r w:rsidRPr="007F2EA5">
        <w:rPr>
          <w:rFonts w:hint="eastAsia"/>
          <w:lang w:val="en-US"/>
        </w:rPr>
        <w:t>ОБЕСПЕЧЕНИЕ</w:t>
      </w:r>
      <w:r w:rsidRPr="007F2EA5">
        <w:rPr>
          <w:lang w:val="en-US"/>
        </w:rPr>
        <w:t xml:space="preserve"> </w:t>
      </w:r>
      <w:r w:rsidRPr="007F2EA5">
        <w:rPr>
          <w:rFonts w:hint="eastAsia"/>
          <w:lang w:val="en-US"/>
        </w:rPr>
        <w:t>НЕОБХОДИМЫМИ</w:t>
      </w:r>
    </w:p>
    <w:p w14:paraId="6DCDBD4E" w14:textId="77777777" w:rsidR="007F2EA5" w:rsidRPr="007F2EA5" w:rsidRDefault="007F2EA5" w:rsidP="007F2EA5">
      <w:pPr>
        <w:rPr>
          <w:lang w:val="en-US"/>
        </w:rPr>
      </w:pPr>
    </w:p>
    <w:p w14:paraId="08E446BC" w14:textId="77777777" w:rsidR="007F2EA5" w:rsidRPr="007F2EA5" w:rsidRDefault="007F2EA5" w:rsidP="007F2EA5">
      <w:pPr>
        <w:rPr>
          <w:lang w:val="en-US"/>
        </w:rPr>
      </w:pPr>
      <w:r w:rsidRPr="007F2EA5">
        <w:rPr>
          <w:rFonts w:hint="eastAsia"/>
          <w:lang w:val="en-US"/>
        </w:rPr>
        <w:t>ЛЕКАРСТВЕННЫМИ</w:t>
      </w:r>
      <w:r w:rsidRPr="007F2EA5">
        <w:rPr>
          <w:lang w:val="en-US"/>
        </w:rPr>
        <w:t xml:space="preserve"> </w:t>
      </w:r>
      <w:r w:rsidRPr="007F2EA5">
        <w:rPr>
          <w:rFonts w:hint="eastAsia"/>
          <w:lang w:val="en-US"/>
        </w:rPr>
        <w:t>СРЕДСТВАМИ</w:t>
      </w:r>
      <w:r w:rsidRPr="007F2EA5">
        <w:rPr>
          <w:lang w:val="en-US"/>
        </w:rPr>
        <w:t xml:space="preserve"> </w:t>
      </w:r>
      <w:r w:rsidRPr="007F2EA5">
        <w:rPr>
          <w:rFonts w:hint="eastAsia"/>
          <w:lang w:val="en-US"/>
        </w:rPr>
        <w:t>ПО</w:t>
      </w:r>
      <w:r w:rsidRPr="007F2EA5">
        <w:rPr>
          <w:lang w:val="en-US"/>
        </w:rPr>
        <w:t xml:space="preserve"> </w:t>
      </w:r>
      <w:r w:rsidRPr="007F2EA5">
        <w:rPr>
          <w:rFonts w:hint="eastAsia"/>
          <w:lang w:val="en-US"/>
        </w:rPr>
        <w:t>РЕЦЕПТАМ</w:t>
      </w:r>
      <w:r w:rsidRPr="007F2EA5">
        <w:rPr>
          <w:lang w:val="en-US"/>
        </w:rPr>
        <w:t xml:space="preserve"> </w:t>
      </w:r>
      <w:r w:rsidRPr="007F2EA5">
        <w:rPr>
          <w:rFonts w:hint="eastAsia"/>
          <w:lang w:val="en-US"/>
        </w:rPr>
        <w:t>ВРАЧА</w:t>
      </w:r>
      <w:r w:rsidRPr="007F2EA5">
        <w:rPr>
          <w:lang w:val="en-US"/>
        </w:rPr>
        <w:t>.</w:t>
      </w:r>
    </w:p>
    <w:p w14:paraId="387A5544" w14:textId="77777777" w:rsidR="007F2EA5" w:rsidRPr="007F2EA5" w:rsidRDefault="007F2EA5" w:rsidP="007F2EA5">
      <w:pPr>
        <w:rPr>
          <w:lang w:val="en-US"/>
        </w:rPr>
      </w:pPr>
    </w:p>
    <w:p w14:paraId="4825E9AB" w14:textId="77777777" w:rsidR="007F2EA5" w:rsidRPr="007F2EA5" w:rsidRDefault="007F2EA5" w:rsidP="007F2EA5">
      <w:pPr>
        <w:rPr>
          <w:lang w:val="en-US"/>
        </w:rPr>
      </w:pPr>
      <w:r w:rsidRPr="007F2EA5">
        <w:rPr>
          <w:rFonts w:hint="eastAsia"/>
          <w:lang w:val="en-US"/>
        </w:rPr>
        <w:t>ГЛАВА</w:t>
      </w:r>
      <w:r w:rsidRPr="007F2EA5">
        <w:rPr>
          <w:lang w:val="en-US"/>
        </w:rPr>
        <w:t xml:space="preserve"> 4. </w:t>
      </w:r>
      <w:r w:rsidRPr="007F2EA5">
        <w:rPr>
          <w:rFonts w:hint="eastAsia"/>
          <w:lang w:val="en-US"/>
        </w:rPr>
        <w:t>ЭКОНОМИЧЕСКИЕ</w:t>
      </w:r>
      <w:r w:rsidRPr="007F2EA5">
        <w:rPr>
          <w:lang w:val="en-US"/>
        </w:rPr>
        <w:t xml:space="preserve">, </w:t>
      </w:r>
      <w:r w:rsidRPr="007F2EA5">
        <w:rPr>
          <w:rFonts w:hint="eastAsia"/>
          <w:lang w:val="en-US"/>
        </w:rPr>
        <w:t>ПРАВОВЫЕ</w:t>
      </w:r>
      <w:r w:rsidRPr="007F2EA5">
        <w:rPr>
          <w:lang w:val="en-US"/>
        </w:rPr>
        <w:t xml:space="preserve"> </w:t>
      </w:r>
      <w:r w:rsidRPr="007F2EA5">
        <w:rPr>
          <w:rFonts w:hint="eastAsia"/>
          <w:lang w:val="en-US"/>
        </w:rPr>
        <w:t>И</w:t>
      </w:r>
    </w:p>
    <w:p w14:paraId="71822866" w14:textId="77777777" w:rsidR="007F2EA5" w:rsidRPr="007F2EA5" w:rsidRDefault="007F2EA5" w:rsidP="007F2EA5">
      <w:pPr>
        <w:rPr>
          <w:lang w:val="en-US"/>
        </w:rPr>
      </w:pPr>
    </w:p>
    <w:p w14:paraId="2954C4BF" w14:textId="77777777" w:rsidR="007F2EA5" w:rsidRPr="007F2EA5" w:rsidRDefault="007F2EA5" w:rsidP="007F2EA5">
      <w:pPr>
        <w:rPr>
          <w:lang w:val="en-US"/>
        </w:rPr>
      </w:pPr>
      <w:r w:rsidRPr="007F2EA5">
        <w:rPr>
          <w:rFonts w:hint="eastAsia"/>
          <w:lang w:val="en-US"/>
        </w:rPr>
        <w:t>ОРГАНИЗАЦИОННЫЕ</w:t>
      </w:r>
      <w:r w:rsidRPr="007F2EA5">
        <w:rPr>
          <w:lang w:val="en-US"/>
        </w:rPr>
        <w:t xml:space="preserve"> </w:t>
      </w:r>
      <w:r w:rsidRPr="007F2EA5">
        <w:rPr>
          <w:rFonts w:hint="eastAsia"/>
          <w:lang w:val="en-US"/>
        </w:rPr>
        <w:t>ПРОБЛЕМЫ</w:t>
      </w:r>
      <w:r w:rsidRPr="007F2EA5">
        <w:rPr>
          <w:lang w:val="en-US"/>
        </w:rPr>
        <w:t xml:space="preserve"> </w:t>
      </w:r>
      <w:r w:rsidRPr="007F2EA5">
        <w:rPr>
          <w:rFonts w:hint="eastAsia"/>
          <w:lang w:val="en-US"/>
        </w:rPr>
        <w:t>РЕАЛИЗАЦИИ</w:t>
      </w:r>
      <w:r w:rsidRPr="007F2EA5">
        <w:rPr>
          <w:lang w:val="en-US"/>
        </w:rPr>
        <w:t xml:space="preserve"> </w:t>
      </w:r>
      <w:r w:rsidRPr="007F2EA5">
        <w:rPr>
          <w:rFonts w:hint="eastAsia"/>
          <w:lang w:val="en-US"/>
        </w:rPr>
        <w:t>ПРОГРАММЫ</w:t>
      </w:r>
      <w:r w:rsidRPr="007F2EA5">
        <w:rPr>
          <w:lang w:val="en-US"/>
        </w:rPr>
        <w:t xml:space="preserve"> </w:t>
      </w:r>
      <w:r w:rsidRPr="007F2EA5">
        <w:rPr>
          <w:rFonts w:hint="eastAsia"/>
          <w:lang w:val="en-US"/>
        </w:rPr>
        <w:lastRenderedPageBreak/>
        <w:t>ДЛО</w:t>
      </w:r>
      <w:r w:rsidRPr="007F2EA5">
        <w:rPr>
          <w:lang w:val="en-US"/>
        </w:rPr>
        <w:t xml:space="preserve"> (</w:t>
      </w:r>
      <w:r w:rsidRPr="007F2EA5">
        <w:rPr>
          <w:rFonts w:hint="eastAsia"/>
          <w:lang w:val="en-US"/>
        </w:rPr>
        <w:t>ОНЛП</w:t>
      </w:r>
      <w:r w:rsidRPr="007F2EA5">
        <w:rPr>
          <w:lang w:val="en-US"/>
        </w:rPr>
        <w:t xml:space="preserve">) </w:t>
      </w:r>
      <w:r w:rsidRPr="007F2EA5">
        <w:rPr>
          <w:rFonts w:hint="eastAsia"/>
          <w:lang w:val="en-US"/>
        </w:rPr>
        <w:t>В</w:t>
      </w:r>
      <w:r w:rsidRPr="007F2EA5">
        <w:rPr>
          <w:lang w:val="en-US"/>
        </w:rPr>
        <w:t xml:space="preserve"> </w:t>
      </w:r>
      <w:r w:rsidRPr="007F2EA5">
        <w:rPr>
          <w:rFonts w:hint="eastAsia"/>
          <w:lang w:val="en-US"/>
        </w:rPr>
        <w:t>МУНИЦИПАЛЬНОМ</w:t>
      </w:r>
      <w:r w:rsidRPr="007F2EA5">
        <w:rPr>
          <w:lang w:val="en-US"/>
        </w:rPr>
        <w:t xml:space="preserve"> </w:t>
      </w:r>
      <w:r w:rsidRPr="007F2EA5">
        <w:rPr>
          <w:rFonts w:hint="eastAsia"/>
          <w:lang w:val="en-US"/>
        </w:rPr>
        <w:t>УЧРЕЖДЕНИИ</w:t>
      </w:r>
      <w:r w:rsidRPr="007F2EA5">
        <w:rPr>
          <w:lang w:val="en-US"/>
        </w:rPr>
        <w:t xml:space="preserve"> </w:t>
      </w:r>
      <w:r w:rsidRPr="007F2EA5">
        <w:rPr>
          <w:rFonts w:hint="eastAsia"/>
          <w:lang w:val="en-US"/>
        </w:rPr>
        <w:t>ЗДРАВООХРАНЕНИЯ</w:t>
      </w:r>
      <w:r w:rsidRPr="007F2EA5">
        <w:rPr>
          <w:lang w:val="en-US"/>
        </w:rPr>
        <w:t>.</w:t>
      </w:r>
    </w:p>
    <w:p w14:paraId="340C983F" w14:textId="77777777" w:rsidR="007F2EA5" w:rsidRPr="007F2EA5" w:rsidRDefault="007F2EA5" w:rsidP="007F2EA5">
      <w:pPr>
        <w:rPr>
          <w:lang w:val="en-US"/>
        </w:rPr>
      </w:pPr>
    </w:p>
    <w:p w14:paraId="62397FF4" w14:textId="77777777" w:rsidR="007F2EA5" w:rsidRPr="007F2EA5" w:rsidRDefault="007F2EA5" w:rsidP="007F2EA5">
      <w:pPr>
        <w:rPr>
          <w:lang w:val="en-US"/>
        </w:rPr>
      </w:pPr>
      <w:r w:rsidRPr="007F2EA5">
        <w:rPr>
          <w:rFonts w:hint="eastAsia"/>
          <w:lang w:val="en-US"/>
        </w:rPr>
        <w:t>ГЛАВА</w:t>
      </w:r>
      <w:r w:rsidRPr="007F2EA5">
        <w:rPr>
          <w:lang w:val="en-US"/>
        </w:rPr>
        <w:t xml:space="preserve"> 5. </w:t>
      </w:r>
      <w:r w:rsidRPr="007F2EA5">
        <w:rPr>
          <w:rFonts w:hint="eastAsia"/>
          <w:lang w:val="en-US"/>
        </w:rPr>
        <w:t>АНАЛИЗ</w:t>
      </w:r>
      <w:r w:rsidRPr="007F2EA5">
        <w:rPr>
          <w:lang w:val="en-US"/>
        </w:rPr>
        <w:t xml:space="preserve"> </w:t>
      </w:r>
      <w:r w:rsidRPr="007F2EA5">
        <w:rPr>
          <w:rFonts w:hint="eastAsia"/>
          <w:lang w:val="en-US"/>
        </w:rPr>
        <w:t>ВЛИЯНИЯ</w:t>
      </w:r>
      <w:r w:rsidRPr="007F2EA5">
        <w:rPr>
          <w:lang w:val="en-US"/>
        </w:rPr>
        <w:t xml:space="preserve"> </w:t>
      </w:r>
      <w:r w:rsidRPr="007F2EA5">
        <w:rPr>
          <w:rFonts w:hint="eastAsia"/>
          <w:lang w:val="en-US"/>
        </w:rPr>
        <w:t>ПРОГРАММЫ</w:t>
      </w:r>
      <w:r w:rsidRPr="007F2EA5">
        <w:rPr>
          <w:lang w:val="en-US"/>
        </w:rPr>
        <w:t xml:space="preserve"> </w:t>
      </w:r>
      <w:r w:rsidRPr="007F2EA5">
        <w:rPr>
          <w:rFonts w:hint="eastAsia"/>
          <w:lang w:val="en-US"/>
        </w:rPr>
        <w:t>ДЛО</w:t>
      </w:r>
      <w:r w:rsidRPr="007F2EA5">
        <w:rPr>
          <w:lang w:val="en-US"/>
        </w:rPr>
        <w:t xml:space="preserve"> (</w:t>
      </w:r>
      <w:r w:rsidRPr="007F2EA5">
        <w:rPr>
          <w:rFonts w:hint="eastAsia"/>
          <w:lang w:val="en-US"/>
        </w:rPr>
        <w:t>ОНЛП</w:t>
      </w:r>
      <w:r w:rsidRPr="007F2EA5">
        <w:rPr>
          <w:lang w:val="en-US"/>
        </w:rPr>
        <w:t xml:space="preserve">) </w:t>
      </w:r>
      <w:r w:rsidRPr="007F2EA5">
        <w:rPr>
          <w:rFonts w:hint="eastAsia"/>
          <w:lang w:val="en-US"/>
        </w:rPr>
        <w:t>НА</w:t>
      </w:r>
      <w:r w:rsidRPr="007F2EA5">
        <w:rPr>
          <w:lang w:val="en-US"/>
        </w:rPr>
        <w:t xml:space="preserve"> </w:t>
      </w:r>
      <w:r w:rsidRPr="007F2EA5">
        <w:rPr>
          <w:rFonts w:hint="eastAsia"/>
          <w:lang w:val="en-US"/>
        </w:rPr>
        <w:t>ЗАБОЛЕВАЕМОСТЬ</w:t>
      </w:r>
      <w:r w:rsidRPr="007F2EA5">
        <w:rPr>
          <w:lang w:val="en-US"/>
        </w:rPr>
        <w:t xml:space="preserve">, </w:t>
      </w:r>
      <w:r w:rsidRPr="007F2EA5">
        <w:rPr>
          <w:rFonts w:hint="eastAsia"/>
          <w:lang w:val="en-US"/>
        </w:rPr>
        <w:t>ПОСТРЕБНОСТЬ</w:t>
      </w:r>
      <w:r w:rsidRPr="007F2EA5">
        <w:rPr>
          <w:lang w:val="en-US"/>
        </w:rPr>
        <w:t xml:space="preserve"> </w:t>
      </w:r>
      <w:r w:rsidRPr="007F2EA5">
        <w:rPr>
          <w:rFonts w:hint="eastAsia"/>
          <w:lang w:val="en-US"/>
        </w:rPr>
        <w:t>В</w:t>
      </w:r>
      <w:r w:rsidRPr="007F2EA5">
        <w:rPr>
          <w:lang w:val="en-US"/>
        </w:rPr>
        <w:t xml:space="preserve"> </w:t>
      </w:r>
      <w:r w:rsidRPr="007F2EA5">
        <w:rPr>
          <w:rFonts w:hint="eastAsia"/>
          <w:lang w:val="en-US"/>
        </w:rPr>
        <w:t>ГОСПИТАЛИЗАЦИИ</w:t>
      </w:r>
      <w:r w:rsidRPr="007F2EA5">
        <w:rPr>
          <w:lang w:val="en-US"/>
        </w:rPr>
        <w:t xml:space="preserve">, </w:t>
      </w:r>
      <w:r w:rsidRPr="007F2EA5">
        <w:rPr>
          <w:rFonts w:hint="eastAsia"/>
          <w:lang w:val="en-US"/>
        </w:rPr>
        <w:t>ИНВАЛИДИЗАЦИЮ</w:t>
      </w:r>
      <w:r w:rsidRPr="007F2EA5">
        <w:rPr>
          <w:lang w:val="en-US"/>
        </w:rPr>
        <w:t xml:space="preserve"> </w:t>
      </w:r>
      <w:r w:rsidRPr="007F2EA5">
        <w:rPr>
          <w:rFonts w:hint="eastAsia"/>
          <w:lang w:val="en-US"/>
        </w:rPr>
        <w:t>И</w:t>
      </w:r>
      <w:r w:rsidRPr="007F2EA5">
        <w:rPr>
          <w:lang w:val="en-US"/>
        </w:rPr>
        <w:t xml:space="preserve"> </w:t>
      </w:r>
      <w:r w:rsidRPr="007F2EA5">
        <w:rPr>
          <w:rFonts w:hint="eastAsia"/>
          <w:lang w:val="en-US"/>
        </w:rPr>
        <w:t>ВРЕМЕННУЮ</w:t>
      </w:r>
      <w:r w:rsidRPr="007F2EA5">
        <w:rPr>
          <w:lang w:val="en-US"/>
        </w:rPr>
        <w:t xml:space="preserve"> </w:t>
      </w:r>
      <w:r w:rsidRPr="007F2EA5">
        <w:rPr>
          <w:rFonts w:hint="eastAsia"/>
          <w:lang w:val="en-US"/>
        </w:rPr>
        <w:t>УТРАТУ</w:t>
      </w:r>
      <w:r w:rsidRPr="007F2EA5">
        <w:rPr>
          <w:lang w:val="en-US"/>
        </w:rPr>
        <w:t xml:space="preserve"> </w:t>
      </w:r>
      <w:r w:rsidRPr="007F2EA5">
        <w:rPr>
          <w:rFonts w:hint="eastAsia"/>
          <w:lang w:val="en-US"/>
        </w:rPr>
        <w:t>ТРУДОСПОСОБНОСТИ</w:t>
      </w:r>
      <w:r w:rsidRPr="007F2EA5">
        <w:rPr>
          <w:lang w:val="en-US"/>
        </w:rPr>
        <w:t xml:space="preserve"> </w:t>
      </w:r>
      <w:r w:rsidRPr="007F2EA5">
        <w:rPr>
          <w:rFonts w:hint="eastAsia"/>
          <w:lang w:val="en-US"/>
        </w:rPr>
        <w:t>ГРАЖДАН</w:t>
      </w:r>
      <w:r w:rsidRPr="007F2EA5">
        <w:rPr>
          <w:lang w:val="en-US"/>
        </w:rPr>
        <w:t xml:space="preserve"> </w:t>
      </w:r>
      <w:r w:rsidRPr="007F2EA5">
        <w:rPr>
          <w:rFonts w:hint="eastAsia"/>
          <w:lang w:val="en-US"/>
        </w:rPr>
        <w:t>ПО</w:t>
      </w:r>
      <w:r w:rsidRPr="007F2EA5">
        <w:rPr>
          <w:lang w:val="en-US"/>
        </w:rPr>
        <w:t xml:space="preserve"> </w:t>
      </w:r>
      <w:r w:rsidRPr="007F2EA5">
        <w:rPr>
          <w:rFonts w:hint="eastAsia"/>
          <w:lang w:val="en-US"/>
        </w:rPr>
        <w:t>НАИБОЛЕЕ</w:t>
      </w:r>
      <w:r w:rsidRPr="007F2EA5">
        <w:rPr>
          <w:lang w:val="en-US"/>
        </w:rPr>
        <w:t xml:space="preserve"> </w:t>
      </w:r>
      <w:r w:rsidRPr="007F2EA5">
        <w:rPr>
          <w:rFonts w:hint="eastAsia"/>
          <w:lang w:val="en-US"/>
        </w:rPr>
        <w:t>ЗАТРАТНЫМ</w:t>
      </w:r>
    </w:p>
    <w:p w14:paraId="52EE9007" w14:textId="77777777" w:rsidR="007F2EA5" w:rsidRPr="007F2EA5" w:rsidRDefault="007F2EA5" w:rsidP="007F2EA5">
      <w:pPr>
        <w:rPr>
          <w:lang w:val="en-US"/>
        </w:rPr>
      </w:pPr>
    </w:p>
    <w:p w14:paraId="01883E55" w14:textId="251834F6" w:rsidR="007F2EA5" w:rsidRPr="007F2EA5" w:rsidRDefault="007F2EA5" w:rsidP="007F2EA5">
      <w:pPr>
        <w:rPr>
          <w:lang w:val="en-US"/>
        </w:rPr>
      </w:pPr>
      <w:r w:rsidRPr="007F2EA5">
        <w:rPr>
          <w:rFonts w:hint="eastAsia"/>
          <w:lang w:val="en-US"/>
        </w:rPr>
        <w:t>В</w:t>
      </w:r>
      <w:r w:rsidRPr="007F2EA5">
        <w:rPr>
          <w:lang w:val="en-US"/>
        </w:rPr>
        <w:t xml:space="preserve"> </w:t>
      </w:r>
      <w:r w:rsidRPr="007F2EA5">
        <w:rPr>
          <w:rFonts w:hint="eastAsia"/>
          <w:lang w:val="en-US"/>
        </w:rPr>
        <w:t>ПРОГРАММЕ</w:t>
      </w:r>
      <w:r w:rsidRPr="007F2EA5">
        <w:rPr>
          <w:lang w:val="en-US"/>
        </w:rPr>
        <w:t xml:space="preserve"> </w:t>
      </w:r>
      <w:r w:rsidRPr="007F2EA5">
        <w:rPr>
          <w:rFonts w:hint="eastAsia"/>
          <w:lang w:val="en-US"/>
        </w:rPr>
        <w:t>ДЛО</w:t>
      </w:r>
      <w:r w:rsidRPr="007F2EA5">
        <w:rPr>
          <w:lang w:val="en-US"/>
        </w:rPr>
        <w:t xml:space="preserve"> (</w:t>
      </w:r>
      <w:r w:rsidRPr="007F2EA5">
        <w:rPr>
          <w:rFonts w:hint="eastAsia"/>
          <w:lang w:val="en-US"/>
        </w:rPr>
        <w:t>ОНЛП</w:t>
      </w:r>
      <w:r w:rsidRPr="007F2EA5">
        <w:rPr>
          <w:lang w:val="en-US"/>
        </w:rPr>
        <w:t xml:space="preserve">) </w:t>
      </w:r>
      <w:r w:rsidRPr="007F2EA5">
        <w:rPr>
          <w:rFonts w:hint="eastAsia"/>
          <w:lang w:val="en-US"/>
        </w:rPr>
        <w:t>НОЗОЛОГИЯМ</w:t>
      </w:r>
      <w:r w:rsidRPr="007F2EA5">
        <w:rPr>
          <w:lang w:val="en-US"/>
        </w:rPr>
        <w:t>.</w:t>
      </w:r>
    </w:p>
    <w:sectPr w:rsidR="007F2EA5" w:rsidRPr="007F2EA5"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08B2F" w14:textId="77777777" w:rsidR="00DA2A58" w:rsidRPr="008D1934" w:rsidRDefault="00DA2A58">
      <w:pPr>
        <w:spacing w:after="0" w:line="240" w:lineRule="auto"/>
      </w:pPr>
      <w:r w:rsidRPr="008D1934">
        <w:separator/>
      </w:r>
    </w:p>
  </w:endnote>
  <w:endnote w:type="continuationSeparator" w:id="0">
    <w:p w14:paraId="2B679769" w14:textId="77777777" w:rsidR="00DA2A58" w:rsidRPr="008D1934" w:rsidRDefault="00DA2A58">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355D4" w14:textId="77777777" w:rsidR="00DA2A58" w:rsidRPr="008D1934" w:rsidRDefault="00DA2A58"/>
    <w:p w14:paraId="5C608AF1" w14:textId="77777777" w:rsidR="00DA2A58" w:rsidRPr="008D1934" w:rsidRDefault="00DA2A58"/>
    <w:p w14:paraId="7EBF3329" w14:textId="77777777" w:rsidR="00DA2A58" w:rsidRPr="008D1934" w:rsidRDefault="00DA2A58"/>
    <w:p w14:paraId="081AB684" w14:textId="77777777" w:rsidR="00DA2A58" w:rsidRPr="008D1934" w:rsidRDefault="00DA2A58"/>
    <w:p w14:paraId="03D89AEE" w14:textId="77777777" w:rsidR="00DA2A58" w:rsidRPr="008D1934" w:rsidRDefault="00DA2A58"/>
    <w:p w14:paraId="27BC600C" w14:textId="77777777" w:rsidR="00DA2A58" w:rsidRPr="008D1934" w:rsidRDefault="00DA2A58"/>
    <w:p w14:paraId="00BD800F" w14:textId="77777777" w:rsidR="00DA2A58" w:rsidRPr="008D1934" w:rsidRDefault="00DA2A58">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0A3946D6" wp14:editId="525F346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ED88F" w14:textId="77777777" w:rsidR="00DA2A58" w:rsidRPr="008D1934" w:rsidRDefault="00DA2A5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3946D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D5ED88F" w14:textId="77777777" w:rsidR="00DA2A58" w:rsidRPr="008D1934" w:rsidRDefault="00DA2A5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0E66ECF" w14:textId="77777777" w:rsidR="00DA2A58" w:rsidRPr="008D1934" w:rsidRDefault="00DA2A58"/>
    <w:p w14:paraId="2335A6E3" w14:textId="77777777" w:rsidR="00DA2A58" w:rsidRPr="008D1934" w:rsidRDefault="00DA2A58"/>
    <w:p w14:paraId="5C500D78" w14:textId="77777777" w:rsidR="00DA2A58" w:rsidRPr="008D1934" w:rsidRDefault="00DA2A58">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296ABAF3" wp14:editId="7E92BA1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755C9" w14:textId="77777777" w:rsidR="00DA2A58" w:rsidRPr="008D1934" w:rsidRDefault="00DA2A58"/>
                          <w:p w14:paraId="7F22EAF0" w14:textId="77777777" w:rsidR="00DA2A58" w:rsidRPr="008D1934" w:rsidRDefault="00DA2A58">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6ABAF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A7755C9" w14:textId="77777777" w:rsidR="00DA2A58" w:rsidRPr="008D1934" w:rsidRDefault="00DA2A58"/>
                    <w:p w14:paraId="7F22EAF0" w14:textId="77777777" w:rsidR="00DA2A58" w:rsidRPr="008D1934" w:rsidRDefault="00DA2A58">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06218C3A" w14:textId="77777777" w:rsidR="00DA2A58" w:rsidRPr="008D1934" w:rsidRDefault="00DA2A58"/>
    <w:p w14:paraId="500D3DC6" w14:textId="77777777" w:rsidR="00DA2A58" w:rsidRPr="008D1934" w:rsidRDefault="00DA2A58">
      <w:pPr>
        <w:rPr>
          <w:sz w:val="2"/>
          <w:szCs w:val="2"/>
        </w:rPr>
      </w:pPr>
    </w:p>
    <w:p w14:paraId="2707B151" w14:textId="77777777" w:rsidR="00DA2A58" w:rsidRPr="008D1934" w:rsidRDefault="00DA2A58"/>
    <w:p w14:paraId="6D2A48D7" w14:textId="77777777" w:rsidR="00DA2A58" w:rsidRPr="008D1934" w:rsidRDefault="00DA2A58">
      <w:pPr>
        <w:spacing w:after="0" w:line="240" w:lineRule="auto"/>
      </w:pPr>
    </w:p>
  </w:footnote>
  <w:footnote w:type="continuationSeparator" w:id="0">
    <w:p w14:paraId="5AB61D52" w14:textId="77777777" w:rsidR="00DA2A58" w:rsidRPr="008D1934" w:rsidRDefault="00DA2A58">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58"/>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28343</TotalTime>
  <Pages>2</Pages>
  <Words>178</Words>
  <Characters>1019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4251</cp:revision>
  <cp:lastPrinted>2009-02-06T05:36:00Z</cp:lastPrinted>
  <dcterms:created xsi:type="dcterms:W3CDTF">2024-04-09T10:20:00Z</dcterms:created>
  <dcterms:modified xsi:type="dcterms:W3CDTF">2024-05-11T11:48:00Z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