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FF11" w14:textId="78C0C4A5" w:rsidR="006A7343" w:rsidRPr="00CA590C" w:rsidRDefault="00CA590C" w:rsidP="00CA590C">
      <w:pPr>
        <w:rPr>
          <w:lang w:val="ru-RU"/>
        </w:rPr>
      </w:pPr>
      <w:r w:rsidRPr="00CA590C">
        <w:rPr>
          <w:rFonts w:hint="eastAsia"/>
          <w:lang w:val="ru-RU"/>
        </w:rPr>
        <w:t>СОВЕРШЕНСТВОВАНИЕ</w:t>
      </w:r>
      <w:r w:rsidRPr="00CA590C">
        <w:rPr>
          <w:lang w:val="ru-RU"/>
        </w:rPr>
        <w:t xml:space="preserve"> </w:t>
      </w:r>
      <w:r w:rsidRPr="00CA590C">
        <w:rPr>
          <w:rFonts w:hint="eastAsia"/>
          <w:lang w:val="ru-RU"/>
        </w:rPr>
        <w:t>ОРГАНИЗАЦИИ</w:t>
      </w:r>
      <w:r w:rsidRPr="00CA590C">
        <w:rPr>
          <w:lang w:val="ru-RU"/>
        </w:rPr>
        <w:t xml:space="preserve"> </w:t>
      </w:r>
      <w:r w:rsidRPr="00CA590C">
        <w:rPr>
          <w:rFonts w:hint="eastAsia"/>
          <w:lang w:val="ru-RU"/>
        </w:rPr>
        <w:t>МЕДИЦИНСКОЙ</w:t>
      </w:r>
      <w:r w:rsidRPr="00CA590C">
        <w:rPr>
          <w:lang w:val="ru-RU"/>
        </w:rPr>
        <w:t xml:space="preserve"> </w:t>
      </w:r>
      <w:r w:rsidRPr="00CA590C">
        <w:rPr>
          <w:rFonts w:hint="eastAsia"/>
          <w:lang w:val="ru-RU"/>
        </w:rPr>
        <w:t>ПОМОЩИ</w:t>
      </w:r>
      <w:r w:rsidRPr="00CA590C">
        <w:rPr>
          <w:lang w:val="ru-RU"/>
        </w:rPr>
        <w:t xml:space="preserve"> </w:t>
      </w:r>
      <w:r w:rsidRPr="00CA590C">
        <w:rPr>
          <w:rFonts w:hint="eastAsia"/>
          <w:lang w:val="ru-RU"/>
        </w:rPr>
        <w:t>ГОСПИТАЛИЗИРОВАННЫМ</w:t>
      </w:r>
      <w:r w:rsidRPr="00CA590C">
        <w:rPr>
          <w:lang w:val="ru-RU"/>
        </w:rPr>
        <w:t xml:space="preserve"> </w:t>
      </w:r>
      <w:r w:rsidRPr="00CA590C">
        <w:rPr>
          <w:rFonts w:hint="eastAsia"/>
          <w:lang w:val="ru-RU"/>
        </w:rPr>
        <w:t>БОЛЬНЫМ</w:t>
      </w:r>
      <w:r w:rsidRPr="00CA590C">
        <w:rPr>
          <w:lang w:val="ru-RU"/>
        </w:rPr>
        <w:t xml:space="preserve"> </w:t>
      </w:r>
      <w:r w:rsidRPr="00CA590C">
        <w:rPr>
          <w:rFonts w:hint="eastAsia"/>
          <w:lang w:val="ru-RU"/>
        </w:rPr>
        <w:t>ТИРЕОПАТИЯМИ</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СОПУТ</w:t>
      </w:r>
      <w:r w:rsidRPr="00CA590C">
        <w:rPr>
          <w:lang w:val="ru-RU"/>
        </w:rPr>
        <w:t>-</w:t>
      </w:r>
      <w:r w:rsidRPr="00CA590C">
        <w:rPr>
          <w:rFonts w:hint="eastAsia"/>
          <w:lang w:val="ru-RU"/>
        </w:rPr>
        <w:t>СТВУЮЩИМИ</w:t>
      </w:r>
      <w:r w:rsidRPr="00CA590C">
        <w:rPr>
          <w:lang w:val="ru-RU"/>
        </w:rPr>
        <w:t xml:space="preserve"> </w:t>
      </w:r>
      <w:r w:rsidRPr="00CA590C">
        <w:rPr>
          <w:rFonts w:hint="eastAsia"/>
          <w:lang w:val="ru-RU"/>
        </w:rPr>
        <w:t>ЗАБОЛЕВАНИЯМИ</w:t>
      </w:r>
      <w:r>
        <w:rPr>
          <w:lang w:val="en-US"/>
        </w:rPr>
        <w:t xml:space="preserve"> </w:t>
      </w:r>
      <w:r w:rsidRPr="00CA590C">
        <w:rPr>
          <w:rFonts w:hint="eastAsia"/>
          <w:lang w:val="ru-RU"/>
        </w:rPr>
        <w:t>Бурякова</w:t>
      </w:r>
      <w:r w:rsidRPr="00CA590C">
        <w:rPr>
          <w:lang w:val="en-US"/>
        </w:rPr>
        <w:t xml:space="preserve">, </w:t>
      </w:r>
      <w:r w:rsidRPr="00CA590C">
        <w:rPr>
          <w:rFonts w:hint="eastAsia"/>
          <w:lang w:val="ru-RU"/>
        </w:rPr>
        <w:t>Юлия</w:t>
      </w:r>
      <w:r w:rsidRPr="00CA590C">
        <w:rPr>
          <w:lang w:val="en-US"/>
        </w:rPr>
        <w:t xml:space="preserve"> </w:t>
      </w:r>
      <w:r w:rsidRPr="00CA590C">
        <w:rPr>
          <w:rFonts w:hint="eastAsia"/>
          <w:lang w:val="ru-RU"/>
        </w:rPr>
        <w:t>Викторовна</w:t>
      </w:r>
    </w:p>
    <w:p w14:paraId="70A4A1BA" w14:textId="77777777" w:rsidR="00CA590C" w:rsidRPr="00CA590C" w:rsidRDefault="00CA590C" w:rsidP="00CA590C">
      <w:pPr>
        <w:rPr>
          <w:lang w:val="ru-RU"/>
        </w:rPr>
      </w:pPr>
      <w:r w:rsidRPr="00CA590C">
        <w:rPr>
          <w:rFonts w:hint="eastAsia"/>
          <w:lang w:val="ru-RU"/>
        </w:rPr>
        <w:t>ОГЛАВЛЕНИЕ</w:t>
      </w:r>
      <w:r w:rsidRPr="00CA590C">
        <w:rPr>
          <w:lang w:val="ru-RU"/>
        </w:rPr>
        <w:t xml:space="preserve"> </w:t>
      </w:r>
      <w:r w:rsidRPr="00CA590C">
        <w:rPr>
          <w:rFonts w:hint="eastAsia"/>
          <w:lang w:val="ru-RU"/>
        </w:rPr>
        <w:t>ДИССЕРТАЦИИ</w:t>
      </w:r>
    </w:p>
    <w:p w14:paraId="76DD4937" w14:textId="77777777" w:rsidR="00CA590C" w:rsidRPr="00CA590C" w:rsidRDefault="00CA590C" w:rsidP="00CA590C">
      <w:pPr>
        <w:rPr>
          <w:lang w:val="ru-RU"/>
        </w:rPr>
      </w:pPr>
      <w:r w:rsidRPr="00CA590C">
        <w:rPr>
          <w:rFonts w:hint="eastAsia"/>
          <w:lang w:val="ru-RU"/>
        </w:rPr>
        <w:t>кандидат</w:t>
      </w:r>
      <w:r w:rsidRPr="00CA590C">
        <w:rPr>
          <w:lang w:val="ru-RU"/>
        </w:rPr>
        <w:t xml:space="preserve"> </w:t>
      </w:r>
      <w:r w:rsidRPr="00CA590C">
        <w:rPr>
          <w:rFonts w:hint="eastAsia"/>
          <w:lang w:val="ru-RU"/>
        </w:rPr>
        <w:t>медицинских</w:t>
      </w:r>
      <w:r w:rsidRPr="00CA590C">
        <w:rPr>
          <w:lang w:val="ru-RU"/>
        </w:rPr>
        <w:t xml:space="preserve"> </w:t>
      </w:r>
      <w:r w:rsidRPr="00CA590C">
        <w:rPr>
          <w:rFonts w:hint="eastAsia"/>
          <w:lang w:val="ru-RU"/>
        </w:rPr>
        <w:t>наук</w:t>
      </w:r>
      <w:r w:rsidRPr="00CA590C">
        <w:rPr>
          <w:lang w:val="ru-RU"/>
        </w:rPr>
        <w:t xml:space="preserve"> </w:t>
      </w:r>
      <w:r w:rsidRPr="00CA590C">
        <w:rPr>
          <w:rFonts w:hint="eastAsia"/>
          <w:lang w:val="ru-RU"/>
        </w:rPr>
        <w:t>Бурякова</w:t>
      </w:r>
      <w:r w:rsidRPr="00CA590C">
        <w:rPr>
          <w:lang w:val="ru-RU"/>
        </w:rPr>
        <w:t xml:space="preserve">, </w:t>
      </w:r>
      <w:r w:rsidRPr="00CA590C">
        <w:rPr>
          <w:rFonts w:hint="eastAsia"/>
          <w:lang w:val="ru-RU"/>
        </w:rPr>
        <w:t>Юлия</w:t>
      </w:r>
      <w:r w:rsidRPr="00CA590C">
        <w:rPr>
          <w:lang w:val="ru-RU"/>
        </w:rPr>
        <w:t xml:space="preserve"> </w:t>
      </w:r>
      <w:r w:rsidRPr="00CA590C">
        <w:rPr>
          <w:rFonts w:hint="eastAsia"/>
          <w:lang w:val="ru-RU"/>
        </w:rPr>
        <w:t>Викторовна</w:t>
      </w:r>
    </w:p>
    <w:p w14:paraId="224EAB82" w14:textId="77777777" w:rsidR="00CA590C" w:rsidRPr="00CA590C" w:rsidRDefault="00CA590C" w:rsidP="00CA590C">
      <w:pPr>
        <w:rPr>
          <w:lang w:val="ru-RU"/>
        </w:rPr>
      </w:pPr>
      <w:r w:rsidRPr="00CA590C">
        <w:rPr>
          <w:rFonts w:hint="eastAsia"/>
          <w:lang w:val="ru-RU"/>
        </w:rPr>
        <w:t>содержание</w:t>
      </w:r>
    </w:p>
    <w:p w14:paraId="3F165CB0" w14:textId="77777777" w:rsidR="00CA590C" w:rsidRPr="00CA590C" w:rsidRDefault="00CA590C" w:rsidP="00CA590C">
      <w:pPr>
        <w:rPr>
          <w:lang w:val="ru-RU"/>
        </w:rPr>
      </w:pPr>
    </w:p>
    <w:p w14:paraId="57EEAA32" w14:textId="77777777" w:rsidR="00CA590C" w:rsidRPr="00CA590C" w:rsidRDefault="00CA590C" w:rsidP="00CA590C">
      <w:pPr>
        <w:rPr>
          <w:lang w:val="ru-RU"/>
        </w:rPr>
      </w:pPr>
      <w:r w:rsidRPr="00CA590C">
        <w:rPr>
          <w:rFonts w:hint="eastAsia"/>
          <w:lang w:val="ru-RU"/>
        </w:rPr>
        <w:t>Список</w:t>
      </w:r>
      <w:r w:rsidRPr="00CA590C">
        <w:rPr>
          <w:lang w:val="ru-RU"/>
        </w:rPr>
        <w:t xml:space="preserve"> </w:t>
      </w:r>
      <w:r w:rsidRPr="00CA590C">
        <w:rPr>
          <w:rFonts w:hint="eastAsia"/>
          <w:lang w:val="ru-RU"/>
        </w:rPr>
        <w:t>сокращений</w:t>
      </w:r>
      <w:r w:rsidRPr="00CA590C">
        <w:rPr>
          <w:lang w:val="ru-RU"/>
        </w:rPr>
        <w:t xml:space="preserve"> 4 </w:t>
      </w:r>
      <w:r w:rsidRPr="00CA590C">
        <w:rPr>
          <w:rFonts w:hint="eastAsia"/>
          <w:lang w:val="ru-RU"/>
        </w:rPr>
        <w:t>стр</w:t>
      </w:r>
      <w:r w:rsidRPr="00CA590C">
        <w:rPr>
          <w:lang w:val="ru-RU"/>
        </w:rPr>
        <w:t>.</w:t>
      </w:r>
    </w:p>
    <w:p w14:paraId="7A042D55" w14:textId="77777777" w:rsidR="00CA590C" w:rsidRPr="00CA590C" w:rsidRDefault="00CA590C" w:rsidP="00CA590C">
      <w:pPr>
        <w:rPr>
          <w:lang w:val="ru-RU"/>
        </w:rPr>
      </w:pPr>
    </w:p>
    <w:p w14:paraId="0D4C08AC" w14:textId="77777777" w:rsidR="00CA590C" w:rsidRPr="00CA590C" w:rsidRDefault="00CA590C" w:rsidP="00CA590C">
      <w:pPr>
        <w:rPr>
          <w:lang w:val="ru-RU"/>
        </w:rPr>
      </w:pPr>
      <w:r w:rsidRPr="00CA590C">
        <w:rPr>
          <w:rFonts w:hint="eastAsia"/>
          <w:lang w:val="ru-RU"/>
        </w:rPr>
        <w:t>Введение</w:t>
      </w:r>
      <w:r w:rsidRPr="00CA590C">
        <w:rPr>
          <w:lang w:val="ru-RU"/>
        </w:rPr>
        <w:t xml:space="preserve"> 5 </w:t>
      </w:r>
      <w:r w:rsidRPr="00CA590C">
        <w:rPr>
          <w:rFonts w:hint="eastAsia"/>
          <w:lang w:val="ru-RU"/>
        </w:rPr>
        <w:t>стр</w:t>
      </w:r>
      <w:r w:rsidRPr="00CA590C">
        <w:rPr>
          <w:lang w:val="ru-RU"/>
        </w:rPr>
        <w:t>.</w:t>
      </w:r>
    </w:p>
    <w:p w14:paraId="38F56C73" w14:textId="77777777" w:rsidR="00CA590C" w:rsidRPr="00CA590C" w:rsidRDefault="00CA590C" w:rsidP="00CA590C">
      <w:pPr>
        <w:rPr>
          <w:lang w:val="ru-RU"/>
        </w:rPr>
      </w:pPr>
    </w:p>
    <w:p w14:paraId="3A4E59EF" w14:textId="77777777" w:rsidR="00CA590C" w:rsidRPr="00CA590C" w:rsidRDefault="00CA590C" w:rsidP="00CA590C">
      <w:pPr>
        <w:rPr>
          <w:lang w:val="ru-RU"/>
        </w:rPr>
      </w:pPr>
      <w:r w:rsidRPr="00CA590C">
        <w:rPr>
          <w:rFonts w:hint="eastAsia"/>
          <w:lang w:val="ru-RU"/>
        </w:rPr>
        <w:t>Глава</w:t>
      </w:r>
      <w:r w:rsidRPr="00CA590C">
        <w:rPr>
          <w:lang w:val="ru-RU"/>
        </w:rPr>
        <w:t xml:space="preserve"> 1. </w:t>
      </w:r>
      <w:r w:rsidRPr="00CA590C">
        <w:rPr>
          <w:rFonts w:hint="eastAsia"/>
          <w:lang w:val="ru-RU"/>
        </w:rPr>
        <w:t>Литературный</w:t>
      </w:r>
      <w:r w:rsidRPr="00CA590C">
        <w:rPr>
          <w:lang w:val="ru-RU"/>
        </w:rPr>
        <w:t xml:space="preserve"> </w:t>
      </w:r>
      <w:r w:rsidRPr="00CA590C">
        <w:rPr>
          <w:rFonts w:hint="eastAsia"/>
          <w:lang w:val="ru-RU"/>
        </w:rPr>
        <w:t>обзор</w:t>
      </w:r>
      <w:r w:rsidRPr="00CA590C">
        <w:rPr>
          <w:lang w:val="ru-RU"/>
        </w:rPr>
        <w:t xml:space="preserve"> 1 </w:t>
      </w:r>
      <w:r w:rsidRPr="00CA590C">
        <w:rPr>
          <w:rFonts w:hint="eastAsia"/>
          <w:lang w:val="ru-RU"/>
        </w:rPr>
        <w:t>Остр</w:t>
      </w:r>
      <w:r w:rsidRPr="00CA590C">
        <w:rPr>
          <w:lang w:val="ru-RU"/>
        </w:rPr>
        <w:t>.</w:t>
      </w:r>
    </w:p>
    <w:p w14:paraId="6ADCFDB6" w14:textId="77777777" w:rsidR="00CA590C" w:rsidRPr="00CA590C" w:rsidRDefault="00CA590C" w:rsidP="00CA590C">
      <w:pPr>
        <w:rPr>
          <w:lang w:val="ru-RU"/>
        </w:rPr>
      </w:pPr>
    </w:p>
    <w:p w14:paraId="3AFE31CB" w14:textId="77777777" w:rsidR="00CA590C" w:rsidRPr="00CA590C" w:rsidRDefault="00CA590C" w:rsidP="00CA590C">
      <w:pPr>
        <w:rPr>
          <w:lang w:val="ru-RU"/>
        </w:rPr>
      </w:pPr>
      <w:r w:rsidRPr="00CA590C">
        <w:rPr>
          <w:lang w:val="ru-RU"/>
        </w:rPr>
        <w:t xml:space="preserve">1.1 </w:t>
      </w:r>
      <w:r w:rsidRPr="00CA590C">
        <w:rPr>
          <w:rFonts w:hint="eastAsia"/>
          <w:lang w:val="ru-RU"/>
        </w:rPr>
        <w:t>Заболевания</w:t>
      </w:r>
      <w:r w:rsidRPr="00CA590C">
        <w:rPr>
          <w:lang w:val="ru-RU"/>
        </w:rPr>
        <w:t xml:space="preserve"> </w:t>
      </w:r>
      <w:r w:rsidRPr="00CA590C">
        <w:rPr>
          <w:rFonts w:hint="eastAsia"/>
          <w:lang w:val="ru-RU"/>
        </w:rPr>
        <w:t>щитовидной</w:t>
      </w:r>
      <w:r w:rsidRPr="00CA590C">
        <w:rPr>
          <w:lang w:val="ru-RU"/>
        </w:rPr>
        <w:t xml:space="preserve"> </w:t>
      </w:r>
      <w:r w:rsidRPr="00CA590C">
        <w:rPr>
          <w:rFonts w:hint="eastAsia"/>
          <w:lang w:val="ru-RU"/>
        </w:rPr>
        <w:t>железы</w:t>
      </w:r>
      <w:r w:rsidRPr="00CA590C">
        <w:rPr>
          <w:lang w:val="ru-RU"/>
        </w:rPr>
        <w:t xml:space="preserve"> - </w:t>
      </w:r>
      <w:r w:rsidRPr="00CA590C">
        <w:rPr>
          <w:rFonts w:hint="eastAsia"/>
          <w:lang w:val="ru-RU"/>
        </w:rPr>
        <w:t>важная</w:t>
      </w:r>
      <w:r w:rsidRPr="00CA590C">
        <w:rPr>
          <w:lang w:val="ru-RU"/>
        </w:rPr>
        <w:t xml:space="preserve"> </w:t>
      </w:r>
      <w:r w:rsidRPr="00CA590C">
        <w:rPr>
          <w:rFonts w:hint="eastAsia"/>
          <w:lang w:val="ru-RU"/>
        </w:rPr>
        <w:t>медико</w:t>
      </w:r>
      <w:r w:rsidRPr="00CA590C">
        <w:rPr>
          <w:lang w:val="ru-RU"/>
        </w:rPr>
        <w:t>-</w:t>
      </w:r>
      <w:r w:rsidRPr="00CA590C">
        <w:rPr>
          <w:rFonts w:hint="eastAsia"/>
          <w:lang w:val="ru-RU"/>
        </w:rPr>
        <w:t>социальная</w:t>
      </w:r>
      <w:r w:rsidRPr="00CA590C">
        <w:rPr>
          <w:lang w:val="ru-RU"/>
        </w:rPr>
        <w:t xml:space="preserve"> </w:t>
      </w:r>
      <w:r w:rsidRPr="00CA590C">
        <w:rPr>
          <w:rFonts w:hint="eastAsia"/>
          <w:lang w:val="ru-RU"/>
        </w:rPr>
        <w:t>проблема</w:t>
      </w:r>
      <w:r w:rsidRPr="00CA590C">
        <w:rPr>
          <w:lang w:val="ru-RU"/>
        </w:rPr>
        <w:t xml:space="preserve"> 10 </w:t>
      </w:r>
      <w:r w:rsidRPr="00CA590C">
        <w:rPr>
          <w:rFonts w:hint="eastAsia"/>
          <w:lang w:val="ru-RU"/>
        </w:rPr>
        <w:t>стр</w:t>
      </w:r>
      <w:r w:rsidRPr="00CA590C">
        <w:rPr>
          <w:lang w:val="ru-RU"/>
        </w:rPr>
        <w:t>.</w:t>
      </w:r>
    </w:p>
    <w:p w14:paraId="44C90A31" w14:textId="77777777" w:rsidR="00CA590C" w:rsidRPr="00CA590C" w:rsidRDefault="00CA590C" w:rsidP="00CA590C">
      <w:pPr>
        <w:rPr>
          <w:lang w:val="ru-RU"/>
        </w:rPr>
      </w:pPr>
    </w:p>
    <w:p w14:paraId="6F98E4A5" w14:textId="77777777" w:rsidR="00CA590C" w:rsidRPr="00CA590C" w:rsidRDefault="00CA590C" w:rsidP="00CA590C">
      <w:pPr>
        <w:rPr>
          <w:lang w:val="ru-RU"/>
        </w:rPr>
      </w:pPr>
      <w:r w:rsidRPr="00CA590C">
        <w:rPr>
          <w:lang w:val="ru-RU"/>
        </w:rPr>
        <w:t xml:space="preserve">1.2 </w:t>
      </w:r>
      <w:r w:rsidRPr="00CA590C">
        <w:rPr>
          <w:rFonts w:hint="eastAsia"/>
          <w:lang w:val="ru-RU"/>
        </w:rPr>
        <w:t>Роль</w:t>
      </w:r>
      <w:r w:rsidRPr="00CA590C">
        <w:rPr>
          <w:lang w:val="ru-RU"/>
        </w:rPr>
        <w:t xml:space="preserve"> </w:t>
      </w:r>
      <w:r w:rsidRPr="00CA590C">
        <w:rPr>
          <w:rFonts w:hint="eastAsia"/>
          <w:lang w:val="ru-RU"/>
        </w:rPr>
        <w:t>лечебно</w:t>
      </w:r>
      <w:r w:rsidRPr="00CA590C">
        <w:rPr>
          <w:lang w:val="ru-RU"/>
        </w:rPr>
        <w:t>-</w:t>
      </w:r>
      <w:r w:rsidRPr="00CA590C">
        <w:rPr>
          <w:rFonts w:hint="eastAsia"/>
          <w:lang w:val="ru-RU"/>
        </w:rPr>
        <w:t>диагностической</w:t>
      </w:r>
      <w:r w:rsidRPr="00CA590C">
        <w:rPr>
          <w:lang w:val="ru-RU"/>
        </w:rPr>
        <w:t xml:space="preserve"> </w:t>
      </w:r>
      <w:r w:rsidRPr="00CA590C">
        <w:rPr>
          <w:rFonts w:hint="eastAsia"/>
          <w:lang w:val="ru-RU"/>
        </w:rPr>
        <w:t>службы</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повышении</w:t>
      </w:r>
      <w:r w:rsidRPr="00CA590C">
        <w:rPr>
          <w:lang w:val="ru-RU"/>
        </w:rPr>
        <w:t xml:space="preserve"> </w:t>
      </w:r>
      <w:r w:rsidRPr="00CA590C">
        <w:rPr>
          <w:rFonts w:hint="eastAsia"/>
          <w:lang w:val="ru-RU"/>
        </w:rPr>
        <w:t>качества</w:t>
      </w:r>
      <w:r w:rsidRPr="00CA590C">
        <w:rPr>
          <w:lang w:val="ru-RU"/>
        </w:rPr>
        <w:t xml:space="preserve"> </w:t>
      </w:r>
      <w:r w:rsidRPr="00CA590C">
        <w:rPr>
          <w:rFonts w:hint="eastAsia"/>
          <w:lang w:val="ru-RU"/>
        </w:rPr>
        <w:t>медицинской</w:t>
      </w:r>
      <w:r w:rsidRPr="00CA590C">
        <w:rPr>
          <w:lang w:val="ru-RU"/>
        </w:rPr>
        <w:t xml:space="preserve"> </w:t>
      </w:r>
      <w:r w:rsidRPr="00CA590C">
        <w:rPr>
          <w:rFonts w:hint="eastAsia"/>
          <w:lang w:val="ru-RU"/>
        </w:rPr>
        <w:t>помощи</w:t>
      </w:r>
      <w:r w:rsidRPr="00CA590C">
        <w:rPr>
          <w:lang w:val="ru-RU"/>
        </w:rPr>
        <w:t xml:space="preserve"> </w:t>
      </w:r>
      <w:r w:rsidRPr="00CA590C">
        <w:rPr>
          <w:rFonts w:hint="eastAsia"/>
          <w:lang w:val="ru-RU"/>
        </w:rPr>
        <w:t>больным</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заболеваниями</w:t>
      </w:r>
      <w:r w:rsidRPr="00CA590C">
        <w:rPr>
          <w:lang w:val="ru-RU"/>
        </w:rPr>
        <w:t xml:space="preserve"> </w:t>
      </w:r>
      <w:r w:rsidRPr="00CA590C">
        <w:rPr>
          <w:rFonts w:hint="eastAsia"/>
          <w:lang w:val="ru-RU"/>
        </w:rPr>
        <w:t>щитовидной</w:t>
      </w:r>
      <w:r w:rsidRPr="00CA590C">
        <w:rPr>
          <w:lang w:val="ru-RU"/>
        </w:rPr>
        <w:t xml:space="preserve"> </w:t>
      </w:r>
      <w:r w:rsidRPr="00CA590C">
        <w:rPr>
          <w:rFonts w:hint="eastAsia"/>
          <w:lang w:val="ru-RU"/>
        </w:rPr>
        <w:t>железы</w:t>
      </w:r>
      <w:r w:rsidRPr="00CA590C">
        <w:rPr>
          <w:lang w:val="ru-RU"/>
        </w:rPr>
        <w:t xml:space="preserve"> 31 </w:t>
      </w:r>
      <w:r w:rsidRPr="00CA590C">
        <w:rPr>
          <w:rFonts w:hint="eastAsia"/>
          <w:lang w:val="ru-RU"/>
        </w:rPr>
        <w:t>стр</w:t>
      </w:r>
      <w:r w:rsidRPr="00CA590C">
        <w:rPr>
          <w:lang w:val="ru-RU"/>
        </w:rPr>
        <w:t xml:space="preserve">. </w:t>
      </w:r>
      <w:r w:rsidRPr="00CA590C">
        <w:rPr>
          <w:rFonts w:hint="eastAsia"/>
          <w:lang w:val="ru-RU"/>
        </w:rPr>
        <w:t>Глава</w:t>
      </w:r>
      <w:r w:rsidRPr="00CA590C">
        <w:rPr>
          <w:lang w:val="ru-RU"/>
        </w:rPr>
        <w:t xml:space="preserve"> 2. </w:t>
      </w:r>
      <w:r w:rsidRPr="00CA590C">
        <w:rPr>
          <w:rFonts w:hint="eastAsia"/>
          <w:lang w:val="ru-RU"/>
        </w:rPr>
        <w:t>Методика</w:t>
      </w:r>
      <w:r w:rsidRPr="00CA590C">
        <w:rPr>
          <w:lang w:val="ru-RU"/>
        </w:rPr>
        <w:t xml:space="preserve"> </w:t>
      </w:r>
      <w:r w:rsidRPr="00CA590C">
        <w:rPr>
          <w:rFonts w:hint="eastAsia"/>
          <w:lang w:val="ru-RU"/>
        </w:rPr>
        <w:t>и</w:t>
      </w:r>
      <w:r w:rsidRPr="00CA590C">
        <w:rPr>
          <w:lang w:val="ru-RU"/>
        </w:rPr>
        <w:t xml:space="preserve"> </w:t>
      </w:r>
      <w:r w:rsidRPr="00CA590C">
        <w:rPr>
          <w:rFonts w:hint="eastAsia"/>
          <w:lang w:val="ru-RU"/>
        </w:rPr>
        <w:t>организация</w:t>
      </w:r>
      <w:r w:rsidRPr="00CA590C">
        <w:rPr>
          <w:lang w:val="ru-RU"/>
        </w:rPr>
        <w:t xml:space="preserve"> </w:t>
      </w:r>
      <w:r w:rsidRPr="00CA590C">
        <w:rPr>
          <w:rFonts w:hint="eastAsia"/>
          <w:lang w:val="ru-RU"/>
        </w:rPr>
        <w:t>исследования</w:t>
      </w:r>
      <w:r w:rsidRPr="00CA590C">
        <w:rPr>
          <w:lang w:val="ru-RU"/>
        </w:rPr>
        <w:t xml:space="preserve"> 42 </w:t>
      </w:r>
      <w:r w:rsidRPr="00CA590C">
        <w:rPr>
          <w:rFonts w:hint="eastAsia"/>
          <w:lang w:val="ru-RU"/>
        </w:rPr>
        <w:t>стр</w:t>
      </w:r>
      <w:r w:rsidRPr="00CA590C">
        <w:rPr>
          <w:lang w:val="ru-RU"/>
        </w:rPr>
        <w:t xml:space="preserve">. </w:t>
      </w:r>
      <w:r w:rsidRPr="00CA590C">
        <w:rPr>
          <w:rFonts w:hint="eastAsia"/>
          <w:lang w:val="ru-RU"/>
        </w:rPr>
        <w:t>Глава</w:t>
      </w:r>
      <w:r w:rsidRPr="00CA590C">
        <w:rPr>
          <w:lang w:val="ru-RU"/>
        </w:rPr>
        <w:t xml:space="preserve"> 3. </w:t>
      </w:r>
      <w:r w:rsidRPr="00CA590C">
        <w:rPr>
          <w:rFonts w:hint="eastAsia"/>
          <w:lang w:val="ru-RU"/>
        </w:rPr>
        <w:t>Медико</w:t>
      </w:r>
      <w:r w:rsidRPr="00CA590C">
        <w:rPr>
          <w:lang w:val="ru-RU"/>
        </w:rPr>
        <w:t>-</w:t>
      </w:r>
      <w:r w:rsidRPr="00CA590C">
        <w:rPr>
          <w:rFonts w:hint="eastAsia"/>
          <w:lang w:val="ru-RU"/>
        </w:rPr>
        <w:t>демографическая</w:t>
      </w:r>
      <w:r w:rsidRPr="00CA590C">
        <w:rPr>
          <w:lang w:val="ru-RU"/>
        </w:rPr>
        <w:t xml:space="preserve"> </w:t>
      </w:r>
      <w:r w:rsidRPr="00CA590C">
        <w:rPr>
          <w:rFonts w:hint="eastAsia"/>
          <w:lang w:val="ru-RU"/>
        </w:rPr>
        <w:t>и</w:t>
      </w:r>
      <w:r w:rsidRPr="00CA590C">
        <w:rPr>
          <w:lang w:val="ru-RU"/>
        </w:rPr>
        <w:t xml:space="preserve"> </w:t>
      </w:r>
      <w:r w:rsidRPr="00CA590C">
        <w:rPr>
          <w:rFonts w:hint="eastAsia"/>
          <w:lang w:val="ru-RU"/>
        </w:rPr>
        <w:t>клиническая</w:t>
      </w:r>
      <w:r w:rsidRPr="00CA590C">
        <w:rPr>
          <w:lang w:val="ru-RU"/>
        </w:rPr>
        <w:t xml:space="preserve"> </w:t>
      </w:r>
      <w:r w:rsidRPr="00CA590C">
        <w:rPr>
          <w:rFonts w:hint="eastAsia"/>
          <w:lang w:val="ru-RU"/>
        </w:rPr>
        <w:t>характеристика</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тиреопатиями</w:t>
      </w:r>
      <w:r w:rsidRPr="00CA590C">
        <w:rPr>
          <w:lang w:val="ru-RU"/>
        </w:rPr>
        <w:t xml:space="preserve"> 47 </w:t>
      </w:r>
      <w:r w:rsidRPr="00CA590C">
        <w:rPr>
          <w:rFonts w:hint="eastAsia"/>
          <w:lang w:val="ru-RU"/>
        </w:rPr>
        <w:t>стр</w:t>
      </w:r>
      <w:r w:rsidRPr="00CA590C">
        <w:rPr>
          <w:lang w:val="ru-RU"/>
        </w:rPr>
        <w:t>.</w:t>
      </w:r>
    </w:p>
    <w:p w14:paraId="57888EE4" w14:textId="77777777" w:rsidR="00CA590C" w:rsidRPr="00CA590C" w:rsidRDefault="00CA590C" w:rsidP="00CA590C">
      <w:pPr>
        <w:rPr>
          <w:lang w:val="ru-RU"/>
        </w:rPr>
      </w:pPr>
    </w:p>
    <w:p w14:paraId="2CDEB1E5" w14:textId="77777777" w:rsidR="00CA590C" w:rsidRPr="00CA590C" w:rsidRDefault="00CA590C" w:rsidP="00CA590C">
      <w:pPr>
        <w:rPr>
          <w:lang w:val="ru-RU"/>
        </w:rPr>
      </w:pPr>
      <w:r w:rsidRPr="00CA590C">
        <w:rPr>
          <w:lang w:val="ru-RU"/>
        </w:rPr>
        <w:t xml:space="preserve">3.1 </w:t>
      </w:r>
      <w:r w:rsidRPr="00CA590C">
        <w:rPr>
          <w:rFonts w:hint="eastAsia"/>
          <w:lang w:val="ru-RU"/>
        </w:rPr>
        <w:t>Медико</w:t>
      </w:r>
      <w:r w:rsidRPr="00CA590C">
        <w:rPr>
          <w:lang w:val="ru-RU"/>
        </w:rPr>
        <w:t>-</w:t>
      </w:r>
      <w:r w:rsidRPr="00CA590C">
        <w:rPr>
          <w:rFonts w:hint="eastAsia"/>
          <w:lang w:val="ru-RU"/>
        </w:rPr>
        <w:t>демографическая</w:t>
      </w:r>
      <w:r w:rsidRPr="00CA590C">
        <w:rPr>
          <w:lang w:val="ru-RU"/>
        </w:rPr>
        <w:t xml:space="preserve"> </w:t>
      </w:r>
      <w:r w:rsidRPr="00CA590C">
        <w:rPr>
          <w:rFonts w:hint="eastAsia"/>
          <w:lang w:val="ru-RU"/>
        </w:rPr>
        <w:t>характеристика</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заболеваниями</w:t>
      </w:r>
      <w:r w:rsidRPr="00CA590C">
        <w:rPr>
          <w:lang w:val="ru-RU"/>
        </w:rPr>
        <w:t xml:space="preserve"> </w:t>
      </w:r>
      <w:r w:rsidRPr="00CA590C">
        <w:rPr>
          <w:rFonts w:hint="eastAsia"/>
          <w:lang w:val="ru-RU"/>
        </w:rPr>
        <w:t>щитовидной</w:t>
      </w:r>
    </w:p>
    <w:p w14:paraId="765B7BB3" w14:textId="77777777" w:rsidR="00CA590C" w:rsidRPr="00CA590C" w:rsidRDefault="00CA590C" w:rsidP="00CA590C">
      <w:pPr>
        <w:rPr>
          <w:lang w:val="ru-RU"/>
        </w:rPr>
      </w:pPr>
    </w:p>
    <w:p w14:paraId="2EA5763E" w14:textId="77777777" w:rsidR="00CA590C" w:rsidRPr="00CA590C" w:rsidRDefault="00CA590C" w:rsidP="00CA590C">
      <w:pPr>
        <w:rPr>
          <w:lang w:val="ru-RU"/>
        </w:rPr>
      </w:pPr>
      <w:r w:rsidRPr="00CA590C">
        <w:rPr>
          <w:rFonts w:hint="eastAsia"/>
          <w:lang w:val="ru-RU"/>
        </w:rPr>
        <w:t>железы</w:t>
      </w:r>
      <w:r w:rsidRPr="00CA590C">
        <w:rPr>
          <w:lang w:val="ru-RU"/>
        </w:rPr>
        <w:t xml:space="preserve"> 47 </w:t>
      </w:r>
      <w:r w:rsidRPr="00CA590C">
        <w:rPr>
          <w:rFonts w:hint="eastAsia"/>
          <w:lang w:val="ru-RU"/>
        </w:rPr>
        <w:t>стр</w:t>
      </w:r>
      <w:r w:rsidRPr="00CA590C">
        <w:rPr>
          <w:lang w:val="ru-RU"/>
        </w:rPr>
        <w:t>.</w:t>
      </w:r>
    </w:p>
    <w:p w14:paraId="1CB5F7E0" w14:textId="77777777" w:rsidR="00CA590C" w:rsidRPr="00CA590C" w:rsidRDefault="00CA590C" w:rsidP="00CA590C">
      <w:pPr>
        <w:rPr>
          <w:lang w:val="ru-RU"/>
        </w:rPr>
      </w:pPr>
    </w:p>
    <w:p w14:paraId="0BF30D91" w14:textId="77777777" w:rsidR="00CA590C" w:rsidRPr="00CA590C" w:rsidRDefault="00CA590C" w:rsidP="00CA590C">
      <w:pPr>
        <w:rPr>
          <w:lang w:val="ru-RU"/>
        </w:rPr>
      </w:pPr>
      <w:r w:rsidRPr="00CA590C">
        <w:rPr>
          <w:lang w:val="ru-RU"/>
        </w:rPr>
        <w:t xml:space="preserve">3.2 </w:t>
      </w:r>
      <w:r w:rsidRPr="00CA590C">
        <w:rPr>
          <w:rFonts w:hint="eastAsia"/>
          <w:lang w:val="ru-RU"/>
        </w:rPr>
        <w:t>Клинико</w:t>
      </w:r>
      <w:r w:rsidRPr="00CA590C">
        <w:rPr>
          <w:lang w:val="ru-RU"/>
        </w:rPr>
        <w:t>-</w:t>
      </w:r>
      <w:r w:rsidRPr="00CA590C">
        <w:rPr>
          <w:rFonts w:hint="eastAsia"/>
          <w:lang w:val="ru-RU"/>
        </w:rPr>
        <w:t>нозологические</w:t>
      </w:r>
      <w:r w:rsidRPr="00CA590C">
        <w:rPr>
          <w:lang w:val="ru-RU"/>
        </w:rPr>
        <w:t xml:space="preserve"> </w:t>
      </w:r>
      <w:r w:rsidRPr="00CA590C">
        <w:rPr>
          <w:rFonts w:hint="eastAsia"/>
          <w:lang w:val="ru-RU"/>
        </w:rPr>
        <w:t>особенности</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тиреопатиями</w:t>
      </w:r>
      <w:r w:rsidRPr="00CA590C">
        <w:rPr>
          <w:lang w:val="ru-RU"/>
        </w:rPr>
        <w:t xml:space="preserve"> 62 </w:t>
      </w:r>
      <w:r w:rsidRPr="00CA590C">
        <w:rPr>
          <w:rFonts w:hint="eastAsia"/>
          <w:lang w:val="ru-RU"/>
        </w:rPr>
        <w:t>стр</w:t>
      </w:r>
      <w:r w:rsidRPr="00CA590C">
        <w:rPr>
          <w:lang w:val="ru-RU"/>
        </w:rPr>
        <w:t xml:space="preserve">. </w:t>
      </w:r>
      <w:r w:rsidRPr="00CA590C">
        <w:rPr>
          <w:rFonts w:hint="eastAsia"/>
          <w:lang w:val="ru-RU"/>
        </w:rPr>
        <w:t>Глава</w:t>
      </w:r>
      <w:r w:rsidRPr="00CA590C">
        <w:rPr>
          <w:lang w:val="ru-RU"/>
        </w:rPr>
        <w:t xml:space="preserve"> 4. </w:t>
      </w:r>
      <w:r w:rsidRPr="00CA590C">
        <w:rPr>
          <w:rFonts w:hint="eastAsia"/>
          <w:lang w:val="ru-RU"/>
        </w:rPr>
        <w:t>Характеристика</w:t>
      </w:r>
      <w:r w:rsidRPr="00CA590C">
        <w:rPr>
          <w:lang w:val="ru-RU"/>
        </w:rPr>
        <w:t xml:space="preserve"> </w:t>
      </w:r>
      <w:r w:rsidRPr="00CA590C">
        <w:rPr>
          <w:rFonts w:hint="eastAsia"/>
          <w:lang w:val="ru-RU"/>
        </w:rPr>
        <w:t>лечебных</w:t>
      </w:r>
      <w:r w:rsidRPr="00CA590C">
        <w:rPr>
          <w:lang w:val="ru-RU"/>
        </w:rPr>
        <w:t xml:space="preserve"> </w:t>
      </w:r>
      <w:r w:rsidRPr="00CA590C">
        <w:rPr>
          <w:rFonts w:hint="eastAsia"/>
          <w:lang w:val="ru-RU"/>
        </w:rPr>
        <w:t>мероприятий</w:t>
      </w:r>
      <w:r w:rsidRPr="00CA590C">
        <w:rPr>
          <w:lang w:val="ru-RU"/>
        </w:rPr>
        <w:t xml:space="preserve">, </w:t>
      </w:r>
      <w:r w:rsidRPr="00CA590C">
        <w:rPr>
          <w:rFonts w:hint="eastAsia"/>
          <w:lang w:val="ru-RU"/>
        </w:rPr>
        <w:t>проведенных</w:t>
      </w:r>
      <w:r w:rsidRPr="00CA590C">
        <w:rPr>
          <w:lang w:val="ru-RU"/>
        </w:rPr>
        <w:t xml:space="preserve"> </w:t>
      </w:r>
      <w:r w:rsidRPr="00CA590C">
        <w:rPr>
          <w:rFonts w:hint="eastAsia"/>
          <w:lang w:val="ru-RU"/>
        </w:rPr>
        <w:t>госпитализированным</w:t>
      </w:r>
      <w:r w:rsidRPr="00CA590C">
        <w:rPr>
          <w:lang w:val="ru-RU"/>
        </w:rPr>
        <w:t xml:space="preserve"> </w:t>
      </w:r>
      <w:r w:rsidRPr="00CA590C">
        <w:rPr>
          <w:rFonts w:hint="eastAsia"/>
          <w:lang w:val="ru-RU"/>
        </w:rPr>
        <w:t>больным</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тиреопатиями</w:t>
      </w:r>
      <w:r w:rsidRPr="00CA590C">
        <w:rPr>
          <w:lang w:val="ru-RU"/>
        </w:rPr>
        <w:t xml:space="preserve"> 89 </w:t>
      </w:r>
      <w:r w:rsidRPr="00CA590C">
        <w:rPr>
          <w:rFonts w:hint="eastAsia"/>
          <w:lang w:val="ru-RU"/>
        </w:rPr>
        <w:t>стр</w:t>
      </w:r>
      <w:r w:rsidRPr="00CA590C">
        <w:rPr>
          <w:lang w:val="ru-RU"/>
        </w:rPr>
        <w:t xml:space="preserve">. </w:t>
      </w:r>
      <w:r w:rsidRPr="00CA590C">
        <w:rPr>
          <w:rFonts w:hint="eastAsia"/>
          <w:lang w:val="ru-RU"/>
        </w:rPr>
        <w:t>Глава</w:t>
      </w:r>
      <w:r w:rsidRPr="00CA590C">
        <w:rPr>
          <w:lang w:val="ru-RU"/>
        </w:rPr>
        <w:t xml:space="preserve"> 5. </w:t>
      </w:r>
      <w:r w:rsidRPr="00CA590C">
        <w:rPr>
          <w:rFonts w:hint="eastAsia"/>
          <w:lang w:val="ru-RU"/>
        </w:rPr>
        <w:t>Фактический</w:t>
      </w:r>
      <w:r w:rsidRPr="00CA590C">
        <w:rPr>
          <w:lang w:val="ru-RU"/>
        </w:rPr>
        <w:t xml:space="preserve"> </w:t>
      </w:r>
      <w:r w:rsidRPr="00CA590C">
        <w:rPr>
          <w:rFonts w:hint="eastAsia"/>
          <w:lang w:val="ru-RU"/>
        </w:rPr>
        <w:t>объем</w:t>
      </w:r>
      <w:r w:rsidRPr="00CA590C">
        <w:rPr>
          <w:lang w:val="ru-RU"/>
        </w:rPr>
        <w:t xml:space="preserve"> </w:t>
      </w:r>
      <w:r w:rsidRPr="00CA590C">
        <w:rPr>
          <w:rFonts w:hint="eastAsia"/>
          <w:lang w:val="ru-RU"/>
        </w:rPr>
        <w:t>лечебных</w:t>
      </w:r>
      <w:r w:rsidRPr="00CA590C">
        <w:rPr>
          <w:lang w:val="ru-RU"/>
        </w:rPr>
        <w:t xml:space="preserve"> </w:t>
      </w:r>
      <w:r w:rsidRPr="00CA590C">
        <w:rPr>
          <w:rFonts w:hint="eastAsia"/>
          <w:lang w:val="ru-RU"/>
        </w:rPr>
        <w:t>мероприятий</w:t>
      </w:r>
      <w:r w:rsidRPr="00CA590C">
        <w:rPr>
          <w:lang w:val="ru-RU"/>
        </w:rPr>
        <w:t xml:space="preserve">, </w:t>
      </w:r>
      <w:r w:rsidRPr="00CA590C">
        <w:rPr>
          <w:rFonts w:hint="eastAsia"/>
          <w:lang w:val="ru-RU"/>
        </w:rPr>
        <w:t>проведенных</w:t>
      </w:r>
      <w:r w:rsidRPr="00CA590C">
        <w:rPr>
          <w:lang w:val="ru-RU"/>
        </w:rPr>
        <w:t xml:space="preserve"> </w:t>
      </w:r>
      <w:r w:rsidRPr="00CA590C">
        <w:rPr>
          <w:rFonts w:hint="eastAsia"/>
          <w:lang w:val="ru-RU"/>
        </w:rPr>
        <w:t>госпитализированным</w:t>
      </w:r>
      <w:r w:rsidRPr="00CA590C">
        <w:rPr>
          <w:lang w:val="ru-RU"/>
        </w:rPr>
        <w:t xml:space="preserve"> </w:t>
      </w:r>
      <w:r w:rsidRPr="00CA590C">
        <w:rPr>
          <w:rFonts w:hint="eastAsia"/>
          <w:lang w:val="ru-RU"/>
        </w:rPr>
        <w:t>больным</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тиреопатиями</w:t>
      </w:r>
      <w:r w:rsidRPr="00CA590C">
        <w:rPr>
          <w:lang w:val="ru-RU"/>
        </w:rPr>
        <w:t xml:space="preserve"> 107 </w:t>
      </w:r>
      <w:r w:rsidRPr="00CA590C">
        <w:rPr>
          <w:rFonts w:hint="eastAsia"/>
          <w:lang w:val="ru-RU"/>
        </w:rPr>
        <w:t>стр</w:t>
      </w:r>
      <w:r w:rsidRPr="00CA590C">
        <w:rPr>
          <w:lang w:val="ru-RU"/>
        </w:rPr>
        <w:t>.</w:t>
      </w:r>
    </w:p>
    <w:p w14:paraId="065C2834" w14:textId="77777777" w:rsidR="00CA590C" w:rsidRPr="00CA590C" w:rsidRDefault="00CA590C" w:rsidP="00CA590C">
      <w:pPr>
        <w:rPr>
          <w:lang w:val="ru-RU"/>
        </w:rPr>
      </w:pPr>
    </w:p>
    <w:p w14:paraId="187F1308" w14:textId="77777777" w:rsidR="00CA590C" w:rsidRPr="00CA590C" w:rsidRDefault="00CA590C" w:rsidP="00CA590C">
      <w:pPr>
        <w:rPr>
          <w:lang w:val="ru-RU"/>
        </w:rPr>
      </w:pPr>
      <w:r w:rsidRPr="00CA590C">
        <w:rPr>
          <w:lang w:val="ru-RU"/>
        </w:rPr>
        <w:t xml:space="preserve">5.1 </w:t>
      </w:r>
      <w:r w:rsidRPr="00CA590C">
        <w:rPr>
          <w:rFonts w:hint="eastAsia"/>
          <w:lang w:val="ru-RU"/>
        </w:rPr>
        <w:t>Анализ</w:t>
      </w:r>
      <w:r w:rsidRPr="00CA590C">
        <w:rPr>
          <w:lang w:val="ru-RU"/>
        </w:rPr>
        <w:t xml:space="preserve"> </w:t>
      </w:r>
      <w:r w:rsidRPr="00CA590C">
        <w:rPr>
          <w:rFonts w:hint="eastAsia"/>
          <w:lang w:val="ru-RU"/>
        </w:rPr>
        <w:t>фактического</w:t>
      </w:r>
      <w:r w:rsidRPr="00CA590C">
        <w:rPr>
          <w:lang w:val="ru-RU"/>
        </w:rPr>
        <w:t xml:space="preserve"> </w:t>
      </w:r>
      <w:r w:rsidRPr="00CA590C">
        <w:rPr>
          <w:rFonts w:hint="eastAsia"/>
          <w:lang w:val="ru-RU"/>
        </w:rPr>
        <w:t>объема</w:t>
      </w:r>
      <w:r w:rsidRPr="00CA590C">
        <w:rPr>
          <w:lang w:val="ru-RU"/>
        </w:rPr>
        <w:t xml:space="preserve"> </w:t>
      </w:r>
      <w:r w:rsidRPr="00CA590C">
        <w:rPr>
          <w:rFonts w:hint="eastAsia"/>
          <w:lang w:val="ru-RU"/>
        </w:rPr>
        <w:t>фармакотерапевтических</w:t>
      </w:r>
      <w:r w:rsidRPr="00CA590C">
        <w:rPr>
          <w:lang w:val="ru-RU"/>
        </w:rPr>
        <w:t xml:space="preserve"> </w:t>
      </w:r>
      <w:r w:rsidRPr="00CA590C">
        <w:rPr>
          <w:rFonts w:hint="eastAsia"/>
          <w:lang w:val="ru-RU"/>
        </w:rPr>
        <w:t>мероприятий</w:t>
      </w:r>
      <w:r w:rsidRPr="00CA590C">
        <w:rPr>
          <w:lang w:val="ru-RU"/>
        </w:rPr>
        <w:t xml:space="preserve"> </w:t>
      </w:r>
      <w:r w:rsidRPr="00CA590C">
        <w:rPr>
          <w:rFonts w:hint="eastAsia"/>
          <w:lang w:val="ru-RU"/>
        </w:rPr>
        <w:t>у</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заболеваниями</w:t>
      </w:r>
      <w:r w:rsidRPr="00CA590C">
        <w:rPr>
          <w:lang w:val="ru-RU"/>
        </w:rPr>
        <w:t xml:space="preserve"> </w:t>
      </w:r>
      <w:r w:rsidRPr="00CA590C">
        <w:rPr>
          <w:rFonts w:hint="eastAsia"/>
          <w:lang w:val="ru-RU"/>
        </w:rPr>
        <w:t>щитовидной</w:t>
      </w:r>
      <w:r w:rsidRPr="00CA590C">
        <w:rPr>
          <w:lang w:val="ru-RU"/>
        </w:rPr>
        <w:t xml:space="preserve"> </w:t>
      </w:r>
      <w:r w:rsidRPr="00CA590C">
        <w:rPr>
          <w:rFonts w:hint="eastAsia"/>
          <w:lang w:val="ru-RU"/>
        </w:rPr>
        <w:t>железы</w:t>
      </w:r>
      <w:r w:rsidRPr="00CA590C">
        <w:rPr>
          <w:lang w:val="ru-RU"/>
        </w:rPr>
        <w:t xml:space="preserve"> 107 </w:t>
      </w:r>
      <w:r w:rsidRPr="00CA590C">
        <w:rPr>
          <w:rFonts w:hint="eastAsia"/>
          <w:lang w:val="ru-RU"/>
        </w:rPr>
        <w:t>стр</w:t>
      </w:r>
      <w:r w:rsidRPr="00CA590C">
        <w:rPr>
          <w:lang w:val="ru-RU"/>
        </w:rPr>
        <w:t>.</w:t>
      </w:r>
    </w:p>
    <w:p w14:paraId="5E09DFF6" w14:textId="77777777" w:rsidR="00CA590C" w:rsidRPr="00CA590C" w:rsidRDefault="00CA590C" w:rsidP="00CA590C">
      <w:pPr>
        <w:rPr>
          <w:lang w:val="ru-RU"/>
        </w:rPr>
      </w:pPr>
    </w:p>
    <w:p w14:paraId="3BE1DA33" w14:textId="77777777" w:rsidR="00CA590C" w:rsidRPr="00CA590C" w:rsidRDefault="00CA590C" w:rsidP="00CA590C">
      <w:pPr>
        <w:rPr>
          <w:lang w:val="ru-RU"/>
        </w:rPr>
      </w:pPr>
      <w:r w:rsidRPr="00CA590C">
        <w:rPr>
          <w:lang w:val="ru-RU"/>
        </w:rPr>
        <w:t xml:space="preserve">5.2 </w:t>
      </w:r>
      <w:r w:rsidRPr="00CA590C">
        <w:rPr>
          <w:rFonts w:hint="eastAsia"/>
          <w:lang w:val="ru-RU"/>
        </w:rPr>
        <w:t>Анализ</w:t>
      </w:r>
      <w:r w:rsidRPr="00CA590C">
        <w:rPr>
          <w:lang w:val="ru-RU"/>
        </w:rPr>
        <w:t xml:space="preserve"> </w:t>
      </w:r>
      <w:r w:rsidRPr="00CA590C">
        <w:rPr>
          <w:rFonts w:hint="eastAsia"/>
          <w:lang w:val="ru-RU"/>
        </w:rPr>
        <w:t>числа</w:t>
      </w:r>
      <w:r w:rsidRPr="00CA590C">
        <w:rPr>
          <w:lang w:val="ru-RU"/>
        </w:rPr>
        <w:t xml:space="preserve"> </w:t>
      </w:r>
      <w:r w:rsidRPr="00CA590C">
        <w:rPr>
          <w:rFonts w:hint="eastAsia"/>
          <w:lang w:val="ru-RU"/>
        </w:rPr>
        <w:t>необоснованных</w:t>
      </w:r>
      <w:r w:rsidRPr="00CA590C">
        <w:rPr>
          <w:lang w:val="ru-RU"/>
        </w:rPr>
        <w:t xml:space="preserve"> </w:t>
      </w:r>
      <w:r w:rsidRPr="00CA590C">
        <w:rPr>
          <w:rFonts w:hint="eastAsia"/>
          <w:lang w:val="ru-RU"/>
        </w:rPr>
        <w:t>назначений</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медикаментозной</w:t>
      </w:r>
      <w:r w:rsidRPr="00CA590C">
        <w:rPr>
          <w:lang w:val="ru-RU"/>
        </w:rPr>
        <w:t xml:space="preserve"> </w:t>
      </w:r>
      <w:r w:rsidRPr="00CA590C">
        <w:rPr>
          <w:rFonts w:hint="eastAsia"/>
          <w:lang w:val="ru-RU"/>
        </w:rPr>
        <w:t>терапии</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тиреоидной</w:t>
      </w:r>
      <w:r w:rsidRPr="00CA590C">
        <w:rPr>
          <w:lang w:val="ru-RU"/>
        </w:rPr>
        <w:t xml:space="preserve"> </w:t>
      </w:r>
      <w:r w:rsidRPr="00CA590C">
        <w:rPr>
          <w:rFonts w:hint="eastAsia"/>
          <w:lang w:val="ru-RU"/>
        </w:rPr>
        <w:t>патологией</w:t>
      </w:r>
      <w:r w:rsidRPr="00CA590C">
        <w:rPr>
          <w:lang w:val="ru-RU"/>
        </w:rPr>
        <w:t xml:space="preserve"> 118 </w:t>
      </w:r>
      <w:r w:rsidRPr="00CA590C">
        <w:rPr>
          <w:rFonts w:hint="eastAsia"/>
          <w:lang w:val="ru-RU"/>
        </w:rPr>
        <w:t>стр</w:t>
      </w:r>
      <w:r w:rsidRPr="00CA590C">
        <w:rPr>
          <w:lang w:val="ru-RU"/>
        </w:rPr>
        <w:t>.</w:t>
      </w:r>
    </w:p>
    <w:p w14:paraId="627CBDB4" w14:textId="77777777" w:rsidR="00CA590C" w:rsidRPr="00CA590C" w:rsidRDefault="00CA590C" w:rsidP="00CA590C">
      <w:pPr>
        <w:rPr>
          <w:lang w:val="ru-RU"/>
        </w:rPr>
      </w:pPr>
    </w:p>
    <w:p w14:paraId="668680CC" w14:textId="77777777" w:rsidR="00CA590C" w:rsidRPr="00CA590C" w:rsidRDefault="00CA590C" w:rsidP="00CA590C">
      <w:pPr>
        <w:rPr>
          <w:lang w:val="ru-RU"/>
        </w:rPr>
      </w:pPr>
      <w:r w:rsidRPr="00CA590C">
        <w:rPr>
          <w:lang w:val="ru-RU"/>
        </w:rPr>
        <w:t xml:space="preserve">5.3 </w:t>
      </w:r>
      <w:r w:rsidRPr="00CA590C">
        <w:rPr>
          <w:rFonts w:hint="eastAsia"/>
          <w:lang w:val="ru-RU"/>
        </w:rPr>
        <w:t>Целесообразный</w:t>
      </w:r>
      <w:r w:rsidRPr="00CA590C">
        <w:rPr>
          <w:lang w:val="ru-RU"/>
        </w:rPr>
        <w:t xml:space="preserve"> </w:t>
      </w:r>
      <w:r w:rsidRPr="00CA590C">
        <w:rPr>
          <w:rFonts w:hint="eastAsia"/>
          <w:lang w:val="ru-RU"/>
        </w:rPr>
        <w:t>фактический</w:t>
      </w:r>
      <w:r w:rsidRPr="00CA590C">
        <w:rPr>
          <w:lang w:val="ru-RU"/>
        </w:rPr>
        <w:t xml:space="preserve"> </w:t>
      </w:r>
      <w:r w:rsidRPr="00CA590C">
        <w:rPr>
          <w:rFonts w:hint="eastAsia"/>
          <w:lang w:val="ru-RU"/>
        </w:rPr>
        <w:t>объем</w:t>
      </w:r>
      <w:r w:rsidRPr="00CA590C">
        <w:rPr>
          <w:lang w:val="ru-RU"/>
        </w:rPr>
        <w:t xml:space="preserve"> </w:t>
      </w:r>
      <w:r w:rsidRPr="00CA590C">
        <w:rPr>
          <w:rFonts w:hint="eastAsia"/>
          <w:lang w:val="ru-RU"/>
        </w:rPr>
        <w:t>фармакотерапевтических</w:t>
      </w:r>
      <w:r w:rsidRPr="00CA590C">
        <w:rPr>
          <w:lang w:val="ru-RU"/>
        </w:rPr>
        <w:t xml:space="preserve"> </w:t>
      </w:r>
      <w:r w:rsidRPr="00CA590C">
        <w:rPr>
          <w:rFonts w:hint="eastAsia"/>
          <w:lang w:val="ru-RU"/>
        </w:rPr>
        <w:t>мероприятий</w:t>
      </w:r>
      <w:r w:rsidRPr="00CA590C">
        <w:rPr>
          <w:lang w:val="ru-RU"/>
        </w:rPr>
        <w:t xml:space="preserve"> </w:t>
      </w:r>
      <w:r w:rsidRPr="00CA590C">
        <w:rPr>
          <w:rFonts w:hint="eastAsia"/>
          <w:lang w:val="ru-RU"/>
        </w:rPr>
        <w:t>у</w:t>
      </w:r>
      <w:r w:rsidRPr="00CA590C">
        <w:rPr>
          <w:lang w:val="ru-RU"/>
        </w:rPr>
        <w:t xml:space="preserve"> </w:t>
      </w:r>
      <w:r w:rsidRPr="00CA590C">
        <w:rPr>
          <w:rFonts w:hint="eastAsia"/>
          <w:lang w:val="ru-RU"/>
        </w:rPr>
        <w:t>пациентов</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тиреопатиями</w:t>
      </w:r>
      <w:r w:rsidRPr="00CA590C">
        <w:rPr>
          <w:lang w:val="ru-RU"/>
        </w:rPr>
        <w:t xml:space="preserve"> 131 </w:t>
      </w:r>
      <w:r w:rsidRPr="00CA590C">
        <w:rPr>
          <w:rFonts w:hint="eastAsia"/>
          <w:lang w:val="ru-RU"/>
        </w:rPr>
        <w:t>стр</w:t>
      </w:r>
      <w:r w:rsidRPr="00CA590C">
        <w:rPr>
          <w:lang w:val="ru-RU"/>
        </w:rPr>
        <w:t>.</w:t>
      </w:r>
    </w:p>
    <w:p w14:paraId="51080D37" w14:textId="77777777" w:rsidR="00CA590C" w:rsidRPr="00CA590C" w:rsidRDefault="00CA590C" w:rsidP="00CA590C">
      <w:pPr>
        <w:rPr>
          <w:lang w:val="ru-RU"/>
        </w:rPr>
      </w:pPr>
    </w:p>
    <w:p w14:paraId="3CEFE187" w14:textId="77777777" w:rsidR="00CA590C" w:rsidRPr="00CA590C" w:rsidRDefault="00CA590C" w:rsidP="00CA590C">
      <w:pPr>
        <w:rPr>
          <w:lang w:val="ru-RU"/>
        </w:rPr>
      </w:pPr>
      <w:r w:rsidRPr="00CA590C">
        <w:rPr>
          <w:rFonts w:hint="eastAsia"/>
          <w:lang w:val="ru-RU"/>
        </w:rPr>
        <w:t>Глава</w:t>
      </w:r>
      <w:r w:rsidRPr="00CA590C">
        <w:rPr>
          <w:lang w:val="ru-RU"/>
        </w:rPr>
        <w:t xml:space="preserve"> 6. </w:t>
      </w:r>
      <w:r w:rsidRPr="00CA590C">
        <w:rPr>
          <w:rFonts w:hint="eastAsia"/>
          <w:lang w:val="ru-RU"/>
        </w:rPr>
        <w:t>Потребность</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фармакотерапевтических</w:t>
      </w:r>
      <w:r w:rsidRPr="00CA590C">
        <w:rPr>
          <w:lang w:val="ru-RU"/>
        </w:rPr>
        <w:t xml:space="preserve"> </w:t>
      </w:r>
      <w:r w:rsidRPr="00CA590C">
        <w:rPr>
          <w:rFonts w:hint="eastAsia"/>
          <w:lang w:val="ru-RU"/>
        </w:rPr>
        <w:t>мероприятиях</w:t>
      </w:r>
      <w:r w:rsidRPr="00CA590C">
        <w:rPr>
          <w:lang w:val="ru-RU"/>
        </w:rPr>
        <w:t xml:space="preserve"> </w:t>
      </w:r>
      <w:r w:rsidRPr="00CA590C">
        <w:rPr>
          <w:rFonts w:hint="eastAsia"/>
          <w:lang w:val="ru-RU"/>
        </w:rPr>
        <w:t>у</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тиреопатиями</w:t>
      </w:r>
      <w:r w:rsidRPr="00CA590C">
        <w:rPr>
          <w:lang w:val="ru-RU"/>
        </w:rPr>
        <w:t xml:space="preserve"> 165 </w:t>
      </w:r>
      <w:r w:rsidRPr="00CA590C">
        <w:rPr>
          <w:rFonts w:hint="eastAsia"/>
          <w:lang w:val="ru-RU"/>
        </w:rPr>
        <w:t>стр</w:t>
      </w:r>
      <w:r w:rsidRPr="00CA590C">
        <w:rPr>
          <w:lang w:val="ru-RU"/>
        </w:rPr>
        <w:t>.</w:t>
      </w:r>
    </w:p>
    <w:p w14:paraId="59ABDD1F" w14:textId="77777777" w:rsidR="00CA590C" w:rsidRPr="00CA590C" w:rsidRDefault="00CA590C" w:rsidP="00CA590C">
      <w:pPr>
        <w:rPr>
          <w:lang w:val="ru-RU"/>
        </w:rPr>
      </w:pPr>
    </w:p>
    <w:p w14:paraId="314EC960" w14:textId="77777777" w:rsidR="00CA590C" w:rsidRPr="00CA590C" w:rsidRDefault="00CA590C" w:rsidP="00CA590C">
      <w:pPr>
        <w:rPr>
          <w:lang w:val="ru-RU"/>
        </w:rPr>
      </w:pPr>
      <w:r w:rsidRPr="00CA590C">
        <w:rPr>
          <w:lang w:val="ru-RU"/>
        </w:rPr>
        <w:t xml:space="preserve">6.1 </w:t>
      </w:r>
      <w:r w:rsidRPr="00CA590C">
        <w:rPr>
          <w:rFonts w:hint="eastAsia"/>
          <w:lang w:val="ru-RU"/>
        </w:rPr>
        <w:t>Анализ</w:t>
      </w:r>
      <w:r w:rsidRPr="00CA590C">
        <w:rPr>
          <w:lang w:val="ru-RU"/>
        </w:rPr>
        <w:t xml:space="preserve"> </w:t>
      </w:r>
      <w:r w:rsidRPr="00CA590C">
        <w:rPr>
          <w:rFonts w:hint="eastAsia"/>
          <w:lang w:val="ru-RU"/>
        </w:rPr>
        <w:t>числа</w:t>
      </w:r>
      <w:r w:rsidRPr="00CA590C">
        <w:rPr>
          <w:lang w:val="ru-RU"/>
        </w:rPr>
        <w:t xml:space="preserve"> </w:t>
      </w:r>
      <w:r w:rsidRPr="00CA590C">
        <w:rPr>
          <w:rFonts w:hint="eastAsia"/>
          <w:lang w:val="ru-RU"/>
        </w:rPr>
        <w:t>дополнительно</w:t>
      </w:r>
      <w:r w:rsidRPr="00CA590C">
        <w:rPr>
          <w:lang w:val="ru-RU"/>
        </w:rPr>
        <w:t xml:space="preserve"> </w:t>
      </w:r>
      <w:r w:rsidRPr="00CA590C">
        <w:rPr>
          <w:rFonts w:hint="eastAsia"/>
          <w:lang w:val="ru-RU"/>
        </w:rPr>
        <w:t>необходимых</w:t>
      </w:r>
      <w:r w:rsidRPr="00CA590C">
        <w:rPr>
          <w:lang w:val="ru-RU"/>
        </w:rPr>
        <w:t xml:space="preserve"> </w:t>
      </w:r>
      <w:r w:rsidRPr="00CA590C">
        <w:rPr>
          <w:rFonts w:hint="eastAsia"/>
          <w:lang w:val="ru-RU"/>
        </w:rPr>
        <w:t>назначений</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медикаментозной</w:t>
      </w:r>
      <w:r w:rsidRPr="00CA590C">
        <w:rPr>
          <w:lang w:val="ru-RU"/>
        </w:rPr>
        <w:t xml:space="preserve"> </w:t>
      </w:r>
      <w:r w:rsidRPr="00CA590C">
        <w:rPr>
          <w:rFonts w:hint="eastAsia"/>
          <w:lang w:val="ru-RU"/>
        </w:rPr>
        <w:t>терапии</w:t>
      </w:r>
      <w:r w:rsidRPr="00CA590C">
        <w:rPr>
          <w:lang w:val="ru-RU"/>
        </w:rPr>
        <w:t xml:space="preserve"> </w:t>
      </w:r>
      <w:r w:rsidRPr="00CA590C">
        <w:rPr>
          <w:rFonts w:hint="eastAsia"/>
          <w:lang w:val="ru-RU"/>
        </w:rPr>
        <w:t>пациентов</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заболеваниями</w:t>
      </w:r>
      <w:r w:rsidRPr="00CA590C">
        <w:rPr>
          <w:lang w:val="ru-RU"/>
        </w:rPr>
        <w:t xml:space="preserve"> </w:t>
      </w:r>
      <w:r w:rsidRPr="00CA590C">
        <w:rPr>
          <w:rFonts w:hint="eastAsia"/>
          <w:lang w:val="ru-RU"/>
        </w:rPr>
        <w:t>щитовидной</w:t>
      </w:r>
      <w:r w:rsidRPr="00CA590C">
        <w:rPr>
          <w:lang w:val="ru-RU"/>
        </w:rPr>
        <w:t xml:space="preserve"> </w:t>
      </w:r>
      <w:r w:rsidRPr="00CA590C">
        <w:rPr>
          <w:rFonts w:hint="eastAsia"/>
          <w:lang w:val="ru-RU"/>
        </w:rPr>
        <w:t>железы</w:t>
      </w:r>
      <w:r w:rsidRPr="00CA590C">
        <w:rPr>
          <w:lang w:val="ru-RU"/>
        </w:rPr>
        <w:t xml:space="preserve"> 166 </w:t>
      </w:r>
      <w:r w:rsidRPr="00CA590C">
        <w:rPr>
          <w:rFonts w:hint="eastAsia"/>
          <w:lang w:val="ru-RU"/>
        </w:rPr>
        <w:t>стр</w:t>
      </w:r>
      <w:r w:rsidRPr="00CA590C">
        <w:rPr>
          <w:lang w:val="ru-RU"/>
        </w:rPr>
        <w:t>.</w:t>
      </w:r>
    </w:p>
    <w:p w14:paraId="36903CEB" w14:textId="77777777" w:rsidR="00CA590C" w:rsidRPr="00CA590C" w:rsidRDefault="00CA590C" w:rsidP="00CA590C">
      <w:pPr>
        <w:rPr>
          <w:lang w:val="ru-RU"/>
        </w:rPr>
      </w:pPr>
    </w:p>
    <w:p w14:paraId="567DE36E" w14:textId="77777777" w:rsidR="00CA590C" w:rsidRPr="00CA590C" w:rsidRDefault="00CA590C" w:rsidP="00CA590C">
      <w:pPr>
        <w:rPr>
          <w:lang w:val="ru-RU"/>
        </w:rPr>
      </w:pPr>
      <w:r w:rsidRPr="00CA590C">
        <w:rPr>
          <w:lang w:val="ru-RU"/>
        </w:rPr>
        <w:t xml:space="preserve">6.2 </w:t>
      </w:r>
      <w:r w:rsidRPr="00CA590C">
        <w:rPr>
          <w:rFonts w:hint="eastAsia"/>
          <w:lang w:val="ru-RU"/>
        </w:rPr>
        <w:t>Потребность</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медикаментозной</w:t>
      </w:r>
      <w:r w:rsidRPr="00CA590C">
        <w:rPr>
          <w:lang w:val="ru-RU"/>
        </w:rPr>
        <w:t xml:space="preserve"> </w:t>
      </w:r>
      <w:r w:rsidRPr="00CA590C">
        <w:rPr>
          <w:rFonts w:hint="eastAsia"/>
          <w:lang w:val="ru-RU"/>
        </w:rPr>
        <w:t>терапии</w:t>
      </w:r>
      <w:r w:rsidRPr="00CA590C">
        <w:rPr>
          <w:lang w:val="ru-RU"/>
        </w:rPr>
        <w:t xml:space="preserve"> </w:t>
      </w:r>
      <w:r w:rsidRPr="00CA590C">
        <w:rPr>
          <w:rFonts w:hint="eastAsia"/>
          <w:lang w:val="ru-RU"/>
        </w:rPr>
        <w:t>у</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различными</w:t>
      </w:r>
      <w:r w:rsidRPr="00CA590C">
        <w:rPr>
          <w:lang w:val="ru-RU"/>
        </w:rPr>
        <w:t xml:space="preserve"> </w:t>
      </w:r>
      <w:r w:rsidRPr="00CA590C">
        <w:rPr>
          <w:rFonts w:hint="eastAsia"/>
          <w:lang w:val="ru-RU"/>
        </w:rPr>
        <w:t>заболеваниями</w:t>
      </w:r>
      <w:r w:rsidRPr="00CA590C">
        <w:rPr>
          <w:lang w:val="ru-RU"/>
        </w:rPr>
        <w:t xml:space="preserve"> </w:t>
      </w:r>
      <w:r w:rsidRPr="00CA590C">
        <w:rPr>
          <w:rFonts w:hint="eastAsia"/>
          <w:lang w:val="ru-RU"/>
        </w:rPr>
        <w:t>щитовидной</w:t>
      </w:r>
      <w:r w:rsidRPr="00CA590C">
        <w:rPr>
          <w:lang w:val="ru-RU"/>
        </w:rPr>
        <w:t xml:space="preserve"> </w:t>
      </w:r>
      <w:r w:rsidRPr="00CA590C">
        <w:rPr>
          <w:rFonts w:hint="eastAsia"/>
          <w:lang w:val="ru-RU"/>
        </w:rPr>
        <w:t>железы</w:t>
      </w:r>
      <w:r w:rsidRPr="00CA590C">
        <w:rPr>
          <w:lang w:val="ru-RU"/>
        </w:rPr>
        <w:t xml:space="preserve"> 178 </w:t>
      </w:r>
      <w:r w:rsidRPr="00CA590C">
        <w:rPr>
          <w:rFonts w:hint="eastAsia"/>
          <w:lang w:val="ru-RU"/>
        </w:rPr>
        <w:t>стр</w:t>
      </w:r>
      <w:r w:rsidRPr="00CA590C">
        <w:rPr>
          <w:lang w:val="ru-RU"/>
        </w:rPr>
        <w:t>.</w:t>
      </w:r>
    </w:p>
    <w:p w14:paraId="368AC78E" w14:textId="77777777" w:rsidR="00CA590C" w:rsidRPr="00CA590C" w:rsidRDefault="00CA590C" w:rsidP="00CA590C">
      <w:pPr>
        <w:rPr>
          <w:lang w:val="ru-RU"/>
        </w:rPr>
      </w:pPr>
    </w:p>
    <w:p w14:paraId="05166F34" w14:textId="77777777" w:rsidR="00CA590C" w:rsidRPr="00CA590C" w:rsidRDefault="00CA590C" w:rsidP="00CA590C">
      <w:pPr>
        <w:rPr>
          <w:lang w:val="ru-RU"/>
        </w:rPr>
      </w:pPr>
      <w:r w:rsidRPr="00CA590C">
        <w:rPr>
          <w:lang w:val="ru-RU"/>
        </w:rPr>
        <w:t xml:space="preserve">6.3 </w:t>
      </w:r>
      <w:r w:rsidRPr="00CA590C">
        <w:rPr>
          <w:rFonts w:hint="eastAsia"/>
          <w:lang w:val="ru-RU"/>
        </w:rPr>
        <w:t>Сопоставление</w:t>
      </w:r>
      <w:r w:rsidRPr="00CA590C">
        <w:rPr>
          <w:lang w:val="ru-RU"/>
        </w:rPr>
        <w:t xml:space="preserve"> </w:t>
      </w:r>
      <w:r w:rsidRPr="00CA590C">
        <w:rPr>
          <w:rFonts w:hint="eastAsia"/>
          <w:lang w:val="ru-RU"/>
        </w:rPr>
        <w:t>фактического</w:t>
      </w:r>
      <w:r w:rsidRPr="00CA590C">
        <w:rPr>
          <w:lang w:val="ru-RU"/>
        </w:rPr>
        <w:t xml:space="preserve"> </w:t>
      </w:r>
      <w:r w:rsidRPr="00CA590C">
        <w:rPr>
          <w:rFonts w:hint="eastAsia"/>
          <w:lang w:val="ru-RU"/>
        </w:rPr>
        <w:t>объема</w:t>
      </w:r>
      <w:r w:rsidRPr="00CA590C">
        <w:rPr>
          <w:lang w:val="ru-RU"/>
        </w:rPr>
        <w:t xml:space="preserve"> </w:t>
      </w:r>
      <w:r w:rsidRPr="00CA590C">
        <w:rPr>
          <w:rFonts w:hint="eastAsia"/>
          <w:lang w:val="ru-RU"/>
        </w:rPr>
        <w:t>и</w:t>
      </w:r>
      <w:r w:rsidRPr="00CA590C">
        <w:rPr>
          <w:lang w:val="ru-RU"/>
        </w:rPr>
        <w:t xml:space="preserve"> </w:t>
      </w:r>
      <w:r w:rsidRPr="00CA590C">
        <w:rPr>
          <w:rFonts w:hint="eastAsia"/>
          <w:lang w:val="ru-RU"/>
        </w:rPr>
        <w:t>потребности</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фармакотерапевтических</w:t>
      </w:r>
      <w:r w:rsidRPr="00CA590C">
        <w:rPr>
          <w:lang w:val="ru-RU"/>
        </w:rPr>
        <w:t xml:space="preserve"> </w:t>
      </w:r>
      <w:r w:rsidRPr="00CA590C">
        <w:rPr>
          <w:rFonts w:hint="eastAsia"/>
          <w:lang w:val="ru-RU"/>
        </w:rPr>
        <w:t>мероприятиях</w:t>
      </w:r>
      <w:r w:rsidRPr="00CA590C">
        <w:rPr>
          <w:lang w:val="ru-RU"/>
        </w:rPr>
        <w:t xml:space="preserve"> </w:t>
      </w:r>
      <w:r w:rsidRPr="00CA590C">
        <w:rPr>
          <w:rFonts w:hint="eastAsia"/>
          <w:lang w:val="ru-RU"/>
        </w:rPr>
        <w:t>у</w:t>
      </w:r>
      <w:r w:rsidRPr="00CA590C">
        <w:rPr>
          <w:lang w:val="ru-RU"/>
        </w:rPr>
        <w:t xml:space="preserve"> </w:t>
      </w:r>
      <w:r w:rsidRPr="00CA590C">
        <w:rPr>
          <w:rFonts w:hint="eastAsia"/>
          <w:lang w:val="ru-RU"/>
        </w:rPr>
        <w:t>госпитализированных</w:t>
      </w:r>
      <w:r w:rsidRPr="00CA590C">
        <w:rPr>
          <w:lang w:val="ru-RU"/>
        </w:rPr>
        <w:t xml:space="preserve"> </w:t>
      </w:r>
      <w:r w:rsidRPr="00CA590C">
        <w:rPr>
          <w:rFonts w:hint="eastAsia"/>
          <w:lang w:val="ru-RU"/>
        </w:rPr>
        <w:t>больных</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заболеваниями</w:t>
      </w:r>
      <w:r w:rsidRPr="00CA590C">
        <w:rPr>
          <w:lang w:val="ru-RU"/>
        </w:rPr>
        <w:t xml:space="preserve"> </w:t>
      </w:r>
      <w:r w:rsidRPr="00CA590C">
        <w:rPr>
          <w:rFonts w:hint="eastAsia"/>
          <w:lang w:val="ru-RU"/>
        </w:rPr>
        <w:t>щитовидной</w:t>
      </w:r>
    </w:p>
    <w:p w14:paraId="48B4BE7C" w14:textId="77777777" w:rsidR="00CA590C" w:rsidRPr="00CA590C" w:rsidRDefault="00CA590C" w:rsidP="00CA590C">
      <w:pPr>
        <w:rPr>
          <w:lang w:val="ru-RU"/>
        </w:rPr>
      </w:pPr>
    </w:p>
    <w:p w14:paraId="58FC7569" w14:textId="77777777" w:rsidR="00CA590C" w:rsidRPr="00CA590C" w:rsidRDefault="00CA590C" w:rsidP="00CA590C">
      <w:pPr>
        <w:rPr>
          <w:lang w:val="ru-RU"/>
        </w:rPr>
      </w:pPr>
      <w:r w:rsidRPr="00CA590C">
        <w:rPr>
          <w:rFonts w:hint="eastAsia"/>
          <w:lang w:val="ru-RU"/>
        </w:rPr>
        <w:t>железы</w:t>
      </w:r>
      <w:r w:rsidRPr="00CA590C">
        <w:rPr>
          <w:lang w:val="ru-RU"/>
        </w:rPr>
        <w:t xml:space="preserve"> 207 </w:t>
      </w:r>
      <w:r w:rsidRPr="00CA590C">
        <w:rPr>
          <w:rFonts w:hint="eastAsia"/>
          <w:lang w:val="ru-RU"/>
        </w:rPr>
        <w:t>стр</w:t>
      </w:r>
      <w:r w:rsidRPr="00CA590C">
        <w:rPr>
          <w:lang w:val="ru-RU"/>
        </w:rPr>
        <w:t>.</w:t>
      </w:r>
    </w:p>
    <w:p w14:paraId="6831193B" w14:textId="77777777" w:rsidR="00CA590C" w:rsidRPr="00CA590C" w:rsidRDefault="00CA590C" w:rsidP="00CA590C">
      <w:pPr>
        <w:rPr>
          <w:lang w:val="ru-RU"/>
        </w:rPr>
      </w:pPr>
    </w:p>
    <w:p w14:paraId="3EA1CF57" w14:textId="77777777" w:rsidR="00CA590C" w:rsidRPr="00CA590C" w:rsidRDefault="00CA590C" w:rsidP="00CA590C">
      <w:pPr>
        <w:rPr>
          <w:lang w:val="ru-RU"/>
        </w:rPr>
      </w:pPr>
      <w:r w:rsidRPr="00CA590C">
        <w:rPr>
          <w:rFonts w:hint="eastAsia"/>
          <w:lang w:val="ru-RU"/>
        </w:rPr>
        <w:t>Глава</w:t>
      </w:r>
      <w:r w:rsidRPr="00CA590C">
        <w:rPr>
          <w:lang w:val="ru-RU"/>
        </w:rPr>
        <w:t xml:space="preserve"> 7. </w:t>
      </w:r>
      <w:r w:rsidRPr="00CA590C">
        <w:rPr>
          <w:rFonts w:hint="eastAsia"/>
          <w:lang w:val="ru-RU"/>
        </w:rPr>
        <w:t>Научное</w:t>
      </w:r>
      <w:r w:rsidRPr="00CA590C">
        <w:rPr>
          <w:lang w:val="ru-RU"/>
        </w:rPr>
        <w:t xml:space="preserve"> </w:t>
      </w:r>
      <w:r w:rsidRPr="00CA590C">
        <w:rPr>
          <w:rFonts w:hint="eastAsia"/>
          <w:lang w:val="ru-RU"/>
        </w:rPr>
        <w:t>обоснование</w:t>
      </w:r>
      <w:r w:rsidRPr="00CA590C">
        <w:rPr>
          <w:lang w:val="ru-RU"/>
        </w:rPr>
        <w:t xml:space="preserve"> </w:t>
      </w:r>
      <w:r w:rsidRPr="00CA590C">
        <w:rPr>
          <w:rFonts w:hint="eastAsia"/>
          <w:lang w:val="ru-RU"/>
        </w:rPr>
        <w:t>организации</w:t>
      </w:r>
      <w:r w:rsidRPr="00CA590C">
        <w:rPr>
          <w:lang w:val="ru-RU"/>
        </w:rPr>
        <w:t xml:space="preserve"> </w:t>
      </w:r>
      <w:r w:rsidRPr="00CA590C">
        <w:rPr>
          <w:rFonts w:hint="eastAsia"/>
          <w:lang w:val="ru-RU"/>
        </w:rPr>
        <w:t>лечебного</w:t>
      </w:r>
      <w:r w:rsidRPr="00CA590C">
        <w:rPr>
          <w:lang w:val="ru-RU"/>
        </w:rPr>
        <w:t xml:space="preserve"> </w:t>
      </w:r>
      <w:r w:rsidRPr="00CA590C">
        <w:rPr>
          <w:rFonts w:hint="eastAsia"/>
          <w:lang w:val="ru-RU"/>
        </w:rPr>
        <w:t>процесса</w:t>
      </w:r>
      <w:r w:rsidRPr="00CA590C">
        <w:rPr>
          <w:lang w:val="ru-RU"/>
        </w:rPr>
        <w:t xml:space="preserve"> </w:t>
      </w:r>
      <w:r w:rsidRPr="00CA590C">
        <w:rPr>
          <w:rFonts w:hint="eastAsia"/>
          <w:lang w:val="ru-RU"/>
        </w:rPr>
        <w:t>госпитализированным</w:t>
      </w:r>
      <w:r w:rsidRPr="00CA590C">
        <w:rPr>
          <w:lang w:val="ru-RU"/>
        </w:rPr>
        <w:t xml:space="preserve"> </w:t>
      </w:r>
      <w:r w:rsidRPr="00CA590C">
        <w:rPr>
          <w:rFonts w:hint="eastAsia"/>
          <w:lang w:val="ru-RU"/>
        </w:rPr>
        <w:t>больным</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тиреоидной</w:t>
      </w:r>
      <w:r w:rsidRPr="00CA590C">
        <w:rPr>
          <w:lang w:val="ru-RU"/>
        </w:rPr>
        <w:t xml:space="preserve"> </w:t>
      </w:r>
      <w:r w:rsidRPr="00CA590C">
        <w:rPr>
          <w:rFonts w:hint="eastAsia"/>
          <w:lang w:val="ru-RU"/>
        </w:rPr>
        <w:t>патологией</w:t>
      </w:r>
      <w:r w:rsidRPr="00CA590C">
        <w:rPr>
          <w:lang w:val="ru-RU"/>
        </w:rPr>
        <w:t xml:space="preserve"> 232 </w:t>
      </w:r>
      <w:r w:rsidRPr="00CA590C">
        <w:rPr>
          <w:rFonts w:hint="eastAsia"/>
          <w:lang w:val="ru-RU"/>
        </w:rPr>
        <w:t>стр</w:t>
      </w:r>
      <w:r w:rsidRPr="00CA590C">
        <w:rPr>
          <w:lang w:val="ru-RU"/>
        </w:rPr>
        <w:t>.</w:t>
      </w:r>
    </w:p>
    <w:p w14:paraId="609C0D74" w14:textId="77777777" w:rsidR="00CA590C" w:rsidRPr="00CA590C" w:rsidRDefault="00CA590C" w:rsidP="00CA590C">
      <w:pPr>
        <w:rPr>
          <w:lang w:val="ru-RU"/>
        </w:rPr>
      </w:pPr>
    </w:p>
    <w:p w14:paraId="5DBCF49B" w14:textId="77777777" w:rsidR="00CA590C" w:rsidRPr="00CA590C" w:rsidRDefault="00CA590C" w:rsidP="00CA590C">
      <w:pPr>
        <w:rPr>
          <w:lang w:val="ru-RU"/>
        </w:rPr>
      </w:pPr>
      <w:r w:rsidRPr="00CA590C">
        <w:rPr>
          <w:lang w:val="ru-RU"/>
        </w:rPr>
        <w:t xml:space="preserve">7.1 </w:t>
      </w:r>
      <w:r w:rsidRPr="00CA590C">
        <w:rPr>
          <w:rFonts w:hint="eastAsia"/>
          <w:lang w:val="ru-RU"/>
        </w:rPr>
        <w:t>Структурно</w:t>
      </w:r>
      <w:r w:rsidRPr="00CA590C">
        <w:rPr>
          <w:lang w:val="ru-RU"/>
        </w:rPr>
        <w:t>-</w:t>
      </w:r>
      <w:r w:rsidRPr="00CA590C">
        <w:rPr>
          <w:rFonts w:hint="eastAsia"/>
          <w:lang w:val="ru-RU"/>
        </w:rPr>
        <w:t>организационная</w:t>
      </w:r>
      <w:r w:rsidRPr="00CA590C">
        <w:rPr>
          <w:lang w:val="ru-RU"/>
        </w:rPr>
        <w:t xml:space="preserve"> </w:t>
      </w:r>
      <w:r w:rsidRPr="00CA590C">
        <w:rPr>
          <w:rFonts w:hint="eastAsia"/>
          <w:lang w:val="ru-RU"/>
        </w:rPr>
        <w:t>модель</w:t>
      </w:r>
      <w:r w:rsidRPr="00CA590C">
        <w:rPr>
          <w:lang w:val="ru-RU"/>
        </w:rPr>
        <w:t xml:space="preserve"> </w:t>
      </w:r>
      <w:r w:rsidRPr="00CA590C">
        <w:rPr>
          <w:rFonts w:hint="eastAsia"/>
          <w:lang w:val="ru-RU"/>
        </w:rPr>
        <w:t>лечебного</w:t>
      </w:r>
      <w:r w:rsidRPr="00CA590C">
        <w:rPr>
          <w:lang w:val="ru-RU"/>
        </w:rPr>
        <w:t xml:space="preserve"> </w:t>
      </w:r>
      <w:r w:rsidRPr="00CA590C">
        <w:rPr>
          <w:rFonts w:hint="eastAsia"/>
          <w:lang w:val="ru-RU"/>
        </w:rPr>
        <w:t>процесса</w:t>
      </w:r>
      <w:r w:rsidRPr="00CA590C">
        <w:rPr>
          <w:lang w:val="ru-RU"/>
        </w:rPr>
        <w:t xml:space="preserve"> </w:t>
      </w:r>
      <w:r w:rsidRPr="00CA590C">
        <w:rPr>
          <w:rFonts w:hint="eastAsia"/>
          <w:lang w:val="ru-RU"/>
        </w:rPr>
        <w:t>и</w:t>
      </w:r>
      <w:r w:rsidRPr="00CA590C">
        <w:rPr>
          <w:lang w:val="ru-RU"/>
        </w:rPr>
        <w:t xml:space="preserve"> </w:t>
      </w:r>
      <w:r w:rsidRPr="00CA590C">
        <w:rPr>
          <w:rFonts w:hint="eastAsia"/>
          <w:lang w:val="ru-RU"/>
        </w:rPr>
        <w:t>этапность</w:t>
      </w:r>
      <w:r w:rsidRPr="00CA590C">
        <w:rPr>
          <w:lang w:val="ru-RU"/>
        </w:rPr>
        <w:t xml:space="preserve"> </w:t>
      </w:r>
      <w:r w:rsidRPr="00CA590C">
        <w:rPr>
          <w:rFonts w:hint="eastAsia"/>
          <w:lang w:val="ru-RU"/>
        </w:rPr>
        <w:t>оказания</w:t>
      </w:r>
      <w:r w:rsidRPr="00CA590C">
        <w:rPr>
          <w:lang w:val="ru-RU"/>
        </w:rPr>
        <w:t xml:space="preserve"> </w:t>
      </w:r>
      <w:r w:rsidRPr="00CA590C">
        <w:rPr>
          <w:rFonts w:hint="eastAsia"/>
          <w:lang w:val="ru-RU"/>
        </w:rPr>
        <w:t>медицинской</w:t>
      </w:r>
      <w:r w:rsidRPr="00CA590C">
        <w:rPr>
          <w:lang w:val="ru-RU"/>
        </w:rPr>
        <w:t xml:space="preserve"> </w:t>
      </w:r>
      <w:r w:rsidRPr="00CA590C">
        <w:rPr>
          <w:rFonts w:hint="eastAsia"/>
          <w:lang w:val="ru-RU"/>
        </w:rPr>
        <w:t>помощи</w:t>
      </w:r>
      <w:r w:rsidRPr="00CA590C">
        <w:rPr>
          <w:lang w:val="ru-RU"/>
        </w:rPr>
        <w:t xml:space="preserve"> </w:t>
      </w:r>
      <w:r w:rsidRPr="00CA590C">
        <w:rPr>
          <w:rFonts w:hint="eastAsia"/>
          <w:lang w:val="ru-RU"/>
        </w:rPr>
        <w:t>б</w:t>
      </w:r>
      <w:r w:rsidRPr="00CA590C">
        <w:rPr>
          <w:rFonts w:hint="eastAsia"/>
          <w:lang w:val="ru-RU"/>
        </w:rPr>
        <w:lastRenderedPageBreak/>
        <w:t>ольным</w:t>
      </w:r>
      <w:r w:rsidRPr="00CA590C">
        <w:rPr>
          <w:lang w:val="ru-RU"/>
        </w:rPr>
        <w:t xml:space="preserve"> </w:t>
      </w:r>
      <w:r w:rsidRPr="00CA590C">
        <w:rPr>
          <w:rFonts w:hint="eastAsia"/>
          <w:lang w:val="ru-RU"/>
        </w:rPr>
        <w:t>с</w:t>
      </w:r>
      <w:r w:rsidRPr="00CA590C">
        <w:rPr>
          <w:lang w:val="ru-RU"/>
        </w:rPr>
        <w:t xml:space="preserve"> </w:t>
      </w:r>
      <w:r w:rsidRPr="00CA590C">
        <w:rPr>
          <w:rFonts w:hint="eastAsia"/>
          <w:lang w:val="ru-RU"/>
        </w:rPr>
        <w:t>патологией</w:t>
      </w:r>
      <w:r w:rsidRPr="00CA590C">
        <w:rPr>
          <w:lang w:val="ru-RU"/>
        </w:rPr>
        <w:t xml:space="preserve"> </w:t>
      </w:r>
      <w:r w:rsidRPr="00CA590C">
        <w:rPr>
          <w:rFonts w:hint="eastAsia"/>
          <w:lang w:val="ru-RU"/>
        </w:rPr>
        <w:t>щитовидной</w:t>
      </w:r>
      <w:r w:rsidRPr="00CA590C">
        <w:rPr>
          <w:lang w:val="ru-RU"/>
        </w:rPr>
        <w:t xml:space="preserve"> </w:t>
      </w:r>
      <w:r w:rsidRPr="00CA590C">
        <w:rPr>
          <w:rFonts w:hint="eastAsia"/>
          <w:lang w:val="ru-RU"/>
        </w:rPr>
        <w:t>железы</w:t>
      </w:r>
      <w:r w:rsidRPr="00CA590C">
        <w:rPr>
          <w:lang w:val="ru-RU"/>
        </w:rPr>
        <w:t xml:space="preserve"> </w:t>
      </w:r>
      <w:r w:rsidRPr="00CA590C">
        <w:rPr>
          <w:rFonts w:hint="eastAsia"/>
          <w:lang w:val="ru-RU"/>
        </w:rPr>
        <w:t>в</w:t>
      </w:r>
      <w:r w:rsidRPr="00CA590C">
        <w:rPr>
          <w:lang w:val="ru-RU"/>
        </w:rPr>
        <w:t xml:space="preserve"> </w:t>
      </w:r>
      <w:r w:rsidRPr="00CA590C">
        <w:rPr>
          <w:rFonts w:hint="eastAsia"/>
          <w:lang w:val="ru-RU"/>
        </w:rPr>
        <w:t>условиях</w:t>
      </w:r>
      <w:r w:rsidRPr="00CA590C">
        <w:rPr>
          <w:lang w:val="ru-RU"/>
        </w:rPr>
        <w:t xml:space="preserve"> </w:t>
      </w:r>
      <w:r w:rsidRPr="00CA590C">
        <w:rPr>
          <w:rFonts w:hint="eastAsia"/>
          <w:lang w:val="ru-RU"/>
        </w:rPr>
        <w:t>многопрофильной</w:t>
      </w:r>
      <w:r w:rsidRPr="00CA590C">
        <w:rPr>
          <w:lang w:val="ru-RU"/>
        </w:rPr>
        <w:t xml:space="preserve"> </w:t>
      </w:r>
      <w:r w:rsidRPr="00CA590C">
        <w:rPr>
          <w:rFonts w:hint="eastAsia"/>
          <w:lang w:val="ru-RU"/>
        </w:rPr>
        <w:t>больницы</w:t>
      </w:r>
      <w:r w:rsidRPr="00CA590C">
        <w:rPr>
          <w:lang w:val="ru-RU"/>
        </w:rPr>
        <w:t xml:space="preserve"> 232 </w:t>
      </w:r>
      <w:r w:rsidRPr="00CA590C">
        <w:rPr>
          <w:rFonts w:hint="eastAsia"/>
          <w:lang w:val="ru-RU"/>
        </w:rPr>
        <w:t>стр</w:t>
      </w:r>
      <w:r w:rsidRPr="00CA590C">
        <w:rPr>
          <w:lang w:val="ru-RU"/>
        </w:rPr>
        <w:t>.</w:t>
      </w:r>
    </w:p>
    <w:p w14:paraId="3500B381" w14:textId="77777777" w:rsidR="00CA590C" w:rsidRPr="00CA590C" w:rsidRDefault="00CA590C" w:rsidP="00CA590C">
      <w:pPr>
        <w:rPr>
          <w:lang w:val="ru-RU"/>
        </w:rPr>
      </w:pPr>
    </w:p>
    <w:p w14:paraId="6AE7306A" w14:textId="76F3237E" w:rsidR="00CA590C" w:rsidRPr="00CA590C" w:rsidRDefault="00CA590C" w:rsidP="00CA590C">
      <w:pPr>
        <w:rPr>
          <w:lang w:val="ru-RU"/>
        </w:rPr>
      </w:pPr>
      <w:r w:rsidRPr="00CA590C">
        <w:rPr>
          <w:lang w:val="ru-RU"/>
        </w:rPr>
        <w:t xml:space="preserve">7.2 </w:t>
      </w:r>
      <w:r w:rsidRPr="00CA590C">
        <w:rPr>
          <w:rFonts w:hint="eastAsia"/>
          <w:lang w:val="ru-RU"/>
        </w:rPr>
        <w:t>Организационно</w:t>
      </w:r>
      <w:r w:rsidRPr="00CA590C">
        <w:rPr>
          <w:lang w:val="ru-RU"/>
        </w:rPr>
        <w:t>-</w:t>
      </w:r>
      <w:r w:rsidRPr="00CA590C">
        <w:rPr>
          <w:rFonts w:hint="eastAsia"/>
          <w:lang w:val="ru-RU"/>
        </w:rPr>
        <w:t>функциональная</w:t>
      </w:r>
      <w:r w:rsidRPr="00CA590C">
        <w:rPr>
          <w:lang w:val="ru-RU"/>
        </w:rPr>
        <w:t xml:space="preserve"> </w:t>
      </w:r>
      <w:r w:rsidRPr="00CA590C">
        <w:rPr>
          <w:rFonts w:hint="eastAsia"/>
          <w:lang w:val="ru-RU"/>
        </w:rPr>
        <w:t>структура</w:t>
      </w:r>
      <w:r w:rsidRPr="00CA590C">
        <w:rPr>
          <w:lang w:val="ru-RU"/>
        </w:rPr>
        <w:t xml:space="preserve"> </w:t>
      </w:r>
      <w:r w:rsidRPr="00CA590C">
        <w:rPr>
          <w:rFonts w:hint="eastAsia"/>
          <w:lang w:val="ru-RU"/>
        </w:rPr>
        <w:t>системы</w:t>
      </w:r>
      <w:r w:rsidRPr="00CA590C">
        <w:rPr>
          <w:lang w:val="ru-RU"/>
        </w:rPr>
        <w:t xml:space="preserve"> </w:t>
      </w:r>
      <w:r w:rsidRPr="00CA590C">
        <w:rPr>
          <w:rFonts w:hint="eastAsia"/>
          <w:lang w:val="ru-RU"/>
        </w:rPr>
        <w:t>лечебных</w:t>
      </w:r>
      <w:r w:rsidRPr="00CA590C">
        <w:rPr>
          <w:lang w:val="ru-RU"/>
        </w:rPr>
        <w:t xml:space="preserve"> </w:t>
      </w:r>
      <w:r w:rsidRPr="00CA590C">
        <w:rPr>
          <w:rFonts w:hint="eastAsia"/>
          <w:lang w:val="ru-RU"/>
        </w:rPr>
        <w:t>мероприятий</w:t>
      </w:r>
      <w:r w:rsidRPr="00CA590C">
        <w:rPr>
          <w:lang w:val="ru-RU"/>
        </w:rPr>
        <w:t xml:space="preserve"> </w:t>
      </w:r>
      <w:r w:rsidRPr="00CA590C">
        <w:rPr>
          <w:rFonts w:hint="eastAsia"/>
          <w:lang w:val="ru-RU"/>
        </w:rPr>
        <w:t>на</w:t>
      </w:r>
      <w:r w:rsidRPr="00CA590C">
        <w:rPr>
          <w:lang w:val="ru-RU"/>
        </w:rPr>
        <w:t xml:space="preserve"> </w:t>
      </w:r>
      <w:r w:rsidRPr="00CA590C">
        <w:rPr>
          <w:rFonts w:hint="eastAsia"/>
          <w:lang w:val="ru-RU"/>
        </w:rPr>
        <w:t>территории</w:t>
      </w:r>
      <w:r w:rsidRPr="00CA590C">
        <w:rPr>
          <w:lang w:val="ru-RU"/>
        </w:rPr>
        <w:t xml:space="preserve"> </w:t>
      </w:r>
      <w:r w:rsidRPr="00CA590C">
        <w:rPr>
          <w:rFonts w:hint="eastAsia"/>
          <w:lang w:val="ru-RU"/>
        </w:rPr>
        <w:t>Тульской</w:t>
      </w:r>
      <w:r w:rsidRPr="00CA590C">
        <w:rPr>
          <w:lang w:val="ru-RU"/>
        </w:rPr>
        <w:t xml:space="preserve"> </w:t>
      </w:r>
      <w:r w:rsidRPr="00CA590C">
        <w:rPr>
          <w:rFonts w:hint="eastAsia"/>
          <w:lang w:val="ru-RU"/>
        </w:rPr>
        <w:t>области</w:t>
      </w:r>
      <w:r w:rsidRPr="00CA590C">
        <w:rPr>
          <w:lang w:val="ru-RU"/>
        </w:rPr>
        <w:t xml:space="preserve"> 238 </w:t>
      </w:r>
      <w:r w:rsidRPr="00CA590C">
        <w:rPr>
          <w:rFonts w:hint="eastAsia"/>
          <w:lang w:val="ru-RU"/>
        </w:rPr>
        <w:t>стр</w:t>
      </w:r>
      <w:r w:rsidRPr="00CA590C">
        <w:rPr>
          <w:lang w:val="ru-RU"/>
        </w:rPr>
        <w:t xml:space="preserve">. </w:t>
      </w:r>
      <w:r w:rsidRPr="00CA590C">
        <w:rPr>
          <w:rFonts w:hint="eastAsia"/>
          <w:lang w:val="ru-RU"/>
        </w:rPr>
        <w:t>Выводы</w:t>
      </w:r>
      <w:r w:rsidRPr="00CA590C">
        <w:rPr>
          <w:lang w:val="ru-RU"/>
        </w:rPr>
        <w:t xml:space="preserve"> 244 </w:t>
      </w:r>
      <w:r w:rsidRPr="00CA590C">
        <w:rPr>
          <w:rFonts w:hint="eastAsia"/>
          <w:lang w:val="ru-RU"/>
        </w:rPr>
        <w:t>стр</w:t>
      </w:r>
      <w:r w:rsidRPr="00CA590C">
        <w:rPr>
          <w:lang w:val="ru-RU"/>
        </w:rPr>
        <w:t xml:space="preserve">. </w:t>
      </w:r>
      <w:r w:rsidRPr="00CA590C">
        <w:rPr>
          <w:rFonts w:hint="eastAsia"/>
          <w:lang w:val="ru-RU"/>
        </w:rPr>
        <w:t>Практические</w:t>
      </w:r>
      <w:r w:rsidRPr="00CA590C">
        <w:rPr>
          <w:lang w:val="ru-RU"/>
        </w:rPr>
        <w:t xml:space="preserve"> </w:t>
      </w:r>
      <w:r w:rsidRPr="00CA590C">
        <w:rPr>
          <w:rFonts w:hint="eastAsia"/>
          <w:lang w:val="ru-RU"/>
        </w:rPr>
        <w:t>рекомендации</w:t>
      </w:r>
      <w:r w:rsidRPr="00CA590C">
        <w:rPr>
          <w:lang w:val="ru-RU"/>
        </w:rPr>
        <w:t xml:space="preserve"> 247 </w:t>
      </w:r>
      <w:r w:rsidRPr="00CA590C">
        <w:rPr>
          <w:rFonts w:hint="eastAsia"/>
          <w:lang w:val="ru-RU"/>
        </w:rPr>
        <w:t>стр</w:t>
      </w:r>
      <w:r w:rsidRPr="00CA590C">
        <w:rPr>
          <w:lang w:val="ru-RU"/>
        </w:rPr>
        <w:t xml:space="preserve">. </w:t>
      </w:r>
      <w:r w:rsidRPr="00CA590C">
        <w:rPr>
          <w:rFonts w:hint="eastAsia"/>
          <w:lang w:val="ru-RU"/>
        </w:rPr>
        <w:t>Список</w:t>
      </w:r>
      <w:r w:rsidRPr="00CA590C">
        <w:rPr>
          <w:lang w:val="ru-RU"/>
        </w:rPr>
        <w:t xml:space="preserve"> </w:t>
      </w:r>
      <w:r w:rsidRPr="00CA590C">
        <w:rPr>
          <w:rFonts w:hint="eastAsia"/>
          <w:lang w:val="ru-RU"/>
        </w:rPr>
        <w:t>литературы</w:t>
      </w:r>
      <w:r w:rsidRPr="00CA590C">
        <w:rPr>
          <w:lang w:val="ru-RU"/>
        </w:rPr>
        <w:t xml:space="preserve"> 248 </w:t>
      </w:r>
      <w:r w:rsidRPr="00CA590C">
        <w:rPr>
          <w:rFonts w:hint="eastAsia"/>
          <w:lang w:val="ru-RU"/>
        </w:rPr>
        <w:t>стр</w:t>
      </w:r>
      <w:r w:rsidRPr="00CA590C">
        <w:rPr>
          <w:lang w:val="ru-RU"/>
        </w:rPr>
        <w:t xml:space="preserve">. </w:t>
      </w:r>
      <w:r w:rsidRPr="00CA590C">
        <w:rPr>
          <w:rFonts w:hint="eastAsia"/>
          <w:lang w:val="ru-RU"/>
        </w:rPr>
        <w:t>Список</w:t>
      </w:r>
      <w:r w:rsidRPr="00CA590C">
        <w:rPr>
          <w:lang w:val="ru-RU"/>
        </w:rPr>
        <w:t xml:space="preserve"> </w:t>
      </w:r>
      <w:r w:rsidRPr="00CA590C">
        <w:rPr>
          <w:rFonts w:hint="eastAsia"/>
          <w:lang w:val="ru-RU"/>
        </w:rPr>
        <w:t>опубликованных</w:t>
      </w:r>
      <w:r w:rsidRPr="00CA590C">
        <w:rPr>
          <w:lang w:val="ru-RU"/>
        </w:rPr>
        <w:t xml:space="preserve"> </w:t>
      </w:r>
      <w:r w:rsidRPr="00CA590C">
        <w:rPr>
          <w:rFonts w:hint="eastAsia"/>
          <w:lang w:val="ru-RU"/>
        </w:rPr>
        <w:t>работ</w:t>
      </w:r>
      <w:r w:rsidRPr="00CA590C">
        <w:rPr>
          <w:lang w:val="ru-RU"/>
        </w:rPr>
        <w:t xml:space="preserve"> 273 </w:t>
      </w:r>
      <w:r w:rsidRPr="00CA590C">
        <w:rPr>
          <w:rFonts w:hint="eastAsia"/>
          <w:lang w:val="ru-RU"/>
        </w:rPr>
        <w:t>стр</w:t>
      </w:r>
      <w:r w:rsidRPr="00CA590C">
        <w:rPr>
          <w:lang w:val="ru-RU"/>
        </w:rPr>
        <w:t xml:space="preserve">. </w:t>
      </w:r>
      <w:r w:rsidRPr="00CA590C">
        <w:rPr>
          <w:rFonts w:hint="eastAsia"/>
          <w:lang w:val="ru-RU"/>
        </w:rPr>
        <w:t>Приложения</w:t>
      </w:r>
      <w:r w:rsidRPr="00CA590C">
        <w:rPr>
          <w:lang w:val="ru-RU"/>
        </w:rPr>
        <w:t xml:space="preserve"> 275 </w:t>
      </w:r>
      <w:r w:rsidRPr="00CA590C">
        <w:rPr>
          <w:rFonts w:hint="eastAsia"/>
          <w:lang w:val="ru-RU"/>
        </w:rPr>
        <w:t>стр</w:t>
      </w:r>
      <w:r w:rsidRPr="00CA590C">
        <w:rPr>
          <w:lang w:val="ru-RU"/>
        </w:rPr>
        <w:t>.</w:t>
      </w:r>
    </w:p>
    <w:sectPr w:rsidR="00CA590C" w:rsidRPr="00CA590C" w:rsidSect="004F43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85109" w14:textId="77777777" w:rsidR="004F432A" w:rsidRPr="00C66E52" w:rsidRDefault="004F432A">
      <w:pPr>
        <w:spacing w:after="0" w:line="240" w:lineRule="auto"/>
      </w:pPr>
      <w:r w:rsidRPr="00C66E52">
        <w:separator/>
      </w:r>
    </w:p>
  </w:endnote>
  <w:endnote w:type="continuationSeparator" w:id="0">
    <w:p w14:paraId="128CACA4" w14:textId="77777777" w:rsidR="004F432A" w:rsidRPr="00C66E52" w:rsidRDefault="004F432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DBD9" w14:textId="77777777" w:rsidR="004F432A" w:rsidRPr="00C66E52" w:rsidRDefault="004F432A"/>
    <w:p w14:paraId="2654B793" w14:textId="77777777" w:rsidR="004F432A" w:rsidRPr="00C66E52" w:rsidRDefault="004F432A"/>
    <w:p w14:paraId="1B134E89" w14:textId="77777777" w:rsidR="004F432A" w:rsidRPr="00C66E52" w:rsidRDefault="004F432A"/>
    <w:p w14:paraId="4EB896DD" w14:textId="77777777" w:rsidR="004F432A" w:rsidRPr="00C66E52" w:rsidRDefault="004F432A"/>
    <w:p w14:paraId="1A8085DD" w14:textId="77777777" w:rsidR="004F432A" w:rsidRPr="00C66E52" w:rsidRDefault="004F432A"/>
    <w:p w14:paraId="4F9C2023" w14:textId="77777777" w:rsidR="004F432A" w:rsidRPr="00C66E52" w:rsidRDefault="004F432A"/>
    <w:p w14:paraId="3389C90A" w14:textId="77777777" w:rsidR="004F432A" w:rsidRPr="00C66E52" w:rsidRDefault="004F432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322D4E8" wp14:editId="5A4E84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905CA" w14:textId="77777777" w:rsidR="004F432A" w:rsidRPr="00C66E52" w:rsidRDefault="004F432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22D4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9905CA" w14:textId="77777777" w:rsidR="004F432A" w:rsidRPr="00C66E52" w:rsidRDefault="004F432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7F254CE" w14:textId="77777777" w:rsidR="004F432A" w:rsidRPr="00C66E52" w:rsidRDefault="004F432A"/>
    <w:p w14:paraId="36AC4A50" w14:textId="77777777" w:rsidR="004F432A" w:rsidRPr="00C66E52" w:rsidRDefault="004F432A"/>
    <w:p w14:paraId="0AABB2FC" w14:textId="77777777" w:rsidR="004F432A" w:rsidRPr="00C66E52" w:rsidRDefault="004F432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14D4360" wp14:editId="5C1E68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F631" w14:textId="77777777" w:rsidR="004F432A" w:rsidRPr="00C66E52" w:rsidRDefault="004F432A"/>
                          <w:p w14:paraId="56688ED1" w14:textId="77777777" w:rsidR="004F432A" w:rsidRPr="00C66E52" w:rsidRDefault="004F432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4D43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E3F631" w14:textId="77777777" w:rsidR="004F432A" w:rsidRPr="00C66E52" w:rsidRDefault="004F432A"/>
                    <w:p w14:paraId="56688ED1" w14:textId="77777777" w:rsidR="004F432A" w:rsidRPr="00C66E52" w:rsidRDefault="004F432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7FE31CE" w14:textId="77777777" w:rsidR="004F432A" w:rsidRPr="00C66E52" w:rsidRDefault="004F432A"/>
    <w:p w14:paraId="6DC997E1" w14:textId="77777777" w:rsidR="004F432A" w:rsidRPr="00C66E52" w:rsidRDefault="004F432A">
      <w:pPr>
        <w:rPr>
          <w:sz w:val="2"/>
          <w:szCs w:val="2"/>
        </w:rPr>
      </w:pPr>
    </w:p>
    <w:p w14:paraId="69D4903E" w14:textId="77777777" w:rsidR="004F432A" w:rsidRPr="00C66E52" w:rsidRDefault="004F432A"/>
    <w:p w14:paraId="1AAE7DF5" w14:textId="77777777" w:rsidR="004F432A" w:rsidRPr="00C66E52" w:rsidRDefault="004F432A">
      <w:pPr>
        <w:spacing w:after="0" w:line="240" w:lineRule="auto"/>
      </w:pPr>
    </w:p>
  </w:footnote>
  <w:footnote w:type="continuationSeparator" w:id="0">
    <w:p w14:paraId="2019091A" w14:textId="77777777" w:rsidR="004F432A" w:rsidRPr="00C66E52" w:rsidRDefault="004F432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2A"/>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27061</TotalTime>
  <Pages>3</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4052</cp:revision>
  <cp:lastPrinted>2009-02-06T05:36:00Z</cp:lastPrinted>
  <dcterms:created xsi:type="dcterms:W3CDTF">2024-04-09T10:20:00Z</dcterms:created>
  <dcterms:modified xsi:type="dcterms:W3CDTF">2024-05-10T13:29:00Z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