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4A1" w14:textId="4167B8D4" w:rsidR="00781896" w:rsidRDefault="00F6006B" w:rsidP="00F6006B">
      <w:pPr>
        <w:rPr>
          <w:rFonts w:ascii="Times New Roman" w:eastAsia="Arial Unicode MS" w:hAnsi="Times New Roman" w:cs="Times New Roman"/>
          <w:b/>
          <w:bCs/>
          <w:color w:val="000000"/>
          <w:kern w:val="0"/>
          <w:sz w:val="28"/>
          <w:szCs w:val="28"/>
          <w:lang w:eastAsia="ru-RU" w:bidi="uk-UA"/>
        </w:rPr>
      </w:pPr>
      <w:r w:rsidRPr="00F6006B">
        <w:rPr>
          <w:rFonts w:ascii="Times New Roman" w:eastAsia="Arial Unicode MS" w:hAnsi="Times New Roman" w:cs="Times New Roman" w:hint="eastAsia"/>
          <w:b/>
          <w:bCs/>
          <w:color w:val="000000"/>
          <w:kern w:val="0"/>
          <w:sz w:val="28"/>
          <w:szCs w:val="28"/>
          <w:lang w:eastAsia="ru-RU" w:bidi="uk-UA"/>
        </w:rPr>
        <w:t>Науменко</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Таисия</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Петровна</w:t>
      </w:r>
      <w:r>
        <w:rPr>
          <w:rFonts w:ascii="Times New Roman" w:eastAsia="Arial Unicode MS" w:hAnsi="Times New Roman" w:cs="Times New Roman" w:hint="eastAsia"/>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Педагогическое</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обеспечение</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повышения</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качества</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жизни</w:t>
      </w:r>
      <w:r w:rsidRPr="00F6006B">
        <w:rPr>
          <w:rFonts w:ascii="Times New Roman" w:eastAsia="Arial Unicode MS" w:hAnsi="Times New Roman" w:cs="Times New Roman"/>
          <w:b/>
          <w:bCs/>
          <w:color w:val="000000"/>
          <w:kern w:val="0"/>
          <w:sz w:val="28"/>
          <w:szCs w:val="28"/>
          <w:lang w:eastAsia="ru-RU" w:bidi="uk-UA"/>
        </w:rPr>
        <w:t xml:space="preserve"> </w:t>
      </w:r>
      <w:r w:rsidRPr="00F6006B">
        <w:rPr>
          <w:rFonts w:ascii="Times New Roman" w:eastAsia="Arial Unicode MS" w:hAnsi="Times New Roman" w:cs="Times New Roman" w:hint="eastAsia"/>
          <w:b/>
          <w:bCs/>
          <w:color w:val="000000"/>
          <w:kern w:val="0"/>
          <w:sz w:val="28"/>
          <w:szCs w:val="28"/>
          <w:lang w:eastAsia="ru-RU" w:bidi="uk-UA"/>
        </w:rPr>
        <w:t>учителя</w:t>
      </w:r>
    </w:p>
    <w:p w14:paraId="59214A52" w14:textId="77777777" w:rsidR="00F6006B" w:rsidRDefault="00F6006B" w:rsidP="00F6006B">
      <w:r>
        <w:rPr>
          <w:rFonts w:hint="eastAsia"/>
        </w:rPr>
        <w:t>ОГЛАВЛЕНИЕ</w:t>
      </w:r>
      <w:r>
        <w:t xml:space="preserve"> </w:t>
      </w:r>
      <w:r>
        <w:rPr>
          <w:rFonts w:hint="eastAsia"/>
        </w:rPr>
        <w:t>ДИССЕРТАЦИИ</w:t>
      </w:r>
    </w:p>
    <w:p w14:paraId="6D2D1C41" w14:textId="77777777" w:rsidR="00F6006B" w:rsidRDefault="00F6006B" w:rsidP="00F6006B">
      <w:r>
        <w:rPr>
          <w:rFonts w:hint="eastAsia"/>
        </w:rPr>
        <w:t>кандидат</w:t>
      </w:r>
      <w:r>
        <w:t xml:space="preserve"> </w:t>
      </w:r>
      <w:r>
        <w:rPr>
          <w:rFonts w:hint="eastAsia"/>
        </w:rPr>
        <w:t>наук</w:t>
      </w:r>
      <w:r>
        <w:t xml:space="preserve"> </w:t>
      </w:r>
      <w:r>
        <w:rPr>
          <w:rFonts w:hint="eastAsia"/>
        </w:rPr>
        <w:t>Науменко</w:t>
      </w:r>
      <w:r>
        <w:t xml:space="preserve"> </w:t>
      </w:r>
      <w:r>
        <w:rPr>
          <w:rFonts w:hint="eastAsia"/>
        </w:rPr>
        <w:t>Таисия</w:t>
      </w:r>
      <w:r>
        <w:t xml:space="preserve"> </w:t>
      </w:r>
      <w:r>
        <w:rPr>
          <w:rFonts w:hint="eastAsia"/>
        </w:rPr>
        <w:t>Петровна</w:t>
      </w:r>
    </w:p>
    <w:p w14:paraId="76A1DC1A" w14:textId="77777777" w:rsidR="00F6006B" w:rsidRDefault="00F6006B" w:rsidP="00F6006B">
      <w:r>
        <w:rPr>
          <w:rFonts w:hint="eastAsia"/>
        </w:rPr>
        <w:t>ВВЕДЕНИЕ</w:t>
      </w:r>
    </w:p>
    <w:p w14:paraId="3A85C044" w14:textId="77777777" w:rsidR="00F6006B" w:rsidRDefault="00F6006B" w:rsidP="00F6006B"/>
    <w:p w14:paraId="382DBD0E" w14:textId="77777777" w:rsidR="00F6006B" w:rsidRDefault="00F6006B" w:rsidP="00F6006B">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ПЕДАГОГИЧЕСКОГО</w:t>
      </w:r>
    </w:p>
    <w:p w14:paraId="4DBA9F72" w14:textId="77777777" w:rsidR="00F6006B" w:rsidRDefault="00F6006B" w:rsidP="00F6006B"/>
    <w:p w14:paraId="0B83BEB2" w14:textId="77777777" w:rsidR="00F6006B" w:rsidRDefault="00F6006B" w:rsidP="00F6006B">
      <w:r>
        <w:rPr>
          <w:rFonts w:hint="eastAsia"/>
        </w:rPr>
        <w:t>ОБЕСПЕЧЕНИЯ</w:t>
      </w:r>
      <w:r>
        <w:t xml:space="preserve"> </w:t>
      </w:r>
      <w:r>
        <w:rPr>
          <w:rFonts w:hint="eastAsia"/>
        </w:rPr>
        <w:t>ПОВЫШЕНИЯ</w:t>
      </w:r>
      <w:r>
        <w:t xml:space="preserve"> </w:t>
      </w:r>
      <w:r>
        <w:rPr>
          <w:rFonts w:hint="eastAsia"/>
        </w:rPr>
        <w:t>КАЧЕСТВА</w:t>
      </w:r>
      <w:r>
        <w:t xml:space="preserve"> </w:t>
      </w:r>
      <w:r>
        <w:rPr>
          <w:rFonts w:hint="eastAsia"/>
        </w:rPr>
        <w:t>ЖИЗНИ</w:t>
      </w:r>
      <w:r>
        <w:t xml:space="preserve"> </w:t>
      </w:r>
      <w:r>
        <w:rPr>
          <w:rFonts w:hint="eastAsia"/>
        </w:rPr>
        <w:t>УЧИТЕЛЯ</w:t>
      </w:r>
    </w:p>
    <w:p w14:paraId="583763D1" w14:textId="77777777" w:rsidR="00F6006B" w:rsidRDefault="00F6006B" w:rsidP="00F6006B"/>
    <w:p w14:paraId="5FFD28C2" w14:textId="77777777" w:rsidR="00F6006B" w:rsidRDefault="00F6006B" w:rsidP="00F6006B">
      <w:r>
        <w:t xml:space="preserve">1.1. </w:t>
      </w:r>
      <w:r>
        <w:rPr>
          <w:rFonts w:hint="eastAsia"/>
        </w:rPr>
        <w:t>Категория</w:t>
      </w:r>
      <w:r>
        <w:t xml:space="preserve"> </w:t>
      </w:r>
      <w:r>
        <w:rPr>
          <w:rFonts w:hint="eastAsia"/>
        </w:rPr>
        <w:t>«</w:t>
      </w:r>
      <w:r>
        <w:rPr>
          <w:rFonts w:hint="eastAsia"/>
        </w:rPr>
        <w:t>качество</w:t>
      </w:r>
      <w:r>
        <w:t xml:space="preserve"> </w:t>
      </w:r>
      <w:r>
        <w:rPr>
          <w:rFonts w:hint="eastAsia"/>
        </w:rPr>
        <w:t>жизни</w:t>
      </w:r>
      <w:r>
        <w:rPr>
          <w:rFonts w:hint="eastAsia"/>
        </w:rPr>
        <w:t>»</w:t>
      </w:r>
      <w:r>
        <w:t xml:space="preserve"> </w:t>
      </w:r>
      <w:r>
        <w:rPr>
          <w:rFonts w:hint="eastAsia"/>
        </w:rPr>
        <w:t>как</w:t>
      </w:r>
      <w:r>
        <w:t xml:space="preserve"> </w:t>
      </w:r>
      <w:r>
        <w:rPr>
          <w:rFonts w:hint="eastAsia"/>
        </w:rPr>
        <w:t>предмет</w:t>
      </w:r>
      <w:r>
        <w:t xml:space="preserve"> </w:t>
      </w:r>
      <w:r>
        <w:rPr>
          <w:rFonts w:hint="eastAsia"/>
        </w:rPr>
        <w:t>междисциплинарных</w:t>
      </w:r>
      <w:r>
        <w:t xml:space="preserve"> </w:t>
      </w:r>
      <w:r>
        <w:rPr>
          <w:rFonts w:hint="eastAsia"/>
        </w:rPr>
        <w:t>исследований</w:t>
      </w:r>
    </w:p>
    <w:p w14:paraId="0E118088" w14:textId="77777777" w:rsidR="00F6006B" w:rsidRDefault="00F6006B" w:rsidP="00F6006B"/>
    <w:p w14:paraId="507CA404" w14:textId="77777777" w:rsidR="00F6006B" w:rsidRDefault="00F6006B" w:rsidP="00F6006B">
      <w:r>
        <w:t xml:space="preserve">1.2. </w:t>
      </w:r>
      <w:r>
        <w:rPr>
          <w:rFonts w:hint="eastAsia"/>
        </w:rPr>
        <w:t>Возможности</w:t>
      </w:r>
      <w:r>
        <w:t xml:space="preserve"> </w:t>
      </w:r>
      <w:r>
        <w:rPr>
          <w:rFonts w:hint="eastAsia"/>
        </w:rPr>
        <w:t>педагогического</w:t>
      </w:r>
      <w:r>
        <w:t xml:space="preserve"> </w:t>
      </w:r>
      <w:r>
        <w:rPr>
          <w:rFonts w:hint="eastAsia"/>
        </w:rPr>
        <w:t>обеспечения</w:t>
      </w:r>
      <w:r>
        <w:t xml:space="preserve"> </w:t>
      </w:r>
      <w:r>
        <w:rPr>
          <w:rFonts w:hint="eastAsia"/>
        </w:rPr>
        <w:t>в</w:t>
      </w:r>
      <w:r>
        <w:t xml:space="preserve"> </w:t>
      </w:r>
      <w:r>
        <w:rPr>
          <w:rFonts w:hint="eastAsia"/>
        </w:rPr>
        <w:t>повышении</w:t>
      </w:r>
      <w:r>
        <w:t xml:space="preserve"> </w:t>
      </w:r>
      <w:r>
        <w:rPr>
          <w:rFonts w:hint="eastAsia"/>
        </w:rPr>
        <w:t>качества</w:t>
      </w:r>
      <w:r>
        <w:t xml:space="preserve"> </w:t>
      </w:r>
      <w:r>
        <w:rPr>
          <w:rFonts w:hint="eastAsia"/>
        </w:rPr>
        <w:t>жизни</w:t>
      </w:r>
      <w:r>
        <w:t xml:space="preserve"> </w:t>
      </w:r>
      <w:r>
        <w:rPr>
          <w:rFonts w:hint="eastAsia"/>
        </w:rPr>
        <w:t>учителя</w:t>
      </w:r>
    </w:p>
    <w:p w14:paraId="58AD19A6" w14:textId="77777777" w:rsidR="00F6006B" w:rsidRDefault="00F6006B" w:rsidP="00F6006B"/>
    <w:p w14:paraId="03BDDA3D" w14:textId="77777777" w:rsidR="00F6006B" w:rsidRDefault="00F6006B" w:rsidP="00F6006B">
      <w:r>
        <w:t xml:space="preserve">1.3. </w:t>
      </w:r>
      <w:r>
        <w:rPr>
          <w:rFonts w:hint="eastAsia"/>
        </w:rPr>
        <w:t>Процессная</w:t>
      </w:r>
      <w:r>
        <w:t xml:space="preserve"> </w:t>
      </w:r>
      <w:r>
        <w:rPr>
          <w:rFonts w:hint="eastAsia"/>
        </w:rPr>
        <w:t>модель</w:t>
      </w:r>
      <w:r>
        <w:t xml:space="preserve"> </w:t>
      </w:r>
      <w:r>
        <w:rPr>
          <w:rFonts w:hint="eastAsia"/>
        </w:rPr>
        <w:t>педагогического</w:t>
      </w:r>
      <w:r>
        <w:t xml:space="preserve"> </w:t>
      </w:r>
      <w:r>
        <w:rPr>
          <w:rFonts w:hint="eastAsia"/>
        </w:rPr>
        <w:t>обеспечения</w:t>
      </w:r>
      <w:r>
        <w:t xml:space="preserve"> </w:t>
      </w:r>
      <w:r>
        <w:rPr>
          <w:rFonts w:hint="eastAsia"/>
        </w:rPr>
        <w:t>повышения</w:t>
      </w:r>
      <w:r>
        <w:t xml:space="preserve"> </w:t>
      </w:r>
      <w:r>
        <w:rPr>
          <w:rFonts w:hint="eastAsia"/>
        </w:rPr>
        <w:t>каче</w:t>
      </w:r>
      <w:r>
        <w:t>-</w:t>
      </w:r>
    </w:p>
    <w:p w14:paraId="2569FCFA" w14:textId="77777777" w:rsidR="00F6006B" w:rsidRDefault="00F6006B" w:rsidP="00F6006B"/>
    <w:p w14:paraId="6E1AB9BE" w14:textId="77777777" w:rsidR="00F6006B" w:rsidRDefault="00F6006B" w:rsidP="00F6006B">
      <w:r>
        <w:rPr>
          <w:rFonts w:hint="eastAsia"/>
        </w:rPr>
        <w:t>ства</w:t>
      </w:r>
      <w:r>
        <w:t xml:space="preserve"> </w:t>
      </w:r>
      <w:r>
        <w:rPr>
          <w:rFonts w:hint="eastAsia"/>
        </w:rPr>
        <w:t>жизни</w:t>
      </w:r>
      <w:r>
        <w:t xml:space="preserve"> </w:t>
      </w:r>
      <w:r>
        <w:rPr>
          <w:rFonts w:hint="eastAsia"/>
        </w:rPr>
        <w:t>учителя</w:t>
      </w:r>
    </w:p>
    <w:p w14:paraId="12548D56" w14:textId="77777777" w:rsidR="00F6006B" w:rsidRDefault="00F6006B" w:rsidP="00F6006B"/>
    <w:p w14:paraId="50BED184" w14:textId="77777777" w:rsidR="00F6006B" w:rsidRDefault="00F6006B" w:rsidP="00F6006B">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3789469" w14:textId="77777777" w:rsidR="00F6006B" w:rsidRDefault="00F6006B" w:rsidP="00F6006B"/>
    <w:p w14:paraId="03E269B9" w14:textId="77777777" w:rsidR="00F6006B" w:rsidRDefault="00F6006B" w:rsidP="00F6006B">
      <w:r>
        <w:rPr>
          <w:rFonts w:hint="eastAsia"/>
        </w:rPr>
        <w:t>Глава</w:t>
      </w:r>
      <w:r>
        <w:t xml:space="preserve"> 2. </w:t>
      </w:r>
      <w:r>
        <w:rPr>
          <w:rFonts w:hint="eastAsia"/>
        </w:rPr>
        <w:t>ПРАКТИКА</w:t>
      </w:r>
      <w:r>
        <w:t xml:space="preserve"> </w:t>
      </w:r>
      <w:r>
        <w:rPr>
          <w:rFonts w:hint="eastAsia"/>
        </w:rPr>
        <w:t>РЕАЛИЗАЦИИ</w:t>
      </w:r>
      <w:r>
        <w:t xml:space="preserve"> </w:t>
      </w:r>
      <w:r>
        <w:rPr>
          <w:rFonts w:hint="eastAsia"/>
        </w:rPr>
        <w:t>ПРОЦЕССНОЙ</w:t>
      </w:r>
      <w:r>
        <w:t xml:space="preserve"> </w:t>
      </w:r>
      <w:r>
        <w:rPr>
          <w:rFonts w:hint="eastAsia"/>
        </w:rPr>
        <w:t>МОДЕЛИ</w:t>
      </w:r>
    </w:p>
    <w:p w14:paraId="1FFE8F10" w14:textId="77777777" w:rsidR="00F6006B" w:rsidRDefault="00F6006B" w:rsidP="00F6006B"/>
    <w:p w14:paraId="03C31CC7" w14:textId="77777777" w:rsidR="00F6006B" w:rsidRDefault="00F6006B" w:rsidP="00F6006B">
      <w:r>
        <w:rPr>
          <w:rFonts w:hint="eastAsia"/>
        </w:rPr>
        <w:t>ПЕДАГОГИЧЕСКОГО</w:t>
      </w:r>
      <w:r>
        <w:t xml:space="preserve"> </w:t>
      </w:r>
      <w:r>
        <w:rPr>
          <w:rFonts w:hint="eastAsia"/>
        </w:rPr>
        <w:t>ОБЕСПЕЧЕНИЯ</w:t>
      </w:r>
      <w:r>
        <w:t xml:space="preserve"> </w:t>
      </w:r>
      <w:r>
        <w:rPr>
          <w:rFonts w:hint="eastAsia"/>
        </w:rPr>
        <w:t>ПОВЫШЕНИЯ</w:t>
      </w:r>
      <w:r>
        <w:t xml:space="preserve"> </w:t>
      </w:r>
      <w:r>
        <w:rPr>
          <w:rFonts w:hint="eastAsia"/>
        </w:rPr>
        <w:t>КАЧЕ</w:t>
      </w:r>
      <w:r>
        <w:t>-</w:t>
      </w:r>
    </w:p>
    <w:p w14:paraId="6F33A81A" w14:textId="77777777" w:rsidR="00F6006B" w:rsidRDefault="00F6006B" w:rsidP="00F6006B"/>
    <w:p w14:paraId="2BC4D4EC" w14:textId="77777777" w:rsidR="00F6006B" w:rsidRDefault="00F6006B" w:rsidP="00F6006B">
      <w:r>
        <w:rPr>
          <w:rFonts w:hint="eastAsia"/>
        </w:rPr>
        <w:t>СТВА</w:t>
      </w:r>
      <w:r>
        <w:t xml:space="preserve"> </w:t>
      </w:r>
      <w:r>
        <w:rPr>
          <w:rFonts w:hint="eastAsia"/>
        </w:rPr>
        <w:t>ЖИЗНИ</w:t>
      </w:r>
      <w:r>
        <w:t xml:space="preserve"> </w:t>
      </w:r>
      <w:r>
        <w:rPr>
          <w:rFonts w:hint="eastAsia"/>
        </w:rPr>
        <w:t>УЧИТЕЛЯ</w:t>
      </w:r>
    </w:p>
    <w:p w14:paraId="392935BB" w14:textId="77777777" w:rsidR="00F6006B" w:rsidRDefault="00F6006B" w:rsidP="00F6006B"/>
    <w:p w14:paraId="7CFF1229" w14:textId="77777777" w:rsidR="00F6006B" w:rsidRDefault="00F6006B" w:rsidP="00F6006B">
      <w:r>
        <w:t xml:space="preserve">2.1. </w:t>
      </w:r>
      <w:r>
        <w:rPr>
          <w:rFonts w:hint="eastAsia"/>
        </w:rPr>
        <w:t>Логика</w:t>
      </w:r>
      <w:r>
        <w:t xml:space="preserve"> </w:t>
      </w:r>
      <w:r>
        <w:rPr>
          <w:rFonts w:hint="eastAsia"/>
        </w:rPr>
        <w:t>и</w:t>
      </w:r>
      <w:r>
        <w:t xml:space="preserve"> </w:t>
      </w:r>
      <w:r>
        <w:rPr>
          <w:rFonts w:hint="eastAsia"/>
        </w:rPr>
        <w:t>задачи</w:t>
      </w:r>
      <w:r>
        <w:t xml:space="preserve"> </w:t>
      </w:r>
      <w:r>
        <w:rPr>
          <w:rFonts w:hint="eastAsia"/>
        </w:rPr>
        <w:t>экспериментальной</w:t>
      </w:r>
      <w:r>
        <w:t xml:space="preserve"> </w:t>
      </w:r>
      <w:r>
        <w:rPr>
          <w:rFonts w:hint="eastAsia"/>
        </w:rPr>
        <w:t>работы</w:t>
      </w:r>
    </w:p>
    <w:p w14:paraId="606896D2" w14:textId="77777777" w:rsidR="00F6006B" w:rsidRDefault="00F6006B" w:rsidP="00F6006B"/>
    <w:p w14:paraId="276ECDBB" w14:textId="77777777" w:rsidR="00F6006B" w:rsidRDefault="00F6006B" w:rsidP="00F6006B">
      <w:r>
        <w:lastRenderedPageBreak/>
        <w:t xml:space="preserve">2.2. </w:t>
      </w:r>
      <w:r>
        <w:rPr>
          <w:rFonts w:hint="eastAsia"/>
        </w:rPr>
        <w:t>Опыт</w:t>
      </w:r>
      <w:r>
        <w:t xml:space="preserve"> </w:t>
      </w:r>
      <w:r>
        <w:rPr>
          <w:rFonts w:hint="eastAsia"/>
        </w:rPr>
        <w:t>педагогического</w:t>
      </w:r>
      <w:r>
        <w:t xml:space="preserve"> </w:t>
      </w:r>
      <w:r>
        <w:rPr>
          <w:rFonts w:hint="eastAsia"/>
        </w:rPr>
        <w:t>обеспечения</w:t>
      </w:r>
      <w:r>
        <w:t xml:space="preserve"> </w:t>
      </w:r>
      <w:r>
        <w:rPr>
          <w:rFonts w:hint="eastAsia"/>
        </w:rPr>
        <w:t>повышения</w:t>
      </w:r>
      <w:r>
        <w:t xml:space="preserve"> </w:t>
      </w:r>
      <w:r>
        <w:rPr>
          <w:rFonts w:hint="eastAsia"/>
        </w:rPr>
        <w:t>качества</w:t>
      </w:r>
      <w:r>
        <w:t xml:space="preserve"> </w:t>
      </w:r>
      <w:r>
        <w:rPr>
          <w:rFonts w:hint="eastAsia"/>
        </w:rPr>
        <w:t>жизни</w:t>
      </w:r>
      <w:r>
        <w:t xml:space="preserve"> </w:t>
      </w:r>
      <w:r>
        <w:rPr>
          <w:rFonts w:hint="eastAsia"/>
        </w:rPr>
        <w:t>учителя</w:t>
      </w:r>
    </w:p>
    <w:p w14:paraId="60D757CC" w14:textId="77777777" w:rsidR="00F6006B" w:rsidRDefault="00F6006B" w:rsidP="00F6006B"/>
    <w:p w14:paraId="40501748" w14:textId="77777777" w:rsidR="00F6006B" w:rsidRDefault="00F6006B" w:rsidP="00F6006B">
      <w:r>
        <w:t xml:space="preserve">2.3. </w:t>
      </w:r>
      <w:r>
        <w:rPr>
          <w:rFonts w:hint="eastAsia"/>
        </w:rPr>
        <w:t>Динамика</w:t>
      </w:r>
      <w:r>
        <w:t xml:space="preserve"> </w:t>
      </w:r>
      <w:r>
        <w:rPr>
          <w:rFonts w:hint="eastAsia"/>
        </w:rPr>
        <w:t>повышения</w:t>
      </w:r>
      <w:r>
        <w:t xml:space="preserve"> </w:t>
      </w:r>
      <w:r>
        <w:rPr>
          <w:rFonts w:hint="eastAsia"/>
        </w:rPr>
        <w:t>качества</w:t>
      </w:r>
      <w:r>
        <w:t xml:space="preserve"> </w:t>
      </w:r>
      <w:r>
        <w:rPr>
          <w:rFonts w:hint="eastAsia"/>
        </w:rPr>
        <w:t>жизни</w:t>
      </w:r>
      <w:r>
        <w:t xml:space="preserve"> </w:t>
      </w:r>
      <w:r>
        <w:rPr>
          <w:rFonts w:hint="eastAsia"/>
        </w:rPr>
        <w:t>учителя</w:t>
      </w:r>
      <w:r>
        <w:t>......................................................^^</w:t>
      </w:r>
    </w:p>
    <w:p w14:paraId="5B9A0DC1" w14:textId="77777777" w:rsidR="00F6006B" w:rsidRDefault="00F6006B" w:rsidP="00F6006B"/>
    <w:p w14:paraId="400E94D5" w14:textId="77777777" w:rsidR="00F6006B" w:rsidRDefault="00F6006B" w:rsidP="00F6006B">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0A70828E" w14:textId="77777777" w:rsidR="00F6006B" w:rsidRDefault="00F6006B" w:rsidP="00F6006B"/>
    <w:p w14:paraId="194D2687" w14:textId="77777777" w:rsidR="00F6006B" w:rsidRDefault="00F6006B" w:rsidP="00F6006B">
      <w:r>
        <w:rPr>
          <w:rFonts w:hint="eastAsia"/>
        </w:rPr>
        <w:t>ЗАКЛЮЧЕНИЕ</w:t>
      </w:r>
    </w:p>
    <w:p w14:paraId="3FCBD193" w14:textId="77777777" w:rsidR="00F6006B" w:rsidRDefault="00F6006B" w:rsidP="00F6006B"/>
    <w:p w14:paraId="0933C7A7" w14:textId="77777777" w:rsidR="00F6006B" w:rsidRDefault="00F6006B" w:rsidP="00F6006B">
      <w:r>
        <w:rPr>
          <w:rFonts w:hint="eastAsia"/>
        </w:rPr>
        <w:t>СПИСОК</w:t>
      </w:r>
      <w:r>
        <w:t xml:space="preserve"> </w:t>
      </w:r>
      <w:r>
        <w:rPr>
          <w:rFonts w:hint="eastAsia"/>
        </w:rPr>
        <w:t>ИСПОЛЬЗОВАННОЙ</w:t>
      </w:r>
      <w:r>
        <w:t xml:space="preserve"> </w:t>
      </w:r>
      <w:r>
        <w:rPr>
          <w:rFonts w:hint="eastAsia"/>
        </w:rPr>
        <w:t>ЛИТЕРАТУРЫ</w:t>
      </w:r>
    </w:p>
    <w:p w14:paraId="227EFD94" w14:textId="77777777" w:rsidR="00F6006B" w:rsidRDefault="00F6006B" w:rsidP="00F6006B"/>
    <w:p w14:paraId="4CFF39AC" w14:textId="7CD2DB2C" w:rsidR="00F6006B" w:rsidRPr="00F6006B" w:rsidRDefault="00F6006B" w:rsidP="00F6006B">
      <w:r>
        <w:rPr>
          <w:rFonts w:hint="eastAsia"/>
        </w:rPr>
        <w:t>ПРИЛОЖЕНИЯ</w:t>
      </w:r>
    </w:p>
    <w:sectPr w:rsidR="00F6006B" w:rsidRPr="00F6006B" w:rsidSect="008957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C1BE" w14:textId="77777777" w:rsidR="0089570C" w:rsidRDefault="0089570C">
      <w:pPr>
        <w:spacing w:after="0" w:line="240" w:lineRule="auto"/>
      </w:pPr>
      <w:r>
        <w:separator/>
      </w:r>
    </w:p>
  </w:endnote>
  <w:endnote w:type="continuationSeparator" w:id="0">
    <w:p w14:paraId="0D802D2D" w14:textId="77777777" w:rsidR="0089570C" w:rsidRDefault="0089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B7F9" w14:textId="77777777" w:rsidR="0089570C" w:rsidRDefault="0089570C"/>
    <w:p w14:paraId="503CCE0E" w14:textId="77777777" w:rsidR="0089570C" w:rsidRDefault="0089570C"/>
    <w:p w14:paraId="47B9DFEE" w14:textId="77777777" w:rsidR="0089570C" w:rsidRDefault="0089570C"/>
    <w:p w14:paraId="40D07611" w14:textId="77777777" w:rsidR="0089570C" w:rsidRDefault="0089570C"/>
    <w:p w14:paraId="184E4464" w14:textId="77777777" w:rsidR="0089570C" w:rsidRDefault="0089570C"/>
    <w:p w14:paraId="0DA27E7B" w14:textId="77777777" w:rsidR="0089570C" w:rsidRDefault="0089570C"/>
    <w:p w14:paraId="2DDAF978" w14:textId="77777777" w:rsidR="0089570C" w:rsidRDefault="008957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870F0E" wp14:editId="2359749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FCBF" w14:textId="77777777" w:rsidR="0089570C" w:rsidRDefault="008957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70F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F8FCBF" w14:textId="77777777" w:rsidR="0089570C" w:rsidRDefault="008957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A140B1" w14:textId="77777777" w:rsidR="0089570C" w:rsidRDefault="0089570C"/>
    <w:p w14:paraId="793BA6CE" w14:textId="77777777" w:rsidR="0089570C" w:rsidRDefault="0089570C"/>
    <w:p w14:paraId="007B2B3F" w14:textId="77777777" w:rsidR="0089570C" w:rsidRDefault="008957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DB6D6C" wp14:editId="32019F8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C6A80" w14:textId="77777777" w:rsidR="0089570C" w:rsidRDefault="0089570C"/>
                          <w:p w14:paraId="097EACA9" w14:textId="77777777" w:rsidR="0089570C" w:rsidRDefault="008957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B6D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AC6A80" w14:textId="77777777" w:rsidR="0089570C" w:rsidRDefault="0089570C"/>
                    <w:p w14:paraId="097EACA9" w14:textId="77777777" w:rsidR="0089570C" w:rsidRDefault="008957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36AD7D" w14:textId="77777777" w:rsidR="0089570C" w:rsidRDefault="0089570C"/>
    <w:p w14:paraId="1CAA3E39" w14:textId="77777777" w:rsidR="0089570C" w:rsidRDefault="0089570C">
      <w:pPr>
        <w:rPr>
          <w:sz w:val="2"/>
          <w:szCs w:val="2"/>
        </w:rPr>
      </w:pPr>
    </w:p>
    <w:p w14:paraId="4A21DD52" w14:textId="77777777" w:rsidR="0089570C" w:rsidRDefault="0089570C"/>
    <w:p w14:paraId="1034755C" w14:textId="77777777" w:rsidR="0089570C" w:rsidRDefault="0089570C">
      <w:pPr>
        <w:spacing w:after="0" w:line="240" w:lineRule="auto"/>
      </w:pPr>
    </w:p>
  </w:footnote>
  <w:footnote w:type="continuationSeparator" w:id="0">
    <w:p w14:paraId="7397C482" w14:textId="77777777" w:rsidR="0089570C" w:rsidRDefault="00895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70C"/>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2</Pages>
  <Words>139</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216</cp:revision>
  <cp:lastPrinted>2009-02-06T05:36:00Z</cp:lastPrinted>
  <dcterms:created xsi:type="dcterms:W3CDTF">2024-01-07T13:43:00Z</dcterms:created>
  <dcterms:modified xsi:type="dcterms:W3CDTF">2024-01-16T10:38:00Z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