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390825" w:rsidRDefault="00390825" w:rsidP="00390825">
      <w:r w:rsidRPr="00E96295">
        <w:rPr>
          <w:rFonts w:ascii="Times New Roman" w:hAnsi="Times New Roman" w:cs="Times New Roman"/>
          <w:b/>
          <w:kern w:val="24"/>
          <w:sz w:val="24"/>
          <w:szCs w:val="24"/>
        </w:rPr>
        <w:t>Кузніченко Яна Миколаївна</w:t>
      </w:r>
      <w:r w:rsidRPr="00E96295">
        <w:rPr>
          <w:rFonts w:ascii="Times New Roman" w:hAnsi="Times New Roman" w:cs="Times New Roman"/>
          <w:kern w:val="24"/>
          <w:sz w:val="24"/>
          <w:szCs w:val="24"/>
        </w:rPr>
        <w:t>, головний експерт Департаменту методології регулювання діяльності банків Національного банку України. Назва дисертації: «Пруденційне регулювання достатності капіталу банку». Шифр та назва спеціальності – 08.00.08 – гроші, фінанси і кредит. Спецрада Д 55.051.06 Сумського державного університету</w:t>
      </w:r>
    </w:p>
    <w:sectPr w:rsidR="004111C7" w:rsidRPr="0039082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390825" w:rsidRPr="003908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F8F00-22ED-4FE2-9828-934D8093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2021-03-21T15:23:00Z</dcterms:created>
  <dcterms:modified xsi:type="dcterms:W3CDTF">2021-03-21T16:11:00Z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