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70C60" w:rsidRDefault="00C70C60" w:rsidP="00C70C60">
      <w:r w:rsidRPr="00DA1487">
        <w:rPr>
          <w:rFonts w:ascii="Times New Roman" w:eastAsia="Times New Roman" w:hAnsi="Times New Roman" w:cs="Times New Roman"/>
          <w:b/>
          <w:kern w:val="24"/>
          <w:sz w:val="24"/>
          <w:szCs w:val="24"/>
          <w:lang w:eastAsia="ru-RU"/>
        </w:rPr>
        <w:t>Василішин Станіслав Ігорович</w:t>
      </w:r>
      <w:r w:rsidRPr="00DA1487">
        <w:rPr>
          <w:rFonts w:ascii="Times New Roman" w:eastAsia="Times New Roman" w:hAnsi="Times New Roman" w:cs="Times New Roman"/>
          <w:kern w:val="24"/>
          <w:sz w:val="24"/>
          <w:szCs w:val="24"/>
          <w:lang w:eastAsia="ru-RU"/>
        </w:rPr>
        <w:t>, проректор з науково-педагогічної та виховної роботи, доцент кафедри бухгалтерського обліку і аудиту, Харківський національний аграрний університет ім. В.В. Докучаєва. Назва дисертації: «Обліково-аналітичне забезпечення управління економічною безпекою аграрних підприємств: теорія, методологія, організація». Шифр та назва спеціальності – 08.00.09 – бухгалтерський облік, аналіз та аудит (за видами економічної діяльності). Спецрада Д</w:t>
      </w:r>
      <w:r w:rsidRPr="00DA1487">
        <w:rPr>
          <w:rFonts w:ascii="Times New Roman" w:eastAsia="Times New Roman" w:hAnsi="Times New Roman" w:cs="Times New Roman"/>
          <w:kern w:val="24"/>
          <w:sz w:val="24"/>
          <w:szCs w:val="24"/>
          <w:lang w:val="en-US" w:eastAsia="ru-RU"/>
        </w:rPr>
        <w:t> </w:t>
      </w:r>
      <w:r w:rsidRPr="00DA1487">
        <w:rPr>
          <w:rFonts w:ascii="Times New Roman" w:eastAsia="Times New Roman" w:hAnsi="Times New Roman" w:cs="Times New Roman"/>
          <w:kern w:val="24"/>
          <w:sz w:val="24"/>
          <w:szCs w:val="24"/>
          <w:lang w:eastAsia="ru-RU"/>
        </w:rPr>
        <w:t>26.350.02 Національного наукового центру «Інститут аграрної економіки»</w:t>
      </w:r>
    </w:p>
    <w:sectPr w:rsidR="001136ED" w:rsidRPr="00C70C6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C70C60" w:rsidRPr="00C70C6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0C5BB-5744-410A-B7E4-B425D5A7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2021-01-21T08:41:00Z</dcterms:created>
  <dcterms:modified xsi:type="dcterms:W3CDTF">2021-01-21T09:47:00Z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