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A991" w14:textId="7B303B21" w:rsidR="003A2899" w:rsidRDefault="00C82A79" w:rsidP="00C82A79">
      <w:pPr>
        <w:rPr>
          <w:lang w:val="en-US"/>
        </w:rPr>
      </w:pPr>
      <w:r w:rsidRPr="00C82A79">
        <w:rPr>
          <w:rFonts w:hint="eastAsia"/>
          <w:lang w:val="ru-RU"/>
        </w:rPr>
        <w:t>Комплексное</w:t>
      </w:r>
      <w:r w:rsidRPr="00C82A79">
        <w:rPr>
          <w:lang w:val="ru-RU"/>
        </w:rPr>
        <w:t xml:space="preserve"> </w:t>
      </w:r>
      <w:r w:rsidRPr="00C82A79">
        <w:rPr>
          <w:rFonts w:hint="eastAsia"/>
          <w:lang w:val="ru-RU"/>
        </w:rPr>
        <w:t>социально</w:t>
      </w:r>
      <w:r w:rsidRPr="00C82A79">
        <w:rPr>
          <w:lang w:val="ru-RU"/>
        </w:rPr>
        <w:t>-</w:t>
      </w:r>
      <w:r w:rsidRPr="00C82A79">
        <w:rPr>
          <w:rFonts w:hint="eastAsia"/>
          <w:lang w:val="ru-RU"/>
        </w:rPr>
        <w:t>гигиеническое</w:t>
      </w:r>
      <w:r w:rsidRPr="00C82A79">
        <w:rPr>
          <w:lang w:val="ru-RU"/>
        </w:rPr>
        <w:t xml:space="preserve"> </w:t>
      </w:r>
      <w:r w:rsidRPr="00C82A79">
        <w:rPr>
          <w:rFonts w:hint="eastAsia"/>
          <w:lang w:val="ru-RU"/>
        </w:rPr>
        <w:t>исследование</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хроническими</w:t>
      </w:r>
      <w:r w:rsidRPr="00C82A79">
        <w:rPr>
          <w:lang w:val="ru-RU"/>
        </w:rPr>
        <w:t xml:space="preserve"> </w:t>
      </w:r>
      <w:r w:rsidRPr="00C82A79">
        <w:rPr>
          <w:rFonts w:hint="eastAsia"/>
          <w:lang w:val="ru-RU"/>
        </w:rPr>
        <w:t>заболеваниями</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их</w:t>
      </w:r>
      <w:r w:rsidRPr="00C82A79">
        <w:rPr>
          <w:lang w:val="ru-RU"/>
        </w:rPr>
        <w:t xml:space="preserve"> </w:t>
      </w:r>
      <w:r w:rsidRPr="00C82A79">
        <w:rPr>
          <w:rFonts w:hint="eastAsia"/>
          <w:lang w:val="ru-RU"/>
        </w:rPr>
        <w:t>семей</w:t>
      </w:r>
      <w:r>
        <w:rPr>
          <w:lang w:val="en-US"/>
        </w:rPr>
        <w:t xml:space="preserve"> </w:t>
      </w:r>
      <w:r w:rsidRPr="00C82A79">
        <w:rPr>
          <w:rFonts w:hint="eastAsia"/>
          <w:lang w:val="en-US"/>
        </w:rPr>
        <w:t>Худайбергенова</w:t>
      </w:r>
      <w:r w:rsidRPr="00C82A79">
        <w:rPr>
          <w:lang w:val="en-US"/>
        </w:rPr>
        <w:t xml:space="preserve">, </w:t>
      </w:r>
      <w:r w:rsidRPr="00C82A79">
        <w:rPr>
          <w:rFonts w:hint="eastAsia"/>
          <w:lang w:val="en-US"/>
        </w:rPr>
        <w:t>Марина</w:t>
      </w:r>
      <w:r w:rsidRPr="00C82A79">
        <w:rPr>
          <w:lang w:val="en-US"/>
        </w:rPr>
        <w:t xml:space="preserve"> </w:t>
      </w:r>
      <w:r w:rsidRPr="00C82A79">
        <w:rPr>
          <w:rFonts w:hint="eastAsia"/>
          <w:lang w:val="en-US"/>
        </w:rPr>
        <w:t>Владимировина</w:t>
      </w:r>
    </w:p>
    <w:p w14:paraId="49CBCE64" w14:textId="77777777" w:rsidR="00C82A79" w:rsidRPr="00C82A79" w:rsidRDefault="00C82A79" w:rsidP="00C82A79">
      <w:pPr>
        <w:rPr>
          <w:lang w:val="ru-RU"/>
        </w:rPr>
      </w:pPr>
      <w:r w:rsidRPr="00C82A79">
        <w:rPr>
          <w:rFonts w:hint="eastAsia"/>
          <w:lang w:val="ru-RU"/>
        </w:rPr>
        <w:t>ОГЛАВЛЕНИЕ</w:t>
      </w:r>
      <w:r w:rsidRPr="00C82A79">
        <w:rPr>
          <w:lang w:val="ru-RU"/>
        </w:rPr>
        <w:t xml:space="preserve"> </w:t>
      </w:r>
      <w:r w:rsidRPr="00C82A79">
        <w:rPr>
          <w:rFonts w:hint="eastAsia"/>
          <w:lang w:val="ru-RU"/>
        </w:rPr>
        <w:t>ДИССЕРТАЦИИ</w:t>
      </w:r>
    </w:p>
    <w:p w14:paraId="2AB99F0E" w14:textId="77777777" w:rsidR="00C82A79" w:rsidRPr="00C82A79" w:rsidRDefault="00C82A79" w:rsidP="00C82A79">
      <w:pPr>
        <w:rPr>
          <w:lang w:val="ru-RU"/>
        </w:rPr>
      </w:pPr>
      <w:r w:rsidRPr="00C82A79">
        <w:rPr>
          <w:rFonts w:hint="eastAsia"/>
          <w:lang w:val="ru-RU"/>
        </w:rPr>
        <w:t>кандидат</w:t>
      </w:r>
      <w:r w:rsidRPr="00C82A79">
        <w:rPr>
          <w:lang w:val="ru-RU"/>
        </w:rPr>
        <w:t xml:space="preserve"> </w:t>
      </w:r>
      <w:r w:rsidRPr="00C82A79">
        <w:rPr>
          <w:rFonts w:hint="eastAsia"/>
          <w:lang w:val="ru-RU"/>
        </w:rPr>
        <w:t>медицинских</w:t>
      </w:r>
      <w:r w:rsidRPr="00C82A79">
        <w:rPr>
          <w:lang w:val="ru-RU"/>
        </w:rPr>
        <w:t xml:space="preserve"> </w:t>
      </w:r>
      <w:r w:rsidRPr="00C82A79">
        <w:rPr>
          <w:rFonts w:hint="eastAsia"/>
          <w:lang w:val="ru-RU"/>
        </w:rPr>
        <w:t>наук</w:t>
      </w:r>
      <w:r w:rsidRPr="00C82A79">
        <w:rPr>
          <w:lang w:val="ru-RU"/>
        </w:rPr>
        <w:t xml:space="preserve"> </w:t>
      </w:r>
      <w:r w:rsidRPr="00C82A79">
        <w:rPr>
          <w:rFonts w:hint="eastAsia"/>
          <w:lang w:val="ru-RU"/>
        </w:rPr>
        <w:t>Худайбергенова</w:t>
      </w:r>
      <w:r w:rsidRPr="00C82A79">
        <w:rPr>
          <w:lang w:val="ru-RU"/>
        </w:rPr>
        <w:t xml:space="preserve">, </w:t>
      </w:r>
      <w:r w:rsidRPr="00C82A79">
        <w:rPr>
          <w:rFonts w:hint="eastAsia"/>
          <w:lang w:val="ru-RU"/>
        </w:rPr>
        <w:t>Марина</w:t>
      </w:r>
      <w:r w:rsidRPr="00C82A79">
        <w:rPr>
          <w:lang w:val="ru-RU"/>
        </w:rPr>
        <w:t xml:space="preserve"> </w:t>
      </w:r>
      <w:r w:rsidRPr="00C82A79">
        <w:rPr>
          <w:rFonts w:hint="eastAsia"/>
          <w:lang w:val="ru-RU"/>
        </w:rPr>
        <w:t>Владимировина</w:t>
      </w:r>
    </w:p>
    <w:p w14:paraId="2E17B5ED" w14:textId="77777777" w:rsidR="00C82A79" w:rsidRPr="00C82A79" w:rsidRDefault="00C82A79" w:rsidP="00C82A79">
      <w:pPr>
        <w:rPr>
          <w:lang w:val="ru-RU"/>
        </w:rPr>
      </w:pPr>
      <w:r w:rsidRPr="00C82A79">
        <w:rPr>
          <w:rFonts w:hint="eastAsia"/>
          <w:lang w:val="ru-RU"/>
        </w:rPr>
        <w:t>Введение</w:t>
      </w:r>
      <w:r w:rsidRPr="00C82A79">
        <w:rPr>
          <w:lang w:val="ru-RU"/>
        </w:rPr>
        <w:t>.</w:t>
      </w:r>
    </w:p>
    <w:p w14:paraId="5EAB16C5" w14:textId="77777777" w:rsidR="00C82A79" w:rsidRPr="00C82A79" w:rsidRDefault="00C82A79" w:rsidP="00C82A79">
      <w:pPr>
        <w:rPr>
          <w:lang w:val="ru-RU"/>
        </w:rPr>
      </w:pPr>
    </w:p>
    <w:p w14:paraId="64955CF4" w14:textId="77777777" w:rsidR="00C82A79" w:rsidRPr="00C82A79" w:rsidRDefault="00C82A79" w:rsidP="00C82A79">
      <w:pPr>
        <w:rPr>
          <w:lang w:val="ru-RU"/>
        </w:rPr>
      </w:pPr>
      <w:r w:rsidRPr="00C82A79">
        <w:rPr>
          <w:rFonts w:hint="eastAsia"/>
          <w:lang w:val="ru-RU"/>
        </w:rPr>
        <w:t>Глава</w:t>
      </w:r>
      <w:r w:rsidRPr="00C82A79">
        <w:rPr>
          <w:lang w:val="ru-RU"/>
        </w:rPr>
        <w:t xml:space="preserve"> 1. </w:t>
      </w:r>
      <w:r w:rsidRPr="00C82A79">
        <w:rPr>
          <w:rFonts w:hint="eastAsia"/>
          <w:lang w:val="ru-RU"/>
        </w:rPr>
        <w:t>Социально</w:t>
      </w:r>
      <w:r w:rsidRPr="00C82A79">
        <w:rPr>
          <w:lang w:val="ru-RU"/>
        </w:rPr>
        <w:t>-</w:t>
      </w:r>
      <w:r w:rsidRPr="00C82A79">
        <w:rPr>
          <w:rFonts w:hint="eastAsia"/>
          <w:lang w:val="ru-RU"/>
        </w:rPr>
        <w:t>гигиенические</w:t>
      </w:r>
      <w:r w:rsidRPr="00C82A79">
        <w:rPr>
          <w:lang w:val="ru-RU"/>
        </w:rPr>
        <w:t xml:space="preserve"> </w:t>
      </w:r>
      <w:r w:rsidRPr="00C82A79">
        <w:rPr>
          <w:rFonts w:hint="eastAsia"/>
          <w:lang w:val="ru-RU"/>
        </w:rPr>
        <w:t>аспекты</w:t>
      </w:r>
      <w:r w:rsidRPr="00C82A79">
        <w:rPr>
          <w:lang w:val="ru-RU"/>
        </w:rPr>
        <w:t xml:space="preserve"> </w:t>
      </w:r>
      <w:r w:rsidRPr="00C82A79">
        <w:rPr>
          <w:rFonts w:hint="eastAsia"/>
          <w:lang w:val="ru-RU"/>
        </w:rPr>
        <w:t>здоровья</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образа</w:t>
      </w:r>
      <w:r w:rsidRPr="00C82A79">
        <w:rPr>
          <w:lang w:val="ru-RU"/>
        </w:rPr>
        <w:t xml:space="preserve"> </w:t>
      </w:r>
      <w:r w:rsidRPr="00C82A79">
        <w:rPr>
          <w:rFonts w:hint="eastAsia"/>
          <w:lang w:val="ru-RU"/>
        </w:rPr>
        <w:t>жизни</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детьми</w:t>
      </w:r>
      <w:r w:rsidRPr="00C82A79">
        <w:rPr>
          <w:lang w:val="ru-RU"/>
        </w:rPr>
        <w:t xml:space="preserve"> (</w:t>
      </w:r>
      <w:r w:rsidRPr="00C82A79">
        <w:rPr>
          <w:rFonts w:hint="eastAsia"/>
          <w:lang w:val="ru-RU"/>
        </w:rPr>
        <w:t>обзор</w:t>
      </w:r>
      <w:r w:rsidRPr="00C82A79">
        <w:rPr>
          <w:lang w:val="ru-RU"/>
        </w:rPr>
        <w:t xml:space="preserve"> </w:t>
      </w:r>
      <w:r w:rsidRPr="00C82A79">
        <w:rPr>
          <w:rFonts w:hint="eastAsia"/>
          <w:lang w:val="ru-RU"/>
        </w:rPr>
        <w:t>литературы</w:t>
      </w:r>
      <w:r w:rsidRPr="00C82A79">
        <w:rPr>
          <w:lang w:val="ru-RU"/>
        </w:rPr>
        <w:t>).</w:t>
      </w:r>
    </w:p>
    <w:p w14:paraId="511BF13A" w14:textId="77777777" w:rsidR="00C82A79" w:rsidRPr="00C82A79" w:rsidRDefault="00C82A79" w:rsidP="00C82A79">
      <w:pPr>
        <w:rPr>
          <w:lang w:val="ru-RU"/>
        </w:rPr>
      </w:pPr>
    </w:p>
    <w:p w14:paraId="38023030" w14:textId="77777777" w:rsidR="00C82A79" w:rsidRPr="00C82A79" w:rsidRDefault="00C82A79" w:rsidP="00C82A79">
      <w:pPr>
        <w:rPr>
          <w:lang w:val="ru-RU"/>
        </w:rPr>
      </w:pPr>
      <w:r w:rsidRPr="00C82A79">
        <w:rPr>
          <w:rFonts w:hint="eastAsia"/>
          <w:lang w:val="ru-RU"/>
        </w:rPr>
        <w:t>Глава</w:t>
      </w:r>
      <w:r w:rsidRPr="00C82A79">
        <w:rPr>
          <w:lang w:val="ru-RU"/>
        </w:rPr>
        <w:t xml:space="preserve"> 2. </w:t>
      </w:r>
      <w:r w:rsidRPr="00C82A79">
        <w:rPr>
          <w:rFonts w:hint="eastAsia"/>
          <w:lang w:val="ru-RU"/>
        </w:rPr>
        <w:t>Программа</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методика</w:t>
      </w:r>
      <w:r w:rsidRPr="00C82A79">
        <w:rPr>
          <w:lang w:val="ru-RU"/>
        </w:rPr>
        <w:t xml:space="preserve"> </w:t>
      </w:r>
      <w:r w:rsidRPr="00C82A79">
        <w:rPr>
          <w:rFonts w:hint="eastAsia"/>
          <w:lang w:val="ru-RU"/>
        </w:rPr>
        <w:t>социально</w:t>
      </w:r>
      <w:r w:rsidRPr="00C82A79">
        <w:rPr>
          <w:lang w:val="ru-RU"/>
        </w:rPr>
        <w:t>-</w:t>
      </w:r>
      <w:r w:rsidRPr="00C82A79">
        <w:rPr>
          <w:rFonts w:hint="eastAsia"/>
          <w:lang w:val="ru-RU"/>
        </w:rPr>
        <w:t>гигиенического</w:t>
      </w:r>
      <w:r w:rsidRPr="00C82A79">
        <w:rPr>
          <w:lang w:val="ru-RU"/>
        </w:rPr>
        <w:t xml:space="preserve"> </w:t>
      </w:r>
      <w:r w:rsidRPr="00C82A79">
        <w:rPr>
          <w:rFonts w:hint="eastAsia"/>
          <w:lang w:val="ru-RU"/>
        </w:rPr>
        <w:t>исследования</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их</w:t>
      </w:r>
      <w:r w:rsidRPr="00C82A79">
        <w:rPr>
          <w:lang w:val="ru-RU"/>
        </w:rPr>
        <w:t xml:space="preserve"> </w:t>
      </w:r>
      <w:r w:rsidRPr="00C82A79">
        <w:rPr>
          <w:rFonts w:hint="eastAsia"/>
          <w:lang w:val="ru-RU"/>
        </w:rPr>
        <w:t>семей</w:t>
      </w:r>
      <w:r w:rsidRPr="00C82A79">
        <w:rPr>
          <w:lang w:val="ru-RU"/>
        </w:rPr>
        <w:t>.</w:t>
      </w:r>
    </w:p>
    <w:p w14:paraId="46FF6D6A" w14:textId="77777777" w:rsidR="00C82A79" w:rsidRPr="00C82A79" w:rsidRDefault="00C82A79" w:rsidP="00C82A79">
      <w:pPr>
        <w:rPr>
          <w:lang w:val="ru-RU"/>
        </w:rPr>
      </w:pPr>
    </w:p>
    <w:p w14:paraId="50155C64" w14:textId="77777777" w:rsidR="00C82A79" w:rsidRPr="00C82A79" w:rsidRDefault="00C82A79" w:rsidP="00C82A79">
      <w:pPr>
        <w:rPr>
          <w:lang w:val="ru-RU"/>
        </w:rPr>
      </w:pPr>
      <w:r w:rsidRPr="00C82A79">
        <w:rPr>
          <w:lang w:val="ru-RU"/>
        </w:rPr>
        <w:t xml:space="preserve">2.1. </w:t>
      </w:r>
      <w:r w:rsidRPr="00C82A79">
        <w:rPr>
          <w:rFonts w:hint="eastAsia"/>
          <w:lang w:val="ru-RU"/>
        </w:rPr>
        <w:t>Характеристика</w:t>
      </w:r>
      <w:r w:rsidRPr="00C82A79">
        <w:rPr>
          <w:lang w:val="ru-RU"/>
        </w:rPr>
        <w:t xml:space="preserve"> </w:t>
      </w:r>
      <w:r w:rsidRPr="00C82A79">
        <w:rPr>
          <w:rFonts w:hint="eastAsia"/>
          <w:lang w:val="ru-RU"/>
        </w:rPr>
        <w:t>базы</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объекта</w:t>
      </w:r>
      <w:r w:rsidRPr="00C82A79">
        <w:rPr>
          <w:lang w:val="ru-RU"/>
        </w:rPr>
        <w:t xml:space="preserve"> </w:t>
      </w:r>
      <w:r w:rsidRPr="00C82A79">
        <w:rPr>
          <w:rFonts w:hint="eastAsia"/>
          <w:lang w:val="ru-RU"/>
        </w:rPr>
        <w:t>исследования</w:t>
      </w:r>
      <w:r w:rsidRPr="00C82A79">
        <w:rPr>
          <w:lang w:val="ru-RU"/>
        </w:rPr>
        <w:t>.</w:t>
      </w:r>
    </w:p>
    <w:p w14:paraId="5E863CD8" w14:textId="77777777" w:rsidR="00C82A79" w:rsidRPr="00C82A79" w:rsidRDefault="00C82A79" w:rsidP="00C82A79">
      <w:pPr>
        <w:rPr>
          <w:lang w:val="ru-RU"/>
        </w:rPr>
      </w:pPr>
    </w:p>
    <w:p w14:paraId="5ED92679" w14:textId="77777777" w:rsidR="00C82A79" w:rsidRPr="00C82A79" w:rsidRDefault="00C82A79" w:rsidP="00C82A79">
      <w:pPr>
        <w:rPr>
          <w:lang w:val="ru-RU"/>
        </w:rPr>
      </w:pPr>
      <w:r w:rsidRPr="00C82A79">
        <w:rPr>
          <w:lang w:val="ru-RU"/>
        </w:rPr>
        <w:t xml:space="preserve">2.2. </w:t>
      </w:r>
      <w:r w:rsidRPr="00C82A79">
        <w:rPr>
          <w:rFonts w:hint="eastAsia"/>
          <w:lang w:val="ru-RU"/>
        </w:rPr>
        <w:t>Программа</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методика</w:t>
      </w:r>
      <w:r w:rsidRPr="00C82A79">
        <w:rPr>
          <w:lang w:val="ru-RU"/>
        </w:rPr>
        <w:t xml:space="preserve"> </w:t>
      </w:r>
      <w:r w:rsidRPr="00C82A79">
        <w:rPr>
          <w:rFonts w:hint="eastAsia"/>
          <w:lang w:val="ru-RU"/>
        </w:rPr>
        <w:t>исследования</w:t>
      </w:r>
      <w:r w:rsidRPr="00C82A79">
        <w:rPr>
          <w:lang w:val="ru-RU"/>
        </w:rPr>
        <w:t>.</w:t>
      </w:r>
    </w:p>
    <w:p w14:paraId="4BA5E166" w14:textId="77777777" w:rsidR="00C82A79" w:rsidRPr="00C82A79" w:rsidRDefault="00C82A79" w:rsidP="00C82A79">
      <w:pPr>
        <w:rPr>
          <w:lang w:val="ru-RU"/>
        </w:rPr>
      </w:pPr>
    </w:p>
    <w:p w14:paraId="35C4E00B" w14:textId="77777777" w:rsidR="00C82A79" w:rsidRPr="00C82A79" w:rsidRDefault="00C82A79" w:rsidP="00C82A79">
      <w:pPr>
        <w:rPr>
          <w:lang w:val="ru-RU"/>
        </w:rPr>
      </w:pPr>
      <w:r w:rsidRPr="00C82A79">
        <w:rPr>
          <w:lang w:val="ru-RU"/>
        </w:rPr>
        <w:t xml:space="preserve">2.3. </w:t>
      </w:r>
      <w:r w:rsidRPr="00C82A79">
        <w:rPr>
          <w:rFonts w:hint="eastAsia"/>
          <w:lang w:val="ru-RU"/>
        </w:rPr>
        <w:t>Методическое</w:t>
      </w:r>
      <w:r w:rsidRPr="00C82A79">
        <w:rPr>
          <w:lang w:val="ru-RU"/>
        </w:rPr>
        <w:t xml:space="preserve"> </w:t>
      </w:r>
      <w:r w:rsidRPr="00C82A79">
        <w:rPr>
          <w:rFonts w:hint="eastAsia"/>
          <w:lang w:val="ru-RU"/>
        </w:rPr>
        <w:t>обоснование</w:t>
      </w:r>
      <w:r w:rsidRPr="00C82A79">
        <w:rPr>
          <w:lang w:val="ru-RU"/>
        </w:rPr>
        <w:t xml:space="preserve"> </w:t>
      </w:r>
      <w:r w:rsidRPr="00C82A79">
        <w:rPr>
          <w:rFonts w:hint="eastAsia"/>
          <w:lang w:val="ru-RU"/>
        </w:rPr>
        <w:t>социально</w:t>
      </w:r>
      <w:r w:rsidRPr="00C82A79">
        <w:rPr>
          <w:lang w:val="ru-RU"/>
        </w:rPr>
        <w:t>-</w:t>
      </w:r>
      <w:r w:rsidRPr="00C82A79">
        <w:rPr>
          <w:rFonts w:hint="eastAsia"/>
          <w:lang w:val="ru-RU"/>
        </w:rPr>
        <w:t>гигиенических</w:t>
      </w:r>
      <w:r w:rsidRPr="00C82A79">
        <w:rPr>
          <w:lang w:val="ru-RU"/>
        </w:rPr>
        <w:t xml:space="preserve"> </w:t>
      </w:r>
      <w:r w:rsidRPr="00C82A79">
        <w:rPr>
          <w:rFonts w:hint="eastAsia"/>
          <w:lang w:val="ru-RU"/>
        </w:rPr>
        <w:t>группировок</w:t>
      </w:r>
      <w:r w:rsidRPr="00C82A79">
        <w:rPr>
          <w:lang w:val="ru-RU"/>
        </w:rPr>
        <w:t xml:space="preserve">, </w:t>
      </w:r>
      <w:r w:rsidRPr="00C82A79">
        <w:rPr>
          <w:rFonts w:hint="eastAsia"/>
          <w:lang w:val="ru-RU"/>
        </w:rPr>
        <w:t>применяемых</w:t>
      </w:r>
      <w:r w:rsidRPr="00C82A79">
        <w:rPr>
          <w:lang w:val="ru-RU"/>
        </w:rPr>
        <w:t xml:space="preserve"> </w:t>
      </w:r>
      <w:r w:rsidRPr="00C82A79">
        <w:rPr>
          <w:rFonts w:hint="eastAsia"/>
          <w:lang w:val="ru-RU"/>
        </w:rPr>
        <w:t>в</w:t>
      </w:r>
      <w:r w:rsidRPr="00C82A79">
        <w:rPr>
          <w:lang w:val="ru-RU"/>
        </w:rPr>
        <w:t xml:space="preserve"> </w:t>
      </w:r>
      <w:r w:rsidRPr="00C82A79">
        <w:rPr>
          <w:rFonts w:hint="eastAsia"/>
          <w:lang w:val="ru-RU"/>
        </w:rPr>
        <w:t>исследовании</w:t>
      </w:r>
      <w:r w:rsidRPr="00C82A79">
        <w:rPr>
          <w:lang w:val="ru-RU"/>
        </w:rPr>
        <w:t>.</w:t>
      </w:r>
    </w:p>
    <w:p w14:paraId="5CD3E59A" w14:textId="77777777" w:rsidR="00C82A79" w:rsidRPr="00C82A79" w:rsidRDefault="00C82A79" w:rsidP="00C82A79">
      <w:pPr>
        <w:rPr>
          <w:lang w:val="ru-RU"/>
        </w:rPr>
      </w:pPr>
    </w:p>
    <w:p w14:paraId="481C3C75" w14:textId="77777777" w:rsidR="00C82A79" w:rsidRPr="00C82A79" w:rsidRDefault="00C82A79" w:rsidP="00C82A79">
      <w:pPr>
        <w:rPr>
          <w:lang w:val="ru-RU"/>
        </w:rPr>
      </w:pPr>
      <w:r w:rsidRPr="00C82A79">
        <w:rPr>
          <w:rFonts w:hint="eastAsia"/>
          <w:lang w:val="ru-RU"/>
        </w:rPr>
        <w:t>Глава</w:t>
      </w:r>
      <w:r w:rsidRPr="00C82A79">
        <w:rPr>
          <w:lang w:val="ru-RU"/>
        </w:rPr>
        <w:t xml:space="preserve"> 3. </w:t>
      </w:r>
      <w:r w:rsidRPr="00C82A79">
        <w:rPr>
          <w:rFonts w:hint="eastAsia"/>
          <w:lang w:val="ru-RU"/>
        </w:rPr>
        <w:t>Состояние</w:t>
      </w:r>
      <w:r w:rsidRPr="00C82A79">
        <w:rPr>
          <w:lang w:val="ru-RU"/>
        </w:rPr>
        <w:t xml:space="preserve"> </w:t>
      </w:r>
      <w:r w:rsidRPr="00C82A79">
        <w:rPr>
          <w:rFonts w:hint="eastAsia"/>
          <w:lang w:val="ru-RU"/>
        </w:rPr>
        <w:t>здоровья</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7E48237A" w14:textId="77777777" w:rsidR="00C82A79" w:rsidRPr="00C82A79" w:rsidRDefault="00C82A79" w:rsidP="00C82A79">
      <w:pPr>
        <w:rPr>
          <w:lang w:val="ru-RU"/>
        </w:rPr>
      </w:pPr>
    </w:p>
    <w:p w14:paraId="3085EA65" w14:textId="77777777" w:rsidR="00C82A79" w:rsidRPr="00C82A79" w:rsidRDefault="00C82A79" w:rsidP="00C82A79">
      <w:pPr>
        <w:rPr>
          <w:lang w:val="ru-RU"/>
        </w:rPr>
      </w:pPr>
      <w:r w:rsidRPr="00C82A79">
        <w:rPr>
          <w:lang w:val="ru-RU"/>
        </w:rPr>
        <w:t xml:space="preserve">3.1. </w:t>
      </w:r>
      <w:r w:rsidRPr="00C82A79">
        <w:rPr>
          <w:rFonts w:hint="eastAsia"/>
          <w:lang w:val="ru-RU"/>
        </w:rPr>
        <w:t>Заболеваемость</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по</w:t>
      </w:r>
      <w:r w:rsidRPr="00C82A79">
        <w:rPr>
          <w:lang w:val="ru-RU"/>
        </w:rPr>
        <w:t xml:space="preserve"> </w:t>
      </w:r>
      <w:r w:rsidRPr="00C82A79">
        <w:rPr>
          <w:rFonts w:hint="eastAsia"/>
          <w:lang w:val="ru-RU"/>
        </w:rPr>
        <w:t>данным</w:t>
      </w:r>
      <w:r w:rsidRPr="00C82A79">
        <w:rPr>
          <w:lang w:val="ru-RU"/>
        </w:rPr>
        <w:t xml:space="preserve"> </w:t>
      </w:r>
      <w:r w:rsidRPr="00C82A79">
        <w:rPr>
          <w:rFonts w:hint="eastAsia"/>
          <w:lang w:val="ru-RU"/>
        </w:rPr>
        <w:t>профилактических</w:t>
      </w:r>
      <w:r w:rsidRPr="00C82A79">
        <w:rPr>
          <w:lang w:val="ru-RU"/>
        </w:rPr>
        <w:t xml:space="preserve"> </w:t>
      </w:r>
      <w:r w:rsidRPr="00C82A79">
        <w:rPr>
          <w:rFonts w:hint="eastAsia"/>
          <w:lang w:val="ru-RU"/>
        </w:rPr>
        <w:t>медицинских</w:t>
      </w:r>
      <w:r w:rsidRPr="00C82A79">
        <w:rPr>
          <w:lang w:val="ru-RU"/>
        </w:rPr>
        <w:t xml:space="preserve"> </w:t>
      </w:r>
      <w:r w:rsidRPr="00C82A79">
        <w:rPr>
          <w:rFonts w:hint="eastAsia"/>
          <w:lang w:val="ru-RU"/>
        </w:rPr>
        <w:t>осмотров</w:t>
      </w:r>
      <w:r w:rsidRPr="00C82A79">
        <w:rPr>
          <w:lang w:val="ru-RU"/>
        </w:rPr>
        <w:t>.</w:t>
      </w:r>
    </w:p>
    <w:p w14:paraId="1C7DEDE6" w14:textId="77777777" w:rsidR="00C82A79" w:rsidRPr="00C82A79" w:rsidRDefault="00C82A79" w:rsidP="00C82A79">
      <w:pPr>
        <w:rPr>
          <w:lang w:val="ru-RU"/>
        </w:rPr>
      </w:pPr>
    </w:p>
    <w:p w14:paraId="261C55CA" w14:textId="77777777" w:rsidR="00C82A79" w:rsidRPr="00C82A79" w:rsidRDefault="00C82A79" w:rsidP="00C82A79">
      <w:pPr>
        <w:rPr>
          <w:lang w:val="ru-RU"/>
        </w:rPr>
      </w:pPr>
      <w:r w:rsidRPr="00C82A79">
        <w:rPr>
          <w:lang w:val="ru-RU"/>
        </w:rPr>
        <w:t xml:space="preserve">3.2. </w:t>
      </w:r>
      <w:r w:rsidRPr="00C82A79">
        <w:rPr>
          <w:rFonts w:hint="eastAsia"/>
          <w:lang w:val="ru-RU"/>
        </w:rPr>
        <w:t>Физическое</w:t>
      </w:r>
      <w:r w:rsidRPr="00C82A79">
        <w:rPr>
          <w:lang w:val="ru-RU"/>
        </w:rPr>
        <w:t xml:space="preserve"> </w:t>
      </w:r>
      <w:r w:rsidRPr="00C82A79">
        <w:rPr>
          <w:rFonts w:hint="eastAsia"/>
          <w:lang w:val="ru-RU"/>
        </w:rPr>
        <w:t>развитие</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2813F9EE" w14:textId="77777777" w:rsidR="00C82A79" w:rsidRPr="00C82A79" w:rsidRDefault="00C82A79" w:rsidP="00C82A79">
      <w:pPr>
        <w:rPr>
          <w:lang w:val="ru-RU"/>
        </w:rPr>
      </w:pPr>
    </w:p>
    <w:p w14:paraId="2167E73F" w14:textId="77777777" w:rsidR="00C82A79" w:rsidRPr="00C82A79" w:rsidRDefault="00C82A79" w:rsidP="00C82A79">
      <w:pPr>
        <w:rPr>
          <w:lang w:val="ru-RU"/>
        </w:rPr>
      </w:pPr>
      <w:r w:rsidRPr="00C82A79">
        <w:rPr>
          <w:lang w:val="ru-RU"/>
        </w:rPr>
        <w:t xml:space="preserve">3.3. </w:t>
      </w:r>
      <w:r w:rsidRPr="00C82A79">
        <w:rPr>
          <w:rFonts w:hint="eastAsia"/>
          <w:lang w:val="ru-RU"/>
        </w:rPr>
        <w:t>Распределение</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по</w:t>
      </w:r>
      <w:r w:rsidRPr="00C82A79">
        <w:rPr>
          <w:lang w:val="ru-RU"/>
        </w:rPr>
        <w:t xml:space="preserve"> </w:t>
      </w:r>
      <w:r w:rsidRPr="00C82A79">
        <w:rPr>
          <w:rFonts w:hint="eastAsia"/>
          <w:lang w:val="ru-RU"/>
        </w:rPr>
        <w:t>группам</w:t>
      </w:r>
      <w:r w:rsidRPr="00C82A79">
        <w:rPr>
          <w:lang w:val="ru-RU"/>
        </w:rPr>
        <w:t xml:space="preserve"> </w:t>
      </w:r>
      <w:r w:rsidRPr="00C82A79">
        <w:rPr>
          <w:rFonts w:hint="eastAsia"/>
          <w:lang w:val="ru-RU"/>
        </w:rPr>
        <w:t>здоровья</w:t>
      </w:r>
      <w:r w:rsidRPr="00C82A79">
        <w:rPr>
          <w:lang w:val="ru-RU"/>
        </w:rPr>
        <w:t>.</w:t>
      </w:r>
    </w:p>
    <w:p w14:paraId="2A1F0FD0" w14:textId="77777777" w:rsidR="00C82A79" w:rsidRPr="00C82A79" w:rsidRDefault="00C82A79" w:rsidP="00C82A79">
      <w:pPr>
        <w:rPr>
          <w:lang w:val="ru-RU"/>
        </w:rPr>
      </w:pPr>
    </w:p>
    <w:p w14:paraId="04AE73AF" w14:textId="77777777" w:rsidR="00C82A79" w:rsidRPr="00C82A79" w:rsidRDefault="00C82A79" w:rsidP="00C82A79">
      <w:pPr>
        <w:rPr>
          <w:lang w:val="ru-RU"/>
        </w:rPr>
      </w:pPr>
      <w:r w:rsidRPr="00C82A79">
        <w:rPr>
          <w:lang w:val="ru-RU"/>
        </w:rPr>
        <w:t xml:space="preserve">3.4. </w:t>
      </w:r>
      <w:r w:rsidRPr="00C82A79">
        <w:rPr>
          <w:rFonts w:hint="eastAsia"/>
          <w:lang w:val="ru-RU"/>
        </w:rPr>
        <w:t>Сравнительные</w:t>
      </w:r>
      <w:r w:rsidRPr="00C82A79">
        <w:rPr>
          <w:lang w:val="ru-RU"/>
        </w:rPr>
        <w:t xml:space="preserve"> </w:t>
      </w:r>
      <w:r w:rsidRPr="00C82A79">
        <w:rPr>
          <w:rFonts w:hint="eastAsia"/>
          <w:lang w:val="ru-RU"/>
        </w:rPr>
        <w:t>оценки</w:t>
      </w:r>
      <w:r w:rsidRPr="00C82A79">
        <w:rPr>
          <w:lang w:val="ru-RU"/>
        </w:rPr>
        <w:t xml:space="preserve"> </w:t>
      </w:r>
      <w:r w:rsidRPr="00C82A79">
        <w:rPr>
          <w:rFonts w:hint="eastAsia"/>
          <w:lang w:val="ru-RU"/>
        </w:rPr>
        <w:t>здоровья</w:t>
      </w:r>
      <w:r w:rsidRPr="00C82A79">
        <w:rPr>
          <w:lang w:val="ru-RU"/>
        </w:rPr>
        <w:t xml:space="preserve"> </w:t>
      </w:r>
      <w:r w:rsidRPr="00C82A79">
        <w:rPr>
          <w:rFonts w:hint="eastAsia"/>
          <w:lang w:val="ru-RU"/>
        </w:rPr>
        <w:t>детей</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lastRenderedPageBreak/>
        <w:t>школьного</w:t>
      </w:r>
      <w:r w:rsidRPr="00C82A79">
        <w:rPr>
          <w:lang w:val="ru-RU"/>
        </w:rPr>
        <w:t xml:space="preserve"> </w:t>
      </w:r>
      <w:r w:rsidRPr="00C82A79">
        <w:rPr>
          <w:rFonts w:hint="eastAsia"/>
          <w:lang w:val="ru-RU"/>
        </w:rPr>
        <w:t>возраста</w:t>
      </w:r>
      <w:r w:rsidRPr="00C82A79">
        <w:rPr>
          <w:lang w:val="ru-RU"/>
        </w:rPr>
        <w:t>.</w:t>
      </w:r>
    </w:p>
    <w:p w14:paraId="3398C13D" w14:textId="77777777" w:rsidR="00C82A79" w:rsidRPr="00C82A79" w:rsidRDefault="00C82A79" w:rsidP="00C82A79">
      <w:pPr>
        <w:rPr>
          <w:lang w:val="ru-RU"/>
        </w:rPr>
      </w:pPr>
    </w:p>
    <w:p w14:paraId="063A11A3" w14:textId="77777777" w:rsidR="00C82A79" w:rsidRPr="00C82A79" w:rsidRDefault="00C82A79" w:rsidP="00C82A79">
      <w:pPr>
        <w:rPr>
          <w:lang w:val="ru-RU"/>
        </w:rPr>
      </w:pPr>
      <w:r w:rsidRPr="00C82A79">
        <w:rPr>
          <w:rFonts w:hint="eastAsia"/>
          <w:lang w:val="ru-RU"/>
        </w:rPr>
        <w:t>Глава</w:t>
      </w:r>
      <w:r w:rsidRPr="00C82A79">
        <w:rPr>
          <w:lang w:val="ru-RU"/>
        </w:rPr>
        <w:t xml:space="preserve"> 4. </w:t>
      </w:r>
      <w:r w:rsidRPr="00C82A79">
        <w:rPr>
          <w:rFonts w:hint="eastAsia"/>
          <w:lang w:val="ru-RU"/>
        </w:rPr>
        <w:t>Социально</w:t>
      </w:r>
      <w:r w:rsidRPr="00C82A79">
        <w:rPr>
          <w:lang w:val="ru-RU"/>
        </w:rPr>
        <w:t>-</w:t>
      </w:r>
      <w:r w:rsidRPr="00C82A79">
        <w:rPr>
          <w:rFonts w:hint="eastAsia"/>
          <w:lang w:val="ru-RU"/>
        </w:rPr>
        <w:t>гигиеническая</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демографическая</w:t>
      </w:r>
      <w:r w:rsidRPr="00C82A79">
        <w:rPr>
          <w:lang w:val="ru-RU"/>
        </w:rPr>
        <w:t xml:space="preserve"> </w:t>
      </w:r>
      <w:r w:rsidRPr="00C82A79">
        <w:rPr>
          <w:rFonts w:hint="eastAsia"/>
          <w:lang w:val="ru-RU"/>
        </w:rPr>
        <w:t>характеристика</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детьми</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7CC350D6" w14:textId="77777777" w:rsidR="00C82A79" w:rsidRPr="00C82A79" w:rsidRDefault="00C82A79" w:rsidP="00C82A79">
      <w:pPr>
        <w:rPr>
          <w:lang w:val="ru-RU"/>
        </w:rPr>
      </w:pPr>
    </w:p>
    <w:p w14:paraId="6C010B8A" w14:textId="77777777" w:rsidR="00C82A79" w:rsidRPr="00C82A79" w:rsidRDefault="00C82A79" w:rsidP="00C82A79">
      <w:pPr>
        <w:rPr>
          <w:lang w:val="ru-RU"/>
        </w:rPr>
      </w:pPr>
      <w:r w:rsidRPr="00C82A79">
        <w:rPr>
          <w:lang w:val="ru-RU"/>
        </w:rPr>
        <w:t xml:space="preserve">4.1. </w:t>
      </w:r>
      <w:r w:rsidRPr="00C82A79">
        <w:rPr>
          <w:rFonts w:hint="eastAsia"/>
          <w:lang w:val="ru-RU"/>
        </w:rPr>
        <w:t>Социально</w:t>
      </w:r>
      <w:r w:rsidRPr="00C82A79">
        <w:rPr>
          <w:lang w:val="ru-RU"/>
        </w:rPr>
        <w:t>-</w:t>
      </w:r>
      <w:r w:rsidRPr="00C82A79">
        <w:rPr>
          <w:rFonts w:hint="eastAsia"/>
          <w:lang w:val="ru-RU"/>
        </w:rPr>
        <w:t>демографическая</w:t>
      </w:r>
      <w:r w:rsidRPr="00C82A79">
        <w:rPr>
          <w:lang w:val="ru-RU"/>
        </w:rPr>
        <w:t xml:space="preserve"> </w:t>
      </w:r>
      <w:r w:rsidRPr="00C82A79">
        <w:rPr>
          <w:rFonts w:hint="eastAsia"/>
          <w:lang w:val="ru-RU"/>
        </w:rPr>
        <w:t>характеристика</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детьми</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7F249940" w14:textId="77777777" w:rsidR="00C82A79" w:rsidRPr="00C82A79" w:rsidRDefault="00C82A79" w:rsidP="00C82A79">
      <w:pPr>
        <w:rPr>
          <w:lang w:val="ru-RU"/>
        </w:rPr>
      </w:pPr>
    </w:p>
    <w:p w14:paraId="3A1830A6" w14:textId="77777777" w:rsidR="00C82A79" w:rsidRPr="00C82A79" w:rsidRDefault="00C82A79" w:rsidP="00C82A79">
      <w:pPr>
        <w:rPr>
          <w:lang w:val="ru-RU"/>
        </w:rPr>
      </w:pPr>
      <w:r w:rsidRPr="00C82A79">
        <w:rPr>
          <w:lang w:val="ru-RU"/>
        </w:rPr>
        <w:t xml:space="preserve">4.2. </w:t>
      </w:r>
      <w:r w:rsidRPr="00C82A79">
        <w:rPr>
          <w:rFonts w:hint="eastAsia"/>
          <w:lang w:val="ru-RU"/>
        </w:rPr>
        <w:t>Взаимосвязь</w:t>
      </w:r>
      <w:r w:rsidRPr="00C82A79">
        <w:rPr>
          <w:lang w:val="ru-RU"/>
        </w:rPr>
        <w:t xml:space="preserve"> </w:t>
      </w:r>
      <w:r w:rsidRPr="00C82A79">
        <w:rPr>
          <w:rFonts w:hint="eastAsia"/>
          <w:lang w:val="ru-RU"/>
        </w:rPr>
        <w:t>между</w:t>
      </w:r>
      <w:r w:rsidRPr="00C82A79">
        <w:rPr>
          <w:lang w:val="ru-RU"/>
        </w:rPr>
        <w:t xml:space="preserve"> </w:t>
      </w:r>
      <w:r w:rsidRPr="00C82A79">
        <w:rPr>
          <w:rFonts w:hint="eastAsia"/>
          <w:lang w:val="ru-RU"/>
        </w:rPr>
        <w:t>образом</w:t>
      </w:r>
      <w:r w:rsidRPr="00C82A79">
        <w:rPr>
          <w:lang w:val="ru-RU"/>
        </w:rPr>
        <w:t xml:space="preserve"> </w:t>
      </w:r>
      <w:r w:rsidRPr="00C82A79">
        <w:rPr>
          <w:rFonts w:hint="eastAsia"/>
          <w:lang w:val="ru-RU"/>
        </w:rPr>
        <w:t>жизни</w:t>
      </w:r>
      <w:r w:rsidRPr="00C82A79">
        <w:rPr>
          <w:lang w:val="ru-RU"/>
        </w:rPr>
        <w:t xml:space="preserve"> </w:t>
      </w:r>
      <w:r w:rsidRPr="00C82A79">
        <w:rPr>
          <w:rFonts w:hint="eastAsia"/>
          <w:lang w:val="ru-RU"/>
        </w:rPr>
        <w:t>ребенка</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 xml:space="preserve">, </w:t>
      </w:r>
      <w:r w:rsidRPr="00C82A79">
        <w:rPr>
          <w:rFonts w:hint="eastAsia"/>
          <w:lang w:val="ru-RU"/>
        </w:rPr>
        <w:t>хронической</w:t>
      </w:r>
      <w:r w:rsidRPr="00C82A79">
        <w:rPr>
          <w:lang w:val="ru-RU"/>
        </w:rPr>
        <w:t xml:space="preserve"> </w:t>
      </w:r>
      <w:r w:rsidRPr="00C82A79">
        <w:rPr>
          <w:rFonts w:hint="eastAsia"/>
          <w:lang w:val="ru-RU"/>
        </w:rPr>
        <w:t>заболеваемостью</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успеваемостью</w:t>
      </w:r>
      <w:r w:rsidRPr="00C82A79">
        <w:rPr>
          <w:lang w:val="ru-RU"/>
        </w:rPr>
        <w:t>.</w:t>
      </w:r>
    </w:p>
    <w:p w14:paraId="4D0F28A5" w14:textId="77777777" w:rsidR="00C82A79" w:rsidRPr="00C82A79" w:rsidRDefault="00C82A79" w:rsidP="00C82A79">
      <w:pPr>
        <w:rPr>
          <w:lang w:val="ru-RU"/>
        </w:rPr>
      </w:pPr>
    </w:p>
    <w:p w14:paraId="599721B3" w14:textId="77777777" w:rsidR="00C82A79" w:rsidRPr="00C82A79" w:rsidRDefault="00C82A79" w:rsidP="00C82A79">
      <w:pPr>
        <w:rPr>
          <w:lang w:val="ru-RU"/>
        </w:rPr>
      </w:pPr>
      <w:r w:rsidRPr="00C82A79">
        <w:rPr>
          <w:lang w:val="ru-RU"/>
        </w:rPr>
        <w:t xml:space="preserve">4.3. </w:t>
      </w:r>
      <w:r w:rsidRPr="00C82A79">
        <w:rPr>
          <w:rFonts w:hint="eastAsia"/>
          <w:lang w:val="ru-RU"/>
        </w:rPr>
        <w:t>Монографическое</w:t>
      </w:r>
      <w:r w:rsidRPr="00C82A79">
        <w:rPr>
          <w:lang w:val="ru-RU"/>
        </w:rPr>
        <w:t xml:space="preserve"> </w:t>
      </w:r>
      <w:r w:rsidRPr="00C82A79">
        <w:rPr>
          <w:rFonts w:hint="eastAsia"/>
          <w:lang w:val="ru-RU"/>
        </w:rPr>
        <w:t>описание</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из</w:t>
      </w:r>
      <w:r w:rsidRPr="00C82A79">
        <w:rPr>
          <w:lang w:val="ru-RU"/>
        </w:rPr>
        <w:t xml:space="preserve"> </w:t>
      </w:r>
      <w:r w:rsidRPr="00C82A79">
        <w:rPr>
          <w:rFonts w:hint="eastAsia"/>
          <w:lang w:val="ru-RU"/>
        </w:rPr>
        <w:t>различных</w:t>
      </w:r>
      <w:r w:rsidRPr="00C82A79">
        <w:rPr>
          <w:lang w:val="ru-RU"/>
        </w:rPr>
        <w:t xml:space="preserve"> </w:t>
      </w:r>
      <w:r w:rsidRPr="00C82A79">
        <w:rPr>
          <w:rFonts w:hint="eastAsia"/>
          <w:lang w:val="ru-RU"/>
        </w:rPr>
        <w:t>групп</w:t>
      </w:r>
      <w:r w:rsidRPr="00C82A79">
        <w:rPr>
          <w:lang w:val="ru-RU"/>
        </w:rPr>
        <w:t>.</w:t>
      </w:r>
    </w:p>
    <w:p w14:paraId="15F4AF1D" w14:textId="77777777" w:rsidR="00C82A79" w:rsidRPr="00C82A79" w:rsidRDefault="00C82A79" w:rsidP="00C82A79">
      <w:pPr>
        <w:rPr>
          <w:lang w:val="ru-RU"/>
        </w:rPr>
      </w:pPr>
    </w:p>
    <w:p w14:paraId="66EEB244" w14:textId="77777777" w:rsidR="00C82A79" w:rsidRPr="00C82A79" w:rsidRDefault="00C82A79" w:rsidP="00C82A79">
      <w:pPr>
        <w:rPr>
          <w:lang w:val="ru-RU"/>
        </w:rPr>
      </w:pPr>
      <w:r w:rsidRPr="00C82A79">
        <w:rPr>
          <w:rFonts w:hint="eastAsia"/>
          <w:lang w:val="ru-RU"/>
        </w:rPr>
        <w:t>Глава</w:t>
      </w:r>
      <w:r w:rsidRPr="00C82A79">
        <w:rPr>
          <w:lang w:val="ru-RU"/>
        </w:rPr>
        <w:t xml:space="preserve"> 5. </w:t>
      </w:r>
      <w:r w:rsidRPr="00C82A79">
        <w:rPr>
          <w:rFonts w:hint="eastAsia"/>
          <w:lang w:val="ru-RU"/>
        </w:rPr>
        <w:t>Медицинские</w:t>
      </w:r>
      <w:r w:rsidRPr="00C82A79">
        <w:rPr>
          <w:lang w:val="ru-RU"/>
        </w:rPr>
        <w:t xml:space="preserve"> </w:t>
      </w:r>
      <w:r w:rsidRPr="00C82A79">
        <w:rPr>
          <w:rFonts w:hint="eastAsia"/>
          <w:lang w:val="ru-RU"/>
        </w:rPr>
        <w:t>и</w:t>
      </w:r>
      <w:r w:rsidRPr="00C82A79">
        <w:rPr>
          <w:lang w:val="ru-RU"/>
        </w:rPr>
        <w:t xml:space="preserve"> </w:t>
      </w:r>
      <w:r w:rsidRPr="00C82A79">
        <w:rPr>
          <w:rFonts w:hint="eastAsia"/>
          <w:lang w:val="ru-RU"/>
        </w:rPr>
        <w:t>социально</w:t>
      </w:r>
      <w:r w:rsidRPr="00C82A79">
        <w:rPr>
          <w:lang w:val="ru-RU"/>
        </w:rPr>
        <w:t>-</w:t>
      </w:r>
      <w:r w:rsidRPr="00C82A79">
        <w:rPr>
          <w:rFonts w:hint="eastAsia"/>
          <w:lang w:val="ru-RU"/>
        </w:rPr>
        <w:t>гигиенические</w:t>
      </w:r>
      <w:r w:rsidRPr="00C82A79">
        <w:rPr>
          <w:lang w:val="ru-RU"/>
        </w:rPr>
        <w:t xml:space="preserve"> </w:t>
      </w:r>
      <w:r w:rsidRPr="00C82A79">
        <w:rPr>
          <w:rFonts w:hint="eastAsia"/>
          <w:lang w:val="ru-RU"/>
        </w:rPr>
        <w:t>основы</w:t>
      </w:r>
      <w:r w:rsidRPr="00C82A79">
        <w:rPr>
          <w:lang w:val="ru-RU"/>
        </w:rPr>
        <w:t xml:space="preserve"> </w:t>
      </w:r>
      <w:r w:rsidRPr="00C82A79">
        <w:rPr>
          <w:rFonts w:hint="eastAsia"/>
          <w:lang w:val="ru-RU"/>
        </w:rPr>
        <w:t>формирования</w:t>
      </w:r>
      <w:r w:rsidRPr="00C82A79">
        <w:rPr>
          <w:lang w:val="ru-RU"/>
        </w:rPr>
        <w:t xml:space="preserve"> </w:t>
      </w:r>
      <w:r w:rsidRPr="00C82A79">
        <w:rPr>
          <w:rFonts w:hint="eastAsia"/>
          <w:lang w:val="ru-RU"/>
        </w:rPr>
        <w:t>профилактической</w:t>
      </w:r>
      <w:r w:rsidRPr="00C82A79">
        <w:rPr>
          <w:lang w:val="ru-RU"/>
        </w:rPr>
        <w:t xml:space="preserve"> </w:t>
      </w:r>
      <w:r w:rsidRPr="00C82A79">
        <w:rPr>
          <w:rFonts w:hint="eastAsia"/>
          <w:lang w:val="ru-RU"/>
        </w:rPr>
        <w:t>функции</w:t>
      </w:r>
      <w:r w:rsidRPr="00C82A79">
        <w:rPr>
          <w:lang w:val="ru-RU"/>
        </w:rPr>
        <w:t xml:space="preserve"> </w:t>
      </w:r>
      <w:r w:rsidRPr="00C82A79">
        <w:rPr>
          <w:rFonts w:hint="eastAsia"/>
          <w:lang w:val="ru-RU"/>
        </w:rPr>
        <w:t>семьи</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ребенком</w:t>
      </w:r>
      <w:r w:rsidRPr="00C82A79">
        <w:rPr>
          <w:lang w:val="ru-RU"/>
        </w:rPr>
        <w:t>.</w:t>
      </w:r>
    </w:p>
    <w:p w14:paraId="6E39C686" w14:textId="77777777" w:rsidR="00C82A79" w:rsidRPr="00C82A79" w:rsidRDefault="00C82A79" w:rsidP="00C82A79">
      <w:pPr>
        <w:rPr>
          <w:lang w:val="ru-RU"/>
        </w:rPr>
      </w:pPr>
    </w:p>
    <w:p w14:paraId="3981EB21" w14:textId="77777777" w:rsidR="00C82A79" w:rsidRPr="00C82A79" w:rsidRDefault="00C82A79" w:rsidP="00C82A79">
      <w:pPr>
        <w:rPr>
          <w:lang w:val="ru-RU"/>
        </w:rPr>
      </w:pPr>
      <w:r w:rsidRPr="00C82A79">
        <w:rPr>
          <w:lang w:val="ru-RU"/>
        </w:rPr>
        <w:t xml:space="preserve">5.1. </w:t>
      </w:r>
      <w:r w:rsidRPr="00C82A79">
        <w:rPr>
          <w:rFonts w:hint="eastAsia"/>
          <w:lang w:val="ru-RU"/>
        </w:rPr>
        <w:t>Анализ</w:t>
      </w:r>
      <w:r w:rsidRPr="00C82A79">
        <w:rPr>
          <w:lang w:val="ru-RU"/>
        </w:rPr>
        <w:t xml:space="preserve"> </w:t>
      </w:r>
      <w:r w:rsidRPr="00C82A79">
        <w:rPr>
          <w:rFonts w:hint="eastAsia"/>
          <w:lang w:val="ru-RU"/>
        </w:rPr>
        <w:t>функционирования</w:t>
      </w:r>
      <w:r w:rsidRPr="00C82A79">
        <w:rPr>
          <w:lang w:val="ru-RU"/>
        </w:rPr>
        <w:t xml:space="preserve"> </w:t>
      </w:r>
      <w:r w:rsidRPr="00C82A79">
        <w:rPr>
          <w:rFonts w:hint="eastAsia"/>
          <w:lang w:val="ru-RU"/>
        </w:rPr>
        <w:t>семьи</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хронически</w:t>
      </w:r>
      <w:r w:rsidRPr="00C82A79">
        <w:rPr>
          <w:lang w:val="ru-RU"/>
        </w:rPr>
        <w:t xml:space="preserve"> </w:t>
      </w:r>
      <w:r w:rsidRPr="00C82A79">
        <w:rPr>
          <w:rFonts w:hint="eastAsia"/>
          <w:lang w:val="ru-RU"/>
        </w:rPr>
        <w:t>больным</w:t>
      </w:r>
      <w:r w:rsidRPr="00C82A79">
        <w:rPr>
          <w:lang w:val="ru-RU"/>
        </w:rPr>
        <w:t xml:space="preserve"> </w:t>
      </w:r>
      <w:r w:rsidRPr="00C82A79">
        <w:rPr>
          <w:rFonts w:hint="eastAsia"/>
          <w:lang w:val="ru-RU"/>
        </w:rPr>
        <w:t>ребенком</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482632EB" w14:textId="77777777" w:rsidR="00C82A79" w:rsidRPr="00C82A79" w:rsidRDefault="00C82A79" w:rsidP="00C82A79">
      <w:pPr>
        <w:rPr>
          <w:lang w:val="ru-RU"/>
        </w:rPr>
      </w:pPr>
    </w:p>
    <w:p w14:paraId="7C7C4AB8" w14:textId="77777777" w:rsidR="00C82A79" w:rsidRPr="00C82A79" w:rsidRDefault="00C82A79" w:rsidP="00C82A79">
      <w:pPr>
        <w:rPr>
          <w:lang w:val="ru-RU"/>
        </w:rPr>
      </w:pPr>
      <w:r w:rsidRPr="00C82A79">
        <w:rPr>
          <w:lang w:val="ru-RU"/>
        </w:rPr>
        <w:t xml:space="preserve">5.2. </w:t>
      </w:r>
      <w:r w:rsidRPr="00C82A79">
        <w:rPr>
          <w:rFonts w:hint="eastAsia"/>
          <w:lang w:val="ru-RU"/>
        </w:rPr>
        <w:t>Оценка</w:t>
      </w:r>
      <w:r w:rsidRPr="00C82A79">
        <w:rPr>
          <w:lang w:val="ru-RU"/>
        </w:rPr>
        <w:t xml:space="preserve"> </w:t>
      </w:r>
      <w:r w:rsidRPr="00C82A79">
        <w:rPr>
          <w:rFonts w:hint="eastAsia"/>
          <w:lang w:val="ru-RU"/>
        </w:rPr>
        <w:t>оздоровительного</w:t>
      </w:r>
      <w:r w:rsidRPr="00C82A79">
        <w:rPr>
          <w:lang w:val="ru-RU"/>
        </w:rPr>
        <w:t xml:space="preserve"> </w:t>
      </w:r>
      <w:r w:rsidRPr="00C82A79">
        <w:rPr>
          <w:rFonts w:hint="eastAsia"/>
          <w:lang w:val="ru-RU"/>
        </w:rPr>
        <w:t>потенциала</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детьми</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w:t>
      </w:r>
    </w:p>
    <w:p w14:paraId="474B5D85" w14:textId="77777777" w:rsidR="00C82A79" w:rsidRPr="00C82A79" w:rsidRDefault="00C82A79" w:rsidP="00C82A79">
      <w:pPr>
        <w:rPr>
          <w:lang w:val="ru-RU"/>
        </w:rPr>
      </w:pPr>
    </w:p>
    <w:p w14:paraId="314F87B7" w14:textId="77777777" w:rsidR="00C82A79" w:rsidRPr="00C82A79" w:rsidRDefault="00C82A79" w:rsidP="00C82A79">
      <w:pPr>
        <w:rPr>
          <w:lang w:val="ru-RU"/>
        </w:rPr>
      </w:pPr>
      <w:r w:rsidRPr="00C82A79">
        <w:rPr>
          <w:lang w:val="ru-RU"/>
        </w:rPr>
        <w:t xml:space="preserve">5.3. </w:t>
      </w:r>
      <w:r w:rsidRPr="00C82A79">
        <w:rPr>
          <w:rFonts w:hint="eastAsia"/>
          <w:lang w:val="ru-RU"/>
        </w:rPr>
        <w:t>Удовлетворенность</w:t>
      </w:r>
      <w:r w:rsidRPr="00C82A79">
        <w:rPr>
          <w:lang w:val="ru-RU"/>
        </w:rPr>
        <w:t xml:space="preserve"> </w:t>
      </w:r>
      <w:r w:rsidRPr="00C82A79">
        <w:rPr>
          <w:rFonts w:hint="eastAsia"/>
          <w:lang w:val="ru-RU"/>
        </w:rPr>
        <w:t>семей</w:t>
      </w:r>
      <w:r w:rsidRPr="00C82A79">
        <w:rPr>
          <w:lang w:val="ru-RU"/>
        </w:rPr>
        <w:t xml:space="preserve"> </w:t>
      </w:r>
      <w:r w:rsidRPr="00C82A79">
        <w:rPr>
          <w:rFonts w:hint="eastAsia"/>
          <w:lang w:val="ru-RU"/>
        </w:rPr>
        <w:t>с</w:t>
      </w:r>
      <w:r w:rsidRPr="00C82A79">
        <w:rPr>
          <w:lang w:val="ru-RU"/>
        </w:rPr>
        <w:t xml:space="preserve"> </w:t>
      </w:r>
      <w:r w:rsidRPr="00C82A79">
        <w:rPr>
          <w:rFonts w:hint="eastAsia"/>
          <w:lang w:val="ru-RU"/>
        </w:rPr>
        <w:t>детьми</w:t>
      </w:r>
      <w:r w:rsidRPr="00C82A79">
        <w:rPr>
          <w:lang w:val="ru-RU"/>
        </w:rPr>
        <w:t xml:space="preserve"> </w:t>
      </w:r>
      <w:r w:rsidRPr="00C82A79">
        <w:rPr>
          <w:rFonts w:hint="eastAsia"/>
          <w:lang w:val="ru-RU"/>
        </w:rPr>
        <w:t>младшего</w:t>
      </w:r>
      <w:r w:rsidRPr="00C82A79">
        <w:rPr>
          <w:lang w:val="ru-RU"/>
        </w:rPr>
        <w:t xml:space="preserve"> </w:t>
      </w:r>
      <w:r w:rsidRPr="00C82A79">
        <w:rPr>
          <w:rFonts w:hint="eastAsia"/>
          <w:lang w:val="ru-RU"/>
        </w:rPr>
        <w:t>школьного</w:t>
      </w:r>
      <w:r w:rsidRPr="00C82A79">
        <w:rPr>
          <w:lang w:val="ru-RU"/>
        </w:rPr>
        <w:t xml:space="preserve"> </w:t>
      </w:r>
      <w:r w:rsidRPr="00C82A79">
        <w:rPr>
          <w:rFonts w:hint="eastAsia"/>
          <w:lang w:val="ru-RU"/>
        </w:rPr>
        <w:t>возраста</w:t>
      </w:r>
      <w:r w:rsidRPr="00C82A79">
        <w:rPr>
          <w:lang w:val="ru-RU"/>
        </w:rPr>
        <w:t xml:space="preserve"> </w:t>
      </w:r>
      <w:r w:rsidRPr="00C82A79">
        <w:rPr>
          <w:rFonts w:hint="eastAsia"/>
          <w:lang w:val="ru-RU"/>
        </w:rPr>
        <w:t>качеством</w:t>
      </w:r>
      <w:r w:rsidRPr="00C82A79">
        <w:rPr>
          <w:lang w:val="ru-RU"/>
        </w:rPr>
        <w:t xml:space="preserve"> </w:t>
      </w:r>
      <w:r w:rsidRPr="00C82A79">
        <w:rPr>
          <w:rFonts w:hint="eastAsia"/>
          <w:lang w:val="ru-RU"/>
        </w:rPr>
        <w:t>медицинской</w:t>
      </w:r>
      <w:r w:rsidRPr="00C82A79">
        <w:rPr>
          <w:lang w:val="ru-RU"/>
        </w:rPr>
        <w:t xml:space="preserve"> </w:t>
      </w:r>
      <w:r w:rsidRPr="00C82A79">
        <w:rPr>
          <w:rFonts w:hint="eastAsia"/>
          <w:lang w:val="ru-RU"/>
        </w:rPr>
        <w:t>помощи</w:t>
      </w:r>
      <w:r w:rsidRPr="00C82A79">
        <w:rPr>
          <w:lang w:val="ru-RU"/>
        </w:rPr>
        <w:t>.</w:t>
      </w:r>
    </w:p>
    <w:p w14:paraId="53164D7F" w14:textId="77777777" w:rsidR="00C82A79" w:rsidRPr="00C82A79" w:rsidRDefault="00C82A79" w:rsidP="00C82A79">
      <w:pPr>
        <w:rPr>
          <w:lang w:val="ru-RU"/>
        </w:rPr>
      </w:pPr>
    </w:p>
    <w:p w14:paraId="7276F79E" w14:textId="19A7EF0F" w:rsidR="00C82A79" w:rsidRPr="00C82A79" w:rsidRDefault="00C82A79" w:rsidP="00C82A79">
      <w:pPr>
        <w:rPr>
          <w:lang w:val="ru-RU"/>
        </w:rPr>
      </w:pPr>
      <w:r w:rsidRPr="00C82A79">
        <w:rPr>
          <w:rFonts w:hint="eastAsia"/>
          <w:lang w:val="ru-RU"/>
        </w:rPr>
        <w:t>Выводы</w:t>
      </w:r>
      <w:r w:rsidRPr="00C82A79">
        <w:rPr>
          <w:lang w:val="ru-RU"/>
        </w:rPr>
        <w:t>.</w:t>
      </w:r>
    </w:p>
    <w:sectPr w:rsidR="00C82A79" w:rsidRPr="00C82A7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6CE4" w14:textId="77777777" w:rsidR="00BC62CE" w:rsidRPr="00C66E52" w:rsidRDefault="00BC62CE">
      <w:pPr>
        <w:spacing w:after="0" w:line="240" w:lineRule="auto"/>
      </w:pPr>
      <w:r w:rsidRPr="00C66E52">
        <w:separator/>
      </w:r>
    </w:p>
  </w:endnote>
  <w:endnote w:type="continuationSeparator" w:id="0">
    <w:p w14:paraId="2B4C08C2" w14:textId="77777777" w:rsidR="00BC62CE" w:rsidRPr="00C66E52" w:rsidRDefault="00BC62C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9DF1" w14:textId="77777777" w:rsidR="00BC62CE" w:rsidRPr="00C66E52" w:rsidRDefault="00BC62CE"/>
    <w:p w14:paraId="08BC0C88" w14:textId="77777777" w:rsidR="00BC62CE" w:rsidRPr="00C66E52" w:rsidRDefault="00BC62CE"/>
    <w:p w14:paraId="3139790D" w14:textId="77777777" w:rsidR="00BC62CE" w:rsidRPr="00C66E52" w:rsidRDefault="00BC62CE"/>
    <w:p w14:paraId="04E5B1AE" w14:textId="77777777" w:rsidR="00BC62CE" w:rsidRPr="00C66E52" w:rsidRDefault="00BC62CE"/>
    <w:p w14:paraId="7ADE1E66" w14:textId="77777777" w:rsidR="00BC62CE" w:rsidRPr="00C66E52" w:rsidRDefault="00BC62CE"/>
    <w:p w14:paraId="3641261E" w14:textId="77777777" w:rsidR="00BC62CE" w:rsidRPr="00C66E52" w:rsidRDefault="00BC62CE"/>
    <w:p w14:paraId="7C60187F" w14:textId="77777777" w:rsidR="00BC62CE" w:rsidRPr="00C66E52" w:rsidRDefault="00BC62C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CF50BB4" wp14:editId="2FCEB4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68CE" w14:textId="77777777" w:rsidR="00BC62CE" w:rsidRPr="00C66E52" w:rsidRDefault="00BC62C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50B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5268CE" w14:textId="77777777" w:rsidR="00BC62CE" w:rsidRPr="00C66E52" w:rsidRDefault="00BC62C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D98CAE8" w14:textId="77777777" w:rsidR="00BC62CE" w:rsidRPr="00C66E52" w:rsidRDefault="00BC62CE"/>
    <w:p w14:paraId="39ACE90B" w14:textId="77777777" w:rsidR="00BC62CE" w:rsidRPr="00C66E52" w:rsidRDefault="00BC62CE"/>
    <w:p w14:paraId="39751EC4" w14:textId="77777777" w:rsidR="00BC62CE" w:rsidRPr="00C66E52" w:rsidRDefault="00BC62C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7F48631" wp14:editId="6ACCC9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5132" w14:textId="77777777" w:rsidR="00BC62CE" w:rsidRPr="00C66E52" w:rsidRDefault="00BC62CE"/>
                          <w:p w14:paraId="25C3E872" w14:textId="77777777" w:rsidR="00BC62CE" w:rsidRPr="00C66E52" w:rsidRDefault="00BC62C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486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FC5132" w14:textId="77777777" w:rsidR="00BC62CE" w:rsidRPr="00C66E52" w:rsidRDefault="00BC62CE"/>
                    <w:p w14:paraId="25C3E872" w14:textId="77777777" w:rsidR="00BC62CE" w:rsidRPr="00C66E52" w:rsidRDefault="00BC62C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2A21E3" w14:textId="77777777" w:rsidR="00BC62CE" w:rsidRPr="00C66E52" w:rsidRDefault="00BC62CE"/>
    <w:p w14:paraId="3462F5C1" w14:textId="77777777" w:rsidR="00BC62CE" w:rsidRPr="00C66E52" w:rsidRDefault="00BC62CE">
      <w:pPr>
        <w:rPr>
          <w:sz w:val="2"/>
          <w:szCs w:val="2"/>
        </w:rPr>
      </w:pPr>
    </w:p>
    <w:p w14:paraId="537AC35B" w14:textId="77777777" w:rsidR="00BC62CE" w:rsidRPr="00C66E52" w:rsidRDefault="00BC62CE"/>
    <w:p w14:paraId="27A55686" w14:textId="77777777" w:rsidR="00BC62CE" w:rsidRPr="00C66E52" w:rsidRDefault="00BC62CE">
      <w:pPr>
        <w:spacing w:after="0" w:line="240" w:lineRule="auto"/>
      </w:pPr>
    </w:p>
  </w:footnote>
  <w:footnote w:type="continuationSeparator" w:id="0">
    <w:p w14:paraId="11775F31" w14:textId="77777777" w:rsidR="00BC62CE" w:rsidRPr="00C66E52" w:rsidRDefault="00BC62C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2CE"/>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28140</TotalTime>
  <Pages>2</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4161</cp:revision>
  <cp:lastPrinted>2009-02-06T05:36:00Z</cp:lastPrinted>
  <dcterms:created xsi:type="dcterms:W3CDTF">2024-04-09T10:20:00Z</dcterms:created>
  <dcterms:modified xsi:type="dcterms:W3CDTF">2024-05-11T08:24:00Z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