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5722FA" w:rsidRDefault="005722FA" w:rsidP="005722FA">
      <w:r w:rsidRPr="00AC584C">
        <w:rPr>
          <w:rFonts w:ascii="Times New Roman" w:eastAsia="Times New Roman" w:hAnsi="Times New Roman" w:cs="Times New Roman"/>
          <w:b/>
          <w:sz w:val="24"/>
          <w:szCs w:val="24"/>
          <w:lang w:eastAsia="ru-RU"/>
        </w:rPr>
        <w:t>Кравченко Олександр Іванович,</w:t>
      </w:r>
      <w:r w:rsidRPr="00AC584C">
        <w:rPr>
          <w:rFonts w:ascii="Times New Roman" w:eastAsia="Times New Roman" w:hAnsi="Times New Roman" w:cs="Times New Roman"/>
          <w:bCs/>
          <w:iCs/>
          <w:color w:val="000000"/>
          <w:sz w:val="24"/>
          <w:szCs w:val="24"/>
          <w:lang w:eastAsia="ru-RU"/>
        </w:rPr>
        <w:t xml:space="preserve"> науковий співробітник науково-дослідного відділу військово-технічних та інформаційних досліджень, науково-дослідного управління інформаційно-психологічних, геоінформаційних, військово-технічних досліджень, науково-дослідного центру Військового інституту Київського національного університету імені Тараса Шевченка. </w:t>
      </w:r>
      <w:r w:rsidRPr="00AC584C">
        <w:rPr>
          <w:rFonts w:ascii="Times New Roman" w:eastAsia="Times New Roman" w:hAnsi="Times New Roman" w:cs="Times New Roman"/>
          <w:sz w:val="24"/>
          <w:szCs w:val="24"/>
          <w:lang w:eastAsia="ru-RU"/>
        </w:rPr>
        <w:t xml:space="preserve">Назва дисертації «Формування  інформаційно-комунікаційної культури майбутніх офіцерів Збройних сил України у процесі професійної підготовки». </w:t>
      </w:r>
      <w:r w:rsidRPr="00AC584C">
        <w:rPr>
          <w:rFonts w:ascii="Times New Roman" w:eastAsia="Times New Roman" w:hAnsi="Times New Roman" w:cs="Times New Roman"/>
          <w:bCs/>
          <w:iCs/>
          <w:color w:val="000000"/>
          <w:sz w:val="24"/>
          <w:szCs w:val="24"/>
          <w:lang w:eastAsia="ru-RU"/>
        </w:rPr>
        <w:t xml:space="preserve">Шифр та назва спеціальності – </w:t>
      </w:r>
      <w:r w:rsidRPr="00AC584C">
        <w:rPr>
          <w:rFonts w:ascii="Times New Roman" w:eastAsia="Times New Roman" w:hAnsi="Times New Roman" w:cs="Times New Roman"/>
          <w:bCs/>
          <w:color w:val="000000"/>
          <w:sz w:val="24"/>
          <w:szCs w:val="24"/>
          <w:lang w:eastAsia="ru-RU"/>
        </w:rPr>
        <w:t>13.00.04</w:t>
      </w:r>
      <w:r w:rsidRPr="00AC584C">
        <w:rPr>
          <w:rFonts w:ascii="Times New Roman" w:eastAsia="Times New Roman" w:hAnsi="Times New Roman" w:cs="Times New Roman"/>
          <w:color w:val="000000"/>
          <w:sz w:val="24"/>
          <w:szCs w:val="24"/>
          <w:lang w:eastAsia="ru-RU"/>
        </w:rPr>
        <w:t xml:space="preserve"> – т</w:t>
      </w:r>
      <w:r w:rsidRPr="00AC584C">
        <w:rPr>
          <w:rFonts w:ascii="Times New Roman" w:eastAsia="Times New Roman" w:hAnsi="Times New Roman" w:cs="Times New Roman"/>
          <w:sz w:val="24"/>
          <w:szCs w:val="24"/>
          <w:lang w:eastAsia="ru-RU"/>
        </w:rPr>
        <w:t xml:space="preserve">еорія і методика професійної освіти. </w:t>
      </w:r>
      <w:r w:rsidRPr="00AC584C">
        <w:rPr>
          <w:rFonts w:ascii="Times New Roman" w:eastAsia="Times New Roman" w:hAnsi="Times New Roman" w:cs="Times New Roman"/>
          <w:bCs/>
          <w:iCs/>
          <w:color w:val="000000"/>
          <w:sz w:val="24"/>
          <w:szCs w:val="24"/>
          <w:lang w:eastAsia="ru-RU"/>
        </w:rPr>
        <w:t xml:space="preserve">Спецрада </w:t>
      </w:r>
      <w:r w:rsidRPr="00AC584C">
        <w:rPr>
          <w:rFonts w:ascii="Times New Roman" w:eastAsia="Times New Roman" w:hAnsi="Times New Roman" w:cs="Times New Roman"/>
          <w:color w:val="000000"/>
          <w:sz w:val="24"/>
          <w:szCs w:val="24"/>
          <w:lang w:eastAsia="ru-RU"/>
        </w:rPr>
        <w:t>Д 70.705.03</w:t>
      </w:r>
      <w:r w:rsidRPr="00AC584C">
        <w:rPr>
          <w:rFonts w:ascii="Times New Roman" w:eastAsia="Times New Roman" w:hAnsi="Times New Roman" w:cs="Times New Roman"/>
          <w:sz w:val="24"/>
          <w:szCs w:val="24"/>
          <w:lang w:eastAsia="ru-RU"/>
        </w:rPr>
        <w:t xml:space="preserve"> </w:t>
      </w:r>
      <w:r w:rsidRPr="00AC584C">
        <w:rPr>
          <w:rFonts w:ascii="Times New Roman" w:eastAsia="Times New Roman" w:hAnsi="Times New Roman" w:cs="Times New Roman"/>
          <w:bCs/>
          <w:iCs/>
          <w:color w:val="000000"/>
          <w:sz w:val="24"/>
          <w:szCs w:val="24"/>
          <w:lang w:eastAsia="ru-RU"/>
        </w:rPr>
        <w:t>Н</w:t>
      </w:r>
      <w:r w:rsidRPr="00AC584C">
        <w:rPr>
          <w:rFonts w:ascii="Times New Roman" w:eastAsia="Times New Roman" w:hAnsi="Times New Roman" w:cs="Times New Roman"/>
          <w:sz w:val="24"/>
          <w:szCs w:val="24"/>
          <w:lang w:eastAsia="ru-RU"/>
        </w:rPr>
        <w:t>аціональної академії</w:t>
      </w:r>
      <w:r w:rsidRPr="00AC584C">
        <w:rPr>
          <w:rFonts w:ascii="Times New Roman" w:eastAsia="Times New Roman" w:hAnsi="Times New Roman" w:cs="Times New Roman"/>
          <w:color w:val="000000"/>
          <w:sz w:val="24"/>
          <w:szCs w:val="24"/>
          <w:lang w:eastAsia="ru-RU"/>
        </w:rPr>
        <w:t xml:space="preserve"> </w:t>
      </w:r>
      <w:r w:rsidRPr="00AC584C">
        <w:rPr>
          <w:rFonts w:ascii="Times New Roman" w:eastAsia="Times New Roman" w:hAnsi="Times New Roman" w:cs="Times New Roman"/>
          <w:sz w:val="24"/>
          <w:szCs w:val="24"/>
          <w:lang w:eastAsia="ru-RU"/>
        </w:rPr>
        <w:t>Державної прикордонної служби України імені Богдана Хмельницького, Державна прикордонна служба України</w:t>
      </w:r>
    </w:p>
    <w:sectPr w:rsidR="000D5E82" w:rsidRPr="005722F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5722FA" w:rsidRPr="005722F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1F115-3178-4118-9E5C-0588FD36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106</Words>
  <Characters>606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2021-02-07T22:01:00Z</dcterms:created>
  <dcterms:modified xsi:type="dcterms:W3CDTF">2021-02-08T11:29:00Z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