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8FA07D"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hint="eastAsia"/>
          <w:b/>
          <w:bCs/>
          <w:color w:val="222222"/>
          <w:sz w:val="21"/>
          <w:szCs w:val="21"/>
        </w:rPr>
        <w:t>Гундерина</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Лариса</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Ивановна</w:t>
      </w:r>
      <w:r w:rsidRPr="00727AA2">
        <w:rPr>
          <w:rFonts w:ascii="Helvetica" w:hAnsi="Helvetica" w:cs="Helvetica"/>
          <w:b/>
          <w:bCs/>
          <w:color w:val="222222"/>
          <w:sz w:val="21"/>
          <w:szCs w:val="21"/>
        </w:rPr>
        <w:t>.</w:t>
      </w:r>
    </w:p>
    <w:p w14:paraId="330CBA02"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hint="eastAsia"/>
          <w:b/>
          <w:bCs/>
          <w:color w:val="222222"/>
          <w:sz w:val="21"/>
          <w:szCs w:val="21"/>
        </w:rPr>
        <w:t>Генетическая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изменчивость</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в</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эволюции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хирономид</w:t>
      </w:r>
      <w:r w:rsidRPr="00727AA2">
        <w:rPr>
          <w:rFonts w:ascii="Helvetica" w:hAnsi="Helvetica" w:cs="Helvetica"/>
          <w:b/>
          <w:bCs/>
          <w:color w:val="222222"/>
          <w:sz w:val="21"/>
          <w:szCs w:val="21"/>
        </w:rPr>
        <w:t xml:space="preserve"> : Diptera, Chironomidae : </w:t>
      </w:r>
      <w:r w:rsidRPr="00727AA2">
        <w:rPr>
          <w:rFonts w:ascii="Helvetica" w:hAnsi="Helvetica" w:cs="Helvetica" w:hint="eastAsia"/>
          <w:b/>
          <w:bCs/>
          <w:color w:val="222222"/>
          <w:sz w:val="21"/>
          <w:szCs w:val="21"/>
        </w:rPr>
        <w:t>диссертация</w:t>
      </w:r>
      <w:r w:rsidRPr="00727AA2">
        <w:rPr>
          <w:rFonts w:ascii="Helvetica" w:hAnsi="Helvetica" w:cs="Helvetica"/>
          <w:b/>
          <w:bCs/>
          <w:color w:val="222222"/>
          <w:sz w:val="21"/>
          <w:szCs w:val="21"/>
        </w:rPr>
        <w:t xml:space="preserve"> ... </w:t>
      </w:r>
      <w:r w:rsidRPr="00727AA2">
        <w:rPr>
          <w:rFonts w:ascii="Helvetica" w:hAnsi="Helvetica" w:cs="Helvetica" w:hint="eastAsia"/>
          <w:b/>
          <w:bCs/>
          <w:color w:val="222222"/>
          <w:sz w:val="21"/>
          <w:szCs w:val="21"/>
        </w:rPr>
        <w:t>доктора</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биологических</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наук</w:t>
      </w:r>
      <w:r w:rsidRPr="00727AA2">
        <w:rPr>
          <w:rFonts w:ascii="Helvetica" w:hAnsi="Helvetica" w:cs="Helvetica"/>
          <w:b/>
          <w:bCs/>
          <w:color w:val="222222"/>
          <w:sz w:val="21"/>
          <w:szCs w:val="21"/>
        </w:rPr>
        <w:t xml:space="preserve"> : 03.00.15. - </w:t>
      </w:r>
      <w:r w:rsidRPr="00727AA2">
        <w:rPr>
          <w:rFonts w:ascii="Helvetica" w:hAnsi="Helvetica" w:cs="Helvetica" w:hint="eastAsia"/>
          <w:b/>
          <w:bCs/>
          <w:color w:val="222222"/>
          <w:sz w:val="21"/>
          <w:szCs w:val="21"/>
        </w:rPr>
        <w:t>Новосибирск</w:t>
      </w:r>
      <w:r w:rsidRPr="00727AA2">
        <w:rPr>
          <w:rFonts w:ascii="Helvetica" w:hAnsi="Helvetica" w:cs="Helvetica"/>
          <w:b/>
          <w:bCs/>
          <w:color w:val="222222"/>
          <w:sz w:val="21"/>
          <w:szCs w:val="21"/>
        </w:rPr>
        <w:t xml:space="preserve">, 2001. - 360 </w:t>
      </w:r>
      <w:r w:rsidRPr="00727AA2">
        <w:rPr>
          <w:rFonts w:ascii="Helvetica" w:hAnsi="Helvetica" w:cs="Helvetica" w:hint="eastAsia"/>
          <w:b/>
          <w:bCs/>
          <w:color w:val="222222"/>
          <w:sz w:val="21"/>
          <w:szCs w:val="21"/>
        </w:rPr>
        <w:t>с</w:t>
      </w:r>
      <w:r w:rsidRPr="00727AA2">
        <w:rPr>
          <w:rFonts w:ascii="Helvetica" w:hAnsi="Helvetica" w:cs="Helvetica"/>
          <w:b/>
          <w:bCs/>
          <w:color w:val="222222"/>
          <w:sz w:val="21"/>
          <w:szCs w:val="21"/>
        </w:rPr>
        <w:t xml:space="preserve">. : </w:t>
      </w:r>
      <w:r w:rsidRPr="00727AA2">
        <w:rPr>
          <w:rFonts w:ascii="Helvetica" w:hAnsi="Helvetica" w:cs="Helvetica" w:hint="eastAsia"/>
          <w:b/>
          <w:bCs/>
          <w:color w:val="222222"/>
          <w:sz w:val="21"/>
          <w:szCs w:val="21"/>
        </w:rPr>
        <w:t>ил</w:t>
      </w:r>
      <w:r w:rsidRPr="00727AA2">
        <w:rPr>
          <w:rFonts w:ascii="Helvetica" w:hAnsi="Helvetica" w:cs="Helvetica"/>
          <w:b/>
          <w:bCs/>
          <w:color w:val="222222"/>
          <w:sz w:val="21"/>
          <w:szCs w:val="21"/>
        </w:rPr>
        <w:t>.</w:t>
      </w:r>
    </w:p>
    <w:p w14:paraId="0A48B1C0"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hint="eastAsia"/>
          <w:b/>
          <w:bCs/>
          <w:color w:val="222222"/>
          <w:sz w:val="21"/>
          <w:szCs w:val="21"/>
        </w:rPr>
        <w:t>больше</w:t>
      </w:r>
    </w:p>
    <w:p w14:paraId="21D7D01E"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hint="eastAsia"/>
          <w:b/>
          <w:bCs/>
          <w:color w:val="222222"/>
          <w:sz w:val="21"/>
          <w:szCs w:val="21"/>
        </w:rPr>
        <w:t>Цитаты</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текста</w:t>
      </w:r>
      <w:r w:rsidRPr="00727AA2">
        <w:rPr>
          <w:rFonts w:ascii="Helvetica" w:hAnsi="Helvetica" w:cs="Helvetica"/>
          <w:b/>
          <w:bCs/>
          <w:color w:val="222222"/>
          <w:sz w:val="21"/>
          <w:szCs w:val="21"/>
        </w:rPr>
        <w:t>:</w:t>
      </w:r>
    </w:p>
    <w:p w14:paraId="6F57DFAB"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hint="eastAsia"/>
          <w:b/>
          <w:bCs/>
          <w:color w:val="222222"/>
          <w:sz w:val="21"/>
          <w:szCs w:val="21"/>
        </w:rPr>
        <w:t>стр</w:t>
      </w:r>
      <w:r w:rsidRPr="00727AA2">
        <w:rPr>
          <w:rFonts w:ascii="Helvetica" w:hAnsi="Helvetica" w:cs="Helvetica"/>
          <w:b/>
          <w:bCs/>
          <w:color w:val="222222"/>
          <w:sz w:val="21"/>
          <w:szCs w:val="21"/>
        </w:rPr>
        <w:t>. 1</w:t>
      </w:r>
    </w:p>
    <w:p w14:paraId="192C9BFC"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hint="eastAsia"/>
          <w:b/>
          <w:bCs/>
          <w:color w:val="222222"/>
          <w:sz w:val="21"/>
          <w:szCs w:val="21"/>
        </w:rPr>
        <w:t>РОССИЙСКАЯ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АКАДЕМИЯ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НАУК</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СИБИРСКОЕ</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ОТДЕЛЕНИЕ</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ИНСТИТУТ</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ЦИТОЛОГИИ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ГЕНЕТИКИ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На</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правах</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рукописи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УДК</w:t>
      </w:r>
      <w:r w:rsidRPr="00727AA2">
        <w:rPr>
          <w:rFonts w:ascii="Helvetica" w:hAnsi="Helvetica" w:cs="Helvetica"/>
          <w:b/>
          <w:bCs/>
          <w:color w:val="222222"/>
          <w:sz w:val="21"/>
          <w:szCs w:val="21"/>
        </w:rPr>
        <w:t xml:space="preserve">.575.822:595.771 </w:t>
      </w:r>
      <w:r w:rsidRPr="00727AA2">
        <w:rPr>
          <w:rFonts w:ascii="Helvetica" w:hAnsi="Helvetica" w:cs="Helvetica" w:hint="eastAsia"/>
          <w:b/>
          <w:bCs/>
          <w:color w:val="222222"/>
          <w:sz w:val="21"/>
          <w:szCs w:val="21"/>
        </w:rPr>
        <w:t>ГУНДЕРИНА</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ЛАРИСА</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ИВАНОВНА</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ГЕНЕТИЧЕСКАЯ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ИЗМЕНЧИВОСТЬ</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В</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Э</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В</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О</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Л</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Ю</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Ц</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Х</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Р</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О</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Н</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О</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М</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Д</w:t>
      </w:r>
      <w:r w:rsidRPr="00727AA2">
        <w:rPr>
          <w:rFonts w:ascii="Helvetica" w:hAnsi="Helvetica" w:cs="Helvetica"/>
          <w:b/>
          <w:bCs/>
          <w:color w:val="222222"/>
          <w:sz w:val="21"/>
          <w:szCs w:val="21"/>
        </w:rPr>
        <w:t xml:space="preserve"> (DIPTERA, CHIRONOMIDAE) 03.00</w:t>
      </w:r>
      <w:r w:rsidRPr="00727AA2">
        <w:rPr>
          <w:rFonts w:ascii="Helvetica" w:hAnsi="Helvetica" w:cs="Helvetica" w:hint="eastAsia"/>
          <w:b/>
          <w:bCs/>
          <w:color w:val="222222"/>
          <w:sz w:val="21"/>
          <w:szCs w:val="21"/>
        </w:rPr>
        <w:t>Л</w:t>
      </w:r>
      <w:r w:rsidRPr="00727AA2">
        <w:rPr>
          <w:rFonts w:ascii="Helvetica" w:hAnsi="Helvetica" w:cs="Helvetica"/>
          <w:b/>
          <w:bCs/>
          <w:color w:val="222222"/>
          <w:sz w:val="21"/>
          <w:szCs w:val="21"/>
        </w:rPr>
        <w:t xml:space="preserve"> 5 - </w:t>
      </w:r>
      <w:r w:rsidRPr="00727AA2">
        <w:rPr>
          <w:rFonts w:ascii="Helvetica" w:hAnsi="Helvetica" w:cs="Helvetica" w:hint="eastAsia"/>
          <w:b/>
          <w:bCs/>
          <w:color w:val="222222"/>
          <w:sz w:val="21"/>
          <w:szCs w:val="21"/>
        </w:rPr>
        <w:t>генетика</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П</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р</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е</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з</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д</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у</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м</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ВАК</w:t>
      </w:r>
      <w:r w:rsidRPr="00727AA2">
        <w:rPr>
          <w:rFonts w:ascii="Helvetica" w:hAnsi="Helvetica" w:cs="Helvetica"/>
          <w:b/>
          <w:bCs/>
          <w:color w:val="222222"/>
          <w:sz w:val="21"/>
          <w:szCs w:val="21"/>
        </w:rPr>
        <w:t xml:space="preserve"> ' </w:t>
      </w:r>
      <w:r w:rsidRPr="00727AA2">
        <w:rPr>
          <w:rFonts w:ascii="Helvetica" w:hAnsi="Helvetica" w:cs="Helvetica" w:hint="eastAsia"/>
          <w:b/>
          <w:bCs/>
          <w:color w:val="222222"/>
          <w:sz w:val="21"/>
          <w:szCs w:val="21"/>
        </w:rPr>
        <w:t>í</w:t>
      </w:r>
      <w:r w:rsidRPr="00727AA2">
        <w:rPr>
          <w:rFonts w:ascii="Helvetica" w:hAnsi="Helvetica" w:cs="Helvetica"/>
          <w:b/>
          <w:bCs/>
          <w:color w:val="222222"/>
          <w:sz w:val="21"/>
          <w:szCs w:val="21"/>
        </w:rPr>
        <w:t>pemoHHSOT"</w:t>
      </w:r>
      <w:r w:rsidRPr="00727AA2">
        <w:rPr>
          <w:rFonts w:ascii="Helvetica" w:hAnsi="Helvetica" w:cs="Helvetica" w:hint="eastAsia"/>
          <w:b/>
          <w:bCs/>
          <w:color w:val="222222"/>
          <w:sz w:val="21"/>
          <w:szCs w:val="21"/>
        </w:rPr>
        <w:t>¿¿</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России</w:t>
      </w:r>
      <w:r w:rsidRPr="00727AA2">
        <w:rPr>
          <w:rFonts w:ascii="Helvetica" w:hAnsi="Helvetica" w:cs="Helvetica"/>
          <w:b/>
          <w:bCs/>
          <w:color w:val="222222"/>
          <w:sz w:val="21"/>
          <w:szCs w:val="21"/>
        </w:rPr>
        <w:t xml:space="preserve"> 4#^/</w:t>
      </w:r>
      <w:r w:rsidRPr="00727AA2">
        <w:rPr>
          <w:rFonts w:ascii="Helvetica" w:hAnsi="Helvetica" w:cs="Helvetica" w:hint="eastAsia"/>
          <w:b/>
          <w:bCs/>
          <w:color w:val="222222"/>
          <w:sz w:val="21"/>
          <w:szCs w:val="21"/>
        </w:rPr>
        <w:t>г</w:t>
      </w:r>
      <w:r w:rsidRPr="00727AA2">
        <w:rPr>
          <w:rFonts w:ascii="Helvetica" w:hAnsi="Helvetica" w:cs="Helvetica"/>
          <w:b/>
          <w:bCs/>
          <w:color w:val="222222"/>
          <w:sz w:val="21"/>
          <w:szCs w:val="21"/>
        </w:rPr>
        <w:t>.. N</w:t>
      </w:r>
    </w:p>
    <w:p w14:paraId="5F68C592"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hint="eastAsia"/>
          <w:b/>
          <w:bCs/>
          <w:color w:val="222222"/>
          <w:sz w:val="21"/>
          <w:szCs w:val="21"/>
        </w:rPr>
        <w:t>стр</w:t>
      </w:r>
      <w:r w:rsidRPr="00727AA2">
        <w:rPr>
          <w:rFonts w:ascii="Helvetica" w:hAnsi="Helvetica" w:cs="Helvetica"/>
          <w:b/>
          <w:bCs/>
          <w:color w:val="222222"/>
          <w:sz w:val="21"/>
          <w:szCs w:val="21"/>
        </w:rPr>
        <w:t>. 2</w:t>
      </w:r>
    </w:p>
    <w:p w14:paraId="517066A0"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hint="eastAsia"/>
          <w:b/>
          <w:bCs/>
          <w:color w:val="222222"/>
          <w:sz w:val="21"/>
          <w:szCs w:val="21"/>
        </w:rPr>
        <w:t>венных</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видов</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ОгозоркИа</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филогения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видов</w:t>
      </w:r>
      <w:r w:rsidRPr="00727AA2">
        <w:rPr>
          <w:rFonts w:ascii="Helvetica" w:hAnsi="Helvetica" w:cs="Helvetica"/>
          <w:b/>
          <w:bCs/>
          <w:color w:val="222222"/>
          <w:sz w:val="21"/>
          <w:szCs w:val="21"/>
        </w:rPr>
        <w:t xml:space="preserve"> 16 16 17 22 22 23 25 32 34 36 38 39 46 46 54 58 61 64 1.3.3.5. </w:t>
      </w:r>
      <w:r w:rsidRPr="00727AA2">
        <w:rPr>
          <w:rFonts w:ascii="Helvetica" w:hAnsi="Helvetica" w:cs="Helvetica" w:hint="eastAsia"/>
          <w:b/>
          <w:bCs/>
          <w:color w:val="222222"/>
          <w:sz w:val="21"/>
          <w:szCs w:val="21"/>
        </w:rPr>
        <w:t>Внутривидовая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хромосомная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изменчивость</w:t>
      </w:r>
      <w:r w:rsidRPr="00727AA2">
        <w:rPr>
          <w:rFonts w:ascii="Helvetica" w:hAnsi="Helvetica" w:cs="Helvetica"/>
          <w:b/>
          <w:bCs/>
          <w:color w:val="222222"/>
          <w:sz w:val="21"/>
          <w:szCs w:val="21"/>
        </w:rPr>
        <w:t xml:space="preserve">. 1.4. </w:t>
      </w:r>
      <w:r w:rsidRPr="00727AA2">
        <w:rPr>
          <w:rFonts w:ascii="Helvetica" w:hAnsi="Helvetica" w:cs="Helvetica" w:hint="eastAsia"/>
          <w:b/>
          <w:bCs/>
          <w:color w:val="222222"/>
          <w:sz w:val="21"/>
          <w:szCs w:val="21"/>
        </w:rPr>
        <w:t>Генетическая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изменчивость</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факторы</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обеспечивающие</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внутривидо­</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вую</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генетическую</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дифференциацию</w:t>
      </w:r>
      <w:r w:rsidRPr="00727AA2">
        <w:rPr>
          <w:rFonts w:ascii="Helvetica" w:hAnsi="Helvetica" w:cs="Helvetica"/>
          <w:b/>
          <w:bCs/>
          <w:color w:val="222222"/>
          <w:sz w:val="21"/>
          <w:szCs w:val="21"/>
        </w:rPr>
        <w:t xml:space="preserve"> 1.5. </w:t>
      </w:r>
      <w:r w:rsidRPr="00727AA2">
        <w:rPr>
          <w:rFonts w:ascii="Helvetica" w:hAnsi="Helvetica" w:cs="Helvetica" w:hint="eastAsia"/>
          <w:b/>
          <w:bCs/>
          <w:color w:val="222222"/>
          <w:sz w:val="21"/>
          <w:szCs w:val="21"/>
        </w:rPr>
        <w:t>Семейство</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С</w:t>
      </w:r>
      <w:r w:rsidRPr="00727AA2">
        <w:rPr>
          <w:rFonts w:ascii="Helvetica" w:hAnsi="Helvetica" w:cs="Helvetica"/>
          <w:b/>
          <w:bCs/>
          <w:color w:val="222222"/>
          <w:sz w:val="21"/>
          <w:szCs w:val="21"/>
        </w:rPr>
        <w:t>111</w:t>
      </w:r>
      <w:r w:rsidRPr="00727AA2">
        <w:rPr>
          <w:rFonts w:ascii="Helvetica" w:hAnsi="Helvetica" w:cs="Helvetica" w:hint="eastAsia"/>
          <w:b/>
          <w:bCs/>
          <w:color w:val="222222"/>
          <w:sz w:val="21"/>
          <w:szCs w:val="21"/>
        </w:rPr>
        <w:t>гопот</w:t>
      </w:r>
      <w:r w:rsidRPr="00727AA2">
        <w:rPr>
          <w:rFonts w:ascii="Helvetica" w:hAnsi="Helvetica" w:cs="Helvetica"/>
          <w:b/>
          <w:bCs/>
          <w:color w:val="222222"/>
          <w:sz w:val="21"/>
          <w:szCs w:val="21"/>
        </w:rPr>
        <w:t>1</w:t>
      </w:r>
      <w:r w:rsidRPr="00727AA2">
        <w:rPr>
          <w:rFonts w:ascii="Helvetica" w:hAnsi="Helvetica" w:cs="Helvetica" w:hint="eastAsia"/>
          <w:b/>
          <w:bCs/>
          <w:color w:val="222222"/>
          <w:sz w:val="21"/>
          <w:szCs w:val="21"/>
        </w:rPr>
        <w:t>ёае</w:t>
      </w:r>
      <w:r w:rsidRPr="00727AA2">
        <w:rPr>
          <w:rFonts w:ascii="Helvetica" w:hAnsi="Helvetica" w:cs="Helvetica"/>
          <w:b/>
          <w:bCs/>
          <w:color w:val="222222"/>
          <w:sz w:val="21"/>
          <w:szCs w:val="21"/>
        </w:rPr>
        <w:t xml:space="preserve"> - </w:t>
      </w:r>
      <w:r w:rsidRPr="00727AA2">
        <w:rPr>
          <w:rFonts w:ascii="Helvetica" w:hAnsi="Helvetica" w:cs="Helvetica" w:hint="eastAsia"/>
          <w:b/>
          <w:bCs/>
          <w:color w:val="222222"/>
          <w:sz w:val="21"/>
          <w:szCs w:val="21"/>
        </w:rPr>
        <w:t>модельный</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объект</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для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изучения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генетической</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изменчивости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в</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процессе</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видообразования</w:t>
      </w:r>
      <w:r w:rsidRPr="00727AA2">
        <w:rPr>
          <w:rFonts w:ascii="Helvetica" w:hAnsi="Helvetica" w:cs="Helvetica"/>
          <w:b/>
          <w:bCs/>
          <w:color w:val="222222"/>
          <w:sz w:val="21"/>
          <w:szCs w:val="21"/>
        </w:rPr>
        <w:t xml:space="preserve"> 67 73 3 1.5.1. </w:t>
      </w:r>
      <w:r w:rsidRPr="00727AA2">
        <w:rPr>
          <w:rFonts w:ascii="Helvetica" w:hAnsi="Helvetica" w:cs="Helvetica" w:hint="eastAsia"/>
          <w:b/>
          <w:bCs/>
          <w:color w:val="222222"/>
          <w:sz w:val="21"/>
          <w:szCs w:val="21"/>
        </w:rPr>
        <w:t>Изменчивость</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структурных</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генов</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генома</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хирономид</w:t>
      </w:r>
      <w:r w:rsidRPr="00727AA2">
        <w:rPr>
          <w:rFonts w:ascii="Helvetica" w:hAnsi="Helvetica" w:cs="Helvetica"/>
          <w:b/>
          <w:bCs/>
          <w:color w:val="222222"/>
          <w:sz w:val="21"/>
          <w:szCs w:val="21"/>
        </w:rPr>
        <w:t xml:space="preserve"> 1.5.1.1. </w:t>
      </w:r>
      <w:r w:rsidRPr="00727AA2">
        <w:rPr>
          <w:rFonts w:ascii="Helvetica" w:hAnsi="Helvetica" w:cs="Helvetica" w:hint="eastAsia"/>
          <w:b/>
          <w:bCs/>
          <w:color w:val="222222"/>
          <w:sz w:val="21"/>
          <w:szCs w:val="21"/>
        </w:rPr>
        <w:t>Семейство</w:t>
      </w:r>
      <w:r w:rsidRPr="00727AA2">
        <w:rPr>
          <w:rFonts w:ascii="Helvetica" w:hAnsi="Helvetica" w:cs="Helvetica"/>
          <w:b/>
          <w:bCs/>
          <w:color w:val="222222"/>
          <w:sz w:val="21"/>
          <w:szCs w:val="21"/>
        </w:rPr>
        <w:t>...</w:t>
      </w:r>
    </w:p>
    <w:p w14:paraId="601DFA3D"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hint="eastAsia"/>
          <w:b/>
          <w:bCs/>
          <w:color w:val="222222"/>
          <w:sz w:val="21"/>
          <w:szCs w:val="21"/>
        </w:rPr>
        <w:t>стр</w:t>
      </w:r>
      <w:r w:rsidRPr="00727AA2">
        <w:rPr>
          <w:rFonts w:ascii="Helvetica" w:hAnsi="Helvetica" w:cs="Helvetica"/>
          <w:b/>
          <w:bCs/>
          <w:color w:val="222222"/>
          <w:sz w:val="21"/>
          <w:szCs w:val="21"/>
        </w:rPr>
        <w:t>. 3</w:t>
      </w:r>
    </w:p>
    <w:p w14:paraId="7915E87F"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hint="eastAsia"/>
          <w:b/>
          <w:bCs/>
          <w:color w:val="222222"/>
          <w:sz w:val="21"/>
          <w:szCs w:val="21"/>
        </w:rPr>
        <w:t>м</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е</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н</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ч</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в</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о</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с</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т</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ь</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д</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ф</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ф</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е</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р</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е</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н</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ц</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а</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ц</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в</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д</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о</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в</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г</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р</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у</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п</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п</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ы</w:t>
      </w:r>
      <w:r w:rsidRPr="00727AA2">
        <w:rPr>
          <w:rFonts w:ascii="Helvetica" w:hAnsi="Helvetica" w:cs="Helvetica"/>
          <w:b/>
          <w:bCs/>
          <w:color w:val="222222"/>
          <w:sz w:val="21"/>
          <w:szCs w:val="21"/>
        </w:rPr>
        <w:t xml:space="preserve"> thummi 3.1.2.1. </w:t>
      </w:r>
      <w:r w:rsidRPr="00727AA2">
        <w:rPr>
          <w:rFonts w:ascii="Helvetica" w:hAnsi="Helvetica" w:cs="Helvetica" w:hint="eastAsia"/>
          <w:b/>
          <w:bCs/>
          <w:color w:val="222222"/>
          <w:sz w:val="21"/>
          <w:szCs w:val="21"/>
        </w:rPr>
        <w:t>Генетическая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изменчивость</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дифференциация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локальных</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популя­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ций</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С</w:t>
      </w:r>
      <w:r w:rsidRPr="00727AA2">
        <w:rPr>
          <w:rFonts w:ascii="Helvetica" w:hAnsi="Helvetica" w:cs="Helvetica"/>
          <w:b/>
          <w:bCs/>
          <w:color w:val="222222"/>
          <w:sz w:val="21"/>
          <w:szCs w:val="21"/>
        </w:rPr>
        <w:t xml:space="preserve">. thummi 3.1.2.2. </w:t>
      </w:r>
      <w:r w:rsidRPr="00727AA2">
        <w:rPr>
          <w:rFonts w:ascii="Helvetica" w:hAnsi="Helvetica" w:cs="Helvetica" w:hint="eastAsia"/>
          <w:b/>
          <w:bCs/>
          <w:color w:val="222222"/>
          <w:sz w:val="21"/>
          <w:szCs w:val="21"/>
        </w:rPr>
        <w:t>Генетическая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изменчивость</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С</w:t>
      </w:r>
      <w:r w:rsidRPr="00727AA2">
        <w:rPr>
          <w:rFonts w:ascii="Helvetica" w:hAnsi="Helvetica" w:cs="Helvetica"/>
          <w:b/>
          <w:bCs/>
          <w:color w:val="222222"/>
          <w:sz w:val="21"/>
          <w:szCs w:val="21"/>
        </w:rPr>
        <w:t xml:space="preserve">.piger 3.1.2.3. </w:t>
      </w:r>
      <w:r w:rsidRPr="00727AA2">
        <w:rPr>
          <w:rFonts w:ascii="Helvetica" w:hAnsi="Helvetica" w:cs="Helvetica" w:hint="eastAsia"/>
          <w:b/>
          <w:bCs/>
          <w:color w:val="222222"/>
          <w:sz w:val="21"/>
          <w:szCs w:val="21"/>
        </w:rPr>
        <w:t>Сравнение</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генетической</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структуры</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С</w:t>
      </w:r>
      <w:r w:rsidRPr="00727AA2">
        <w:rPr>
          <w:rFonts w:ascii="Helvetica" w:hAnsi="Helvetica" w:cs="Helvetica"/>
          <w:b/>
          <w:bCs/>
          <w:color w:val="222222"/>
          <w:sz w:val="21"/>
          <w:szCs w:val="21"/>
        </w:rPr>
        <w:t xml:space="preserve">. thummi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С</w:t>
      </w:r>
      <w:r w:rsidRPr="00727AA2">
        <w:rPr>
          <w:rFonts w:ascii="Helvetica" w:hAnsi="Helvetica" w:cs="Helvetica"/>
          <w:b/>
          <w:bCs/>
          <w:color w:val="222222"/>
          <w:sz w:val="21"/>
          <w:szCs w:val="21"/>
        </w:rPr>
        <w:t xml:space="preserve">. piger 3.1.3. </w:t>
      </w:r>
      <w:r w:rsidRPr="00727AA2">
        <w:rPr>
          <w:rFonts w:ascii="Helvetica" w:hAnsi="Helvetica" w:cs="Helvetica" w:hint="eastAsia"/>
          <w:b/>
          <w:bCs/>
          <w:color w:val="222222"/>
          <w:sz w:val="21"/>
          <w:szCs w:val="21"/>
        </w:rPr>
        <w:t>Генетическая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изменчивость</w:t>
      </w:r>
    </w:p>
    <w:p w14:paraId="58855762" w14:textId="77777777" w:rsidR="00727AA2" w:rsidRPr="00727AA2" w:rsidRDefault="00727AA2" w:rsidP="00727AA2">
      <w:pPr>
        <w:rPr>
          <w:rFonts w:ascii="Helvetica" w:hAnsi="Helvetica" w:cs="Helvetica"/>
          <w:b/>
          <w:bCs/>
          <w:color w:val="222222"/>
          <w:sz w:val="21"/>
          <w:szCs w:val="21"/>
        </w:rPr>
      </w:pPr>
    </w:p>
    <w:p w14:paraId="0E761F33"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hint="eastAsia"/>
          <w:b/>
          <w:bCs/>
          <w:color w:val="222222"/>
          <w:sz w:val="21"/>
          <w:szCs w:val="21"/>
        </w:rPr>
        <w:t>Оглавление</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диссертации</w:t>
      </w:r>
    </w:p>
    <w:p w14:paraId="64979DC6"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hint="eastAsia"/>
          <w:b/>
          <w:bCs/>
          <w:color w:val="222222"/>
          <w:sz w:val="21"/>
          <w:szCs w:val="21"/>
        </w:rPr>
        <w:t>доктор</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биологических</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наук</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Гундерина</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Лариса</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Ивановна</w:t>
      </w:r>
    </w:p>
    <w:p w14:paraId="278CA240"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hint="eastAsia"/>
          <w:b/>
          <w:bCs/>
          <w:color w:val="222222"/>
          <w:sz w:val="21"/>
          <w:szCs w:val="21"/>
        </w:rPr>
        <w:lastRenderedPageBreak/>
        <w:t>ВВЕДЕНИЕ</w:t>
      </w:r>
      <w:r w:rsidRPr="00727AA2">
        <w:rPr>
          <w:rFonts w:ascii="Helvetica" w:hAnsi="Helvetica" w:cs="Helvetica"/>
          <w:b/>
          <w:bCs/>
          <w:color w:val="222222"/>
          <w:sz w:val="21"/>
          <w:szCs w:val="21"/>
        </w:rPr>
        <w:t>.</w:t>
      </w:r>
    </w:p>
    <w:p w14:paraId="59394B9D" w14:textId="77777777" w:rsidR="00727AA2" w:rsidRPr="00727AA2" w:rsidRDefault="00727AA2" w:rsidP="00727AA2">
      <w:pPr>
        <w:rPr>
          <w:rFonts w:ascii="Helvetica" w:hAnsi="Helvetica" w:cs="Helvetica"/>
          <w:b/>
          <w:bCs/>
          <w:color w:val="222222"/>
          <w:sz w:val="21"/>
          <w:szCs w:val="21"/>
        </w:rPr>
      </w:pPr>
    </w:p>
    <w:p w14:paraId="0616A220"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 </w:t>
      </w:r>
      <w:r w:rsidRPr="00727AA2">
        <w:rPr>
          <w:rFonts w:ascii="Helvetica" w:hAnsi="Helvetica" w:cs="Helvetica" w:hint="eastAsia"/>
          <w:b/>
          <w:bCs/>
          <w:color w:val="222222"/>
          <w:sz w:val="21"/>
          <w:szCs w:val="21"/>
        </w:rPr>
        <w:t>ОБЗОР</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ЛИТЕРАТУРЫ</w:t>
      </w:r>
      <w:r w:rsidRPr="00727AA2">
        <w:rPr>
          <w:rFonts w:ascii="Helvetica" w:hAnsi="Helvetica" w:cs="Helvetica"/>
          <w:b/>
          <w:bCs/>
          <w:color w:val="222222"/>
          <w:sz w:val="21"/>
          <w:szCs w:val="21"/>
        </w:rPr>
        <w:t>.</w:t>
      </w:r>
    </w:p>
    <w:p w14:paraId="2D56622B" w14:textId="77777777" w:rsidR="00727AA2" w:rsidRPr="00727AA2" w:rsidRDefault="00727AA2" w:rsidP="00727AA2">
      <w:pPr>
        <w:rPr>
          <w:rFonts w:ascii="Helvetica" w:hAnsi="Helvetica" w:cs="Helvetica"/>
          <w:b/>
          <w:bCs/>
          <w:color w:val="222222"/>
          <w:sz w:val="21"/>
          <w:szCs w:val="21"/>
        </w:rPr>
      </w:pPr>
    </w:p>
    <w:p w14:paraId="6600DC77"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1.1. </w:t>
      </w:r>
      <w:r w:rsidRPr="00727AA2">
        <w:rPr>
          <w:rFonts w:ascii="Helvetica" w:hAnsi="Helvetica" w:cs="Helvetica" w:hint="eastAsia"/>
          <w:b/>
          <w:bCs/>
          <w:color w:val="222222"/>
          <w:sz w:val="21"/>
          <w:szCs w:val="21"/>
        </w:rPr>
        <w:t>Видообразование</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его</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модели</w:t>
      </w:r>
      <w:r w:rsidRPr="00727AA2">
        <w:rPr>
          <w:rFonts w:ascii="Helvetica" w:hAnsi="Helvetica" w:cs="Helvetica"/>
          <w:b/>
          <w:bCs/>
          <w:color w:val="222222"/>
          <w:sz w:val="21"/>
          <w:szCs w:val="21"/>
        </w:rPr>
        <w:t>.</w:t>
      </w:r>
    </w:p>
    <w:p w14:paraId="4A16C10F" w14:textId="77777777" w:rsidR="00727AA2" w:rsidRPr="00727AA2" w:rsidRDefault="00727AA2" w:rsidP="00727AA2">
      <w:pPr>
        <w:rPr>
          <w:rFonts w:ascii="Helvetica" w:hAnsi="Helvetica" w:cs="Helvetica"/>
          <w:b/>
          <w:bCs/>
          <w:color w:val="222222"/>
          <w:sz w:val="21"/>
          <w:szCs w:val="21"/>
        </w:rPr>
      </w:pPr>
    </w:p>
    <w:p w14:paraId="65F931A4"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1.2. </w:t>
      </w:r>
      <w:r w:rsidRPr="00727AA2">
        <w:rPr>
          <w:rFonts w:ascii="Helvetica" w:hAnsi="Helvetica" w:cs="Helvetica" w:hint="eastAsia"/>
          <w:b/>
          <w:bCs/>
          <w:color w:val="222222"/>
          <w:sz w:val="21"/>
          <w:szCs w:val="21"/>
        </w:rPr>
        <w:t>Репродуктивные</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изолирующие</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механизмы</w:t>
      </w:r>
      <w:r w:rsidRPr="00727AA2">
        <w:rPr>
          <w:rFonts w:ascii="Helvetica" w:hAnsi="Helvetica" w:cs="Helvetica"/>
          <w:b/>
          <w:bCs/>
          <w:color w:val="222222"/>
          <w:sz w:val="21"/>
          <w:szCs w:val="21"/>
        </w:rPr>
        <w:t>.</w:t>
      </w:r>
    </w:p>
    <w:p w14:paraId="23F24E93" w14:textId="77777777" w:rsidR="00727AA2" w:rsidRPr="00727AA2" w:rsidRDefault="00727AA2" w:rsidP="00727AA2">
      <w:pPr>
        <w:rPr>
          <w:rFonts w:ascii="Helvetica" w:hAnsi="Helvetica" w:cs="Helvetica"/>
          <w:b/>
          <w:bCs/>
          <w:color w:val="222222"/>
          <w:sz w:val="21"/>
          <w:szCs w:val="21"/>
        </w:rPr>
      </w:pPr>
    </w:p>
    <w:p w14:paraId="21BD29C2"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1.3. </w:t>
      </w:r>
      <w:r w:rsidRPr="00727AA2">
        <w:rPr>
          <w:rFonts w:ascii="Helvetica" w:hAnsi="Helvetica" w:cs="Helvetica" w:hint="eastAsia"/>
          <w:b/>
          <w:bCs/>
          <w:color w:val="222222"/>
          <w:sz w:val="21"/>
          <w:szCs w:val="21"/>
        </w:rPr>
        <w:t>Генетическая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изменчивость</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в</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эволюционном</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процессе</w:t>
      </w:r>
      <w:r w:rsidRPr="00727AA2">
        <w:rPr>
          <w:rFonts w:ascii="Helvetica" w:hAnsi="Helvetica" w:cs="Helvetica"/>
          <w:b/>
          <w:bCs/>
          <w:color w:val="222222"/>
          <w:sz w:val="21"/>
          <w:szCs w:val="21"/>
        </w:rPr>
        <w:t>.</w:t>
      </w:r>
    </w:p>
    <w:p w14:paraId="70F7AE79" w14:textId="77777777" w:rsidR="00727AA2" w:rsidRPr="00727AA2" w:rsidRDefault="00727AA2" w:rsidP="00727AA2">
      <w:pPr>
        <w:rPr>
          <w:rFonts w:ascii="Helvetica" w:hAnsi="Helvetica" w:cs="Helvetica"/>
          <w:b/>
          <w:bCs/>
          <w:color w:val="222222"/>
          <w:sz w:val="21"/>
          <w:szCs w:val="21"/>
        </w:rPr>
      </w:pPr>
    </w:p>
    <w:p w14:paraId="68ED3E3B"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1.3.1. </w:t>
      </w:r>
      <w:r w:rsidRPr="00727AA2">
        <w:rPr>
          <w:rFonts w:ascii="Helvetica" w:hAnsi="Helvetica" w:cs="Helvetica" w:hint="eastAsia"/>
          <w:b/>
          <w:bCs/>
          <w:color w:val="222222"/>
          <w:sz w:val="21"/>
          <w:szCs w:val="21"/>
        </w:rPr>
        <w:t>Изменчивость</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нуклеотидных</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последовательностей</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ДНК</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генов</w:t>
      </w:r>
      <w:r w:rsidRPr="00727AA2">
        <w:rPr>
          <w:rFonts w:ascii="Helvetica" w:hAnsi="Helvetica" w:cs="Helvetica"/>
          <w:b/>
          <w:bCs/>
          <w:color w:val="222222"/>
          <w:sz w:val="21"/>
          <w:szCs w:val="21"/>
        </w:rPr>
        <w:t xml:space="preserve"> Drosophila.</w:t>
      </w:r>
    </w:p>
    <w:p w14:paraId="70795B63" w14:textId="77777777" w:rsidR="00727AA2" w:rsidRPr="00727AA2" w:rsidRDefault="00727AA2" w:rsidP="00727AA2">
      <w:pPr>
        <w:rPr>
          <w:rFonts w:ascii="Helvetica" w:hAnsi="Helvetica" w:cs="Helvetica"/>
          <w:b/>
          <w:bCs/>
          <w:color w:val="222222"/>
          <w:sz w:val="21"/>
          <w:szCs w:val="21"/>
        </w:rPr>
      </w:pPr>
    </w:p>
    <w:p w14:paraId="7AB3CBC3"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1.3.1.1. </w:t>
      </w:r>
      <w:r w:rsidRPr="00727AA2">
        <w:rPr>
          <w:rFonts w:ascii="Helvetica" w:hAnsi="Helvetica" w:cs="Helvetica" w:hint="eastAsia"/>
          <w:b/>
          <w:bCs/>
          <w:color w:val="222222"/>
          <w:sz w:val="21"/>
          <w:szCs w:val="21"/>
        </w:rPr>
        <w:t>Внутригенная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нуклеотидная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изменчивость</w:t>
      </w:r>
      <w:r w:rsidRPr="00727AA2">
        <w:rPr>
          <w:rFonts w:ascii="Helvetica" w:hAnsi="Helvetica" w:cs="Helvetica"/>
          <w:b/>
          <w:bCs/>
          <w:color w:val="222222"/>
          <w:sz w:val="21"/>
          <w:szCs w:val="21"/>
        </w:rPr>
        <w:t>.</w:t>
      </w:r>
    </w:p>
    <w:p w14:paraId="5E9D0022" w14:textId="77777777" w:rsidR="00727AA2" w:rsidRPr="00727AA2" w:rsidRDefault="00727AA2" w:rsidP="00727AA2">
      <w:pPr>
        <w:rPr>
          <w:rFonts w:ascii="Helvetica" w:hAnsi="Helvetica" w:cs="Helvetica"/>
          <w:b/>
          <w:bCs/>
          <w:color w:val="222222"/>
          <w:sz w:val="21"/>
          <w:szCs w:val="21"/>
        </w:rPr>
      </w:pPr>
    </w:p>
    <w:p w14:paraId="481B01C7"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1.3.1.2. </w:t>
      </w:r>
      <w:r w:rsidRPr="00727AA2">
        <w:rPr>
          <w:rFonts w:ascii="Helvetica" w:hAnsi="Helvetica" w:cs="Helvetica" w:hint="eastAsia"/>
          <w:b/>
          <w:bCs/>
          <w:color w:val="222222"/>
          <w:sz w:val="21"/>
          <w:szCs w:val="21"/>
        </w:rPr>
        <w:t>Внутривидовая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нуклеотидная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изменчивость</w:t>
      </w:r>
      <w:r w:rsidRPr="00727AA2">
        <w:rPr>
          <w:rFonts w:ascii="Helvetica" w:hAnsi="Helvetica" w:cs="Helvetica"/>
          <w:b/>
          <w:bCs/>
          <w:color w:val="222222"/>
          <w:sz w:val="21"/>
          <w:szCs w:val="21"/>
        </w:rPr>
        <w:t>.</w:t>
      </w:r>
    </w:p>
    <w:p w14:paraId="4F1FF892" w14:textId="77777777" w:rsidR="00727AA2" w:rsidRPr="00727AA2" w:rsidRDefault="00727AA2" w:rsidP="00727AA2">
      <w:pPr>
        <w:rPr>
          <w:rFonts w:ascii="Helvetica" w:hAnsi="Helvetica" w:cs="Helvetica"/>
          <w:b/>
          <w:bCs/>
          <w:color w:val="222222"/>
          <w:sz w:val="21"/>
          <w:szCs w:val="21"/>
        </w:rPr>
      </w:pPr>
    </w:p>
    <w:p w14:paraId="188FEB9B"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1.3.1.3. </w:t>
      </w:r>
      <w:r w:rsidRPr="00727AA2">
        <w:rPr>
          <w:rFonts w:ascii="Helvetica" w:hAnsi="Helvetica" w:cs="Helvetica" w:hint="eastAsia"/>
          <w:b/>
          <w:bCs/>
          <w:color w:val="222222"/>
          <w:sz w:val="21"/>
          <w:szCs w:val="21"/>
        </w:rPr>
        <w:t>Межвидовая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дивергенция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последовательностей</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ДНК</w:t>
      </w:r>
      <w:r w:rsidRPr="00727AA2">
        <w:rPr>
          <w:rFonts w:ascii="Helvetica" w:hAnsi="Helvetica" w:cs="Helvetica"/>
          <w:b/>
          <w:bCs/>
          <w:color w:val="222222"/>
          <w:sz w:val="21"/>
          <w:szCs w:val="21"/>
        </w:rPr>
        <w:t>.</w:t>
      </w:r>
    </w:p>
    <w:p w14:paraId="644E68BB" w14:textId="77777777" w:rsidR="00727AA2" w:rsidRPr="00727AA2" w:rsidRDefault="00727AA2" w:rsidP="00727AA2">
      <w:pPr>
        <w:rPr>
          <w:rFonts w:ascii="Helvetica" w:hAnsi="Helvetica" w:cs="Helvetica"/>
          <w:b/>
          <w:bCs/>
          <w:color w:val="222222"/>
          <w:sz w:val="21"/>
          <w:szCs w:val="21"/>
        </w:rPr>
      </w:pPr>
    </w:p>
    <w:p w14:paraId="2F14BC74"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1.3.1.4. </w:t>
      </w:r>
      <w:r w:rsidRPr="00727AA2">
        <w:rPr>
          <w:rFonts w:ascii="Helvetica" w:hAnsi="Helvetica" w:cs="Helvetica" w:hint="eastAsia"/>
          <w:b/>
          <w:bCs/>
          <w:color w:val="222222"/>
          <w:sz w:val="21"/>
          <w:szCs w:val="21"/>
        </w:rPr>
        <w:t>Синонимичные</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замены</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нуклеотидов</w:t>
      </w:r>
      <w:r w:rsidRPr="00727AA2">
        <w:rPr>
          <w:rFonts w:ascii="Helvetica" w:hAnsi="Helvetica" w:cs="Helvetica"/>
          <w:b/>
          <w:bCs/>
          <w:color w:val="222222"/>
          <w:sz w:val="21"/>
          <w:szCs w:val="21"/>
        </w:rPr>
        <w:t>.</w:t>
      </w:r>
    </w:p>
    <w:p w14:paraId="498E84E8" w14:textId="77777777" w:rsidR="00727AA2" w:rsidRPr="00727AA2" w:rsidRDefault="00727AA2" w:rsidP="00727AA2">
      <w:pPr>
        <w:rPr>
          <w:rFonts w:ascii="Helvetica" w:hAnsi="Helvetica" w:cs="Helvetica"/>
          <w:b/>
          <w:bCs/>
          <w:color w:val="222222"/>
          <w:sz w:val="21"/>
          <w:szCs w:val="21"/>
        </w:rPr>
      </w:pPr>
    </w:p>
    <w:p w14:paraId="7B8D9F28"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1.3.1.5. </w:t>
      </w:r>
      <w:r w:rsidRPr="00727AA2">
        <w:rPr>
          <w:rFonts w:ascii="Helvetica" w:hAnsi="Helvetica" w:cs="Helvetica" w:hint="eastAsia"/>
          <w:b/>
          <w:bCs/>
          <w:color w:val="222222"/>
          <w:sz w:val="21"/>
          <w:szCs w:val="21"/>
        </w:rPr>
        <w:t>Несинонимичные</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замены</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нуклеотидов</w:t>
      </w:r>
      <w:r w:rsidRPr="00727AA2">
        <w:rPr>
          <w:rFonts w:ascii="Helvetica" w:hAnsi="Helvetica" w:cs="Helvetica"/>
          <w:b/>
          <w:bCs/>
          <w:color w:val="222222"/>
          <w:sz w:val="21"/>
          <w:szCs w:val="21"/>
        </w:rPr>
        <w:t>.</w:t>
      </w:r>
    </w:p>
    <w:p w14:paraId="031FAA6F" w14:textId="77777777" w:rsidR="00727AA2" w:rsidRPr="00727AA2" w:rsidRDefault="00727AA2" w:rsidP="00727AA2">
      <w:pPr>
        <w:rPr>
          <w:rFonts w:ascii="Helvetica" w:hAnsi="Helvetica" w:cs="Helvetica"/>
          <w:b/>
          <w:bCs/>
          <w:color w:val="222222"/>
          <w:sz w:val="21"/>
          <w:szCs w:val="21"/>
        </w:rPr>
      </w:pPr>
    </w:p>
    <w:p w14:paraId="70DA2330"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1.3.1.6. </w:t>
      </w:r>
      <w:r w:rsidRPr="00727AA2">
        <w:rPr>
          <w:rFonts w:ascii="Helvetica" w:hAnsi="Helvetica" w:cs="Helvetica" w:hint="eastAsia"/>
          <w:b/>
          <w:bCs/>
          <w:color w:val="222222"/>
          <w:sz w:val="21"/>
          <w:szCs w:val="21"/>
        </w:rPr>
        <w:t>Изменчивость</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генов</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участвующих</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в</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обеспечении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репродуктивной</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изоляции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генов</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других</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функций</w:t>
      </w:r>
      <w:r w:rsidRPr="00727AA2">
        <w:rPr>
          <w:rFonts w:ascii="Helvetica" w:hAnsi="Helvetica" w:cs="Helvetica"/>
          <w:b/>
          <w:bCs/>
          <w:color w:val="222222"/>
          <w:sz w:val="21"/>
          <w:szCs w:val="21"/>
        </w:rPr>
        <w:t>.</w:t>
      </w:r>
    </w:p>
    <w:p w14:paraId="7B84D17C" w14:textId="77777777" w:rsidR="00727AA2" w:rsidRPr="00727AA2" w:rsidRDefault="00727AA2" w:rsidP="00727AA2">
      <w:pPr>
        <w:rPr>
          <w:rFonts w:ascii="Helvetica" w:hAnsi="Helvetica" w:cs="Helvetica"/>
          <w:b/>
          <w:bCs/>
          <w:color w:val="222222"/>
          <w:sz w:val="21"/>
          <w:szCs w:val="21"/>
        </w:rPr>
      </w:pPr>
    </w:p>
    <w:p w14:paraId="31658C4A"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1.3.2. </w:t>
      </w:r>
      <w:r w:rsidRPr="00727AA2">
        <w:rPr>
          <w:rFonts w:ascii="Helvetica" w:hAnsi="Helvetica" w:cs="Helvetica" w:hint="eastAsia"/>
          <w:b/>
          <w:bCs/>
          <w:color w:val="222222"/>
          <w:sz w:val="21"/>
          <w:szCs w:val="21"/>
        </w:rPr>
        <w:t>Полиморфизм</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белков</w:t>
      </w:r>
      <w:r w:rsidRPr="00727AA2">
        <w:rPr>
          <w:rFonts w:ascii="Helvetica" w:hAnsi="Helvetica" w:cs="Helvetica"/>
          <w:b/>
          <w:bCs/>
          <w:color w:val="222222"/>
          <w:sz w:val="21"/>
          <w:szCs w:val="21"/>
        </w:rPr>
        <w:t xml:space="preserve"> - </w:t>
      </w:r>
      <w:r w:rsidRPr="00727AA2">
        <w:rPr>
          <w:rFonts w:ascii="Helvetica" w:hAnsi="Helvetica" w:cs="Helvetica" w:hint="eastAsia"/>
          <w:b/>
          <w:bCs/>
          <w:color w:val="222222"/>
          <w:sz w:val="21"/>
          <w:szCs w:val="21"/>
        </w:rPr>
        <w:t>маркеров</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структурных</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г</w:t>
      </w:r>
      <w:r w:rsidRPr="00727AA2">
        <w:rPr>
          <w:rFonts w:ascii="Helvetica" w:hAnsi="Helvetica" w:cs="Helvetica" w:hint="eastAsia"/>
          <w:b/>
          <w:bCs/>
          <w:color w:val="222222"/>
          <w:sz w:val="21"/>
          <w:szCs w:val="21"/>
        </w:rPr>
        <w:lastRenderedPageBreak/>
        <w:t>енов</w:t>
      </w:r>
      <w:r w:rsidRPr="00727AA2">
        <w:rPr>
          <w:rFonts w:ascii="Helvetica" w:hAnsi="Helvetica" w:cs="Helvetica"/>
          <w:b/>
          <w:bCs/>
          <w:color w:val="222222"/>
          <w:sz w:val="21"/>
          <w:szCs w:val="21"/>
        </w:rPr>
        <w:t>.</w:t>
      </w:r>
    </w:p>
    <w:p w14:paraId="1FC3D1AB" w14:textId="77777777" w:rsidR="00727AA2" w:rsidRPr="00727AA2" w:rsidRDefault="00727AA2" w:rsidP="00727AA2">
      <w:pPr>
        <w:rPr>
          <w:rFonts w:ascii="Helvetica" w:hAnsi="Helvetica" w:cs="Helvetica"/>
          <w:b/>
          <w:bCs/>
          <w:color w:val="222222"/>
          <w:sz w:val="21"/>
          <w:szCs w:val="21"/>
        </w:rPr>
      </w:pPr>
    </w:p>
    <w:p w14:paraId="364F5E58"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1.3.3. </w:t>
      </w:r>
      <w:r w:rsidRPr="00727AA2">
        <w:rPr>
          <w:rFonts w:ascii="Helvetica" w:hAnsi="Helvetica" w:cs="Helvetica" w:hint="eastAsia"/>
          <w:b/>
          <w:bCs/>
          <w:color w:val="222222"/>
          <w:sz w:val="21"/>
          <w:szCs w:val="21"/>
        </w:rPr>
        <w:t>Хромосомная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изменчивость</w:t>
      </w:r>
      <w:r w:rsidRPr="00727AA2">
        <w:rPr>
          <w:rFonts w:ascii="Helvetica" w:hAnsi="Helvetica" w:cs="Helvetica"/>
          <w:b/>
          <w:bCs/>
          <w:color w:val="222222"/>
          <w:sz w:val="21"/>
          <w:szCs w:val="21"/>
        </w:rPr>
        <w:t>.</w:t>
      </w:r>
    </w:p>
    <w:p w14:paraId="1DE32BEA" w14:textId="77777777" w:rsidR="00727AA2" w:rsidRPr="00727AA2" w:rsidRDefault="00727AA2" w:rsidP="00727AA2">
      <w:pPr>
        <w:rPr>
          <w:rFonts w:ascii="Helvetica" w:hAnsi="Helvetica" w:cs="Helvetica"/>
          <w:b/>
          <w:bCs/>
          <w:color w:val="222222"/>
          <w:sz w:val="21"/>
          <w:szCs w:val="21"/>
        </w:rPr>
      </w:pPr>
    </w:p>
    <w:p w14:paraId="2F187099"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1.3.3.1. </w:t>
      </w:r>
      <w:r w:rsidRPr="00727AA2">
        <w:rPr>
          <w:rFonts w:ascii="Helvetica" w:hAnsi="Helvetica" w:cs="Helvetica" w:hint="eastAsia"/>
          <w:b/>
          <w:bCs/>
          <w:color w:val="222222"/>
          <w:sz w:val="21"/>
          <w:szCs w:val="21"/>
        </w:rPr>
        <w:t>Консервативность</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набора</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генов</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в</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хромосомных</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плечах</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инверсионная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изменчивость</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их</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линейной</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последовательности</w:t>
      </w:r>
      <w:r w:rsidRPr="00727AA2">
        <w:rPr>
          <w:rFonts w:ascii="Helvetica" w:hAnsi="Helvetica" w:cs="Helvetica"/>
          <w:b/>
          <w:bCs/>
          <w:color w:val="222222"/>
          <w:sz w:val="21"/>
          <w:szCs w:val="21"/>
        </w:rPr>
        <w:t>.</w:t>
      </w:r>
    </w:p>
    <w:p w14:paraId="57A46716" w14:textId="77777777" w:rsidR="00727AA2" w:rsidRPr="00727AA2" w:rsidRDefault="00727AA2" w:rsidP="00727AA2">
      <w:pPr>
        <w:rPr>
          <w:rFonts w:ascii="Helvetica" w:hAnsi="Helvetica" w:cs="Helvetica"/>
          <w:b/>
          <w:bCs/>
          <w:color w:val="222222"/>
          <w:sz w:val="21"/>
          <w:szCs w:val="21"/>
        </w:rPr>
      </w:pPr>
    </w:p>
    <w:p w14:paraId="59139819"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1.3.3.2. </w:t>
      </w:r>
      <w:r w:rsidRPr="00727AA2">
        <w:rPr>
          <w:rFonts w:ascii="Helvetica" w:hAnsi="Helvetica" w:cs="Helvetica" w:hint="eastAsia"/>
          <w:b/>
          <w:bCs/>
          <w:color w:val="222222"/>
          <w:sz w:val="21"/>
          <w:szCs w:val="21"/>
        </w:rPr>
        <w:t>Мобильные</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элементы</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образование</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инверсий</w:t>
      </w:r>
      <w:r w:rsidRPr="00727AA2">
        <w:rPr>
          <w:rFonts w:ascii="Helvetica" w:hAnsi="Helvetica" w:cs="Helvetica"/>
          <w:b/>
          <w:bCs/>
          <w:color w:val="222222"/>
          <w:sz w:val="21"/>
          <w:szCs w:val="21"/>
        </w:rPr>
        <w:t>.</w:t>
      </w:r>
    </w:p>
    <w:p w14:paraId="5FBEE081" w14:textId="77777777" w:rsidR="00727AA2" w:rsidRPr="00727AA2" w:rsidRDefault="00727AA2" w:rsidP="00727AA2">
      <w:pPr>
        <w:rPr>
          <w:rFonts w:ascii="Helvetica" w:hAnsi="Helvetica" w:cs="Helvetica"/>
          <w:b/>
          <w:bCs/>
          <w:color w:val="222222"/>
          <w:sz w:val="21"/>
          <w:szCs w:val="21"/>
        </w:rPr>
      </w:pPr>
    </w:p>
    <w:p w14:paraId="38B7A482"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1.3.3.3. </w:t>
      </w:r>
      <w:r w:rsidRPr="00727AA2">
        <w:rPr>
          <w:rFonts w:ascii="Helvetica" w:hAnsi="Helvetica" w:cs="Helvetica" w:hint="eastAsia"/>
          <w:b/>
          <w:bCs/>
          <w:color w:val="222222"/>
          <w:sz w:val="21"/>
          <w:szCs w:val="21"/>
        </w:rPr>
        <w:t>Происхождение</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инверсий</w:t>
      </w:r>
      <w:r w:rsidRPr="00727AA2">
        <w:rPr>
          <w:rFonts w:ascii="Helvetica" w:hAnsi="Helvetica" w:cs="Helvetica"/>
          <w:b/>
          <w:bCs/>
          <w:color w:val="222222"/>
          <w:sz w:val="21"/>
          <w:szCs w:val="21"/>
        </w:rPr>
        <w:t xml:space="preserve"> - </w:t>
      </w:r>
      <w:r w:rsidRPr="00727AA2">
        <w:rPr>
          <w:rFonts w:ascii="Helvetica" w:hAnsi="Helvetica" w:cs="Helvetica" w:hint="eastAsia"/>
          <w:b/>
          <w:bCs/>
          <w:color w:val="222222"/>
          <w:sz w:val="21"/>
          <w:szCs w:val="21"/>
        </w:rPr>
        <w:t>монофилетическое</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или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полифилетическое</w:t>
      </w:r>
      <w:r w:rsidRPr="00727AA2">
        <w:rPr>
          <w:rFonts w:ascii="Helvetica" w:hAnsi="Helvetica" w:cs="Helvetica"/>
          <w:b/>
          <w:bCs/>
          <w:color w:val="222222"/>
          <w:sz w:val="21"/>
          <w:szCs w:val="21"/>
        </w:rPr>
        <w:t>?.</w:t>
      </w:r>
    </w:p>
    <w:p w14:paraId="782EDB6D" w14:textId="77777777" w:rsidR="00727AA2" w:rsidRPr="00727AA2" w:rsidRDefault="00727AA2" w:rsidP="00727AA2">
      <w:pPr>
        <w:rPr>
          <w:rFonts w:ascii="Helvetica" w:hAnsi="Helvetica" w:cs="Helvetica"/>
          <w:b/>
          <w:bCs/>
          <w:color w:val="222222"/>
          <w:sz w:val="21"/>
          <w:szCs w:val="21"/>
        </w:rPr>
      </w:pPr>
    </w:p>
    <w:p w14:paraId="38A4DA63"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1.3.3.4. </w:t>
      </w:r>
      <w:r w:rsidRPr="00727AA2">
        <w:rPr>
          <w:rFonts w:ascii="Helvetica" w:hAnsi="Helvetica" w:cs="Helvetica" w:hint="eastAsia"/>
          <w:b/>
          <w:bCs/>
          <w:color w:val="222222"/>
          <w:sz w:val="21"/>
          <w:szCs w:val="21"/>
        </w:rPr>
        <w:t>Гомология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дискового</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рисунка</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политенных</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хромосом</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у</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близкородственных</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видов</w:t>
      </w:r>
      <w:r w:rsidRPr="00727AA2">
        <w:rPr>
          <w:rFonts w:ascii="Helvetica" w:hAnsi="Helvetica" w:cs="Helvetica"/>
          <w:b/>
          <w:bCs/>
          <w:color w:val="222222"/>
          <w:sz w:val="21"/>
          <w:szCs w:val="21"/>
        </w:rPr>
        <w:t xml:space="preserve"> Drosophila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филогения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видов</w:t>
      </w:r>
      <w:r w:rsidRPr="00727AA2">
        <w:rPr>
          <w:rFonts w:ascii="Helvetica" w:hAnsi="Helvetica" w:cs="Helvetica"/>
          <w:b/>
          <w:bCs/>
          <w:color w:val="222222"/>
          <w:sz w:val="21"/>
          <w:szCs w:val="21"/>
        </w:rPr>
        <w:t>.</w:t>
      </w:r>
    </w:p>
    <w:p w14:paraId="275AD01F" w14:textId="77777777" w:rsidR="00727AA2" w:rsidRPr="00727AA2" w:rsidRDefault="00727AA2" w:rsidP="00727AA2">
      <w:pPr>
        <w:rPr>
          <w:rFonts w:ascii="Helvetica" w:hAnsi="Helvetica" w:cs="Helvetica"/>
          <w:b/>
          <w:bCs/>
          <w:color w:val="222222"/>
          <w:sz w:val="21"/>
          <w:szCs w:val="21"/>
        </w:rPr>
      </w:pPr>
    </w:p>
    <w:p w14:paraId="61EF0C07"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1.3.3.5. </w:t>
      </w:r>
      <w:r w:rsidRPr="00727AA2">
        <w:rPr>
          <w:rFonts w:ascii="Helvetica" w:hAnsi="Helvetica" w:cs="Helvetica" w:hint="eastAsia"/>
          <w:b/>
          <w:bCs/>
          <w:color w:val="222222"/>
          <w:sz w:val="21"/>
          <w:szCs w:val="21"/>
        </w:rPr>
        <w:t>Внутривидовая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хромосомная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изменчивость</w:t>
      </w:r>
      <w:r w:rsidRPr="00727AA2">
        <w:rPr>
          <w:rFonts w:ascii="Helvetica" w:hAnsi="Helvetica" w:cs="Helvetica"/>
          <w:b/>
          <w:bCs/>
          <w:color w:val="222222"/>
          <w:sz w:val="21"/>
          <w:szCs w:val="21"/>
        </w:rPr>
        <w:t>.</w:t>
      </w:r>
    </w:p>
    <w:p w14:paraId="2AAD4F6C" w14:textId="77777777" w:rsidR="00727AA2" w:rsidRPr="00727AA2" w:rsidRDefault="00727AA2" w:rsidP="00727AA2">
      <w:pPr>
        <w:rPr>
          <w:rFonts w:ascii="Helvetica" w:hAnsi="Helvetica" w:cs="Helvetica"/>
          <w:b/>
          <w:bCs/>
          <w:color w:val="222222"/>
          <w:sz w:val="21"/>
          <w:szCs w:val="21"/>
        </w:rPr>
      </w:pPr>
    </w:p>
    <w:p w14:paraId="55CCA4C5"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1.4. </w:t>
      </w:r>
      <w:r w:rsidRPr="00727AA2">
        <w:rPr>
          <w:rFonts w:ascii="Helvetica" w:hAnsi="Helvetica" w:cs="Helvetica" w:hint="eastAsia"/>
          <w:b/>
          <w:bCs/>
          <w:color w:val="222222"/>
          <w:sz w:val="21"/>
          <w:szCs w:val="21"/>
        </w:rPr>
        <w:t>Генетическая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изменчивость</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факторы</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обеспечивающие</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внутривидовую</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генетическую</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дифференциацию</w:t>
      </w:r>
      <w:r w:rsidRPr="00727AA2">
        <w:rPr>
          <w:rFonts w:ascii="Helvetica" w:hAnsi="Helvetica" w:cs="Helvetica"/>
          <w:b/>
          <w:bCs/>
          <w:color w:val="222222"/>
          <w:sz w:val="21"/>
          <w:szCs w:val="21"/>
        </w:rPr>
        <w:t>.</w:t>
      </w:r>
    </w:p>
    <w:p w14:paraId="26D9FECC" w14:textId="77777777" w:rsidR="00727AA2" w:rsidRPr="00727AA2" w:rsidRDefault="00727AA2" w:rsidP="00727AA2">
      <w:pPr>
        <w:rPr>
          <w:rFonts w:ascii="Helvetica" w:hAnsi="Helvetica" w:cs="Helvetica"/>
          <w:b/>
          <w:bCs/>
          <w:color w:val="222222"/>
          <w:sz w:val="21"/>
          <w:szCs w:val="21"/>
        </w:rPr>
      </w:pPr>
    </w:p>
    <w:p w14:paraId="14109ACC"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1.5. </w:t>
      </w:r>
      <w:r w:rsidRPr="00727AA2">
        <w:rPr>
          <w:rFonts w:ascii="Helvetica" w:hAnsi="Helvetica" w:cs="Helvetica" w:hint="eastAsia"/>
          <w:b/>
          <w:bCs/>
          <w:color w:val="222222"/>
          <w:sz w:val="21"/>
          <w:szCs w:val="21"/>
        </w:rPr>
        <w:t>Семейство</w:t>
      </w:r>
      <w:r w:rsidRPr="00727AA2">
        <w:rPr>
          <w:rFonts w:ascii="Helvetica" w:hAnsi="Helvetica" w:cs="Helvetica"/>
          <w:b/>
          <w:bCs/>
          <w:color w:val="222222"/>
          <w:sz w:val="21"/>
          <w:szCs w:val="21"/>
        </w:rPr>
        <w:t xml:space="preserve"> Chironomidae - </w:t>
      </w:r>
      <w:r w:rsidRPr="00727AA2">
        <w:rPr>
          <w:rFonts w:ascii="Helvetica" w:hAnsi="Helvetica" w:cs="Helvetica" w:hint="eastAsia"/>
          <w:b/>
          <w:bCs/>
          <w:color w:val="222222"/>
          <w:sz w:val="21"/>
          <w:szCs w:val="21"/>
        </w:rPr>
        <w:t>модельный</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объект</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для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изучения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генетической</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изменчивости</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в</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процессе</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видообразования</w:t>
      </w:r>
      <w:r w:rsidRPr="00727AA2">
        <w:rPr>
          <w:rFonts w:ascii="Helvetica" w:hAnsi="Helvetica" w:cs="Helvetica"/>
          <w:b/>
          <w:bCs/>
          <w:color w:val="222222"/>
          <w:sz w:val="21"/>
          <w:szCs w:val="21"/>
        </w:rPr>
        <w:t>.</w:t>
      </w:r>
    </w:p>
    <w:p w14:paraId="5C0F50E9" w14:textId="77777777" w:rsidR="00727AA2" w:rsidRPr="00727AA2" w:rsidRDefault="00727AA2" w:rsidP="00727AA2">
      <w:pPr>
        <w:rPr>
          <w:rFonts w:ascii="Helvetica" w:hAnsi="Helvetica" w:cs="Helvetica"/>
          <w:b/>
          <w:bCs/>
          <w:color w:val="222222"/>
          <w:sz w:val="21"/>
          <w:szCs w:val="21"/>
        </w:rPr>
      </w:pPr>
    </w:p>
    <w:p w14:paraId="529FDB73"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1.5.1. </w:t>
      </w:r>
      <w:r w:rsidRPr="00727AA2">
        <w:rPr>
          <w:rFonts w:ascii="Helvetica" w:hAnsi="Helvetica" w:cs="Helvetica" w:hint="eastAsia"/>
          <w:b/>
          <w:bCs/>
          <w:color w:val="222222"/>
          <w:sz w:val="21"/>
          <w:szCs w:val="21"/>
        </w:rPr>
        <w:t>Изменчивость</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структурных</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генов</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генома</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хирономид</w:t>
      </w:r>
      <w:r w:rsidRPr="00727AA2">
        <w:rPr>
          <w:rFonts w:ascii="Helvetica" w:hAnsi="Helvetica" w:cs="Helvetica"/>
          <w:b/>
          <w:bCs/>
          <w:color w:val="222222"/>
          <w:sz w:val="21"/>
          <w:szCs w:val="21"/>
        </w:rPr>
        <w:t>.</w:t>
      </w:r>
    </w:p>
    <w:p w14:paraId="59B2BEB1" w14:textId="77777777" w:rsidR="00727AA2" w:rsidRPr="00727AA2" w:rsidRDefault="00727AA2" w:rsidP="00727AA2">
      <w:pPr>
        <w:rPr>
          <w:rFonts w:ascii="Helvetica" w:hAnsi="Helvetica" w:cs="Helvetica"/>
          <w:b/>
          <w:bCs/>
          <w:color w:val="222222"/>
          <w:sz w:val="21"/>
          <w:szCs w:val="21"/>
        </w:rPr>
      </w:pPr>
    </w:p>
    <w:p w14:paraId="394A6611"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1.5.1.1. </w:t>
      </w:r>
      <w:r w:rsidRPr="00727AA2">
        <w:rPr>
          <w:rFonts w:ascii="Helvetica" w:hAnsi="Helvetica" w:cs="Helvetica" w:hint="eastAsia"/>
          <w:b/>
          <w:bCs/>
          <w:color w:val="222222"/>
          <w:sz w:val="21"/>
          <w:szCs w:val="21"/>
        </w:rPr>
        <w:t>Семейство</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генов</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белков</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секрета</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слюнных</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же</w:t>
      </w:r>
      <w:r w:rsidRPr="00727AA2">
        <w:rPr>
          <w:rFonts w:ascii="Helvetica" w:hAnsi="Helvetica" w:cs="Helvetica" w:hint="eastAsia"/>
          <w:b/>
          <w:bCs/>
          <w:color w:val="222222"/>
          <w:sz w:val="21"/>
          <w:szCs w:val="21"/>
        </w:rPr>
        <w:lastRenderedPageBreak/>
        <w:t>лез</w:t>
      </w:r>
      <w:r w:rsidRPr="00727AA2">
        <w:rPr>
          <w:rFonts w:ascii="Helvetica" w:hAnsi="Helvetica" w:cs="Helvetica"/>
          <w:b/>
          <w:bCs/>
          <w:color w:val="222222"/>
          <w:sz w:val="21"/>
          <w:szCs w:val="21"/>
        </w:rPr>
        <w:t>.</w:t>
      </w:r>
    </w:p>
    <w:p w14:paraId="763A64E0" w14:textId="77777777" w:rsidR="00727AA2" w:rsidRPr="00727AA2" w:rsidRDefault="00727AA2" w:rsidP="00727AA2">
      <w:pPr>
        <w:rPr>
          <w:rFonts w:ascii="Helvetica" w:hAnsi="Helvetica" w:cs="Helvetica"/>
          <w:b/>
          <w:bCs/>
          <w:color w:val="222222"/>
          <w:sz w:val="21"/>
          <w:szCs w:val="21"/>
        </w:rPr>
      </w:pPr>
    </w:p>
    <w:p w14:paraId="393CE940"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1.5.1.2. </w:t>
      </w:r>
      <w:r w:rsidRPr="00727AA2">
        <w:rPr>
          <w:rFonts w:ascii="Helvetica" w:hAnsi="Helvetica" w:cs="Helvetica" w:hint="eastAsia"/>
          <w:b/>
          <w:bCs/>
          <w:color w:val="222222"/>
          <w:sz w:val="21"/>
          <w:szCs w:val="21"/>
        </w:rPr>
        <w:t>Семейство</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глобиновых</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генов</w:t>
      </w:r>
      <w:r w:rsidRPr="00727AA2">
        <w:rPr>
          <w:rFonts w:ascii="Helvetica" w:hAnsi="Helvetica" w:cs="Helvetica"/>
          <w:b/>
          <w:bCs/>
          <w:color w:val="222222"/>
          <w:sz w:val="21"/>
          <w:szCs w:val="21"/>
        </w:rPr>
        <w:t>.</w:t>
      </w:r>
    </w:p>
    <w:p w14:paraId="70CD0A19" w14:textId="77777777" w:rsidR="00727AA2" w:rsidRPr="00727AA2" w:rsidRDefault="00727AA2" w:rsidP="00727AA2">
      <w:pPr>
        <w:rPr>
          <w:rFonts w:ascii="Helvetica" w:hAnsi="Helvetica" w:cs="Helvetica"/>
          <w:b/>
          <w:bCs/>
          <w:color w:val="222222"/>
          <w:sz w:val="21"/>
          <w:szCs w:val="21"/>
        </w:rPr>
      </w:pPr>
    </w:p>
    <w:p w14:paraId="050956B9"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1.5.1.3.</w:t>
      </w:r>
      <w:r w:rsidRPr="00727AA2">
        <w:rPr>
          <w:rFonts w:ascii="Helvetica" w:hAnsi="Helvetica" w:cs="Helvetica" w:hint="eastAsia"/>
          <w:b/>
          <w:bCs/>
          <w:color w:val="222222"/>
          <w:sz w:val="21"/>
          <w:szCs w:val="21"/>
        </w:rPr>
        <w:t>Семейства</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тандемно</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повторенных</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ДНК</w:t>
      </w:r>
      <w:r w:rsidRPr="00727AA2">
        <w:rPr>
          <w:rFonts w:ascii="Helvetica" w:hAnsi="Helvetica" w:cs="Helvetica"/>
          <w:b/>
          <w:bCs/>
          <w:color w:val="222222"/>
          <w:sz w:val="21"/>
          <w:szCs w:val="21"/>
        </w:rPr>
        <w:t>.</w:t>
      </w:r>
    </w:p>
    <w:p w14:paraId="5250B193" w14:textId="77777777" w:rsidR="00727AA2" w:rsidRPr="00727AA2" w:rsidRDefault="00727AA2" w:rsidP="00727AA2">
      <w:pPr>
        <w:rPr>
          <w:rFonts w:ascii="Helvetica" w:hAnsi="Helvetica" w:cs="Helvetica"/>
          <w:b/>
          <w:bCs/>
          <w:color w:val="222222"/>
          <w:sz w:val="21"/>
          <w:szCs w:val="21"/>
        </w:rPr>
      </w:pPr>
    </w:p>
    <w:p w14:paraId="7CB94158" w14:textId="77777777" w:rsidR="00727AA2" w:rsidRPr="00727AA2" w:rsidRDefault="00727AA2" w:rsidP="00727AA2">
      <w:pPr>
        <w:rPr>
          <w:rFonts w:ascii="Helvetica" w:hAnsi="Helvetica" w:cs="Helvetica"/>
          <w:b/>
          <w:bCs/>
          <w:color w:val="222222"/>
          <w:sz w:val="21"/>
          <w:szCs w:val="21"/>
        </w:rPr>
      </w:pPr>
      <w:r w:rsidRPr="00727AA2">
        <w:rPr>
          <w:rFonts w:ascii="Helvetica" w:hAnsi="Helvetica" w:cs="Helvetica"/>
          <w:b/>
          <w:bCs/>
          <w:color w:val="222222"/>
          <w:sz w:val="21"/>
          <w:szCs w:val="21"/>
        </w:rPr>
        <w:t xml:space="preserve">1.5.2. </w:t>
      </w:r>
      <w:r w:rsidRPr="00727AA2">
        <w:rPr>
          <w:rFonts w:ascii="Helvetica" w:hAnsi="Helvetica" w:cs="Helvetica" w:hint="eastAsia"/>
          <w:b/>
          <w:bCs/>
          <w:color w:val="222222"/>
          <w:sz w:val="21"/>
          <w:szCs w:val="21"/>
        </w:rPr>
        <w:t>Аллозимная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изменчивость</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у</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хирономид</w:t>
      </w:r>
      <w:r w:rsidRPr="00727AA2">
        <w:rPr>
          <w:rFonts w:ascii="Helvetica" w:hAnsi="Helvetica" w:cs="Helvetica"/>
          <w:b/>
          <w:bCs/>
          <w:color w:val="222222"/>
          <w:sz w:val="21"/>
          <w:szCs w:val="21"/>
        </w:rPr>
        <w:t>.</w:t>
      </w:r>
    </w:p>
    <w:p w14:paraId="6A0CD137" w14:textId="77777777" w:rsidR="00727AA2" w:rsidRPr="00727AA2" w:rsidRDefault="00727AA2" w:rsidP="00727AA2">
      <w:pPr>
        <w:rPr>
          <w:rFonts w:ascii="Helvetica" w:hAnsi="Helvetica" w:cs="Helvetica"/>
          <w:b/>
          <w:bCs/>
          <w:color w:val="222222"/>
          <w:sz w:val="21"/>
          <w:szCs w:val="21"/>
        </w:rPr>
      </w:pPr>
    </w:p>
    <w:p w14:paraId="109CC004" w14:textId="08C31BC0" w:rsidR="00484EB4" w:rsidRPr="00727AA2" w:rsidRDefault="00727AA2" w:rsidP="00727AA2">
      <w:r w:rsidRPr="00727AA2">
        <w:rPr>
          <w:rFonts w:ascii="Helvetica" w:hAnsi="Helvetica" w:cs="Helvetica"/>
          <w:b/>
          <w:bCs/>
          <w:color w:val="222222"/>
          <w:sz w:val="21"/>
          <w:szCs w:val="21"/>
        </w:rPr>
        <w:t xml:space="preserve">1.5.3. </w:t>
      </w:r>
      <w:r w:rsidRPr="00727AA2">
        <w:rPr>
          <w:rFonts w:ascii="Helvetica" w:hAnsi="Helvetica" w:cs="Helvetica" w:hint="eastAsia"/>
          <w:b/>
          <w:bCs/>
          <w:color w:val="222222"/>
          <w:sz w:val="21"/>
          <w:szCs w:val="21"/>
        </w:rPr>
        <w:t>Хромосомная</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изменчивость</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у</w:t>
      </w:r>
      <w:r w:rsidRPr="00727AA2">
        <w:rPr>
          <w:rFonts w:ascii="Helvetica" w:hAnsi="Helvetica" w:cs="Helvetica"/>
          <w:b/>
          <w:bCs/>
          <w:color w:val="222222"/>
          <w:sz w:val="21"/>
          <w:szCs w:val="21"/>
        </w:rPr>
        <w:t xml:space="preserve"> </w:t>
      </w:r>
      <w:r w:rsidRPr="00727AA2">
        <w:rPr>
          <w:rFonts w:ascii="Helvetica" w:hAnsi="Helvetica" w:cs="Helvetica" w:hint="eastAsia"/>
          <w:b/>
          <w:bCs/>
          <w:color w:val="222222"/>
          <w:sz w:val="21"/>
          <w:szCs w:val="21"/>
        </w:rPr>
        <w:t>хирономид</w:t>
      </w:r>
      <w:r w:rsidRPr="00727AA2">
        <w:rPr>
          <w:rFonts w:ascii="Helvetica" w:hAnsi="Helvetica" w:cs="Helvetica"/>
          <w:b/>
          <w:bCs/>
          <w:color w:val="222222"/>
          <w:sz w:val="21"/>
          <w:szCs w:val="21"/>
        </w:rPr>
        <w:t>.</w:t>
      </w:r>
    </w:p>
    <w:sectPr w:rsidR="00484EB4" w:rsidRPr="00727AA2"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98B7AF" w14:textId="77777777" w:rsidR="00ED4DA6" w:rsidRDefault="00ED4DA6">
      <w:pPr>
        <w:spacing w:after="0" w:line="240" w:lineRule="auto"/>
      </w:pPr>
      <w:r>
        <w:separator/>
      </w:r>
    </w:p>
  </w:endnote>
  <w:endnote w:type="continuationSeparator" w:id="0">
    <w:p w14:paraId="3854AA83" w14:textId="77777777" w:rsidR="00ED4DA6" w:rsidRDefault="00ED4DA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2E0E7B" w14:textId="77777777" w:rsidR="00ED4DA6" w:rsidRDefault="00ED4DA6"/>
    <w:p w14:paraId="3CEE8DE1" w14:textId="77777777" w:rsidR="00ED4DA6" w:rsidRDefault="00ED4DA6"/>
    <w:p w14:paraId="26C5BAB2" w14:textId="77777777" w:rsidR="00ED4DA6" w:rsidRDefault="00ED4DA6"/>
    <w:p w14:paraId="0A97FCDC" w14:textId="77777777" w:rsidR="00ED4DA6" w:rsidRDefault="00ED4DA6"/>
    <w:p w14:paraId="03CC2E43" w14:textId="77777777" w:rsidR="00ED4DA6" w:rsidRDefault="00ED4DA6"/>
    <w:p w14:paraId="4B176581" w14:textId="77777777" w:rsidR="00ED4DA6" w:rsidRDefault="00ED4DA6"/>
    <w:p w14:paraId="5B9DE34C" w14:textId="77777777" w:rsidR="00ED4DA6" w:rsidRDefault="00ED4DA6">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64164ACB" wp14:editId="46403047">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D01C13" w14:textId="77777777" w:rsidR="00ED4DA6" w:rsidRDefault="00ED4D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64164ACB"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28D01C13" w14:textId="77777777" w:rsidR="00ED4DA6" w:rsidRDefault="00ED4DA6">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5325C7DB" w14:textId="77777777" w:rsidR="00ED4DA6" w:rsidRDefault="00ED4DA6"/>
    <w:p w14:paraId="6B70EFF4" w14:textId="77777777" w:rsidR="00ED4DA6" w:rsidRDefault="00ED4DA6"/>
    <w:p w14:paraId="66B243D9" w14:textId="77777777" w:rsidR="00ED4DA6" w:rsidRDefault="00ED4DA6">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2788E82A" wp14:editId="4A3F5AF7">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F775D" w14:textId="77777777" w:rsidR="00ED4DA6" w:rsidRDefault="00ED4DA6"/>
                          <w:p w14:paraId="679308BE" w14:textId="77777777" w:rsidR="00ED4DA6" w:rsidRDefault="00ED4D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788E82A"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54FF775D" w14:textId="77777777" w:rsidR="00ED4DA6" w:rsidRDefault="00ED4DA6"/>
                    <w:p w14:paraId="679308BE" w14:textId="77777777" w:rsidR="00ED4DA6" w:rsidRDefault="00ED4DA6">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5FE1BE5C" w14:textId="77777777" w:rsidR="00ED4DA6" w:rsidRDefault="00ED4DA6"/>
    <w:p w14:paraId="7250CA27" w14:textId="77777777" w:rsidR="00ED4DA6" w:rsidRDefault="00ED4DA6">
      <w:pPr>
        <w:rPr>
          <w:sz w:val="2"/>
          <w:szCs w:val="2"/>
        </w:rPr>
      </w:pPr>
    </w:p>
    <w:p w14:paraId="2068283D" w14:textId="77777777" w:rsidR="00ED4DA6" w:rsidRDefault="00ED4DA6"/>
    <w:p w14:paraId="56DC7F8E" w14:textId="77777777" w:rsidR="00ED4DA6" w:rsidRDefault="00ED4DA6">
      <w:pPr>
        <w:spacing w:after="0" w:line="240" w:lineRule="auto"/>
      </w:pPr>
    </w:p>
  </w:footnote>
  <w:footnote w:type="continuationSeparator" w:id="0">
    <w:p w14:paraId="194390F7" w14:textId="77777777" w:rsidR="00ED4DA6" w:rsidRDefault="00ED4DA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67"/>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E9E"/>
    <w:rsid w:val="00003FCE"/>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07FF8"/>
    <w:rsid w:val="0001003C"/>
    <w:rsid w:val="000100FE"/>
    <w:rsid w:val="00010290"/>
    <w:rsid w:val="000102DD"/>
    <w:rsid w:val="0001032F"/>
    <w:rsid w:val="000103E1"/>
    <w:rsid w:val="00010429"/>
    <w:rsid w:val="0001043D"/>
    <w:rsid w:val="000105AB"/>
    <w:rsid w:val="00010769"/>
    <w:rsid w:val="0001077C"/>
    <w:rsid w:val="00010781"/>
    <w:rsid w:val="00010783"/>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9D"/>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983"/>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941"/>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20"/>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A0"/>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AE"/>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74"/>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49"/>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D90"/>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1E"/>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0"/>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99"/>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33"/>
    <w:rsid w:val="00051944"/>
    <w:rsid w:val="00051976"/>
    <w:rsid w:val="000519D4"/>
    <w:rsid w:val="00051A0E"/>
    <w:rsid w:val="00051AB4"/>
    <w:rsid w:val="00051AC7"/>
    <w:rsid w:val="00051B72"/>
    <w:rsid w:val="00051BCA"/>
    <w:rsid w:val="00051BD3"/>
    <w:rsid w:val="00051C08"/>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C1"/>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6"/>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86"/>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1B"/>
    <w:rsid w:val="00063EA5"/>
    <w:rsid w:val="00063EFA"/>
    <w:rsid w:val="00063F44"/>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497"/>
    <w:rsid w:val="00064592"/>
    <w:rsid w:val="0006473A"/>
    <w:rsid w:val="0006473D"/>
    <w:rsid w:val="000647C9"/>
    <w:rsid w:val="000647DF"/>
    <w:rsid w:val="000648B8"/>
    <w:rsid w:val="000649BA"/>
    <w:rsid w:val="00064A07"/>
    <w:rsid w:val="00064A69"/>
    <w:rsid w:val="00064AAD"/>
    <w:rsid w:val="00064AB7"/>
    <w:rsid w:val="00064B85"/>
    <w:rsid w:val="00064CA8"/>
    <w:rsid w:val="00064CF7"/>
    <w:rsid w:val="00064D2E"/>
    <w:rsid w:val="00064DD0"/>
    <w:rsid w:val="00064EC3"/>
    <w:rsid w:val="00064F69"/>
    <w:rsid w:val="00064FAC"/>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55"/>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6FC2"/>
    <w:rsid w:val="000670FE"/>
    <w:rsid w:val="000671B3"/>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50"/>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13"/>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2C"/>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2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2ED"/>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D8D"/>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3A7"/>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1E"/>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6FF"/>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E63"/>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D9"/>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CE"/>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BA"/>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1D"/>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12"/>
    <w:rsid w:val="000C0F70"/>
    <w:rsid w:val="000C0F80"/>
    <w:rsid w:val="000C0FCE"/>
    <w:rsid w:val="000C1065"/>
    <w:rsid w:val="000C117A"/>
    <w:rsid w:val="000C11E1"/>
    <w:rsid w:val="000C1208"/>
    <w:rsid w:val="000C120F"/>
    <w:rsid w:val="000C1257"/>
    <w:rsid w:val="000C1315"/>
    <w:rsid w:val="000C13AC"/>
    <w:rsid w:val="000C13C0"/>
    <w:rsid w:val="000C147D"/>
    <w:rsid w:val="000C1488"/>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AB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1C"/>
    <w:rsid w:val="000C4A3F"/>
    <w:rsid w:val="000C4A44"/>
    <w:rsid w:val="000C4A80"/>
    <w:rsid w:val="000C4A99"/>
    <w:rsid w:val="000C4AC2"/>
    <w:rsid w:val="000C4AE5"/>
    <w:rsid w:val="000C4B91"/>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3C"/>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88"/>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A6"/>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0B"/>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2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2F"/>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CDD"/>
    <w:rsid w:val="000F5D3A"/>
    <w:rsid w:val="000F5DD4"/>
    <w:rsid w:val="000F5E42"/>
    <w:rsid w:val="000F5E52"/>
    <w:rsid w:val="000F5F09"/>
    <w:rsid w:val="000F5F9A"/>
    <w:rsid w:val="000F5FFD"/>
    <w:rsid w:val="000F600B"/>
    <w:rsid w:val="000F605E"/>
    <w:rsid w:val="000F6217"/>
    <w:rsid w:val="000F629A"/>
    <w:rsid w:val="000F6300"/>
    <w:rsid w:val="000F63CE"/>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944"/>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51"/>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B07"/>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7E4"/>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C93"/>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ECD"/>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13"/>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C3D"/>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4C3"/>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2"/>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28"/>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3"/>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19"/>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9"/>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1F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6C3"/>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6E"/>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CB0"/>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3F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842"/>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76"/>
    <w:rsid w:val="001838EF"/>
    <w:rsid w:val="00183950"/>
    <w:rsid w:val="001839CB"/>
    <w:rsid w:val="00183A0C"/>
    <w:rsid w:val="00183A6E"/>
    <w:rsid w:val="00183AED"/>
    <w:rsid w:val="00183B03"/>
    <w:rsid w:val="00183BEF"/>
    <w:rsid w:val="00183BF2"/>
    <w:rsid w:val="00183C4F"/>
    <w:rsid w:val="00183CF0"/>
    <w:rsid w:val="00183D30"/>
    <w:rsid w:val="00183E35"/>
    <w:rsid w:val="00183E5B"/>
    <w:rsid w:val="0018400B"/>
    <w:rsid w:val="0018404D"/>
    <w:rsid w:val="00184080"/>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6CD"/>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E66"/>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1"/>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5B"/>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9C5"/>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8A"/>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C7"/>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60"/>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4C"/>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1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78"/>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98"/>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7D"/>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88"/>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4D"/>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A52"/>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95"/>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CB"/>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CD"/>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A40"/>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663"/>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4ED4"/>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36"/>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28"/>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E5B"/>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8B"/>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DC6"/>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6"/>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5B3"/>
    <w:rsid w:val="00232661"/>
    <w:rsid w:val="00232844"/>
    <w:rsid w:val="00232868"/>
    <w:rsid w:val="002329D8"/>
    <w:rsid w:val="00232A0E"/>
    <w:rsid w:val="00232A4A"/>
    <w:rsid w:val="00232ABD"/>
    <w:rsid w:val="00232B00"/>
    <w:rsid w:val="00232B9C"/>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4D"/>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13"/>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4"/>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D2"/>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89"/>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17"/>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4C"/>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79C"/>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8C"/>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2D"/>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86"/>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8C2"/>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37"/>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DE"/>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8B"/>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0C"/>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0F"/>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84"/>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A84"/>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3F99"/>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DB"/>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99"/>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74"/>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31"/>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AA"/>
    <w:rsid w:val="002A5EBE"/>
    <w:rsid w:val="002A5EFF"/>
    <w:rsid w:val="002A5F93"/>
    <w:rsid w:val="002A60E6"/>
    <w:rsid w:val="002A61D4"/>
    <w:rsid w:val="002A6250"/>
    <w:rsid w:val="002A6258"/>
    <w:rsid w:val="002A6259"/>
    <w:rsid w:val="002A62B8"/>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33"/>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279"/>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C"/>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CE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B4D"/>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C8"/>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6A"/>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CB2"/>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D8"/>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DD"/>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71"/>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0E9"/>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49"/>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DD"/>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CCC"/>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48"/>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BEE"/>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23"/>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C"/>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2F"/>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7E"/>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86"/>
    <w:rsid w:val="003305A1"/>
    <w:rsid w:val="003305F0"/>
    <w:rsid w:val="00330638"/>
    <w:rsid w:val="00330691"/>
    <w:rsid w:val="003306E1"/>
    <w:rsid w:val="003306F1"/>
    <w:rsid w:val="00330721"/>
    <w:rsid w:val="003307D1"/>
    <w:rsid w:val="0033083D"/>
    <w:rsid w:val="0033086D"/>
    <w:rsid w:val="003308E7"/>
    <w:rsid w:val="003308F8"/>
    <w:rsid w:val="00330937"/>
    <w:rsid w:val="00330A6F"/>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6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9F8"/>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0F"/>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82"/>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26"/>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1A0"/>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6A7"/>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5DD"/>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BDE"/>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5EB"/>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47FA2"/>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5ED"/>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05"/>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4A"/>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D8"/>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A3"/>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4B"/>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0C"/>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7E2"/>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B9"/>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B1"/>
    <w:rsid w:val="00377EDD"/>
    <w:rsid w:val="00377F71"/>
    <w:rsid w:val="00377FE4"/>
    <w:rsid w:val="00380016"/>
    <w:rsid w:val="0038008C"/>
    <w:rsid w:val="003800B9"/>
    <w:rsid w:val="003800E8"/>
    <w:rsid w:val="00380152"/>
    <w:rsid w:val="0038017B"/>
    <w:rsid w:val="00380197"/>
    <w:rsid w:val="0038023F"/>
    <w:rsid w:val="003802AD"/>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1EE"/>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5A"/>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DA0"/>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19"/>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52"/>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23"/>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8F0"/>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C94"/>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3D1"/>
    <w:rsid w:val="003B04BC"/>
    <w:rsid w:val="003B04F0"/>
    <w:rsid w:val="003B0543"/>
    <w:rsid w:val="003B05EC"/>
    <w:rsid w:val="003B061F"/>
    <w:rsid w:val="003B066D"/>
    <w:rsid w:val="003B06C3"/>
    <w:rsid w:val="003B08FD"/>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34"/>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04E"/>
    <w:rsid w:val="003B3130"/>
    <w:rsid w:val="003B31D0"/>
    <w:rsid w:val="003B31E4"/>
    <w:rsid w:val="003B3248"/>
    <w:rsid w:val="003B32B3"/>
    <w:rsid w:val="003B339A"/>
    <w:rsid w:val="003B33AC"/>
    <w:rsid w:val="003B33B8"/>
    <w:rsid w:val="003B34BA"/>
    <w:rsid w:val="003B351C"/>
    <w:rsid w:val="003B355E"/>
    <w:rsid w:val="003B357F"/>
    <w:rsid w:val="003B35F4"/>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60"/>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35"/>
    <w:rsid w:val="003C2A5D"/>
    <w:rsid w:val="003C2B1B"/>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A"/>
    <w:rsid w:val="003C366B"/>
    <w:rsid w:val="003C3693"/>
    <w:rsid w:val="003C36C6"/>
    <w:rsid w:val="003C3723"/>
    <w:rsid w:val="003C37B0"/>
    <w:rsid w:val="003C37F5"/>
    <w:rsid w:val="003C38F7"/>
    <w:rsid w:val="003C3965"/>
    <w:rsid w:val="003C39C2"/>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6A"/>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2F"/>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74"/>
    <w:rsid w:val="003D6895"/>
    <w:rsid w:val="003D68C1"/>
    <w:rsid w:val="003D6905"/>
    <w:rsid w:val="003D6958"/>
    <w:rsid w:val="003D6A82"/>
    <w:rsid w:val="003D6C01"/>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5F61"/>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550"/>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34"/>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68B"/>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08"/>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28"/>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DBA"/>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91"/>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DA9"/>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00"/>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31"/>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2FC"/>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CDF"/>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D65"/>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DDD"/>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57"/>
    <w:rsid w:val="00445B66"/>
    <w:rsid w:val="00445C45"/>
    <w:rsid w:val="00445C70"/>
    <w:rsid w:val="00445C8D"/>
    <w:rsid w:val="00445CFA"/>
    <w:rsid w:val="00445D09"/>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6F28"/>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3D9"/>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7F6"/>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3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3BC"/>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3"/>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0B"/>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05"/>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95"/>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4BA"/>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CE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4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8F"/>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0"/>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0C"/>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12"/>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52"/>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77"/>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05"/>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4E7"/>
    <w:rsid w:val="004A055F"/>
    <w:rsid w:val="004A05E1"/>
    <w:rsid w:val="004A077E"/>
    <w:rsid w:val="004A07EF"/>
    <w:rsid w:val="004A0827"/>
    <w:rsid w:val="004A0839"/>
    <w:rsid w:val="004A0888"/>
    <w:rsid w:val="004A0896"/>
    <w:rsid w:val="004A08BD"/>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81"/>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27"/>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45"/>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6"/>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7E"/>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3F"/>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4E"/>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61"/>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4F"/>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58D"/>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4F4"/>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1C7"/>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01"/>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9E"/>
    <w:rsid w:val="004F17E1"/>
    <w:rsid w:val="004F17E3"/>
    <w:rsid w:val="004F186D"/>
    <w:rsid w:val="004F1873"/>
    <w:rsid w:val="004F1954"/>
    <w:rsid w:val="004F1AA5"/>
    <w:rsid w:val="004F1ABA"/>
    <w:rsid w:val="004F1AF9"/>
    <w:rsid w:val="004F1B3D"/>
    <w:rsid w:val="004F1BCA"/>
    <w:rsid w:val="004F1C4C"/>
    <w:rsid w:val="004F1C76"/>
    <w:rsid w:val="004F1E18"/>
    <w:rsid w:val="004F1E1A"/>
    <w:rsid w:val="004F1F1A"/>
    <w:rsid w:val="004F1FC3"/>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B1"/>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486"/>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64"/>
    <w:rsid w:val="00502E8C"/>
    <w:rsid w:val="00502ED0"/>
    <w:rsid w:val="00502F0B"/>
    <w:rsid w:val="00502F17"/>
    <w:rsid w:val="00502FC0"/>
    <w:rsid w:val="00502FE3"/>
    <w:rsid w:val="005031C0"/>
    <w:rsid w:val="00503289"/>
    <w:rsid w:val="00503304"/>
    <w:rsid w:val="0050332F"/>
    <w:rsid w:val="00503330"/>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0F4"/>
    <w:rsid w:val="0050512E"/>
    <w:rsid w:val="005051C8"/>
    <w:rsid w:val="005051D4"/>
    <w:rsid w:val="0050524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64"/>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54"/>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AE2"/>
    <w:rsid w:val="00513B2B"/>
    <w:rsid w:val="00513C02"/>
    <w:rsid w:val="00513C11"/>
    <w:rsid w:val="00513C36"/>
    <w:rsid w:val="00513C84"/>
    <w:rsid w:val="00513D47"/>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45"/>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2EE"/>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6FB6"/>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D7"/>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2E4"/>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40"/>
    <w:rsid w:val="00533D4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69"/>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6F"/>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2A0"/>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CE5"/>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0FE"/>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B"/>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5A"/>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7E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51"/>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0F"/>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5A"/>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31"/>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3F5"/>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20"/>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50"/>
    <w:rsid w:val="005A3E9A"/>
    <w:rsid w:val="005A3EA1"/>
    <w:rsid w:val="005A3F08"/>
    <w:rsid w:val="005A3F1B"/>
    <w:rsid w:val="005A3F31"/>
    <w:rsid w:val="005A3F44"/>
    <w:rsid w:val="005A3F82"/>
    <w:rsid w:val="005A3FA1"/>
    <w:rsid w:val="005A4027"/>
    <w:rsid w:val="005A4064"/>
    <w:rsid w:val="005A4093"/>
    <w:rsid w:val="005A40A9"/>
    <w:rsid w:val="005A40F7"/>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4"/>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1"/>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8C1"/>
    <w:rsid w:val="005B691D"/>
    <w:rsid w:val="005B6954"/>
    <w:rsid w:val="005B697E"/>
    <w:rsid w:val="005B6984"/>
    <w:rsid w:val="005B6BDA"/>
    <w:rsid w:val="005B6C16"/>
    <w:rsid w:val="005B6CA8"/>
    <w:rsid w:val="005B6CE0"/>
    <w:rsid w:val="005B6E78"/>
    <w:rsid w:val="005B6ECA"/>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BF7"/>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24"/>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04"/>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BFD"/>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05"/>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68"/>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16"/>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5E"/>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18"/>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B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35"/>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DDC"/>
    <w:rsid w:val="005F2EDF"/>
    <w:rsid w:val="005F2EFA"/>
    <w:rsid w:val="005F2F88"/>
    <w:rsid w:val="005F2F93"/>
    <w:rsid w:val="005F300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ADB"/>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8D"/>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0A"/>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8"/>
    <w:rsid w:val="00600BE9"/>
    <w:rsid w:val="00600C39"/>
    <w:rsid w:val="00600CB6"/>
    <w:rsid w:val="00600CBB"/>
    <w:rsid w:val="00600CE9"/>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52A"/>
    <w:rsid w:val="0060164B"/>
    <w:rsid w:val="0060172D"/>
    <w:rsid w:val="0060186D"/>
    <w:rsid w:val="00601874"/>
    <w:rsid w:val="006018A9"/>
    <w:rsid w:val="006018BD"/>
    <w:rsid w:val="006018FA"/>
    <w:rsid w:val="00601920"/>
    <w:rsid w:val="00601950"/>
    <w:rsid w:val="006019E5"/>
    <w:rsid w:val="006019E6"/>
    <w:rsid w:val="00601B7E"/>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DD"/>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7"/>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80F"/>
    <w:rsid w:val="00616937"/>
    <w:rsid w:val="00616952"/>
    <w:rsid w:val="006169DE"/>
    <w:rsid w:val="00616AA6"/>
    <w:rsid w:val="00616AD2"/>
    <w:rsid w:val="00616D13"/>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0B8"/>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1D1"/>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74"/>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57"/>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6E9"/>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29"/>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4B6"/>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17"/>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A5"/>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BF"/>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69"/>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E5"/>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D1"/>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4B0"/>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D6A"/>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20D"/>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129"/>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52"/>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87F2E"/>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8F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94"/>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65"/>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A"/>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3A"/>
    <w:rsid w:val="00696A87"/>
    <w:rsid w:val="00696ADF"/>
    <w:rsid w:val="00696B77"/>
    <w:rsid w:val="00696BE6"/>
    <w:rsid w:val="00696C0C"/>
    <w:rsid w:val="00696C40"/>
    <w:rsid w:val="00696C52"/>
    <w:rsid w:val="00696D2B"/>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7D"/>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B4B"/>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4FD7"/>
    <w:rsid w:val="006B500D"/>
    <w:rsid w:val="006B5094"/>
    <w:rsid w:val="006B50B1"/>
    <w:rsid w:val="006B50DC"/>
    <w:rsid w:val="006B51A5"/>
    <w:rsid w:val="006B51D1"/>
    <w:rsid w:val="006B51DB"/>
    <w:rsid w:val="006B528B"/>
    <w:rsid w:val="006B533A"/>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38"/>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49"/>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57"/>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59"/>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1"/>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0FE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AB0"/>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AB"/>
    <w:rsid w:val="007125FE"/>
    <w:rsid w:val="00712616"/>
    <w:rsid w:val="00712626"/>
    <w:rsid w:val="00712736"/>
    <w:rsid w:val="007127AA"/>
    <w:rsid w:val="007127E5"/>
    <w:rsid w:val="007128EB"/>
    <w:rsid w:val="00712940"/>
    <w:rsid w:val="00712962"/>
    <w:rsid w:val="00712A62"/>
    <w:rsid w:val="00712A93"/>
    <w:rsid w:val="00712ABB"/>
    <w:rsid w:val="00712C8C"/>
    <w:rsid w:val="00712C9F"/>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4DB"/>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C3"/>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BC7"/>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ACF"/>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AA2"/>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6"/>
    <w:rsid w:val="00730EAD"/>
    <w:rsid w:val="00730EE1"/>
    <w:rsid w:val="00730F25"/>
    <w:rsid w:val="00730F82"/>
    <w:rsid w:val="0073107B"/>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4F"/>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A1"/>
    <w:rsid w:val="007346BB"/>
    <w:rsid w:val="00734745"/>
    <w:rsid w:val="00734808"/>
    <w:rsid w:val="00734815"/>
    <w:rsid w:val="0073482D"/>
    <w:rsid w:val="00734864"/>
    <w:rsid w:val="00734889"/>
    <w:rsid w:val="0073488C"/>
    <w:rsid w:val="007348BE"/>
    <w:rsid w:val="0073495E"/>
    <w:rsid w:val="00734AC9"/>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A7C"/>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8B0"/>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AC6"/>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A7"/>
    <w:rsid w:val="00763CB7"/>
    <w:rsid w:val="00763DA1"/>
    <w:rsid w:val="00763DD2"/>
    <w:rsid w:val="00763E4A"/>
    <w:rsid w:val="00763E94"/>
    <w:rsid w:val="00763E9B"/>
    <w:rsid w:val="00763EA9"/>
    <w:rsid w:val="00763F82"/>
    <w:rsid w:val="00763F94"/>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8DD"/>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8EA"/>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8A"/>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2E"/>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4F"/>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C3F"/>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1D"/>
    <w:rsid w:val="00790520"/>
    <w:rsid w:val="00790638"/>
    <w:rsid w:val="0079068C"/>
    <w:rsid w:val="007906F0"/>
    <w:rsid w:val="00790728"/>
    <w:rsid w:val="007909B9"/>
    <w:rsid w:val="00790B79"/>
    <w:rsid w:val="00790BB3"/>
    <w:rsid w:val="00790BDE"/>
    <w:rsid w:val="00790C0B"/>
    <w:rsid w:val="00790CBD"/>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76"/>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28"/>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268"/>
    <w:rsid w:val="0079636E"/>
    <w:rsid w:val="00796445"/>
    <w:rsid w:val="00796521"/>
    <w:rsid w:val="00796557"/>
    <w:rsid w:val="0079655F"/>
    <w:rsid w:val="0079658F"/>
    <w:rsid w:val="0079662E"/>
    <w:rsid w:val="0079689C"/>
    <w:rsid w:val="007968D0"/>
    <w:rsid w:val="007968E8"/>
    <w:rsid w:val="00796915"/>
    <w:rsid w:val="0079692F"/>
    <w:rsid w:val="0079694E"/>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601"/>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2FF7"/>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1A"/>
    <w:rsid w:val="007A44D5"/>
    <w:rsid w:val="007A44FD"/>
    <w:rsid w:val="007A4542"/>
    <w:rsid w:val="007A45CC"/>
    <w:rsid w:val="007A465E"/>
    <w:rsid w:val="007A46B4"/>
    <w:rsid w:val="007A4739"/>
    <w:rsid w:val="007A47A3"/>
    <w:rsid w:val="007A47A7"/>
    <w:rsid w:val="007A4893"/>
    <w:rsid w:val="007A4901"/>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0C"/>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B6"/>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1"/>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0F22"/>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8E"/>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B8E"/>
    <w:rsid w:val="007D2C23"/>
    <w:rsid w:val="007D2C4D"/>
    <w:rsid w:val="007D2E3C"/>
    <w:rsid w:val="007D2EC9"/>
    <w:rsid w:val="007D2F9F"/>
    <w:rsid w:val="007D3031"/>
    <w:rsid w:val="007D3049"/>
    <w:rsid w:val="007D3073"/>
    <w:rsid w:val="007D30A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80"/>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5F55"/>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8C"/>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E99"/>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25"/>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C7"/>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57"/>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88"/>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AC"/>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4F"/>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6FE"/>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10"/>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BE"/>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516"/>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4B"/>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17"/>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2D"/>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6FA"/>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5C"/>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26"/>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19"/>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8A"/>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ACF"/>
    <w:rsid w:val="00835C6A"/>
    <w:rsid w:val="00835C81"/>
    <w:rsid w:val="00835D3E"/>
    <w:rsid w:val="00835D67"/>
    <w:rsid w:val="00835D8F"/>
    <w:rsid w:val="00835DB0"/>
    <w:rsid w:val="00835DDC"/>
    <w:rsid w:val="00835E29"/>
    <w:rsid w:val="00835E93"/>
    <w:rsid w:val="00835EAF"/>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0B"/>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0FB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DDA"/>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B7D"/>
    <w:rsid w:val="00843C8C"/>
    <w:rsid w:val="00843C92"/>
    <w:rsid w:val="00843CC3"/>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06"/>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CF2"/>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6FBD"/>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8F3"/>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6A"/>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C5B"/>
    <w:rsid w:val="00864D18"/>
    <w:rsid w:val="00864DFC"/>
    <w:rsid w:val="00864E30"/>
    <w:rsid w:val="00864EA9"/>
    <w:rsid w:val="00864F00"/>
    <w:rsid w:val="00864F75"/>
    <w:rsid w:val="00864FE2"/>
    <w:rsid w:val="0086506B"/>
    <w:rsid w:val="00865075"/>
    <w:rsid w:val="0086507D"/>
    <w:rsid w:val="008650C4"/>
    <w:rsid w:val="008650D6"/>
    <w:rsid w:val="00865170"/>
    <w:rsid w:val="00865277"/>
    <w:rsid w:val="008652A1"/>
    <w:rsid w:val="0086530B"/>
    <w:rsid w:val="00865332"/>
    <w:rsid w:val="00865351"/>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CF6"/>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30"/>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5F"/>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06"/>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9E"/>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249"/>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0F"/>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43"/>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9C5"/>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5A7"/>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21"/>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CE"/>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6F"/>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DFC"/>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AF"/>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7F"/>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39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8A"/>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3D"/>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83"/>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2E"/>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B93"/>
    <w:rsid w:val="008F6C2C"/>
    <w:rsid w:val="008F6C82"/>
    <w:rsid w:val="008F6DA7"/>
    <w:rsid w:val="008F6DD1"/>
    <w:rsid w:val="008F6E97"/>
    <w:rsid w:val="008F6F01"/>
    <w:rsid w:val="008F7009"/>
    <w:rsid w:val="008F7020"/>
    <w:rsid w:val="008F7128"/>
    <w:rsid w:val="008F7165"/>
    <w:rsid w:val="008F71D3"/>
    <w:rsid w:val="008F71F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DC"/>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741"/>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6DF"/>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1E"/>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50"/>
    <w:rsid w:val="00921B79"/>
    <w:rsid w:val="00921BAF"/>
    <w:rsid w:val="00921C90"/>
    <w:rsid w:val="00921CF9"/>
    <w:rsid w:val="00921E3B"/>
    <w:rsid w:val="0092202F"/>
    <w:rsid w:val="00922048"/>
    <w:rsid w:val="009220F2"/>
    <w:rsid w:val="00922114"/>
    <w:rsid w:val="00922149"/>
    <w:rsid w:val="0092215A"/>
    <w:rsid w:val="009221B3"/>
    <w:rsid w:val="009221F7"/>
    <w:rsid w:val="0092222E"/>
    <w:rsid w:val="0092223D"/>
    <w:rsid w:val="00922240"/>
    <w:rsid w:val="00922274"/>
    <w:rsid w:val="00922380"/>
    <w:rsid w:val="009223BB"/>
    <w:rsid w:val="009223E1"/>
    <w:rsid w:val="009223F0"/>
    <w:rsid w:val="0092246E"/>
    <w:rsid w:val="0092258F"/>
    <w:rsid w:val="009226BF"/>
    <w:rsid w:val="009226D6"/>
    <w:rsid w:val="0092276F"/>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64"/>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26"/>
    <w:rsid w:val="00930031"/>
    <w:rsid w:val="00930059"/>
    <w:rsid w:val="0093008C"/>
    <w:rsid w:val="00930191"/>
    <w:rsid w:val="00930278"/>
    <w:rsid w:val="009302A5"/>
    <w:rsid w:val="00930328"/>
    <w:rsid w:val="009303C6"/>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1F"/>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878"/>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62"/>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8DF"/>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6D"/>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8D"/>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AD"/>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B45"/>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5DC"/>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B0"/>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6E2"/>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72"/>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9FF"/>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0FD7"/>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0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2"/>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CAC"/>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7"/>
    <w:rsid w:val="00994969"/>
    <w:rsid w:val="00994987"/>
    <w:rsid w:val="00994A28"/>
    <w:rsid w:val="00994A61"/>
    <w:rsid w:val="00994B14"/>
    <w:rsid w:val="00994B58"/>
    <w:rsid w:val="00994C7C"/>
    <w:rsid w:val="00994CF7"/>
    <w:rsid w:val="00994D40"/>
    <w:rsid w:val="00994D50"/>
    <w:rsid w:val="00994D56"/>
    <w:rsid w:val="00994D69"/>
    <w:rsid w:val="00994D94"/>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7F"/>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B85"/>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89"/>
    <w:rsid w:val="009A03BB"/>
    <w:rsid w:val="009A054D"/>
    <w:rsid w:val="009A05D6"/>
    <w:rsid w:val="009A05DF"/>
    <w:rsid w:val="009A05E0"/>
    <w:rsid w:val="009A069B"/>
    <w:rsid w:val="009A06A2"/>
    <w:rsid w:val="009A06A6"/>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2A"/>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DE"/>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1A9"/>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DAA"/>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63"/>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A"/>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B5"/>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AA"/>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09"/>
    <w:rsid w:val="009E5137"/>
    <w:rsid w:val="009E529E"/>
    <w:rsid w:val="009E5390"/>
    <w:rsid w:val="009E53DB"/>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07"/>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8ED"/>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A64"/>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1D8"/>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57"/>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25"/>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6B5"/>
    <w:rsid w:val="00A1070F"/>
    <w:rsid w:val="00A10747"/>
    <w:rsid w:val="00A10788"/>
    <w:rsid w:val="00A10844"/>
    <w:rsid w:val="00A1098A"/>
    <w:rsid w:val="00A109FF"/>
    <w:rsid w:val="00A10A73"/>
    <w:rsid w:val="00A10AF6"/>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2E9"/>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49"/>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09E"/>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08"/>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1A"/>
    <w:rsid w:val="00A32E74"/>
    <w:rsid w:val="00A32EDB"/>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ACC"/>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A7"/>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EE7"/>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A6"/>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0C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24"/>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51"/>
    <w:rsid w:val="00A55B69"/>
    <w:rsid w:val="00A55B77"/>
    <w:rsid w:val="00A55BF8"/>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3CF"/>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88"/>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7DF"/>
    <w:rsid w:val="00A6281B"/>
    <w:rsid w:val="00A6292E"/>
    <w:rsid w:val="00A6294E"/>
    <w:rsid w:val="00A6297D"/>
    <w:rsid w:val="00A629A1"/>
    <w:rsid w:val="00A62B23"/>
    <w:rsid w:val="00A62C83"/>
    <w:rsid w:val="00A62CA4"/>
    <w:rsid w:val="00A62CAB"/>
    <w:rsid w:val="00A62CC8"/>
    <w:rsid w:val="00A62D0B"/>
    <w:rsid w:val="00A62D27"/>
    <w:rsid w:val="00A62D47"/>
    <w:rsid w:val="00A62D4D"/>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D4"/>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1FC"/>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E27"/>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2A"/>
    <w:rsid w:val="00A77350"/>
    <w:rsid w:val="00A773E3"/>
    <w:rsid w:val="00A774C8"/>
    <w:rsid w:val="00A7759A"/>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05"/>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44"/>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792"/>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0F"/>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C9"/>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67"/>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B21"/>
    <w:rsid w:val="00AA1D33"/>
    <w:rsid w:val="00AA1D7A"/>
    <w:rsid w:val="00AA1E0F"/>
    <w:rsid w:val="00AA1E31"/>
    <w:rsid w:val="00AA1ED3"/>
    <w:rsid w:val="00AA1F34"/>
    <w:rsid w:val="00AA1F78"/>
    <w:rsid w:val="00AA2043"/>
    <w:rsid w:val="00AA2138"/>
    <w:rsid w:val="00AA213C"/>
    <w:rsid w:val="00AA2147"/>
    <w:rsid w:val="00AA2185"/>
    <w:rsid w:val="00AA21D0"/>
    <w:rsid w:val="00AA2237"/>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0EC"/>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73C"/>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3F"/>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C5"/>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DF2"/>
    <w:rsid w:val="00AC4E31"/>
    <w:rsid w:val="00AC4E94"/>
    <w:rsid w:val="00AC4EB0"/>
    <w:rsid w:val="00AC4EE2"/>
    <w:rsid w:val="00AC5147"/>
    <w:rsid w:val="00AC514F"/>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C"/>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5E"/>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E3"/>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22"/>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2A1"/>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8"/>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C"/>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5C"/>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B7"/>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2D"/>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642"/>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04"/>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536"/>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B89"/>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68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4"/>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4A6"/>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7DF"/>
    <w:rsid w:val="00B2281E"/>
    <w:rsid w:val="00B22834"/>
    <w:rsid w:val="00B22867"/>
    <w:rsid w:val="00B2291F"/>
    <w:rsid w:val="00B22949"/>
    <w:rsid w:val="00B22971"/>
    <w:rsid w:val="00B229B9"/>
    <w:rsid w:val="00B229CA"/>
    <w:rsid w:val="00B22A23"/>
    <w:rsid w:val="00B22A93"/>
    <w:rsid w:val="00B22AD7"/>
    <w:rsid w:val="00B22BE0"/>
    <w:rsid w:val="00B22C21"/>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3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3"/>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79"/>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8C7"/>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0A"/>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0C"/>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B58"/>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3CA"/>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7F"/>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73"/>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0D"/>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983"/>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1E"/>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A3D"/>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32"/>
    <w:rsid w:val="00B7513A"/>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80"/>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37D"/>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3C"/>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09"/>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D0A"/>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DD6"/>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AA5"/>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26"/>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8"/>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0C5"/>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99A"/>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EF0"/>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21"/>
    <w:rsid w:val="00BD0CB7"/>
    <w:rsid w:val="00BD0D01"/>
    <w:rsid w:val="00BD0D73"/>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0D"/>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AF4"/>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2E9"/>
    <w:rsid w:val="00BD6334"/>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3F0"/>
    <w:rsid w:val="00BD7471"/>
    <w:rsid w:val="00BD75C6"/>
    <w:rsid w:val="00BD7649"/>
    <w:rsid w:val="00BD765A"/>
    <w:rsid w:val="00BD7683"/>
    <w:rsid w:val="00BD7735"/>
    <w:rsid w:val="00BD783B"/>
    <w:rsid w:val="00BD7883"/>
    <w:rsid w:val="00BD78F6"/>
    <w:rsid w:val="00BD7906"/>
    <w:rsid w:val="00BD794D"/>
    <w:rsid w:val="00BD799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AC"/>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A1"/>
    <w:rsid w:val="00BE6DE3"/>
    <w:rsid w:val="00BE6DE6"/>
    <w:rsid w:val="00BE6E1D"/>
    <w:rsid w:val="00BE6E6C"/>
    <w:rsid w:val="00BE6FA8"/>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CA4"/>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82"/>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A7E"/>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0"/>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B1"/>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07"/>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0F25"/>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0E2"/>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9A"/>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A5"/>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8D"/>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19"/>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1B"/>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23"/>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A6"/>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EA"/>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07"/>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CAD"/>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9C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2EAE"/>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11"/>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16F"/>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4ED"/>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E2"/>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CE8"/>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8"/>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0B"/>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2"/>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498"/>
    <w:rsid w:val="00CF06BA"/>
    <w:rsid w:val="00CF06C0"/>
    <w:rsid w:val="00CF0726"/>
    <w:rsid w:val="00CF07E3"/>
    <w:rsid w:val="00CF07E4"/>
    <w:rsid w:val="00CF084A"/>
    <w:rsid w:val="00CF08F3"/>
    <w:rsid w:val="00CF08F5"/>
    <w:rsid w:val="00CF0914"/>
    <w:rsid w:val="00CF0968"/>
    <w:rsid w:val="00CF096E"/>
    <w:rsid w:val="00CF09C0"/>
    <w:rsid w:val="00CF0A82"/>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AD"/>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46"/>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CFD"/>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8E6"/>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9B0"/>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8E7"/>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2"/>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34"/>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33"/>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3C6"/>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36"/>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E91"/>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78B"/>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2A9"/>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AE7"/>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5A"/>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3CE"/>
    <w:rsid w:val="00D45487"/>
    <w:rsid w:val="00D45494"/>
    <w:rsid w:val="00D45576"/>
    <w:rsid w:val="00D45590"/>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992"/>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AC"/>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27"/>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2DB"/>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366"/>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340"/>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72"/>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74"/>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27"/>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9FF"/>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C"/>
    <w:rsid w:val="00D9031E"/>
    <w:rsid w:val="00D9032C"/>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5AE"/>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4D"/>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0EF"/>
    <w:rsid w:val="00DB3128"/>
    <w:rsid w:val="00DB31AF"/>
    <w:rsid w:val="00DB31CA"/>
    <w:rsid w:val="00DB323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ECF"/>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90"/>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1FF9"/>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80A"/>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1B"/>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2E7"/>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BD"/>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6D"/>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4B"/>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0E1"/>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1"/>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86"/>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BB9"/>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57E"/>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3"/>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7DE"/>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3FFA"/>
    <w:rsid w:val="00E340E8"/>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AB"/>
    <w:rsid w:val="00E362F1"/>
    <w:rsid w:val="00E36461"/>
    <w:rsid w:val="00E364A5"/>
    <w:rsid w:val="00E364A8"/>
    <w:rsid w:val="00E364B3"/>
    <w:rsid w:val="00E364BA"/>
    <w:rsid w:val="00E364F0"/>
    <w:rsid w:val="00E36500"/>
    <w:rsid w:val="00E3661C"/>
    <w:rsid w:val="00E3665B"/>
    <w:rsid w:val="00E3665D"/>
    <w:rsid w:val="00E36669"/>
    <w:rsid w:val="00E36707"/>
    <w:rsid w:val="00E3690E"/>
    <w:rsid w:val="00E3693D"/>
    <w:rsid w:val="00E3696C"/>
    <w:rsid w:val="00E36A30"/>
    <w:rsid w:val="00E36AAE"/>
    <w:rsid w:val="00E36B04"/>
    <w:rsid w:val="00E36B3A"/>
    <w:rsid w:val="00E36DDB"/>
    <w:rsid w:val="00E36DE7"/>
    <w:rsid w:val="00E36F55"/>
    <w:rsid w:val="00E3703A"/>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3A"/>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CE5"/>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1"/>
    <w:rsid w:val="00E57BEB"/>
    <w:rsid w:val="00E57C4C"/>
    <w:rsid w:val="00E57C7F"/>
    <w:rsid w:val="00E57CB1"/>
    <w:rsid w:val="00E57CEA"/>
    <w:rsid w:val="00E57D59"/>
    <w:rsid w:val="00E57DE9"/>
    <w:rsid w:val="00E57ECC"/>
    <w:rsid w:val="00E57F17"/>
    <w:rsid w:val="00E57FE3"/>
    <w:rsid w:val="00E600CA"/>
    <w:rsid w:val="00E60170"/>
    <w:rsid w:val="00E6027E"/>
    <w:rsid w:val="00E6032C"/>
    <w:rsid w:val="00E603B4"/>
    <w:rsid w:val="00E60417"/>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25"/>
    <w:rsid w:val="00E60E46"/>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07"/>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5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0AE"/>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2"/>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76"/>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2"/>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81"/>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899"/>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7D"/>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09"/>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399"/>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352"/>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24"/>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4B"/>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27"/>
    <w:rsid w:val="00EC4A6A"/>
    <w:rsid w:val="00EC4B4A"/>
    <w:rsid w:val="00EC4C59"/>
    <w:rsid w:val="00EC4DAA"/>
    <w:rsid w:val="00EC4E9D"/>
    <w:rsid w:val="00EC4ED6"/>
    <w:rsid w:val="00EC4EFE"/>
    <w:rsid w:val="00EC4F01"/>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432"/>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B8"/>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5"/>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4F0"/>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A6"/>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20"/>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1B1"/>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31"/>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BF8"/>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E7F95"/>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7FA"/>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1F79"/>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D3"/>
    <w:rsid w:val="00EF34D8"/>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BC"/>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6E5"/>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0DE"/>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981"/>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45"/>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DE0"/>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43"/>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93"/>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5A1"/>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D"/>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0A"/>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A0"/>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6FC"/>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2C"/>
    <w:rsid w:val="00F3466B"/>
    <w:rsid w:val="00F3469F"/>
    <w:rsid w:val="00F346AC"/>
    <w:rsid w:val="00F346B9"/>
    <w:rsid w:val="00F346D2"/>
    <w:rsid w:val="00F346D5"/>
    <w:rsid w:val="00F348AA"/>
    <w:rsid w:val="00F34A7A"/>
    <w:rsid w:val="00F34A94"/>
    <w:rsid w:val="00F34DCD"/>
    <w:rsid w:val="00F34DD9"/>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56"/>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53"/>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4C"/>
    <w:rsid w:val="00F5765B"/>
    <w:rsid w:val="00F57674"/>
    <w:rsid w:val="00F5769B"/>
    <w:rsid w:val="00F576BC"/>
    <w:rsid w:val="00F577AF"/>
    <w:rsid w:val="00F577B5"/>
    <w:rsid w:val="00F577C3"/>
    <w:rsid w:val="00F57838"/>
    <w:rsid w:val="00F5785F"/>
    <w:rsid w:val="00F578DB"/>
    <w:rsid w:val="00F57975"/>
    <w:rsid w:val="00F57988"/>
    <w:rsid w:val="00F57992"/>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7BC"/>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9E"/>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2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2FC5"/>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4FE8"/>
    <w:rsid w:val="00F75106"/>
    <w:rsid w:val="00F75148"/>
    <w:rsid w:val="00F75265"/>
    <w:rsid w:val="00F75443"/>
    <w:rsid w:val="00F7545D"/>
    <w:rsid w:val="00F75484"/>
    <w:rsid w:val="00F754DC"/>
    <w:rsid w:val="00F75553"/>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9"/>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1"/>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6A"/>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CEC"/>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20"/>
    <w:rsid w:val="00FB498A"/>
    <w:rsid w:val="00FB49C2"/>
    <w:rsid w:val="00FB4A30"/>
    <w:rsid w:val="00FB4A41"/>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AC5"/>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26"/>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EBB"/>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3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CC3"/>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1F"/>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7D"/>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973"/>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6C"/>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8DE"/>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761"/>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35"/>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CC3"/>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0A7"/>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B93"/>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08997">
      <w:bodyDiv w:val="1"/>
      <w:marLeft w:val="0"/>
      <w:marRight w:val="0"/>
      <w:marTop w:val="0"/>
      <w:marBottom w:val="0"/>
      <w:divBdr>
        <w:top w:val="none" w:sz="0" w:space="0" w:color="auto"/>
        <w:left w:val="none" w:sz="0" w:space="0" w:color="auto"/>
        <w:bottom w:val="none" w:sz="0" w:space="0" w:color="auto"/>
        <w:right w:val="none" w:sz="0" w:space="0" w:color="auto"/>
      </w:divBdr>
      <w:divsChild>
        <w:div w:id="18243591">
          <w:marLeft w:val="0"/>
          <w:marRight w:val="0"/>
          <w:marTop w:val="0"/>
          <w:marBottom w:val="0"/>
          <w:divBdr>
            <w:top w:val="none" w:sz="0" w:space="0" w:color="auto"/>
            <w:left w:val="none" w:sz="0" w:space="0" w:color="auto"/>
            <w:bottom w:val="none" w:sz="0" w:space="0" w:color="auto"/>
            <w:right w:val="none" w:sz="0" w:space="0" w:color="auto"/>
          </w:divBdr>
        </w:div>
        <w:div w:id="448280813">
          <w:marLeft w:val="0"/>
          <w:marRight w:val="0"/>
          <w:marTop w:val="150"/>
          <w:marBottom w:val="0"/>
          <w:divBdr>
            <w:top w:val="none" w:sz="0" w:space="0" w:color="auto"/>
            <w:left w:val="none" w:sz="0" w:space="0" w:color="auto"/>
            <w:bottom w:val="none" w:sz="0" w:space="0" w:color="auto"/>
            <w:right w:val="none" w:sz="0" w:space="0" w:color="auto"/>
          </w:divBdr>
          <w:divsChild>
            <w:div w:id="413404755">
              <w:marLeft w:val="1155"/>
              <w:marRight w:val="0"/>
              <w:marTop w:val="0"/>
              <w:marBottom w:val="0"/>
              <w:divBdr>
                <w:top w:val="none" w:sz="0" w:space="0" w:color="auto"/>
                <w:left w:val="none" w:sz="0" w:space="0" w:color="auto"/>
                <w:bottom w:val="none" w:sz="0" w:space="0" w:color="auto"/>
                <w:right w:val="none" w:sz="0" w:space="0" w:color="auto"/>
              </w:divBdr>
            </w:div>
            <w:div w:id="243152121">
              <w:marLeft w:val="1155"/>
              <w:marRight w:val="0"/>
              <w:marTop w:val="0"/>
              <w:marBottom w:val="0"/>
              <w:divBdr>
                <w:top w:val="none" w:sz="0" w:space="0" w:color="auto"/>
                <w:left w:val="none" w:sz="0" w:space="0" w:color="auto"/>
                <w:bottom w:val="none" w:sz="0" w:space="0" w:color="auto"/>
                <w:right w:val="none" w:sz="0" w:space="0" w:color="auto"/>
              </w:divBdr>
            </w:div>
            <w:div w:id="147483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1478">
      <w:bodyDiv w:val="1"/>
      <w:marLeft w:val="0"/>
      <w:marRight w:val="0"/>
      <w:marTop w:val="0"/>
      <w:marBottom w:val="0"/>
      <w:divBdr>
        <w:top w:val="none" w:sz="0" w:space="0" w:color="auto"/>
        <w:left w:val="none" w:sz="0" w:space="0" w:color="auto"/>
        <w:bottom w:val="none" w:sz="0" w:space="0" w:color="auto"/>
        <w:right w:val="none" w:sz="0" w:space="0" w:color="auto"/>
      </w:divBdr>
      <w:divsChild>
        <w:div w:id="1276718645">
          <w:marLeft w:val="0"/>
          <w:marRight w:val="0"/>
          <w:marTop w:val="0"/>
          <w:marBottom w:val="0"/>
          <w:divBdr>
            <w:top w:val="none" w:sz="0" w:space="0" w:color="auto"/>
            <w:left w:val="none" w:sz="0" w:space="0" w:color="auto"/>
            <w:bottom w:val="none" w:sz="0" w:space="0" w:color="auto"/>
            <w:right w:val="none" w:sz="0" w:space="0" w:color="auto"/>
          </w:divBdr>
        </w:div>
        <w:div w:id="916787585">
          <w:marLeft w:val="0"/>
          <w:marRight w:val="0"/>
          <w:marTop w:val="150"/>
          <w:marBottom w:val="0"/>
          <w:divBdr>
            <w:top w:val="none" w:sz="0" w:space="0" w:color="auto"/>
            <w:left w:val="none" w:sz="0" w:space="0" w:color="auto"/>
            <w:bottom w:val="none" w:sz="0" w:space="0" w:color="auto"/>
            <w:right w:val="none" w:sz="0" w:space="0" w:color="auto"/>
          </w:divBdr>
          <w:divsChild>
            <w:div w:id="1401370030">
              <w:marLeft w:val="1155"/>
              <w:marRight w:val="0"/>
              <w:marTop w:val="0"/>
              <w:marBottom w:val="0"/>
              <w:divBdr>
                <w:top w:val="none" w:sz="0" w:space="0" w:color="auto"/>
                <w:left w:val="none" w:sz="0" w:space="0" w:color="auto"/>
                <w:bottom w:val="none" w:sz="0" w:space="0" w:color="auto"/>
                <w:right w:val="none" w:sz="0" w:space="0" w:color="auto"/>
              </w:divBdr>
            </w:div>
            <w:div w:id="1951163782">
              <w:marLeft w:val="1155"/>
              <w:marRight w:val="0"/>
              <w:marTop w:val="0"/>
              <w:marBottom w:val="0"/>
              <w:divBdr>
                <w:top w:val="none" w:sz="0" w:space="0" w:color="auto"/>
                <w:left w:val="none" w:sz="0" w:space="0" w:color="auto"/>
                <w:bottom w:val="none" w:sz="0" w:space="0" w:color="auto"/>
                <w:right w:val="none" w:sz="0" w:space="0" w:color="auto"/>
              </w:divBdr>
            </w:div>
            <w:div w:id="1652832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32337">
      <w:bodyDiv w:val="1"/>
      <w:marLeft w:val="0"/>
      <w:marRight w:val="0"/>
      <w:marTop w:val="0"/>
      <w:marBottom w:val="0"/>
      <w:divBdr>
        <w:top w:val="none" w:sz="0" w:space="0" w:color="auto"/>
        <w:left w:val="none" w:sz="0" w:space="0" w:color="auto"/>
        <w:bottom w:val="none" w:sz="0" w:space="0" w:color="auto"/>
        <w:right w:val="none" w:sz="0" w:space="0" w:color="auto"/>
      </w:divBdr>
      <w:divsChild>
        <w:div w:id="903177294">
          <w:marLeft w:val="0"/>
          <w:marRight w:val="0"/>
          <w:marTop w:val="0"/>
          <w:marBottom w:val="0"/>
          <w:divBdr>
            <w:top w:val="none" w:sz="0" w:space="0" w:color="auto"/>
            <w:left w:val="none" w:sz="0" w:space="0" w:color="auto"/>
            <w:bottom w:val="none" w:sz="0" w:space="0" w:color="auto"/>
            <w:right w:val="none" w:sz="0" w:space="0" w:color="auto"/>
          </w:divBdr>
        </w:div>
        <w:div w:id="505902645">
          <w:marLeft w:val="0"/>
          <w:marRight w:val="0"/>
          <w:marTop w:val="150"/>
          <w:marBottom w:val="0"/>
          <w:divBdr>
            <w:top w:val="none" w:sz="0" w:space="0" w:color="auto"/>
            <w:left w:val="none" w:sz="0" w:space="0" w:color="auto"/>
            <w:bottom w:val="none" w:sz="0" w:space="0" w:color="auto"/>
            <w:right w:val="none" w:sz="0" w:space="0" w:color="auto"/>
          </w:divBdr>
          <w:divsChild>
            <w:div w:id="1717312653">
              <w:marLeft w:val="1155"/>
              <w:marRight w:val="0"/>
              <w:marTop w:val="0"/>
              <w:marBottom w:val="0"/>
              <w:divBdr>
                <w:top w:val="none" w:sz="0" w:space="0" w:color="auto"/>
                <w:left w:val="none" w:sz="0" w:space="0" w:color="auto"/>
                <w:bottom w:val="none" w:sz="0" w:space="0" w:color="auto"/>
                <w:right w:val="none" w:sz="0" w:space="0" w:color="auto"/>
              </w:divBdr>
            </w:div>
            <w:div w:id="1712219463">
              <w:marLeft w:val="1155"/>
              <w:marRight w:val="0"/>
              <w:marTop w:val="0"/>
              <w:marBottom w:val="0"/>
              <w:divBdr>
                <w:top w:val="none" w:sz="0" w:space="0" w:color="auto"/>
                <w:left w:val="none" w:sz="0" w:space="0" w:color="auto"/>
                <w:bottom w:val="none" w:sz="0" w:space="0" w:color="auto"/>
                <w:right w:val="none" w:sz="0" w:space="0" w:color="auto"/>
              </w:divBdr>
            </w:div>
            <w:div w:id="1971089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826115">
      <w:bodyDiv w:val="1"/>
      <w:marLeft w:val="0"/>
      <w:marRight w:val="0"/>
      <w:marTop w:val="0"/>
      <w:marBottom w:val="0"/>
      <w:divBdr>
        <w:top w:val="none" w:sz="0" w:space="0" w:color="auto"/>
        <w:left w:val="none" w:sz="0" w:space="0" w:color="auto"/>
        <w:bottom w:val="none" w:sz="0" w:space="0" w:color="auto"/>
        <w:right w:val="none" w:sz="0" w:space="0" w:color="auto"/>
      </w:divBdr>
      <w:divsChild>
        <w:div w:id="1899441455">
          <w:marLeft w:val="0"/>
          <w:marRight w:val="0"/>
          <w:marTop w:val="0"/>
          <w:marBottom w:val="0"/>
          <w:divBdr>
            <w:top w:val="none" w:sz="0" w:space="0" w:color="auto"/>
            <w:left w:val="none" w:sz="0" w:space="0" w:color="auto"/>
            <w:bottom w:val="none" w:sz="0" w:space="0" w:color="auto"/>
            <w:right w:val="none" w:sz="0" w:space="0" w:color="auto"/>
          </w:divBdr>
        </w:div>
        <w:div w:id="1114904761">
          <w:marLeft w:val="0"/>
          <w:marRight w:val="0"/>
          <w:marTop w:val="150"/>
          <w:marBottom w:val="0"/>
          <w:divBdr>
            <w:top w:val="none" w:sz="0" w:space="0" w:color="auto"/>
            <w:left w:val="none" w:sz="0" w:space="0" w:color="auto"/>
            <w:bottom w:val="none" w:sz="0" w:space="0" w:color="auto"/>
            <w:right w:val="none" w:sz="0" w:space="0" w:color="auto"/>
          </w:divBdr>
          <w:divsChild>
            <w:div w:id="449325149">
              <w:marLeft w:val="1155"/>
              <w:marRight w:val="0"/>
              <w:marTop w:val="0"/>
              <w:marBottom w:val="0"/>
              <w:divBdr>
                <w:top w:val="none" w:sz="0" w:space="0" w:color="auto"/>
                <w:left w:val="none" w:sz="0" w:space="0" w:color="auto"/>
                <w:bottom w:val="none" w:sz="0" w:space="0" w:color="auto"/>
                <w:right w:val="none" w:sz="0" w:space="0" w:color="auto"/>
              </w:divBdr>
            </w:div>
            <w:div w:id="136535087">
              <w:marLeft w:val="1155"/>
              <w:marRight w:val="0"/>
              <w:marTop w:val="0"/>
              <w:marBottom w:val="0"/>
              <w:divBdr>
                <w:top w:val="none" w:sz="0" w:space="0" w:color="auto"/>
                <w:left w:val="none" w:sz="0" w:space="0" w:color="auto"/>
                <w:bottom w:val="none" w:sz="0" w:space="0" w:color="auto"/>
                <w:right w:val="none" w:sz="0" w:space="0" w:color="auto"/>
              </w:divBdr>
            </w:div>
            <w:div w:id="73874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290454">
      <w:bodyDiv w:val="1"/>
      <w:marLeft w:val="0"/>
      <w:marRight w:val="0"/>
      <w:marTop w:val="0"/>
      <w:marBottom w:val="0"/>
      <w:divBdr>
        <w:top w:val="none" w:sz="0" w:space="0" w:color="auto"/>
        <w:left w:val="none" w:sz="0" w:space="0" w:color="auto"/>
        <w:bottom w:val="none" w:sz="0" w:space="0" w:color="auto"/>
        <w:right w:val="none" w:sz="0" w:space="0" w:color="auto"/>
      </w:divBdr>
      <w:divsChild>
        <w:div w:id="1285649617">
          <w:marLeft w:val="0"/>
          <w:marRight w:val="0"/>
          <w:marTop w:val="0"/>
          <w:marBottom w:val="0"/>
          <w:divBdr>
            <w:top w:val="none" w:sz="0" w:space="0" w:color="auto"/>
            <w:left w:val="none" w:sz="0" w:space="0" w:color="auto"/>
            <w:bottom w:val="none" w:sz="0" w:space="0" w:color="auto"/>
            <w:right w:val="none" w:sz="0" w:space="0" w:color="auto"/>
          </w:divBdr>
        </w:div>
        <w:div w:id="1636595830">
          <w:marLeft w:val="0"/>
          <w:marRight w:val="0"/>
          <w:marTop w:val="150"/>
          <w:marBottom w:val="0"/>
          <w:divBdr>
            <w:top w:val="none" w:sz="0" w:space="0" w:color="auto"/>
            <w:left w:val="none" w:sz="0" w:space="0" w:color="auto"/>
            <w:bottom w:val="none" w:sz="0" w:space="0" w:color="auto"/>
            <w:right w:val="none" w:sz="0" w:space="0" w:color="auto"/>
          </w:divBdr>
          <w:divsChild>
            <w:div w:id="1647205727">
              <w:marLeft w:val="1155"/>
              <w:marRight w:val="0"/>
              <w:marTop w:val="0"/>
              <w:marBottom w:val="0"/>
              <w:divBdr>
                <w:top w:val="none" w:sz="0" w:space="0" w:color="auto"/>
                <w:left w:val="none" w:sz="0" w:space="0" w:color="auto"/>
                <w:bottom w:val="none" w:sz="0" w:space="0" w:color="auto"/>
                <w:right w:val="none" w:sz="0" w:space="0" w:color="auto"/>
              </w:divBdr>
            </w:div>
            <w:div w:id="491288362">
              <w:marLeft w:val="1155"/>
              <w:marRight w:val="0"/>
              <w:marTop w:val="0"/>
              <w:marBottom w:val="0"/>
              <w:divBdr>
                <w:top w:val="none" w:sz="0" w:space="0" w:color="auto"/>
                <w:left w:val="none" w:sz="0" w:space="0" w:color="auto"/>
                <w:bottom w:val="none" w:sz="0" w:space="0" w:color="auto"/>
                <w:right w:val="none" w:sz="0" w:space="0" w:color="auto"/>
              </w:divBdr>
            </w:div>
            <w:div w:id="99059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23156">
      <w:bodyDiv w:val="1"/>
      <w:marLeft w:val="0"/>
      <w:marRight w:val="0"/>
      <w:marTop w:val="0"/>
      <w:marBottom w:val="0"/>
      <w:divBdr>
        <w:top w:val="none" w:sz="0" w:space="0" w:color="auto"/>
        <w:left w:val="none" w:sz="0" w:space="0" w:color="auto"/>
        <w:bottom w:val="none" w:sz="0" w:space="0" w:color="auto"/>
        <w:right w:val="none" w:sz="0" w:space="0" w:color="auto"/>
      </w:divBdr>
      <w:divsChild>
        <w:div w:id="1711032457">
          <w:marLeft w:val="0"/>
          <w:marRight w:val="0"/>
          <w:marTop w:val="0"/>
          <w:marBottom w:val="0"/>
          <w:divBdr>
            <w:top w:val="none" w:sz="0" w:space="0" w:color="auto"/>
            <w:left w:val="none" w:sz="0" w:space="0" w:color="auto"/>
            <w:bottom w:val="none" w:sz="0" w:space="0" w:color="auto"/>
            <w:right w:val="none" w:sz="0" w:space="0" w:color="auto"/>
          </w:divBdr>
        </w:div>
        <w:div w:id="2079746602">
          <w:marLeft w:val="0"/>
          <w:marRight w:val="0"/>
          <w:marTop w:val="150"/>
          <w:marBottom w:val="0"/>
          <w:divBdr>
            <w:top w:val="none" w:sz="0" w:space="0" w:color="auto"/>
            <w:left w:val="none" w:sz="0" w:space="0" w:color="auto"/>
            <w:bottom w:val="none" w:sz="0" w:space="0" w:color="auto"/>
            <w:right w:val="none" w:sz="0" w:space="0" w:color="auto"/>
          </w:divBdr>
          <w:divsChild>
            <w:div w:id="1566799175">
              <w:marLeft w:val="1155"/>
              <w:marRight w:val="0"/>
              <w:marTop w:val="0"/>
              <w:marBottom w:val="0"/>
              <w:divBdr>
                <w:top w:val="none" w:sz="0" w:space="0" w:color="auto"/>
                <w:left w:val="none" w:sz="0" w:space="0" w:color="auto"/>
                <w:bottom w:val="none" w:sz="0" w:space="0" w:color="auto"/>
                <w:right w:val="none" w:sz="0" w:space="0" w:color="auto"/>
              </w:divBdr>
            </w:div>
            <w:div w:id="1213427185">
              <w:marLeft w:val="1155"/>
              <w:marRight w:val="0"/>
              <w:marTop w:val="0"/>
              <w:marBottom w:val="0"/>
              <w:divBdr>
                <w:top w:val="none" w:sz="0" w:space="0" w:color="auto"/>
                <w:left w:val="none" w:sz="0" w:space="0" w:color="auto"/>
                <w:bottom w:val="none" w:sz="0" w:space="0" w:color="auto"/>
                <w:right w:val="none" w:sz="0" w:space="0" w:color="auto"/>
              </w:divBdr>
            </w:div>
            <w:div w:id="15843376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7993023">
      <w:bodyDiv w:val="1"/>
      <w:marLeft w:val="0"/>
      <w:marRight w:val="0"/>
      <w:marTop w:val="0"/>
      <w:marBottom w:val="0"/>
      <w:divBdr>
        <w:top w:val="none" w:sz="0" w:space="0" w:color="auto"/>
        <w:left w:val="none" w:sz="0" w:space="0" w:color="auto"/>
        <w:bottom w:val="none" w:sz="0" w:space="0" w:color="auto"/>
        <w:right w:val="none" w:sz="0" w:space="0" w:color="auto"/>
      </w:divBdr>
      <w:divsChild>
        <w:div w:id="1602033043">
          <w:marLeft w:val="0"/>
          <w:marRight w:val="0"/>
          <w:marTop w:val="0"/>
          <w:marBottom w:val="0"/>
          <w:divBdr>
            <w:top w:val="none" w:sz="0" w:space="0" w:color="auto"/>
            <w:left w:val="none" w:sz="0" w:space="0" w:color="auto"/>
            <w:bottom w:val="none" w:sz="0" w:space="0" w:color="auto"/>
            <w:right w:val="none" w:sz="0" w:space="0" w:color="auto"/>
          </w:divBdr>
        </w:div>
        <w:div w:id="1414349612">
          <w:marLeft w:val="0"/>
          <w:marRight w:val="0"/>
          <w:marTop w:val="150"/>
          <w:marBottom w:val="0"/>
          <w:divBdr>
            <w:top w:val="none" w:sz="0" w:space="0" w:color="auto"/>
            <w:left w:val="none" w:sz="0" w:space="0" w:color="auto"/>
            <w:bottom w:val="none" w:sz="0" w:space="0" w:color="auto"/>
            <w:right w:val="none" w:sz="0" w:space="0" w:color="auto"/>
          </w:divBdr>
          <w:divsChild>
            <w:div w:id="2008169355">
              <w:marLeft w:val="1155"/>
              <w:marRight w:val="0"/>
              <w:marTop w:val="0"/>
              <w:marBottom w:val="0"/>
              <w:divBdr>
                <w:top w:val="none" w:sz="0" w:space="0" w:color="auto"/>
                <w:left w:val="none" w:sz="0" w:space="0" w:color="auto"/>
                <w:bottom w:val="none" w:sz="0" w:space="0" w:color="auto"/>
                <w:right w:val="none" w:sz="0" w:space="0" w:color="auto"/>
              </w:divBdr>
            </w:div>
            <w:div w:id="1269851985">
              <w:marLeft w:val="1155"/>
              <w:marRight w:val="0"/>
              <w:marTop w:val="0"/>
              <w:marBottom w:val="0"/>
              <w:divBdr>
                <w:top w:val="none" w:sz="0" w:space="0" w:color="auto"/>
                <w:left w:val="none" w:sz="0" w:space="0" w:color="auto"/>
                <w:bottom w:val="none" w:sz="0" w:space="0" w:color="auto"/>
                <w:right w:val="none" w:sz="0" w:space="0" w:color="auto"/>
              </w:divBdr>
            </w:div>
            <w:div w:id="1132745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044164">
      <w:bodyDiv w:val="1"/>
      <w:marLeft w:val="0"/>
      <w:marRight w:val="0"/>
      <w:marTop w:val="0"/>
      <w:marBottom w:val="0"/>
      <w:divBdr>
        <w:top w:val="none" w:sz="0" w:space="0" w:color="auto"/>
        <w:left w:val="none" w:sz="0" w:space="0" w:color="auto"/>
        <w:bottom w:val="none" w:sz="0" w:space="0" w:color="auto"/>
        <w:right w:val="none" w:sz="0" w:space="0" w:color="auto"/>
      </w:divBdr>
      <w:divsChild>
        <w:div w:id="1363172733">
          <w:marLeft w:val="0"/>
          <w:marRight w:val="0"/>
          <w:marTop w:val="0"/>
          <w:marBottom w:val="0"/>
          <w:divBdr>
            <w:top w:val="none" w:sz="0" w:space="0" w:color="auto"/>
            <w:left w:val="none" w:sz="0" w:space="0" w:color="auto"/>
            <w:bottom w:val="none" w:sz="0" w:space="0" w:color="auto"/>
            <w:right w:val="none" w:sz="0" w:space="0" w:color="auto"/>
          </w:divBdr>
        </w:div>
        <w:div w:id="2061435921">
          <w:marLeft w:val="0"/>
          <w:marRight w:val="0"/>
          <w:marTop w:val="150"/>
          <w:marBottom w:val="0"/>
          <w:divBdr>
            <w:top w:val="none" w:sz="0" w:space="0" w:color="auto"/>
            <w:left w:val="none" w:sz="0" w:space="0" w:color="auto"/>
            <w:bottom w:val="none" w:sz="0" w:space="0" w:color="auto"/>
            <w:right w:val="none" w:sz="0" w:space="0" w:color="auto"/>
          </w:divBdr>
          <w:divsChild>
            <w:div w:id="1724526905">
              <w:marLeft w:val="1155"/>
              <w:marRight w:val="0"/>
              <w:marTop w:val="0"/>
              <w:marBottom w:val="0"/>
              <w:divBdr>
                <w:top w:val="none" w:sz="0" w:space="0" w:color="auto"/>
                <w:left w:val="none" w:sz="0" w:space="0" w:color="auto"/>
                <w:bottom w:val="none" w:sz="0" w:space="0" w:color="auto"/>
                <w:right w:val="none" w:sz="0" w:space="0" w:color="auto"/>
              </w:divBdr>
            </w:div>
            <w:div w:id="2136947923">
              <w:marLeft w:val="1155"/>
              <w:marRight w:val="0"/>
              <w:marTop w:val="0"/>
              <w:marBottom w:val="0"/>
              <w:divBdr>
                <w:top w:val="none" w:sz="0" w:space="0" w:color="auto"/>
                <w:left w:val="none" w:sz="0" w:space="0" w:color="auto"/>
                <w:bottom w:val="none" w:sz="0" w:space="0" w:color="auto"/>
                <w:right w:val="none" w:sz="0" w:space="0" w:color="auto"/>
              </w:divBdr>
            </w:div>
            <w:div w:id="2093697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27625">
      <w:bodyDiv w:val="1"/>
      <w:marLeft w:val="0"/>
      <w:marRight w:val="0"/>
      <w:marTop w:val="0"/>
      <w:marBottom w:val="0"/>
      <w:divBdr>
        <w:top w:val="none" w:sz="0" w:space="0" w:color="auto"/>
        <w:left w:val="none" w:sz="0" w:space="0" w:color="auto"/>
        <w:bottom w:val="none" w:sz="0" w:space="0" w:color="auto"/>
        <w:right w:val="none" w:sz="0" w:space="0" w:color="auto"/>
      </w:divBdr>
      <w:divsChild>
        <w:div w:id="1787236291">
          <w:marLeft w:val="0"/>
          <w:marRight w:val="0"/>
          <w:marTop w:val="0"/>
          <w:marBottom w:val="0"/>
          <w:divBdr>
            <w:top w:val="none" w:sz="0" w:space="0" w:color="auto"/>
            <w:left w:val="none" w:sz="0" w:space="0" w:color="auto"/>
            <w:bottom w:val="none" w:sz="0" w:space="0" w:color="auto"/>
            <w:right w:val="none" w:sz="0" w:space="0" w:color="auto"/>
          </w:divBdr>
        </w:div>
        <w:div w:id="839855210">
          <w:marLeft w:val="0"/>
          <w:marRight w:val="0"/>
          <w:marTop w:val="150"/>
          <w:marBottom w:val="0"/>
          <w:divBdr>
            <w:top w:val="none" w:sz="0" w:space="0" w:color="auto"/>
            <w:left w:val="none" w:sz="0" w:space="0" w:color="auto"/>
            <w:bottom w:val="none" w:sz="0" w:space="0" w:color="auto"/>
            <w:right w:val="none" w:sz="0" w:space="0" w:color="auto"/>
          </w:divBdr>
          <w:divsChild>
            <w:div w:id="1046836923">
              <w:marLeft w:val="1155"/>
              <w:marRight w:val="0"/>
              <w:marTop w:val="0"/>
              <w:marBottom w:val="0"/>
              <w:divBdr>
                <w:top w:val="none" w:sz="0" w:space="0" w:color="auto"/>
                <w:left w:val="none" w:sz="0" w:space="0" w:color="auto"/>
                <w:bottom w:val="none" w:sz="0" w:space="0" w:color="auto"/>
                <w:right w:val="none" w:sz="0" w:space="0" w:color="auto"/>
              </w:divBdr>
            </w:div>
            <w:div w:id="232013953">
              <w:marLeft w:val="1155"/>
              <w:marRight w:val="0"/>
              <w:marTop w:val="0"/>
              <w:marBottom w:val="0"/>
              <w:divBdr>
                <w:top w:val="none" w:sz="0" w:space="0" w:color="auto"/>
                <w:left w:val="none" w:sz="0" w:space="0" w:color="auto"/>
                <w:bottom w:val="none" w:sz="0" w:space="0" w:color="auto"/>
                <w:right w:val="none" w:sz="0" w:space="0" w:color="auto"/>
              </w:divBdr>
            </w:div>
            <w:div w:id="920943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67796">
      <w:bodyDiv w:val="1"/>
      <w:marLeft w:val="0"/>
      <w:marRight w:val="0"/>
      <w:marTop w:val="0"/>
      <w:marBottom w:val="0"/>
      <w:divBdr>
        <w:top w:val="none" w:sz="0" w:space="0" w:color="auto"/>
        <w:left w:val="none" w:sz="0" w:space="0" w:color="auto"/>
        <w:bottom w:val="none" w:sz="0" w:space="0" w:color="auto"/>
        <w:right w:val="none" w:sz="0" w:space="0" w:color="auto"/>
      </w:divBdr>
      <w:divsChild>
        <w:div w:id="649334187">
          <w:marLeft w:val="0"/>
          <w:marRight w:val="0"/>
          <w:marTop w:val="0"/>
          <w:marBottom w:val="0"/>
          <w:divBdr>
            <w:top w:val="none" w:sz="0" w:space="0" w:color="auto"/>
            <w:left w:val="none" w:sz="0" w:space="0" w:color="auto"/>
            <w:bottom w:val="none" w:sz="0" w:space="0" w:color="auto"/>
            <w:right w:val="none" w:sz="0" w:space="0" w:color="auto"/>
          </w:divBdr>
        </w:div>
        <w:div w:id="1964801536">
          <w:marLeft w:val="0"/>
          <w:marRight w:val="0"/>
          <w:marTop w:val="150"/>
          <w:marBottom w:val="0"/>
          <w:divBdr>
            <w:top w:val="none" w:sz="0" w:space="0" w:color="auto"/>
            <w:left w:val="none" w:sz="0" w:space="0" w:color="auto"/>
            <w:bottom w:val="none" w:sz="0" w:space="0" w:color="auto"/>
            <w:right w:val="none" w:sz="0" w:space="0" w:color="auto"/>
          </w:divBdr>
          <w:divsChild>
            <w:div w:id="551382105">
              <w:marLeft w:val="1155"/>
              <w:marRight w:val="0"/>
              <w:marTop w:val="0"/>
              <w:marBottom w:val="0"/>
              <w:divBdr>
                <w:top w:val="none" w:sz="0" w:space="0" w:color="auto"/>
                <w:left w:val="none" w:sz="0" w:space="0" w:color="auto"/>
                <w:bottom w:val="none" w:sz="0" w:space="0" w:color="auto"/>
                <w:right w:val="none" w:sz="0" w:space="0" w:color="auto"/>
              </w:divBdr>
            </w:div>
            <w:div w:id="690491930">
              <w:marLeft w:val="1155"/>
              <w:marRight w:val="0"/>
              <w:marTop w:val="0"/>
              <w:marBottom w:val="0"/>
              <w:divBdr>
                <w:top w:val="none" w:sz="0" w:space="0" w:color="auto"/>
                <w:left w:val="none" w:sz="0" w:space="0" w:color="auto"/>
                <w:bottom w:val="none" w:sz="0" w:space="0" w:color="auto"/>
                <w:right w:val="none" w:sz="0" w:space="0" w:color="auto"/>
              </w:divBdr>
            </w:div>
            <w:div w:id="200940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02377">
      <w:bodyDiv w:val="1"/>
      <w:marLeft w:val="0"/>
      <w:marRight w:val="0"/>
      <w:marTop w:val="0"/>
      <w:marBottom w:val="0"/>
      <w:divBdr>
        <w:top w:val="none" w:sz="0" w:space="0" w:color="auto"/>
        <w:left w:val="none" w:sz="0" w:space="0" w:color="auto"/>
        <w:bottom w:val="none" w:sz="0" w:space="0" w:color="auto"/>
        <w:right w:val="none" w:sz="0" w:space="0" w:color="auto"/>
      </w:divBdr>
      <w:divsChild>
        <w:div w:id="1494375566">
          <w:marLeft w:val="0"/>
          <w:marRight w:val="0"/>
          <w:marTop w:val="0"/>
          <w:marBottom w:val="0"/>
          <w:divBdr>
            <w:top w:val="none" w:sz="0" w:space="0" w:color="auto"/>
            <w:left w:val="none" w:sz="0" w:space="0" w:color="auto"/>
            <w:bottom w:val="none" w:sz="0" w:space="0" w:color="auto"/>
            <w:right w:val="none" w:sz="0" w:space="0" w:color="auto"/>
          </w:divBdr>
        </w:div>
        <w:div w:id="980573264">
          <w:marLeft w:val="0"/>
          <w:marRight w:val="0"/>
          <w:marTop w:val="150"/>
          <w:marBottom w:val="0"/>
          <w:divBdr>
            <w:top w:val="none" w:sz="0" w:space="0" w:color="auto"/>
            <w:left w:val="none" w:sz="0" w:space="0" w:color="auto"/>
            <w:bottom w:val="none" w:sz="0" w:space="0" w:color="auto"/>
            <w:right w:val="none" w:sz="0" w:space="0" w:color="auto"/>
          </w:divBdr>
          <w:divsChild>
            <w:div w:id="911499716">
              <w:marLeft w:val="1155"/>
              <w:marRight w:val="0"/>
              <w:marTop w:val="0"/>
              <w:marBottom w:val="0"/>
              <w:divBdr>
                <w:top w:val="none" w:sz="0" w:space="0" w:color="auto"/>
                <w:left w:val="none" w:sz="0" w:space="0" w:color="auto"/>
                <w:bottom w:val="none" w:sz="0" w:space="0" w:color="auto"/>
                <w:right w:val="none" w:sz="0" w:space="0" w:color="auto"/>
              </w:divBdr>
            </w:div>
            <w:div w:id="880747016">
              <w:marLeft w:val="1155"/>
              <w:marRight w:val="0"/>
              <w:marTop w:val="0"/>
              <w:marBottom w:val="0"/>
              <w:divBdr>
                <w:top w:val="none" w:sz="0" w:space="0" w:color="auto"/>
                <w:left w:val="none" w:sz="0" w:space="0" w:color="auto"/>
                <w:bottom w:val="none" w:sz="0" w:space="0" w:color="auto"/>
                <w:right w:val="none" w:sz="0" w:space="0" w:color="auto"/>
              </w:divBdr>
            </w:div>
            <w:div w:id="321470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5567">
      <w:bodyDiv w:val="1"/>
      <w:marLeft w:val="0"/>
      <w:marRight w:val="0"/>
      <w:marTop w:val="0"/>
      <w:marBottom w:val="0"/>
      <w:divBdr>
        <w:top w:val="none" w:sz="0" w:space="0" w:color="auto"/>
        <w:left w:val="none" w:sz="0" w:space="0" w:color="auto"/>
        <w:bottom w:val="none" w:sz="0" w:space="0" w:color="auto"/>
        <w:right w:val="none" w:sz="0" w:space="0" w:color="auto"/>
      </w:divBdr>
      <w:divsChild>
        <w:div w:id="1727336634">
          <w:marLeft w:val="0"/>
          <w:marRight w:val="0"/>
          <w:marTop w:val="0"/>
          <w:marBottom w:val="0"/>
          <w:divBdr>
            <w:top w:val="none" w:sz="0" w:space="0" w:color="auto"/>
            <w:left w:val="none" w:sz="0" w:space="0" w:color="auto"/>
            <w:bottom w:val="none" w:sz="0" w:space="0" w:color="auto"/>
            <w:right w:val="none" w:sz="0" w:space="0" w:color="auto"/>
          </w:divBdr>
        </w:div>
        <w:div w:id="1909924743">
          <w:marLeft w:val="0"/>
          <w:marRight w:val="0"/>
          <w:marTop w:val="150"/>
          <w:marBottom w:val="0"/>
          <w:divBdr>
            <w:top w:val="none" w:sz="0" w:space="0" w:color="auto"/>
            <w:left w:val="none" w:sz="0" w:space="0" w:color="auto"/>
            <w:bottom w:val="none" w:sz="0" w:space="0" w:color="auto"/>
            <w:right w:val="none" w:sz="0" w:space="0" w:color="auto"/>
          </w:divBdr>
          <w:divsChild>
            <w:div w:id="1106265882">
              <w:marLeft w:val="1155"/>
              <w:marRight w:val="0"/>
              <w:marTop w:val="0"/>
              <w:marBottom w:val="0"/>
              <w:divBdr>
                <w:top w:val="none" w:sz="0" w:space="0" w:color="auto"/>
                <w:left w:val="none" w:sz="0" w:space="0" w:color="auto"/>
                <w:bottom w:val="none" w:sz="0" w:space="0" w:color="auto"/>
                <w:right w:val="none" w:sz="0" w:space="0" w:color="auto"/>
              </w:divBdr>
            </w:div>
            <w:div w:id="1139228396">
              <w:marLeft w:val="1155"/>
              <w:marRight w:val="0"/>
              <w:marTop w:val="0"/>
              <w:marBottom w:val="0"/>
              <w:divBdr>
                <w:top w:val="none" w:sz="0" w:space="0" w:color="auto"/>
                <w:left w:val="none" w:sz="0" w:space="0" w:color="auto"/>
                <w:bottom w:val="none" w:sz="0" w:space="0" w:color="auto"/>
                <w:right w:val="none" w:sz="0" w:space="0" w:color="auto"/>
              </w:divBdr>
            </w:div>
            <w:div w:id="195391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048045">
      <w:bodyDiv w:val="1"/>
      <w:marLeft w:val="0"/>
      <w:marRight w:val="0"/>
      <w:marTop w:val="0"/>
      <w:marBottom w:val="0"/>
      <w:divBdr>
        <w:top w:val="none" w:sz="0" w:space="0" w:color="auto"/>
        <w:left w:val="none" w:sz="0" w:space="0" w:color="auto"/>
        <w:bottom w:val="none" w:sz="0" w:space="0" w:color="auto"/>
        <w:right w:val="none" w:sz="0" w:space="0" w:color="auto"/>
      </w:divBdr>
      <w:divsChild>
        <w:div w:id="971444894">
          <w:marLeft w:val="0"/>
          <w:marRight w:val="0"/>
          <w:marTop w:val="0"/>
          <w:marBottom w:val="0"/>
          <w:divBdr>
            <w:top w:val="none" w:sz="0" w:space="0" w:color="auto"/>
            <w:left w:val="none" w:sz="0" w:space="0" w:color="auto"/>
            <w:bottom w:val="none" w:sz="0" w:space="0" w:color="auto"/>
            <w:right w:val="none" w:sz="0" w:space="0" w:color="auto"/>
          </w:divBdr>
        </w:div>
        <w:div w:id="581648438">
          <w:marLeft w:val="0"/>
          <w:marRight w:val="0"/>
          <w:marTop w:val="150"/>
          <w:marBottom w:val="0"/>
          <w:divBdr>
            <w:top w:val="none" w:sz="0" w:space="0" w:color="auto"/>
            <w:left w:val="none" w:sz="0" w:space="0" w:color="auto"/>
            <w:bottom w:val="none" w:sz="0" w:space="0" w:color="auto"/>
            <w:right w:val="none" w:sz="0" w:space="0" w:color="auto"/>
          </w:divBdr>
          <w:divsChild>
            <w:div w:id="1028676765">
              <w:marLeft w:val="1155"/>
              <w:marRight w:val="0"/>
              <w:marTop w:val="0"/>
              <w:marBottom w:val="0"/>
              <w:divBdr>
                <w:top w:val="none" w:sz="0" w:space="0" w:color="auto"/>
                <w:left w:val="none" w:sz="0" w:space="0" w:color="auto"/>
                <w:bottom w:val="none" w:sz="0" w:space="0" w:color="auto"/>
                <w:right w:val="none" w:sz="0" w:space="0" w:color="auto"/>
              </w:divBdr>
            </w:div>
            <w:div w:id="120849837">
              <w:marLeft w:val="1155"/>
              <w:marRight w:val="0"/>
              <w:marTop w:val="0"/>
              <w:marBottom w:val="0"/>
              <w:divBdr>
                <w:top w:val="none" w:sz="0" w:space="0" w:color="auto"/>
                <w:left w:val="none" w:sz="0" w:space="0" w:color="auto"/>
                <w:bottom w:val="none" w:sz="0" w:space="0" w:color="auto"/>
                <w:right w:val="none" w:sz="0" w:space="0" w:color="auto"/>
              </w:divBdr>
            </w:div>
            <w:div w:id="125574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4307">
      <w:bodyDiv w:val="1"/>
      <w:marLeft w:val="0"/>
      <w:marRight w:val="0"/>
      <w:marTop w:val="0"/>
      <w:marBottom w:val="0"/>
      <w:divBdr>
        <w:top w:val="none" w:sz="0" w:space="0" w:color="auto"/>
        <w:left w:val="none" w:sz="0" w:space="0" w:color="auto"/>
        <w:bottom w:val="none" w:sz="0" w:space="0" w:color="auto"/>
        <w:right w:val="none" w:sz="0" w:space="0" w:color="auto"/>
      </w:divBdr>
      <w:divsChild>
        <w:div w:id="810442505">
          <w:marLeft w:val="0"/>
          <w:marRight w:val="0"/>
          <w:marTop w:val="0"/>
          <w:marBottom w:val="0"/>
          <w:divBdr>
            <w:top w:val="none" w:sz="0" w:space="0" w:color="auto"/>
            <w:left w:val="none" w:sz="0" w:space="0" w:color="auto"/>
            <w:bottom w:val="none" w:sz="0" w:space="0" w:color="auto"/>
            <w:right w:val="none" w:sz="0" w:space="0" w:color="auto"/>
          </w:divBdr>
        </w:div>
        <w:div w:id="2024353645">
          <w:marLeft w:val="0"/>
          <w:marRight w:val="0"/>
          <w:marTop w:val="150"/>
          <w:marBottom w:val="0"/>
          <w:divBdr>
            <w:top w:val="none" w:sz="0" w:space="0" w:color="auto"/>
            <w:left w:val="none" w:sz="0" w:space="0" w:color="auto"/>
            <w:bottom w:val="none" w:sz="0" w:space="0" w:color="auto"/>
            <w:right w:val="none" w:sz="0" w:space="0" w:color="auto"/>
          </w:divBdr>
          <w:divsChild>
            <w:div w:id="1285426282">
              <w:marLeft w:val="1155"/>
              <w:marRight w:val="0"/>
              <w:marTop w:val="0"/>
              <w:marBottom w:val="0"/>
              <w:divBdr>
                <w:top w:val="none" w:sz="0" w:space="0" w:color="auto"/>
                <w:left w:val="none" w:sz="0" w:space="0" w:color="auto"/>
                <w:bottom w:val="none" w:sz="0" w:space="0" w:color="auto"/>
                <w:right w:val="none" w:sz="0" w:space="0" w:color="auto"/>
              </w:divBdr>
            </w:div>
            <w:div w:id="1116950724">
              <w:marLeft w:val="1155"/>
              <w:marRight w:val="0"/>
              <w:marTop w:val="0"/>
              <w:marBottom w:val="0"/>
              <w:divBdr>
                <w:top w:val="none" w:sz="0" w:space="0" w:color="auto"/>
                <w:left w:val="none" w:sz="0" w:space="0" w:color="auto"/>
                <w:bottom w:val="none" w:sz="0" w:space="0" w:color="auto"/>
                <w:right w:val="none" w:sz="0" w:space="0" w:color="auto"/>
              </w:divBdr>
            </w:div>
            <w:div w:id="50393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7769">
      <w:bodyDiv w:val="1"/>
      <w:marLeft w:val="0"/>
      <w:marRight w:val="0"/>
      <w:marTop w:val="0"/>
      <w:marBottom w:val="0"/>
      <w:divBdr>
        <w:top w:val="none" w:sz="0" w:space="0" w:color="auto"/>
        <w:left w:val="none" w:sz="0" w:space="0" w:color="auto"/>
        <w:bottom w:val="none" w:sz="0" w:space="0" w:color="auto"/>
        <w:right w:val="none" w:sz="0" w:space="0" w:color="auto"/>
      </w:divBdr>
      <w:divsChild>
        <w:div w:id="2013101376">
          <w:marLeft w:val="0"/>
          <w:marRight w:val="0"/>
          <w:marTop w:val="0"/>
          <w:marBottom w:val="0"/>
          <w:divBdr>
            <w:top w:val="none" w:sz="0" w:space="0" w:color="auto"/>
            <w:left w:val="none" w:sz="0" w:space="0" w:color="auto"/>
            <w:bottom w:val="none" w:sz="0" w:space="0" w:color="auto"/>
            <w:right w:val="none" w:sz="0" w:space="0" w:color="auto"/>
          </w:divBdr>
        </w:div>
        <w:div w:id="225604576">
          <w:marLeft w:val="0"/>
          <w:marRight w:val="0"/>
          <w:marTop w:val="150"/>
          <w:marBottom w:val="0"/>
          <w:divBdr>
            <w:top w:val="none" w:sz="0" w:space="0" w:color="auto"/>
            <w:left w:val="none" w:sz="0" w:space="0" w:color="auto"/>
            <w:bottom w:val="none" w:sz="0" w:space="0" w:color="auto"/>
            <w:right w:val="none" w:sz="0" w:space="0" w:color="auto"/>
          </w:divBdr>
          <w:divsChild>
            <w:div w:id="3897604">
              <w:marLeft w:val="1155"/>
              <w:marRight w:val="0"/>
              <w:marTop w:val="0"/>
              <w:marBottom w:val="0"/>
              <w:divBdr>
                <w:top w:val="none" w:sz="0" w:space="0" w:color="auto"/>
                <w:left w:val="none" w:sz="0" w:space="0" w:color="auto"/>
                <w:bottom w:val="none" w:sz="0" w:space="0" w:color="auto"/>
                <w:right w:val="none" w:sz="0" w:space="0" w:color="auto"/>
              </w:divBdr>
            </w:div>
            <w:div w:id="829828991">
              <w:marLeft w:val="1155"/>
              <w:marRight w:val="0"/>
              <w:marTop w:val="0"/>
              <w:marBottom w:val="0"/>
              <w:divBdr>
                <w:top w:val="none" w:sz="0" w:space="0" w:color="auto"/>
                <w:left w:val="none" w:sz="0" w:space="0" w:color="auto"/>
                <w:bottom w:val="none" w:sz="0" w:space="0" w:color="auto"/>
                <w:right w:val="none" w:sz="0" w:space="0" w:color="auto"/>
              </w:divBdr>
            </w:div>
            <w:div w:id="642580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173911">
      <w:bodyDiv w:val="1"/>
      <w:marLeft w:val="0"/>
      <w:marRight w:val="0"/>
      <w:marTop w:val="0"/>
      <w:marBottom w:val="0"/>
      <w:divBdr>
        <w:top w:val="none" w:sz="0" w:space="0" w:color="auto"/>
        <w:left w:val="none" w:sz="0" w:space="0" w:color="auto"/>
        <w:bottom w:val="none" w:sz="0" w:space="0" w:color="auto"/>
        <w:right w:val="none" w:sz="0" w:space="0" w:color="auto"/>
      </w:divBdr>
      <w:divsChild>
        <w:div w:id="1456211918">
          <w:marLeft w:val="0"/>
          <w:marRight w:val="0"/>
          <w:marTop w:val="0"/>
          <w:marBottom w:val="0"/>
          <w:divBdr>
            <w:top w:val="none" w:sz="0" w:space="0" w:color="auto"/>
            <w:left w:val="none" w:sz="0" w:space="0" w:color="auto"/>
            <w:bottom w:val="none" w:sz="0" w:space="0" w:color="auto"/>
            <w:right w:val="none" w:sz="0" w:space="0" w:color="auto"/>
          </w:divBdr>
        </w:div>
        <w:div w:id="1127090620">
          <w:marLeft w:val="0"/>
          <w:marRight w:val="0"/>
          <w:marTop w:val="150"/>
          <w:marBottom w:val="0"/>
          <w:divBdr>
            <w:top w:val="none" w:sz="0" w:space="0" w:color="auto"/>
            <w:left w:val="none" w:sz="0" w:space="0" w:color="auto"/>
            <w:bottom w:val="none" w:sz="0" w:space="0" w:color="auto"/>
            <w:right w:val="none" w:sz="0" w:space="0" w:color="auto"/>
          </w:divBdr>
          <w:divsChild>
            <w:div w:id="1677070033">
              <w:marLeft w:val="1155"/>
              <w:marRight w:val="0"/>
              <w:marTop w:val="0"/>
              <w:marBottom w:val="0"/>
              <w:divBdr>
                <w:top w:val="none" w:sz="0" w:space="0" w:color="auto"/>
                <w:left w:val="none" w:sz="0" w:space="0" w:color="auto"/>
                <w:bottom w:val="none" w:sz="0" w:space="0" w:color="auto"/>
                <w:right w:val="none" w:sz="0" w:space="0" w:color="auto"/>
              </w:divBdr>
            </w:div>
            <w:div w:id="1931768637">
              <w:marLeft w:val="1155"/>
              <w:marRight w:val="0"/>
              <w:marTop w:val="0"/>
              <w:marBottom w:val="0"/>
              <w:divBdr>
                <w:top w:val="none" w:sz="0" w:space="0" w:color="auto"/>
                <w:left w:val="none" w:sz="0" w:space="0" w:color="auto"/>
                <w:bottom w:val="none" w:sz="0" w:space="0" w:color="auto"/>
                <w:right w:val="none" w:sz="0" w:space="0" w:color="auto"/>
              </w:divBdr>
            </w:div>
            <w:div w:id="3058581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18751">
      <w:bodyDiv w:val="1"/>
      <w:marLeft w:val="0"/>
      <w:marRight w:val="0"/>
      <w:marTop w:val="0"/>
      <w:marBottom w:val="0"/>
      <w:divBdr>
        <w:top w:val="none" w:sz="0" w:space="0" w:color="auto"/>
        <w:left w:val="none" w:sz="0" w:space="0" w:color="auto"/>
        <w:bottom w:val="none" w:sz="0" w:space="0" w:color="auto"/>
        <w:right w:val="none" w:sz="0" w:space="0" w:color="auto"/>
      </w:divBdr>
      <w:divsChild>
        <w:div w:id="925963489">
          <w:marLeft w:val="0"/>
          <w:marRight w:val="0"/>
          <w:marTop w:val="0"/>
          <w:marBottom w:val="0"/>
          <w:divBdr>
            <w:top w:val="none" w:sz="0" w:space="0" w:color="auto"/>
            <w:left w:val="none" w:sz="0" w:space="0" w:color="auto"/>
            <w:bottom w:val="none" w:sz="0" w:space="0" w:color="auto"/>
            <w:right w:val="none" w:sz="0" w:space="0" w:color="auto"/>
          </w:divBdr>
        </w:div>
        <w:div w:id="505053076">
          <w:marLeft w:val="0"/>
          <w:marRight w:val="0"/>
          <w:marTop w:val="150"/>
          <w:marBottom w:val="0"/>
          <w:divBdr>
            <w:top w:val="none" w:sz="0" w:space="0" w:color="auto"/>
            <w:left w:val="none" w:sz="0" w:space="0" w:color="auto"/>
            <w:bottom w:val="none" w:sz="0" w:space="0" w:color="auto"/>
            <w:right w:val="none" w:sz="0" w:space="0" w:color="auto"/>
          </w:divBdr>
          <w:divsChild>
            <w:div w:id="223376794">
              <w:marLeft w:val="1155"/>
              <w:marRight w:val="0"/>
              <w:marTop w:val="0"/>
              <w:marBottom w:val="0"/>
              <w:divBdr>
                <w:top w:val="none" w:sz="0" w:space="0" w:color="auto"/>
                <w:left w:val="none" w:sz="0" w:space="0" w:color="auto"/>
                <w:bottom w:val="none" w:sz="0" w:space="0" w:color="auto"/>
                <w:right w:val="none" w:sz="0" w:space="0" w:color="auto"/>
              </w:divBdr>
            </w:div>
            <w:div w:id="868420764">
              <w:marLeft w:val="1155"/>
              <w:marRight w:val="0"/>
              <w:marTop w:val="0"/>
              <w:marBottom w:val="0"/>
              <w:divBdr>
                <w:top w:val="none" w:sz="0" w:space="0" w:color="auto"/>
                <w:left w:val="none" w:sz="0" w:space="0" w:color="auto"/>
                <w:bottom w:val="none" w:sz="0" w:space="0" w:color="auto"/>
                <w:right w:val="none" w:sz="0" w:space="0" w:color="auto"/>
              </w:divBdr>
            </w:div>
            <w:div w:id="1482501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4885482">
      <w:bodyDiv w:val="1"/>
      <w:marLeft w:val="0"/>
      <w:marRight w:val="0"/>
      <w:marTop w:val="0"/>
      <w:marBottom w:val="0"/>
      <w:divBdr>
        <w:top w:val="none" w:sz="0" w:space="0" w:color="auto"/>
        <w:left w:val="none" w:sz="0" w:space="0" w:color="auto"/>
        <w:bottom w:val="none" w:sz="0" w:space="0" w:color="auto"/>
        <w:right w:val="none" w:sz="0" w:space="0" w:color="auto"/>
      </w:divBdr>
      <w:divsChild>
        <w:div w:id="940837405">
          <w:marLeft w:val="0"/>
          <w:marRight w:val="0"/>
          <w:marTop w:val="0"/>
          <w:marBottom w:val="0"/>
          <w:divBdr>
            <w:top w:val="none" w:sz="0" w:space="0" w:color="auto"/>
            <w:left w:val="none" w:sz="0" w:space="0" w:color="auto"/>
            <w:bottom w:val="none" w:sz="0" w:space="0" w:color="auto"/>
            <w:right w:val="none" w:sz="0" w:space="0" w:color="auto"/>
          </w:divBdr>
        </w:div>
        <w:div w:id="415131889">
          <w:marLeft w:val="0"/>
          <w:marRight w:val="0"/>
          <w:marTop w:val="150"/>
          <w:marBottom w:val="0"/>
          <w:divBdr>
            <w:top w:val="none" w:sz="0" w:space="0" w:color="auto"/>
            <w:left w:val="none" w:sz="0" w:space="0" w:color="auto"/>
            <w:bottom w:val="none" w:sz="0" w:space="0" w:color="auto"/>
            <w:right w:val="none" w:sz="0" w:space="0" w:color="auto"/>
          </w:divBdr>
          <w:divsChild>
            <w:div w:id="1744641739">
              <w:marLeft w:val="1155"/>
              <w:marRight w:val="0"/>
              <w:marTop w:val="0"/>
              <w:marBottom w:val="0"/>
              <w:divBdr>
                <w:top w:val="none" w:sz="0" w:space="0" w:color="auto"/>
                <w:left w:val="none" w:sz="0" w:space="0" w:color="auto"/>
                <w:bottom w:val="none" w:sz="0" w:space="0" w:color="auto"/>
                <w:right w:val="none" w:sz="0" w:space="0" w:color="auto"/>
              </w:divBdr>
            </w:div>
            <w:div w:id="1746494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349930">
      <w:bodyDiv w:val="1"/>
      <w:marLeft w:val="0"/>
      <w:marRight w:val="0"/>
      <w:marTop w:val="0"/>
      <w:marBottom w:val="0"/>
      <w:divBdr>
        <w:top w:val="none" w:sz="0" w:space="0" w:color="auto"/>
        <w:left w:val="none" w:sz="0" w:space="0" w:color="auto"/>
        <w:bottom w:val="none" w:sz="0" w:space="0" w:color="auto"/>
        <w:right w:val="none" w:sz="0" w:space="0" w:color="auto"/>
      </w:divBdr>
      <w:divsChild>
        <w:div w:id="225645684">
          <w:marLeft w:val="0"/>
          <w:marRight w:val="0"/>
          <w:marTop w:val="0"/>
          <w:marBottom w:val="0"/>
          <w:divBdr>
            <w:top w:val="none" w:sz="0" w:space="0" w:color="auto"/>
            <w:left w:val="none" w:sz="0" w:space="0" w:color="auto"/>
            <w:bottom w:val="none" w:sz="0" w:space="0" w:color="auto"/>
            <w:right w:val="none" w:sz="0" w:space="0" w:color="auto"/>
          </w:divBdr>
        </w:div>
        <w:div w:id="1862819703">
          <w:marLeft w:val="0"/>
          <w:marRight w:val="0"/>
          <w:marTop w:val="150"/>
          <w:marBottom w:val="0"/>
          <w:divBdr>
            <w:top w:val="none" w:sz="0" w:space="0" w:color="auto"/>
            <w:left w:val="none" w:sz="0" w:space="0" w:color="auto"/>
            <w:bottom w:val="none" w:sz="0" w:space="0" w:color="auto"/>
            <w:right w:val="none" w:sz="0" w:space="0" w:color="auto"/>
          </w:divBdr>
          <w:divsChild>
            <w:div w:id="405765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079504">
      <w:bodyDiv w:val="1"/>
      <w:marLeft w:val="0"/>
      <w:marRight w:val="0"/>
      <w:marTop w:val="0"/>
      <w:marBottom w:val="0"/>
      <w:divBdr>
        <w:top w:val="none" w:sz="0" w:space="0" w:color="auto"/>
        <w:left w:val="none" w:sz="0" w:space="0" w:color="auto"/>
        <w:bottom w:val="none" w:sz="0" w:space="0" w:color="auto"/>
        <w:right w:val="none" w:sz="0" w:space="0" w:color="auto"/>
      </w:divBdr>
      <w:divsChild>
        <w:div w:id="548567480">
          <w:marLeft w:val="0"/>
          <w:marRight w:val="0"/>
          <w:marTop w:val="0"/>
          <w:marBottom w:val="0"/>
          <w:divBdr>
            <w:top w:val="none" w:sz="0" w:space="0" w:color="auto"/>
            <w:left w:val="none" w:sz="0" w:space="0" w:color="auto"/>
            <w:bottom w:val="none" w:sz="0" w:space="0" w:color="auto"/>
            <w:right w:val="none" w:sz="0" w:space="0" w:color="auto"/>
          </w:divBdr>
        </w:div>
        <w:div w:id="1038437158">
          <w:marLeft w:val="0"/>
          <w:marRight w:val="0"/>
          <w:marTop w:val="150"/>
          <w:marBottom w:val="0"/>
          <w:divBdr>
            <w:top w:val="none" w:sz="0" w:space="0" w:color="auto"/>
            <w:left w:val="none" w:sz="0" w:space="0" w:color="auto"/>
            <w:bottom w:val="none" w:sz="0" w:space="0" w:color="auto"/>
            <w:right w:val="none" w:sz="0" w:space="0" w:color="auto"/>
          </w:divBdr>
          <w:divsChild>
            <w:div w:id="2027291673">
              <w:marLeft w:val="1155"/>
              <w:marRight w:val="0"/>
              <w:marTop w:val="0"/>
              <w:marBottom w:val="0"/>
              <w:divBdr>
                <w:top w:val="none" w:sz="0" w:space="0" w:color="auto"/>
                <w:left w:val="none" w:sz="0" w:space="0" w:color="auto"/>
                <w:bottom w:val="none" w:sz="0" w:space="0" w:color="auto"/>
                <w:right w:val="none" w:sz="0" w:space="0" w:color="auto"/>
              </w:divBdr>
            </w:div>
            <w:div w:id="699206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298872">
      <w:bodyDiv w:val="1"/>
      <w:marLeft w:val="0"/>
      <w:marRight w:val="0"/>
      <w:marTop w:val="0"/>
      <w:marBottom w:val="0"/>
      <w:divBdr>
        <w:top w:val="none" w:sz="0" w:space="0" w:color="auto"/>
        <w:left w:val="none" w:sz="0" w:space="0" w:color="auto"/>
        <w:bottom w:val="none" w:sz="0" w:space="0" w:color="auto"/>
        <w:right w:val="none" w:sz="0" w:space="0" w:color="auto"/>
      </w:divBdr>
      <w:divsChild>
        <w:div w:id="687025229">
          <w:marLeft w:val="0"/>
          <w:marRight w:val="0"/>
          <w:marTop w:val="0"/>
          <w:marBottom w:val="0"/>
          <w:divBdr>
            <w:top w:val="none" w:sz="0" w:space="0" w:color="auto"/>
            <w:left w:val="none" w:sz="0" w:space="0" w:color="auto"/>
            <w:bottom w:val="none" w:sz="0" w:space="0" w:color="auto"/>
            <w:right w:val="none" w:sz="0" w:space="0" w:color="auto"/>
          </w:divBdr>
        </w:div>
        <w:div w:id="304941520">
          <w:marLeft w:val="0"/>
          <w:marRight w:val="0"/>
          <w:marTop w:val="150"/>
          <w:marBottom w:val="0"/>
          <w:divBdr>
            <w:top w:val="none" w:sz="0" w:space="0" w:color="auto"/>
            <w:left w:val="none" w:sz="0" w:space="0" w:color="auto"/>
            <w:bottom w:val="none" w:sz="0" w:space="0" w:color="auto"/>
            <w:right w:val="none" w:sz="0" w:space="0" w:color="auto"/>
          </w:divBdr>
          <w:divsChild>
            <w:div w:id="468673270">
              <w:marLeft w:val="1155"/>
              <w:marRight w:val="0"/>
              <w:marTop w:val="0"/>
              <w:marBottom w:val="0"/>
              <w:divBdr>
                <w:top w:val="none" w:sz="0" w:space="0" w:color="auto"/>
                <w:left w:val="none" w:sz="0" w:space="0" w:color="auto"/>
                <w:bottom w:val="none" w:sz="0" w:space="0" w:color="auto"/>
                <w:right w:val="none" w:sz="0" w:space="0" w:color="auto"/>
              </w:divBdr>
            </w:div>
            <w:div w:id="213082207">
              <w:marLeft w:val="1155"/>
              <w:marRight w:val="0"/>
              <w:marTop w:val="0"/>
              <w:marBottom w:val="0"/>
              <w:divBdr>
                <w:top w:val="none" w:sz="0" w:space="0" w:color="auto"/>
                <w:left w:val="none" w:sz="0" w:space="0" w:color="auto"/>
                <w:bottom w:val="none" w:sz="0" w:space="0" w:color="auto"/>
                <w:right w:val="none" w:sz="0" w:space="0" w:color="auto"/>
              </w:divBdr>
            </w:div>
            <w:div w:id="123269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890581">
      <w:bodyDiv w:val="1"/>
      <w:marLeft w:val="0"/>
      <w:marRight w:val="0"/>
      <w:marTop w:val="0"/>
      <w:marBottom w:val="0"/>
      <w:divBdr>
        <w:top w:val="none" w:sz="0" w:space="0" w:color="auto"/>
        <w:left w:val="none" w:sz="0" w:space="0" w:color="auto"/>
        <w:bottom w:val="none" w:sz="0" w:space="0" w:color="auto"/>
        <w:right w:val="none" w:sz="0" w:space="0" w:color="auto"/>
      </w:divBdr>
      <w:divsChild>
        <w:div w:id="2053340879">
          <w:marLeft w:val="0"/>
          <w:marRight w:val="0"/>
          <w:marTop w:val="0"/>
          <w:marBottom w:val="0"/>
          <w:divBdr>
            <w:top w:val="none" w:sz="0" w:space="0" w:color="auto"/>
            <w:left w:val="none" w:sz="0" w:space="0" w:color="auto"/>
            <w:bottom w:val="none" w:sz="0" w:space="0" w:color="auto"/>
            <w:right w:val="none" w:sz="0" w:space="0" w:color="auto"/>
          </w:divBdr>
        </w:div>
        <w:div w:id="556014614">
          <w:marLeft w:val="0"/>
          <w:marRight w:val="0"/>
          <w:marTop w:val="150"/>
          <w:marBottom w:val="0"/>
          <w:divBdr>
            <w:top w:val="none" w:sz="0" w:space="0" w:color="auto"/>
            <w:left w:val="none" w:sz="0" w:space="0" w:color="auto"/>
            <w:bottom w:val="none" w:sz="0" w:space="0" w:color="auto"/>
            <w:right w:val="none" w:sz="0" w:space="0" w:color="auto"/>
          </w:divBdr>
          <w:divsChild>
            <w:div w:id="1315641437">
              <w:marLeft w:val="1155"/>
              <w:marRight w:val="0"/>
              <w:marTop w:val="0"/>
              <w:marBottom w:val="0"/>
              <w:divBdr>
                <w:top w:val="none" w:sz="0" w:space="0" w:color="auto"/>
                <w:left w:val="none" w:sz="0" w:space="0" w:color="auto"/>
                <w:bottom w:val="none" w:sz="0" w:space="0" w:color="auto"/>
                <w:right w:val="none" w:sz="0" w:space="0" w:color="auto"/>
              </w:divBdr>
            </w:div>
            <w:div w:id="804081702">
              <w:marLeft w:val="1155"/>
              <w:marRight w:val="0"/>
              <w:marTop w:val="0"/>
              <w:marBottom w:val="0"/>
              <w:divBdr>
                <w:top w:val="none" w:sz="0" w:space="0" w:color="auto"/>
                <w:left w:val="none" w:sz="0" w:space="0" w:color="auto"/>
                <w:bottom w:val="none" w:sz="0" w:space="0" w:color="auto"/>
                <w:right w:val="none" w:sz="0" w:space="0" w:color="auto"/>
              </w:divBdr>
            </w:div>
            <w:div w:id="1835485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3866">
      <w:bodyDiv w:val="1"/>
      <w:marLeft w:val="0"/>
      <w:marRight w:val="0"/>
      <w:marTop w:val="0"/>
      <w:marBottom w:val="0"/>
      <w:divBdr>
        <w:top w:val="none" w:sz="0" w:space="0" w:color="auto"/>
        <w:left w:val="none" w:sz="0" w:space="0" w:color="auto"/>
        <w:bottom w:val="none" w:sz="0" w:space="0" w:color="auto"/>
        <w:right w:val="none" w:sz="0" w:space="0" w:color="auto"/>
      </w:divBdr>
      <w:divsChild>
        <w:div w:id="926813689">
          <w:marLeft w:val="0"/>
          <w:marRight w:val="0"/>
          <w:marTop w:val="0"/>
          <w:marBottom w:val="0"/>
          <w:divBdr>
            <w:top w:val="none" w:sz="0" w:space="0" w:color="auto"/>
            <w:left w:val="none" w:sz="0" w:space="0" w:color="auto"/>
            <w:bottom w:val="none" w:sz="0" w:space="0" w:color="auto"/>
            <w:right w:val="none" w:sz="0" w:space="0" w:color="auto"/>
          </w:divBdr>
        </w:div>
        <w:div w:id="1488932609">
          <w:marLeft w:val="0"/>
          <w:marRight w:val="0"/>
          <w:marTop w:val="150"/>
          <w:marBottom w:val="0"/>
          <w:divBdr>
            <w:top w:val="none" w:sz="0" w:space="0" w:color="auto"/>
            <w:left w:val="none" w:sz="0" w:space="0" w:color="auto"/>
            <w:bottom w:val="none" w:sz="0" w:space="0" w:color="auto"/>
            <w:right w:val="none" w:sz="0" w:space="0" w:color="auto"/>
          </w:divBdr>
          <w:divsChild>
            <w:div w:id="1585067289">
              <w:marLeft w:val="1155"/>
              <w:marRight w:val="0"/>
              <w:marTop w:val="0"/>
              <w:marBottom w:val="0"/>
              <w:divBdr>
                <w:top w:val="none" w:sz="0" w:space="0" w:color="auto"/>
                <w:left w:val="none" w:sz="0" w:space="0" w:color="auto"/>
                <w:bottom w:val="none" w:sz="0" w:space="0" w:color="auto"/>
                <w:right w:val="none" w:sz="0" w:space="0" w:color="auto"/>
              </w:divBdr>
            </w:div>
            <w:div w:id="94712075">
              <w:marLeft w:val="1155"/>
              <w:marRight w:val="0"/>
              <w:marTop w:val="0"/>
              <w:marBottom w:val="0"/>
              <w:divBdr>
                <w:top w:val="none" w:sz="0" w:space="0" w:color="auto"/>
                <w:left w:val="none" w:sz="0" w:space="0" w:color="auto"/>
                <w:bottom w:val="none" w:sz="0" w:space="0" w:color="auto"/>
                <w:right w:val="none" w:sz="0" w:space="0" w:color="auto"/>
              </w:divBdr>
            </w:div>
            <w:div w:id="197662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3988688">
      <w:bodyDiv w:val="1"/>
      <w:marLeft w:val="0"/>
      <w:marRight w:val="0"/>
      <w:marTop w:val="0"/>
      <w:marBottom w:val="0"/>
      <w:divBdr>
        <w:top w:val="none" w:sz="0" w:space="0" w:color="auto"/>
        <w:left w:val="none" w:sz="0" w:space="0" w:color="auto"/>
        <w:bottom w:val="none" w:sz="0" w:space="0" w:color="auto"/>
        <w:right w:val="none" w:sz="0" w:space="0" w:color="auto"/>
      </w:divBdr>
      <w:divsChild>
        <w:div w:id="247154124">
          <w:marLeft w:val="0"/>
          <w:marRight w:val="0"/>
          <w:marTop w:val="0"/>
          <w:marBottom w:val="0"/>
          <w:divBdr>
            <w:top w:val="none" w:sz="0" w:space="0" w:color="auto"/>
            <w:left w:val="none" w:sz="0" w:space="0" w:color="auto"/>
            <w:bottom w:val="none" w:sz="0" w:space="0" w:color="auto"/>
            <w:right w:val="none" w:sz="0" w:space="0" w:color="auto"/>
          </w:divBdr>
        </w:div>
        <w:div w:id="1295522374">
          <w:marLeft w:val="0"/>
          <w:marRight w:val="0"/>
          <w:marTop w:val="150"/>
          <w:marBottom w:val="0"/>
          <w:divBdr>
            <w:top w:val="none" w:sz="0" w:space="0" w:color="auto"/>
            <w:left w:val="none" w:sz="0" w:space="0" w:color="auto"/>
            <w:bottom w:val="none" w:sz="0" w:space="0" w:color="auto"/>
            <w:right w:val="none" w:sz="0" w:space="0" w:color="auto"/>
          </w:divBdr>
          <w:divsChild>
            <w:div w:id="1288512460">
              <w:marLeft w:val="1155"/>
              <w:marRight w:val="0"/>
              <w:marTop w:val="0"/>
              <w:marBottom w:val="0"/>
              <w:divBdr>
                <w:top w:val="none" w:sz="0" w:space="0" w:color="auto"/>
                <w:left w:val="none" w:sz="0" w:space="0" w:color="auto"/>
                <w:bottom w:val="none" w:sz="0" w:space="0" w:color="auto"/>
                <w:right w:val="none" w:sz="0" w:space="0" w:color="auto"/>
              </w:divBdr>
            </w:div>
            <w:div w:id="1658680814">
              <w:marLeft w:val="1155"/>
              <w:marRight w:val="0"/>
              <w:marTop w:val="0"/>
              <w:marBottom w:val="0"/>
              <w:divBdr>
                <w:top w:val="none" w:sz="0" w:space="0" w:color="auto"/>
                <w:left w:val="none" w:sz="0" w:space="0" w:color="auto"/>
                <w:bottom w:val="none" w:sz="0" w:space="0" w:color="auto"/>
                <w:right w:val="none" w:sz="0" w:space="0" w:color="auto"/>
              </w:divBdr>
            </w:div>
            <w:div w:id="1319307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0237">
      <w:bodyDiv w:val="1"/>
      <w:marLeft w:val="0"/>
      <w:marRight w:val="0"/>
      <w:marTop w:val="0"/>
      <w:marBottom w:val="0"/>
      <w:divBdr>
        <w:top w:val="none" w:sz="0" w:space="0" w:color="auto"/>
        <w:left w:val="none" w:sz="0" w:space="0" w:color="auto"/>
        <w:bottom w:val="none" w:sz="0" w:space="0" w:color="auto"/>
        <w:right w:val="none" w:sz="0" w:space="0" w:color="auto"/>
      </w:divBdr>
      <w:divsChild>
        <w:div w:id="1296839839">
          <w:marLeft w:val="0"/>
          <w:marRight w:val="0"/>
          <w:marTop w:val="0"/>
          <w:marBottom w:val="0"/>
          <w:divBdr>
            <w:top w:val="none" w:sz="0" w:space="0" w:color="auto"/>
            <w:left w:val="none" w:sz="0" w:space="0" w:color="auto"/>
            <w:bottom w:val="none" w:sz="0" w:space="0" w:color="auto"/>
            <w:right w:val="none" w:sz="0" w:space="0" w:color="auto"/>
          </w:divBdr>
        </w:div>
        <w:div w:id="1396856341">
          <w:marLeft w:val="0"/>
          <w:marRight w:val="0"/>
          <w:marTop w:val="150"/>
          <w:marBottom w:val="0"/>
          <w:divBdr>
            <w:top w:val="none" w:sz="0" w:space="0" w:color="auto"/>
            <w:left w:val="none" w:sz="0" w:space="0" w:color="auto"/>
            <w:bottom w:val="none" w:sz="0" w:space="0" w:color="auto"/>
            <w:right w:val="none" w:sz="0" w:space="0" w:color="auto"/>
          </w:divBdr>
          <w:divsChild>
            <w:div w:id="214854117">
              <w:marLeft w:val="1155"/>
              <w:marRight w:val="0"/>
              <w:marTop w:val="0"/>
              <w:marBottom w:val="0"/>
              <w:divBdr>
                <w:top w:val="none" w:sz="0" w:space="0" w:color="auto"/>
                <w:left w:val="none" w:sz="0" w:space="0" w:color="auto"/>
                <w:bottom w:val="none" w:sz="0" w:space="0" w:color="auto"/>
                <w:right w:val="none" w:sz="0" w:space="0" w:color="auto"/>
              </w:divBdr>
            </w:div>
            <w:div w:id="649141846">
              <w:marLeft w:val="1155"/>
              <w:marRight w:val="0"/>
              <w:marTop w:val="0"/>
              <w:marBottom w:val="0"/>
              <w:divBdr>
                <w:top w:val="none" w:sz="0" w:space="0" w:color="auto"/>
                <w:left w:val="none" w:sz="0" w:space="0" w:color="auto"/>
                <w:bottom w:val="none" w:sz="0" w:space="0" w:color="auto"/>
                <w:right w:val="none" w:sz="0" w:space="0" w:color="auto"/>
              </w:divBdr>
            </w:div>
            <w:div w:id="1237713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041130">
      <w:bodyDiv w:val="1"/>
      <w:marLeft w:val="0"/>
      <w:marRight w:val="0"/>
      <w:marTop w:val="0"/>
      <w:marBottom w:val="0"/>
      <w:divBdr>
        <w:top w:val="none" w:sz="0" w:space="0" w:color="auto"/>
        <w:left w:val="none" w:sz="0" w:space="0" w:color="auto"/>
        <w:bottom w:val="none" w:sz="0" w:space="0" w:color="auto"/>
        <w:right w:val="none" w:sz="0" w:space="0" w:color="auto"/>
      </w:divBdr>
      <w:divsChild>
        <w:div w:id="1607154209">
          <w:marLeft w:val="0"/>
          <w:marRight w:val="0"/>
          <w:marTop w:val="0"/>
          <w:marBottom w:val="0"/>
          <w:divBdr>
            <w:top w:val="none" w:sz="0" w:space="0" w:color="auto"/>
            <w:left w:val="none" w:sz="0" w:space="0" w:color="auto"/>
            <w:bottom w:val="none" w:sz="0" w:space="0" w:color="auto"/>
            <w:right w:val="none" w:sz="0" w:space="0" w:color="auto"/>
          </w:divBdr>
        </w:div>
        <w:div w:id="1174809176">
          <w:marLeft w:val="0"/>
          <w:marRight w:val="0"/>
          <w:marTop w:val="150"/>
          <w:marBottom w:val="0"/>
          <w:divBdr>
            <w:top w:val="none" w:sz="0" w:space="0" w:color="auto"/>
            <w:left w:val="none" w:sz="0" w:space="0" w:color="auto"/>
            <w:bottom w:val="none" w:sz="0" w:space="0" w:color="auto"/>
            <w:right w:val="none" w:sz="0" w:space="0" w:color="auto"/>
          </w:divBdr>
          <w:divsChild>
            <w:div w:id="68505213">
              <w:marLeft w:val="1155"/>
              <w:marRight w:val="0"/>
              <w:marTop w:val="0"/>
              <w:marBottom w:val="0"/>
              <w:divBdr>
                <w:top w:val="none" w:sz="0" w:space="0" w:color="auto"/>
                <w:left w:val="none" w:sz="0" w:space="0" w:color="auto"/>
                <w:bottom w:val="none" w:sz="0" w:space="0" w:color="auto"/>
                <w:right w:val="none" w:sz="0" w:space="0" w:color="auto"/>
              </w:divBdr>
            </w:div>
            <w:div w:id="1013384758">
              <w:marLeft w:val="1155"/>
              <w:marRight w:val="0"/>
              <w:marTop w:val="0"/>
              <w:marBottom w:val="0"/>
              <w:divBdr>
                <w:top w:val="none" w:sz="0" w:space="0" w:color="auto"/>
                <w:left w:val="none" w:sz="0" w:space="0" w:color="auto"/>
                <w:bottom w:val="none" w:sz="0" w:space="0" w:color="auto"/>
                <w:right w:val="none" w:sz="0" w:space="0" w:color="auto"/>
              </w:divBdr>
            </w:div>
            <w:div w:id="1173229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0546">
      <w:bodyDiv w:val="1"/>
      <w:marLeft w:val="0"/>
      <w:marRight w:val="0"/>
      <w:marTop w:val="0"/>
      <w:marBottom w:val="0"/>
      <w:divBdr>
        <w:top w:val="none" w:sz="0" w:space="0" w:color="auto"/>
        <w:left w:val="none" w:sz="0" w:space="0" w:color="auto"/>
        <w:bottom w:val="none" w:sz="0" w:space="0" w:color="auto"/>
        <w:right w:val="none" w:sz="0" w:space="0" w:color="auto"/>
      </w:divBdr>
      <w:divsChild>
        <w:div w:id="1329672447">
          <w:marLeft w:val="0"/>
          <w:marRight w:val="0"/>
          <w:marTop w:val="0"/>
          <w:marBottom w:val="0"/>
          <w:divBdr>
            <w:top w:val="none" w:sz="0" w:space="0" w:color="auto"/>
            <w:left w:val="none" w:sz="0" w:space="0" w:color="auto"/>
            <w:bottom w:val="none" w:sz="0" w:space="0" w:color="auto"/>
            <w:right w:val="none" w:sz="0" w:space="0" w:color="auto"/>
          </w:divBdr>
        </w:div>
        <w:div w:id="372846328">
          <w:marLeft w:val="0"/>
          <w:marRight w:val="0"/>
          <w:marTop w:val="150"/>
          <w:marBottom w:val="0"/>
          <w:divBdr>
            <w:top w:val="none" w:sz="0" w:space="0" w:color="auto"/>
            <w:left w:val="none" w:sz="0" w:space="0" w:color="auto"/>
            <w:bottom w:val="none" w:sz="0" w:space="0" w:color="auto"/>
            <w:right w:val="none" w:sz="0" w:space="0" w:color="auto"/>
          </w:divBdr>
          <w:divsChild>
            <w:div w:id="2000498829">
              <w:marLeft w:val="1155"/>
              <w:marRight w:val="0"/>
              <w:marTop w:val="0"/>
              <w:marBottom w:val="0"/>
              <w:divBdr>
                <w:top w:val="none" w:sz="0" w:space="0" w:color="auto"/>
                <w:left w:val="none" w:sz="0" w:space="0" w:color="auto"/>
                <w:bottom w:val="none" w:sz="0" w:space="0" w:color="auto"/>
                <w:right w:val="none" w:sz="0" w:space="0" w:color="auto"/>
              </w:divBdr>
            </w:div>
            <w:div w:id="618998622">
              <w:marLeft w:val="1155"/>
              <w:marRight w:val="0"/>
              <w:marTop w:val="0"/>
              <w:marBottom w:val="0"/>
              <w:divBdr>
                <w:top w:val="none" w:sz="0" w:space="0" w:color="auto"/>
                <w:left w:val="none" w:sz="0" w:space="0" w:color="auto"/>
                <w:bottom w:val="none" w:sz="0" w:space="0" w:color="auto"/>
                <w:right w:val="none" w:sz="0" w:space="0" w:color="auto"/>
              </w:divBdr>
            </w:div>
            <w:div w:id="139554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223">
      <w:bodyDiv w:val="1"/>
      <w:marLeft w:val="0"/>
      <w:marRight w:val="0"/>
      <w:marTop w:val="0"/>
      <w:marBottom w:val="0"/>
      <w:divBdr>
        <w:top w:val="none" w:sz="0" w:space="0" w:color="auto"/>
        <w:left w:val="none" w:sz="0" w:space="0" w:color="auto"/>
        <w:bottom w:val="none" w:sz="0" w:space="0" w:color="auto"/>
        <w:right w:val="none" w:sz="0" w:space="0" w:color="auto"/>
      </w:divBdr>
      <w:divsChild>
        <w:div w:id="629868354">
          <w:marLeft w:val="0"/>
          <w:marRight w:val="0"/>
          <w:marTop w:val="0"/>
          <w:marBottom w:val="0"/>
          <w:divBdr>
            <w:top w:val="none" w:sz="0" w:space="0" w:color="auto"/>
            <w:left w:val="none" w:sz="0" w:space="0" w:color="auto"/>
            <w:bottom w:val="none" w:sz="0" w:space="0" w:color="auto"/>
            <w:right w:val="none" w:sz="0" w:space="0" w:color="auto"/>
          </w:divBdr>
        </w:div>
        <w:div w:id="1990136820">
          <w:marLeft w:val="0"/>
          <w:marRight w:val="0"/>
          <w:marTop w:val="150"/>
          <w:marBottom w:val="0"/>
          <w:divBdr>
            <w:top w:val="none" w:sz="0" w:space="0" w:color="auto"/>
            <w:left w:val="none" w:sz="0" w:space="0" w:color="auto"/>
            <w:bottom w:val="none" w:sz="0" w:space="0" w:color="auto"/>
            <w:right w:val="none" w:sz="0" w:space="0" w:color="auto"/>
          </w:divBdr>
          <w:divsChild>
            <w:div w:id="403072385">
              <w:marLeft w:val="1155"/>
              <w:marRight w:val="0"/>
              <w:marTop w:val="0"/>
              <w:marBottom w:val="0"/>
              <w:divBdr>
                <w:top w:val="none" w:sz="0" w:space="0" w:color="auto"/>
                <w:left w:val="none" w:sz="0" w:space="0" w:color="auto"/>
                <w:bottom w:val="none" w:sz="0" w:space="0" w:color="auto"/>
                <w:right w:val="none" w:sz="0" w:space="0" w:color="auto"/>
              </w:divBdr>
            </w:div>
            <w:div w:id="935210237">
              <w:marLeft w:val="1155"/>
              <w:marRight w:val="0"/>
              <w:marTop w:val="0"/>
              <w:marBottom w:val="0"/>
              <w:divBdr>
                <w:top w:val="none" w:sz="0" w:space="0" w:color="auto"/>
                <w:left w:val="none" w:sz="0" w:space="0" w:color="auto"/>
                <w:bottom w:val="none" w:sz="0" w:space="0" w:color="auto"/>
                <w:right w:val="none" w:sz="0" w:space="0" w:color="auto"/>
              </w:divBdr>
            </w:div>
            <w:div w:id="209388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746473">
      <w:bodyDiv w:val="1"/>
      <w:marLeft w:val="0"/>
      <w:marRight w:val="0"/>
      <w:marTop w:val="0"/>
      <w:marBottom w:val="0"/>
      <w:divBdr>
        <w:top w:val="none" w:sz="0" w:space="0" w:color="auto"/>
        <w:left w:val="none" w:sz="0" w:space="0" w:color="auto"/>
        <w:bottom w:val="none" w:sz="0" w:space="0" w:color="auto"/>
        <w:right w:val="none" w:sz="0" w:space="0" w:color="auto"/>
      </w:divBdr>
      <w:divsChild>
        <w:div w:id="525409947">
          <w:marLeft w:val="0"/>
          <w:marRight w:val="0"/>
          <w:marTop w:val="0"/>
          <w:marBottom w:val="0"/>
          <w:divBdr>
            <w:top w:val="none" w:sz="0" w:space="0" w:color="auto"/>
            <w:left w:val="none" w:sz="0" w:space="0" w:color="auto"/>
            <w:bottom w:val="none" w:sz="0" w:space="0" w:color="auto"/>
            <w:right w:val="none" w:sz="0" w:space="0" w:color="auto"/>
          </w:divBdr>
        </w:div>
        <w:div w:id="2073039149">
          <w:marLeft w:val="0"/>
          <w:marRight w:val="0"/>
          <w:marTop w:val="150"/>
          <w:marBottom w:val="0"/>
          <w:divBdr>
            <w:top w:val="none" w:sz="0" w:space="0" w:color="auto"/>
            <w:left w:val="none" w:sz="0" w:space="0" w:color="auto"/>
            <w:bottom w:val="none" w:sz="0" w:space="0" w:color="auto"/>
            <w:right w:val="none" w:sz="0" w:space="0" w:color="auto"/>
          </w:divBdr>
          <w:divsChild>
            <w:div w:id="2124302655">
              <w:marLeft w:val="1155"/>
              <w:marRight w:val="0"/>
              <w:marTop w:val="0"/>
              <w:marBottom w:val="0"/>
              <w:divBdr>
                <w:top w:val="none" w:sz="0" w:space="0" w:color="auto"/>
                <w:left w:val="none" w:sz="0" w:space="0" w:color="auto"/>
                <w:bottom w:val="none" w:sz="0" w:space="0" w:color="auto"/>
                <w:right w:val="none" w:sz="0" w:space="0" w:color="auto"/>
              </w:divBdr>
            </w:div>
            <w:div w:id="101843491">
              <w:marLeft w:val="1155"/>
              <w:marRight w:val="0"/>
              <w:marTop w:val="0"/>
              <w:marBottom w:val="0"/>
              <w:divBdr>
                <w:top w:val="none" w:sz="0" w:space="0" w:color="auto"/>
                <w:left w:val="none" w:sz="0" w:space="0" w:color="auto"/>
                <w:bottom w:val="none" w:sz="0" w:space="0" w:color="auto"/>
                <w:right w:val="none" w:sz="0" w:space="0" w:color="auto"/>
              </w:divBdr>
            </w:div>
            <w:div w:id="20204208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134126">
      <w:bodyDiv w:val="1"/>
      <w:marLeft w:val="0"/>
      <w:marRight w:val="0"/>
      <w:marTop w:val="0"/>
      <w:marBottom w:val="0"/>
      <w:divBdr>
        <w:top w:val="none" w:sz="0" w:space="0" w:color="auto"/>
        <w:left w:val="none" w:sz="0" w:space="0" w:color="auto"/>
        <w:bottom w:val="none" w:sz="0" w:space="0" w:color="auto"/>
        <w:right w:val="none" w:sz="0" w:space="0" w:color="auto"/>
      </w:divBdr>
      <w:divsChild>
        <w:div w:id="1400398276">
          <w:marLeft w:val="0"/>
          <w:marRight w:val="0"/>
          <w:marTop w:val="0"/>
          <w:marBottom w:val="0"/>
          <w:divBdr>
            <w:top w:val="none" w:sz="0" w:space="0" w:color="auto"/>
            <w:left w:val="none" w:sz="0" w:space="0" w:color="auto"/>
            <w:bottom w:val="none" w:sz="0" w:space="0" w:color="auto"/>
            <w:right w:val="none" w:sz="0" w:space="0" w:color="auto"/>
          </w:divBdr>
        </w:div>
        <w:div w:id="1467815544">
          <w:marLeft w:val="0"/>
          <w:marRight w:val="0"/>
          <w:marTop w:val="150"/>
          <w:marBottom w:val="0"/>
          <w:divBdr>
            <w:top w:val="none" w:sz="0" w:space="0" w:color="auto"/>
            <w:left w:val="none" w:sz="0" w:space="0" w:color="auto"/>
            <w:bottom w:val="none" w:sz="0" w:space="0" w:color="auto"/>
            <w:right w:val="none" w:sz="0" w:space="0" w:color="auto"/>
          </w:divBdr>
          <w:divsChild>
            <w:div w:id="1406104058">
              <w:marLeft w:val="1155"/>
              <w:marRight w:val="0"/>
              <w:marTop w:val="0"/>
              <w:marBottom w:val="0"/>
              <w:divBdr>
                <w:top w:val="none" w:sz="0" w:space="0" w:color="auto"/>
                <w:left w:val="none" w:sz="0" w:space="0" w:color="auto"/>
                <w:bottom w:val="none" w:sz="0" w:space="0" w:color="auto"/>
                <w:right w:val="none" w:sz="0" w:space="0" w:color="auto"/>
              </w:divBdr>
            </w:div>
            <w:div w:id="8679131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3092">
      <w:bodyDiv w:val="1"/>
      <w:marLeft w:val="0"/>
      <w:marRight w:val="0"/>
      <w:marTop w:val="0"/>
      <w:marBottom w:val="0"/>
      <w:divBdr>
        <w:top w:val="none" w:sz="0" w:space="0" w:color="auto"/>
        <w:left w:val="none" w:sz="0" w:space="0" w:color="auto"/>
        <w:bottom w:val="none" w:sz="0" w:space="0" w:color="auto"/>
        <w:right w:val="none" w:sz="0" w:space="0" w:color="auto"/>
      </w:divBdr>
      <w:divsChild>
        <w:div w:id="441807216">
          <w:marLeft w:val="0"/>
          <w:marRight w:val="0"/>
          <w:marTop w:val="0"/>
          <w:marBottom w:val="0"/>
          <w:divBdr>
            <w:top w:val="none" w:sz="0" w:space="0" w:color="auto"/>
            <w:left w:val="none" w:sz="0" w:space="0" w:color="auto"/>
            <w:bottom w:val="none" w:sz="0" w:space="0" w:color="auto"/>
            <w:right w:val="none" w:sz="0" w:space="0" w:color="auto"/>
          </w:divBdr>
        </w:div>
        <w:div w:id="1870102313">
          <w:marLeft w:val="0"/>
          <w:marRight w:val="0"/>
          <w:marTop w:val="150"/>
          <w:marBottom w:val="0"/>
          <w:divBdr>
            <w:top w:val="none" w:sz="0" w:space="0" w:color="auto"/>
            <w:left w:val="none" w:sz="0" w:space="0" w:color="auto"/>
            <w:bottom w:val="none" w:sz="0" w:space="0" w:color="auto"/>
            <w:right w:val="none" w:sz="0" w:space="0" w:color="auto"/>
          </w:divBdr>
          <w:divsChild>
            <w:div w:id="1500805618">
              <w:marLeft w:val="1155"/>
              <w:marRight w:val="0"/>
              <w:marTop w:val="0"/>
              <w:marBottom w:val="0"/>
              <w:divBdr>
                <w:top w:val="none" w:sz="0" w:space="0" w:color="auto"/>
                <w:left w:val="none" w:sz="0" w:space="0" w:color="auto"/>
                <w:bottom w:val="none" w:sz="0" w:space="0" w:color="auto"/>
                <w:right w:val="none" w:sz="0" w:space="0" w:color="auto"/>
              </w:divBdr>
            </w:div>
            <w:div w:id="1992244632">
              <w:marLeft w:val="1155"/>
              <w:marRight w:val="0"/>
              <w:marTop w:val="0"/>
              <w:marBottom w:val="0"/>
              <w:divBdr>
                <w:top w:val="none" w:sz="0" w:space="0" w:color="auto"/>
                <w:left w:val="none" w:sz="0" w:space="0" w:color="auto"/>
                <w:bottom w:val="none" w:sz="0" w:space="0" w:color="auto"/>
                <w:right w:val="none" w:sz="0" w:space="0" w:color="auto"/>
              </w:divBdr>
            </w:div>
            <w:div w:id="304358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334232">
      <w:bodyDiv w:val="1"/>
      <w:marLeft w:val="0"/>
      <w:marRight w:val="0"/>
      <w:marTop w:val="0"/>
      <w:marBottom w:val="0"/>
      <w:divBdr>
        <w:top w:val="none" w:sz="0" w:space="0" w:color="auto"/>
        <w:left w:val="none" w:sz="0" w:space="0" w:color="auto"/>
        <w:bottom w:val="none" w:sz="0" w:space="0" w:color="auto"/>
        <w:right w:val="none" w:sz="0" w:space="0" w:color="auto"/>
      </w:divBdr>
      <w:divsChild>
        <w:div w:id="1249315181">
          <w:marLeft w:val="0"/>
          <w:marRight w:val="0"/>
          <w:marTop w:val="0"/>
          <w:marBottom w:val="0"/>
          <w:divBdr>
            <w:top w:val="none" w:sz="0" w:space="0" w:color="auto"/>
            <w:left w:val="none" w:sz="0" w:space="0" w:color="auto"/>
            <w:bottom w:val="none" w:sz="0" w:space="0" w:color="auto"/>
            <w:right w:val="none" w:sz="0" w:space="0" w:color="auto"/>
          </w:divBdr>
        </w:div>
        <w:div w:id="945498252">
          <w:marLeft w:val="0"/>
          <w:marRight w:val="0"/>
          <w:marTop w:val="150"/>
          <w:marBottom w:val="0"/>
          <w:divBdr>
            <w:top w:val="none" w:sz="0" w:space="0" w:color="auto"/>
            <w:left w:val="none" w:sz="0" w:space="0" w:color="auto"/>
            <w:bottom w:val="none" w:sz="0" w:space="0" w:color="auto"/>
            <w:right w:val="none" w:sz="0" w:space="0" w:color="auto"/>
          </w:divBdr>
          <w:divsChild>
            <w:div w:id="1127316256">
              <w:marLeft w:val="1155"/>
              <w:marRight w:val="0"/>
              <w:marTop w:val="0"/>
              <w:marBottom w:val="0"/>
              <w:divBdr>
                <w:top w:val="none" w:sz="0" w:space="0" w:color="auto"/>
                <w:left w:val="none" w:sz="0" w:space="0" w:color="auto"/>
                <w:bottom w:val="none" w:sz="0" w:space="0" w:color="auto"/>
                <w:right w:val="none" w:sz="0" w:space="0" w:color="auto"/>
              </w:divBdr>
            </w:div>
            <w:div w:id="839272522">
              <w:marLeft w:val="1155"/>
              <w:marRight w:val="0"/>
              <w:marTop w:val="0"/>
              <w:marBottom w:val="0"/>
              <w:divBdr>
                <w:top w:val="none" w:sz="0" w:space="0" w:color="auto"/>
                <w:left w:val="none" w:sz="0" w:space="0" w:color="auto"/>
                <w:bottom w:val="none" w:sz="0" w:space="0" w:color="auto"/>
                <w:right w:val="none" w:sz="0" w:space="0" w:color="auto"/>
              </w:divBdr>
            </w:div>
            <w:div w:id="1513766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4476">
      <w:bodyDiv w:val="1"/>
      <w:marLeft w:val="0"/>
      <w:marRight w:val="0"/>
      <w:marTop w:val="0"/>
      <w:marBottom w:val="0"/>
      <w:divBdr>
        <w:top w:val="none" w:sz="0" w:space="0" w:color="auto"/>
        <w:left w:val="none" w:sz="0" w:space="0" w:color="auto"/>
        <w:bottom w:val="none" w:sz="0" w:space="0" w:color="auto"/>
        <w:right w:val="none" w:sz="0" w:space="0" w:color="auto"/>
      </w:divBdr>
      <w:divsChild>
        <w:div w:id="362949792">
          <w:marLeft w:val="0"/>
          <w:marRight w:val="0"/>
          <w:marTop w:val="0"/>
          <w:marBottom w:val="0"/>
          <w:divBdr>
            <w:top w:val="none" w:sz="0" w:space="0" w:color="auto"/>
            <w:left w:val="none" w:sz="0" w:space="0" w:color="auto"/>
            <w:bottom w:val="none" w:sz="0" w:space="0" w:color="auto"/>
            <w:right w:val="none" w:sz="0" w:space="0" w:color="auto"/>
          </w:divBdr>
        </w:div>
        <w:div w:id="231935584">
          <w:marLeft w:val="0"/>
          <w:marRight w:val="0"/>
          <w:marTop w:val="150"/>
          <w:marBottom w:val="0"/>
          <w:divBdr>
            <w:top w:val="none" w:sz="0" w:space="0" w:color="auto"/>
            <w:left w:val="none" w:sz="0" w:space="0" w:color="auto"/>
            <w:bottom w:val="none" w:sz="0" w:space="0" w:color="auto"/>
            <w:right w:val="none" w:sz="0" w:space="0" w:color="auto"/>
          </w:divBdr>
          <w:divsChild>
            <w:div w:id="1475826934">
              <w:marLeft w:val="1155"/>
              <w:marRight w:val="0"/>
              <w:marTop w:val="0"/>
              <w:marBottom w:val="0"/>
              <w:divBdr>
                <w:top w:val="none" w:sz="0" w:space="0" w:color="auto"/>
                <w:left w:val="none" w:sz="0" w:space="0" w:color="auto"/>
                <w:bottom w:val="none" w:sz="0" w:space="0" w:color="auto"/>
                <w:right w:val="none" w:sz="0" w:space="0" w:color="auto"/>
              </w:divBdr>
            </w:div>
            <w:div w:id="1958366703">
              <w:marLeft w:val="1155"/>
              <w:marRight w:val="0"/>
              <w:marTop w:val="0"/>
              <w:marBottom w:val="0"/>
              <w:divBdr>
                <w:top w:val="none" w:sz="0" w:space="0" w:color="auto"/>
                <w:left w:val="none" w:sz="0" w:space="0" w:color="auto"/>
                <w:bottom w:val="none" w:sz="0" w:space="0" w:color="auto"/>
                <w:right w:val="none" w:sz="0" w:space="0" w:color="auto"/>
              </w:divBdr>
            </w:div>
            <w:div w:id="1913733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37337">
      <w:bodyDiv w:val="1"/>
      <w:marLeft w:val="0"/>
      <w:marRight w:val="0"/>
      <w:marTop w:val="0"/>
      <w:marBottom w:val="0"/>
      <w:divBdr>
        <w:top w:val="none" w:sz="0" w:space="0" w:color="auto"/>
        <w:left w:val="none" w:sz="0" w:space="0" w:color="auto"/>
        <w:bottom w:val="none" w:sz="0" w:space="0" w:color="auto"/>
        <w:right w:val="none" w:sz="0" w:space="0" w:color="auto"/>
      </w:divBdr>
      <w:divsChild>
        <w:div w:id="400906907">
          <w:marLeft w:val="0"/>
          <w:marRight w:val="0"/>
          <w:marTop w:val="0"/>
          <w:marBottom w:val="0"/>
          <w:divBdr>
            <w:top w:val="none" w:sz="0" w:space="0" w:color="auto"/>
            <w:left w:val="none" w:sz="0" w:space="0" w:color="auto"/>
            <w:bottom w:val="none" w:sz="0" w:space="0" w:color="auto"/>
            <w:right w:val="none" w:sz="0" w:space="0" w:color="auto"/>
          </w:divBdr>
        </w:div>
        <w:div w:id="2065179077">
          <w:marLeft w:val="0"/>
          <w:marRight w:val="0"/>
          <w:marTop w:val="150"/>
          <w:marBottom w:val="0"/>
          <w:divBdr>
            <w:top w:val="none" w:sz="0" w:space="0" w:color="auto"/>
            <w:left w:val="none" w:sz="0" w:space="0" w:color="auto"/>
            <w:bottom w:val="none" w:sz="0" w:space="0" w:color="auto"/>
            <w:right w:val="none" w:sz="0" w:space="0" w:color="auto"/>
          </w:divBdr>
          <w:divsChild>
            <w:div w:id="96559840">
              <w:marLeft w:val="1155"/>
              <w:marRight w:val="0"/>
              <w:marTop w:val="0"/>
              <w:marBottom w:val="0"/>
              <w:divBdr>
                <w:top w:val="none" w:sz="0" w:space="0" w:color="auto"/>
                <w:left w:val="none" w:sz="0" w:space="0" w:color="auto"/>
                <w:bottom w:val="none" w:sz="0" w:space="0" w:color="auto"/>
                <w:right w:val="none" w:sz="0" w:space="0" w:color="auto"/>
              </w:divBdr>
            </w:div>
            <w:div w:id="1628077444">
              <w:marLeft w:val="1155"/>
              <w:marRight w:val="0"/>
              <w:marTop w:val="0"/>
              <w:marBottom w:val="0"/>
              <w:divBdr>
                <w:top w:val="none" w:sz="0" w:space="0" w:color="auto"/>
                <w:left w:val="none" w:sz="0" w:space="0" w:color="auto"/>
                <w:bottom w:val="none" w:sz="0" w:space="0" w:color="auto"/>
                <w:right w:val="none" w:sz="0" w:space="0" w:color="auto"/>
              </w:divBdr>
            </w:div>
            <w:div w:id="164812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8670">
      <w:bodyDiv w:val="1"/>
      <w:marLeft w:val="0"/>
      <w:marRight w:val="0"/>
      <w:marTop w:val="0"/>
      <w:marBottom w:val="0"/>
      <w:divBdr>
        <w:top w:val="none" w:sz="0" w:space="0" w:color="auto"/>
        <w:left w:val="none" w:sz="0" w:space="0" w:color="auto"/>
        <w:bottom w:val="none" w:sz="0" w:space="0" w:color="auto"/>
        <w:right w:val="none" w:sz="0" w:space="0" w:color="auto"/>
      </w:divBdr>
      <w:divsChild>
        <w:div w:id="1625890465">
          <w:marLeft w:val="0"/>
          <w:marRight w:val="0"/>
          <w:marTop w:val="0"/>
          <w:marBottom w:val="0"/>
          <w:divBdr>
            <w:top w:val="none" w:sz="0" w:space="0" w:color="auto"/>
            <w:left w:val="none" w:sz="0" w:space="0" w:color="auto"/>
            <w:bottom w:val="none" w:sz="0" w:space="0" w:color="auto"/>
            <w:right w:val="none" w:sz="0" w:space="0" w:color="auto"/>
          </w:divBdr>
        </w:div>
        <w:div w:id="730663236">
          <w:marLeft w:val="0"/>
          <w:marRight w:val="0"/>
          <w:marTop w:val="150"/>
          <w:marBottom w:val="0"/>
          <w:divBdr>
            <w:top w:val="none" w:sz="0" w:space="0" w:color="auto"/>
            <w:left w:val="none" w:sz="0" w:space="0" w:color="auto"/>
            <w:bottom w:val="none" w:sz="0" w:space="0" w:color="auto"/>
            <w:right w:val="none" w:sz="0" w:space="0" w:color="auto"/>
          </w:divBdr>
          <w:divsChild>
            <w:div w:id="1593392527">
              <w:marLeft w:val="1155"/>
              <w:marRight w:val="0"/>
              <w:marTop w:val="0"/>
              <w:marBottom w:val="0"/>
              <w:divBdr>
                <w:top w:val="none" w:sz="0" w:space="0" w:color="auto"/>
                <w:left w:val="none" w:sz="0" w:space="0" w:color="auto"/>
                <w:bottom w:val="none" w:sz="0" w:space="0" w:color="auto"/>
                <w:right w:val="none" w:sz="0" w:space="0" w:color="auto"/>
              </w:divBdr>
            </w:div>
            <w:div w:id="622080626">
              <w:marLeft w:val="1155"/>
              <w:marRight w:val="0"/>
              <w:marTop w:val="0"/>
              <w:marBottom w:val="0"/>
              <w:divBdr>
                <w:top w:val="none" w:sz="0" w:space="0" w:color="auto"/>
                <w:left w:val="none" w:sz="0" w:space="0" w:color="auto"/>
                <w:bottom w:val="none" w:sz="0" w:space="0" w:color="auto"/>
                <w:right w:val="none" w:sz="0" w:space="0" w:color="auto"/>
              </w:divBdr>
            </w:div>
            <w:div w:id="1160537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448">
      <w:bodyDiv w:val="1"/>
      <w:marLeft w:val="0"/>
      <w:marRight w:val="0"/>
      <w:marTop w:val="0"/>
      <w:marBottom w:val="0"/>
      <w:divBdr>
        <w:top w:val="none" w:sz="0" w:space="0" w:color="auto"/>
        <w:left w:val="none" w:sz="0" w:space="0" w:color="auto"/>
        <w:bottom w:val="none" w:sz="0" w:space="0" w:color="auto"/>
        <w:right w:val="none" w:sz="0" w:space="0" w:color="auto"/>
      </w:divBdr>
      <w:divsChild>
        <w:div w:id="1360735610">
          <w:marLeft w:val="0"/>
          <w:marRight w:val="0"/>
          <w:marTop w:val="0"/>
          <w:marBottom w:val="0"/>
          <w:divBdr>
            <w:top w:val="none" w:sz="0" w:space="0" w:color="auto"/>
            <w:left w:val="none" w:sz="0" w:space="0" w:color="auto"/>
            <w:bottom w:val="none" w:sz="0" w:space="0" w:color="auto"/>
            <w:right w:val="none" w:sz="0" w:space="0" w:color="auto"/>
          </w:divBdr>
        </w:div>
        <w:div w:id="1216041563">
          <w:marLeft w:val="0"/>
          <w:marRight w:val="0"/>
          <w:marTop w:val="150"/>
          <w:marBottom w:val="0"/>
          <w:divBdr>
            <w:top w:val="none" w:sz="0" w:space="0" w:color="auto"/>
            <w:left w:val="none" w:sz="0" w:space="0" w:color="auto"/>
            <w:bottom w:val="none" w:sz="0" w:space="0" w:color="auto"/>
            <w:right w:val="none" w:sz="0" w:space="0" w:color="auto"/>
          </w:divBdr>
          <w:divsChild>
            <w:div w:id="587275371">
              <w:marLeft w:val="1155"/>
              <w:marRight w:val="0"/>
              <w:marTop w:val="0"/>
              <w:marBottom w:val="0"/>
              <w:divBdr>
                <w:top w:val="none" w:sz="0" w:space="0" w:color="auto"/>
                <w:left w:val="none" w:sz="0" w:space="0" w:color="auto"/>
                <w:bottom w:val="none" w:sz="0" w:space="0" w:color="auto"/>
                <w:right w:val="none" w:sz="0" w:space="0" w:color="auto"/>
              </w:divBdr>
            </w:div>
            <w:div w:id="1423532769">
              <w:marLeft w:val="1155"/>
              <w:marRight w:val="0"/>
              <w:marTop w:val="0"/>
              <w:marBottom w:val="0"/>
              <w:divBdr>
                <w:top w:val="none" w:sz="0" w:space="0" w:color="auto"/>
                <w:left w:val="none" w:sz="0" w:space="0" w:color="auto"/>
                <w:bottom w:val="none" w:sz="0" w:space="0" w:color="auto"/>
                <w:right w:val="none" w:sz="0" w:space="0" w:color="auto"/>
              </w:divBdr>
            </w:div>
            <w:div w:id="11109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16935">
      <w:bodyDiv w:val="1"/>
      <w:marLeft w:val="0"/>
      <w:marRight w:val="0"/>
      <w:marTop w:val="0"/>
      <w:marBottom w:val="0"/>
      <w:divBdr>
        <w:top w:val="none" w:sz="0" w:space="0" w:color="auto"/>
        <w:left w:val="none" w:sz="0" w:space="0" w:color="auto"/>
        <w:bottom w:val="none" w:sz="0" w:space="0" w:color="auto"/>
        <w:right w:val="none" w:sz="0" w:space="0" w:color="auto"/>
      </w:divBdr>
      <w:divsChild>
        <w:div w:id="1121340780">
          <w:marLeft w:val="0"/>
          <w:marRight w:val="0"/>
          <w:marTop w:val="0"/>
          <w:marBottom w:val="0"/>
          <w:divBdr>
            <w:top w:val="none" w:sz="0" w:space="0" w:color="auto"/>
            <w:left w:val="none" w:sz="0" w:space="0" w:color="auto"/>
            <w:bottom w:val="none" w:sz="0" w:space="0" w:color="auto"/>
            <w:right w:val="none" w:sz="0" w:space="0" w:color="auto"/>
          </w:divBdr>
        </w:div>
        <w:div w:id="1318994932">
          <w:marLeft w:val="0"/>
          <w:marRight w:val="0"/>
          <w:marTop w:val="150"/>
          <w:marBottom w:val="0"/>
          <w:divBdr>
            <w:top w:val="none" w:sz="0" w:space="0" w:color="auto"/>
            <w:left w:val="none" w:sz="0" w:space="0" w:color="auto"/>
            <w:bottom w:val="none" w:sz="0" w:space="0" w:color="auto"/>
            <w:right w:val="none" w:sz="0" w:space="0" w:color="auto"/>
          </w:divBdr>
          <w:divsChild>
            <w:div w:id="116030112">
              <w:marLeft w:val="1155"/>
              <w:marRight w:val="0"/>
              <w:marTop w:val="0"/>
              <w:marBottom w:val="0"/>
              <w:divBdr>
                <w:top w:val="none" w:sz="0" w:space="0" w:color="auto"/>
                <w:left w:val="none" w:sz="0" w:space="0" w:color="auto"/>
                <w:bottom w:val="none" w:sz="0" w:space="0" w:color="auto"/>
                <w:right w:val="none" w:sz="0" w:space="0" w:color="auto"/>
              </w:divBdr>
            </w:div>
            <w:div w:id="2103451680">
              <w:marLeft w:val="1155"/>
              <w:marRight w:val="0"/>
              <w:marTop w:val="0"/>
              <w:marBottom w:val="0"/>
              <w:divBdr>
                <w:top w:val="none" w:sz="0" w:space="0" w:color="auto"/>
                <w:left w:val="none" w:sz="0" w:space="0" w:color="auto"/>
                <w:bottom w:val="none" w:sz="0" w:space="0" w:color="auto"/>
                <w:right w:val="none" w:sz="0" w:space="0" w:color="auto"/>
              </w:divBdr>
            </w:div>
            <w:div w:id="1830630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206053">
      <w:bodyDiv w:val="1"/>
      <w:marLeft w:val="0"/>
      <w:marRight w:val="0"/>
      <w:marTop w:val="0"/>
      <w:marBottom w:val="0"/>
      <w:divBdr>
        <w:top w:val="none" w:sz="0" w:space="0" w:color="auto"/>
        <w:left w:val="none" w:sz="0" w:space="0" w:color="auto"/>
        <w:bottom w:val="none" w:sz="0" w:space="0" w:color="auto"/>
        <w:right w:val="none" w:sz="0" w:space="0" w:color="auto"/>
      </w:divBdr>
      <w:divsChild>
        <w:div w:id="1736974545">
          <w:marLeft w:val="0"/>
          <w:marRight w:val="0"/>
          <w:marTop w:val="0"/>
          <w:marBottom w:val="0"/>
          <w:divBdr>
            <w:top w:val="none" w:sz="0" w:space="0" w:color="auto"/>
            <w:left w:val="none" w:sz="0" w:space="0" w:color="auto"/>
            <w:bottom w:val="none" w:sz="0" w:space="0" w:color="auto"/>
            <w:right w:val="none" w:sz="0" w:space="0" w:color="auto"/>
          </w:divBdr>
        </w:div>
        <w:div w:id="539704264">
          <w:marLeft w:val="0"/>
          <w:marRight w:val="0"/>
          <w:marTop w:val="150"/>
          <w:marBottom w:val="0"/>
          <w:divBdr>
            <w:top w:val="none" w:sz="0" w:space="0" w:color="auto"/>
            <w:left w:val="none" w:sz="0" w:space="0" w:color="auto"/>
            <w:bottom w:val="none" w:sz="0" w:space="0" w:color="auto"/>
            <w:right w:val="none" w:sz="0" w:space="0" w:color="auto"/>
          </w:divBdr>
          <w:divsChild>
            <w:div w:id="684985128">
              <w:marLeft w:val="1155"/>
              <w:marRight w:val="0"/>
              <w:marTop w:val="0"/>
              <w:marBottom w:val="0"/>
              <w:divBdr>
                <w:top w:val="none" w:sz="0" w:space="0" w:color="auto"/>
                <w:left w:val="none" w:sz="0" w:space="0" w:color="auto"/>
                <w:bottom w:val="none" w:sz="0" w:space="0" w:color="auto"/>
                <w:right w:val="none" w:sz="0" w:space="0" w:color="auto"/>
              </w:divBdr>
            </w:div>
            <w:div w:id="18436393">
              <w:marLeft w:val="1155"/>
              <w:marRight w:val="0"/>
              <w:marTop w:val="0"/>
              <w:marBottom w:val="0"/>
              <w:divBdr>
                <w:top w:val="none" w:sz="0" w:space="0" w:color="auto"/>
                <w:left w:val="none" w:sz="0" w:space="0" w:color="auto"/>
                <w:bottom w:val="none" w:sz="0" w:space="0" w:color="auto"/>
                <w:right w:val="none" w:sz="0" w:space="0" w:color="auto"/>
              </w:divBdr>
            </w:div>
            <w:div w:id="67403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133210">
      <w:bodyDiv w:val="1"/>
      <w:marLeft w:val="0"/>
      <w:marRight w:val="0"/>
      <w:marTop w:val="0"/>
      <w:marBottom w:val="0"/>
      <w:divBdr>
        <w:top w:val="none" w:sz="0" w:space="0" w:color="auto"/>
        <w:left w:val="none" w:sz="0" w:space="0" w:color="auto"/>
        <w:bottom w:val="none" w:sz="0" w:space="0" w:color="auto"/>
        <w:right w:val="none" w:sz="0" w:space="0" w:color="auto"/>
      </w:divBdr>
      <w:divsChild>
        <w:div w:id="885142286">
          <w:marLeft w:val="0"/>
          <w:marRight w:val="0"/>
          <w:marTop w:val="0"/>
          <w:marBottom w:val="0"/>
          <w:divBdr>
            <w:top w:val="none" w:sz="0" w:space="0" w:color="auto"/>
            <w:left w:val="none" w:sz="0" w:space="0" w:color="auto"/>
            <w:bottom w:val="none" w:sz="0" w:space="0" w:color="auto"/>
            <w:right w:val="none" w:sz="0" w:space="0" w:color="auto"/>
          </w:divBdr>
        </w:div>
        <w:div w:id="205064983">
          <w:marLeft w:val="0"/>
          <w:marRight w:val="0"/>
          <w:marTop w:val="150"/>
          <w:marBottom w:val="0"/>
          <w:divBdr>
            <w:top w:val="none" w:sz="0" w:space="0" w:color="auto"/>
            <w:left w:val="none" w:sz="0" w:space="0" w:color="auto"/>
            <w:bottom w:val="none" w:sz="0" w:space="0" w:color="auto"/>
            <w:right w:val="none" w:sz="0" w:space="0" w:color="auto"/>
          </w:divBdr>
          <w:divsChild>
            <w:div w:id="1758011773">
              <w:marLeft w:val="1155"/>
              <w:marRight w:val="0"/>
              <w:marTop w:val="0"/>
              <w:marBottom w:val="0"/>
              <w:divBdr>
                <w:top w:val="none" w:sz="0" w:space="0" w:color="auto"/>
                <w:left w:val="none" w:sz="0" w:space="0" w:color="auto"/>
                <w:bottom w:val="none" w:sz="0" w:space="0" w:color="auto"/>
                <w:right w:val="none" w:sz="0" w:space="0" w:color="auto"/>
              </w:divBdr>
            </w:div>
            <w:div w:id="1391343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08876">
      <w:bodyDiv w:val="1"/>
      <w:marLeft w:val="0"/>
      <w:marRight w:val="0"/>
      <w:marTop w:val="0"/>
      <w:marBottom w:val="0"/>
      <w:divBdr>
        <w:top w:val="none" w:sz="0" w:space="0" w:color="auto"/>
        <w:left w:val="none" w:sz="0" w:space="0" w:color="auto"/>
        <w:bottom w:val="none" w:sz="0" w:space="0" w:color="auto"/>
        <w:right w:val="none" w:sz="0" w:space="0" w:color="auto"/>
      </w:divBdr>
      <w:divsChild>
        <w:div w:id="1732772768">
          <w:marLeft w:val="0"/>
          <w:marRight w:val="0"/>
          <w:marTop w:val="0"/>
          <w:marBottom w:val="0"/>
          <w:divBdr>
            <w:top w:val="none" w:sz="0" w:space="0" w:color="auto"/>
            <w:left w:val="none" w:sz="0" w:space="0" w:color="auto"/>
            <w:bottom w:val="none" w:sz="0" w:space="0" w:color="auto"/>
            <w:right w:val="none" w:sz="0" w:space="0" w:color="auto"/>
          </w:divBdr>
        </w:div>
        <w:div w:id="1609193051">
          <w:marLeft w:val="0"/>
          <w:marRight w:val="0"/>
          <w:marTop w:val="150"/>
          <w:marBottom w:val="0"/>
          <w:divBdr>
            <w:top w:val="none" w:sz="0" w:space="0" w:color="auto"/>
            <w:left w:val="none" w:sz="0" w:space="0" w:color="auto"/>
            <w:bottom w:val="none" w:sz="0" w:space="0" w:color="auto"/>
            <w:right w:val="none" w:sz="0" w:space="0" w:color="auto"/>
          </w:divBdr>
          <w:divsChild>
            <w:div w:id="1357537205">
              <w:marLeft w:val="1155"/>
              <w:marRight w:val="0"/>
              <w:marTop w:val="0"/>
              <w:marBottom w:val="0"/>
              <w:divBdr>
                <w:top w:val="none" w:sz="0" w:space="0" w:color="auto"/>
                <w:left w:val="none" w:sz="0" w:space="0" w:color="auto"/>
                <w:bottom w:val="none" w:sz="0" w:space="0" w:color="auto"/>
                <w:right w:val="none" w:sz="0" w:space="0" w:color="auto"/>
              </w:divBdr>
            </w:div>
            <w:div w:id="1508011137">
              <w:marLeft w:val="1155"/>
              <w:marRight w:val="0"/>
              <w:marTop w:val="0"/>
              <w:marBottom w:val="0"/>
              <w:divBdr>
                <w:top w:val="none" w:sz="0" w:space="0" w:color="auto"/>
                <w:left w:val="none" w:sz="0" w:space="0" w:color="auto"/>
                <w:bottom w:val="none" w:sz="0" w:space="0" w:color="auto"/>
                <w:right w:val="none" w:sz="0" w:space="0" w:color="auto"/>
              </w:divBdr>
            </w:div>
            <w:div w:id="12470327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291269">
      <w:bodyDiv w:val="1"/>
      <w:marLeft w:val="0"/>
      <w:marRight w:val="0"/>
      <w:marTop w:val="0"/>
      <w:marBottom w:val="0"/>
      <w:divBdr>
        <w:top w:val="none" w:sz="0" w:space="0" w:color="auto"/>
        <w:left w:val="none" w:sz="0" w:space="0" w:color="auto"/>
        <w:bottom w:val="none" w:sz="0" w:space="0" w:color="auto"/>
        <w:right w:val="none" w:sz="0" w:space="0" w:color="auto"/>
      </w:divBdr>
      <w:divsChild>
        <w:div w:id="1023751764">
          <w:marLeft w:val="0"/>
          <w:marRight w:val="0"/>
          <w:marTop w:val="0"/>
          <w:marBottom w:val="0"/>
          <w:divBdr>
            <w:top w:val="none" w:sz="0" w:space="0" w:color="auto"/>
            <w:left w:val="none" w:sz="0" w:space="0" w:color="auto"/>
            <w:bottom w:val="none" w:sz="0" w:space="0" w:color="auto"/>
            <w:right w:val="none" w:sz="0" w:space="0" w:color="auto"/>
          </w:divBdr>
        </w:div>
        <w:div w:id="1125000655">
          <w:marLeft w:val="0"/>
          <w:marRight w:val="0"/>
          <w:marTop w:val="150"/>
          <w:marBottom w:val="0"/>
          <w:divBdr>
            <w:top w:val="none" w:sz="0" w:space="0" w:color="auto"/>
            <w:left w:val="none" w:sz="0" w:space="0" w:color="auto"/>
            <w:bottom w:val="none" w:sz="0" w:space="0" w:color="auto"/>
            <w:right w:val="none" w:sz="0" w:space="0" w:color="auto"/>
          </w:divBdr>
          <w:divsChild>
            <w:div w:id="1326974315">
              <w:marLeft w:val="1155"/>
              <w:marRight w:val="0"/>
              <w:marTop w:val="0"/>
              <w:marBottom w:val="0"/>
              <w:divBdr>
                <w:top w:val="none" w:sz="0" w:space="0" w:color="auto"/>
                <w:left w:val="none" w:sz="0" w:space="0" w:color="auto"/>
                <w:bottom w:val="none" w:sz="0" w:space="0" w:color="auto"/>
                <w:right w:val="none" w:sz="0" w:space="0" w:color="auto"/>
              </w:divBdr>
            </w:div>
            <w:div w:id="1404374978">
              <w:marLeft w:val="1155"/>
              <w:marRight w:val="0"/>
              <w:marTop w:val="0"/>
              <w:marBottom w:val="0"/>
              <w:divBdr>
                <w:top w:val="none" w:sz="0" w:space="0" w:color="auto"/>
                <w:left w:val="none" w:sz="0" w:space="0" w:color="auto"/>
                <w:bottom w:val="none" w:sz="0" w:space="0" w:color="auto"/>
                <w:right w:val="none" w:sz="0" w:space="0" w:color="auto"/>
              </w:divBdr>
            </w:div>
            <w:div w:id="261649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31120">
      <w:bodyDiv w:val="1"/>
      <w:marLeft w:val="0"/>
      <w:marRight w:val="0"/>
      <w:marTop w:val="0"/>
      <w:marBottom w:val="0"/>
      <w:divBdr>
        <w:top w:val="none" w:sz="0" w:space="0" w:color="auto"/>
        <w:left w:val="none" w:sz="0" w:space="0" w:color="auto"/>
        <w:bottom w:val="none" w:sz="0" w:space="0" w:color="auto"/>
        <w:right w:val="none" w:sz="0" w:space="0" w:color="auto"/>
      </w:divBdr>
      <w:divsChild>
        <w:div w:id="1260480270">
          <w:marLeft w:val="0"/>
          <w:marRight w:val="0"/>
          <w:marTop w:val="0"/>
          <w:marBottom w:val="0"/>
          <w:divBdr>
            <w:top w:val="none" w:sz="0" w:space="0" w:color="auto"/>
            <w:left w:val="none" w:sz="0" w:space="0" w:color="auto"/>
            <w:bottom w:val="none" w:sz="0" w:space="0" w:color="auto"/>
            <w:right w:val="none" w:sz="0" w:space="0" w:color="auto"/>
          </w:divBdr>
        </w:div>
        <w:div w:id="1916741371">
          <w:marLeft w:val="0"/>
          <w:marRight w:val="0"/>
          <w:marTop w:val="150"/>
          <w:marBottom w:val="0"/>
          <w:divBdr>
            <w:top w:val="none" w:sz="0" w:space="0" w:color="auto"/>
            <w:left w:val="none" w:sz="0" w:space="0" w:color="auto"/>
            <w:bottom w:val="none" w:sz="0" w:space="0" w:color="auto"/>
            <w:right w:val="none" w:sz="0" w:space="0" w:color="auto"/>
          </w:divBdr>
          <w:divsChild>
            <w:div w:id="925649139">
              <w:marLeft w:val="1155"/>
              <w:marRight w:val="0"/>
              <w:marTop w:val="0"/>
              <w:marBottom w:val="0"/>
              <w:divBdr>
                <w:top w:val="none" w:sz="0" w:space="0" w:color="auto"/>
                <w:left w:val="none" w:sz="0" w:space="0" w:color="auto"/>
                <w:bottom w:val="none" w:sz="0" w:space="0" w:color="auto"/>
                <w:right w:val="none" w:sz="0" w:space="0" w:color="auto"/>
              </w:divBdr>
            </w:div>
            <w:div w:id="667442088">
              <w:marLeft w:val="1155"/>
              <w:marRight w:val="0"/>
              <w:marTop w:val="0"/>
              <w:marBottom w:val="0"/>
              <w:divBdr>
                <w:top w:val="none" w:sz="0" w:space="0" w:color="auto"/>
                <w:left w:val="none" w:sz="0" w:space="0" w:color="auto"/>
                <w:bottom w:val="none" w:sz="0" w:space="0" w:color="auto"/>
                <w:right w:val="none" w:sz="0" w:space="0" w:color="auto"/>
              </w:divBdr>
            </w:div>
            <w:div w:id="13636312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1246">
      <w:bodyDiv w:val="1"/>
      <w:marLeft w:val="0"/>
      <w:marRight w:val="0"/>
      <w:marTop w:val="0"/>
      <w:marBottom w:val="0"/>
      <w:divBdr>
        <w:top w:val="none" w:sz="0" w:space="0" w:color="auto"/>
        <w:left w:val="none" w:sz="0" w:space="0" w:color="auto"/>
        <w:bottom w:val="none" w:sz="0" w:space="0" w:color="auto"/>
        <w:right w:val="none" w:sz="0" w:space="0" w:color="auto"/>
      </w:divBdr>
      <w:divsChild>
        <w:div w:id="244845898">
          <w:marLeft w:val="0"/>
          <w:marRight w:val="0"/>
          <w:marTop w:val="0"/>
          <w:marBottom w:val="0"/>
          <w:divBdr>
            <w:top w:val="none" w:sz="0" w:space="0" w:color="auto"/>
            <w:left w:val="none" w:sz="0" w:space="0" w:color="auto"/>
            <w:bottom w:val="none" w:sz="0" w:space="0" w:color="auto"/>
            <w:right w:val="none" w:sz="0" w:space="0" w:color="auto"/>
          </w:divBdr>
        </w:div>
        <w:div w:id="629167073">
          <w:marLeft w:val="0"/>
          <w:marRight w:val="0"/>
          <w:marTop w:val="150"/>
          <w:marBottom w:val="0"/>
          <w:divBdr>
            <w:top w:val="none" w:sz="0" w:space="0" w:color="auto"/>
            <w:left w:val="none" w:sz="0" w:space="0" w:color="auto"/>
            <w:bottom w:val="none" w:sz="0" w:space="0" w:color="auto"/>
            <w:right w:val="none" w:sz="0" w:space="0" w:color="auto"/>
          </w:divBdr>
          <w:divsChild>
            <w:div w:id="407464985">
              <w:marLeft w:val="1155"/>
              <w:marRight w:val="0"/>
              <w:marTop w:val="0"/>
              <w:marBottom w:val="0"/>
              <w:divBdr>
                <w:top w:val="none" w:sz="0" w:space="0" w:color="auto"/>
                <w:left w:val="none" w:sz="0" w:space="0" w:color="auto"/>
                <w:bottom w:val="none" w:sz="0" w:space="0" w:color="auto"/>
                <w:right w:val="none" w:sz="0" w:space="0" w:color="auto"/>
              </w:divBdr>
            </w:div>
            <w:div w:id="543837068">
              <w:marLeft w:val="1155"/>
              <w:marRight w:val="0"/>
              <w:marTop w:val="0"/>
              <w:marBottom w:val="0"/>
              <w:divBdr>
                <w:top w:val="none" w:sz="0" w:space="0" w:color="auto"/>
                <w:left w:val="none" w:sz="0" w:space="0" w:color="auto"/>
                <w:bottom w:val="none" w:sz="0" w:space="0" w:color="auto"/>
                <w:right w:val="none" w:sz="0" w:space="0" w:color="auto"/>
              </w:divBdr>
            </w:div>
            <w:div w:id="1166555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3483">
      <w:bodyDiv w:val="1"/>
      <w:marLeft w:val="0"/>
      <w:marRight w:val="0"/>
      <w:marTop w:val="0"/>
      <w:marBottom w:val="0"/>
      <w:divBdr>
        <w:top w:val="none" w:sz="0" w:space="0" w:color="auto"/>
        <w:left w:val="none" w:sz="0" w:space="0" w:color="auto"/>
        <w:bottom w:val="none" w:sz="0" w:space="0" w:color="auto"/>
        <w:right w:val="none" w:sz="0" w:space="0" w:color="auto"/>
      </w:divBdr>
      <w:divsChild>
        <w:div w:id="1012683024">
          <w:marLeft w:val="0"/>
          <w:marRight w:val="0"/>
          <w:marTop w:val="0"/>
          <w:marBottom w:val="0"/>
          <w:divBdr>
            <w:top w:val="none" w:sz="0" w:space="0" w:color="auto"/>
            <w:left w:val="none" w:sz="0" w:space="0" w:color="auto"/>
            <w:bottom w:val="none" w:sz="0" w:space="0" w:color="auto"/>
            <w:right w:val="none" w:sz="0" w:space="0" w:color="auto"/>
          </w:divBdr>
        </w:div>
        <w:div w:id="777792008">
          <w:marLeft w:val="0"/>
          <w:marRight w:val="0"/>
          <w:marTop w:val="150"/>
          <w:marBottom w:val="0"/>
          <w:divBdr>
            <w:top w:val="none" w:sz="0" w:space="0" w:color="auto"/>
            <w:left w:val="none" w:sz="0" w:space="0" w:color="auto"/>
            <w:bottom w:val="none" w:sz="0" w:space="0" w:color="auto"/>
            <w:right w:val="none" w:sz="0" w:space="0" w:color="auto"/>
          </w:divBdr>
          <w:divsChild>
            <w:div w:id="338897224">
              <w:marLeft w:val="1155"/>
              <w:marRight w:val="0"/>
              <w:marTop w:val="0"/>
              <w:marBottom w:val="0"/>
              <w:divBdr>
                <w:top w:val="none" w:sz="0" w:space="0" w:color="auto"/>
                <w:left w:val="none" w:sz="0" w:space="0" w:color="auto"/>
                <w:bottom w:val="none" w:sz="0" w:space="0" w:color="auto"/>
                <w:right w:val="none" w:sz="0" w:space="0" w:color="auto"/>
              </w:divBdr>
            </w:div>
            <w:div w:id="1152481534">
              <w:marLeft w:val="1155"/>
              <w:marRight w:val="0"/>
              <w:marTop w:val="0"/>
              <w:marBottom w:val="0"/>
              <w:divBdr>
                <w:top w:val="none" w:sz="0" w:space="0" w:color="auto"/>
                <w:left w:val="none" w:sz="0" w:space="0" w:color="auto"/>
                <w:bottom w:val="none" w:sz="0" w:space="0" w:color="auto"/>
                <w:right w:val="none" w:sz="0" w:space="0" w:color="auto"/>
              </w:divBdr>
            </w:div>
            <w:div w:id="1525024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538130">
      <w:bodyDiv w:val="1"/>
      <w:marLeft w:val="0"/>
      <w:marRight w:val="0"/>
      <w:marTop w:val="0"/>
      <w:marBottom w:val="0"/>
      <w:divBdr>
        <w:top w:val="none" w:sz="0" w:space="0" w:color="auto"/>
        <w:left w:val="none" w:sz="0" w:space="0" w:color="auto"/>
        <w:bottom w:val="none" w:sz="0" w:space="0" w:color="auto"/>
        <w:right w:val="none" w:sz="0" w:space="0" w:color="auto"/>
      </w:divBdr>
      <w:divsChild>
        <w:div w:id="2000107802">
          <w:marLeft w:val="0"/>
          <w:marRight w:val="0"/>
          <w:marTop w:val="0"/>
          <w:marBottom w:val="0"/>
          <w:divBdr>
            <w:top w:val="none" w:sz="0" w:space="0" w:color="auto"/>
            <w:left w:val="none" w:sz="0" w:space="0" w:color="auto"/>
            <w:bottom w:val="none" w:sz="0" w:space="0" w:color="auto"/>
            <w:right w:val="none" w:sz="0" w:space="0" w:color="auto"/>
          </w:divBdr>
        </w:div>
        <w:div w:id="475100842">
          <w:marLeft w:val="0"/>
          <w:marRight w:val="0"/>
          <w:marTop w:val="150"/>
          <w:marBottom w:val="0"/>
          <w:divBdr>
            <w:top w:val="none" w:sz="0" w:space="0" w:color="auto"/>
            <w:left w:val="none" w:sz="0" w:space="0" w:color="auto"/>
            <w:bottom w:val="none" w:sz="0" w:space="0" w:color="auto"/>
            <w:right w:val="none" w:sz="0" w:space="0" w:color="auto"/>
          </w:divBdr>
          <w:divsChild>
            <w:div w:id="1580140955">
              <w:marLeft w:val="1155"/>
              <w:marRight w:val="0"/>
              <w:marTop w:val="0"/>
              <w:marBottom w:val="0"/>
              <w:divBdr>
                <w:top w:val="none" w:sz="0" w:space="0" w:color="auto"/>
                <w:left w:val="none" w:sz="0" w:space="0" w:color="auto"/>
                <w:bottom w:val="none" w:sz="0" w:space="0" w:color="auto"/>
                <w:right w:val="none" w:sz="0" w:space="0" w:color="auto"/>
              </w:divBdr>
            </w:div>
            <w:div w:id="316342424">
              <w:marLeft w:val="1155"/>
              <w:marRight w:val="0"/>
              <w:marTop w:val="0"/>
              <w:marBottom w:val="0"/>
              <w:divBdr>
                <w:top w:val="none" w:sz="0" w:space="0" w:color="auto"/>
                <w:left w:val="none" w:sz="0" w:space="0" w:color="auto"/>
                <w:bottom w:val="none" w:sz="0" w:space="0" w:color="auto"/>
                <w:right w:val="none" w:sz="0" w:space="0" w:color="auto"/>
              </w:divBdr>
            </w:div>
            <w:div w:id="111818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655500">
      <w:bodyDiv w:val="1"/>
      <w:marLeft w:val="0"/>
      <w:marRight w:val="0"/>
      <w:marTop w:val="0"/>
      <w:marBottom w:val="0"/>
      <w:divBdr>
        <w:top w:val="none" w:sz="0" w:space="0" w:color="auto"/>
        <w:left w:val="none" w:sz="0" w:space="0" w:color="auto"/>
        <w:bottom w:val="none" w:sz="0" w:space="0" w:color="auto"/>
        <w:right w:val="none" w:sz="0" w:space="0" w:color="auto"/>
      </w:divBdr>
      <w:divsChild>
        <w:div w:id="1695424848">
          <w:marLeft w:val="0"/>
          <w:marRight w:val="0"/>
          <w:marTop w:val="0"/>
          <w:marBottom w:val="0"/>
          <w:divBdr>
            <w:top w:val="none" w:sz="0" w:space="0" w:color="auto"/>
            <w:left w:val="none" w:sz="0" w:space="0" w:color="auto"/>
            <w:bottom w:val="none" w:sz="0" w:space="0" w:color="auto"/>
            <w:right w:val="none" w:sz="0" w:space="0" w:color="auto"/>
          </w:divBdr>
        </w:div>
        <w:div w:id="171385518">
          <w:marLeft w:val="0"/>
          <w:marRight w:val="0"/>
          <w:marTop w:val="150"/>
          <w:marBottom w:val="0"/>
          <w:divBdr>
            <w:top w:val="none" w:sz="0" w:space="0" w:color="auto"/>
            <w:left w:val="none" w:sz="0" w:space="0" w:color="auto"/>
            <w:bottom w:val="none" w:sz="0" w:space="0" w:color="auto"/>
            <w:right w:val="none" w:sz="0" w:space="0" w:color="auto"/>
          </w:divBdr>
          <w:divsChild>
            <w:div w:id="1857888131">
              <w:marLeft w:val="1155"/>
              <w:marRight w:val="0"/>
              <w:marTop w:val="0"/>
              <w:marBottom w:val="0"/>
              <w:divBdr>
                <w:top w:val="none" w:sz="0" w:space="0" w:color="auto"/>
                <w:left w:val="none" w:sz="0" w:space="0" w:color="auto"/>
                <w:bottom w:val="none" w:sz="0" w:space="0" w:color="auto"/>
                <w:right w:val="none" w:sz="0" w:space="0" w:color="auto"/>
              </w:divBdr>
            </w:div>
            <w:div w:id="1693413845">
              <w:marLeft w:val="1155"/>
              <w:marRight w:val="0"/>
              <w:marTop w:val="0"/>
              <w:marBottom w:val="0"/>
              <w:divBdr>
                <w:top w:val="none" w:sz="0" w:space="0" w:color="auto"/>
                <w:left w:val="none" w:sz="0" w:space="0" w:color="auto"/>
                <w:bottom w:val="none" w:sz="0" w:space="0" w:color="auto"/>
                <w:right w:val="none" w:sz="0" w:space="0" w:color="auto"/>
              </w:divBdr>
            </w:div>
            <w:div w:id="483812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7571">
      <w:bodyDiv w:val="1"/>
      <w:marLeft w:val="0"/>
      <w:marRight w:val="0"/>
      <w:marTop w:val="0"/>
      <w:marBottom w:val="0"/>
      <w:divBdr>
        <w:top w:val="none" w:sz="0" w:space="0" w:color="auto"/>
        <w:left w:val="none" w:sz="0" w:space="0" w:color="auto"/>
        <w:bottom w:val="none" w:sz="0" w:space="0" w:color="auto"/>
        <w:right w:val="none" w:sz="0" w:space="0" w:color="auto"/>
      </w:divBdr>
      <w:divsChild>
        <w:div w:id="1083525328">
          <w:marLeft w:val="0"/>
          <w:marRight w:val="0"/>
          <w:marTop w:val="0"/>
          <w:marBottom w:val="0"/>
          <w:divBdr>
            <w:top w:val="none" w:sz="0" w:space="0" w:color="auto"/>
            <w:left w:val="none" w:sz="0" w:space="0" w:color="auto"/>
            <w:bottom w:val="none" w:sz="0" w:space="0" w:color="auto"/>
            <w:right w:val="none" w:sz="0" w:space="0" w:color="auto"/>
          </w:divBdr>
        </w:div>
        <w:div w:id="432437497">
          <w:marLeft w:val="0"/>
          <w:marRight w:val="0"/>
          <w:marTop w:val="150"/>
          <w:marBottom w:val="0"/>
          <w:divBdr>
            <w:top w:val="none" w:sz="0" w:space="0" w:color="auto"/>
            <w:left w:val="none" w:sz="0" w:space="0" w:color="auto"/>
            <w:bottom w:val="none" w:sz="0" w:space="0" w:color="auto"/>
            <w:right w:val="none" w:sz="0" w:space="0" w:color="auto"/>
          </w:divBdr>
          <w:divsChild>
            <w:div w:id="472602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08941">
      <w:bodyDiv w:val="1"/>
      <w:marLeft w:val="0"/>
      <w:marRight w:val="0"/>
      <w:marTop w:val="0"/>
      <w:marBottom w:val="0"/>
      <w:divBdr>
        <w:top w:val="none" w:sz="0" w:space="0" w:color="auto"/>
        <w:left w:val="none" w:sz="0" w:space="0" w:color="auto"/>
        <w:bottom w:val="none" w:sz="0" w:space="0" w:color="auto"/>
        <w:right w:val="none" w:sz="0" w:space="0" w:color="auto"/>
      </w:divBdr>
      <w:divsChild>
        <w:div w:id="450322451">
          <w:marLeft w:val="0"/>
          <w:marRight w:val="0"/>
          <w:marTop w:val="0"/>
          <w:marBottom w:val="0"/>
          <w:divBdr>
            <w:top w:val="none" w:sz="0" w:space="0" w:color="auto"/>
            <w:left w:val="none" w:sz="0" w:space="0" w:color="auto"/>
            <w:bottom w:val="none" w:sz="0" w:space="0" w:color="auto"/>
            <w:right w:val="none" w:sz="0" w:space="0" w:color="auto"/>
          </w:divBdr>
        </w:div>
        <w:div w:id="466046648">
          <w:marLeft w:val="0"/>
          <w:marRight w:val="0"/>
          <w:marTop w:val="150"/>
          <w:marBottom w:val="0"/>
          <w:divBdr>
            <w:top w:val="none" w:sz="0" w:space="0" w:color="auto"/>
            <w:left w:val="none" w:sz="0" w:space="0" w:color="auto"/>
            <w:bottom w:val="none" w:sz="0" w:space="0" w:color="auto"/>
            <w:right w:val="none" w:sz="0" w:space="0" w:color="auto"/>
          </w:divBdr>
          <w:divsChild>
            <w:div w:id="1228682850">
              <w:marLeft w:val="1155"/>
              <w:marRight w:val="0"/>
              <w:marTop w:val="0"/>
              <w:marBottom w:val="0"/>
              <w:divBdr>
                <w:top w:val="none" w:sz="0" w:space="0" w:color="auto"/>
                <w:left w:val="none" w:sz="0" w:space="0" w:color="auto"/>
                <w:bottom w:val="none" w:sz="0" w:space="0" w:color="auto"/>
                <w:right w:val="none" w:sz="0" w:space="0" w:color="auto"/>
              </w:divBdr>
            </w:div>
            <w:div w:id="1735396658">
              <w:marLeft w:val="1155"/>
              <w:marRight w:val="0"/>
              <w:marTop w:val="0"/>
              <w:marBottom w:val="0"/>
              <w:divBdr>
                <w:top w:val="none" w:sz="0" w:space="0" w:color="auto"/>
                <w:left w:val="none" w:sz="0" w:space="0" w:color="auto"/>
                <w:bottom w:val="none" w:sz="0" w:space="0" w:color="auto"/>
                <w:right w:val="none" w:sz="0" w:space="0" w:color="auto"/>
              </w:divBdr>
            </w:div>
            <w:div w:id="1355112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009">
      <w:bodyDiv w:val="1"/>
      <w:marLeft w:val="0"/>
      <w:marRight w:val="0"/>
      <w:marTop w:val="0"/>
      <w:marBottom w:val="0"/>
      <w:divBdr>
        <w:top w:val="none" w:sz="0" w:space="0" w:color="auto"/>
        <w:left w:val="none" w:sz="0" w:space="0" w:color="auto"/>
        <w:bottom w:val="none" w:sz="0" w:space="0" w:color="auto"/>
        <w:right w:val="none" w:sz="0" w:space="0" w:color="auto"/>
      </w:divBdr>
      <w:divsChild>
        <w:div w:id="1754860860">
          <w:marLeft w:val="0"/>
          <w:marRight w:val="0"/>
          <w:marTop w:val="0"/>
          <w:marBottom w:val="0"/>
          <w:divBdr>
            <w:top w:val="none" w:sz="0" w:space="0" w:color="auto"/>
            <w:left w:val="none" w:sz="0" w:space="0" w:color="auto"/>
            <w:bottom w:val="none" w:sz="0" w:space="0" w:color="auto"/>
            <w:right w:val="none" w:sz="0" w:space="0" w:color="auto"/>
          </w:divBdr>
        </w:div>
        <w:div w:id="1196968408">
          <w:marLeft w:val="0"/>
          <w:marRight w:val="0"/>
          <w:marTop w:val="150"/>
          <w:marBottom w:val="0"/>
          <w:divBdr>
            <w:top w:val="none" w:sz="0" w:space="0" w:color="auto"/>
            <w:left w:val="none" w:sz="0" w:space="0" w:color="auto"/>
            <w:bottom w:val="none" w:sz="0" w:space="0" w:color="auto"/>
            <w:right w:val="none" w:sz="0" w:space="0" w:color="auto"/>
          </w:divBdr>
          <w:divsChild>
            <w:div w:id="2061977321">
              <w:marLeft w:val="1155"/>
              <w:marRight w:val="0"/>
              <w:marTop w:val="0"/>
              <w:marBottom w:val="0"/>
              <w:divBdr>
                <w:top w:val="none" w:sz="0" w:space="0" w:color="auto"/>
                <w:left w:val="none" w:sz="0" w:space="0" w:color="auto"/>
                <w:bottom w:val="none" w:sz="0" w:space="0" w:color="auto"/>
                <w:right w:val="none" w:sz="0" w:space="0" w:color="auto"/>
              </w:divBdr>
            </w:div>
            <w:div w:id="1997369905">
              <w:marLeft w:val="1155"/>
              <w:marRight w:val="0"/>
              <w:marTop w:val="0"/>
              <w:marBottom w:val="0"/>
              <w:divBdr>
                <w:top w:val="none" w:sz="0" w:space="0" w:color="auto"/>
                <w:left w:val="none" w:sz="0" w:space="0" w:color="auto"/>
                <w:bottom w:val="none" w:sz="0" w:space="0" w:color="auto"/>
                <w:right w:val="none" w:sz="0" w:space="0" w:color="auto"/>
              </w:divBdr>
            </w:div>
            <w:div w:id="21172148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1337">
      <w:bodyDiv w:val="1"/>
      <w:marLeft w:val="0"/>
      <w:marRight w:val="0"/>
      <w:marTop w:val="0"/>
      <w:marBottom w:val="0"/>
      <w:divBdr>
        <w:top w:val="none" w:sz="0" w:space="0" w:color="auto"/>
        <w:left w:val="none" w:sz="0" w:space="0" w:color="auto"/>
        <w:bottom w:val="none" w:sz="0" w:space="0" w:color="auto"/>
        <w:right w:val="none" w:sz="0" w:space="0" w:color="auto"/>
      </w:divBdr>
      <w:divsChild>
        <w:div w:id="1772167196">
          <w:marLeft w:val="0"/>
          <w:marRight w:val="0"/>
          <w:marTop w:val="0"/>
          <w:marBottom w:val="0"/>
          <w:divBdr>
            <w:top w:val="none" w:sz="0" w:space="0" w:color="auto"/>
            <w:left w:val="none" w:sz="0" w:space="0" w:color="auto"/>
            <w:bottom w:val="none" w:sz="0" w:space="0" w:color="auto"/>
            <w:right w:val="none" w:sz="0" w:space="0" w:color="auto"/>
          </w:divBdr>
        </w:div>
        <w:div w:id="3165713">
          <w:marLeft w:val="0"/>
          <w:marRight w:val="0"/>
          <w:marTop w:val="150"/>
          <w:marBottom w:val="0"/>
          <w:divBdr>
            <w:top w:val="none" w:sz="0" w:space="0" w:color="auto"/>
            <w:left w:val="none" w:sz="0" w:space="0" w:color="auto"/>
            <w:bottom w:val="none" w:sz="0" w:space="0" w:color="auto"/>
            <w:right w:val="none" w:sz="0" w:space="0" w:color="auto"/>
          </w:divBdr>
          <w:divsChild>
            <w:div w:id="471100755">
              <w:marLeft w:val="1155"/>
              <w:marRight w:val="0"/>
              <w:marTop w:val="0"/>
              <w:marBottom w:val="0"/>
              <w:divBdr>
                <w:top w:val="none" w:sz="0" w:space="0" w:color="auto"/>
                <w:left w:val="none" w:sz="0" w:space="0" w:color="auto"/>
                <w:bottom w:val="none" w:sz="0" w:space="0" w:color="auto"/>
                <w:right w:val="none" w:sz="0" w:space="0" w:color="auto"/>
              </w:divBdr>
            </w:div>
            <w:div w:id="1037895064">
              <w:marLeft w:val="1155"/>
              <w:marRight w:val="0"/>
              <w:marTop w:val="0"/>
              <w:marBottom w:val="0"/>
              <w:divBdr>
                <w:top w:val="none" w:sz="0" w:space="0" w:color="auto"/>
                <w:left w:val="none" w:sz="0" w:space="0" w:color="auto"/>
                <w:bottom w:val="none" w:sz="0" w:space="0" w:color="auto"/>
                <w:right w:val="none" w:sz="0" w:space="0" w:color="auto"/>
              </w:divBdr>
            </w:div>
            <w:div w:id="756099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347439">
      <w:bodyDiv w:val="1"/>
      <w:marLeft w:val="0"/>
      <w:marRight w:val="0"/>
      <w:marTop w:val="0"/>
      <w:marBottom w:val="0"/>
      <w:divBdr>
        <w:top w:val="none" w:sz="0" w:space="0" w:color="auto"/>
        <w:left w:val="none" w:sz="0" w:space="0" w:color="auto"/>
        <w:bottom w:val="none" w:sz="0" w:space="0" w:color="auto"/>
        <w:right w:val="none" w:sz="0" w:space="0" w:color="auto"/>
      </w:divBdr>
      <w:divsChild>
        <w:div w:id="1119568233">
          <w:marLeft w:val="0"/>
          <w:marRight w:val="0"/>
          <w:marTop w:val="0"/>
          <w:marBottom w:val="0"/>
          <w:divBdr>
            <w:top w:val="none" w:sz="0" w:space="0" w:color="auto"/>
            <w:left w:val="none" w:sz="0" w:space="0" w:color="auto"/>
            <w:bottom w:val="none" w:sz="0" w:space="0" w:color="auto"/>
            <w:right w:val="none" w:sz="0" w:space="0" w:color="auto"/>
          </w:divBdr>
        </w:div>
        <w:div w:id="1573810387">
          <w:marLeft w:val="0"/>
          <w:marRight w:val="0"/>
          <w:marTop w:val="150"/>
          <w:marBottom w:val="0"/>
          <w:divBdr>
            <w:top w:val="none" w:sz="0" w:space="0" w:color="auto"/>
            <w:left w:val="none" w:sz="0" w:space="0" w:color="auto"/>
            <w:bottom w:val="none" w:sz="0" w:space="0" w:color="auto"/>
            <w:right w:val="none" w:sz="0" w:space="0" w:color="auto"/>
          </w:divBdr>
          <w:divsChild>
            <w:div w:id="1384868557">
              <w:marLeft w:val="1155"/>
              <w:marRight w:val="0"/>
              <w:marTop w:val="0"/>
              <w:marBottom w:val="0"/>
              <w:divBdr>
                <w:top w:val="none" w:sz="0" w:space="0" w:color="auto"/>
                <w:left w:val="none" w:sz="0" w:space="0" w:color="auto"/>
                <w:bottom w:val="none" w:sz="0" w:space="0" w:color="auto"/>
                <w:right w:val="none" w:sz="0" w:space="0" w:color="auto"/>
              </w:divBdr>
            </w:div>
            <w:div w:id="1558738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04122">
      <w:bodyDiv w:val="1"/>
      <w:marLeft w:val="0"/>
      <w:marRight w:val="0"/>
      <w:marTop w:val="0"/>
      <w:marBottom w:val="0"/>
      <w:divBdr>
        <w:top w:val="none" w:sz="0" w:space="0" w:color="auto"/>
        <w:left w:val="none" w:sz="0" w:space="0" w:color="auto"/>
        <w:bottom w:val="none" w:sz="0" w:space="0" w:color="auto"/>
        <w:right w:val="none" w:sz="0" w:space="0" w:color="auto"/>
      </w:divBdr>
      <w:divsChild>
        <w:div w:id="2069717685">
          <w:marLeft w:val="0"/>
          <w:marRight w:val="0"/>
          <w:marTop w:val="0"/>
          <w:marBottom w:val="0"/>
          <w:divBdr>
            <w:top w:val="none" w:sz="0" w:space="0" w:color="auto"/>
            <w:left w:val="none" w:sz="0" w:space="0" w:color="auto"/>
            <w:bottom w:val="none" w:sz="0" w:space="0" w:color="auto"/>
            <w:right w:val="none" w:sz="0" w:space="0" w:color="auto"/>
          </w:divBdr>
        </w:div>
        <w:div w:id="1108546965">
          <w:marLeft w:val="0"/>
          <w:marRight w:val="0"/>
          <w:marTop w:val="150"/>
          <w:marBottom w:val="0"/>
          <w:divBdr>
            <w:top w:val="none" w:sz="0" w:space="0" w:color="auto"/>
            <w:left w:val="none" w:sz="0" w:space="0" w:color="auto"/>
            <w:bottom w:val="none" w:sz="0" w:space="0" w:color="auto"/>
            <w:right w:val="none" w:sz="0" w:space="0" w:color="auto"/>
          </w:divBdr>
          <w:divsChild>
            <w:div w:id="1175464107">
              <w:marLeft w:val="1155"/>
              <w:marRight w:val="0"/>
              <w:marTop w:val="0"/>
              <w:marBottom w:val="0"/>
              <w:divBdr>
                <w:top w:val="none" w:sz="0" w:space="0" w:color="auto"/>
                <w:left w:val="none" w:sz="0" w:space="0" w:color="auto"/>
                <w:bottom w:val="none" w:sz="0" w:space="0" w:color="auto"/>
                <w:right w:val="none" w:sz="0" w:space="0" w:color="auto"/>
              </w:divBdr>
            </w:div>
            <w:div w:id="1231964994">
              <w:marLeft w:val="1155"/>
              <w:marRight w:val="0"/>
              <w:marTop w:val="0"/>
              <w:marBottom w:val="0"/>
              <w:divBdr>
                <w:top w:val="none" w:sz="0" w:space="0" w:color="auto"/>
                <w:left w:val="none" w:sz="0" w:space="0" w:color="auto"/>
                <w:bottom w:val="none" w:sz="0" w:space="0" w:color="auto"/>
                <w:right w:val="none" w:sz="0" w:space="0" w:color="auto"/>
              </w:divBdr>
            </w:div>
            <w:div w:id="1405951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11249">
      <w:bodyDiv w:val="1"/>
      <w:marLeft w:val="0"/>
      <w:marRight w:val="0"/>
      <w:marTop w:val="0"/>
      <w:marBottom w:val="0"/>
      <w:divBdr>
        <w:top w:val="none" w:sz="0" w:space="0" w:color="auto"/>
        <w:left w:val="none" w:sz="0" w:space="0" w:color="auto"/>
        <w:bottom w:val="none" w:sz="0" w:space="0" w:color="auto"/>
        <w:right w:val="none" w:sz="0" w:space="0" w:color="auto"/>
      </w:divBdr>
      <w:divsChild>
        <w:div w:id="802774893">
          <w:marLeft w:val="0"/>
          <w:marRight w:val="0"/>
          <w:marTop w:val="0"/>
          <w:marBottom w:val="0"/>
          <w:divBdr>
            <w:top w:val="none" w:sz="0" w:space="0" w:color="auto"/>
            <w:left w:val="none" w:sz="0" w:space="0" w:color="auto"/>
            <w:bottom w:val="none" w:sz="0" w:space="0" w:color="auto"/>
            <w:right w:val="none" w:sz="0" w:space="0" w:color="auto"/>
          </w:divBdr>
        </w:div>
        <w:div w:id="1073548259">
          <w:marLeft w:val="0"/>
          <w:marRight w:val="0"/>
          <w:marTop w:val="150"/>
          <w:marBottom w:val="0"/>
          <w:divBdr>
            <w:top w:val="none" w:sz="0" w:space="0" w:color="auto"/>
            <w:left w:val="none" w:sz="0" w:space="0" w:color="auto"/>
            <w:bottom w:val="none" w:sz="0" w:space="0" w:color="auto"/>
            <w:right w:val="none" w:sz="0" w:space="0" w:color="auto"/>
          </w:divBdr>
          <w:divsChild>
            <w:div w:id="1825200483">
              <w:marLeft w:val="1155"/>
              <w:marRight w:val="0"/>
              <w:marTop w:val="0"/>
              <w:marBottom w:val="0"/>
              <w:divBdr>
                <w:top w:val="none" w:sz="0" w:space="0" w:color="auto"/>
                <w:left w:val="none" w:sz="0" w:space="0" w:color="auto"/>
                <w:bottom w:val="none" w:sz="0" w:space="0" w:color="auto"/>
                <w:right w:val="none" w:sz="0" w:space="0" w:color="auto"/>
              </w:divBdr>
            </w:div>
            <w:div w:id="1429079839">
              <w:marLeft w:val="1155"/>
              <w:marRight w:val="0"/>
              <w:marTop w:val="0"/>
              <w:marBottom w:val="0"/>
              <w:divBdr>
                <w:top w:val="none" w:sz="0" w:space="0" w:color="auto"/>
                <w:left w:val="none" w:sz="0" w:space="0" w:color="auto"/>
                <w:bottom w:val="none" w:sz="0" w:space="0" w:color="auto"/>
                <w:right w:val="none" w:sz="0" w:space="0" w:color="auto"/>
              </w:divBdr>
            </w:div>
            <w:div w:id="988898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577635">
      <w:bodyDiv w:val="1"/>
      <w:marLeft w:val="0"/>
      <w:marRight w:val="0"/>
      <w:marTop w:val="0"/>
      <w:marBottom w:val="0"/>
      <w:divBdr>
        <w:top w:val="none" w:sz="0" w:space="0" w:color="auto"/>
        <w:left w:val="none" w:sz="0" w:space="0" w:color="auto"/>
        <w:bottom w:val="none" w:sz="0" w:space="0" w:color="auto"/>
        <w:right w:val="none" w:sz="0" w:space="0" w:color="auto"/>
      </w:divBdr>
      <w:divsChild>
        <w:div w:id="345450911">
          <w:marLeft w:val="0"/>
          <w:marRight w:val="0"/>
          <w:marTop w:val="0"/>
          <w:marBottom w:val="0"/>
          <w:divBdr>
            <w:top w:val="none" w:sz="0" w:space="0" w:color="auto"/>
            <w:left w:val="none" w:sz="0" w:space="0" w:color="auto"/>
            <w:bottom w:val="none" w:sz="0" w:space="0" w:color="auto"/>
            <w:right w:val="none" w:sz="0" w:space="0" w:color="auto"/>
          </w:divBdr>
        </w:div>
        <w:div w:id="1757747766">
          <w:marLeft w:val="0"/>
          <w:marRight w:val="0"/>
          <w:marTop w:val="150"/>
          <w:marBottom w:val="0"/>
          <w:divBdr>
            <w:top w:val="none" w:sz="0" w:space="0" w:color="auto"/>
            <w:left w:val="none" w:sz="0" w:space="0" w:color="auto"/>
            <w:bottom w:val="none" w:sz="0" w:space="0" w:color="auto"/>
            <w:right w:val="none" w:sz="0" w:space="0" w:color="auto"/>
          </w:divBdr>
          <w:divsChild>
            <w:div w:id="1892308887">
              <w:marLeft w:val="1155"/>
              <w:marRight w:val="0"/>
              <w:marTop w:val="0"/>
              <w:marBottom w:val="0"/>
              <w:divBdr>
                <w:top w:val="none" w:sz="0" w:space="0" w:color="auto"/>
                <w:left w:val="none" w:sz="0" w:space="0" w:color="auto"/>
                <w:bottom w:val="none" w:sz="0" w:space="0" w:color="auto"/>
                <w:right w:val="none" w:sz="0" w:space="0" w:color="auto"/>
              </w:divBdr>
            </w:div>
            <w:div w:id="1821850687">
              <w:marLeft w:val="1155"/>
              <w:marRight w:val="0"/>
              <w:marTop w:val="0"/>
              <w:marBottom w:val="0"/>
              <w:divBdr>
                <w:top w:val="none" w:sz="0" w:space="0" w:color="auto"/>
                <w:left w:val="none" w:sz="0" w:space="0" w:color="auto"/>
                <w:bottom w:val="none" w:sz="0" w:space="0" w:color="auto"/>
                <w:right w:val="none" w:sz="0" w:space="0" w:color="auto"/>
              </w:divBdr>
            </w:div>
            <w:div w:id="1178153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232">
      <w:bodyDiv w:val="1"/>
      <w:marLeft w:val="0"/>
      <w:marRight w:val="0"/>
      <w:marTop w:val="0"/>
      <w:marBottom w:val="0"/>
      <w:divBdr>
        <w:top w:val="none" w:sz="0" w:space="0" w:color="auto"/>
        <w:left w:val="none" w:sz="0" w:space="0" w:color="auto"/>
        <w:bottom w:val="none" w:sz="0" w:space="0" w:color="auto"/>
        <w:right w:val="none" w:sz="0" w:space="0" w:color="auto"/>
      </w:divBdr>
      <w:divsChild>
        <w:div w:id="1675258379">
          <w:marLeft w:val="0"/>
          <w:marRight w:val="0"/>
          <w:marTop w:val="0"/>
          <w:marBottom w:val="0"/>
          <w:divBdr>
            <w:top w:val="none" w:sz="0" w:space="0" w:color="auto"/>
            <w:left w:val="none" w:sz="0" w:space="0" w:color="auto"/>
            <w:bottom w:val="none" w:sz="0" w:space="0" w:color="auto"/>
            <w:right w:val="none" w:sz="0" w:space="0" w:color="auto"/>
          </w:divBdr>
        </w:div>
        <w:div w:id="849685467">
          <w:marLeft w:val="0"/>
          <w:marRight w:val="0"/>
          <w:marTop w:val="150"/>
          <w:marBottom w:val="0"/>
          <w:divBdr>
            <w:top w:val="none" w:sz="0" w:space="0" w:color="auto"/>
            <w:left w:val="none" w:sz="0" w:space="0" w:color="auto"/>
            <w:bottom w:val="none" w:sz="0" w:space="0" w:color="auto"/>
            <w:right w:val="none" w:sz="0" w:space="0" w:color="auto"/>
          </w:divBdr>
          <w:divsChild>
            <w:div w:id="1905138799">
              <w:marLeft w:val="1155"/>
              <w:marRight w:val="0"/>
              <w:marTop w:val="0"/>
              <w:marBottom w:val="0"/>
              <w:divBdr>
                <w:top w:val="none" w:sz="0" w:space="0" w:color="auto"/>
                <w:left w:val="none" w:sz="0" w:space="0" w:color="auto"/>
                <w:bottom w:val="none" w:sz="0" w:space="0" w:color="auto"/>
                <w:right w:val="none" w:sz="0" w:space="0" w:color="auto"/>
              </w:divBdr>
            </w:div>
            <w:div w:id="1443769990">
              <w:marLeft w:val="1155"/>
              <w:marRight w:val="0"/>
              <w:marTop w:val="0"/>
              <w:marBottom w:val="0"/>
              <w:divBdr>
                <w:top w:val="none" w:sz="0" w:space="0" w:color="auto"/>
                <w:left w:val="none" w:sz="0" w:space="0" w:color="auto"/>
                <w:bottom w:val="none" w:sz="0" w:space="0" w:color="auto"/>
                <w:right w:val="none" w:sz="0" w:space="0" w:color="auto"/>
              </w:divBdr>
            </w:div>
            <w:div w:id="1654486102">
              <w:marLeft w:val="1155"/>
              <w:marRight w:val="0"/>
              <w:marTop w:val="0"/>
              <w:marBottom w:val="0"/>
              <w:divBdr>
                <w:top w:val="none" w:sz="0" w:space="0" w:color="auto"/>
                <w:left w:val="none" w:sz="0" w:space="0" w:color="auto"/>
                <w:bottom w:val="none" w:sz="0" w:space="0" w:color="auto"/>
                <w:right w:val="none" w:sz="0" w:space="0" w:color="auto"/>
              </w:divBdr>
            </w:div>
          </w:divsChild>
        </w:div>
        <w:div w:id="406071079">
          <w:marLeft w:val="0"/>
          <w:marRight w:val="0"/>
          <w:marTop w:val="0"/>
          <w:marBottom w:val="0"/>
          <w:divBdr>
            <w:top w:val="none" w:sz="0" w:space="0" w:color="auto"/>
            <w:left w:val="none" w:sz="0" w:space="0" w:color="auto"/>
            <w:bottom w:val="none" w:sz="0" w:space="0" w:color="auto"/>
            <w:right w:val="none" w:sz="0" w:space="0" w:color="auto"/>
          </w:divBdr>
        </w:div>
      </w:divsChild>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2230">
      <w:bodyDiv w:val="1"/>
      <w:marLeft w:val="0"/>
      <w:marRight w:val="0"/>
      <w:marTop w:val="0"/>
      <w:marBottom w:val="0"/>
      <w:divBdr>
        <w:top w:val="none" w:sz="0" w:space="0" w:color="auto"/>
        <w:left w:val="none" w:sz="0" w:space="0" w:color="auto"/>
        <w:bottom w:val="none" w:sz="0" w:space="0" w:color="auto"/>
        <w:right w:val="none" w:sz="0" w:space="0" w:color="auto"/>
      </w:divBdr>
      <w:divsChild>
        <w:div w:id="734012338">
          <w:marLeft w:val="0"/>
          <w:marRight w:val="0"/>
          <w:marTop w:val="0"/>
          <w:marBottom w:val="0"/>
          <w:divBdr>
            <w:top w:val="none" w:sz="0" w:space="0" w:color="auto"/>
            <w:left w:val="none" w:sz="0" w:space="0" w:color="auto"/>
            <w:bottom w:val="none" w:sz="0" w:space="0" w:color="auto"/>
            <w:right w:val="none" w:sz="0" w:space="0" w:color="auto"/>
          </w:divBdr>
        </w:div>
        <w:div w:id="69623938">
          <w:marLeft w:val="0"/>
          <w:marRight w:val="0"/>
          <w:marTop w:val="150"/>
          <w:marBottom w:val="0"/>
          <w:divBdr>
            <w:top w:val="none" w:sz="0" w:space="0" w:color="auto"/>
            <w:left w:val="none" w:sz="0" w:space="0" w:color="auto"/>
            <w:bottom w:val="none" w:sz="0" w:space="0" w:color="auto"/>
            <w:right w:val="none" w:sz="0" w:space="0" w:color="auto"/>
          </w:divBdr>
          <w:divsChild>
            <w:div w:id="834347170">
              <w:marLeft w:val="1155"/>
              <w:marRight w:val="0"/>
              <w:marTop w:val="0"/>
              <w:marBottom w:val="0"/>
              <w:divBdr>
                <w:top w:val="none" w:sz="0" w:space="0" w:color="auto"/>
                <w:left w:val="none" w:sz="0" w:space="0" w:color="auto"/>
                <w:bottom w:val="none" w:sz="0" w:space="0" w:color="auto"/>
                <w:right w:val="none" w:sz="0" w:space="0" w:color="auto"/>
              </w:divBdr>
            </w:div>
            <w:div w:id="2097091951">
              <w:marLeft w:val="1155"/>
              <w:marRight w:val="0"/>
              <w:marTop w:val="0"/>
              <w:marBottom w:val="0"/>
              <w:divBdr>
                <w:top w:val="none" w:sz="0" w:space="0" w:color="auto"/>
                <w:left w:val="none" w:sz="0" w:space="0" w:color="auto"/>
                <w:bottom w:val="none" w:sz="0" w:space="0" w:color="auto"/>
                <w:right w:val="none" w:sz="0" w:space="0" w:color="auto"/>
              </w:divBdr>
            </w:div>
            <w:div w:id="155427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8957723">
      <w:bodyDiv w:val="1"/>
      <w:marLeft w:val="0"/>
      <w:marRight w:val="0"/>
      <w:marTop w:val="0"/>
      <w:marBottom w:val="0"/>
      <w:divBdr>
        <w:top w:val="none" w:sz="0" w:space="0" w:color="auto"/>
        <w:left w:val="none" w:sz="0" w:space="0" w:color="auto"/>
        <w:bottom w:val="none" w:sz="0" w:space="0" w:color="auto"/>
        <w:right w:val="none" w:sz="0" w:space="0" w:color="auto"/>
      </w:divBdr>
      <w:divsChild>
        <w:div w:id="876743604">
          <w:marLeft w:val="0"/>
          <w:marRight w:val="0"/>
          <w:marTop w:val="0"/>
          <w:marBottom w:val="0"/>
          <w:divBdr>
            <w:top w:val="none" w:sz="0" w:space="0" w:color="auto"/>
            <w:left w:val="none" w:sz="0" w:space="0" w:color="auto"/>
            <w:bottom w:val="none" w:sz="0" w:space="0" w:color="auto"/>
            <w:right w:val="none" w:sz="0" w:space="0" w:color="auto"/>
          </w:divBdr>
        </w:div>
        <w:div w:id="1557158922">
          <w:marLeft w:val="0"/>
          <w:marRight w:val="0"/>
          <w:marTop w:val="150"/>
          <w:marBottom w:val="0"/>
          <w:divBdr>
            <w:top w:val="none" w:sz="0" w:space="0" w:color="auto"/>
            <w:left w:val="none" w:sz="0" w:space="0" w:color="auto"/>
            <w:bottom w:val="none" w:sz="0" w:space="0" w:color="auto"/>
            <w:right w:val="none" w:sz="0" w:space="0" w:color="auto"/>
          </w:divBdr>
          <w:divsChild>
            <w:div w:id="860554671">
              <w:marLeft w:val="1155"/>
              <w:marRight w:val="0"/>
              <w:marTop w:val="0"/>
              <w:marBottom w:val="0"/>
              <w:divBdr>
                <w:top w:val="none" w:sz="0" w:space="0" w:color="auto"/>
                <w:left w:val="none" w:sz="0" w:space="0" w:color="auto"/>
                <w:bottom w:val="none" w:sz="0" w:space="0" w:color="auto"/>
                <w:right w:val="none" w:sz="0" w:space="0" w:color="auto"/>
              </w:divBdr>
            </w:div>
            <w:div w:id="612399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616">
      <w:bodyDiv w:val="1"/>
      <w:marLeft w:val="0"/>
      <w:marRight w:val="0"/>
      <w:marTop w:val="0"/>
      <w:marBottom w:val="0"/>
      <w:divBdr>
        <w:top w:val="none" w:sz="0" w:space="0" w:color="auto"/>
        <w:left w:val="none" w:sz="0" w:space="0" w:color="auto"/>
        <w:bottom w:val="none" w:sz="0" w:space="0" w:color="auto"/>
        <w:right w:val="none" w:sz="0" w:space="0" w:color="auto"/>
      </w:divBdr>
      <w:divsChild>
        <w:div w:id="507333699">
          <w:marLeft w:val="0"/>
          <w:marRight w:val="0"/>
          <w:marTop w:val="0"/>
          <w:marBottom w:val="0"/>
          <w:divBdr>
            <w:top w:val="none" w:sz="0" w:space="0" w:color="auto"/>
            <w:left w:val="none" w:sz="0" w:space="0" w:color="auto"/>
            <w:bottom w:val="none" w:sz="0" w:space="0" w:color="auto"/>
            <w:right w:val="none" w:sz="0" w:space="0" w:color="auto"/>
          </w:divBdr>
        </w:div>
        <w:div w:id="1851288881">
          <w:marLeft w:val="0"/>
          <w:marRight w:val="0"/>
          <w:marTop w:val="150"/>
          <w:marBottom w:val="0"/>
          <w:divBdr>
            <w:top w:val="none" w:sz="0" w:space="0" w:color="auto"/>
            <w:left w:val="none" w:sz="0" w:space="0" w:color="auto"/>
            <w:bottom w:val="none" w:sz="0" w:space="0" w:color="auto"/>
            <w:right w:val="none" w:sz="0" w:space="0" w:color="auto"/>
          </w:divBdr>
          <w:divsChild>
            <w:div w:id="1193154163">
              <w:marLeft w:val="1155"/>
              <w:marRight w:val="0"/>
              <w:marTop w:val="0"/>
              <w:marBottom w:val="0"/>
              <w:divBdr>
                <w:top w:val="none" w:sz="0" w:space="0" w:color="auto"/>
                <w:left w:val="none" w:sz="0" w:space="0" w:color="auto"/>
                <w:bottom w:val="none" w:sz="0" w:space="0" w:color="auto"/>
                <w:right w:val="none" w:sz="0" w:space="0" w:color="auto"/>
              </w:divBdr>
            </w:div>
            <w:div w:id="1457986477">
              <w:marLeft w:val="1155"/>
              <w:marRight w:val="0"/>
              <w:marTop w:val="0"/>
              <w:marBottom w:val="0"/>
              <w:divBdr>
                <w:top w:val="none" w:sz="0" w:space="0" w:color="auto"/>
                <w:left w:val="none" w:sz="0" w:space="0" w:color="auto"/>
                <w:bottom w:val="none" w:sz="0" w:space="0" w:color="auto"/>
                <w:right w:val="none" w:sz="0" w:space="0" w:color="auto"/>
              </w:divBdr>
            </w:div>
            <w:div w:id="102860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49905">
      <w:bodyDiv w:val="1"/>
      <w:marLeft w:val="0"/>
      <w:marRight w:val="0"/>
      <w:marTop w:val="0"/>
      <w:marBottom w:val="0"/>
      <w:divBdr>
        <w:top w:val="none" w:sz="0" w:space="0" w:color="auto"/>
        <w:left w:val="none" w:sz="0" w:space="0" w:color="auto"/>
        <w:bottom w:val="none" w:sz="0" w:space="0" w:color="auto"/>
        <w:right w:val="none" w:sz="0" w:space="0" w:color="auto"/>
      </w:divBdr>
      <w:divsChild>
        <w:div w:id="65348570">
          <w:marLeft w:val="0"/>
          <w:marRight w:val="0"/>
          <w:marTop w:val="0"/>
          <w:marBottom w:val="0"/>
          <w:divBdr>
            <w:top w:val="none" w:sz="0" w:space="0" w:color="auto"/>
            <w:left w:val="none" w:sz="0" w:space="0" w:color="auto"/>
            <w:bottom w:val="none" w:sz="0" w:space="0" w:color="auto"/>
            <w:right w:val="none" w:sz="0" w:space="0" w:color="auto"/>
          </w:divBdr>
        </w:div>
        <w:div w:id="1114714853">
          <w:marLeft w:val="0"/>
          <w:marRight w:val="0"/>
          <w:marTop w:val="150"/>
          <w:marBottom w:val="0"/>
          <w:divBdr>
            <w:top w:val="none" w:sz="0" w:space="0" w:color="auto"/>
            <w:left w:val="none" w:sz="0" w:space="0" w:color="auto"/>
            <w:bottom w:val="none" w:sz="0" w:space="0" w:color="auto"/>
            <w:right w:val="none" w:sz="0" w:space="0" w:color="auto"/>
          </w:divBdr>
          <w:divsChild>
            <w:div w:id="1102604335">
              <w:marLeft w:val="1155"/>
              <w:marRight w:val="0"/>
              <w:marTop w:val="0"/>
              <w:marBottom w:val="0"/>
              <w:divBdr>
                <w:top w:val="none" w:sz="0" w:space="0" w:color="auto"/>
                <w:left w:val="none" w:sz="0" w:space="0" w:color="auto"/>
                <w:bottom w:val="none" w:sz="0" w:space="0" w:color="auto"/>
                <w:right w:val="none" w:sz="0" w:space="0" w:color="auto"/>
              </w:divBdr>
            </w:div>
            <w:div w:id="176896677">
              <w:marLeft w:val="1155"/>
              <w:marRight w:val="0"/>
              <w:marTop w:val="0"/>
              <w:marBottom w:val="0"/>
              <w:divBdr>
                <w:top w:val="none" w:sz="0" w:space="0" w:color="auto"/>
                <w:left w:val="none" w:sz="0" w:space="0" w:color="auto"/>
                <w:bottom w:val="none" w:sz="0" w:space="0" w:color="auto"/>
                <w:right w:val="none" w:sz="0" w:space="0" w:color="auto"/>
              </w:divBdr>
            </w:div>
            <w:div w:id="1742634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24760">
      <w:bodyDiv w:val="1"/>
      <w:marLeft w:val="0"/>
      <w:marRight w:val="0"/>
      <w:marTop w:val="0"/>
      <w:marBottom w:val="0"/>
      <w:divBdr>
        <w:top w:val="none" w:sz="0" w:space="0" w:color="auto"/>
        <w:left w:val="none" w:sz="0" w:space="0" w:color="auto"/>
        <w:bottom w:val="none" w:sz="0" w:space="0" w:color="auto"/>
        <w:right w:val="none" w:sz="0" w:space="0" w:color="auto"/>
      </w:divBdr>
      <w:divsChild>
        <w:div w:id="1755783901">
          <w:marLeft w:val="0"/>
          <w:marRight w:val="0"/>
          <w:marTop w:val="0"/>
          <w:marBottom w:val="0"/>
          <w:divBdr>
            <w:top w:val="none" w:sz="0" w:space="0" w:color="auto"/>
            <w:left w:val="none" w:sz="0" w:space="0" w:color="auto"/>
            <w:bottom w:val="none" w:sz="0" w:space="0" w:color="auto"/>
            <w:right w:val="none" w:sz="0" w:space="0" w:color="auto"/>
          </w:divBdr>
        </w:div>
        <w:div w:id="1784418859">
          <w:marLeft w:val="0"/>
          <w:marRight w:val="0"/>
          <w:marTop w:val="150"/>
          <w:marBottom w:val="0"/>
          <w:divBdr>
            <w:top w:val="none" w:sz="0" w:space="0" w:color="auto"/>
            <w:left w:val="none" w:sz="0" w:space="0" w:color="auto"/>
            <w:bottom w:val="none" w:sz="0" w:space="0" w:color="auto"/>
            <w:right w:val="none" w:sz="0" w:space="0" w:color="auto"/>
          </w:divBdr>
          <w:divsChild>
            <w:div w:id="145754102">
              <w:marLeft w:val="1155"/>
              <w:marRight w:val="0"/>
              <w:marTop w:val="0"/>
              <w:marBottom w:val="0"/>
              <w:divBdr>
                <w:top w:val="none" w:sz="0" w:space="0" w:color="auto"/>
                <w:left w:val="none" w:sz="0" w:space="0" w:color="auto"/>
                <w:bottom w:val="none" w:sz="0" w:space="0" w:color="auto"/>
                <w:right w:val="none" w:sz="0" w:space="0" w:color="auto"/>
              </w:divBdr>
            </w:div>
            <w:div w:id="1604872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57557">
      <w:bodyDiv w:val="1"/>
      <w:marLeft w:val="0"/>
      <w:marRight w:val="0"/>
      <w:marTop w:val="0"/>
      <w:marBottom w:val="0"/>
      <w:divBdr>
        <w:top w:val="none" w:sz="0" w:space="0" w:color="auto"/>
        <w:left w:val="none" w:sz="0" w:space="0" w:color="auto"/>
        <w:bottom w:val="none" w:sz="0" w:space="0" w:color="auto"/>
        <w:right w:val="none" w:sz="0" w:space="0" w:color="auto"/>
      </w:divBdr>
      <w:divsChild>
        <w:div w:id="333847468">
          <w:marLeft w:val="0"/>
          <w:marRight w:val="0"/>
          <w:marTop w:val="0"/>
          <w:marBottom w:val="0"/>
          <w:divBdr>
            <w:top w:val="none" w:sz="0" w:space="0" w:color="auto"/>
            <w:left w:val="none" w:sz="0" w:space="0" w:color="auto"/>
            <w:bottom w:val="none" w:sz="0" w:space="0" w:color="auto"/>
            <w:right w:val="none" w:sz="0" w:space="0" w:color="auto"/>
          </w:divBdr>
        </w:div>
        <w:div w:id="285939871">
          <w:marLeft w:val="0"/>
          <w:marRight w:val="0"/>
          <w:marTop w:val="150"/>
          <w:marBottom w:val="0"/>
          <w:divBdr>
            <w:top w:val="none" w:sz="0" w:space="0" w:color="auto"/>
            <w:left w:val="none" w:sz="0" w:space="0" w:color="auto"/>
            <w:bottom w:val="none" w:sz="0" w:space="0" w:color="auto"/>
            <w:right w:val="none" w:sz="0" w:space="0" w:color="auto"/>
          </w:divBdr>
          <w:divsChild>
            <w:div w:id="1951157089">
              <w:marLeft w:val="1155"/>
              <w:marRight w:val="0"/>
              <w:marTop w:val="0"/>
              <w:marBottom w:val="0"/>
              <w:divBdr>
                <w:top w:val="none" w:sz="0" w:space="0" w:color="auto"/>
                <w:left w:val="none" w:sz="0" w:space="0" w:color="auto"/>
                <w:bottom w:val="none" w:sz="0" w:space="0" w:color="auto"/>
                <w:right w:val="none" w:sz="0" w:space="0" w:color="auto"/>
              </w:divBdr>
            </w:div>
            <w:div w:id="1997411207">
              <w:marLeft w:val="1155"/>
              <w:marRight w:val="0"/>
              <w:marTop w:val="0"/>
              <w:marBottom w:val="0"/>
              <w:divBdr>
                <w:top w:val="none" w:sz="0" w:space="0" w:color="auto"/>
                <w:left w:val="none" w:sz="0" w:space="0" w:color="auto"/>
                <w:bottom w:val="none" w:sz="0" w:space="0" w:color="auto"/>
                <w:right w:val="none" w:sz="0" w:space="0" w:color="auto"/>
              </w:divBdr>
            </w:div>
            <w:div w:id="9859313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063049">
      <w:bodyDiv w:val="1"/>
      <w:marLeft w:val="0"/>
      <w:marRight w:val="0"/>
      <w:marTop w:val="0"/>
      <w:marBottom w:val="0"/>
      <w:divBdr>
        <w:top w:val="none" w:sz="0" w:space="0" w:color="auto"/>
        <w:left w:val="none" w:sz="0" w:space="0" w:color="auto"/>
        <w:bottom w:val="none" w:sz="0" w:space="0" w:color="auto"/>
        <w:right w:val="none" w:sz="0" w:space="0" w:color="auto"/>
      </w:divBdr>
      <w:divsChild>
        <w:div w:id="1857302592">
          <w:marLeft w:val="0"/>
          <w:marRight w:val="0"/>
          <w:marTop w:val="0"/>
          <w:marBottom w:val="0"/>
          <w:divBdr>
            <w:top w:val="none" w:sz="0" w:space="0" w:color="auto"/>
            <w:left w:val="none" w:sz="0" w:space="0" w:color="auto"/>
            <w:bottom w:val="none" w:sz="0" w:space="0" w:color="auto"/>
            <w:right w:val="none" w:sz="0" w:space="0" w:color="auto"/>
          </w:divBdr>
        </w:div>
        <w:div w:id="1736775725">
          <w:marLeft w:val="0"/>
          <w:marRight w:val="0"/>
          <w:marTop w:val="150"/>
          <w:marBottom w:val="0"/>
          <w:divBdr>
            <w:top w:val="none" w:sz="0" w:space="0" w:color="auto"/>
            <w:left w:val="none" w:sz="0" w:space="0" w:color="auto"/>
            <w:bottom w:val="none" w:sz="0" w:space="0" w:color="auto"/>
            <w:right w:val="none" w:sz="0" w:space="0" w:color="auto"/>
          </w:divBdr>
          <w:divsChild>
            <w:div w:id="384184678">
              <w:marLeft w:val="1155"/>
              <w:marRight w:val="0"/>
              <w:marTop w:val="0"/>
              <w:marBottom w:val="0"/>
              <w:divBdr>
                <w:top w:val="none" w:sz="0" w:space="0" w:color="auto"/>
                <w:left w:val="none" w:sz="0" w:space="0" w:color="auto"/>
                <w:bottom w:val="none" w:sz="0" w:space="0" w:color="auto"/>
                <w:right w:val="none" w:sz="0" w:space="0" w:color="auto"/>
              </w:divBdr>
            </w:div>
            <w:div w:id="540089636">
              <w:marLeft w:val="1155"/>
              <w:marRight w:val="0"/>
              <w:marTop w:val="0"/>
              <w:marBottom w:val="0"/>
              <w:divBdr>
                <w:top w:val="none" w:sz="0" w:space="0" w:color="auto"/>
                <w:left w:val="none" w:sz="0" w:space="0" w:color="auto"/>
                <w:bottom w:val="none" w:sz="0" w:space="0" w:color="auto"/>
                <w:right w:val="none" w:sz="0" w:space="0" w:color="auto"/>
              </w:divBdr>
            </w:div>
            <w:div w:id="1952859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4683">
      <w:bodyDiv w:val="1"/>
      <w:marLeft w:val="0"/>
      <w:marRight w:val="0"/>
      <w:marTop w:val="0"/>
      <w:marBottom w:val="0"/>
      <w:divBdr>
        <w:top w:val="none" w:sz="0" w:space="0" w:color="auto"/>
        <w:left w:val="none" w:sz="0" w:space="0" w:color="auto"/>
        <w:bottom w:val="none" w:sz="0" w:space="0" w:color="auto"/>
        <w:right w:val="none" w:sz="0" w:space="0" w:color="auto"/>
      </w:divBdr>
      <w:divsChild>
        <w:div w:id="1762604474">
          <w:marLeft w:val="0"/>
          <w:marRight w:val="0"/>
          <w:marTop w:val="0"/>
          <w:marBottom w:val="0"/>
          <w:divBdr>
            <w:top w:val="none" w:sz="0" w:space="0" w:color="auto"/>
            <w:left w:val="none" w:sz="0" w:space="0" w:color="auto"/>
            <w:bottom w:val="none" w:sz="0" w:space="0" w:color="auto"/>
            <w:right w:val="none" w:sz="0" w:space="0" w:color="auto"/>
          </w:divBdr>
        </w:div>
        <w:div w:id="2050177348">
          <w:marLeft w:val="0"/>
          <w:marRight w:val="0"/>
          <w:marTop w:val="150"/>
          <w:marBottom w:val="0"/>
          <w:divBdr>
            <w:top w:val="none" w:sz="0" w:space="0" w:color="auto"/>
            <w:left w:val="none" w:sz="0" w:space="0" w:color="auto"/>
            <w:bottom w:val="none" w:sz="0" w:space="0" w:color="auto"/>
            <w:right w:val="none" w:sz="0" w:space="0" w:color="auto"/>
          </w:divBdr>
          <w:divsChild>
            <w:div w:id="767581981">
              <w:marLeft w:val="1155"/>
              <w:marRight w:val="0"/>
              <w:marTop w:val="0"/>
              <w:marBottom w:val="0"/>
              <w:divBdr>
                <w:top w:val="none" w:sz="0" w:space="0" w:color="auto"/>
                <w:left w:val="none" w:sz="0" w:space="0" w:color="auto"/>
                <w:bottom w:val="none" w:sz="0" w:space="0" w:color="auto"/>
                <w:right w:val="none" w:sz="0" w:space="0" w:color="auto"/>
              </w:divBdr>
            </w:div>
            <w:div w:id="151409341">
              <w:marLeft w:val="1155"/>
              <w:marRight w:val="0"/>
              <w:marTop w:val="0"/>
              <w:marBottom w:val="0"/>
              <w:divBdr>
                <w:top w:val="none" w:sz="0" w:space="0" w:color="auto"/>
                <w:left w:val="none" w:sz="0" w:space="0" w:color="auto"/>
                <w:bottom w:val="none" w:sz="0" w:space="0" w:color="auto"/>
                <w:right w:val="none" w:sz="0" w:space="0" w:color="auto"/>
              </w:divBdr>
            </w:div>
            <w:div w:id="108090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344420">
      <w:bodyDiv w:val="1"/>
      <w:marLeft w:val="0"/>
      <w:marRight w:val="0"/>
      <w:marTop w:val="0"/>
      <w:marBottom w:val="0"/>
      <w:divBdr>
        <w:top w:val="none" w:sz="0" w:space="0" w:color="auto"/>
        <w:left w:val="none" w:sz="0" w:space="0" w:color="auto"/>
        <w:bottom w:val="none" w:sz="0" w:space="0" w:color="auto"/>
        <w:right w:val="none" w:sz="0" w:space="0" w:color="auto"/>
      </w:divBdr>
      <w:divsChild>
        <w:div w:id="1814448650">
          <w:marLeft w:val="0"/>
          <w:marRight w:val="0"/>
          <w:marTop w:val="0"/>
          <w:marBottom w:val="0"/>
          <w:divBdr>
            <w:top w:val="none" w:sz="0" w:space="0" w:color="auto"/>
            <w:left w:val="none" w:sz="0" w:space="0" w:color="auto"/>
            <w:bottom w:val="none" w:sz="0" w:space="0" w:color="auto"/>
            <w:right w:val="none" w:sz="0" w:space="0" w:color="auto"/>
          </w:divBdr>
        </w:div>
        <w:div w:id="1796753206">
          <w:marLeft w:val="0"/>
          <w:marRight w:val="0"/>
          <w:marTop w:val="150"/>
          <w:marBottom w:val="0"/>
          <w:divBdr>
            <w:top w:val="none" w:sz="0" w:space="0" w:color="auto"/>
            <w:left w:val="none" w:sz="0" w:space="0" w:color="auto"/>
            <w:bottom w:val="none" w:sz="0" w:space="0" w:color="auto"/>
            <w:right w:val="none" w:sz="0" w:space="0" w:color="auto"/>
          </w:divBdr>
          <w:divsChild>
            <w:div w:id="192547739">
              <w:marLeft w:val="1155"/>
              <w:marRight w:val="0"/>
              <w:marTop w:val="0"/>
              <w:marBottom w:val="0"/>
              <w:divBdr>
                <w:top w:val="none" w:sz="0" w:space="0" w:color="auto"/>
                <w:left w:val="none" w:sz="0" w:space="0" w:color="auto"/>
                <w:bottom w:val="none" w:sz="0" w:space="0" w:color="auto"/>
                <w:right w:val="none" w:sz="0" w:space="0" w:color="auto"/>
              </w:divBdr>
            </w:div>
            <w:div w:id="1472211695">
              <w:marLeft w:val="1155"/>
              <w:marRight w:val="0"/>
              <w:marTop w:val="0"/>
              <w:marBottom w:val="0"/>
              <w:divBdr>
                <w:top w:val="none" w:sz="0" w:space="0" w:color="auto"/>
                <w:left w:val="none" w:sz="0" w:space="0" w:color="auto"/>
                <w:bottom w:val="none" w:sz="0" w:space="0" w:color="auto"/>
                <w:right w:val="none" w:sz="0" w:space="0" w:color="auto"/>
              </w:divBdr>
            </w:div>
            <w:div w:id="6591636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2612">
      <w:bodyDiv w:val="1"/>
      <w:marLeft w:val="0"/>
      <w:marRight w:val="0"/>
      <w:marTop w:val="0"/>
      <w:marBottom w:val="0"/>
      <w:divBdr>
        <w:top w:val="none" w:sz="0" w:space="0" w:color="auto"/>
        <w:left w:val="none" w:sz="0" w:space="0" w:color="auto"/>
        <w:bottom w:val="none" w:sz="0" w:space="0" w:color="auto"/>
        <w:right w:val="none" w:sz="0" w:space="0" w:color="auto"/>
      </w:divBdr>
      <w:divsChild>
        <w:div w:id="795368337">
          <w:marLeft w:val="0"/>
          <w:marRight w:val="0"/>
          <w:marTop w:val="0"/>
          <w:marBottom w:val="0"/>
          <w:divBdr>
            <w:top w:val="none" w:sz="0" w:space="0" w:color="auto"/>
            <w:left w:val="none" w:sz="0" w:space="0" w:color="auto"/>
            <w:bottom w:val="none" w:sz="0" w:space="0" w:color="auto"/>
            <w:right w:val="none" w:sz="0" w:space="0" w:color="auto"/>
          </w:divBdr>
        </w:div>
        <w:div w:id="512299967">
          <w:marLeft w:val="0"/>
          <w:marRight w:val="0"/>
          <w:marTop w:val="150"/>
          <w:marBottom w:val="0"/>
          <w:divBdr>
            <w:top w:val="none" w:sz="0" w:space="0" w:color="auto"/>
            <w:left w:val="none" w:sz="0" w:space="0" w:color="auto"/>
            <w:bottom w:val="none" w:sz="0" w:space="0" w:color="auto"/>
            <w:right w:val="none" w:sz="0" w:space="0" w:color="auto"/>
          </w:divBdr>
          <w:divsChild>
            <w:div w:id="717244347">
              <w:marLeft w:val="1155"/>
              <w:marRight w:val="0"/>
              <w:marTop w:val="0"/>
              <w:marBottom w:val="0"/>
              <w:divBdr>
                <w:top w:val="none" w:sz="0" w:space="0" w:color="auto"/>
                <w:left w:val="none" w:sz="0" w:space="0" w:color="auto"/>
                <w:bottom w:val="none" w:sz="0" w:space="0" w:color="auto"/>
                <w:right w:val="none" w:sz="0" w:space="0" w:color="auto"/>
              </w:divBdr>
            </w:div>
            <w:div w:id="16466225">
              <w:marLeft w:val="1155"/>
              <w:marRight w:val="0"/>
              <w:marTop w:val="0"/>
              <w:marBottom w:val="0"/>
              <w:divBdr>
                <w:top w:val="none" w:sz="0" w:space="0" w:color="auto"/>
                <w:left w:val="none" w:sz="0" w:space="0" w:color="auto"/>
                <w:bottom w:val="none" w:sz="0" w:space="0" w:color="auto"/>
                <w:right w:val="none" w:sz="0" w:space="0" w:color="auto"/>
              </w:divBdr>
            </w:div>
            <w:div w:id="417211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3545">
      <w:bodyDiv w:val="1"/>
      <w:marLeft w:val="0"/>
      <w:marRight w:val="0"/>
      <w:marTop w:val="0"/>
      <w:marBottom w:val="0"/>
      <w:divBdr>
        <w:top w:val="none" w:sz="0" w:space="0" w:color="auto"/>
        <w:left w:val="none" w:sz="0" w:space="0" w:color="auto"/>
        <w:bottom w:val="none" w:sz="0" w:space="0" w:color="auto"/>
        <w:right w:val="none" w:sz="0" w:space="0" w:color="auto"/>
      </w:divBdr>
      <w:divsChild>
        <w:div w:id="1836451497">
          <w:marLeft w:val="0"/>
          <w:marRight w:val="0"/>
          <w:marTop w:val="0"/>
          <w:marBottom w:val="0"/>
          <w:divBdr>
            <w:top w:val="none" w:sz="0" w:space="0" w:color="auto"/>
            <w:left w:val="none" w:sz="0" w:space="0" w:color="auto"/>
            <w:bottom w:val="none" w:sz="0" w:space="0" w:color="auto"/>
            <w:right w:val="none" w:sz="0" w:space="0" w:color="auto"/>
          </w:divBdr>
        </w:div>
        <w:div w:id="365564676">
          <w:marLeft w:val="0"/>
          <w:marRight w:val="0"/>
          <w:marTop w:val="150"/>
          <w:marBottom w:val="0"/>
          <w:divBdr>
            <w:top w:val="none" w:sz="0" w:space="0" w:color="auto"/>
            <w:left w:val="none" w:sz="0" w:space="0" w:color="auto"/>
            <w:bottom w:val="none" w:sz="0" w:space="0" w:color="auto"/>
            <w:right w:val="none" w:sz="0" w:space="0" w:color="auto"/>
          </w:divBdr>
          <w:divsChild>
            <w:div w:id="1173491880">
              <w:marLeft w:val="1155"/>
              <w:marRight w:val="0"/>
              <w:marTop w:val="0"/>
              <w:marBottom w:val="0"/>
              <w:divBdr>
                <w:top w:val="none" w:sz="0" w:space="0" w:color="auto"/>
                <w:left w:val="none" w:sz="0" w:space="0" w:color="auto"/>
                <w:bottom w:val="none" w:sz="0" w:space="0" w:color="auto"/>
                <w:right w:val="none" w:sz="0" w:space="0" w:color="auto"/>
              </w:divBdr>
            </w:div>
            <w:div w:id="155147995">
              <w:marLeft w:val="1155"/>
              <w:marRight w:val="0"/>
              <w:marTop w:val="0"/>
              <w:marBottom w:val="0"/>
              <w:divBdr>
                <w:top w:val="none" w:sz="0" w:space="0" w:color="auto"/>
                <w:left w:val="none" w:sz="0" w:space="0" w:color="auto"/>
                <w:bottom w:val="none" w:sz="0" w:space="0" w:color="auto"/>
                <w:right w:val="none" w:sz="0" w:space="0" w:color="auto"/>
              </w:divBdr>
            </w:div>
            <w:div w:id="757411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687018">
      <w:bodyDiv w:val="1"/>
      <w:marLeft w:val="0"/>
      <w:marRight w:val="0"/>
      <w:marTop w:val="0"/>
      <w:marBottom w:val="0"/>
      <w:divBdr>
        <w:top w:val="none" w:sz="0" w:space="0" w:color="auto"/>
        <w:left w:val="none" w:sz="0" w:space="0" w:color="auto"/>
        <w:bottom w:val="none" w:sz="0" w:space="0" w:color="auto"/>
        <w:right w:val="none" w:sz="0" w:space="0" w:color="auto"/>
      </w:divBdr>
      <w:divsChild>
        <w:div w:id="79763003">
          <w:marLeft w:val="0"/>
          <w:marRight w:val="0"/>
          <w:marTop w:val="0"/>
          <w:marBottom w:val="0"/>
          <w:divBdr>
            <w:top w:val="none" w:sz="0" w:space="0" w:color="auto"/>
            <w:left w:val="none" w:sz="0" w:space="0" w:color="auto"/>
            <w:bottom w:val="none" w:sz="0" w:space="0" w:color="auto"/>
            <w:right w:val="none" w:sz="0" w:space="0" w:color="auto"/>
          </w:divBdr>
        </w:div>
        <w:div w:id="1738430647">
          <w:marLeft w:val="0"/>
          <w:marRight w:val="0"/>
          <w:marTop w:val="150"/>
          <w:marBottom w:val="0"/>
          <w:divBdr>
            <w:top w:val="none" w:sz="0" w:space="0" w:color="auto"/>
            <w:left w:val="none" w:sz="0" w:space="0" w:color="auto"/>
            <w:bottom w:val="none" w:sz="0" w:space="0" w:color="auto"/>
            <w:right w:val="none" w:sz="0" w:space="0" w:color="auto"/>
          </w:divBdr>
          <w:divsChild>
            <w:div w:id="819688614">
              <w:marLeft w:val="1155"/>
              <w:marRight w:val="0"/>
              <w:marTop w:val="0"/>
              <w:marBottom w:val="0"/>
              <w:divBdr>
                <w:top w:val="none" w:sz="0" w:space="0" w:color="auto"/>
                <w:left w:val="none" w:sz="0" w:space="0" w:color="auto"/>
                <w:bottom w:val="none" w:sz="0" w:space="0" w:color="auto"/>
                <w:right w:val="none" w:sz="0" w:space="0" w:color="auto"/>
              </w:divBdr>
            </w:div>
            <w:div w:id="791703011">
              <w:marLeft w:val="1155"/>
              <w:marRight w:val="0"/>
              <w:marTop w:val="0"/>
              <w:marBottom w:val="0"/>
              <w:divBdr>
                <w:top w:val="none" w:sz="0" w:space="0" w:color="auto"/>
                <w:left w:val="none" w:sz="0" w:space="0" w:color="auto"/>
                <w:bottom w:val="none" w:sz="0" w:space="0" w:color="auto"/>
                <w:right w:val="none" w:sz="0" w:space="0" w:color="auto"/>
              </w:divBdr>
            </w:div>
            <w:div w:id="1193376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09090">
      <w:bodyDiv w:val="1"/>
      <w:marLeft w:val="0"/>
      <w:marRight w:val="0"/>
      <w:marTop w:val="0"/>
      <w:marBottom w:val="0"/>
      <w:divBdr>
        <w:top w:val="none" w:sz="0" w:space="0" w:color="auto"/>
        <w:left w:val="none" w:sz="0" w:space="0" w:color="auto"/>
        <w:bottom w:val="none" w:sz="0" w:space="0" w:color="auto"/>
        <w:right w:val="none" w:sz="0" w:space="0" w:color="auto"/>
      </w:divBdr>
      <w:divsChild>
        <w:div w:id="932013521">
          <w:marLeft w:val="0"/>
          <w:marRight w:val="0"/>
          <w:marTop w:val="0"/>
          <w:marBottom w:val="0"/>
          <w:divBdr>
            <w:top w:val="none" w:sz="0" w:space="0" w:color="auto"/>
            <w:left w:val="none" w:sz="0" w:space="0" w:color="auto"/>
            <w:bottom w:val="none" w:sz="0" w:space="0" w:color="auto"/>
            <w:right w:val="none" w:sz="0" w:space="0" w:color="auto"/>
          </w:divBdr>
        </w:div>
        <w:div w:id="1001081074">
          <w:marLeft w:val="0"/>
          <w:marRight w:val="0"/>
          <w:marTop w:val="150"/>
          <w:marBottom w:val="0"/>
          <w:divBdr>
            <w:top w:val="none" w:sz="0" w:space="0" w:color="auto"/>
            <w:left w:val="none" w:sz="0" w:space="0" w:color="auto"/>
            <w:bottom w:val="none" w:sz="0" w:space="0" w:color="auto"/>
            <w:right w:val="none" w:sz="0" w:space="0" w:color="auto"/>
          </w:divBdr>
          <w:divsChild>
            <w:div w:id="1855923242">
              <w:marLeft w:val="1155"/>
              <w:marRight w:val="0"/>
              <w:marTop w:val="0"/>
              <w:marBottom w:val="0"/>
              <w:divBdr>
                <w:top w:val="none" w:sz="0" w:space="0" w:color="auto"/>
                <w:left w:val="none" w:sz="0" w:space="0" w:color="auto"/>
                <w:bottom w:val="none" w:sz="0" w:space="0" w:color="auto"/>
                <w:right w:val="none" w:sz="0" w:space="0" w:color="auto"/>
              </w:divBdr>
            </w:div>
            <w:div w:id="1795369695">
              <w:marLeft w:val="1155"/>
              <w:marRight w:val="0"/>
              <w:marTop w:val="0"/>
              <w:marBottom w:val="0"/>
              <w:divBdr>
                <w:top w:val="none" w:sz="0" w:space="0" w:color="auto"/>
                <w:left w:val="none" w:sz="0" w:space="0" w:color="auto"/>
                <w:bottom w:val="none" w:sz="0" w:space="0" w:color="auto"/>
                <w:right w:val="none" w:sz="0" w:space="0" w:color="auto"/>
              </w:divBdr>
            </w:div>
            <w:div w:id="110167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22261">
      <w:bodyDiv w:val="1"/>
      <w:marLeft w:val="0"/>
      <w:marRight w:val="0"/>
      <w:marTop w:val="0"/>
      <w:marBottom w:val="0"/>
      <w:divBdr>
        <w:top w:val="none" w:sz="0" w:space="0" w:color="auto"/>
        <w:left w:val="none" w:sz="0" w:space="0" w:color="auto"/>
        <w:bottom w:val="none" w:sz="0" w:space="0" w:color="auto"/>
        <w:right w:val="none" w:sz="0" w:space="0" w:color="auto"/>
      </w:divBdr>
      <w:divsChild>
        <w:div w:id="1245719708">
          <w:marLeft w:val="0"/>
          <w:marRight w:val="0"/>
          <w:marTop w:val="0"/>
          <w:marBottom w:val="0"/>
          <w:divBdr>
            <w:top w:val="none" w:sz="0" w:space="0" w:color="auto"/>
            <w:left w:val="none" w:sz="0" w:space="0" w:color="auto"/>
            <w:bottom w:val="none" w:sz="0" w:space="0" w:color="auto"/>
            <w:right w:val="none" w:sz="0" w:space="0" w:color="auto"/>
          </w:divBdr>
        </w:div>
        <w:div w:id="2018773126">
          <w:marLeft w:val="0"/>
          <w:marRight w:val="0"/>
          <w:marTop w:val="150"/>
          <w:marBottom w:val="0"/>
          <w:divBdr>
            <w:top w:val="none" w:sz="0" w:space="0" w:color="auto"/>
            <w:left w:val="none" w:sz="0" w:space="0" w:color="auto"/>
            <w:bottom w:val="none" w:sz="0" w:space="0" w:color="auto"/>
            <w:right w:val="none" w:sz="0" w:space="0" w:color="auto"/>
          </w:divBdr>
          <w:divsChild>
            <w:div w:id="764611053">
              <w:marLeft w:val="1155"/>
              <w:marRight w:val="0"/>
              <w:marTop w:val="0"/>
              <w:marBottom w:val="0"/>
              <w:divBdr>
                <w:top w:val="none" w:sz="0" w:space="0" w:color="auto"/>
                <w:left w:val="none" w:sz="0" w:space="0" w:color="auto"/>
                <w:bottom w:val="none" w:sz="0" w:space="0" w:color="auto"/>
                <w:right w:val="none" w:sz="0" w:space="0" w:color="auto"/>
              </w:divBdr>
            </w:div>
            <w:div w:id="1265193266">
              <w:marLeft w:val="1155"/>
              <w:marRight w:val="0"/>
              <w:marTop w:val="0"/>
              <w:marBottom w:val="0"/>
              <w:divBdr>
                <w:top w:val="none" w:sz="0" w:space="0" w:color="auto"/>
                <w:left w:val="none" w:sz="0" w:space="0" w:color="auto"/>
                <w:bottom w:val="none" w:sz="0" w:space="0" w:color="auto"/>
                <w:right w:val="none" w:sz="0" w:space="0" w:color="auto"/>
              </w:divBdr>
            </w:div>
            <w:div w:id="385301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94582">
      <w:bodyDiv w:val="1"/>
      <w:marLeft w:val="0"/>
      <w:marRight w:val="0"/>
      <w:marTop w:val="0"/>
      <w:marBottom w:val="0"/>
      <w:divBdr>
        <w:top w:val="none" w:sz="0" w:space="0" w:color="auto"/>
        <w:left w:val="none" w:sz="0" w:space="0" w:color="auto"/>
        <w:bottom w:val="none" w:sz="0" w:space="0" w:color="auto"/>
        <w:right w:val="none" w:sz="0" w:space="0" w:color="auto"/>
      </w:divBdr>
      <w:divsChild>
        <w:div w:id="1252664746">
          <w:marLeft w:val="0"/>
          <w:marRight w:val="0"/>
          <w:marTop w:val="0"/>
          <w:marBottom w:val="0"/>
          <w:divBdr>
            <w:top w:val="none" w:sz="0" w:space="0" w:color="auto"/>
            <w:left w:val="none" w:sz="0" w:space="0" w:color="auto"/>
            <w:bottom w:val="none" w:sz="0" w:space="0" w:color="auto"/>
            <w:right w:val="none" w:sz="0" w:space="0" w:color="auto"/>
          </w:divBdr>
        </w:div>
        <w:div w:id="1731994540">
          <w:marLeft w:val="0"/>
          <w:marRight w:val="0"/>
          <w:marTop w:val="150"/>
          <w:marBottom w:val="0"/>
          <w:divBdr>
            <w:top w:val="none" w:sz="0" w:space="0" w:color="auto"/>
            <w:left w:val="none" w:sz="0" w:space="0" w:color="auto"/>
            <w:bottom w:val="none" w:sz="0" w:space="0" w:color="auto"/>
            <w:right w:val="none" w:sz="0" w:space="0" w:color="auto"/>
          </w:divBdr>
          <w:divsChild>
            <w:div w:id="861743141">
              <w:marLeft w:val="1155"/>
              <w:marRight w:val="0"/>
              <w:marTop w:val="0"/>
              <w:marBottom w:val="0"/>
              <w:divBdr>
                <w:top w:val="none" w:sz="0" w:space="0" w:color="auto"/>
                <w:left w:val="none" w:sz="0" w:space="0" w:color="auto"/>
                <w:bottom w:val="none" w:sz="0" w:space="0" w:color="auto"/>
                <w:right w:val="none" w:sz="0" w:space="0" w:color="auto"/>
              </w:divBdr>
            </w:div>
            <w:div w:id="907308178">
              <w:marLeft w:val="1155"/>
              <w:marRight w:val="0"/>
              <w:marTop w:val="0"/>
              <w:marBottom w:val="0"/>
              <w:divBdr>
                <w:top w:val="none" w:sz="0" w:space="0" w:color="auto"/>
                <w:left w:val="none" w:sz="0" w:space="0" w:color="auto"/>
                <w:bottom w:val="none" w:sz="0" w:space="0" w:color="auto"/>
                <w:right w:val="none" w:sz="0" w:space="0" w:color="auto"/>
              </w:divBdr>
            </w:div>
            <w:div w:id="110449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584069">
      <w:bodyDiv w:val="1"/>
      <w:marLeft w:val="0"/>
      <w:marRight w:val="0"/>
      <w:marTop w:val="0"/>
      <w:marBottom w:val="0"/>
      <w:divBdr>
        <w:top w:val="none" w:sz="0" w:space="0" w:color="auto"/>
        <w:left w:val="none" w:sz="0" w:space="0" w:color="auto"/>
        <w:bottom w:val="none" w:sz="0" w:space="0" w:color="auto"/>
        <w:right w:val="none" w:sz="0" w:space="0" w:color="auto"/>
      </w:divBdr>
      <w:divsChild>
        <w:div w:id="619456644">
          <w:marLeft w:val="0"/>
          <w:marRight w:val="0"/>
          <w:marTop w:val="0"/>
          <w:marBottom w:val="0"/>
          <w:divBdr>
            <w:top w:val="none" w:sz="0" w:space="0" w:color="auto"/>
            <w:left w:val="none" w:sz="0" w:space="0" w:color="auto"/>
            <w:bottom w:val="none" w:sz="0" w:space="0" w:color="auto"/>
            <w:right w:val="none" w:sz="0" w:space="0" w:color="auto"/>
          </w:divBdr>
        </w:div>
        <w:div w:id="97680189">
          <w:marLeft w:val="0"/>
          <w:marRight w:val="0"/>
          <w:marTop w:val="150"/>
          <w:marBottom w:val="0"/>
          <w:divBdr>
            <w:top w:val="none" w:sz="0" w:space="0" w:color="auto"/>
            <w:left w:val="none" w:sz="0" w:space="0" w:color="auto"/>
            <w:bottom w:val="none" w:sz="0" w:space="0" w:color="auto"/>
            <w:right w:val="none" w:sz="0" w:space="0" w:color="auto"/>
          </w:divBdr>
          <w:divsChild>
            <w:div w:id="1546600295">
              <w:marLeft w:val="1155"/>
              <w:marRight w:val="0"/>
              <w:marTop w:val="0"/>
              <w:marBottom w:val="0"/>
              <w:divBdr>
                <w:top w:val="none" w:sz="0" w:space="0" w:color="auto"/>
                <w:left w:val="none" w:sz="0" w:space="0" w:color="auto"/>
                <w:bottom w:val="none" w:sz="0" w:space="0" w:color="auto"/>
                <w:right w:val="none" w:sz="0" w:space="0" w:color="auto"/>
              </w:divBdr>
            </w:div>
            <w:div w:id="1544361707">
              <w:marLeft w:val="1155"/>
              <w:marRight w:val="0"/>
              <w:marTop w:val="0"/>
              <w:marBottom w:val="0"/>
              <w:divBdr>
                <w:top w:val="none" w:sz="0" w:space="0" w:color="auto"/>
                <w:left w:val="none" w:sz="0" w:space="0" w:color="auto"/>
                <w:bottom w:val="none" w:sz="0" w:space="0" w:color="auto"/>
                <w:right w:val="none" w:sz="0" w:space="0" w:color="auto"/>
              </w:divBdr>
            </w:div>
            <w:div w:id="1358698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589071">
      <w:bodyDiv w:val="1"/>
      <w:marLeft w:val="0"/>
      <w:marRight w:val="0"/>
      <w:marTop w:val="0"/>
      <w:marBottom w:val="0"/>
      <w:divBdr>
        <w:top w:val="none" w:sz="0" w:space="0" w:color="auto"/>
        <w:left w:val="none" w:sz="0" w:space="0" w:color="auto"/>
        <w:bottom w:val="none" w:sz="0" w:space="0" w:color="auto"/>
        <w:right w:val="none" w:sz="0" w:space="0" w:color="auto"/>
      </w:divBdr>
      <w:divsChild>
        <w:div w:id="1910573148">
          <w:marLeft w:val="0"/>
          <w:marRight w:val="0"/>
          <w:marTop w:val="0"/>
          <w:marBottom w:val="0"/>
          <w:divBdr>
            <w:top w:val="none" w:sz="0" w:space="0" w:color="auto"/>
            <w:left w:val="none" w:sz="0" w:space="0" w:color="auto"/>
            <w:bottom w:val="none" w:sz="0" w:space="0" w:color="auto"/>
            <w:right w:val="none" w:sz="0" w:space="0" w:color="auto"/>
          </w:divBdr>
        </w:div>
        <w:div w:id="1999577487">
          <w:marLeft w:val="0"/>
          <w:marRight w:val="0"/>
          <w:marTop w:val="150"/>
          <w:marBottom w:val="0"/>
          <w:divBdr>
            <w:top w:val="none" w:sz="0" w:space="0" w:color="auto"/>
            <w:left w:val="none" w:sz="0" w:space="0" w:color="auto"/>
            <w:bottom w:val="none" w:sz="0" w:space="0" w:color="auto"/>
            <w:right w:val="none" w:sz="0" w:space="0" w:color="auto"/>
          </w:divBdr>
          <w:divsChild>
            <w:div w:id="1393043885">
              <w:marLeft w:val="1155"/>
              <w:marRight w:val="0"/>
              <w:marTop w:val="0"/>
              <w:marBottom w:val="0"/>
              <w:divBdr>
                <w:top w:val="none" w:sz="0" w:space="0" w:color="auto"/>
                <w:left w:val="none" w:sz="0" w:space="0" w:color="auto"/>
                <w:bottom w:val="none" w:sz="0" w:space="0" w:color="auto"/>
                <w:right w:val="none" w:sz="0" w:space="0" w:color="auto"/>
              </w:divBdr>
            </w:div>
            <w:div w:id="1822307113">
              <w:marLeft w:val="1155"/>
              <w:marRight w:val="0"/>
              <w:marTop w:val="0"/>
              <w:marBottom w:val="0"/>
              <w:divBdr>
                <w:top w:val="none" w:sz="0" w:space="0" w:color="auto"/>
                <w:left w:val="none" w:sz="0" w:space="0" w:color="auto"/>
                <w:bottom w:val="none" w:sz="0" w:space="0" w:color="auto"/>
                <w:right w:val="none" w:sz="0" w:space="0" w:color="auto"/>
              </w:divBdr>
            </w:div>
            <w:div w:id="889658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30659">
      <w:bodyDiv w:val="1"/>
      <w:marLeft w:val="0"/>
      <w:marRight w:val="0"/>
      <w:marTop w:val="0"/>
      <w:marBottom w:val="0"/>
      <w:divBdr>
        <w:top w:val="none" w:sz="0" w:space="0" w:color="auto"/>
        <w:left w:val="none" w:sz="0" w:space="0" w:color="auto"/>
        <w:bottom w:val="none" w:sz="0" w:space="0" w:color="auto"/>
        <w:right w:val="none" w:sz="0" w:space="0" w:color="auto"/>
      </w:divBdr>
      <w:divsChild>
        <w:div w:id="1719819004">
          <w:marLeft w:val="0"/>
          <w:marRight w:val="0"/>
          <w:marTop w:val="0"/>
          <w:marBottom w:val="0"/>
          <w:divBdr>
            <w:top w:val="none" w:sz="0" w:space="0" w:color="auto"/>
            <w:left w:val="none" w:sz="0" w:space="0" w:color="auto"/>
            <w:bottom w:val="none" w:sz="0" w:space="0" w:color="auto"/>
            <w:right w:val="none" w:sz="0" w:space="0" w:color="auto"/>
          </w:divBdr>
        </w:div>
        <w:div w:id="80109712">
          <w:marLeft w:val="0"/>
          <w:marRight w:val="0"/>
          <w:marTop w:val="150"/>
          <w:marBottom w:val="0"/>
          <w:divBdr>
            <w:top w:val="none" w:sz="0" w:space="0" w:color="auto"/>
            <w:left w:val="none" w:sz="0" w:space="0" w:color="auto"/>
            <w:bottom w:val="none" w:sz="0" w:space="0" w:color="auto"/>
            <w:right w:val="none" w:sz="0" w:space="0" w:color="auto"/>
          </w:divBdr>
          <w:divsChild>
            <w:div w:id="1513834424">
              <w:marLeft w:val="1155"/>
              <w:marRight w:val="0"/>
              <w:marTop w:val="0"/>
              <w:marBottom w:val="0"/>
              <w:divBdr>
                <w:top w:val="none" w:sz="0" w:space="0" w:color="auto"/>
                <w:left w:val="none" w:sz="0" w:space="0" w:color="auto"/>
                <w:bottom w:val="none" w:sz="0" w:space="0" w:color="auto"/>
                <w:right w:val="none" w:sz="0" w:space="0" w:color="auto"/>
              </w:divBdr>
            </w:div>
            <w:div w:id="136722352">
              <w:marLeft w:val="1155"/>
              <w:marRight w:val="0"/>
              <w:marTop w:val="0"/>
              <w:marBottom w:val="0"/>
              <w:divBdr>
                <w:top w:val="none" w:sz="0" w:space="0" w:color="auto"/>
                <w:left w:val="none" w:sz="0" w:space="0" w:color="auto"/>
                <w:bottom w:val="none" w:sz="0" w:space="0" w:color="auto"/>
                <w:right w:val="none" w:sz="0" w:space="0" w:color="auto"/>
              </w:divBdr>
            </w:div>
            <w:div w:id="2123451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0858">
      <w:bodyDiv w:val="1"/>
      <w:marLeft w:val="0"/>
      <w:marRight w:val="0"/>
      <w:marTop w:val="0"/>
      <w:marBottom w:val="0"/>
      <w:divBdr>
        <w:top w:val="none" w:sz="0" w:space="0" w:color="auto"/>
        <w:left w:val="none" w:sz="0" w:space="0" w:color="auto"/>
        <w:bottom w:val="none" w:sz="0" w:space="0" w:color="auto"/>
        <w:right w:val="none" w:sz="0" w:space="0" w:color="auto"/>
      </w:divBdr>
      <w:divsChild>
        <w:div w:id="230581588">
          <w:marLeft w:val="0"/>
          <w:marRight w:val="0"/>
          <w:marTop w:val="0"/>
          <w:marBottom w:val="0"/>
          <w:divBdr>
            <w:top w:val="none" w:sz="0" w:space="0" w:color="auto"/>
            <w:left w:val="none" w:sz="0" w:space="0" w:color="auto"/>
            <w:bottom w:val="none" w:sz="0" w:space="0" w:color="auto"/>
            <w:right w:val="none" w:sz="0" w:space="0" w:color="auto"/>
          </w:divBdr>
        </w:div>
        <w:div w:id="2008744777">
          <w:marLeft w:val="0"/>
          <w:marRight w:val="0"/>
          <w:marTop w:val="150"/>
          <w:marBottom w:val="0"/>
          <w:divBdr>
            <w:top w:val="none" w:sz="0" w:space="0" w:color="auto"/>
            <w:left w:val="none" w:sz="0" w:space="0" w:color="auto"/>
            <w:bottom w:val="none" w:sz="0" w:space="0" w:color="auto"/>
            <w:right w:val="none" w:sz="0" w:space="0" w:color="auto"/>
          </w:divBdr>
          <w:divsChild>
            <w:div w:id="1644894580">
              <w:marLeft w:val="1155"/>
              <w:marRight w:val="0"/>
              <w:marTop w:val="0"/>
              <w:marBottom w:val="0"/>
              <w:divBdr>
                <w:top w:val="none" w:sz="0" w:space="0" w:color="auto"/>
                <w:left w:val="none" w:sz="0" w:space="0" w:color="auto"/>
                <w:bottom w:val="none" w:sz="0" w:space="0" w:color="auto"/>
                <w:right w:val="none" w:sz="0" w:space="0" w:color="auto"/>
              </w:divBdr>
            </w:div>
            <w:div w:id="222567201">
              <w:marLeft w:val="1155"/>
              <w:marRight w:val="0"/>
              <w:marTop w:val="0"/>
              <w:marBottom w:val="0"/>
              <w:divBdr>
                <w:top w:val="none" w:sz="0" w:space="0" w:color="auto"/>
                <w:left w:val="none" w:sz="0" w:space="0" w:color="auto"/>
                <w:bottom w:val="none" w:sz="0" w:space="0" w:color="auto"/>
                <w:right w:val="none" w:sz="0" w:space="0" w:color="auto"/>
              </w:divBdr>
            </w:div>
            <w:div w:id="1519197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5846984">
      <w:bodyDiv w:val="1"/>
      <w:marLeft w:val="0"/>
      <w:marRight w:val="0"/>
      <w:marTop w:val="0"/>
      <w:marBottom w:val="0"/>
      <w:divBdr>
        <w:top w:val="none" w:sz="0" w:space="0" w:color="auto"/>
        <w:left w:val="none" w:sz="0" w:space="0" w:color="auto"/>
        <w:bottom w:val="none" w:sz="0" w:space="0" w:color="auto"/>
        <w:right w:val="none" w:sz="0" w:space="0" w:color="auto"/>
      </w:divBdr>
      <w:divsChild>
        <w:div w:id="144246115">
          <w:marLeft w:val="0"/>
          <w:marRight w:val="0"/>
          <w:marTop w:val="0"/>
          <w:marBottom w:val="0"/>
          <w:divBdr>
            <w:top w:val="none" w:sz="0" w:space="0" w:color="auto"/>
            <w:left w:val="none" w:sz="0" w:space="0" w:color="auto"/>
            <w:bottom w:val="none" w:sz="0" w:space="0" w:color="auto"/>
            <w:right w:val="none" w:sz="0" w:space="0" w:color="auto"/>
          </w:divBdr>
        </w:div>
        <w:div w:id="545944764">
          <w:marLeft w:val="0"/>
          <w:marRight w:val="0"/>
          <w:marTop w:val="150"/>
          <w:marBottom w:val="0"/>
          <w:divBdr>
            <w:top w:val="none" w:sz="0" w:space="0" w:color="auto"/>
            <w:left w:val="none" w:sz="0" w:space="0" w:color="auto"/>
            <w:bottom w:val="none" w:sz="0" w:space="0" w:color="auto"/>
            <w:right w:val="none" w:sz="0" w:space="0" w:color="auto"/>
          </w:divBdr>
          <w:divsChild>
            <w:div w:id="1368067042">
              <w:marLeft w:val="1155"/>
              <w:marRight w:val="0"/>
              <w:marTop w:val="0"/>
              <w:marBottom w:val="0"/>
              <w:divBdr>
                <w:top w:val="none" w:sz="0" w:space="0" w:color="auto"/>
                <w:left w:val="none" w:sz="0" w:space="0" w:color="auto"/>
                <w:bottom w:val="none" w:sz="0" w:space="0" w:color="auto"/>
                <w:right w:val="none" w:sz="0" w:space="0" w:color="auto"/>
              </w:divBdr>
            </w:div>
            <w:div w:id="1718621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4687">
      <w:bodyDiv w:val="1"/>
      <w:marLeft w:val="0"/>
      <w:marRight w:val="0"/>
      <w:marTop w:val="0"/>
      <w:marBottom w:val="0"/>
      <w:divBdr>
        <w:top w:val="none" w:sz="0" w:space="0" w:color="auto"/>
        <w:left w:val="none" w:sz="0" w:space="0" w:color="auto"/>
        <w:bottom w:val="none" w:sz="0" w:space="0" w:color="auto"/>
        <w:right w:val="none" w:sz="0" w:space="0" w:color="auto"/>
      </w:divBdr>
      <w:divsChild>
        <w:div w:id="787241231">
          <w:marLeft w:val="0"/>
          <w:marRight w:val="0"/>
          <w:marTop w:val="0"/>
          <w:marBottom w:val="0"/>
          <w:divBdr>
            <w:top w:val="none" w:sz="0" w:space="0" w:color="auto"/>
            <w:left w:val="none" w:sz="0" w:space="0" w:color="auto"/>
            <w:bottom w:val="none" w:sz="0" w:space="0" w:color="auto"/>
            <w:right w:val="none" w:sz="0" w:space="0" w:color="auto"/>
          </w:divBdr>
        </w:div>
        <w:div w:id="1987971863">
          <w:marLeft w:val="0"/>
          <w:marRight w:val="0"/>
          <w:marTop w:val="150"/>
          <w:marBottom w:val="0"/>
          <w:divBdr>
            <w:top w:val="none" w:sz="0" w:space="0" w:color="auto"/>
            <w:left w:val="none" w:sz="0" w:space="0" w:color="auto"/>
            <w:bottom w:val="none" w:sz="0" w:space="0" w:color="auto"/>
            <w:right w:val="none" w:sz="0" w:space="0" w:color="auto"/>
          </w:divBdr>
          <w:divsChild>
            <w:div w:id="38826314">
              <w:marLeft w:val="1155"/>
              <w:marRight w:val="0"/>
              <w:marTop w:val="0"/>
              <w:marBottom w:val="0"/>
              <w:divBdr>
                <w:top w:val="none" w:sz="0" w:space="0" w:color="auto"/>
                <w:left w:val="none" w:sz="0" w:space="0" w:color="auto"/>
                <w:bottom w:val="none" w:sz="0" w:space="0" w:color="auto"/>
                <w:right w:val="none" w:sz="0" w:space="0" w:color="auto"/>
              </w:divBdr>
            </w:div>
            <w:div w:id="1277980566">
              <w:marLeft w:val="1155"/>
              <w:marRight w:val="0"/>
              <w:marTop w:val="0"/>
              <w:marBottom w:val="0"/>
              <w:divBdr>
                <w:top w:val="none" w:sz="0" w:space="0" w:color="auto"/>
                <w:left w:val="none" w:sz="0" w:space="0" w:color="auto"/>
                <w:bottom w:val="none" w:sz="0" w:space="0" w:color="auto"/>
                <w:right w:val="none" w:sz="0" w:space="0" w:color="auto"/>
              </w:divBdr>
            </w:div>
            <w:div w:id="2053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344611">
      <w:bodyDiv w:val="1"/>
      <w:marLeft w:val="0"/>
      <w:marRight w:val="0"/>
      <w:marTop w:val="0"/>
      <w:marBottom w:val="0"/>
      <w:divBdr>
        <w:top w:val="none" w:sz="0" w:space="0" w:color="auto"/>
        <w:left w:val="none" w:sz="0" w:space="0" w:color="auto"/>
        <w:bottom w:val="none" w:sz="0" w:space="0" w:color="auto"/>
        <w:right w:val="none" w:sz="0" w:space="0" w:color="auto"/>
      </w:divBdr>
      <w:divsChild>
        <w:div w:id="2092697487">
          <w:marLeft w:val="0"/>
          <w:marRight w:val="0"/>
          <w:marTop w:val="0"/>
          <w:marBottom w:val="0"/>
          <w:divBdr>
            <w:top w:val="none" w:sz="0" w:space="0" w:color="auto"/>
            <w:left w:val="none" w:sz="0" w:space="0" w:color="auto"/>
            <w:bottom w:val="none" w:sz="0" w:space="0" w:color="auto"/>
            <w:right w:val="none" w:sz="0" w:space="0" w:color="auto"/>
          </w:divBdr>
        </w:div>
        <w:div w:id="1297026162">
          <w:marLeft w:val="0"/>
          <w:marRight w:val="0"/>
          <w:marTop w:val="150"/>
          <w:marBottom w:val="0"/>
          <w:divBdr>
            <w:top w:val="none" w:sz="0" w:space="0" w:color="auto"/>
            <w:left w:val="none" w:sz="0" w:space="0" w:color="auto"/>
            <w:bottom w:val="none" w:sz="0" w:space="0" w:color="auto"/>
            <w:right w:val="none" w:sz="0" w:space="0" w:color="auto"/>
          </w:divBdr>
          <w:divsChild>
            <w:div w:id="487403228">
              <w:marLeft w:val="1155"/>
              <w:marRight w:val="0"/>
              <w:marTop w:val="0"/>
              <w:marBottom w:val="0"/>
              <w:divBdr>
                <w:top w:val="none" w:sz="0" w:space="0" w:color="auto"/>
                <w:left w:val="none" w:sz="0" w:space="0" w:color="auto"/>
                <w:bottom w:val="none" w:sz="0" w:space="0" w:color="auto"/>
                <w:right w:val="none" w:sz="0" w:space="0" w:color="auto"/>
              </w:divBdr>
            </w:div>
            <w:div w:id="1268850979">
              <w:marLeft w:val="1155"/>
              <w:marRight w:val="0"/>
              <w:marTop w:val="0"/>
              <w:marBottom w:val="0"/>
              <w:divBdr>
                <w:top w:val="none" w:sz="0" w:space="0" w:color="auto"/>
                <w:left w:val="none" w:sz="0" w:space="0" w:color="auto"/>
                <w:bottom w:val="none" w:sz="0" w:space="0" w:color="auto"/>
                <w:right w:val="none" w:sz="0" w:space="0" w:color="auto"/>
              </w:divBdr>
            </w:div>
            <w:div w:id="13427037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69057">
      <w:bodyDiv w:val="1"/>
      <w:marLeft w:val="0"/>
      <w:marRight w:val="0"/>
      <w:marTop w:val="0"/>
      <w:marBottom w:val="0"/>
      <w:divBdr>
        <w:top w:val="none" w:sz="0" w:space="0" w:color="auto"/>
        <w:left w:val="none" w:sz="0" w:space="0" w:color="auto"/>
        <w:bottom w:val="none" w:sz="0" w:space="0" w:color="auto"/>
        <w:right w:val="none" w:sz="0" w:space="0" w:color="auto"/>
      </w:divBdr>
      <w:divsChild>
        <w:div w:id="2084637742">
          <w:marLeft w:val="0"/>
          <w:marRight w:val="0"/>
          <w:marTop w:val="0"/>
          <w:marBottom w:val="0"/>
          <w:divBdr>
            <w:top w:val="none" w:sz="0" w:space="0" w:color="auto"/>
            <w:left w:val="none" w:sz="0" w:space="0" w:color="auto"/>
            <w:bottom w:val="none" w:sz="0" w:space="0" w:color="auto"/>
            <w:right w:val="none" w:sz="0" w:space="0" w:color="auto"/>
          </w:divBdr>
        </w:div>
        <w:div w:id="504053554">
          <w:marLeft w:val="0"/>
          <w:marRight w:val="0"/>
          <w:marTop w:val="150"/>
          <w:marBottom w:val="0"/>
          <w:divBdr>
            <w:top w:val="none" w:sz="0" w:space="0" w:color="auto"/>
            <w:left w:val="none" w:sz="0" w:space="0" w:color="auto"/>
            <w:bottom w:val="none" w:sz="0" w:space="0" w:color="auto"/>
            <w:right w:val="none" w:sz="0" w:space="0" w:color="auto"/>
          </w:divBdr>
          <w:divsChild>
            <w:div w:id="523056179">
              <w:marLeft w:val="1155"/>
              <w:marRight w:val="0"/>
              <w:marTop w:val="0"/>
              <w:marBottom w:val="0"/>
              <w:divBdr>
                <w:top w:val="none" w:sz="0" w:space="0" w:color="auto"/>
                <w:left w:val="none" w:sz="0" w:space="0" w:color="auto"/>
                <w:bottom w:val="none" w:sz="0" w:space="0" w:color="auto"/>
                <w:right w:val="none" w:sz="0" w:space="0" w:color="auto"/>
              </w:divBdr>
            </w:div>
            <w:div w:id="457257261">
              <w:marLeft w:val="1155"/>
              <w:marRight w:val="0"/>
              <w:marTop w:val="0"/>
              <w:marBottom w:val="0"/>
              <w:divBdr>
                <w:top w:val="none" w:sz="0" w:space="0" w:color="auto"/>
                <w:left w:val="none" w:sz="0" w:space="0" w:color="auto"/>
                <w:bottom w:val="none" w:sz="0" w:space="0" w:color="auto"/>
                <w:right w:val="none" w:sz="0" w:space="0" w:color="auto"/>
              </w:divBdr>
            </w:div>
            <w:div w:id="4228033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6959115">
      <w:bodyDiv w:val="1"/>
      <w:marLeft w:val="0"/>
      <w:marRight w:val="0"/>
      <w:marTop w:val="0"/>
      <w:marBottom w:val="0"/>
      <w:divBdr>
        <w:top w:val="none" w:sz="0" w:space="0" w:color="auto"/>
        <w:left w:val="none" w:sz="0" w:space="0" w:color="auto"/>
        <w:bottom w:val="none" w:sz="0" w:space="0" w:color="auto"/>
        <w:right w:val="none" w:sz="0" w:space="0" w:color="auto"/>
      </w:divBdr>
      <w:divsChild>
        <w:div w:id="1351570699">
          <w:marLeft w:val="0"/>
          <w:marRight w:val="0"/>
          <w:marTop w:val="0"/>
          <w:marBottom w:val="0"/>
          <w:divBdr>
            <w:top w:val="none" w:sz="0" w:space="0" w:color="auto"/>
            <w:left w:val="none" w:sz="0" w:space="0" w:color="auto"/>
            <w:bottom w:val="none" w:sz="0" w:space="0" w:color="auto"/>
            <w:right w:val="none" w:sz="0" w:space="0" w:color="auto"/>
          </w:divBdr>
        </w:div>
        <w:div w:id="558594110">
          <w:marLeft w:val="0"/>
          <w:marRight w:val="0"/>
          <w:marTop w:val="150"/>
          <w:marBottom w:val="0"/>
          <w:divBdr>
            <w:top w:val="none" w:sz="0" w:space="0" w:color="auto"/>
            <w:left w:val="none" w:sz="0" w:space="0" w:color="auto"/>
            <w:bottom w:val="none" w:sz="0" w:space="0" w:color="auto"/>
            <w:right w:val="none" w:sz="0" w:space="0" w:color="auto"/>
          </w:divBdr>
          <w:divsChild>
            <w:div w:id="989552873">
              <w:marLeft w:val="1155"/>
              <w:marRight w:val="0"/>
              <w:marTop w:val="0"/>
              <w:marBottom w:val="0"/>
              <w:divBdr>
                <w:top w:val="none" w:sz="0" w:space="0" w:color="auto"/>
                <w:left w:val="none" w:sz="0" w:space="0" w:color="auto"/>
                <w:bottom w:val="none" w:sz="0" w:space="0" w:color="auto"/>
                <w:right w:val="none" w:sz="0" w:space="0" w:color="auto"/>
              </w:divBdr>
            </w:div>
            <w:div w:id="1698310029">
              <w:marLeft w:val="1155"/>
              <w:marRight w:val="0"/>
              <w:marTop w:val="0"/>
              <w:marBottom w:val="0"/>
              <w:divBdr>
                <w:top w:val="none" w:sz="0" w:space="0" w:color="auto"/>
                <w:left w:val="none" w:sz="0" w:space="0" w:color="auto"/>
                <w:bottom w:val="none" w:sz="0" w:space="0" w:color="auto"/>
                <w:right w:val="none" w:sz="0" w:space="0" w:color="auto"/>
              </w:divBdr>
            </w:div>
            <w:div w:id="1618944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30865">
      <w:bodyDiv w:val="1"/>
      <w:marLeft w:val="0"/>
      <w:marRight w:val="0"/>
      <w:marTop w:val="0"/>
      <w:marBottom w:val="0"/>
      <w:divBdr>
        <w:top w:val="none" w:sz="0" w:space="0" w:color="auto"/>
        <w:left w:val="none" w:sz="0" w:space="0" w:color="auto"/>
        <w:bottom w:val="none" w:sz="0" w:space="0" w:color="auto"/>
        <w:right w:val="none" w:sz="0" w:space="0" w:color="auto"/>
      </w:divBdr>
      <w:divsChild>
        <w:div w:id="129059508">
          <w:marLeft w:val="0"/>
          <w:marRight w:val="0"/>
          <w:marTop w:val="0"/>
          <w:marBottom w:val="0"/>
          <w:divBdr>
            <w:top w:val="none" w:sz="0" w:space="0" w:color="auto"/>
            <w:left w:val="none" w:sz="0" w:space="0" w:color="auto"/>
            <w:bottom w:val="none" w:sz="0" w:space="0" w:color="auto"/>
            <w:right w:val="none" w:sz="0" w:space="0" w:color="auto"/>
          </w:divBdr>
        </w:div>
        <w:div w:id="1558852929">
          <w:marLeft w:val="0"/>
          <w:marRight w:val="0"/>
          <w:marTop w:val="150"/>
          <w:marBottom w:val="0"/>
          <w:divBdr>
            <w:top w:val="none" w:sz="0" w:space="0" w:color="auto"/>
            <w:left w:val="none" w:sz="0" w:space="0" w:color="auto"/>
            <w:bottom w:val="none" w:sz="0" w:space="0" w:color="auto"/>
            <w:right w:val="none" w:sz="0" w:space="0" w:color="auto"/>
          </w:divBdr>
          <w:divsChild>
            <w:div w:id="2062751504">
              <w:marLeft w:val="1155"/>
              <w:marRight w:val="0"/>
              <w:marTop w:val="0"/>
              <w:marBottom w:val="0"/>
              <w:divBdr>
                <w:top w:val="none" w:sz="0" w:space="0" w:color="auto"/>
                <w:left w:val="none" w:sz="0" w:space="0" w:color="auto"/>
                <w:bottom w:val="none" w:sz="0" w:space="0" w:color="auto"/>
                <w:right w:val="none" w:sz="0" w:space="0" w:color="auto"/>
              </w:divBdr>
            </w:div>
            <w:div w:id="1656301171">
              <w:marLeft w:val="1155"/>
              <w:marRight w:val="0"/>
              <w:marTop w:val="0"/>
              <w:marBottom w:val="0"/>
              <w:divBdr>
                <w:top w:val="none" w:sz="0" w:space="0" w:color="auto"/>
                <w:left w:val="none" w:sz="0" w:space="0" w:color="auto"/>
                <w:bottom w:val="none" w:sz="0" w:space="0" w:color="auto"/>
                <w:right w:val="none" w:sz="0" w:space="0" w:color="auto"/>
              </w:divBdr>
            </w:div>
            <w:div w:id="77039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162315">
      <w:bodyDiv w:val="1"/>
      <w:marLeft w:val="0"/>
      <w:marRight w:val="0"/>
      <w:marTop w:val="0"/>
      <w:marBottom w:val="0"/>
      <w:divBdr>
        <w:top w:val="none" w:sz="0" w:space="0" w:color="auto"/>
        <w:left w:val="none" w:sz="0" w:space="0" w:color="auto"/>
        <w:bottom w:val="none" w:sz="0" w:space="0" w:color="auto"/>
        <w:right w:val="none" w:sz="0" w:space="0" w:color="auto"/>
      </w:divBdr>
      <w:divsChild>
        <w:div w:id="1351953761">
          <w:marLeft w:val="0"/>
          <w:marRight w:val="0"/>
          <w:marTop w:val="0"/>
          <w:marBottom w:val="0"/>
          <w:divBdr>
            <w:top w:val="none" w:sz="0" w:space="0" w:color="auto"/>
            <w:left w:val="none" w:sz="0" w:space="0" w:color="auto"/>
            <w:bottom w:val="none" w:sz="0" w:space="0" w:color="auto"/>
            <w:right w:val="none" w:sz="0" w:space="0" w:color="auto"/>
          </w:divBdr>
        </w:div>
        <w:div w:id="1123159521">
          <w:marLeft w:val="0"/>
          <w:marRight w:val="0"/>
          <w:marTop w:val="150"/>
          <w:marBottom w:val="0"/>
          <w:divBdr>
            <w:top w:val="none" w:sz="0" w:space="0" w:color="auto"/>
            <w:left w:val="none" w:sz="0" w:space="0" w:color="auto"/>
            <w:bottom w:val="none" w:sz="0" w:space="0" w:color="auto"/>
            <w:right w:val="none" w:sz="0" w:space="0" w:color="auto"/>
          </w:divBdr>
          <w:divsChild>
            <w:div w:id="528490115">
              <w:marLeft w:val="1155"/>
              <w:marRight w:val="0"/>
              <w:marTop w:val="0"/>
              <w:marBottom w:val="0"/>
              <w:divBdr>
                <w:top w:val="none" w:sz="0" w:space="0" w:color="auto"/>
                <w:left w:val="none" w:sz="0" w:space="0" w:color="auto"/>
                <w:bottom w:val="none" w:sz="0" w:space="0" w:color="auto"/>
                <w:right w:val="none" w:sz="0" w:space="0" w:color="auto"/>
              </w:divBdr>
            </w:div>
            <w:div w:id="551617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664481">
      <w:bodyDiv w:val="1"/>
      <w:marLeft w:val="0"/>
      <w:marRight w:val="0"/>
      <w:marTop w:val="0"/>
      <w:marBottom w:val="0"/>
      <w:divBdr>
        <w:top w:val="none" w:sz="0" w:space="0" w:color="auto"/>
        <w:left w:val="none" w:sz="0" w:space="0" w:color="auto"/>
        <w:bottom w:val="none" w:sz="0" w:space="0" w:color="auto"/>
        <w:right w:val="none" w:sz="0" w:space="0" w:color="auto"/>
      </w:divBdr>
      <w:divsChild>
        <w:div w:id="1138575765">
          <w:marLeft w:val="0"/>
          <w:marRight w:val="0"/>
          <w:marTop w:val="0"/>
          <w:marBottom w:val="0"/>
          <w:divBdr>
            <w:top w:val="none" w:sz="0" w:space="0" w:color="auto"/>
            <w:left w:val="none" w:sz="0" w:space="0" w:color="auto"/>
            <w:bottom w:val="none" w:sz="0" w:space="0" w:color="auto"/>
            <w:right w:val="none" w:sz="0" w:space="0" w:color="auto"/>
          </w:divBdr>
        </w:div>
        <w:div w:id="908735819">
          <w:marLeft w:val="0"/>
          <w:marRight w:val="0"/>
          <w:marTop w:val="150"/>
          <w:marBottom w:val="0"/>
          <w:divBdr>
            <w:top w:val="none" w:sz="0" w:space="0" w:color="auto"/>
            <w:left w:val="none" w:sz="0" w:space="0" w:color="auto"/>
            <w:bottom w:val="none" w:sz="0" w:space="0" w:color="auto"/>
            <w:right w:val="none" w:sz="0" w:space="0" w:color="auto"/>
          </w:divBdr>
          <w:divsChild>
            <w:div w:id="307709744">
              <w:marLeft w:val="1155"/>
              <w:marRight w:val="0"/>
              <w:marTop w:val="0"/>
              <w:marBottom w:val="0"/>
              <w:divBdr>
                <w:top w:val="none" w:sz="0" w:space="0" w:color="auto"/>
                <w:left w:val="none" w:sz="0" w:space="0" w:color="auto"/>
                <w:bottom w:val="none" w:sz="0" w:space="0" w:color="auto"/>
                <w:right w:val="none" w:sz="0" w:space="0" w:color="auto"/>
              </w:divBdr>
            </w:div>
            <w:div w:id="451242766">
              <w:marLeft w:val="1155"/>
              <w:marRight w:val="0"/>
              <w:marTop w:val="0"/>
              <w:marBottom w:val="0"/>
              <w:divBdr>
                <w:top w:val="none" w:sz="0" w:space="0" w:color="auto"/>
                <w:left w:val="none" w:sz="0" w:space="0" w:color="auto"/>
                <w:bottom w:val="none" w:sz="0" w:space="0" w:color="auto"/>
                <w:right w:val="none" w:sz="0" w:space="0" w:color="auto"/>
              </w:divBdr>
            </w:div>
            <w:div w:id="461656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598672">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080190">
      <w:bodyDiv w:val="1"/>
      <w:marLeft w:val="0"/>
      <w:marRight w:val="0"/>
      <w:marTop w:val="0"/>
      <w:marBottom w:val="0"/>
      <w:divBdr>
        <w:top w:val="none" w:sz="0" w:space="0" w:color="auto"/>
        <w:left w:val="none" w:sz="0" w:space="0" w:color="auto"/>
        <w:bottom w:val="none" w:sz="0" w:space="0" w:color="auto"/>
        <w:right w:val="none" w:sz="0" w:space="0" w:color="auto"/>
      </w:divBdr>
      <w:divsChild>
        <w:div w:id="1639143673">
          <w:marLeft w:val="0"/>
          <w:marRight w:val="0"/>
          <w:marTop w:val="0"/>
          <w:marBottom w:val="0"/>
          <w:divBdr>
            <w:top w:val="none" w:sz="0" w:space="0" w:color="auto"/>
            <w:left w:val="none" w:sz="0" w:space="0" w:color="auto"/>
            <w:bottom w:val="none" w:sz="0" w:space="0" w:color="auto"/>
            <w:right w:val="none" w:sz="0" w:space="0" w:color="auto"/>
          </w:divBdr>
        </w:div>
        <w:div w:id="450518657">
          <w:marLeft w:val="0"/>
          <w:marRight w:val="0"/>
          <w:marTop w:val="150"/>
          <w:marBottom w:val="0"/>
          <w:divBdr>
            <w:top w:val="none" w:sz="0" w:space="0" w:color="auto"/>
            <w:left w:val="none" w:sz="0" w:space="0" w:color="auto"/>
            <w:bottom w:val="none" w:sz="0" w:space="0" w:color="auto"/>
            <w:right w:val="none" w:sz="0" w:space="0" w:color="auto"/>
          </w:divBdr>
          <w:divsChild>
            <w:div w:id="1905869571">
              <w:marLeft w:val="1155"/>
              <w:marRight w:val="0"/>
              <w:marTop w:val="0"/>
              <w:marBottom w:val="0"/>
              <w:divBdr>
                <w:top w:val="none" w:sz="0" w:space="0" w:color="auto"/>
                <w:left w:val="none" w:sz="0" w:space="0" w:color="auto"/>
                <w:bottom w:val="none" w:sz="0" w:space="0" w:color="auto"/>
                <w:right w:val="none" w:sz="0" w:space="0" w:color="auto"/>
              </w:divBdr>
            </w:div>
            <w:div w:id="1966427072">
              <w:marLeft w:val="1155"/>
              <w:marRight w:val="0"/>
              <w:marTop w:val="0"/>
              <w:marBottom w:val="0"/>
              <w:divBdr>
                <w:top w:val="none" w:sz="0" w:space="0" w:color="auto"/>
                <w:left w:val="none" w:sz="0" w:space="0" w:color="auto"/>
                <w:bottom w:val="none" w:sz="0" w:space="0" w:color="auto"/>
                <w:right w:val="none" w:sz="0" w:space="0" w:color="auto"/>
              </w:divBdr>
            </w:div>
            <w:div w:id="716702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549518">
      <w:bodyDiv w:val="1"/>
      <w:marLeft w:val="0"/>
      <w:marRight w:val="0"/>
      <w:marTop w:val="0"/>
      <w:marBottom w:val="0"/>
      <w:divBdr>
        <w:top w:val="none" w:sz="0" w:space="0" w:color="auto"/>
        <w:left w:val="none" w:sz="0" w:space="0" w:color="auto"/>
        <w:bottom w:val="none" w:sz="0" w:space="0" w:color="auto"/>
        <w:right w:val="none" w:sz="0" w:space="0" w:color="auto"/>
      </w:divBdr>
      <w:divsChild>
        <w:div w:id="253174342">
          <w:marLeft w:val="0"/>
          <w:marRight w:val="0"/>
          <w:marTop w:val="0"/>
          <w:marBottom w:val="0"/>
          <w:divBdr>
            <w:top w:val="none" w:sz="0" w:space="0" w:color="auto"/>
            <w:left w:val="none" w:sz="0" w:space="0" w:color="auto"/>
            <w:bottom w:val="none" w:sz="0" w:space="0" w:color="auto"/>
            <w:right w:val="none" w:sz="0" w:space="0" w:color="auto"/>
          </w:divBdr>
        </w:div>
        <w:div w:id="998191802">
          <w:marLeft w:val="0"/>
          <w:marRight w:val="0"/>
          <w:marTop w:val="150"/>
          <w:marBottom w:val="0"/>
          <w:divBdr>
            <w:top w:val="none" w:sz="0" w:space="0" w:color="auto"/>
            <w:left w:val="none" w:sz="0" w:space="0" w:color="auto"/>
            <w:bottom w:val="none" w:sz="0" w:space="0" w:color="auto"/>
            <w:right w:val="none" w:sz="0" w:space="0" w:color="auto"/>
          </w:divBdr>
          <w:divsChild>
            <w:div w:id="425343776">
              <w:marLeft w:val="1155"/>
              <w:marRight w:val="0"/>
              <w:marTop w:val="0"/>
              <w:marBottom w:val="0"/>
              <w:divBdr>
                <w:top w:val="none" w:sz="0" w:space="0" w:color="auto"/>
                <w:left w:val="none" w:sz="0" w:space="0" w:color="auto"/>
                <w:bottom w:val="none" w:sz="0" w:space="0" w:color="auto"/>
                <w:right w:val="none" w:sz="0" w:space="0" w:color="auto"/>
              </w:divBdr>
            </w:div>
            <w:div w:id="1327827489">
              <w:marLeft w:val="1155"/>
              <w:marRight w:val="0"/>
              <w:marTop w:val="0"/>
              <w:marBottom w:val="0"/>
              <w:divBdr>
                <w:top w:val="none" w:sz="0" w:space="0" w:color="auto"/>
                <w:left w:val="none" w:sz="0" w:space="0" w:color="auto"/>
                <w:bottom w:val="none" w:sz="0" w:space="0" w:color="auto"/>
                <w:right w:val="none" w:sz="0" w:space="0" w:color="auto"/>
              </w:divBdr>
            </w:div>
            <w:div w:id="572853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46398">
      <w:bodyDiv w:val="1"/>
      <w:marLeft w:val="0"/>
      <w:marRight w:val="0"/>
      <w:marTop w:val="0"/>
      <w:marBottom w:val="0"/>
      <w:divBdr>
        <w:top w:val="none" w:sz="0" w:space="0" w:color="auto"/>
        <w:left w:val="none" w:sz="0" w:space="0" w:color="auto"/>
        <w:bottom w:val="none" w:sz="0" w:space="0" w:color="auto"/>
        <w:right w:val="none" w:sz="0" w:space="0" w:color="auto"/>
      </w:divBdr>
      <w:divsChild>
        <w:div w:id="821431159">
          <w:marLeft w:val="0"/>
          <w:marRight w:val="0"/>
          <w:marTop w:val="0"/>
          <w:marBottom w:val="0"/>
          <w:divBdr>
            <w:top w:val="none" w:sz="0" w:space="0" w:color="auto"/>
            <w:left w:val="none" w:sz="0" w:space="0" w:color="auto"/>
            <w:bottom w:val="none" w:sz="0" w:space="0" w:color="auto"/>
            <w:right w:val="none" w:sz="0" w:space="0" w:color="auto"/>
          </w:divBdr>
        </w:div>
        <w:div w:id="232351348">
          <w:marLeft w:val="0"/>
          <w:marRight w:val="0"/>
          <w:marTop w:val="150"/>
          <w:marBottom w:val="0"/>
          <w:divBdr>
            <w:top w:val="none" w:sz="0" w:space="0" w:color="auto"/>
            <w:left w:val="none" w:sz="0" w:space="0" w:color="auto"/>
            <w:bottom w:val="none" w:sz="0" w:space="0" w:color="auto"/>
            <w:right w:val="none" w:sz="0" w:space="0" w:color="auto"/>
          </w:divBdr>
          <w:divsChild>
            <w:div w:id="1969432426">
              <w:marLeft w:val="1155"/>
              <w:marRight w:val="0"/>
              <w:marTop w:val="0"/>
              <w:marBottom w:val="0"/>
              <w:divBdr>
                <w:top w:val="none" w:sz="0" w:space="0" w:color="auto"/>
                <w:left w:val="none" w:sz="0" w:space="0" w:color="auto"/>
                <w:bottom w:val="none" w:sz="0" w:space="0" w:color="auto"/>
                <w:right w:val="none" w:sz="0" w:space="0" w:color="auto"/>
              </w:divBdr>
            </w:div>
            <w:div w:id="288974880">
              <w:marLeft w:val="1155"/>
              <w:marRight w:val="0"/>
              <w:marTop w:val="0"/>
              <w:marBottom w:val="0"/>
              <w:divBdr>
                <w:top w:val="none" w:sz="0" w:space="0" w:color="auto"/>
                <w:left w:val="none" w:sz="0" w:space="0" w:color="auto"/>
                <w:bottom w:val="none" w:sz="0" w:space="0" w:color="auto"/>
                <w:right w:val="none" w:sz="0" w:space="0" w:color="auto"/>
              </w:divBdr>
            </w:div>
            <w:div w:id="1103261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362812">
      <w:bodyDiv w:val="1"/>
      <w:marLeft w:val="0"/>
      <w:marRight w:val="0"/>
      <w:marTop w:val="0"/>
      <w:marBottom w:val="0"/>
      <w:divBdr>
        <w:top w:val="none" w:sz="0" w:space="0" w:color="auto"/>
        <w:left w:val="none" w:sz="0" w:space="0" w:color="auto"/>
        <w:bottom w:val="none" w:sz="0" w:space="0" w:color="auto"/>
        <w:right w:val="none" w:sz="0" w:space="0" w:color="auto"/>
      </w:divBdr>
      <w:divsChild>
        <w:div w:id="1435052895">
          <w:marLeft w:val="0"/>
          <w:marRight w:val="0"/>
          <w:marTop w:val="0"/>
          <w:marBottom w:val="0"/>
          <w:divBdr>
            <w:top w:val="none" w:sz="0" w:space="0" w:color="auto"/>
            <w:left w:val="none" w:sz="0" w:space="0" w:color="auto"/>
            <w:bottom w:val="none" w:sz="0" w:space="0" w:color="auto"/>
            <w:right w:val="none" w:sz="0" w:space="0" w:color="auto"/>
          </w:divBdr>
        </w:div>
        <w:div w:id="1338995600">
          <w:marLeft w:val="0"/>
          <w:marRight w:val="0"/>
          <w:marTop w:val="150"/>
          <w:marBottom w:val="0"/>
          <w:divBdr>
            <w:top w:val="none" w:sz="0" w:space="0" w:color="auto"/>
            <w:left w:val="none" w:sz="0" w:space="0" w:color="auto"/>
            <w:bottom w:val="none" w:sz="0" w:space="0" w:color="auto"/>
            <w:right w:val="none" w:sz="0" w:space="0" w:color="auto"/>
          </w:divBdr>
          <w:divsChild>
            <w:div w:id="752891837">
              <w:marLeft w:val="1155"/>
              <w:marRight w:val="0"/>
              <w:marTop w:val="0"/>
              <w:marBottom w:val="0"/>
              <w:divBdr>
                <w:top w:val="none" w:sz="0" w:space="0" w:color="auto"/>
                <w:left w:val="none" w:sz="0" w:space="0" w:color="auto"/>
                <w:bottom w:val="none" w:sz="0" w:space="0" w:color="auto"/>
                <w:right w:val="none" w:sz="0" w:space="0" w:color="auto"/>
              </w:divBdr>
            </w:div>
            <w:div w:id="1765766770">
              <w:marLeft w:val="1155"/>
              <w:marRight w:val="0"/>
              <w:marTop w:val="0"/>
              <w:marBottom w:val="0"/>
              <w:divBdr>
                <w:top w:val="none" w:sz="0" w:space="0" w:color="auto"/>
                <w:left w:val="none" w:sz="0" w:space="0" w:color="auto"/>
                <w:bottom w:val="none" w:sz="0" w:space="0" w:color="auto"/>
                <w:right w:val="none" w:sz="0" w:space="0" w:color="auto"/>
              </w:divBdr>
            </w:div>
            <w:div w:id="419180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059011">
      <w:bodyDiv w:val="1"/>
      <w:marLeft w:val="0"/>
      <w:marRight w:val="0"/>
      <w:marTop w:val="0"/>
      <w:marBottom w:val="0"/>
      <w:divBdr>
        <w:top w:val="none" w:sz="0" w:space="0" w:color="auto"/>
        <w:left w:val="none" w:sz="0" w:space="0" w:color="auto"/>
        <w:bottom w:val="none" w:sz="0" w:space="0" w:color="auto"/>
        <w:right w:val="none" w:sz="0" w:space="0" w:color="auto"/>
      </w:divBdr>
      <w:divsChild>
        <w:div w:id="324210409">
          <w:marLeft w:val="0"/>
          <w:marRight w:val="0"/>
          <w:marTop w:val="0"/>
          <w:marBottom w:val="0"/>
          <w:divBdr>
            <w:top w:val="none" w:sz="0" w:space="0" w:color="auto"/>
            <w:left w:val="none" w:sz="0" w:space="0" w:color="auto"/>
            <w:bottom w:val="none" w:sz="0" w:space="0" w:color="auto"/>
            <w:right w:val="none" w:sz="0" w:space="0" w:color="auto"/>
          </w:divBdr>
        </w:div>
        <w:div w:id="1443456421">
          <w:marLeft w:val="0"/>
          <w:marRight w:val="0"/>
          <w:marTop w:val="150"/>
          <w:marBottom w:val="0"/>
          <w:divBdr>
            <w:top w:val="none" w:sz="0" w:space="0" w:color="auto"/>
            <w:left w:val="none" w:sz="0" w:space="0" w:color="auto"/>
            <w:bottom w:val="none" w:sz="0" w:space="0" w:color="auto"/>
            <w:right w:val="none" w:sz="0" w:space="0" w:color="auto"/>
          </w:divBdr>
          <w:divsChild>
            <w:div w:id="686564919">
              <w:marLeft w:val="1155"/>
              <w:marRight w:val="0"/>
              <w:marTop w:val="0"/>
              <w:marBottom w:val="0"/>
              <w:divBdr>
                <w:top w:val="none" w:sz="0" w:space="0" w:color="auto"/>
                <w:left w:val="none" w:sz="0" w:space="0" w:color="auto"/>
                <w:bottom w:val="none" w:sz="0" w:space="0" w:color="auto"/>
                <w:right w:val="none" w:sz="0" w:space="0" w:color="auto"/>
              </w:divBdr>
            </w:div>
            <w:div w:id="532575964">
              <w:marLeft w:val="1155"/>
              <w:marRight w:val="0"/>
              <w:marTop w:val="0"/>
              <w:marBottom w:val="0"/>
              <w:divBdr>
                <w:top w:val="none" w:sz="0" w:space="0" w:color="auto"/>
                <w:left w:val="none" w:sz="0" w:space="0" w:color="auto"/>
                <w:bottom w:val="none" w:sz="0" w:space="0" w:color="auto"/>
                <w:right w:val="none" w:sz="0" w:space="0" w:color="auto"/>
              </w:divBdr>
            </w:div>
            <w:div w:id="214631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759523">
      <w:bodyDiv w:val="1"/>
      <w:marLeft w:val="0"/>
      <w:marRight w:val="0"/>
      <w:marTop w:val="0"/>
      <w:marBottom w:val="0"/>
      <w:divBdr>
        <w:top w:val="none" w:sz="0" w:space="0" w:color="auto"/>
        <w:left w:val="none" w:sz="0" w:space="0" w:color="auto"/>
        <w:bottom w:val="none" w:sz="0" w:space="0" w:color="auto"/>
        <w:right w:val="none" w:sz="0" w:space="0" w:color="auto"/>
      </w:divBdr>
      <w:divsChild>
        <w:div w:id="1028143449">
          <w:marLeft w:val="0"/>
          <w:marRight w:val="0"/>
          <w:marTop w:val="0"/>
          <w:marBottom w:val="0"/>
          <w:divBdr>
            <w:top w:val="none" w:sz="0" w:space="0" w:color="auto"/>
            <w:left w:val="none" w:sz="0" w:space="0" w:color="auto"/>
            <w:bottom w:val="none" w:sz="0" w:space="0" w:color="auto"/>
            <w:right w:val="none" w:sz="0" w:space="0" w:color="auto"/>
          </w:divBdr>
        </w:div>
        <w:div w:id="1108625830">
          <w:marLeft w:val="0"/>
          <w:marRight w:val="0"/>
          <w:marTop w:val="150"/>
          <w:marBottom w:val="0"/>
          <w:divBdr>
            <w:top w:val="none" w:sz="0" w:space="0" w:color="auto"/>
            <w:left w:val="none" w:sz="0" w:space="0" w:color="auto"/>
            <w:bottom w:val="none" w:sz="0" w:space="0" w:color="auto"/>
            <w:right w:val="none" w:sz="0" w:space="0" w:color="auto"/>
          </w:divBdr>
          <w:divsChild>
            <w:div w:id="1191144488">
              <w:marLeft w:val="1155"/>
              <w:marRight w:val="0"/>
              <w:marTop w:val="0"/>
              <w:marBottom w:val="0"/>
              <w:divBdr>
                <w:top w:val="none" w:sz="0" w:space="0" w:color="auto"/>
                <w:left w:val="none" w:sz="0" w:space="0" w:color="auto"/>
                <w:bottom w:val="none" w:sz="0" w:space="0" w:color="auto"/>
                <w:right w:val="none" w:sz="0" w:space="0" w:color="auto"/>
              </w:divBdr>
            </w:div>
            <w:div w:id="1966307473">
              <w:marLeft w:val="1155"/>
              <w:marRight w:val="0"/>
              <w:marTop w:val="0"/>
              <w:marBottom w:val="0"/>
              <w:divBdr>
                <w:top w:val="none" w:sz="0" w:space="0" w:color="auto"/>
                <w:left w:val="none" w:sz="0" w:space="0" w:color="auto"/>
                <w:bottom w:val="none" w:sz="0" w:space="0" w:color="auto"/>
                <w:right w:val="none" w:sz="0" w:space="0" w:color="auto"/>
              </w:divBdr>
            </w:div>
            <w:div w:id="23795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081987">
      <w:bodyDiv w:val="1"/>
      <w:marLeft w:val="0"/>
      <w:marRight w:val="0"/>
      <w:marTop w:val="0"/>
      <w:marBottom w:val="0"/>
      <w:divBdr>
        <w:top w:val="none" w:sz="0" w:space="0" w:color="auto"/>
        <w:left w:val="none" w:sz="0" w:space="0" w:color="auto"/>
        <w:bottom w:val="none" w:sz="0" w:space="0" w:color="auto"/>
        <w:right w:val="none" w:sz="0" w:space="0" w:color="auto"/>
      </w:divBdr>
      <w:divsChild>
        <w:div w:id="24987257">
          <w:marLeft w:val="0"/>
          <w:marRight w:val="0"/>
          <w:marTop w:val="0"/>
          <w:marBottom w:val="0"/>
          <w:divBdr>
            <w:top w:val="none" w:sz="0" w:space="0" w:color="auto"/>
            <w:left w:val="none" w:sz="0" w:space="0" w:color="auto"/>
            <w:bottom w:val="none" w:sz="0" w:space="0" w:color="auto"/>
            <w:right w:val="none" w:sz="0" w:space="0" w:color="auto"/>
          </w:divBdr>
        </w:div>
        <w:div w:id="156465064">
          <w:marLeft w:val="0"/>
          <w:marRight w:val="0"/>
          <w:marTop w:val="150"/>
          <w:marBottom w:val="0"/>
          <w:divBdr>
            <w:top w:val="none" w:sz="0" w:space="0" w:color="auto"/>
            <w:left w:val="none" w:sz="0" w:space="0" w:color="auto"/>
            <w:bottom w:val="none" w:sz="0" w:space="0" w:color="auto"/>
            <w:right w:val="none" w:sz="0" w:space="0" w:color="auto"/>
          </w:divBdr>
          <w:divsChild>
            <w:div w:id="516386368">
              <w:marLeft w:val="1155"/>
              <w:marRight w:val="0"/>
              <w:marTop w:val="0"/>
              <w:marBottom w:val="0"/>
              <w:divBdr>
                <w:top w:val="none" w:sz="0" w:space="0" w:color="auto"/>
                <w:left w:val="none" w:sz="0" w:space="0" w:color="auto"/>
                <w:bottom w:val="none" w:sz="0" w:space="0" w:color="auto"/>
                <w:right w:val="none" w:sz="0" w:space="0" w:color="auto"/>
              </w:divBdr>
            </w:div>
            <w:div w:id="1159926389">
              <w:marLeft w:val="1155"/>
              <w:marRight w:val="0"/>
              <w:marTop w:val="0"/>
              <w:marBottom w:val="0"/>
              <w:divBdr>
                <w:top w:val="none" w:sz="0" w:space="0" w:color="auto"/>
                <w:left w:val="none" w:sz="0" w:space="0" w:color="auto"/>
                <w:bottom w:val="none" w:sz="0" w:space="0" w:color="auto"/>
                <w:right w:val="none" w:sz="0" w:space="0" w:color="auto"/>
              </w:divBdr>
            </w:div>
            <w:div w:id="78357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6610">
      <w:bodyDiv w:val="1"/>
      <w:marLeft w:val="0"/>
      <w:marRight w:val="0"/>
      <w:marTop w:val="0"/>
      <w:marBottom w:val="0"/>
      <w:divBdr>
        <w:top w:val="none" w:sz="0" w:space="0" w:color="auto"/>
        <w:left w:val="none" w:sz="0" w:space="0" w:color="auto"/>
        <w:bottom w:val="none" w:sz="0" w:space="0" w:color="auto"/>
        <w:right w:val="none" w:sz="0" w:space="0" w:color="auto"/>
      </w:divBdr>
      <w:divsChild>
        <w:div w:id="679159661">
          <w:marLeft w:val="0"/>
          <w:marRight w:val="0"/>
          <w:marTop w:val="0"/>
          <w:marBottom w:val="0"/>
          <w:divBdr>
            <w:top w:val="none" w:sz="0" w:space="0" w:color="auto"/>
            <w:left w:val="none" w:sz="0" w:space="0" w:color="auto"/>
            <w:bottom w:val="none" w:sz="0" w:space="0" w:color="auto"/>
            <w:right w:val="none" w:sz="0" w:space="0" w:color="auto"/>
          </w:divBdr>
        </w:div>
        <w:div w:id="943345700">
          <w:marLeft w:val="0"/>
          <w:marRight w:val="0"/>
          <w:marTop w:val="150"/>
          <w:marBottom w:val="0"/>
          <w:divBdr>
            <w:top w:val="none" w:sz="0" w:space="0" w:color="auto"/>
            <w:left w:val="none" w:sz="0" w:space="0" w:color="auto"/>
            <w:bottom w:val="none" w:sz="0" w:space="0" w:color="auto"/>
            <w:right w:val="none" w:sz="0" w:space="0" w:color="auto"/>
          </w:divBdr>
          <w:divsChild>
            <w:div w:id="1801260881">
              <w:marLeft w:val="1155"/>
              <w:marRight w:val="0"/>
              <w:marTop w:val="0"/>
              <w:marBottom w:val="0"/>
              <w:divBdr>
                <w:top w:val="none" w:sz="0" w:space="0" w:color="auto"/>
                <w:left w:val="none" w:sz="0" w:space="0" w:color="auto"/>
                <w:bottom w:val="none" w:sz="0" w:space="0" w:color="auto"/>
                <w:right w:val="none" w:sz="0" w:space="0" w:color="auto"/>
              </w:divBdr>
            </w:div>
            <w:div w:id="779641508">
              <w:marLeft w:val="1155"/>
              <w:marRight w:val="0"/>
              <w:marTop w:val="0"/>
              <w:marBottom w:val="0"/>
              <w:divBdr>
                <w:top w:val="none" w:sz="0" w:space="0" w:color="auto"/>
                <w:left w:val="none" w:sz="0" w:space="0" w:color="auto"/>
                <w:bottom w:val="none" w:sz="0" w:space="0" w:color="auto"/>
                <w:right w:val="none" w:sz="0" w:space="0" w:color="auto"/>
              </w:divBdr>
            </w:div>
            <w:div w:id="1147472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785332">
      <w:bodyDiv w:val="1"/>
      <w:marLeft w:val="0"/>
      <w:marRight w:val="0"/>
      <w:marTop w:val="0"/>
      <w:marBottom w:val="0"/>
      <w:divBdr>
        <w:top w:val="none" w:sz="0" w:space="0" w:color="auto"/>
        <w:left w:val="none" w:sz="0" w:space="0" w:color="auto"/>
        <w:bottom w:val="none" w:sz="0" w:space="0" w:color="auto"/>
        <w:right w:val="none" w:sz="0" w:space="0" w:color="auto"/>
      </w:divBdr>
      <w:divsChild>
        <w:div w:id="2069649255">
          <w:marLeft w:val="0"/>
          <w:marRight w:val="0"/>
          <w:marTop w:val="0"/>
          <w:marBottom w:val="0"/>
          <w:divBdr>
            <w:top w:val="none" w:sz="0" w:space="0" w:color="auto"/>
            <w:left w:val="none" w:sz="0" w:space="0" w:color="auto"/>
            <w:bottom w:val="none" w:sz="0" w:space="0" w:color="auto"/>
            <w:right w:val="none" w:sz="0" w:space="0" w:color="auto"/>
          </w:divBdr>
        </w:div>
        <w:div w:id="1075279243">
          <w:marLeft w:val="0"/>
          <w:marRight w:val="0"/>
          <w:marTop w:val="150"/>
          <w:marBottom w:val="0"/>
          <w:divBdr>
            <w:top w:val="none" w:sz="0" w:space="0" w:color="auto"/>
            <w:left w:val="none" w:sz="0" w:space="0" w:color="auto"/>
            <w:bottom w:val="none" w:sz="0" w:space="0" w:color="auto"/>
            <w:right w:val="none" w:sz="0" w:space="0" w:color="auto"/>
          </w:divBdr>
          <w:divsChild>
            <w:div w:id="1823886201">
              <w:marLeft w:val="1155"/>
              <w:marRight w:val="0"/>
              <w:marTop w:val="0"/>
              <w:marBottom w:val="0"/>
              <w:divBdr>
                <w:top w:val="none" w:sz="0" w:space="0" w:color="auto"/>
                <w:left w:val="none" w:sz="0" w:space="0" w:color="auto"/>
                <w:bottom w:val="none" w:sz="0" w:space="0" w:color="auto"/>
                <w:right w:val="none" w:sz="0" w:space="0" w:color="auto"/>
              </w:divBdr>
            </w:div>
            <w:div w:id="1950309282">
              <w:marLeft w:val="1155"/>
              <w:marRight w:val="0"/>
              <w:marTop w:val="0"/>
              <w:marBottom w:val="0"/>
              <w:divBdr>
                <w:top w:val="none" w:sz="0" w:space="0" w:color="auto"/>
                <w:left w:val="none" w:sz="0" w:space="0" w:color="auto"/>
                <w:bottom w:val="none" w:sz="0" w:space="0" w:color="auto"/>
                <w:right w:val="none" w:sz="0" w:space="0" w:color="auto"/>
              </w:divBdr>
            </w:div>
            <w:div w:id="2022589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566454">
      <w:bodyDiv w:val="1"/>
      <w:marLeft w:val="0"/>
      <w:marRight w:val="0"/>
      <w:marTop w:val="0"/>
      <w:marBottom w:val="0"/>
      <w:divBdr>
        <w:top w:val="none" w:sz="0" w:space="0" w:color="auto"/>
        <w:left w:val="none" w:sz="0" w:space="0" w:color="auto"/>
        <w:bottom w:val="none" w:sz="0" w:space="0" w:color="auto"/>
        <w:right w:val="none" w:sz="0" w:space="0" w:color="auto"/>
      </w:divBdr>
      <w:divsChild>
        <w:div w:id="1830973414">
          <w:marLeft w:val="0"/>
          <w:marRight w:val="0"/>
          <w:marTop w:val="0"/>
          <w:marBottom w:val="0"/>
          <w:divBdr>
            <w:top w:val="none" w:sz="0" w:space="0" w:color="auto"/>
            <w:left w:val="none" w:sz="0" w:space="0" w:color="auto"/>
            <w:bottom w:val="none" w:sz="0" w:space="0" w:color="auto"/>
            <w:right w:val="none" w:sz="0" w:space="0" w:color="auto"/>
          </w:divBdr>
        </w:div>
        <w:div w:id="799686180">
          <w:marLeft w:val="0"/>
          <w:marRight w:val="0"/>
          <w:marTop w:val="150"/>
          <w:marBottom w:val="0"/>
          <w:divBdr>
            <w:top w:val="none" w:sz="0" w:space="0" w:color="auto"/>
            <w:left w:val="none" w:sz="0" w:space="0" w:color="auto"/>
            <w:bottom w:val="none" w:sz="0" w:space="0" w:color="auto"/>
            <w:right w:val="none" w:sz="0" w:space="0" w:color="auto"/>
          </w:divBdr>
          <w:divsChild>
            <w:div w:id="797145977">
              <w:marLeft w:val="1155"/>
              <w:marRight w:val="0"/>
              <w:marTop w:val="0"/>
              <w:marBottom w:val="0"/>
              <w:divBdr>
                <w:top w:val="none" w:sz="0" w:space="0" w:color="auto"/>
                <w:left w:val="none" w:sz="0" w:space="0" w:color="auto"/>
                <w:bottom w:val="none" w:sz="0" w:space="0" w:color="auto"/>
                <w:right w:val="none" w:sz="0" w:space="0" w:color="auto"/>
              </w:divBdr>
            </w:div>
            <w:div w:id="1824465904">
              <w:marLeft w:val="1155"/>
              <w:marRight w:val="0"/>
              <w:marTop w:val="0"/>
              <w:marBottom w:val="0"/>
              <w:divBdr>
                <w:top w:val="none" w:sz="0" w:space="0" w:color="auto"/>
                <w:left w:val="none" w:sz="0" w:space="0" w:color="auto"/>
                <w:bottom w:val="none" w:sz="0" w:space="0" w:color="auto"/>
                <w:right w:val="none" w:sz="0" w:space="0" w:color="auto"/>
              </w:divBdr>
            </w:div>
            <w:div w:id="1214730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374354">
      <w:bodyDiv w:val="1"/>
      <w:marLeft w:val="0"/>
      <w:marRight w:val="0"/>
      <w:marTop w:val="0"/>
      <w:marBottom w:val="0"/>
      <w:divBdr>
        <w:top w:val="none" w:sz="0" w:space="0" w:color="auto"/>
        <w:left w:val="none" w:sz="0" w:space="0" w:color="auto"/>
        <w:bottom w:val="none" w:sz="0" w:space="0" w:color="auto"/>
        <w:right w:val="none" w:sz="0" w:space="0" w:color="auto"/>
      </w:divBdr>
      <w:divsChild>
        <w:div w:id="525019261">
          <w:marLeft w:val="0"/>
          <w:marRight w:val="0"/>
          <w:marTop w:val="0"/>
          <w:marBottom w:val="0"/>
          <w:divBdr>
            <w:top w:val="none" w:sz="0" w:space="0" w:color="auto"/>
            <w:left w:val="none" w:sz="0" w:space="0" w:color="auto"/>
            <w:bottom w:val="none" w:sz="0" w:space="0" w:color="auto"/>
            <w:right w:val="none" w:sz="0" w:space="0" w:color="auto"/>
          </w:divBdr>
        </w:div>
        <w:div w:id="75901809">
          <w:marLeft w:val="0"/>
          <w:marRight w:val="0"/>
          <w:marTop w:val="150"/>
          <w:marBottom w:val="0"/>
          <w:divBdr>
            <w:top w:val="none" w:sz="0" w:space="0" w:color="auto"/>
            <w:left w:val="none" w:sz="0" w:space="0" w:color="auto"/>
            <w:bottom w:val="none" w:sz="0" w:space="0" w:color="auto"/>
            <w:right w:val="none" w:sz="0" w:space="0" w:color="auto"/>
          </w:divBdr>
          <w:divsChild>
            <w:div w:id="719666301">
              <w:marLeft w:val="1155"/>
              <w:marRight w:val="0"/>
              <w:marTop w:val="0"/>
              <w:marBottom w:val="0"/>
              <w:divBdr>
                <w:top w:val="none" w:sz="0" w:space="0" w:color="auto"/>
                <w:left w:val="none" w:sz="0" w:space="0" w:color="auto"/>
                <w:bottom w:val="none" w:sz="0" w:space="0" w:color="auto"/>
                <w:right w:val="none" w:sz="0" w:space="0" w:color="auto"/>
              </w:divBdr>
            </w:div>
            <w:div w:id="629559667">
              <w:marLeft w:val="1155"/>
              <w:marRight w:val="0"/>
              <w:marTop w:val="0"/>
              <w:marBottom w:val="0"/>
              <w:divBdr>
                <w:top w:val="none" w:sz="0" w:space="0" w:color="auto"/>
                <w:left w:val="none" w:sz="0" w:space="0" w:color="auto"/>
                <w:bottom w:val="none" w:sz="0" w:space="0" w:color="auto"/>
                <w:right w:val="none" w:sz="0" w:space="0" w:color="auto"/>
              </w:divBdr>
            </w:div>
            <w:div w:id="1373194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3471">
      <w:bodyDiv w:val="1"/>
      <w:marLeft w:val="0"/>
      <w:marRight w:val="0"/>
      <w:marTop w:val="0"/>
      <w:marBottom w:val="0"/>
      <w:divBdr>
        <w:top w:val="none" w:sz="0" w:space="0" w:color="auto"/>
        <w:left w:val="none" w:sz="0" w:space="0" w:color="auto"/>
        <w:bottom w:val="none" w:sz="0" w:space="0" w:color="auto"/>
        <w:right w:val="none" w:sz="0" w:space="0" w:color="auto"/>
      </w:divBdr>
      <w:divsChild>
        <w:div w:id="1821573315">
          <w:marLeft w:val="0"/>
          <w:marRight w:val="0"/>
          <w:marTop w:val="0"/>
          <w:marBottom w:val="0"/>
          <w:divBdr>
            <w:top w:val="none" w:sz="0" w:space="0" w:color="auto"/>
            <w:left w:val="none" w:sz="0" w:space="0" w:color="auto"/>
            <w:bottom w:val="none" w:sz="0" w:space="0" w:color="auto"/>
            <w:right w:val="none" w:sz="0" w:space="0" w:color="auto"/>
          </w:divBdr>
        </w:div>
        <w:div w:id="1587347943">
          <w:marLeft w:val="0"/>
          <w:marRight w:val="0"/>
          <w:marTop w:val="150"/>
          <w:marBottom w:val="0"/>
          <w:divBdr>
            <w:top w:val="none" w:sz="0" w:space="0" w:color="auto"/>
            <w:left w:val="none" w:sz="0" w:space="0" w:color="auto"/>
            <w:bottom w:val="none" w:sz="0" w:space="0" w:color="auto"/>
            <w:right w:val="none" w:sz="0" w:space="0" w:color="auto"/>
          </w:divBdr>
          <w:divsChild>
            <w:div w:id="1329745625">
              <w:marLeft w:val="1155"/>
              <w:marRight w:val="0"/>
              <w:marTop w:val="0"/>
              <w:marBottom w:val="0"/>
              <w:divBdr>
                <w:top w:val="none" w:sz="0" w:space="0" w:color="auto"/>
                <w:left w:val="none" w:sz="0" w:space="0" w:color="auto"/>
                <w:bottom w:val="none" w:sz="0" w:space="0" w:color="auto"/>
                <w:right w:val="none" w:sz="0" w:space="0" w:color="auto"/>
              </w:divBdr>
            </w:div>
            <w:div w:id="1771512446">
              <w:marLeft w:val="1155"/>
              <w:marRight w:val="0"/>
              <w:marTop w:val="0"/>
              <w:marBottom w:val="0"/>
              <w:divBdr>
                <w:top w:val="none" w:sz="0" w:space="0" w:color="auto"/>
                <w:left w:val="none" w:sz="0" w:space="0" w:color="auto"/>
                <w:bottom w:val="none" w:sz="0" w:space="0" w:color="auto"/>
                <w:right w:val="none" w:sz="0" w:space="0" w:color="auto"/>
              </w:divBdr>
            </w:div>
            <w:div w:id="12921301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794158">
      <w:bodyDiv w:val="1"/>
      <w:marLeft w:val="0"/>
      <w:marRight w:val="0"/>
      <w:marTop w:val="0"/>
      <w:marBottom w:val="0"/>
      <w:divBdr>
        <w:top w:val="none" w:sz="0" w:space="0" w:color="auto"/>
        <w:left w:val="none" w:sz="0" w:space="0" w:color="auto"/>
        <w:bottom w:val="none" w:sz="0" w:space="0" w:color="auto"/>
        <w:right w:val="none" w:sz="0" w:space="0" w:color="auto"/>
      </w:divBdr>
      <w:divsChild>
        <w:div w:id="1069881867">
          <w:marLeft w:val="0"/>
          <w:marRight w:val="0"/>
          <w:marTop w:val="0"/>
          <w:marBottom w:val="0"/>
          <w:divBdr>
            <w:top w:val="none" w:sz="0" w:space="0" w:color="auto"/>
            <w:left w:val="none" w:sz="0" w:space="0" w:color="auto"/>
            <w:bottom w:val="none" w:sz="0" w:space="0" w:color="auto"/>
            <w:right w:val="none" w:sz="0" w:space="0" w:color="auto"/>
          </w:divBdr>
        </w:div>
        <w:div w:id="1252277343">
          <w:marLeft w:val="0"/>
          <w:marRight w:val="0"/>
          <w:marTop w:val="150"/>
          <w:marBottom w:val="0"/>
          <w:divBdr>
            <w:top w:val="none" w:sz="0" w:space="0" w:color="auto"/>
            <w:left w:val="none" w:sz="0" w:space="0" w:color="auto"/>
            <w:bottom w:val="none" w:sz="0" w:space="0" w:color="auto"/>
            <w:right w:val="none" w:sz="0" w:space="0" w:color="auto"/>
          </w:divBdr>
          <w:divsChild>
            <w:div w:id="1877158234">
              <w:marLeft w:val="1155"/>
              <w:marRight w:val="0"/>
              <w:marTop w:val="0"/>
              <w:marBottom w:val="0"/>
              <w:divBdr>
                <w:top w:val="none" w:sz="0" w:space="0" w:color="auto"/>
                <w:left w:val="none" w:sz="0" w:space="0" w:color="auto"/>
                <w:bottom w:val="none" w:sz="0" w:space="0" w:color="auto"/>
                <w:right w:val="none" w:sz="0" w:space="0" w:color="auto"/>
              </w:divBdr>
            </w:div>
            <w:div w:id="1981493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34192">
      <w:bodyDiv w:val="1"/>
      <w:marLeft w:val="0"/>
      <w:marRight w:val="0"/>
      <w:marTop w:val="0"/>
      <w:marBottom w:val="0"/>
      <w:divBdr>
        <w:top w:val="none" w:sz="0" w:space="0" w:color="auto"/>
        <w:left w:val="none" w:sz="0" w:space="0" w:color="auto"/>
        <w:bottom w:val="none" w:sz="0" w:space="0" w:color="auto"/>
        <w:right w:val="none" w:sz="0" w:space="0" w:color="auto"/>
      </w:divBdr>
      <w:divsChild>
        <w:div w:id="584535438">
          <w:marLeft w:val="0"/>
          <w:marRight w:val="0"/>
          <w:marTop w:val="0"/>
          <w:marBottom w:val="0"/>
          <w:divBdr>
            <w:top w:val="none" w:sz="0" w:space="0" w:color="auto"/>
            <w:left w:val="none" w:sz="0" w:space="0" w:color="auto"/>
            <w:bottom w:val="none" w:sz="0" w:space="0" w:color="auto"/>
            <w:right w:val="none" w:sz="0" w:space="0" w:color="auto"/>
          </w:divBdr>
        </w:div>
        <w:div w:id="146169169">
          <w:marLeft w:val="0"/>
          <w:marRight w:val="0"/>
          <w:marTop w:val="150"/>
          <w:marBottom w:val="0"/>
          <w:divBdr>
            <w:top w:val="none" w:sz="0" w:space="0" w:color="auto"/>
            <w:left w:val="none" w:sz="0" w:space="0" w:color="auto"/>
            <w:bottom w:val="none" w:sz="0" w:space="0" w:color="auto"/>
            <w:right w:val="none" w:sz="0" w:space="0" w:color="auto"/>
          </w:divBdr>
          <w:divsChild>
            <w:div w:id="669257426">
              <w:marLeft w:val="1155"/>
              <w:marRight w:val="0"/>
              <w:marTop w:val="0"/>
              <w:marBottom w:val="0"/>
              <w:divBdr>
                <w:top w:val="none" w:sz="0" w:space="0" w:color="auto"/>
                <w:left w:val="none" w:sz="0" w:space="0" w:color="auto"/>
                <w:bottom w:val="none" w:sz="0" w:space="0" w:color="auto"/>
                <w:right w:val="none" w:sz="0" w:space="0" w:color="auto"/>
              </w:divBdr>
            </w:div>
            <w:div w:id="410200923">
              <w:marLeft w:val="1155"/>
              <w:marRight w:val="0"/>
              <w:marTop w:val="0"/>
              <w:marBottom w:val="0"/>
              <w:divBdr>
                <w:top w:val="none" w:sz="0" w:space="0" w:color="auto"/>
                <w:left w:val="none" w:sz="0" w:space="0" w:color="auto"/>
                <w:bottom w:val="none" w:sz="0" w:space="0" w:color="auto"/>
                <w:right w:val="none" w:sz="0" w:space="0" w:color="auto"/>
              </w:divBdr>
            </w:div>
            <w:div w:id="1422526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7364">
      <w:bodyDiv w:val="1"/>
      <w:marLeft w:val="0"/>
      <w:marRight w:val="0"/>
      <w:marTop w:val="0"/>
      <w:marBottom w:val="0"/>
      <w:divBdr>
        <w:top w:val="none" w:sz="0" w:space="0" w:color="auto"/>
        <w:left w:val="none" w:sz="0" w:space="0" w:color="auto"/>
        <w:bottom w:val="none" w:sz="0" w:space="0" w:color="auto"/>
        <w:right w:val="none" w:sz="0" w:space="0" w:color="auto"/>
      </w:divBdr>
      <w:divsChild>
        <w:div w:id="273174818">
          <w:marLeft w:val="0"/>
          <w:marRight w:val="0"/>
          <w:marTop w:val="0"/>
          <w:marBottom w:val="0"/>
          <w:divBdr>
            <w:top w:val="none" w:sz="0" w:space="0" w:color="auto"/>
            <w:left w:val="none" w:sz="0" w:space="0" w:color="auto"/>
            <w:bottom w:val="none" w:sz="0" w:space="0" w:color="auto"/>
            <w:right w:val="none" w:sz="0" w:space="0" w:color="auto"/>
          </w:divBdr>
        </w:div>
        <w:div w:id="22175424">
          <w:marLeft w:val="0"/>
          <w:marRight w:val="0"/>
          <w:marTop w:val="150"/>
          <w:marBottom w:val="0"/>
          <w:divBdr>
            <w:top w:val="none" w:sz="0" w:space="0" w:color="auto"/>
            <w:left w:val="none" w:sz="0" w:space="0" w:color="auto"/>
            <w:bottom w:val="none" w:sz="0" w:space="0" w:color="auto"/>
            <w:right w:val="none" w:sz="0" w:space="0" w:color="auto"/>
          </w:divBdr>
          <w:divsChild>
            <w:div w:id="314913036">
              <w:marLeft w:val="1155"/>
              <w:marRight w:val="0"/>
              <w:marTop w:val="0"/>
              <w:marBottom w:val="0"/>
              <w:divBdr>
                <w:top w:val="none" w:sz="0" w:space="0" w:color="auto"/>
                <w:left w:val="none" w:sz="0" w:space="0" w:color="auto"/>
                <w:bottom w:val="none" w:sz="0" w:space="0" w:color="auto"/>
                <w:right w:val="none" w:sz="0" w:space="0" w:color="auto"/>
              </w:divBdr>
            </w:div>
            <w:div w:id="621427039">
              <w:marLeft w:val="1155"/>
              <w:marRight w:val="0"/>
              <w:marTop w:val="0"/>
              <w:marBottom w:val="0"/>
              <w:divBdr>
                <w:top w:val="none" w:sz="0" w:space="0" w:color="auto"/>
                <w:left w:val="none" w:sz="0" w:space="0" w:color="auto"/>
                <w:bottom w:val="none" w:sz="0" w:space="0" w:color="auto"/>
                <w:right w:val="none" w:sz="0" w:space="0" w:color="auto"/>
              </w:divBdr>
            </w:div>
            <w:div w:id="435290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898195">
      <w:bodyDiv w:val="1"/>
      <w:marLeft w:val="0"/>
      <w:marRight w:val="0"/>
      <w:marTop w:val="0"/>
      <w:marBottom w:val="0"/>
      <w:divBdr>
        <w:top w:val="none" w:sz="0" w:space="0" w:color="auto"/>
        <w:left w:val="none" w:sz="0" w:space="0" w:color="auto"/>
        <w:bottom w:val="none" w:sz="0" w:space="0" w:color="auto"/>
        <w:right w:val="none" w:sz="0" w:space="0" w:color="auto"/>
      </w:divBdr>
      <w:divsChild>
        <w:div w:id="813376976">
          <w:marLeft w:val="0"/>
          <w:marRight w:val="0"/>
          <w:marTop w:val="0"/>
          <w:marBottom w:val="0"/>
          <w:divBdr>
            <w:top w:val="none" w:sz="0" w:space="0" w:color="auto"/>
            <w:left w:val="none" w:sz="0" w:space="0" w:color="auto"/>
            <w:bottom w:val="none" w:sz="0" w:space="0" w:color="auto"/>
            <w:right w:val="none" w:sz="0" w:space="0" w:color="auto"/>
          </w:divBdr>
        </w:div>
        <w:div w:id="1158576147">
          <w:marLeft w:val="0"/>
          <w:marRight w:val="0"/>
          <w:marTop w:val="150"/>
          <w:marBottom w:val="0"/>
          <w:divBdr>
            <w:top w:val="none" w:sz="0" w:space="0" w:color="auto"/>
            <w:left w:val="none" w:sz="0" w:space="0" w:color="auto"/>
            <w:bottom w:val="none" w:sz="0" w:space="0" w:color="auto"/>
            <w:right w:val="none" w:sz="0" w:space="0" w:color="auto"/>
          </w:divBdr>
          <w:divsChild>
            <w:div w:id="2058241527">
              <w:marLeft w:val="1155"/>
              <w:marRight w:val="0"/>
              <w:marTop w:val="0"/>
              <w:marBottom w:val="0"/>
              <w:divBdr>
                <w:top w:val="none" w:sz="0" w:space="0" w:color="auto"/>
                <w:left w:val="none" w:sz="0" w:space="0" w:color="auto"/>
                <w:bottom w:val="none" w:sz="0" w:space="0" w:color="auto"/>
                <w:right w:val="none" w:sz="0" w:space="0" w:color="auto"/>
              </w:divBdr>
            </w:div>
            <w:div w:id="958337877">
              <w:marLeft w:val="1155"/>
              <w:marRight w:val="0"/>
              <w:marTop w:val="0"/>
              <w:marBottom w:val="0"/>
              <w:divBdr>
                <w:top w:val="none" w:sz="0" w:space="0" w:color="auto"/>
                <w:left w:val="none" w:sz="0" w:space="0" w:color="auto"/>
                <w:bottom w:val="none" w:sz="0" w:space="0" w:color="auto"/>
                <w:right w:val="none" w:sz="0" w:space="0" w:color="auto"/>
              </w:divBdr>
            </w:div>
            <w:div w:id="513543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107798">
      <w:bodyDiv w:val="1"/>
      <w:marLeft w:val="0"/>
      <w:marRight w:val="0"/>
      <w:marTop w:val="0"/>
      <w:marBottom w:val="0"/>
      <w:divBdr>
        <w:top w:val="none" w:sz="0" w:space="0" w:color="auto"/>
        <w:left w:val="none" w:sz="0" w:space="0" w:color="auto"/>
        <w:bottom w:val="none" w:sz="0" w:space="0" w:color="auto"/>
        <w:right w:val="none" w:sz="0" w:space="0" w:color="auto"/>
      </w:divBdr>
      <w:divsChild>
        <w:div w:id="2097435056">
          <w:marLeft w:val="0"/>
          <w:marRight w:val="0"/>
          <w:marTop w:val="0"/>
          <w:marBottom w:val="0"/>
          <w:divBdr>
            <w:top w:val="none" w:sz="0" w:space="0" w:color="auto"/>
            <w:left w:val="none" w:sz="0" w:space="0" w:color="auto"/>
            <w:bottom w:val="none" w:sz="0" w:space="0" w:color="auto"/>
            <w:right w:val="none" w:sz="0" w:space="0" w:color="auto"/>
          </w:divBdr>
        </w:div>
        <w:div w:id="932319050">
          <w:marLeft w:val="0"/>
          <w:marRight w:val="0"/>
          <w:marTop w:val="150"/>
          <w:marBottom w:val="0"/>
          <w:divBdr>
            <w:top w:val="none" w:sz="0" w:space="0" w:color="auto"/>
            <w:left w:val="none" w:sz="0" w:space="0" w:color="auto"/>
            <w:bottom w:val="none" w:sz="0" w:space="0" w:color="auto"/>
            <w:right w:val="none" w:sz="0" w:space="0" w:color="auto"/>
          </w:divBdr>
          <w:divsChild>
            <w:div w:id="438453000">
              <w:marLeft w:val="1155"/>
              <w:marRight w:val="0"/>
              <w:marTop w:val="0"/>
              <w:marBottom w:val="0"/>
              <w:divBdr>
                <w:top w:val="none" w:sz="0" w:space="0" w:color="auto"/>
                <w:left w:val="none" w:sz="0" w:space="0" w:color="auto"/>
                <w:bottom w:val="none" w:sz="0" w:space="0" w:color="auto"/>
                <w:right w:val="none" w:sz="0" w:space="0" w:color="auto"/>
              </w:divBdr>
            </w:div>
            <w:div w:id="563490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4006">
      <w:bodyDiv w:val="1"/>
      <w:marLeft w:val="0"/>
      <w:marRight w:val="0"/>
      <w:marTop w:val="0"/>
      <w:marBottom w:val="0"/>
      <w:divBdr>
        <w:top w:val="none" w:sz="0" w:space="0" w:color="auto"/>
        <w:left w:val="none" w:sz="0" w:space="0" w:color="auto"/>
        <w:bottom w:val="none" w:sz="0" w:space="0" w:color="auto"/>
        <w:right w:val="none" w:sz="0" w:space="0" w:color="auto"/>
      </w:divBdr>
      <w:divsChild>
        <w:div w:id="1147822018">
          <w:marLeft w:val="0"/>
          <w:marRight w:val="0"/>
          <w:marTop w:val="0"/>
          <w:marBottom w:val="0"/>
          <w:divBdr>
            <w:top w:val="none" w:sz="0" w:space="0" w:color="auto"/>
            <w:left w:val="none" w:sz="0" w:space="0" w:color="auto"/>
            <w:bottom w:val="none" w:sz="0" w:space="0" w:color="auto"/>
            <w:right w:val="none" w:sz="0" w:space="0" w:color="auto"/>
          </w:divBdr>
        </w:div>
        <w:div w:id="1954558389">
          <w:marLeft w:val="0"/>
          <w:marRight w:val="0"/>
          <w:marTop w:val="150"/>
          <w:marBottom w:val="0"/>
          <w:divBdr>
            <w:top w:val="none" w:sz="0" w:space="0" w:color="auto"/>
            <w:left w:val="none" w:sz="0" w:space="0" w:color="auto"/>
            <w:bottom w:val="none" w:sz="0" w:space="0" w:color="auto"/>
            <w:right w:val="none" w:sz="0" w:space="0" w:color="auto"/>
          </w:divBdr>
          <w:divsChild>
            <w:div w:id="752507845">
              <w:marLeft w:val="1155"/>
              <w:marRight w:val="0"/>
              <w:marTop w:val="0"/>
              <w:marBottom w:val="0"/>
              <w:divBdr>
                <w:top w:val="none" w:sz="0" w:space="0" w:color="auto"/>
                <w:left w:val="none" w:sz="0" w:space="0" w:color="auto"/>
                <w:bottom w:val="none" w:sz="0" w:space="0" w:color="auto"/>
                <w:right w:val="none" w:sz="0" w:space="0" w:color="auto"/>
              </w:divBdr>
            </w:div>
            <w:div w:id="1153595858">
              <w:marLeft w:val="1155"/>
              <w:marRight w:val="0"/>
              <w:marTop w:val="0"/>
              <w:marBottom w:val="0"/>
              <w:divBdr>
                <w:top w:val="none" w:sz="0" w:space="0" w:color="auto"/>
                <w:left w:val="none" w:sz="0" w:space="0" w:color="auto"/>
                <w:bottom w:val="none" w:sz="0" w:space="0" w:color="auto"/>
                <w:right w:val="none" w:sz="0" w:space="0" w:color="auto"/>
              </w:divBdr>
            </w:div>
            <w:div w:id="257834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5961444">
      <w:bodyDiv w:val="1"/>
      <w:marLeft w:val="0"/>
      <w:marRight w:val="0"/>
      <w:marTop w:val="0"/>
      <w:marBottom w:val="0"/>
      <w:divBdr>
        <w:top w:val="none" w:sz="0" w:space="0" w:color="auto"/>
        <w:left w:val="none" w:sz="0" w:space="0" w:color="auto"/>
        <w:bottom w:val="none" w:sz="0" w:space="0" w:color="auto"/>
        <w:right w:val="none" w:sz="0" w:space="0" w:color="auto"/>
      </w:divBdr>
      <w:divsChild>
        <w:div w:id="2085255925">
          <w:marLeft w:val="0"/>
          <w:marRight w:val="0"/>
          <w:marTop w:val="0"/>
          <w:marBottom w:val="0"/>
          <w:divBdr>
            <w:top w:val="none" w:sz="0" w:space="0" w:color="auto"/>
            <w:left w:val="none" w:sz="0" w:space="0" w:color="auto"/>
            <w:bottom w:val="none" w:sz="0" w:space="0" w:color="auto"/>
            <w:right w:val="none" w:sz="0" w:space="0" w:color="auto"/>
          </w:divBdr>
        </w:div>
        <w:div w:id="1727872759">
          <w:marLeft w:val="0"/>
          <w:marRight w:val="0"/>
          <w:marTop w:val="150"/>
          <w:marBottom w:val="0"/>
          <w:divBdr>
            <w:top w:val="none" w:sz="0" w:space="0" w:color="auto"/>
            <w:left w:val="none" w:sz="0" w:space="0" w:color="auto"/>
            <w:bottom w:val="none" w:sz="0" w:space="0" w:color="auto"/>
            <w:right w:val="none" w:sz="0" w:space="0" w:color="auto"/>
          </w:divBdr>
          <w:divsChild>
            <w:div w:id="304432370">
              <w:marLeft w:val="1155"/>
              <w:marRight w:val="0"/>
              <w:marTop w:val="0"/>
              <w:marBottom w:val="0"/>
              <w:divBdr>
                <w:top w:val="none" w:sz="0" w:space="0" w:color="auto"/>
                <w:left w:val="none" w:sz="0" w:space="0" w:color="auto"/>
                <w:bottom w:val="none" w:sz="0" w:space="0" w:color="auto"/>
                <w:right w:val="none" w:sz="0" w:space="0" w:color="auto"/>
              </w:divBdr>
            </w:div>
            <w:div w:id="136802265">
              <w:marLeft w:val="1155"/>
              <w:marRight w:val="0"/>
              <w:marTop w:val="0"/>
              <w:marBottom w:val="0"/>
              <w:divBdr>
                <w:top w:val="none" w:sz="0" w:space="0" w:color="auto"/>
                <w:left w:val="none" w:sz="0" w:space="0" w:color="auto"/>
                <w:bottom w:val="none" w:sz="0" w:space="0" w:color="auto"/>
                <w:right w:val="none" w:sz="0" w:space="0" w:color="auto"/>
              </w:divBdr>
            </w:div>
            <w:div w:id="175510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879631">
      <w:bodyDiv w:val="1"/>
      <w:marLeft w:val="0"/>
      <w:marRight w:val="0"/>
      <w:marTop w:val="0"/>
      <w:marBottom w:val="0"/>
      <w:divBdr>
        <w:top w:val="none" w:sz="0" w:space="0" w:color="auto"/>
        <w:left w:val="none" w:sz="0" w:space="0" w:color="auto"/>
        <w:bottom w:val="none" w:sz="0" w:space="0" w:color="auto"/>
        <w:right w:val="none" w:sz="0" w:space="0" w:color="auto"/>
      </w:divBdr>
      <w:divsChild>
        <w:div w:id="1661734075">
          <w:marLeft w:val="0"/>
          <w:marRight w:val="0"/>
          <w:marTop w:val="0"/>
          <w:marBottom w:val="0"/>
          <w:divBdr>
            <w:top w:val="none" w:sz="0" w:space="0" w:color="auto"/>
            <w:left w:val="none" w:sz="0" w:space="0" w:color="auto"/>
            <w:bottom w:val="none" w:sz="0" w:space="0" w:color="auto"/>
            <w:right w:val="none" w:sz="0" w:space="0" w:color="auto"/>
          </w:divBdr>
        </w:div>
        <w:div w:id="144975121">
          <w:marLeft w:val="0"/>
          <w:marRight w:val="0"/>
          <w:marTop w:val="150"/>
          <w:marBottom w:val="0"/>
          <w:divBdr>
            <w:top w:val="none" w:sz="0" w:space="0" w:color="auto"/>
            <w:left w:val="none" w:sz="0" w:space="0" w:color="auto"/>
            <w:bottom w:val="none" w:sz="0" w:space="0" w:color="auto"/>
            <w:right w:val="none" w:sz="0" w:space="0" w:color="auto"/>
          </w:divBdr>
          <w:divsChild>
            <w:div w:id="1789544529">
              <w:marLeft w:val="1155"/>
              <w:marRight w:val="0"/>
              <w:marTop w:val="0"/>
              <w:marBottom w:val="0"/>
              <w:divBdr>
                <w:top w:val="none" w:sz="0" w:space="0" w:color="auto"/>
                <w:left w:val="none" w:sz="0" w:space="0" w:color="auto"/>
                <w:bottom w:val="none" w:sz="0" w:space="0" w:color="auto"/>
                <w:right w:val="none" w:sz="0" w:space="0" w:color="auto"/>
              </w:divBdr>
            </w:div>
            <w:div w:id="1906605475">
              <w:marLeft w:val="1155"/>
              <w:marRight w:val="0"/>
              <w:marTop w:val="0"/>
              <w:marBottom w:val="0"/>
              <w:divBdr>
                <w:top w:val="none" w:sz="0" w:space="0" w:color="auto"/>
                <w:left w:val="none" w:sz="0" w:space="0" w:color="auto"/>
                <w:bottom w:val="none" w:sz="0" w:space="0" w:color="auto"/>
                <w:right w:val="none" w:sz="0" w:space="0" w:color="auto"/>
              </w:divBdr>
            </w:div>
            <w:div w:id="234442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113815">
      <w:bodyDiv w:val="1"/>
      <w:marLeft w:val="0"/>
      <w:marRight w:val="0"/>
      <w:marTop w:val="0"/>
      <w:marBottom w:val="0"/>
      <w:divBdr>
        <w:top w:val="none" w:sz="0" w:space="0" w:color="auto"/>
        <w:left w:val="none" w:sz="0" w:space="0" w:color="auto"/>
        <w:bottom w:val="none" w:sz="0" w:space="0" w:color="auto"/>
        <w:right w:val="none" w:sz="0" w:space="0" w:color="auto"/>
      </w:divBdr>
      <w:divsChild>
        <w:div w:id="51346401">
          <w:marLeft w:val="0"/>
          <w:marRight w:val="0"/>
          <w:marTop w:val="0"/>
          <w:marBottom w:val="0"/>
          <w:divBdr>
            <w:top w:val="none" w:sz="0" w:space="0" w:color="auto"/>
            <w:left w:val="none" w:sz="0" w:space="0" w:color="auto"/>
            <w:bottom w:val="none" w:sz="0" w:space="0" w:color="auto"/>
            <w:right w:val="none" w:sz="0" w:space="0" w:color="auto"/>
          </w:divBdr>
        </w:div>
        <w:div w:id="1977834646">
          <w:marLeft w:val="0"/>
          <w:marRight w:val="0"/>
          <w:marTop w:val="150"/>
          <w:marBottom w:val="0"/>
          <w:divBdr>
            <w:top w:val="none" w:sz="0" w:space="0" w:color="auto"/>
            <w:left w:val="none" w:sz="0" w:space="0" w:color="auto"/>
            <w:bottom w:val="none" w:sz="0" w:space="0" w:color="auto"/>
            <w:right w:val="none" w:sz="0" w:space="0" w:color="auto"/>
          </w:divBdr>
          <w:divsChild>
            <w:div w:id="182669338">
              <w:marLeft w:val="1155"/>
              <w:marRight w:val="0"/>
              <w:marTop w:val="0"/>
              <w:marBottom w:val="0"/>
              <w:divBdr>
                <w:top w:val="none" w:sz="0" w:space="0" w:color="auto"/>
                <w:left w:val="none" w:sz="0" w:space="0" w:color="auto"/>
                <w:bottom w:val="none" w:sz="0" w:space="0" w:color="auto"/>
                <w:right w:val="none" w:sz="0" w:space="0" w:color="auto"/>
              </w:divBdr>
            </w:div>
            <w:div w:id="554969730">
              <w:marLeft w:val="1155"/>
              <w:marRight w:val="0"/>
              <w:marTop w:val="0"/>
              <w:marBottom w:val="0"/>
              <w:divBdr>
                <w:top w:val="none" w:sz="0" w:space="0" w:color="auto"/>
                <w:left w:val="none" w:sz="0" w:space="0" w:color="auto"/>
                <w:bottom w:val="none" w:sz="0" w:space="0" w:color="auto"/>
                <w:right w:val="none" w:sz="0" w:space="0" w:color="auto"/>
              </w:divBdr>
            </w:div>
            <w:div w:id="1496647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23951">
      <w:bodyDiv w:val="1"/>
      <w:marLeft w:val="0"/>
      <w:marRight w:val="0"/>
      <w:marTop w:val="0"/>
      <w:marBottom w:val="0"/>
      <w:divBdr>
        <w:top w:val="none" w:sz="0" w:space="0" w:color="auto"/>
        <w:left w:val="none" w:sz="0" w:space="0" w:color="auto"/>
        <w:bottom w:val="none" w:sz="0" w:space="0" w:color="auto"/>
        <w:right w:val="none" w:sz="0" w:space="0" w:color="auto"/>
      </w:divBdr>
      <w:divsChild>
        <w:div w:id="1391223270">
          <w:marLeft w:val="0"/>
          <w:marRight w:val="0"/>
          <w:marTop w:val="0"/>
          <w:marBottom w:val="0"/>
          <w:divBdr>
            <w:top w:val="none" w:sz="0" w:space="0" w:color="auto"/>
            <w:left w:val="none" w:sz="0" w:space="0" w:color="auto"/>
            <w:bottom w:val="none" w:sz="0" w:space="0" w:color="auto"/>
            <w:right w:val="none" w:sz="0" w:space="0" w:color="auto"/>
          </w:divBdr>
        </w:div>
        <w:div w:id="1996836096">
          <w:marLeft w:val="0"/>
          <w:marRight w:val="0"/>
          <w:marTop w:val="150"/>
          <w:marBottom w:val="0"/>
          <w:divBdr>
            <w:top w:val="none" w:sz="0" w:space="0" w:color="auto"/>
            <w:left w:val="none" w:sz="0" w:space="0" w:color="auto"/>
            <w:bottom w:val="none" w:sz="0" w:space="0" w:color="auto"/>
            <w:right w:val="none" w:sz="0" w:space="0" w:color="auto"/>
          </w:divBdr>
          <w:divsChild>
            <w:div w:id="340543793">
              <w:marLeft w:val="1155"/>
              <w:marRight w:val="0"/>
              <w:marTop w:val="0"/>
              <w:marBottom w:val="0"/>
              <w:divBdr>
                <w:top w:val="none" w:sz="0" w:space="0" w:color="auto"/>
                <w:left w:val="none" w:sz="0" w:space="0" w:color="auto"/>
                <w:bottom w:val="none" w:sz="0" w:space="0" w:color="auto"/>
                <w:right w:val="none" w:sz="0" w:space="0" w:color="auto"/>
              </w:divBdr>
            </w:div>
            <w:div w:id="1743017462">
              <w:marLeft w:val="1155"/>
              <w:marRight w:val="0"/>
              <w:marTop w:val="0"/>
              <w:marBottom w:val="0"/>
              <w:divBdr>
                <w:top w:val="none" w:sz="0" w:space="0" w:color="auto"/>
                <w:left w:val="none" w:sz="0" w:space="0" w:color="auto"/>
                <w:bottom w:val="none" w:sz="0" w:space="0" w:color="auto"/>
                <w:right w:val="none" w:sz="0" w:space="0" w:color="auto"/>
              </w:divBdr>
            </w:div>
            <w:div w:id="181313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1174">
      <w:bodyDiv w:val="1"/>
      <w:marLeft w:val="0"/>
      <w:marRight w:val="0"/>
      <w:marTop w:val="0"/>
      <w:marBottom w:val="0"/>
      <w:divBdr>
        <w:top w:val="none" w:sz="0" w:space="0" w:color="auto"/>
        <w:left w:val="none" w:sz="0" w:space="0" w:color="auto"/>
        <w:bottom w:val="none" w:sz="0" w:space="0" w:color="auto"/>
        <w:right w:val="none" w:sz="0" w:space="0" w:color="auto"/>
      </w:divBdr>
      <w:divsChild>
        <w:div w:id="1900897926">
          <w:marLeft w:val="0"/>
          <w:marRight w:val="0"/>
          <w:marTop w:val="0"/>
          <w:marBottom w:val="0"/>
          <w:divBdr>
            <w:top w:val="none" w:sz="0" w:space="0" w:color="auto"/>
            <w:left w:val="none" w:sz="0" w:space="0" w:color="auto"/>
            <w:bottom w:val="none" w:sz="0" w:space="0" w:color="auto"/>
            <w:right w:val="none" w:sz="0" w:space="0" w:color="auto"/>
          </w:divBdr>
        </w:div>
        <w:div w:id="1945574392">
          <w:marLeft w:val="0"/>
          <w:marRight w:val="0"/>
          <w:marTop w:val="150"/>
          <w:marBottom w:val="0"/>
          <w:divBdr>
            <w:top w:val="none" w:sz="0" w:space="0" w:color="auto"/>
            <w:left w:val="none" w:sz="0" w:space="0" w:color="auto"/>
            <w:bottom w:val="none" w:sz="0" w:space="0" w:color="auto"/>
            <w:right w:val="none" w:sz="0" w:space="0" w:color="auto"/>
          </w:divBdr>
          <w:divsChild>
            <w:div w:id="1284851000">
              <w:marLeft w:val="1155"/>
              <w:marRight w:val="0"/>
              <w:marTop w:val="0"/>
              <w:marBottom w:val="0"/>
              <w:divBdr>
                <w:top w:val="none" w:sz="0" w:space="0" w:color="auto"/>
                <w:left w:val="none" w:sz="0" w:space="0" w:color="auto"/>
                <w:bottom w:val="none" w:sz="0" w:space="0" w:color="auto"/>
                <w:right w:val="none" w:sz="0" w:space="0" w:color="auto"/>
              </w:divBdr>
            </w:div>
            <w:div w:id="324356399">
              <w:marLeft w:val="1155"/>
              <w:marRight w:val="0"/>
              <w:marTop w:val="0"/>
              <w:marBottom w:val="0"/>
              <w:divBdr>
                <w:top w:val="none" w:sz="0" w:space="0" w:color="auto"/>
                <w:left w:val="none" w:sz="0" w:space="0" w:color="auto"/>
                <w:bottom w:val="none" w:sz="0" w:space="0" w:color="auto"/>
                <w:right w:val="none" w:sz="0" w:space="0" w:color="auto"/>
              </w:divBdr>
            </w:div>
            <w:div w:id="693337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046276">
      <w:bodyDiv w:val="1"/>
      <w:marLeft w:val="0"/>
      <w:marRight w:val="0"/>
      <w:marTop w:val="0"/>
      <w:marBottom w:val="0"/>
      <w:divBdr>
        <w:top w:val="none" w:sz="0" w:space="0" w:color="auto"/>
        <w:left w:val="none" w:sz="0" w:space="0" w:color="auto"/>
        <w:bottom w:val="none" w:sz="0" w:space="0" w:color="auto"/>
        <w:right w:val="none" w:sz="0" w:space="0" w:color="auto"/>
      </w:divBdr>
      <w:divsChild>
        <w:div w:id="1506440204">
          <w:marLeft w:val="0"/>
          <w:marRight w:val="0"/>
          <w:marTop w:val="0"/>
          <w:marBottom w:val="0"/>
          <w:divBdr>
            <w:top w:val="none" w:sz="0" w:space="0" w:color="auto"/>
            <w:left w:val="none" w:sz="0" w:space="0" w:color="auto"/>
            <w:bottom w:val="none" w:sz="0" w:space="0" w:color="auto"/>
            <w:right w:val="none" w:sz="0" w:space="0" w:color="auto"/>
          </w:divBdr>
        </w:div>
        <w:div w:id="329722043">
          <w:marLeft w:val="0"/>
          <w:marRight w:val="0"/>
          <w:marTop w:val="150"/>
          <w:marBottom w:val="0"/>
          <w:divBdr>
            <w:top w:val="none" w:sz="0" w:space="0" w:color="auto"/>
            <w:left w:val="none" w:sz="0" w:space="0" w:color="auto"/>
            <w:bottom w:val="none" w:sz="0" w:space="0" w:color="auto"/>
            <w:right w:val="none" w:sz="0" w:space="0" w:color="auto"/>
          </w:divBdr>
          <w:divsChild>
            <w:div w:id="403066373">
              <w:marLeft w:val="1155"/>
              <w:marRight w:val="0"/>
              <w:marTop w:val="0"/>
              <w:marBottom w:val="0"/>
              <w:divBdr>
                <w:top w:val="none" w:sz="0" w:space="0" w:color="auto"/>
                <w:left w:val="none" w:sz="0" w:space="0" w:color="auto"/>
                <w:bottom w:val="none" w:sz="0" w:space="0" w:color="auto"/>
                <w:right w:val="none" w:sz="0" w:space="0" w:color="auto"/>
              </w:divBdr>
            </w:div>
            <w:div w:id="622343153">
              <w:marLeft w:val="1155"/>
              <w:marRight w:val="0"/>
              <w:marTop w:val="0"/>
              <w:marBottom w:val="0"/>
              <w:divBdr>
                <w:top w:val="none" w:sz="0" w:space="0" w:color="auto"/>
                <w:left w:val="none" w:sz="0" w:space="0" w:color="auto"/>
                <w:bottom w:val="none" w:sz="0" w:space="0" w:color="auto"/>
                <w:right w:val="none" w:sz="0" w:space="0" w:color="auto"/>
              </w:divBdr>
            </w:div>
            <w:div w:id="877281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3781">
      <w:bodyDiv w:val="1"/>
      <w:marLeft w:val="0"/>
      <w:marRight w:val="0"/>
      <w:marTop w:val="0"/>
      <w:marBottom w:val="0"/>
      <w:divBdr>
        <w:top w:val="none" w:sz="0" w:space="0" w:color="auto"/>
        <w:left w:val="none" w:sz="0" w:space="0" w:color="auto"/>
        <w:bottom w:val="none" w:sz="0" w:space="0" w:color="auto"/>
        <w:right w:val="none" w:sz="0" w:space="0" w:color="auto"/>
      </w:divBdr>
      <w:divsChild>
        <w:div w:id="1323587036">
          <w:marLeft w:val="0"/>
          <w:marRight w:val="0"/>
          <w:marTop w:val="0"/>
          <w:marBottom w:val="0"/>
          <w:divBdr>
            <w:top w:val="none" w:sz="0" w:space="0" w:color="auto"/>
            <w:left w:val="none" w:sz="0" w:space="0" w:color="auto"/>
            <w:bottom w:val="none" w:sz="0" w:space="0" w:color="auto"/>
            <w:right w:val="none" w:sz="0" w:space="0" w:color="auto"/>
          </w:divBdr>
        </w:div>
        <w:div w:id="1215241952">
          <w:marLeft w:val="0"/>
          <w:marRight w:val="0"/>
          <w:marTop w:val="150"/>
          <w:marBottom w:val="0"/>
          <w:divBdr>
            <w:top w:val="none" w:sz="0" w:space="0" w:color="auto"/>
            <w:left w:val="none" w:sz="0" w:space="0" w:color="auto"/>
            <w:bottom w:val="none" w:sz="0" w:space="0" w:color="auto"/>
            <w:right w:val="none" w:sz="0" w:space="0" w:color="auto"/>
          </w:divBdr>
          <w:divsChild>
            <w:div w:id="62023872">
              <w:marLeft w:val="1155"/>
              <w:marRight w:val="0"/>
              <w:marTop w:val="0"/>
              <w:marBottom w:val="0"/>
              <w:divBdr>
                <w:top w:val="none" w:sz="0" w:space="0" w:color="auto"/>
                <w:left w:val="none" w:sz="0" w:space="0" w:color="auto"/>
                <w:bottom w:val="none" w:sz="0" w:space="0" w:color="auto"/>
                <w:right w:val="none" w:sz="0" w:space="0" w:color="auto"/>
              </w:divBdr>
            </w:div>
            <w:div w:id="1131174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368374">
      <w:bodyDiv w:val="1"/>
      <w:marLeft w:val="0"/>
      <w:marRight w:val="0"/>
      <w:marTop w:val="0"/>
      <w:marBottom w:val="0"/>
      <w:divBdr>
        <w:top w:val="none" w:sz="0" w:space="0" w:color="auto"/>
        <w:left w:val="none" w:sz="0" w:space="0" w:color="auto"/>
        <w:bottom w:val="none" w:sz="0" w:space="0" w:color="auto"/>
        <w:right w:val="none" w:sz="0" w:space="0" w:color="auto"/>
      </w:divBdr>
      <w:divsChild>
        <w:div w:id="363335137">
          <w:marLeft w:val="0"/>
          <w:marRight w:val="0"/>
          <w:marTop w:val="0"/>
          <w:marBottom w:val="0"/>
          <w:divBdr>
            <w:top w:val="none" w:sz="0" w:space="0" w:color="auto"/>
            <w:left w:val="none" w:sz="0" w:space="0" w:color="auto"/>
            <w:bottom w:val="none" w:sz="0" w:space="0" w:color="auto"/>
            <w:right w:val="none" w:sz="0" w:space="0" w:color="auto"/>
          </w:divBdr>
        </w:div>
        <w:div w:id="957301648">
          <w:marLeft w:val="0"/>
          <w:marRight w:val="0"/>
          <w:marTop w:val="150"/>
          <w:marBottom w:val="0"/>
          <w:divBdr>
            <w:top w:val="none" w:sz="0" w:space="0" w:color="auto"/>
            <w:left w:val="none" w:sz="0" w:space="0" w:color="auto"/>
            <w:bottom w:val="none" w:sz="0" w:space="0" w:color="auto"/>
            <w:right w:val="none" w:sz="0" w:space="0" w:color="auto"/>
          </w:divBdr>
          <w:divsChild>
            <w:div w:id="121266704">
              <w:marLeft w:val="1155"/>
              <w:marRight w:val="0"/>
              <w:marTop w:val="0"/>
              <w:marBottom w:val="0"/>
              <w:divBdr>
                <w:top w:val="none" w:sz="0" w:space="0" w:color="auto"/>
                <w:left w:val="none" w:sz="0" w:space="0" w:color="auto"/>
                <w:bottom w:val="none" w:sz="0" w:space="0" w:color="auto"/>
                <w:right w:val="none" w:sz="0" w:space="0" w:color="auto"/>
              </w:divBdr>
            </w:div>
            <w:div w:id="368342468">
              <w:marLeft w:val="1155"/>
              <w:marRight w:val="0"/>
              <w:marTop w:val="0"/>
              <w:marBottom w:val="0"/>
              <w:divBdr>
                <w:top w:val="none" w:sz="0" w:space="0" w:color="auto"/>
                <w:left w:val="none" w:sz="0" w:space="0" w:color="auto"/>
                <w:bottom w:val="none" w:sz="0" w:space="0" w:color="auto"/>
                <w:right w:val="none" w:sz="0" w:space="0" w:color="auto"/>
              </w:divBdr>
            </w:div>
            <w:div w:id="381103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094372">
      <w:bodyDiv w:val="1"/>
      <w:marLeft w:val="0"/>
      <w:marRight w:val="0"/>
      <w:marTop w:val="0"/>
      <w:marBottom w:val="0"/>
      <w:divBdr>
        <w:top w:val="none" w:sz="0" w:space="0" w:color="auto"/>
        <w:left w:val="none" w:sz="0" w:space="0" w:color="auto"/>
        <w:bottom w:val="none" w:sz="0" w:space="0" w:color="auto"/>
        <w:right w:val="none" w:sz="0" w:space="0" w:color="auto"/>
      </w:divBdr>
      <w:divsChild>
        <w:div w:id="1541480005">
          <w:marLeft w:val="0"/>
          <w:marRight w:val="0"/>
          <w:marTop w:val="0"/>
          <w:marBottom w:val="0"/>
          <w:divBdr>
            <w:top w:val="none" w:sz="0" w:space="0" w:color="auto"/>
            <w:left w:val="none" w:sz="0" w:space="0" w:color="auto"/>
            <w:bottom w:val="none" w:sz="0" w:space="0" w:color="auto"/>
            <w:right w:val="none" w:sz="0" w:space="0" w:color="auto"/>
          </w:divBdr>
        </w:div>
        <w:div w:id="1273785922">
          <w:marLeft w:val="0"/>
          <w:marRight w:val="0"/>
          <w:marTop w:val="150"/>
          <w:marBottom w:val="0"/>
          <w:divBdr>
            <w:top w:val="none" w:sz="0" w:space="0" w:color="auto"/>
            <w:left w:val="none" w:sz="0" w:space="0" w:color="auto"/>
            <w:bottom w:val="none" w:sz="0" w:space="0" w:color="auto"/>
            <w:right w:val="none" w:sz="0" w:space="0" w:color="auto"/>
          </w:divBdr>
          <w:divsChild>
            <w:div w:id="332611655">
              <w:marLeft w:val="1155"/>
              <w:marRight w:val="0"/>
              <w:marTop w:val="0"/>
              <w:marBottom w:val="0"/>
              <w:divBdr>
                <w:top w:val="none" w:sz="0" w:space="0" w:color="auto"/>
                <w:left w:val="none" w:sz="0" w:space="0" w:color="auto"/>
                <w:bottom w:val="none" w:sz="0" w:space="0" w:color="auto"/>
                <w:right w:val="none" w:sz="0" w:space="0" w:color="auto"/>
              </w:divBdr>
            </w:div>
            <w:div w:id="1965650918">
              <w:marLeft w:val="1155"/>
              <w:marRight w:val="0"/>
              <w:marTop w:val="0"/>
              <w:marBottom w:val="0"/>
              <w:divBdr>
                <w:top w:val="none" w:sz="0" w:space="0" w:color="auto"/>
                <w:left w:val="none" w:sz="0" w:space="0" w:color="auto"/>
                <w:bottom w:val="none" w:sz="0" w:space="0" w:color="auto"/>
                <w:right w:val="none" w:sz="0" w:space="0" w:color="auto"/>
              </w:divBdr>
            </w:div>
            <w:div w:id="1624119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42974">
      <w:bodyDiv w:val="1"/>
      <w:marLeft w:val="0"/>
      <w:marRight w:val="0"/>
      <w:marTop w:val="0"/>
      <w:marBottom w:val="0"/>
      <w:divBdr>
        <w:top w:val="none" w:sz="0" w:space="0" w:color="auto"/>
        <w:left w:val="none" w:sz="0" w:space="0" w:color="auto"/>
        <w:bottom w:val="none" w:sz="0" w:space="0" w:color="auto"/>
        <w:right w:val="none" w:sz="0" w:space="0" w:color="auto"/>
      </w:divBdr>
      <w:divsChild>
        <w:div w:id="260841475">
          <w:marLeft w:val="0"/>
          <w:marRight w:val="0"/>
          <w:marTop w:val="0"/>
          <w:marBottom w:val="0"/>
          <w:divBdr>
            <w:top w:val="none" w:sz="0" w:space="0" w:color="auto"/>
            <w:left w:val="none" w:sz="0" w:space="0" w:color="auto"/>
            <w:bottom w:val="none" w:sz="0" w:space="0" w:color="auto"/>
            <w:right w:val="none" w:sz="0" w:space="0" w:color="auto"/>
          </w:divBdr>
        </w:div>
        <w:div w:id="1931312978">
          <w:marLeft w:val="0"/>
          <w:marRight w:val="0"/>
          <w:marTop w:val="150"/>
          <w:marBottom w:val="0"/>
          <w:divBdr>
            <w:top w:val="none" w:sz="0" w:space="0" w:color="auto"/>
            <w:left w:val="none" w:sz="0" w:space="0" w:color="auto"/>
            <w:bottom w:val="none" w:sz="0" w:space="0" w:color="auto"/>
            <w:right w:val="none" w:sz="0" w:space="0" w:color="auto"/>
          </w:divBdr>
          <w:divsChild>
            <w:div w:id="873612459">
              <w:marLeft w:val="1155"/>
              <w:marRight w:val="0"/>
              <w:marTop w:val="0"/>
              <w:marBottom w:val="0"/>
              <w:divBdr>
                <w:top w:val="none" w:sz="0" w:space="0" w:color="auto"/>
                <w:left w:val="none" w:sz="0" w:space="0" w:color="auto"/>
                <w:bottom w:val="none" w:sz="0" w:space="0" w:color="auto"/>
                <w:right w:val="none" w:sz="0" w:space="0" w:color="auto"/>
              </w:divBdr>
            </w:div>
            <w:div w:id="1964651700">
              <w:marLeft w:val="1155"/>
              <w:marRight w:val="0"/>
              <w:marTop w:val="0"/>
              <w:marBottom w:val="0"/>
              <w:divBdr>
                <w:top w:val="none" w:sz="0" w:space="0" w:color="auto"/>
                <w:left w:val="none" w:sz="0" w:space="0" w:color="auto"/>
                <w:bottom w:val="none" w:sz="0" w:space="0" w:color="auto"/>
                <w:right w:val="none" w:sz="0" w:space="0" w:color="auto"/>
              </w:divBdr>
            </w:div>
            <w:div w:id="17780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561702">
      <w:bodyDiv w:val="1"/>
      <w:marLeft w:val="0"/>
      <w:marRight w:val="0"/>
      <w:marTop w:val="0"/>
      <w:marBottom w:val="0"/>
      <w:divBdr>
        <w:top w:val="none" w:sz="0" w:space="0" w:color="auto"/>
        <w:left w:val="none" w:sz="0" w:space="0" w:color="auto"/>
        <w:bottom w:val="none" w:sz="0" w:space="0" w:color="auto"/>
        <w:right w:val="none" w:sz="0" w:space="0" w:color="auto"/>
      </w:divBdr>
      <w:divsChild>
        <w:div w:id="1456098332">
          <w:marLeft w:val="0"/>
          <w:marRight w:val="0"/>
          <w:marTop w:val="0"/>
          <w:marBottom w:val="0"/>
          <w:divBdr>
            <w:top w:val="none" w:sz="0" w:space="0" w:color="auto"/>
            <w:left w:val="none" w:sz="0" w:space="0" w:color="auto"/>
            <w:bottom w:val="none" w:sz="0" w:space="0" w:color="auto"/>
            <w:right w:val="none" w:sz="0" w:space="0" w:color="auto"/>
          </w:divBdr>
        </w:div>
        <w:div w:id="820776391">
          <w:marLeft w:val="0"/>
          <w:marRight w:val="0"/>
          <w:marTop w:val="150"/>
          <w:marBottom w:val="0"/>
          <w:divBdr>
            <w:top w:val="none" w:sz="0" w:space="0" w:color="auto"/>
            <w:left w:val="none" w:sz="0" w:space="0" w:color="auto"/>
            <w:bottom w:val="none" w:sz="0" w:space="0" w:color="auto"/>
            <w:right w:val="none" w:sz="0" w:space="0" w:color="auto"/>
          </w:divBdr>
          <w:divsChild>
            <w:div w:id="195654583">
              <w:marLeft w:val="1155"/>
              <w:marRight w:val="0"/>
              <w:marTop w:val="0"/>
              <w:marBottom w:val="0"/>
              <w:divBdr>
                <w:top w:val="none" w:sz="0" w:space="0" w:color="auto"/>
                <w:left w:val="none" w:sz="0" w:space="0" w:color="auto"/>
                <w:bottom w:val="none" w:sz="0" w:space="0" w:color="auto"/>
                <w:right w:val="none" w:sz="0" w:space="0" w:color="auto"/>
              </w:divBdr>
            </w:div>
            <w:div w:id="1312054953">
              <w:marLeft w:val="1155"/>
              <w:marRight w:val="0"/>
              <w:marTop w:val="0"/>
              <w:marBottom w:val="0"/>
              <w:divBdr>
                <w:top w:val="none" w:sz="0" w:space="0" w:color="auto"/>
                <w:left w:val="none" w:sz="0" w:space="0" w:color="auto"/>
                <w:bottom w:val="none" w:sz="0" w:space="0" w:color="auto"/>
                <w:right w:val="none" w:sz="0" w:space="0" w:color="auto"/>
              </w:divBdr>
            </w:div>
            <w:div w:id="446004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30289">
      <w:bodyDiv w:val="1"/>
      <w:marLeft w:val="0"/>
      <w:marRight w:val="0"/>
      <w:marTop w:val="0"/>
      <w:marBottom w:val="0"/>
      <w:divBdr>
        <w:top w:val="none" w:sz="0" w:space="0" w:color="auto"/>
        <w:left w:val="none" w:sz="0" w:space="0" w:color="auto"/>
        <w:bottom w:val="none" w:sz="0" w:space="0" w:color="auto"/>
        <w:right w:val="none" w:sz="0" w:space="0" w:color="auto"/>
      </w:divBdr>
      <w:divsChild>
        <w:div w:id="212161968">
          <w:marLeft w:val="0"/>
          <w:marRight w:val="0"/>
          <w:marTop w:val="0"/>
          <w:marBottom w:val="0"/>
          <w:divBdr>
            <w:top w:val="none" w:sz="0" w:space="0" w:color="auto"/>
            <w:left w:val="none" w:sz="0" w:space="0" w:color="auto"/>
            <w:bottom w:val="none" w:sz="0" w:space="0" w:color="auto"/>
            <w:right w:val="none" w:sz="0" w:space="0" w:color="auto"/>
          </w:divBdr>
        </w:div>
        <w:div w:id="1272201998">
          <w:marLeft w:val="0"/>
          <w:marRight w:val="0"/>
          <w:marTop w:val="150"/>
          <w:marBottom w:val="0"/>
          <w:divBdr>
            <w:top w:val="none" w:sz="0" w:space="0" w:color="auto"/>
            <w:left w:val="none" w:sz="0" w:space="0" w:color="auto"/>
            <w:bottom w:val="none" w:sz="0" w:space="0" w:color="auto"/>
            <w:right w:val="none" w:sz="0" w:space="0" w:color="auto"/>
          </w:divBdr>
          <w:divsChild>
            <w:div w:id="618031894">
              <w:marLeft w:val="1155"/>
              <w:marRight w:val="0"/>
              <w:marTop w:val="0"/>
              <w:marBottom w:val="0"/>
              <w:divBdr>
                <w:top w:val="none" w:sz="0" w:space="0" w:color="auto"/>
                <w:left w:val="none" w:sz="0" w:space="0" w:color="auto"/>
                <w:bottom w:val="none" w:sz="0" w:space="0" w:color="auto"/>
                <w:right w:val="none" w:sz="0" w:space="0" w:color="auto"/>
              </w:divBdr>
            </w:div>
            <w:div w:id="1194997526">
              <w:marLeft w:val="1155"/>
              <w:marRight w:val="0"/>
              <w:marTop w:val="0"/>
              <w:marBottom w:val="0"/>
              <w:divBdr>
                <w:top w:val="none" w:sz="0" w:space="0" w:color="auto"/>
                <w:left w:val="none" w:sz="0" w:space="0" w:color="auto"/>
                <w:bottom w:val="none" w:sz="0" w:space="0" w:color="auto"/>
                <w:right w:val="none" w:sz="0" w:space="0" w:color="auto"/>
              </w:divBdr>
            </w:div>
            <w:div w:id="1611664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036061">
      <w:bodyDiv w:val="1"/>
      <w:marLeft w:val="0"/>
      <w:marRight w:val="0"/>
      <w:marTop w:val="0"/>
      <w:marBottom w:val="0"/>
      <w:divBdr>
        <w:top w:val="none" w:sz="0" w:space="0" w:color="auto"/>
        <w:left w:val="none" w:sz="0" w:space="0" w:color="auto"/>
        <w:bottom w:val="none" w:sz="0" w:space="0" w:color="auto"/>
        <w:right w:val="none" w:sz="0" w:space="0" w:color="auto"/>
      </w:divBdr>
      <w:divsChild>
        <w:div w:id="585305962">
          <w:marLeft w:val="0"/>
          <w:marRight w:val="0"/>
          <w:marTop w:val="0"/>
          <w:marBottom w:val="0"/>
          <w:divBdr>
            <w:top w:val="none" w:sz="0" w:space="0" w:color="auto"/>
            <w:left w:val="none" w:sz="0" w:space="0" w:color="auto"/>
            <w:bottom w:val="none" w:sz="0" w:space="0" w:color="auto"/>
            <w:right w:val="none" w:sz="0" w:space="0" w:color="auto"/>
          </w:divBdr>
        </w:div>
        <w:div w:id="1131021009">
          <w:marLeft w:val="0"/>
          <w:marRight w:val="0"/>
          <w:marTop w:val="150"/>
          <w:marBottom w:val="0"/>
          <w:divBdr>
            <w:top w:val="none" w:sz="0" w:space="0" w:color="auto"/>
            <w:left w:val="none" w:sz="0" w:space="0" w:color="auto"/>
            <w:bottom w:val="none" w:sz="0" w:space="0" w:color="auto"/>
            <w:right w:val="none" w:sz="0" w:space="0" w:color="auto"/>
          </w:divBdr>
          <w:divsChild>
            <w:div w:id="1432699396">
              <w:marLeft w:val="1155"/>
              <w:marRight w:val="0"/>
              <w:marTop w:val="0"/>
              <w:marBottom w:val="0"/>
              <w:divBdr>
                <w:top w:val="none" w:sz="0" w:space="0" w:color="auto"/>
                <w:left w:val="none" w:sz="0" w:space="0" w:color="auto"/>
                <w:bottom w:val="none" w:sz="0" w:space="0" w:color="auto"/>
                <w:right w:val="none" w:sz="0" w:space="0" w:color="auto"/>
              </w:divBdr>
            </w:div>
            <w:div w:id="1020818611">
              <w:marLeft w:val="1155"/>
              <w:marRight w:val="0"/>
              <w:marTop w:val="0"/>
              <w:marBottom w:val="0"/>
              <w:divBdr>
                <w:top w:val="none" w:sz="0" w:space="0" w:color="auto"/>
                <w:left w:val="none" w:sz="0" w:space="0" w:color="auto"/>
                <w:bottom w:val="none" w:sz="0" w:space="0" w:color="auto"/>
                <w:right w:val="none" w:sz="0" w:space="0" w:color="auto"/>
              </w:divBdr>
            </w:div>
            <w:div w:id="294530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68243">
      <w:bodyDiv w:val="1"/>
      <w:marLeft w:val="0"/>
      <w:marRight w:val="0"/>
      <w:marTop w:val="0"/>
      <w:marBottom w:val="0"/>
      <w:divBdr>
        <w:top w:val="none" w:sz="0" w:space="0" w:color="auto"/>
        <w:left w:val="none" w:sz="0" w:space="0" w:color="auto"/>
        <w:bottom w:val="none" w:sz="0" w:space="0" w:color="auto"/>
        <w:right w:val="none" w:sz="0" w:space="0" w:color="auto"/>
      </w:divBdr>
      <w:divsChild>
        <w:div w:id="408431722">
          <w:marLeft w:val="0"/>
          <w:marRight w:val="0"/>
          <w:marTop w:val="0"/>
          <w:marBottom w:val="0"/>
          <w:divBdr>
            <w:top w:val="none" w:sz="0" w:space="0" w:color="auto"/>
            <w:left w:val="none" w:sz="0" w:space="0" w:color="auto"/>
            <w:bottom w:val="none" w:sz="0" w:space="0" w:color="auto"/>
            <w:right w:val="none" w:sz="0" w:space="0" w:color="auto"/>
          </w:divBdr>
        </w:div>
        <w:div w:id="456266894">
          <w:marLeft w:val="0"/>
          <w:marRight w:val="0"/>
          <w:marTop w:val="150"/>
          <w:marBottom w:val="0"/>
          <w:divBdr>
            <w:top w:val="none" w:sz="0" w:space="0" w:color="auto"/>
            <w:left w:val="none" w:sz="0" w:space="0" w:color="auto"/>
            <w:bottom w:val="none" w:sz="0" w:space="0" w:color="auto"/>
            <w:right w:val="none" w:sz="0" w:space="0" w:color="auto"/>
          </w:divBdr>
          <w:divsChild>
            <w:div w:id="1654143775">
              <w:marLeft w:val="1155"/>
              <w:marRight w:val="0"/>
              <w:marTop w:val="0"/>
              <w:marBottom w:val="0"/>
              <w:divBdr>
                <w:top w:val="none" w:sz="0" w:space="0" w:color="auto"/>
                <w:left w:val="none" w:sz="0" w:space="0" w:color="auto"/>
                <w:bottom w:val="none" w:sz="0" w:space="0" w:color="auto"/>
                <w:right w:val="none" w:sz="0" w:space="0" w:color="auto"/>
              </w:divBdr>
            </w:div>
            <w:div w:id="1044867154">
              <w:marLeft w:val="1155"/>
              <w:marRight w:val="0"/>
              <w:marTop w:val="0"/>
              <w:marBottom w:val="0"/>
              <w:divBdr>
                <w:top w:val="none" w:sz="0" w:space="0" w:color="auto"/>
                <w:left w:val="none" w:sz="0" w:space="0" w:color="auto"/>
                <w:bottom w:val="none" w:sz="0" w:space="0" w:color="auto"/>
                <w:right w:val="none" w:sz="0" w:space="0" w:color="auto"/>
              </w:divBdr>
            </w:div>
            <w:div w:id="1140730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1014">
      <w:bodyDiv w:val="1"/>
      <w:marLeft w:val="0"/>
      <w:marRight w:val="0"/>
      <w:marTop w:val="0"/>
      <w:marBottom w:val="0"/>
      <w:divBdr>
        <w:top w:val="none" w:sz="0" w:space="0" w:color="auto"/>
        <w:left w:val="none" w:sz="0" w:space="0" w:color="auto"/>
        <w:bottom w:val="none" w:sz="0" w:space="0" w:color="auto"/>
        <w:right w:val="none" w:sz="0" w:space="0" w:color="auto"/>
      </w:divBdr>
      <w:divsChild>
        <w:div w:id="1214151209">
          <w:marLeft w:val="0"/>
          <w:marRight w:val="0"/>
          <w:marTop w:val="0"/>
          <w:marBottom w:val="0"/>
          <w:divBdr>
            <w:top w:val="none" w:sz="0" w:space="0" w:color="auto"/>
            <w:left w:val="none" w:sz="0" w:space="0" w:color="auto"/>
            <w:bottom w:val="none" w:sz="0" w:space="0" w:color="auto"/>
            <w:right w:val="none" w:sz="0" w:space="0" w:color="auto"/>
          </w:divBdr>
        </w:div>
        <w:div w:id="1354500571">
          <w:marLeft w:val="0"/>
          <w:marRight w:val="0"/>
          <w:marTop w:val="150"/>
          <w:marBottom w:val="0"/>
          <w:divBdr>
            <w:top w:val="none" w:sz="0" w:space="0" w:color="auto"/>
            <w:left w:val="none" w:sz="0" w:space="0" w:color="auto"/>
            <w:bottom w:val="none" w:sz="0" w:space="0" w:color="auto"/>
            <w:right w:val="none" w:sz="0" w:space="0" w:color="auto"/>
          </w:divBdr>
          <w:divsChild>
            <w:div w:id="125780742">
              <w:marLeft w:val="1155"/>
              <w:marRight w:val="0"/>
              <w:marTop w:val="0"/>
              <w:marBottom w:val="0"/>
              <w:divBdr>
                <w:top w:val="none" w:sz="0" w:space="0" w:color="auto"/>
                <w:left w:val="none" w:sz="0" w:space="0" w:color="auto"/>
                <w:bottom w:val="none" w:sz="0" w:space="0" w:color="auto"/>
                <w:right w:val="none" w:sz="0" w:space="0" w:color="auto"/>
              </w:divBdr>
            </w:div>
            <w:div w:id="1535846882">
              <w:marLeft w:val="1155"/>
              <w:marRight w:val="0"/>
              <w:marTop w:val="0"/>
              <w:marBottom w:val="0"/>
              <w:divBdr>
                <w:top w:val="none" w:sz="0" w:space="0" w:color="auto"/>
                <w:left w:val="none" w:sz="0" w:space="0" w:color="auto"/>
                <w:bottom w:val="none" w:sz="0" w:space="0" w:color="auto"/>
                <w:right w:val="none" w:sz="0" w:space="0" w:color="auto"/>
              </w:divBdr>
            </w:div>
            <w:div w:id="175276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3386">
      <w:bodyDiv w:val="1"/>
      <w:marLeft w:val="0"/>
      <w:marRight w:val="0"/>
      <w:marTop w:val="0"/>
      <w:marBottom w:val="0"/>
      <w:divBdr>
        <w:top w:val="none" w:sz="0" w:space="0" w:color="auto"/>
        <w:left w:val="none" w:sz="0" w:space="0" w:color="auto"/>
        <w:bottom w:val="none" w:sz="0" w:space="0" w:color="auto"/>
        <w:right w:val="none" w:sz="0" w:space="0" w:color="auto"/>
      </w:divBdr>
      <w:divsChild>
        <w:div w:id="1046955917">
          <w:marLeft w:val="0"/>
          <w:marRight w:val="0"/>
          <w:marTop w:val="0"/>
          <w:marBottom w:val="0"/>
          <w:divBdr>
            <w:top w:val="none" w:sz="0" w:space="0" w:color="auto"/>
            <w:left w:val="none" w:sz="0" w:space="0" w:color="auto"/>
            <w:bottom w:val="none" w:sz="0" w:space="0" w:color="auto"/>
            <w:right w:val="none" w:sz="0" w:space="0" w:color="auto"/>
          </w:divBdr>
        </w:div>
        <w:div w:id="1174345363">
          <w:marLeft w:val="0"/>
          <w:marRight w:val="0"/>
          <w:marTop w:val="150"/>
          <w:marBottom w:val="0"/>
          <w:divBdr>
            <w:top w:val="none" w:sz="0" w:space="0" w:color="auto"/>
            <w:left w:val="none" w:sz="0" w:space="0" w:color="auto"/>
            <w:bottom w:val="none" w:sz="0" w:space="0" w:color="auto"/>
            <w:right w:val="none" w:sz="0" w:space="0" w:color="auto"/>
          </w:divBdr>
          <w:divsChild>
            <w:div w:id="2110546409">
              <w:marLeft w:val="1155"/>
              <w:marRight w:val="0"/>
              <w:marTop w:val="0"/>
              <w:marBottom w:val="0"/>
              <w:divBdr>
                <w:top w:val="none" w:sz="0" w:space="0" w:color="auto"/>
                <w:left w:val="none" w:sz="0" w:space="0" w:color="auto"/>
                <w:bottom w:val="none" w:sz="0" w:space="0" w:color="auto"/>
                <w:right w:val="none" w:sz="0" w:space="0" w:color="auto"/>
              </w:divBdr>
            </w:div>
            <w:div w:id="1418015039">
              <w:marLeft w:val="1155"/>
              <w:marRight w:val="0"/>
              <w:marTop w:val="0"/>
              <w:marBottom w:val="0"/>
              <w:divBdr>
                <w:top w:val="none" w:sz="0" w:space="0" w:color="auto"/>
                <w:left w:val="none" w:sz="0" w:space="0" w:color="auto"/>
                <w:bottom w:val="none" w:sz="0" w:space="0" w:color="auto"/>
                <w:right w:val="none" w:sz="0" w:space="0" w:color="auto"/>
              </w:divBdr>
            </w:div>
            <w:div w:id="1351832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34217">
      <w:bodyDiv w:val="1"/>
      <w:marLeft w:val="0"/>
      <w:marRight w:val="0"/>
      <w:marTop w:val="0"/>
      <w:marBottom w:val="0"/>
      <w:divBdr>
        <w:top w:val="none" w:sz="0" w:space="0" w:color="auto"/>
        <w:left w:val="none" w:sz="0" w:space="0" w:color="auto"/>
        <w:bottom w:val="none" w:sz="0" w:space="0" w:color="auto"/>
        <w:right w:val="none" w:sz="0" w:space="0" w:color="auto"/>
      </w:divBdr>
      <w:divsChild>
        <w:div w:id="395669781">
          <w:marLeft w:val="0"/>
          <w:marRight w:val="0"/>
          <w:marTop w:val="0"/>
          <w:marBottom w:val="0"/>
          <w:divBdr>
            <w:top w:val="none" w:sz="0" w:space="0" w:color="auto"/>
            <w:left w:val="none" w:sz="0" w:space="0" w:color="auto"/>
            <w:bottom w:val="none" w:sz="0" w:space="0" w:color="auto"/>
            <w:right w:val="none" w:sz="0" w:space="0" w:color="auto"/>
          </w:divBdr>
        </w:div>
        <w:div w:id="1846899901">
          <w:marLeft w:val="0"/>
          <w:marRight w:val="0"/>
          <w:marTop w:val="150"/>
          <w:marBottom w:val="0"/>
          <w:divBdr>
            <w:top w:val="none" w:sz="0" w:space="0" w:color="auto"/>
            <w:left w:val="none" w:sz="0" w:space="0" w:color="auto"/>
            <w:bottom w:val="none" w:sz="0" w:space="0" w:color="auto"/>
            <w:right w:val="none" w:sz="0" w:space="0" w:color="auto"/>
          </w:divBdr>
          <w:divsChild>
            <w:div w:id="223027482">
              <w:marLeft w:val="1155"/>
              <w:marRight w:val="0"/>
              <w:marTop w:val="0"/>
              <w:marBottom w:val="0"/>
              <w:divBdr>
                <w:top w:val="none" w:sz="0" w:space="0" w:color="auto"/>
                <w:left w:val="none" w:sz="0" w:space="0" w:color="auto"/>
                <w:bottom w:val="none" w:sz="0" w:space="0" w:color="auto"/>
                <w:right w:val="none" w:sz="0" w:space="0" w:color="auto"/>
              </w:divBdr>
            </w:div>
            <w:div w:id="1631745485">
              <w:marLeft w:val="1155"/>
              <w:marRight w:val="0"/>
              <w:marTop w:val="0"/>
              <w:marBottom w:val="0"/>
              <w:divBdr>
                <w:top w:val="none" w:sz="0" w:space="0" w:color="auto"/>
                <w:left w:val="none" w:sz="0" w:space="0" w:color="auto"/>
                <w:bottom w:val="none" w:sz="0" w:space="0" w:color="auto"/>
                <w:right w:val="none" w:sz="0" w:space="0" w:color="auto"/>
              </w:divBdr>
            </w:div>
            <w:div w:id="19706251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28440">
      <w:bodyDiv w:val="1"/>
      <w:marLeft w:val="0"/>
      <w:marRight w:val="0"/>
      <w:marTop w:val="0"/>
      <w:marBottom w:val="0"/>
      <w:divBdr>
        <w:top w:val="none" w:sz="0" w:space="0" w:color="auto"/>
        <w:left w:val="none" w:sz="0" w:space="0" w:color="auto"/>
        <w:bottom w:val="none" w:sz="0" w:space="0" w:color="auto"/>
        <w:right w:val="none" w:sz="0" w:space="0" w:color="auto"/>
      </w:divBdr>
      <w:divsChild>
        <w:div w:id="663820704">
          <w:marLeft w:val="0"/>
          <w:marRight w:val="0"/>
          <w:marTop w:val="0"/>
          <w:marBottom w:val="0"/>
          <w:divBdr>
            <w:top w:val="none" w:sz="0" w:space="0" w:color="auto"/>
            <w:left w:val="none" w:sz="0" w:space="0" w:color="auto"/>
            <w:bottom w:val="none" w:sz="0" w:space="0" w:color="auto"/>
            <w:right w:val="none" w:sz="0" w:space="0" w:color="auto"/>
          </w:divBdr>
        </w:div>
        <w:div w:id="781850306">
          <w:marLeft w:val="0"/>
          <w:marRight w:val="0"/>
          <w:marTop w:val="150"/>
          <w:marBottom w:val="0"/>
          <w:divBdr>
            <w:top w:val="none" w:sz="0" w:space="0" w:color="auto"/>
            <w:left w:val="none" w:sz="0" w:space="0" w:color="auto"/>
            <w:bottom w:val="none" w:sz="0" w:space="0" w:color="auto"/>
            <w:right w:val="none" w:sz="0" w:space="0" w:color="auto"/>
          </w:divBdr>
          <w:divsChild>
            <w:div w:id="1034691854">
              <w:marLeft w:val="1155"/>
              <w:marRight w:val="0"/>
              <w:marTop w:val="0"/>
              <w:marBottom w:val="0"/>
              <w:divBdr>
                <w:top w:val="none" w:sz="0" w:space="0" w:color="auto"/>
                <w:left w:val="none" w:sz="0" w:space="0" w:color="auto"/>
                <w:bottom w:val="none" w:sz="0" w:space="0" w:color="auto"/>
                <w:right w:val="none" w:sz="0" w:space="0" w:color="auto"/>
              </w:divBdr>
            </w:div>
            <w:div w:id="472261487">
              <w:marLeft w:val="1155"/>
              <w:marRight w:val="0"/>
              <w:marTop w:val="0"/>
              <w:marBottom w:val="0"/>
              <w:divBdr>
                <w:top w:val="none" w:sz="0" w:space="0" w:color="auto"/>
                <w:left w:val="none" w:sz="0" w:space="0" w:color="auto"/>
                <w:bottom w:val="none" w:sz="0" w:space="0" w:color="auto"/>
                <w:right w:val="none" w:sz="0" w:space="0" w:color="auto"/>
              </w:divBdr>
            </w:div>
            <w:div w:id="2089111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39024">
      <w:bodyDiv w:val="1"/>
      <w:marLeft w:val="0"/>
      <w:marRight w:val="0"/>
      <w:marTop w:val="0"/>
      <w:marBottom w:val="0"/>
      <w:divBdr>
        <w:top w:val="none" w:sz="0" w:space="0" w:color="auto"/>
        <w:left w:val="none" w:sz="0" w:space="0" w:color="auto"/>
        <w:bottom w:val="none" w:sz="0" w:space="0" w:color="auto"/>
        <w:right w:val="none" w:sz="0" w:space="0" w:color="auto"/>
      </w:divBdr>
      <w:divsChild>
        <w:div w:id="1199784804">
          <w:marLeft w:val="0"/>
          <w:marRight w:val="0"/>
          <w:marTop w:val="0"/>
          <w:marBottom w:val="0"/>
          <w:divBdr>
            <w:top w:val="none" w:sz="0" w:space="0" w:color="auto"/>
            <w:left w:val="none" w:sz="0" w:space="0" w:color="auto"/>
            <w:bottom w:val="none" w:sz="0" w:space="0" w:color="auto"/>
            <w:right w:val="none" w:sz="0" w:space="0" w:color="auto"/>
          </w:divBdr>
        </w:div>
        <w:div w:id="530845461">
          <w:marLeft w:val="0"/>
          <w:marRight w:val="0"/>
          <w:marTop w:val="150"/>
          <w:marBottom w:val="0"/>
          <w:divBdr>
            <w:top w:val="none" w:sz="0" w:space="0" w:color="auto"/>
            <w:left w:val="none" w:sz="0" w:space="0" w:color="auto"/>
            <w:bottom w:val="none" w:sz="0" w:space="0" w:color="auto"/>
            <w:right w:val="none" w:sz="0" w:space="0" w:color="auto"/>
          </w:divBdr>
          <w:divsChild>
            <w:div w:id="813958098">
              <w:marLeft w:val="1155"/>
              <w:marRight w:val="0"/>
              <w:marTop w:val="0"/>
              <w:marBottom w:val="0"/>
              <w:divBdr>
                <w:top w:val="none" w:sz="0" w:space="0" w:color="auto"/>
                <w:left w:val="none" w:sz="0" w:space="0" w:color="auto"/>
                <w:bottom w:val="none" w:sz="0" w:space="0" w:color="auto"/>
                <w:right w:val="none" w:sz="0" w:space="0" w:color="auto"/>
              </w:divBdr>
            </w:div>
            <w:div w:id="426654164">
              <w:marLeft w:val="1155"/>
              <w:marRight w:val="0"/>
              <w:marTop w:val="0"/>
              <w:marBottom w:val="0"/>
              <w:divBdr>
                <w:top w:val="none" w:sz="0" w:space="0" w:color="auto"/>
                <w:left w:val="none" w:sz="0" w:space="0" w:color="auto"/>
                <w:bottom w:val="none" w:sz="0" w:space="0" w:color="auto"/>
                <w:right w:val="none" w:sz="0" w:space="0" w:color="auto"/>
              </w:divBdr>
            </w:div>
            <w:div w:id="4820886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775882">
      <w:bodyDiv w:val="1"/>
      <w:marLeft w:val="0"/>
      <w:marRight w:val="0"/>
      <w:marTop w:val="0"/>
      <w:marBottom w:val="0"/>
      <w:divBdr>
        <w:top w:val="none" w:sz="0" w:space="0" w:color="auto"/>
        <w:left w:val="none" w:sz="0" w:space="0" w:color="auto"/>
        <w:bottom w:val="none" w:sz="0" w:space="0" w:color="auto"/>
        <w:right w:val="none" w:sz="0" w:space="0" w:color="auto"/>
      </w:divBdr>
      <w:divsChild>
        <w:div w:id="29693922">
          <w:marLeft w:val="0"/>
          <w:marRight w:val="0"/>
          <w:marTop w:val="0"/>
          <w:marBottom w:val="0"/>
          <w:divBdr>
            <w:top w:val="none" w:sz="0" w:space="0" w:color="auto"/>
            <w:left w:val="none" w:sz="0" w:space="0" w:color="auto"/>
            <w:bottom w:val="none" w:sz="0" w:space="0" w:color="auto"/>
            <w:right w:val="none" w:sz="0" w:space="0" w:color="auto"/>
          </w:divBdr>
        </w:div>
        <w:div w:id="2038852739">
          <w:marLeft w:val="0"/>
          <w:marRight w:val="0"/>
          <w:marTop w:val="150"/>
          <w:marBottom w:val="0"/>
          <w:divBdr>
            <w:top w:val="none" w:sz="0" w:space="0" w:color="auto"/>
            <w:left w:val="none" w:sz="0" w:space="0" w:color="auto"/>
            <w:bottom w:val="none" w:sz="0" w:space="0" w:color="auto"/>
            <w:right w:val="none" w:sz="0" w:space="0" w:color="auto"/>
          </w:divBdr>
          <w:divsChild>
            <w:div w:id="1940990712">
              <w:marLeft w:val="1155"/>
              <w:marRight w:val="0"/>
              <w:marTop w:val="0"/>
              <w:marBottom w:val="0"/>
              <w:divBdr>
                <w:top w:val="none" w:sz="0" w:space="0" w:color="auto"/>
                <w:left w:val="none" w:sz="0" w:space="0" w:color="auto"/>
                <w:bottom w:val="none" w:sz="0" w:space="0" w:color="auto"/>
                <w:right w:val="none" w:sz="0" w:space="0" w:color="auto"/>
              </w:divBdr>
            </w:div>
            <w:div w:id="297536721">
              <w:marLeft w:val="1155"/>
              <w:marRight w:val="0"/>
              <w:marTop w:val="0"/>
              <w:marBottom w:val="0"/>
              <w:divBdr>
                <w:top w:val="none" w:sz="0" w:space="0" w:color="auto"/>
                <w:left w:val="none" w:sz="0" w:space="0" w:color="auto"/>
                <w:bottom w:val="none" w:sz="0" w:space="0" w:color="auto"/>
                <w:right w:val="none" w:sz="0" w:space="0" w:color="auto"/>
              </w:divBdr>
            </w:div>
            <w:div w:id="1120495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7896767">
      <w:bodyDiv w:val="1"/>
      <w:marLeft w:val="0"/>
      <w:marRight w:val="0"/>
      <w:marTop w:val="0"/>
      <w:marBottom w:val="0"/>
      <w:divBdr>
        <w:top w:val="none" w:sz="0" w:space="0" w:color="auto"/>
        <w:left w:val="none" w:sz="0" w:space="0" w:color="auto"/>
        <w:bottom w:val="none" w:sz="0" w:space="0" w:color="auto"/>
        <w:right w:val="none" w:sz="0" w:space="0" w:color="auto"/>
      </w:divBdr>
      <w:divsChild>
        <w:div w:id="655112250">
          <w:marLeft w:val="0"/>
          <w:marRight w:val="0"/>
          <w:marTop w:val="0"/>
          <w:marBottom w:val="0"/>
          <w:divBdr>
            <w:top w:val="none" w:sz="0" w:space="0" w:color="auto"/>
            <w:left w:val="none" w:sz="0" w:space="0" w:color="auto"/>
            <w:bottom w:val="none" w:sz="0" w:space="0" w:color="auto"/>
            <w:right w:val="none" w:sz="0" w:space="0" w:color="auto"/>
          </w:divBdr>
        </w:div>
        <w:div w:id="1957786526">
          <w:marLeft w:val="0"/>
          <w:marRight w:val="0"/>
          <w:marTop w:val="150"/>
          <w:marBottom w:val="0"/>
          <w:divBdr>
            <w:top w:val="none" w:sz="0" w:space="0" w:color="auto"/>
            <w:left w:val="none" w:sz="0" w:space="0" w:color="auto"/>
            <w:bottom w:val="none" w:sz="0" w:space="0" w:color="auto"/>
            <w:right w:val="none" w:sz="0" w:space="0" w:color="auto"/>
          </w:divBdr>
          <w:divsChild>
            <w:div w:id="1843276776">
              <w:marLeft w:val="1155"/>
              <w:marRight w:val="0"/>
              <w:marTop w:val="0"/>
              <w:marBottom w:val="0"/>
              <w:divBdr>
                <w:top w:val="none" w:sz="0" w:space="0" w:color="auto"/>
                <w:left w:val="none" w:sz="0" w:space="0" w:color="auto"/>
                <w:bottom w:val="none" w:sz="0" w:space="0" w:color="auto"/>
                <w:right w:val="none" w:sz="0" w:space="0" w:color="auto"/>
              </w:divBdr>
            </w:div>
            <w:div w:id="1743944638">
              <w:marLeft w:val="1155"/>
              <w:marRight w:val="0"/>
              <w:marTop w:val="0"/>
              <w:marBottom w:val="0"/>
              <w:divBdr>
                <w:top w:val="none" w:sz="0" w:space="0" w:color="auto"/>
                <w:left w:val="none" w:sz="0" w:space="0" w:color="auto"/>
                <w:bottom w:val="none" w:sz="0" w:space="0" w:color="auto"/>
                <w:right w:val="none" w:sz="0" w:space="0" w:color="auto"/>
              </w:divBdr>
            </w:div>
            <w:div w:id="1319925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19680">
      <w:bodyDiv w:val="1"/>
      <w:marLeft w:val="0"/>
      <w:marRight w:val="0"/>
      <w:marTop w:val="0"/>
      <w:marBottom w:val="0"/>
      <w:divBdr>
        <w:top w:val="none" w:sz="0" w:space="0" w:color="auto"/>
        <w:left w:val="none" w:sz="0" w:space="0" w:color="auto"/>
        <w:bottom w:val="none" w:sz="0" w:space="0" w:color="auto"/>
        <w:right w:val="none" w:sz="0" w:space="0" w:color="auto"/>
      </w:divBdr>
      <w:divsChild>
        <w:div w:id="1846631086">
          <w:marLeft w:val="0"/>
          <w:marRight w:val="0"/>
          <w:marTop w:val="0"/>
          <w:marBottom w:val="0"/>
          <w:divBdr>
            <w:top w:val="none" w:sz="0" w:space="0" w:color="auto"/>
            <w:left w:val="none" w:sz="0" w:space="0" w:color="auto"/>
            <w:bottom w:val="none" w:sz="0" w:space="0" w:color="auto"/>
            <w:right w:val="none" w:sz="0" w:space="0" w:color="auto"/>
          </w:divBdr>
        </w:div>
        <w:div w:id="144590413">
          <w:marLeft w:val="0"/>
          <w:marRight w:val="0"/>
          <w:marTop w:val="150"/>
          <w:marBottom w:val="0"/>
          <w:divBdr>
            <w:top w:val="none" w:sz="0" w:space="0" w:color="auto"/>
            <w:left w:val="none" w:sz="0" w:space="0" w:color="auto"/>
            <w:bottom w:val="none" w:sz="0" w:space="0" w:color="auto"/>
            <w:right w:val="none" w:sz="0" w:space="0" w:color="auto"/>
          </w:divBdr>
          <w:divsChild>
            <w:div w:id="356346120">
              <w:marLeft w:val="1155"/>
              <w:marRight w:val="0"/>
              <w:marTop w:val="0"/>
              <w:marBottom w:val="0"/>
              <w:divBdr>
                <w:top w:val="none" w:sz="0" w:space="0" w:color="auto"/>
                <w:left w:val="none" w:sz="0" w:space="0" w:color="auto"/>
                <w:bottom w:val="none" w:sz="0" w:space="0" w:color="auto"/>
                <w:right w:val="none" w:sz="0" w:space="0" w:color="auto"/>
              </w:divBdr>
            </w:div>
            <w:div w:id="212931017">
              <w:marLeft w:val="1155"/>
              <w:marRight w:val="0"/>
              <w:marTop w:val="0"/>
              <w:marBottom w:val="0"/>
              <w:divBdr>
                <w:top w:val="none" w:sz="0" w:space="0" w:color="auto"/>
                <w:left w:val="none" w:sz="0" w:space="0" w:color="auto"/>
                <w:bottom w:val="none" w:sz="0" w:space="0" w:color="auto"/>
                <w:right w:val="none" w:sz="0" w:space="0" w:color="auto"/>
              </w:divBdr>
            </w:div>
            <w:div w:id="1302153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08766">
      <w:bodyDiv w:val="1"/>
      <w:marLeft w:val="0"/>
      <w:marRight w:val="0"/>
      <w:marTop w:val="0"/>
      <w:marBottom w:val="0"/>
      <w:divBdr>
        <w:top w:val="none" w:sz="0" w:space="0" w:color="auto"/>
        <w:left w:val="none" w:sz="0" w:space="0" w:color="auto"/>
        <w:bottom w:val="none" w:sz="0" w:space="0" w:color="auto"/>
        <w:right w:val="none" w:sz="0" w:space="0" w:color="auto"/>
      </w:divBdr>
      <w:divsChild>
        <w:div w:id="1532955371">
          <w:marLeft w:val="0"/>
          <w:marRight w:val="0"/>
          <w:marTop w:val="0"/>
          <w:marBottom w:val="0"/>
          <w:divBdr>
            <w:top w:val="none" w:sz="0" w:space="0" w:color="auto"/>
            <w:left w:val="none" w:sz="0" w:space="0" w:color="auto"/>
            <w:bottom w:val="none" w:sz="0" w:space="0" w:color="auto"/>
            <w:right w:val="none" w:sz="0" w:space="0" w:color="auto"/>
          </w:divBdr>
        </w:div>
        <w:div w:id="1494950972">
          <w:marLeft w:val="0"/>
          <w:marRight w:val="0"/>
          <w:marTop w:val="150"/>
          <w:marBottom w:val="0"/>
          <w:divBdr>
            <w:top w:val="none" w:sz="0" w:space="0" w:color="auto"/>
            <w:left w:val="none" w:sz="0" w:space="0" w:color="auto"/>
            <w:bottom w:val="none" w:sz="0" w:space="0" w:color="auto"/>
            <w:right w:val="none" w:sz="0" w:space="0" w:color="auto"/>
          </w:divBdr>
          <w:divsChild>
            <w:div w:id="788862808">
              <w:marLeft w:val="1155"/>
              <w:marRight w:val="0"/>
              <w:marTop w:val="0"/>
              <w:marBottom w:val="0"/>
              <w:divBdr>
                <w:top w:val="none" w:sz="0" w:space="0" w:color="auto"/>
                <w:left w:val="none" w:sz="0" w:space="0" w:color="auto"/>
                <w:bottom w:val="none" w:sz="0" w:space="0" w:color="auto"/>
                <w:right w:val="none" w:sz="0" w:space="0" w:color="auto"/>
              </w:divBdr>
            </w:div>
            <w:div w:id="221528057">
              <w:marLeft w:val="1155"/>
              <w:marRight w:val="0"/>
              <w:marTop w:val="0"/>
              <w:marBottom w:val="0"/>
              <w:divBdr>
                <w:top w:val="none" w:sz="0" w:space="0" w:color="auto"/>
                <w:left w:val="none" w:sz="0" w:space="0" w:color="auto"/>
                <w:bottom w:val="none" w:sz="0" w:space="0" w:color="auto"/>
                <w:right w:val="none" w:sz="0" w:space="0" w:color="auto"/>
              </w:divBdr>
            </w:div>
            <w:div w:id="11561929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799770">
      <w:bodyDiv w:val="1"/>
      <w:marLeft w:val="0"/>
      <w:marRight w:val="0"/>
      <w:marTop w:val="0"/>
      <w:marBottom w:val="0"/>
      <w:divBdr>
        <w:top w:val="none" w:sz="0" w:space="0" w:color="auto"/>
        <w:left w:val="none" w:sz="0" w:space="0" w:color="auto"/>
        <w:bottom w:val="none" w:sz="0" w:space="0" w:color="auto"/>
        <w:right w:val="none" w:sz="0" w:space="0" w:color="auto"/>
      </w:divBdr>
      <w:divsChild>
        <w:div w:id="346181250">
          <w:marLeft w:val="0"/>
          <w:marRight w:val="0"/>
          <w:marTop w:val="0"/>
          <w:marBottom w:val="0"/>
          <w:divBdr>
            <w:top w:val="none" w:sz="0" w:space="0" w:color="auto"/>
            <w:left w:val="none" w:sz="0" w:space="0" w:color="auto"/>
            <w:bottom w:val="none" w:sz="0" w:space="0" w:color="auto"/>
            <w:right w:val="none" w:sz="0" w:space="0" w:color="auto"/>
          </w:divBdr>
        </w:div>
        <w:div w:id="1638334564">
          <w:marLeft w:val="0"/>
          <w:marRight w:val="0"/>
          <w:marTop w:val="150"/>
          <w:marBottom w:val="0"/>
          <w:divBdr>
            <w:top w:val="none" w:sz="0" w:space="0" w:color="auto"/>
            <w:left w:val="none" w:sz="0" w:space="0" w:color="auto"/>
            <w:bottom w:val="none" w:sz="0" w:space="0" w:color="auto"/>
            <w:right w:val="none" w:sz="0" w:space="0" w:color="auto"/>
          </w:divBdr>
          <w:divsChild>
            <w:div w:id="1227491069">
              <w:marLeft w:val="1155"/>
              <w:marRight w:val="0"/>
              <w:marTop w:val="0"/>
              <w:marBottom w:val="0"/>
              <w:divBdr>
                <w:top w:val="none" w:sz="0" w:space="0" w:color="auto"/>
                <w:left w:val="none" w:sz="0" w:space="0" w:color="auto"/>
                <w:bottom w:val="none" w:sz="0" w:space="0" w:color="auto"/>
                <w:right w:val="none" w:sz="0" w:space="0" w:color="auto"/>
              </w:divBdr>
            </w:div>
            <w:div w:id="804741266">
              <w:marLeft w:val="1155"/>
              <w:marRight w:val="0"/>
              <w:marTop w:val="0"/>
              <w:marBottom w:val="0"/>
              <w:divBdr>
                <w:top w:val="none" w:sz="0" w:space="0" w:color="auto"/>
                <w:left w:val="none" w:sz="0" w:space="0" w:color="auto"/>
                <w:bottom w:val="none" w:sz="0" w:space="0" w:color="auto"/>
                <w:right w:val="none" w:sz="0" w:space="0" w:color="auto"/>
              </w:divBdr>
            </w:div>
            <w:div w:id="1767731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69959593">
      <w:bodyDiv w:val="1"/>
      <w:marLeft w:val="0"/>
      <w:marRight w:val="0"/>
      <w:marTop w:val="0"/>
      <w:marBottom w:val="0"/>
      <w:divBdr>
        <w:top w:val="none" w:sz="0" w:space="0" w:color="auto"/>
        <w:left w:val="none" w:sz="0" w:space="0" w:color="auto"/>
        <w:bottom w:val="none" w:sz="0" w:space="0" w:color="auto"/>
        <w:right w:val="none" w:sz="0" w:space="0" w:color="auto"/>
      </w:divBdr>
      <w:divsChild>
        <w:div w:id="1468661788">
          <w:marLeft w:val="0"/>
          <w:marRight w:val="0"/>
          <w:marTop w:val="0"/>
          <w:marBottom w:val="0"/>
          <w:divBdr>
            <w:top w:val="none" w:sz="0" w:space="0" w:color="auto"/>
            <w:left w:val="none" w:sz="0" w:space="0" w:color="auto"/>
            <w:bottom w:val="none" w:sz="0" w:space="0" w:color="auto"/>
            <w:right w:val="none" w:sz="0" w:space="0" w:color="auto"/>
          </w:divBdr>
        </w:div>
        <w:div w:id="887112235">
          <w:marLeft w:val="0"/>
          <w:marRight w:val="0"/>
          <w:marTop w:val="150"/>
          <w:marBottom w:val="0"/>
          <w:divBdr>
            <w:top w:val="none" w:sz="0" w:space="0" w:color="auto"/>
            <w:left w:val="none" w:sz="0" w:space="0" w:color="auto"/>
            <w:bottom w:val="none" w:sz="0" w:space="0" w:color="auto"/>
            <w:right w:val="none" w:sz="0" w:space="0" w:color="auto"/>
          </w:divBdr>
          <w:divsChild>
            <w:div w:id="1481384142">
              <w:marLeft w:val="1155"/>
              <w:marRight w:val="0"/>
              <w:marTop w:val="0"/>
              <w:marBottom w:val="0"/>
              <w:divBdr>
                <w:top w:val="none" w:sz="0" w:space="0" w:color="auto"/>
                <w:left w:val="none" w:sz="0" w:space="0" w:color="auto"/>
                <w:bottom w:val="none" w:sz="0" w:space="0" w:color="auto"/>
                <w:right w:val="none" w:sz="0" w:space="0" w:color="auto"/>
              </w:divBdr>
            </w:div>
            <w:div w:id="486171317">
              <w:marLeft w:val="1155"/>
              <w:marRight w:val="0"/>
              <w:marTop w:val="0"/>
              <w:marBottom w:val="0"/>
              <w:divBdr>
                <w:top w:val="none" w:sz="0" w:space="0" w:color="auto"/>
                <w:left w:val="none" w:sz="0" w:space="0" w:color="auto"/>
                <w:bottom w:val="none" w:sz="0" w:space="0" w:color="auto"/>
                <w:right w:val="none" w:sz="0" w:space="0" w:color="auto"/>
              </w:divBdr>
            </w:div>
            <w:div w:id="178842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541519">
      <w:bodyDiv w:val="1"/>
      <w:marLeft w:val="0"/>
      <w:marRight w:val="0"/>
      <w:marTop w:val="0"/>
      <w:marBottom w:val="0"/>
      <w:divBdr>
        <w:top w:val="none" w:sz="0" w:space="0" w:color="auto"/>
        <w:left w:val="none" w:sz="0" w:space="0" w:color="auto"/>
        <w:bottom w:val="none" w:sz="0" w:space="0" w:color="auto"/>
        <w:right w:val="none" w:sz="0" w:space="0" w:color="auto"/>
      </w:divBdr>
      <w:divsChild>
        <w:div w:id="163784719">
          <w:marLeft w:val="0"/>
          <w:marRight w:val="0"/>
          <w:marTop w:val="0"/>
          <w:marBottom w:val="0"/>
          <w:divBdr>
            <w:top w:val="none" w:sz="0" w:space="0" w:color="auto"/>
            <w:left w:val="none" w:sz="0" w:space="0" w:color="auto"/>
            <w:bottom w:val="none" w:sz="0" w:space="0" w:color="auto"/>
            <w:right w:val="none" w:sz="0" w:space="0" w:color="auto"/>
          </w:divBdr>
        </w:div>
        <w:div w:id="2045515074">
          <w:marLeft w:val="0"/>
          <w:marRight w:val="0"/>
          <w:marTop w:val="150"/>
          <w:marBottom w:val="0"/>
          <w:divBdr>
            <w:top w:val="none" w:sz="0" w:space="0" w:color="auto"/>
            <w:left w:val="none" w:sz="0" w:space="0" w:color="auto"/>
            <w:bottom w:val="none" w:sz="0" w:space="0" w:color="auto"/>
            <w:right w:val="none" w:sz="0" w:space="0" w:color="auto"/>
          </w:divBdr>
          <w:divsChild>
            <w:div w:id="424037518">
              <w:marLeft w:val="1155"/>
              <w:marRight w:val="0"/>
              <w:marTop w:val="0"/>
              <w:marBottom w:val="0"/>
              <w:divBdr>
                <w:top w:val="none" w:sz="0" w:space="0" w:color="auto"/>
                <w:left w:val="none" w:sz="0" w:space="0" w:color="auto"/>
                <w:bottom w:val="none" w:sz="0" w:space="0" w:color="auto"/>
                <w:right w:val="none" w:sz="0" w:space="0" w:color="auto"/>
              </w:divBdr>
            </w:div>
            <w:div w:id="6644673">
              <w:marLeft w:val="1155"/>
              <w:marRight w:val="0"/>
              <w:marTop w:val="0"/>
              <w:marBottom w:val="0"/>
              <w:divBdr>
                <w:top w:val="none" w:sz="0" w:space="0" w:color="auto"/>
                <w:left w:val="none" w:sz="0" w:space="0" w:color="auto"/>
                <w:bottom w:val="none" w:sz="0" w:space="0" w:color="auto"/>
                <w:right w:val="none" w:sz="0" w:space="0" w:color="auto"/>
              </w:divBdr>
            </w:div>
            <w:div w:id="342319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5936887">
      <w:bodyDiv w:val="1"/>
      <w:marLeft w:val="0"/>
      <w:marRight w:val="0"/>
      <w:marTop w:val="0"/>
      <w:marBottom w:val="0"/>
      <w:divBdr>
        <w:top w:val="none" w:sz="0" w:space="0" w:color="auto"/>
        <w:left w:val="none" w:sz="0" w:space="0" w:color="auto"/>
        <w:bottom w:val="none" w:sz="0" w:space="0" w:color="auto"/>
        <w:right w:val="none" w:sz="0" w:space="0" w:color="auto"/>
      </w:divBdr>
      <w:divsChild>
        <w:div w:id="289678121">
          <w:marLeft w:val="0"/>
          <w:marRight w:val="0"/>
          <w:marTop w:val="0"/>
          <w:marBottom w:val="0"/>
          <w:divBdr>
            <w:top w:val="none" w:sz="0" w:space="0" w:color="auto"/>
            <w:left w:val="none" w:sz="0" w:space="0" w:color="auto"/>
            <w:bottom w:val="none" w:sz="0" w:space="0" w:color="auto"/>
            <w:right w:val="none" w:sz="0" w:space="0" w:color="auto"/>
          </w:divBdr>
        </w:div>
        <w:div w:id="577204566">
          <w:marLeft w:val="0"/>
          <w:marRight w:val="0"/>
          <w:marTop w:val="150"/>
          <w:marBottom w:val="0"/>
          <w:divBdr>
            <w:top w:val="none" w:sz="0" w:space="0" w:color="auto"/>
            <w:left w:val="none" w:sz="0" w:space="0" w:color="auto"/>
            <w:bottom w:val="none" w:sz="0" w:space="0" w:color="auto"/>
            <w:right w:val="none" w:sz="0" w:space="0" w:color="auto"/>
          </w:divBdr>
          <w:divsChild>
            <w:div w:id="857931809">
              <w:marLeft w:val="1155"/>
              <w:marRight w:val="0"/>
              <w:marTop w:val="0"/>
              <w:marBottom w:val="0"/>
              <w:divBdr>
                <w:top w:val="none" w:sz="0" w:space="0" w:color="auto"/>
                <w:left w:val="none" w:sz="0" w:space="0" w:color="auto"/>
                <w:bottom w:val="none" w:sz="0" w:space="0" w:color="auto"/>
                <w:right w:val="none" w:sz="0" w:space="0" w:color="auto"/>
              </w:divBdr>
            </w:div>
            <w:div w:id="124977755">
              <w:marLeft w:val="1155"/>
              <w:marRight w:val="0"/>
              <w:marTop w:val="0"/>
              <w:marBottom w:val="0"/>
              <w:divBdr>
                <w:top w:val="none" w:sz="0" w:space="0" w:color="auto"/>
                <w:left w:val="none" w:sz="0" w:space="0" w:color="auto"/>
                <w:bottom w:val="none" w:sz="0" w:space="0" w:color="auto"/>
                <w:right w:val="none" w:sz="0" w:space="0" w:color="auto"/>
              </w:divBdr>
            </w:div>
            <w:div w:id="1805080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321205">
      <w:bodyDiv w:val="1"/>
      <w:marLeft w:val="0"/>
      <w:marRight w:val="0"/>
      <w:marTop w:val="0"/>
      <w:marBottom w:val="0"/>
      <w:divBdr>
        <w:top w:val="none" w:sz="0" w:space="0" w:color="auto"/>
        <w:left w:val="none" w:sz="0" w:space="0" w:color="auto"/>
        <w:bottom w:val="none" w:sz="0" w:space="0" w:color="auto"/>
        <w:right w:val="none" w:sz="0" w:space="0" w:color="auto"/>
      </w:divBdr>
      <w:divsChild>
        <w:div w:id="1086727837">
          <w:marLeft w:val="0"/>
          <w:marRight w:val="0"/>
          <w:marTop w:val="0"/>
          <w:marBottom w:val="0"/>
          <w:divBdr>
            <w:top w:val="none" w:sz="0" w:space="0" w:color="auto"/>
            <w:left w:val="none" w:sz="0" w:space="0" w:color="auto"/>
            <w:bottom w:val="none" w:sz="0" w:space="0" w:color="auto"/>
            <w:right w:val="none" w:sz="0" w:space="0" w:color="auto"/>
          </w:divBdr>
        </w:div>
        <w:div w:id="1096025019">
          <w:marLeft w:val="0"/>
          <w:marRight w:val="0"/>
          <w:marTop w:val="150"/>
          <w:marBottom w:val="0"/>
          <w:divBdr>
            <w:top w:val="none" w:sz="0" w:space="0" w:color="auto"/>
            <w:left w:val="none" w:sz="0" w:space="0" w:color="auto"/>
            <w:bottom w:val="none" w:sz="0" w:space="0" w:color="auto"/>
            <w:right w:val="none" w:sz="0" w:space="0" w:color="auto"/>
          </w:divBdr>
          <w:divsChild>
            <w:div w:id="467939406">
              <w:marLeft w:val="1155"/>
              <w:marRight w:val="0"/>
              <w:marTop w:val="0"/>
              <w:marBottom w:val="0"/>
              <w:divBdr>
                <w:top w:val="none" w:sz="0" w:space="0" w:color="auto"/>
                <w:left w:val="none" w:sz="0" w:space="0" w:color="auto"/>
                <w:bottom w:val="none" w:sz="0" w:space="0" w:color="auto"/>
                <w:right w:val="none" w:sz="0" w:space="0" w:color="auto"/>
              </w:divBdr>
            </w:div>
            <w:div w:id="1071931491">
              <w:marLeft w:val="1155"/>
              <w:marRight w:val="0"/>
              <w:marTop w:val="0"/>
              <w:marBottom w:val="0"/>
              <w:divBdr>
                <w:top w:val="none" w:sz="0" w:space="0" w:color="auto"/>
                <w:left w:val="none" w:sz="0" w:space="0" w:color="auto"/>
                <w:bottom w:val="none" w:sz="0" w:space="0" w:color="auto"/>
                <w:right w:val="none" w:sz="0" w:space="0" w:color="auto"/>
              </w:divBdr>
            </w:div>
            <w:div w:id="1306355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48971">
      <w:bodyDiv w:val="1"/>
      <w:marLeft w:val="0"/>
      <w:marRight w:val="0"/>
      <w:marTop w:val="0"/>
      <w:marBottom w:val="0"/>
      <w:divBdr>
        <w:top w:val="none" w:sz="0" w:space="0" w:color="auto"/>
        <w:left w:val="none" w:sz="0" w:space="0" w:color="auto"/>
        <w:bottom w:val="none" w:sz="0" w:space="0" w:color="auto"/>
        <w:right w:val="none" w:sz="0" w:space="0" w:color="auto"/>
      </w:divBdr>
      <w:divsChild>
        <w:div w:id="450783098">
          <w:marLeft w:val="0"/>
          <w:marRight w:val="0"/>
          <w:marTop w:val="0"/>
          <w:marBottom w:val="0"/>
          <w:divBdr>
            <w:top w:val="none" w:sz="0" w:space="0" w:color="auto"/>
            <w:left w:val="none" w:sz="0" w:space="0" w:color="auto"/>
            <w:bottom w:val="none" w:sz="0" w:space="0" w:color="auto"/>
            <w:right w:val="none" w:sz="0" w:space="0" w:color="auto"/>
          </w:divBdr>
        </w:div>
        <w:div w:id="1208107613">
          <w:marLeft w:val="0"/>
          <w:marRight w:val="0"/>
          <w:marTop w:val="150"/>
          <w:marBottom w:val="0"/>
          <w:divBdr>
            <w:top w:val="none" w:sz="0" w:space="0" w:color="auto"/>
            <w:left w:val="none" w:sz="0" w:space="0" w:color="auto"/>
            <w:bottom w:val="none" w:sz="0" w:space="0" w:color="auto"/>
            <w:right w:val="none" w:sz="0" w:space="0" w:color="auto"/>
          </w:divBdr>
          <w:divsChild>
            <w:div w:id="1578322670">
              <w:marLeft w:val="1155"/>
              <w:marRight w:val="0"/>
              <w:marTop w:val="0"/>
              <w:marBottom w:val="0"/>
              <w:divBdr>
                <w:top w:val="none" w:sz="0" w:space="0" w:color="auto"/>
                <w:left w:val="none" w:sz="0" w:space="0" w:color="auto"/>
                <w:bottom w:val="none" w:sz="0" w:space="0" w:color="auto"/>
                <w:right w:val="none" w:sz="0" w:space="0" w:color="auto"/>
              </w:divBdr>
            </w:div>
            <w:div w:id="772016345">
              <w:marLeft w:val="1155"/>
              <w:marRight w:val="0"/>
              <w:marTop w:val="0"/>
              <w:marBottom w:val="0"/>
              <w:divBdr>
                <w:top w:val="none" w:sz="0" w:space="0" w:color="auto"/>
                <w:left w:val="none" w:sz="0" w:space="0" w:color="auto"/>
                <w:bottom w:val="none" w:sz="0" w:space="0" w:color="auto"/>
                <w:right w:val="none" w:sz="0" w:space="0" w:color="auto"/>
              </w:divBdr>
            </w:div>
            <w:div w:id="1694381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03058">
      <w:bodyDiv w:val="1"/>
      <w:marLeft w:val="0"/>
      <w:marRight w:val="0"/>
      <w:marTop w:val="0"/>
      <w:marBottom w:val="0"/>
      <w:divBdr>
        <w:top w:val="none" w:sz="0" w:space="0" w:color="auto"/>
        <w:left w:val="none" w:sz="0" w:space="0" w:color="auto"/>
        <w:bottom w:val="none" w:sz="0" w:space="0" w:color="auto"/>
        <w:right w:val="none" w:sz="0" w:space="0" w:color="auto"/>
      </w:divBdr>
      <w:divsChild>
        <w:div w:id="23530683">
          <w:marLeft w:val="0"/>
          <w:marRight w:val="0"/>
          <w:marTop w:val="0"/>
          <w:marBottom w:val="0"/>
          <w:divBdr>
            <w:top w:val="none" w:sz="0" w:space="0" w:color="auto"/>
            <w:left w:val="none" w:sz="0" w:space="0" w:color="auto"/>
            <w:bottom w:val="none" w:sz="0" w:space="0" w:color="auto"/>
            <w:right w:val="none" w:sz="0" w:space="0" w:color="auto"/>
          </w:divBdr>
        </w:div>
        <w:div w:id="2125490044">
          <w:marLeft w:val="0"/>
          <w:marRight w:val="0"/>
          <w:marTop w:val="150"/>
          <w:marBottom w:val="0"/>
          <w:divBdr>
            <w:top w:val="none" w:sz="0" w:space="0" w:color="auto"/>
            <w:left w:val="none" w:sz="0" w:space="0" w:color="auto"/>
            <w:bottom w:val="none" w:sz="0" w:space="0" w:color="auto"/>
            <w:right w:val="none" w:sz="0" w:space="0" w:color="auto"/>
          </w:divBdr>
          <w:divsChild>
            <w:div w:id="630597324">
              <w:marLeft w:val="1155"/>
              <w:marRight w:val="0"/>
              <w:marTop w:val="0"/>
              <w:marBottom w:val="0"/>
              <w:divBdr>
                <w:top w:val="none" w:sz="0" w:space="0" w:color="auto"/>
                <w:left w:val="none" w:sz="0" w:space="0" w:color="auto"/>
                <w:bottom w:val="none" w:sz="0" w:space="0" w:color="auto"/>
                <w:right w:val="none" w:sz="0" w:space="0" w:color="auto"/>
              </w:divBdr>
            </w:div>
            <w:div w:id="112750841">
              <w:marLeft w:val="1155"/>
              <w:marRight w:val="0"/>
              <w:marTop w:val="0"/>
              <w:marBottom w:val="0"/>
              <w:divBdr>
                <w:top w:val="none" w:sz="0" w:space="0" w:color="auto"/>
                <w:left w:val="none" w:sz="0" w:space="0" w:color="auto"/>
                <w:bottom w:val="none" w:sz="0" w:space="0" w:color="auto"/>
                <w:right w:val="none" w:sz="0" w:space="0" w:color="auto"/>
              </w:divBdr>
            </w:div>
            <w:div w:id="506138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151730">
      <w:bodyDiv w:val="1"/>
      <w:marLeft w:val="0"/>
      <w:marRight w:val="0"/>
      <w:marTop w:val="0"/>
      <w:marBottom w:val="0"/>
      <w:divBdr>
        <w:top w:val="none" w:sz="0" w:space="0" w:color="auto"/>
        <w:left w:val="none" w:sz="0" w:space="0" w:color="auto"/>
        <w:bottom w:val="none" w:sz="0" w:space="0" w:color="auto"/>
        <w:right w:val="none" w:sz="0" w:space="0" w:color="auto"/>
      </w:divBdr>
      <w:divsChild>
        <w:div w:id="229972608">
          <w:marLeft w:val="0"/>
          <w:marRight w:val="0"/>
          <w:marTop w:val="0"/>
          <w:marBottom w:val="0"/>
          <w:divBdr>
            <w:top w:val="none" w:sz="0" w:space="0" w:color="auto"/>
            <w:left w:val="none" w:sz="0" w:space="0" w:color="auto"/>
            <w:bottom w:val="none" w:sz="0" w:space="0" w:color="auto"/>
            <w:right w:val="none" w:sz="0" w:space="0" w:color="auto"/>
          </w:divBdr>
        </w:div>
        <w:div w:id="289022932">
          <w:marLeft w:val="0"/>
          <w:marRight w:val="0"/>
          <w:marTop w:val="150"/>
          <w:marBottom w:val="0"/>
          <w:divBdr>
            <w:top w:val="none" w:sz="0" w:space="0" w:color="auto"/>
            <w:left w:val="none" w:sz="0" w:space="0" w:color="auto"/>
            <w:bottom w:val="none" w:sz="0" w:space="0" w:color="auto"/>
            <w:right w:val="none" w:sz="0" w:space="0" w:color="auto"/>
          </w:divBdr>
          <w:divsChild>
            <w:div w:id="80953399">
              <w:marLeft w:val="1155"/>
              <w:marRight w:val="0"/>
              <w:marTop w:val="0"/>
              <w:marBottom w:val="0"/>
              <w:divBdr>
                <w:top w:val="none" w:sz="0" w:space="0" w:color="auto"/>
                <w:left w:val="none" w:sz="0" w:space="0" w:color="auto"/>
                <w:bottom w:val="none" w:sz="0" w:space="0" w:color="auto"/>
                <w:right w:val="none" w:sz="0" w:space="0" w:color="auto"/>
              </w:divBdr>
            </w:div>
            <w:div w:id="647786616">
              <w:marLeft w:val="1155"/>
              <w:marRight w:val="0"/>
              <w:marTop w:val="0"/>
              <w:marBottom w:val="0"/>
              <w:divBdr>
                <w:top w:val="none" w:sz="0" w:space="0" w:color="auto"/>
                <w:left w:val="none" w:sz="0" w:space="0" w:color="auto"/>
                <w:bottom w:val="none" w:sz="0" w:space="0" w:color="auto"/>
                <w:right w:val="none" w:sz="0" w:space="0" w:color="auto"/>
              </w:divBdr>
            </w:div>
            <w:div w:id="14650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319494">
      <w:bodyDiv w:val="1"/>
      <w:marLeft w:val="0"/>
      <w:marRight w:val="0"/>
      <w:marTop w:val="0"/>
      <w:marBottom w:val="0"/>
      <w:divBdr>
        <w:top w:val="none" w:sz="0" w:space="0" w:color="auto"/>
        <w:left w:val="none" w:sz="0" w:space="0" w:color="auto"/>
        <w:bottom w:val="none" w:sz="0" w:space="0" w:color="auto"/>
        <w:right w:val="none" w:sz="0" w:space="0" w:color="auto"/>
      </w:divBdr>
      <w:divsChild>
        <w:div w:id="1723403063">
          <w:marLeft w:val="0"/>
          <w:marRight w:val="0"/>
          <w:marTop w:val="0"/>
          <w:marBottom w:val="0"/>
          <w:divBdr>
            <w:top w:val="none" w:sz="0" w:space="0" w:color="auto"/>
            <w:left w:val="none" w:sz="0" w:space="0" w:color="auto"/>
            <w:bottom w:val="none" w:sz="0" w:space="0" w:color="auto"/>
            <w:right w:val="none" w:sz="0" w:space="0" w:color="auto"/>
          </w:divBdr>
        </w:div>
        <w:div w:id="1445732368">
          <w:marLeft w:val="0"/>
          <w:marRight w:val="0"/>
          <w:marTop w:val="150"/>
          <w:marBottom w:val="0"/>
          <w:divBdr>
            <w:top w:val="none" w:sz="0" w:space="0" w:color="auto"/>
            <w:left w:val="none" w:sz="0" w:space="0" w:color="auto"/>
            <w:bottom w:val="none" w:sz="0" w:space="0" w:color="auto"/>
            <w:right w:val="none" w:sz="0" w:space="0" w:color="auto"/>
          </w:divBdr>
          <w:divsChild>
            <w:div w:id="1930431051">
              <w:marLeft w:val="1155"/>
              <w:marRight w:val="0"/>
              <w:marTop w:val="0"/>
              <w:marBottom w:val="0"/>
              <w:divBdr>
                <w:top w:val="none" w:sz="0" w:space="0" w:color="auto"/>
                <w:left w:val="none" w:sz="0" w:space="0" w:color="auto"/>
                <w:bottom w:val="none" w:sz="0" w:space="0" w:color="auto"/>
                <w:right w:val="none" w:sz="0" w:space="0" w:color="auto"/>
              </w:divBdr>
            </w:div>
            <w:div w:id="2020883783">
              <w:marLeft w:val="1155"/>
              <w:marRight w:val="0"/>
              <w:marTop w:val="0"/>
              <w:marBottom w:val="0"/>
              <w:divBdr>
                <w:top w:val="none" w:sz="0" w:space="0" w:color="auto"/>
                <w:left w:val="none" w:sz="0" w:space="0" w:color="auto"/>
                <w:bottom w:val="none" w:sz="0" w:space="0" w:color="auto"/>
                <w:right w:val="none" w:sz="0" w:space="0" w:color="auto"/>
              </w:divBdr>
            </w:div>
            <w:div w:id="1728725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15182">
      <w:bodyDiv w:val="1"/>
      <w:marLeft w:val="0"/>
      <w:marRight w:val="0"/>
      <w:marTop w:val="0"/>
      <w:marBottom w:val="0"/>
      <w:divBdr>
        <w:top w:val="none" w:sz="0" w:space="0" w:color="auto"/>
        <w:left w:val="none" w:sz="0" w:space="0" w:color="auto"/>
        <w:bottom w:val="none" w:sz="0" w:space="0" w:color="auto"/>
        <w:right w:val="none" w:sz="0" w:space="0" w:color="auto"/>
      </w:divBdr>
      <w:divsChild>
        <w:div w:id="104808822">
          <w:marLeft w:val="0"/>
          <w:marRight w:val="0"/>
          <w:marTop w:val="0"/>
          <w:marBottom w:val="0"/>
          <w:divBdr>
            <w:top w:val="none" w:sz="0" w:space="0" w:color="auto"/>
            <w:left w:val="none" w:sz="0" w:space="0" w:color="auto"/>
            <w:bottom w:val="none" w:sz="0" w:space="0" w:color="auto"/>
            <w:right w:val="none" w:sz="0" w:space="0" w:color="auto"/>
          </w:divBdr>
        </w:div>
        <w:div w:id="294868785">
          <w:marLeft w:val="0"/>
          <w:marRight w:val="0"/>
          <w:marTop w:val="150"/>
          <w:marBottom w:val="0"/>
          <w:divBdr>
            <w:top w:val="none" w:sz="0" w:space="0" w:color="auto"/>
            <w:left w:val="none" w:sz="0" w:space="0" w:color="auto"/>
            <w:bottom w:val="none" w:sz="0" w:space="0" w:color="auto"/>
            <w:right w:val="none" w:sz="0" w:space="0" w:color="auto"/>
          </w:divBdr>
          <w:divsChild>
            <w:div w:id="1492022388">
              <w:marLeft w:val="1155"/>
              <w:marRight w:val="0"/>
              <w:marTop w:val="0"/>
              <w:marBottom w:val="0"/>
              <w:divBdr>
                <w:top w:val="none" w:sz="0" w:space="0" w:color="auto"/>
                <w:left w:val="none" w:sz="0" w:space="0" w:color="auto"/>
                <w:bottom w:val="none" w:sz="0" w:space="0" w:color="auto"/>
                <w:right w:val="none" w:sz="0" w:space="0" w:color="auto"/>
              </w:divBdr>
            </w:div>
            <w:div w:id="656998855">
              <w:marLeft w:val="1155"/>
              <w:marRight w:val="0"/>
              <w:marTop w:val="0"/>
              <w:marBottom w:val="0"/>
              <w:divBdr>
                <w:top w:val="none" w:sz="0" w:space="0" w:color="auto"/>
                <w:left w:val="none" w:sz="0" w:space="0" w:color="auto"/>
                <w:bottom w:val="none" w:sz="0" w:space="0" w:color="auto"/>
                <w:right w:val="none" w:sz="0" w:space="0" w:color="auto"/>
              </w:divBdr>
            </w:div>
            <w:div w:id="1096092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442883">
      <w:bodyDiv w:val="1"/>
      <w:marLeft w:val="0"/>
      <w:marRight w:val="0"/>
      <w:marTop w:val="0"/>
      <w:marBottom w:val="0"/>
      <w:divBdr>
        <w:top w:val="none" w:sz="0" w:space="0" w:color="auto"/>
        <w:left w:val="none" w:sz="0" w:space="0" w:color="auto"/>
        <w:bottom w:val="none" w:sz="0" w:space="0" w:color="auto"/>
        <w:right w:val="none" w:sz="0" w:space="0" w:color="auto"/>
      </w:divBdr>
      <w:divsChild>
        <w:div w:id="1023675700">
          <w:marLeft w:val="0"/>
          <w:marRight w:val="0"/>
          <w:marTop w:val="0"/>
          <w:marBottom w:val="0"/>
          <w:divBdr>
            <w:top w:val="none" w:sz="0" w:space="0" w:color="auto"/>
            <w:left w:val="none" w:sz="0" w:space="0" w:color="auto"/>
            <w:bottom w:val="none" w:sz="0" w:space="0" w:color="auto"/>
            <w:right w:val="none" w:sz="0" w:space="0" w:color="auto"/>
          </w:divBdr>
        </w:div>
        <w:div w:id="389353807">
          <w:marLeft w:val="0"/>
          <w:marRight w:val="0"/>
          <w:marTop w:val="150"/>
          <w:marBottom w:val="0"/>
          <w:divBdr>
            <w:top w:val="none" w:sz="0" w:space="0" w:color="auto"/>
            <w:left w:val="none" w:sz="0" w:space="0" w:color="auto"/>
            <w:bottom w:val="none" w:sz="0" w:space="0" w:color="auto"/>
            <w:right w:val="none" w:sz="0" w:space="0" w:color="auto"/>
          </w:divBdr>
          <w:divsChild>
            <w:div w:id="1598100111">
              <w:marLeft w:val="1155"/>
              <w:marRight w:val="0"/>
              <w:marTop w:val="0"/>
              <w:marBottom w:val="0"/>
              <w:divBdr>
                <w:top w:val="none" w:sz="0" w:space="0" w:color="auto"/>
                <w:left w:val="none" w:sz="0" w:space="0" w:color="auto"/>
                <w:bottom w:val="none" w:sz="0" w:space="0" w:color="auto"/>
                <w:right w:val="none" w:sz="0" w:space="0" w:color="auto"/>
              </w:divBdr>
            </w:div>
            <w:div w:id="62532119">
              <w:marLeft w:val="1155"/>
              <w:marRight w:val="0"/>
              <w:marTop w:val="0"/>
              <w:marBottom w:val="0"/>
              <w:divBdr>
                <w:top w:val="none" w:sz="0" w:space="0" w:color="auto"/>
                <w:left w:val="none" w:sz="0" w:space="0" w:color="auto"/>
                <w:bottom w:val="none" w:sz="0" w:space="0" w:color="auto"/>
                <w:right w:val="none" w:sz="0" w:space="0" w:color="auto"/>
              </w:divBdr>
            </w:div>
            <w:div w:id="10288757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182113">
      <w:bodyDiv w:val="1"/>
      <w:marLeft w:val="0"/>
      <w:marRight w:val="0"/>
      <w:marTop w:val="0"/>
      <w:marBottom w:val="0"/>
      <w:divBdr>
        <w:top w:val="none" w:sz="0" w:space="0" w:color="auto"/>
        <w:left w:val="none" w:sz="0" w:space="0" w:color="auto"/>
        <w:bottom w:val="none" w:sz="0" w:space="0" w:color="auto"/>
        <w:right w:val="none" w:sz="0" w:space="0" w:color="auto"/>
      </w:divBdr>
      <w:divsChild>
        <w:div w:id="315038445">
          <w:marLeft w:val="0"/>
          <w:marRight w:val="0"/>
          <w:marTop w:val="0"/>
          <w:marBottom w:val="0"/>
          <w:divBdr>
            <w:top w:val="none" w:sz="0" w:space="0" w:color="auto"/>
            <w:left w:val="none" w:sz="0" w:space="0" w:color="auto"/>
            <w:bottom w:val="none" w:sz="0" w:space="0" w:color="auto"/>
            <w:right w:val="none" w:sz="0" w:space="0" w:color="auto"/>
          </w:divBdr>
        </w:div>
        <w:div w:id="930118642">
          <w:marLeft w:val="0"/>
          <w:marRight w:val="0"/>
          <w:marTop w:val="150"/>
          <w:marBottom w:val="0"/>
          <w:divBdr>
            <w:top w:val="none" w:sz="0" w:space="0" w:color="auto"/>
            <w:left w:val="none" w:sz="0" w:space="0" w:color="auto"/>
            <w:bottom w:val="none" w:sz="0" w:space="0" w:color="auto"/>
            <w:right w:val="none" w:sz="0" w:space="0" w:color="auto"/>
          </w:divBdr>
          <w:divsChild>
            <w:div w:id="1969815837">
              <w:marLeft w:val="1155"/>
              <w:marRight w:val="0"/>
              <w:marTop w:val="0"/>
              <w:marBottom w:val="0"/>
              <w:divBdr>
                <w:top w:val="none" w:sz="0" w:space="0" w:color="auto"/>
                <w:left w:val="none" w:sz="0" w:space="0" w:color="auto"/>
                <w:bottom w:val="none" w:sz="0" w:space="0" w:color="auto"/>
                <w:right w:val="none" w:sz="0" w:space="0" w:color="auto"/>
              </w:divBdr>
            </w:div>
            <w:div w:id="919094236">
              <w:marLeft w:val="1155"/>
              <w:marRight w:val="0"/>
              <w:marTop w:val="0"/>
              <w:marBottom w:val="0"/>
              <w:divBdr>
                <w:top w:val="none" w:sz="0" w:space="0" w:color="auto"/>
                <w:left w:val="none" w:sz="0" w:space="0" w:color="auto"/>
                <w:bottom w:val="none" w:sz="0" w:space="0" w:color="auto"/>
                <w:right w:val="none" w:sz="0" w:space="0" w:color="auto"/>
              </w:divBdr>
            </w:div>
            <w:div w:id="1598515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2260">
      <w:bodyDiv w:val="1"/>
      <w:marLeft w:val="0"/>
      <w:marRight w:val="0"/>
      <w:marTop w:val="0"/>
      <w:marBottom w:val="0"/>
      <w:divBdr>
        <w:top w:val="none" w:sz="0" w:space="0" w:color="auto"/>
        <w:left w:val="none" w:sz="0" w:space="0" w:color="auto"/>
        <w:bottom w:val="none" w:sz="0" w:space="0" w:color="auto"/>
        <w:right w:val="none" w:sz="0" w:space="0" w:color="auto"/>
      </w:divBdr>
      <w:divsChild>
        <w:div w:id="1115323455">
          <w:marLeft w:val="0"/>
          <w:marRight w:val="0"/>
          <w:marTop w:val="0"/>
          <w:marBottom w:val="0"/>
          <w:divBdr>
            <w:top w:val="none" w:sz="0" w:space="0" w:color="auto"/>
            <w:left w:val="none" w:sz="0" w:space="0" w:color="auto"/>
            <w:bottom w:val="none" w:sz="0" w:space="0" w:color="auto"/>
            <w:right w:val="none" w:sz="0" w:space="0" w:color="auto"/>
          </w:divBdr>
        </w:div>
        <w:div w:id="615529340">
          <w:marLeft w:val="0"/>
          <w:marRight w:val="0"/>
          <w:marTop w:val="150"/>
          <w:marBottom w:val="0"/>
          <w:divBdr>
            <w:top w:val="none" w:sz="0" w:space="0" w:color="auto"/>
            <w:left w:val="none" w:sz="0" w:space="0" w:color="auto"/>
            <w:bottom w:val="none" w:sz="0" w:space="0" w:color="auto"/>
            <w:right w:val="none" w:sz="0" w:space="0" w:color="auto"/>
          </w:divBdr>
          <w:divsChild>
            <w:div w:id="1867019699">
              <w:marLeft w:val="1155"/>
              <w:marRight w:val="0"/>
              <w:marTop w:val="0"/>
              <w:marBottom w:val="0"/>
              <w:divBdr>
                <w:top w:val="none" w:sz="0" w:space="0" w:color="auto"/>
                <w:left w:val="none" w:sz="0" w:space="0" w:color="auto"/>
                <w:bottom w:val="none" w:sz="0" w:space="0" w:color="auto"/>
                <w:right w:val="none" w:sz="0" w:space="0" w:color="auto"/>
              </w:divBdr>
            </w:div>
            <w:div w:id="122234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78690">
      <w:bodyDiv w:val="1"/>
      <w:marLeft w:val="0"/>
      <w:marRight w:val="0"/>
      <w:marTop w:val="0"/>
      <w:marBottom w:val="0"/>
      <w:divBdr>
        <w:top w:val="none" w:sz="0" w:space="0" w:color="auto"/>
        <w:left w:val="none" w:sz="0" w:space="0" w:color="auto"/>
        <w:bottom w:val="none" w:sz="0" w:space="0" w:color="auto"/>
        <w:right w:val="none" w:sz="0" w:space="0" w:color="auto"/>
      </w:divBdr>
      <w:divsChild>
        <w:div w:id="1067848681">
          <w:marLeft w:val="0"/>
          <w:marRight w:val="0"/>
          <w:marTop w:val="0"/>
          <w:marBottom w:val="0"/>
          <w:divBdr>
            <w:top w:val="none" w:sz="0" w:space="0" w:color="auto"/>
            <w:left w:val="none" w:sz="0" w:space="0" w:color="auto"/>
            <w:bottom w:val="none" w:sz="0" w:space="0" w:color="auto"/>
            <w:right w:val="none" w:sz="0" w:space="0" w:color="auto"/>
          </w:divBdr>
        </w:div>
        <w:div w:id="448625293">
          <w:marLeft w:val="0"/>
          <w:marRight w:val="0"/>
          <w:marTop w:val="150"/>
          <w:marBottom w:val="0"/>
          <w:divBdr>
            <w:top w:val="none" w:sz="0" w:space="0" w:color="auto"/>
            <w:left w:val="none" w:sz="0" w:space="0" w:color="auto"/>
            <w:bottom w:val="none" w:sz="0" w:space="0" w:color="auto"/>
            <w:right w:val="none" w:sz="0" w:space="0" w:color="auto"/>
          </w:divBdr>
          <w:divsChild>
            <w:div w:id="859390396">
              <w:marLeft w:val="1155"/>
              <w:marRight w:val="0"/>
              <w:marTop w:val="0"/>
              <w:marBottom w:val="0"/>
              <w:divBdr>
                <w:top w:val="none" w:sz="0" w:space="0" w:color="auto"/>
                <w:left w:val="none" w:sz="0" w:space="0" w:color="auto"/>
                <w:bottom w:val="none" w:sz="0" w:space="0" w:color="auto"/>
                <w:right w:val="none" w:sz="0" w:space="0" w:color="auto"/>
              </w:divBdr>
            </w:div>
            <w:div w:id="1373381982">
              <w:marLeft w:val="1155"/>
              <w:marRight w:val="0"/>
              <w:marTop w:val="0"/>
              <w:marBottom w:val="0"/>
              <w:divBdr>
                <w:top w:val="none" w:sz="0" w:space="0" w:color="auto"/>
                <w:left w:val="none" w:sz="0" w:space="0" w:color="auto"/>
                <w:bottom w:val="none" w:sz="0" w:space="0" w:color="auto"/>
                <w:right w:val="none" w:sz="0" w:space="0" w:color="auto"/>
              </w:divBdr>
            </w:div>
            <w:div w:id="1337635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1106">
      <w:bodyDiv w:val="1"/>
      <w:marLeft w:val="0"/>
      <w:marRight w:val="0"/>
      <w:marTop w:val="0"/>
      <w:marBottom w:val="0"/>
      <w:divBdr>
        <w:top w:val="none" w:sz="0" w:space="0" w:color="auto"/>
        <w:left w:val="none" w:sz="0" w:space="0" w:color="auto"/>
        <w:bottom w:val="none" w:sz="0" w:space="0" w:color="auto"/>
        <w:right w:val="none" w:sz="0" w:space="0" w:color="auto"/>
      </w:divBdr>
      <w:divsChild>
        <w:div w:id="690648331">
          <w:marLeft w:val="0"/>
          <w:marRight w:val="0"/>
          <w:marTop w:val="0"/>
          <w:marBottom w:val="0"/>
          <w:divBdr>
            <w:top w:val="none" w:sz="0" w:space="0" w:color="auto"/>
            <w:left w:val="none" w:sz="0" w:space="0" w:color="auto"/>
            <w:bottom w:val="none" w:sz="0" w:space="0" w:color="auto"/>
            <w:right w:val="none" w:sz="0" w:space="0" w:color="auto"/>
          </w:divBdr>
        </w:div>
        <w:div w:id="1165323125">
          <w:marLeft w:val="0"/>
          <w:marRight w:val="0"/>
          <w:marTop w:val="150"/>
          <w:marBottom w:val="0"/>
          <w:divBdr>
            <w:top w:val="none" w:sz="0" w:space="0" w:color="auto"/>
            <w:left w:val="none" w:sz="0" w:space="0" w:color="auto"/>
            <w:bottom w:val="none" w:sz="0" w:space="0" w:color="auto"/>
            <w:right w:val="none" w:sz="0" w:space="0" w:color="auto"/>
          </w:divBdr>
          <w:divsChild>
            <w:div w:id="1954365723">
              <w:marLeft w:val="1155"/>
              <w:marRight w:val="0"/>
              <w:marTop w:val="0"/>
              <w:marBottom w:val="0"/>
              <w:divBdr>
                <w:top w:val="none" w:sz="0" w:space="0" w:color="auto"/>
                <w:left w:val="none" w:sz="0" w:space="0" w:color="auto"/>
                <w:bottom w:val="none" w:sz="0" w:space="0" w:color="auto"/>
                <w:right w:val="none" w:sz="0" w:space="0" w:color="auto"/>
              </w:divBdr>
            </w:div>
            <w:div w:id="1457797344">
              <w:marLeft w:val="1155"/>
              <w:marRight w:val="0"/>
              <w:marTop w:val="0"/>
              <w:marBottom w:val="0"/>
              <w:divBdr>
                <w:top w:val="none" w:sz="0" w:space="0" w:color="auto"/>
                <w:left w:val="none" w:sz="0" w:space="0" w:color="auto"/>
                <w:bottom w:val="none" w:sz="0" w:space="0" w:color="auto"/>
                <w:right w:val="none" w:sz="0" w:space="0" w:color="auto"/>
              </w:divBdr>
            </w:div>
            <w:div w:id="288012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798623">
      <w:bodyDiv w:val="1"/>
      <w:marLeft w:val="0"/>
      <w:marRight w:val="0"/>
      <w:marTop w:val="0"/>
      <w:marBottom w:val="0"/>
      <w:divBdr>
        <w:top w:val="none" w:sz="0" w:space="0" w:color="auto"/>
        <w:left w:val="none" w:sz="0" w:space="0" w:color="auto"/>
        <w:bottom w:val="none" w:sz="0" w:space="0" w:color="auto"/>
        <w:right w:val="none" w:sz="0" w:space="0" w:color="auto"/>
      </w:divBdr>
      <w:divsChild>
        <w:div w:id="107430652">
          <w:marLeft w:val="0"/>
          <w:marRight w:val="0"/>
          <w:marTop w:val="0"/>
          <w:marBottom w:val="0"/>
          <w:divBdr>
            <w:top w:val="none" w:sz="0" w:space="0" w:color="auto"/>
            <w:left w:val="none" w:sz="0" w:space="0" w:color="auto"/>
            <w:bottom w:val="none" w:sz="0" w:space="0" w:color="auto"/>
            <w:right w:val="none" w:sz="0" w:space="0" w:color="auto"/>
          </w:divBdr>
        </w:div>
        <w:div w:id="1079863474">
          <w:marLeft w:val="0"/>
          <w:marRight w:val="0"/>
          <w:marTop w:val="150"/>
          <w:marBottom w:val="0"/>
          <w:divBdr>
            <w:top w:val="none" w:sz="0" w:space="0" w:color="auto"/>
            <w:left w:val="none" w:sz="0" w:space="0" w:color="auto"/>
            <w:bottom w:val="none" w:sz="0" w:space="0" w:color="auto"/>
            <w:right w:val="none" w:sz="0" w:space="0" w:color="auto"/>
          </w:divBdr>
          <w:divsChild>
            <w:div w:id="795487633">
              <w:marLeft w:val="1155"/>
              <w:marRight w:val="0"/>
              <w:marTop w:val="0"/>
              <w:marBottom w:val="0"/>
              <w:divBdr>
                <w:top w:val="none" w:sz="0" w:space="0" w:color="auto"/>
                <w:left w:val="none" w:sz="0" w:space="0" w:color="auto"/>
                <w:bottom w:val="none" w:sz="0" w:space="0" w:color="auto"/>
                <w:right w:val="none" w:sz="0" w:space="0" w:color="auto"/>
              </w:divBdr>
            </w:div>
            <w:div w:id="527109427">
              <w:marLeft w:val="1155"/>
              <w:marRight w:val="0"/>
              <w:marTop w:val="0"/>
              <w:marBottom w:val="0"/>
              <w:divBdr>
                <w:top w:val="none" w:sz="0" w:space="0" w:color="auto"/>
                <w:left w:val="none" w:sz="0" w:space="0" w:color="auto"/>
                <w:bottom w:val="none" w:sz="0" w:space="0" w:color="auto"/>
                <w:right w:val="none" w:sz="0" w:space="0" w:color="auto"/>
              </w:divBdr>
            </w:div>
            <w:div w:id="1944990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869244">
      <w:bodyDiv w:val="1"/>
      <w:marLeft w:val="0"/>
      <w:marRight w:val="0"/>
      <w:marTop w:val="0"/>
      <w:marBottom w:val="0"/>
      <w:divBdr>
        <w:top w:val="none" w:sz="0" w:space="0" w:color="auto"/>
        <w:left w:val="none" w:sz="0" w:space="0" w:color="auto"/>
        <w:bottom w:val="none" w:sz="0" w:space="0" w:color="auto"/>
        <w:right w:val="none" w:sz="0" w:space="0" w:color="auto"/>
      </w:divBdr>
      <w:divsChild>
        <w:div w:id="1977876976">
          <w:marLeft w:val="0"/>
          <w:marRight w:val="0"/>
          <w:marTop w:val="0"/>
          <w:marBottom w:val="0"/>
          <w:divBdr>
            <w:top w:val="none" w:sz="0" w:space="0" w:color="auto"/>
            <w:left w:val="none" w:sz="0" w:space="0" w:color="auto"/>
            <w:bottom w:val="none" w:sz="0" w:space="0" w:color="auto"/>
            <w:right w:val="none" w:sz="0" w:space="0" w:color="auto"/>
          </w:divBdr>
        </w:div>
        <w:div w:id="481124286">
          <w:marLeft w:val="0"/>
          <w:marRight w:val="0"/>
          <w:marTop w:val="150"/>
          <w:marBottom w:val="0"/>
          <w:divBdr>
            <w:top w:val="none" w:sz="0" w:space="0" w:color="auto"/>
            <w:left w:val="none" w:sz="0" w:space="0" w:color="auto"/>
            <w:bottom w:val="none" w:sz="0" w:space="0" w:color="auto"/>
            <w:right w:val="none" w:sz="0" w:space="0" w:color="auto"/>
          </w:divBdr>
          <w:divsChild>
            <w:div w:id="2082947828">
              <w:marLeft w:val="1155"/>
              <w:marRight w:val="0"/>
              <w:marTop w:val="0"/>
              <w:marBottom w:val="0"/>
              <w:divBdr>
                <w:top w:val="none" w:sz="0" w:space="0" w:color="auto"/>
                <w:left w:val="none" w:sz="0" w:space="0" w:color="auto"/>
                <w:bottom w:val="none" w:sz="0" w:space="0" w:color="auto"/>
                <w:right w:val="none" w:sz="0" w:space="0" w:color="auto"/>
              </w:divBdr>
            </w:div>
            <w:div w:id="578177604">
              <w:marLeft w:val="1155"/>
              <w:marRight w:val="0"/>
              <w:marTop w:val="0"/>
              <w:marBottom w:val="0"/>
              <w:divBdr>
                <w:top w:val="none" w:sz="0" w:space="0" w:color="auto"/>
                <w:left w:val="none" w:sz="0" w:space="0" w:color="auto"/>
                <w:bottom w:val="none" w:sz="0" w:space="0" w:color="auto"/>
                <w:right w:val="none" w:sz="0" w:space="0" w:color="auto"/>
              </w:divBdr>
            </w:div>
            <w:div w:id="629675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02000">
      <w:bodyDiv w:val="1"/>
      <w:marLeft w:val="0"/>
      <w:marRight w:val="0"/>
      <w:marTop w:val="0"/>
      <w:marBottom w:val="0"/>
      <w:divBdr>
        <w:top w:val="none" w:sz="0" w:space="0" w:color="auto"/>
        <w:left w:val="none" w:sz="0" w:space="0" w:color="auto"/>
        <w:bottom w:val="none" w:sz="0" w:space="0" w:color="auto"/>
        <w:right w:val="none" w:sz="0" w:space="0" w:color="auto"/>
      </w:divBdr>
      <w:divsChild>
        <w:div w:id="250899048">
          <w:marLeft w:val="0"/>
          <w:marRight w:val="0"/>
          <w:marTop w:val="0"/>
          <w:marBottom w:val="0"/>
          <w:divBdr>
            <w:top w:val="none" w:sz="0" w:space="0" w:color="auto"/>
            <w:left w:val="none" w:sz="0" w:space="0" w:color="auto"/>
            <w:bottom w:val="none" w:sz="0" w:space="0" w:color="auto"/>
            <w:right w:val="none" w:sz="0" w:space="0" w:color="auto"/>
          </w:divBdr>
        </w:div>
        <w:div w:id="627979015">
          <w:marLeft w:val="0"/>
          <w:marRight w:val="0"/>
          <w:marTop w:val="150"/>
          <w:marBottom w:val="0"/>
          <w:divBdr>
            <w:top w:val="none" w:sz="0" w:space="0" w:color="auto"/>
            <w:left w:val="none" w:sz="0" w:space="0" w:color="auto"/>
            <w:bottom w:val="none" w:sz="0" w:space="0" w:color="auto"/>
            <w:right w:val="none" w:sz="0" w:space="0" w:color="auto"/>
          </w:divBdr>
          <w:divsChild>
            <w:div w:id="1899508765">
              <w:marLeft w:val="1155"/>
              <w:marRight w:val="0"/>
              <w:marTop w:val="0"/>
              <w:marBottom w:val="0"/>
              <w:divBdr>
                <w:top w:val="none" w:sz="0" w:space="0" w:color="auto"/>
                <w:left w:val="none" w:sz="0" w:space="0" w:color="auto"/>
                <w:bottom w:val="none" w:sz="0" w:space="0" w:color="auto"/>
                <w:right w:val="none" w:sz="0" w:space="0" w:color="auto"/>
              </w:divBdr>
            </w:div>
            <w:div w:id="1178614790">
              <w:marLeft w:val="1155"/>
              <w:marRight w:val="0"/>
              <w:marTop w:val="0"/>
              <w:marBottom w:val="0"/>
              <w:divBdr>
                <w:top w:val="none" w:sz="0" w:space="0" w:color="auto"/>
                <w:left w:val="none" w:sz="0" w:space="0" w:color="auto"/>
                <w:bottom w:val="none" w:sz="0" w:space="0" w:color="auto"/>
                <w:right w:val="none" w:sz="0" w:space="0" w:color="auto"/>
              </w:divBdr>
            </w:div>
            <w:div w:id="1348948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369108">
      <w:bodyDiv w:val="1"/>
      <w:marLeft w:val="0"/>
      <w:marRight w:val="0"/>
      <w:marTop w:val="0"/>
      <w:marBottom w:val="0"/>
      <w:divBdr>
        <w:top w:val="none" w:sz="0" w:space="0" w:color="auto"/>
        <w:left w:val="none" w:sz="0" w:space="0" w:color="auto"/>
        <w:bottom w:val="none" w:sz="0" w:space="0" w:color="auto"/>
        <w:right w:val="none" w:sz="0" w:space="0" w:color="auto"/>
      </w:divBdr>
      <w:divsChild>
        <w:div w:id="346098226">
          <w:marLeft w:val="0"/>
          <w:marRight w:val="0"/>
          <w:marTop w:val="0"/>
          <w:marBottom w:val="0"/>
          <w:divBdr>
            <w:top w:val="none" w:sz="0" w:space="0" w:color="auto"/>
            <w:left w:val="none" w:sz="0" w:space="0" w:color="auto"/>
            <w:bottom w:val="none" w:sz="0" w:space="0" w:color="auto"/>
            <w:right w:val="none" w:sz="0" w:space="0" w:color="auto"/>
          </w:divBdr>
        </w:div>
        <w:div w:id="776295584">
          <w:marLeft w:val="0"/>
          <w:marRight w:val="0"/>
          <w:marTop w:val="150"/>
          <w:marBottom w:val="0"/>
          <w:divBdr>
            <w:top w:val="none" w:sz="0" w:space="0" w:color="auto"/>
            <w:left w:val="none" w:sz="0" w:space="0" w:color="auto"/>
            <w:bottom w:val="none" w:sz="0" w:space="0" w:color="auto"/>
            <w:right w:val="none" w:sz="0" w:space="0" w:color="auto"/>
          </w:divBdr>
          <w:divsChild>
            <w:div w:id="1837262348">
              <w:marLeft w:val="1155"/>
              <w:marRight w:val="0"/>
              <w:marTop w:val="0"/>
              <w:marBottom w:val="0"/>
              <w:divBdr>
                <w:top w:val="none" w:sz="0" w:space="0" w:color="auto"/>
                <w:left w:val="none" w:sz="0" w:space="0" w:color="auto"/>
                <w:bottom w:val="none" w:sz="0" w:space="0" w:color="auto"/>
                <w:right w:val="none" w:sz="0" w:space="0" w:color="auto"/>
              </w:divBdr>
            </w:div>
            <w:div w:id="156506503">
              <w:marLeft w:val="1155"/>
              <w:marRight w:val="0"/>
              <w:marTop w:val="0"/>
              <w:marBottom w:val="0"/>
              <w:divBdr>
                <w:top w:val="none" w:sz="0" w:space="0" w:color="auto"/>
                <w:left w:val="none" w:sz="0" w:space="0" w:color="auto"/>
                <w:bottom w:val="none" w:sz="0" w:space="0" w:color="auto"/>
                <w:right w:val="none" w:sz="0" w:space="0" w:color="auto"/>
              </w:divBdr>
            </w:div>
            <w:div w:id="159706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417822">
      <w:bodyDiv w:val="1"/>
      <w:marLeft w:val="0"/>
      <w:marRight w:val="0"/>
      <w:marTop w:val="0"/>
      <w:marBottom w:val="0"/>
      <w:divBdr>
        <w:top w:val="none" w:sz="0" w:space="0" w:color="auto"/>
        <w:left w:val="none" w:sz="0" w:space="0" w:color="auto"/>
        <w:bottom w:val="none" w:sz="0" w:space="0" w:color="auto"/>
        <w:right w:val="none" w:sz="0" w:space="0" w:color="auto"/>
      </w:divBdr>
      <w:divsChild>
        <w:div w:id="1165316467">
          <w:marLeft w:val="0"/>
          <w:marRight w:val="0"/>
          <w:marTop w:val="0"/>
          <w:marBottom w:val="0"/>
          <w:divBdr>
            <w:top w:val="none" w:sz="0" w:space="0" w:color="auto"/>
            <w:left w:val="none" w:sz="0" w:space="0" w:color="auto"/>
            <w:bottom w:val="none" w:sz="0" w:space="0" w:color="auto"/>
            <w:right w:val="none" w:sz="0" w:space="0" w:color="auto"/>
          </w:divBdr>
        </w:div>
        <w:div w:id="1371496552">
          <w:marLeft w:val="0"/>
          <w:marRight w:val="0"/>
          <w:marTop w:val="150"/>
          <w:marBottom w:val="0"/>
          <w:divBdr>
            <w:top w:val="none" w:sz="0" w:space="0" w:color="auto"/>
            <w:left w:val="none" w:sz="0" w:space="0" w:color="auto"/>
            <w:bottom w:val="none" w:sz="0" w:space="0" w:color="auto"/>
            <w:right w:val="none" w:sz="0" w:space="0" w:color="auto"/>
          </w:divBdr>
          <w:divsChild>
            <w:div w:id="484325402">
              <w:marLeft w:val="1155"/>
              <w:marRight w:val="0"/>
              <w:marTop w:val="0"/>
              <w:marBottom w:val="0"/>
              <w:divBdr>
                <w:top w:val="none" w:sz="0" w:space="0" w:color="auto"/>
                <w:left w:val="none" w:sz="0" w:space="0" w:color="auto"/>
                <w:bottom w:val="none" w:sz="0" w:space="0" w:color="auto"/>
                <w:right w:val="none" w:sz="0" w:space="0" w:color="auto"/>
              </w:divBdr>
            </w:div>
            <w:div w:id="1209339291">
              <w:marLeft w:val="1155"/>
              <w:marRight w:val="0"/>
              <w:marTop w:val="0"/>
              <w:marBottom w:val="0"/>
              <w:divBdr>
                <w:top w:val="none" w:sz="0" w:space="0" w:color="auto"/>
                <w:left w:val="none" w:sz="0" w:space="0" w:color="auto"/>
                <w:bottom w:val="none" w:sz="0" w:space="0" w:color="auto"/>
                <w:right w:val="none" w:sz="0" w:space="0" w:color="auto"/>
              </w:divBdr>
            </w:div>
            <w:div w:id="18792694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6980">
      <w:bodyDiv w:val="1"/>
      <w:marLeft w:val="0"/>
      <w:marRight w:val="0"/>
      <w:marTop w:val="0"/>
      <w:marBottom w:val="0"/>
      <w:divBdr>
        <w:top w:val="none" w:sz="0" w:space="0" w:color="auto"/>
        <w:left w:val="none" w:sz="0" w:space="0" w:color="auto"/>
        <w:bottom w:val="none" w:sz="0" w:space="0" w:color="auto"/>
        <w:right w:val="none" w:sz="0" w:space="0" w:color="auto"/>
      </w:divBdr>
      <w:divsChild>
        <w:div w:id="717389252">
          <w:marLeft w:val="0"/>
          <w:marRight w:val="0"/>
          <w:marTop w:val="0"/>
          <w:marBottom w:val="0"/>
          <w:divBdr>
            <w:top w:val="none" w:sz="0" w:space="0" w:color="auto"/>
            <w:left w:val="none" w:sz="0" w:space="0" w:color="auto"/>
            <w:bottom w:val="none" w:sz="0" w:space="0" w:color="auto"/>
            <w:right w:val="none" w:sz="0" w:space="0" w:color="auto"/>
          </w:divBdr>
        </w:div>
        <w:div w:id="1734542967">
          <w:marLeft w:val="0"/>
          <w:marRight w:val="0"/>
          <w:marTop w:val="150"/>
          <w:marBottom w:val="0"/>
          <w:divBdr>
            <w:top w:val="none" w:sz="0" w:space="0" w:color="auto"/>
            <w:left w:val="none" w:sz="0" w:space="0" w:color="auto"/>
            <w:bottom w:val="none" w:sz="0" w:space="0" w:color="auto"/>
            <w:right w:val="none" w:sz="0" w:space="0" w:color="auto"/>
          </w:divBdr>
          <w:divsChild>
            <w:div w:id="560946577">
              <w:marLeft w:val="1155"/>
              <w:marRight w:val="0"/>
              <w:marTop w:val="0"/>
              <w:marBottom w:val="0"/>
              <w:divBdr>
                <w:top w:val="none" w:sz="0" w:space="0" w:color="auto"/>
                <w:left w:val="none" w:sz="0" w:space="0" w:color="auto"/>
                <w:bottom w:val="none" w:sz="0" w:space="0" w:color="auto"/>
                <w:right w:val="none" w:sz="0" w:space="0" w:color="auto"/>
              </w:divBdr>
            </w:div>
            <w:div w:id="569193279">
              <w:marLeft w:val="1155"/>
              <w:marRight w:val="0"/>
              <w:marTop w:val="0"/>
              <w:marBottom w:val="0"/>
              <w:divBdr>
                <w:top w:val="none" w:sz="0" w:space="0" w:color="auto"/>
                <w:left w:val="none" w:sz="0" w:space="0" w:color="auto"/>
                <w:bottom w:val="none" w:sz="0" w:space="0" w:color="auto"/>
                <w:right w:val="none" w:sz="0" w:space="0" w:color="auto"/>
              </w:divBdr>
            </w:div>
            <w:div w:id="146212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763364">
      <w:bodyDiv w:val="1"/>
      <w:marLeft w:val="0"/>
      <w:marRight w:val="0"/>
      <w:marTop w:val="0"/>
      <w:marBottom w:val="0"/>
      <w:divBdr>
        <w:top w:val="none" w:sz="0" w:space="0" w:color="auto"/>
        <w:left w:val="none" w:sz="0" w:space="0" w:color="auto"/>
        <w:bottom w:val="none" w:sz="0" w:space="0" w:color="auto"/>
        <w:right w:val="none" w:sz="0" w:space="0" w:color="auto"/>
      </w:divBdr>
      <w:divsChild>
        <w:div w:id="1875995348">
          <w:marLeft w:val="0"/>
          <w:marRight w:val="0"/>
          <w:marTop w:val="0"/>
          <w:marBottom w:val="0"/>
          <w:divBdr>
            <w:top w:val="none" w:sz="0" w:space="0" w:color="auto"/>
            <w:left w:val="none" w:sz="0" w:space="0" w:color="auto"/>
            <w:bottom w:val="none" w:sz="0" w:space="0" w:color="auto"/>
            <w:right w:val="none" w:sz="0" w:space="0" w:color="auto"/>
          </w:divBdr>
        </w:div>
        <w:div w:id="761101651">
          <w:marLeft w:val="0"/>
          <w:marRight w:val="0"/>
          <w:marTop w:val="150"/>
          <w:marBottom w:val="0"/>
          <w:divBdr>
            <w:top w:val="none" w:sz="0" w:space="0" w:color="auto"/>
            <w:left w:val="none" w:sz="0" w:space="0" w:color="auto"/>
            <w:bottom w:val="none" w:sz="0" w:space="0" w:color="auto"/>
            <w:right w:val="none" w:sz="0" w:space="0" w:color="auto"/>
          </w:divBdr>
          <w:divsChild>
            <w:div w:id="725641193">
              <w:marLeft w:val="1155"/>
              <w:marRight w:val="0"/>
              <w:marTop w:val="0"/>
              <w:marBottom w:val="0"/>
              <w:divBdr>
                <w:top w:val="none" w:sz="0" w:space="0" w:color="auto"/>
                <w:left w:val="none" w:sz="0" w:space="0" w:color="auto"/>
                <w:bottom w:val="none" w:sz="0" w:space="0" w:color="auto"/>
                <w:right w:val="none" w:sz="0" w:space="0" w:color="auto"/>
              </w:divBdr>
            </w:div>
            <w:div w:id="1883057032">
              <w:marLeft w:val="1155"/>
              <w:marRight w:val="0"/>
              <w:marTop w:val="0"/>
              <w:marBottom w:val="0"/>
              <w:divBdr>
                <w:top w:val="none" w:sz="0" w:space="0" w:color="auto"/>
                <w:left w:val="none" w:sz="0" w:space="0" w:color="auto"/>
                <w:bottom w:val="none" w:sz="0" w:space="0" w:color="auto"/>
                <w:right w:val="none" w:sz="0" w:space="0" w:color="auto"/>
              </w:divBdr>
            </w:div>
            <w:div w:id="116681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267014">
      <w:bodyDiv w:val="1"/>
      <w:marLeft w:val="0"/>
      <w:marRight w:val="0"/>
      <w:marTop w:val="0"/>
      <w:marBottom w:val="0"/>
      <w:divBdr>
        <w:top w:val="none" w:sz="0" w:space="0" w:color="auto"/>
        <w:left w:val="none" w:sz="0" w:space="0" w:color="auto"/>
        <w:bottom w:val="none" w:sz="0" w:space="0" w:color="auto"/>
        <w:right w:val="none" w:sz="0" w:space="0" w:color="auto"/>
      </w:divBdr>
      <w:divsChild>
        <w:div w:id="1639457889">
          <w:marLeft w:val="0"/>
          <w:marRight w:val="0"/>
          <w:marTop w:val="0"/>
          <w:marBottom w:val="0"/>
          <w:divBdr>
            <w:top w:val="none" w:sz="0" w:space="0" w:color="auto"/>
            <w:left w:val="none" w:sz="0" w:space="0" w:color="auto"/>
            <w:bottom w:val="none" w:sz="0" w:space="0" w:color="auto"/>
            <w:right w:val="none" w:sz="0" w:space="0" w:color="auto"/>
          </w:divBdr>
        </w:div>
        <w:div w:id="1308508455">
          <w:marLeft w:val="0"/>
          <w:marRight w:val="0"/>
          <w:marTop w:val="150"/>
          <w:marBottom w:val="0"/>
          <w:divBdr>
            <w:top w:val="none" w:sz="0" w:space="0" w:color="auto"/>
            <w:left w:val="none" w:sz="0" w:space="0" w:color="auto"/>
            <w:bottom w:val="none" w:sz="0" w:space="0" w:color="auto"/>
            <w:right w:val="none" w:sz="0" w:space="0" w:color="auto"/>
          </w:divBdr>
          <w:divsChild>
            <w:div w:id="310138871">
              <w:marLeft w:val="1155"/>
              <w:marRight w:val="0"/>
              <w:marTop w:val="0"/>
              <w:marBottom w:val="0"/>
              <w:divBdr>
                <w:top w:val="none" w:sz="0" w:space="0" w:color="auto"/>
                <w:left w:val="none" w:sz="0" w:space="0" w:color="auto"/>
                <w:bottom w:val="none" w:sz="0" w:space="0" w:color="auto"/>
                <w:right w:val="none" w:sz="0" w:space="0" w:color="auto"/>
              </w:divBdr>
            </w:div>
            <w:div w:id="1353533377">
              <w:marLeft w:val="1155"/>
              <w:marRight w:val="0"/>
              <w:marTop w:val="0"/>
              <w:marBottom w:val="0"/>
              <w:divBdr>
                <w:top w:val="none" w:sz="0" w:space="0" w:color="auto"/>
                <w:left w:val="none" w:sz="0" w:space="0" w:color="auto"/>
                <w:bottom w:val="none" w:sz="0" w:space="0" w:color="auto"/>
                <w:right w:val="none" w:sz="0" w:space="0" w:color="auto"/>
              </w:divBdr>
            </w:div>
            <w:div w:id="147575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22623">
      <w:bodyDiv w:val="1"/>
      <w:marLeft w:val="0"/>
      <w:marRight w:val="0"/>
      <w:marTop w:val="0"/>
      <w:marBottom w:val="0"/>
      <w:divBdr>
        <w:top w:val="none" w:sz="0" w:space="0" w:color="auto"/>
        <w:left w:val="none" w:sz="0" w:space="0" w:color="auto"/>
        <w:bottom w:val="none" w:sz="0" w:space="0" w:color="auto"/>
        <w:right w:val="none" w:sz="0" w:space="0" w:color="auto"/>
      </w:divBdr>
      <w:divsChild>
        <w:div w:id="1728070902">
          <w:marLeft w:val="0"/>
          <w:marRight w:val="0"/>
          <w:marTop w:val="0"/>
          <w:marBottom w:val="0"/>
          <w:divBdr>
            <w:top w:val="none" w:sz="0" w:space="0" w:color="auto"/>
            <w:left w:val="none" w:sz="0" w:space="0" w:color="auto"/>
            <w:bottom w:val="none" w:sz="0" w:space="0" w:color="auto"/>
            <w:right w:val="none" w:sz="0" w:space="0" w:color="auto"/>
          </w:divBdr>
        </w:div>
        <w:div w:id="2111661104">
          <w:marLeft w:val="0"/>
          <w:marRight w:val="0"/>
          <w:marTop w:val="150"/>
          <w:marBottom w:val="0"/>
          <w:divBdr>
            <w:top w:val="none" w:sz="0" w:space="0" w:color="auto"/>
            <w:left w:val="none" w:sz="0" w:space="0" w:color="auto"/>
            <w:bottom w:val="none" w:sz="0" w:space="0" w:color="auto"/>
            <w:right w:val="none" w:sz="0" w:space="0" w:color="auto"/>
          </w:divBdr>
          <w:divsChild>
            <w:div w:id="1877230107">
              <w:marLeft w:val="1155"/>
              <w:marRight w:val="0"/>
              <w:marTop w:val="0"/>
              <w:marBottom w:val="0"/>
              <w:divBdr>
                <w:top w:val="none" w:sz="0" w:space="0" w:color="auto"/>
                <w:left w:val="none" w:sz="0" w:space="0" w:color="auto"/>
                <w:bottom w:val="none" w:sz="0" w:space="0" w:color="auto"/>
                <w:right w:val="none" w:sz="0" w:space="0" w:color="auto"/>
              </w:divBdr>
            </w:div>
            <w:div w:id="298540899">
              <w:marLeft w:val="1155"/>
              <w:marRight w:val="0"/>
              <w:marTop w:val="0"/>
              <w:marBottom w:val="0"/>
              <w:divBdr>
                <w:top w:val="none" w:sz="0" w:space="0" w:color="auto"/>
                <w:left w:val="none" w:sz="0" w:space="0" w:color="auto"/>
                <w:bottom w:val="none" w:sz="0" w:space="0" w:color="auto"/>
                <w:right w:val="none" w:sz="0" w:space="0" w:color="auto"/>
              </w:divBdr>
            </w:div>
            <w:div w:id="2056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7327">
      <w:bodyDiv w:val="1"/>
      <w:marLeft w:val="0"/>
      <w:marRight w:val="0"/>
      <w:marTop w:val="0"/>
      <w:marBottom w:val="0"/>
      <w:divBdr>
        <w:top w:val="none" w:sz="0" w:space="0" w:color="auto"/>
        <w:left w:val="none" w:sz="0" w:space="0" w:color="auto"/>
        <w:bottom w:val="none" w:sz="0" w:space="0" w:color="auto"/>
        <w:right w:val="none" w:sz="0" w:space="0" w:color="auto"/>
      </w:divBdr>
      <w:divsChild>
        <w:div w:id="796526730">
          <w:marLeft w:val="0"/>
          <w:marRight w:val="0"/>
          <w:marTop w:val="0"/>
          <w:marBottom w:val="0"/>
          <w:divBdr>
            <w:top w:val="none" w:sz="0" w:space="0" w:color="auto"/>
            <w:left w:val="none" w:sz="0" w:space="0" w:color="auto"/>
            <w:bottom w:val="none" w:sz="0" w:space="0" w:color="auto"/>
            <w:right w:val="none" w:sz="0" w:space="0" w:color="auto"/>
          </w:divBdr>
        </w:div>
        <w:div w:id="492332086">
          <w:marLeft w:val="0"/>
          <w:marRight w:val="0"/>
          <w:marTop w:val="150"/>
          <w:marBottom w:val="0"/>
          <w:divBdr>
            <w:top w:val="none" w:sz="0" w:space="0" w:color="auto"/>
            <w:left w:val="none" w:sz="0" w:space="0" w:color="auto"/>
            <w:bottom w:val="none" w:sz="0" w:space="0" w:color="auto"/>
            <w:right w:val="none" w:sz="0" w:space="0" w:color="auto"/>
          </w:divBdr>
          <w:divsChild>
            <w:div w:id="2116049651">
              <w:marLeft w:val="1155"/>
              <w:marRight w:val="0"/>
              <w:marTop w:val="0"/>
              <w:marBottom w:val="0"/>
              <w:divBdr>
                <w:top w:val="none" w:sz="0" w:space="0" w:color="auto"/>
                <w:left w:val="none" w:sz="0" w:space="0" w:color="auto"/>
                <w:bottom w:val="none" w:sz="0" w:space="0" w:color="auto"/>
                <w:right w:val="none" w:sz="0" w:space="0" w:color="auto"/>
              </w:divBdr>
            </w:div>
            <w:div w:id="984511223">
              <w:marLeft w:val="1155"/>
              <w:marRight w:val="0"/>
              <w:marTop w:val="0"/>
              <w:marBottom w:val="0"/>
              <w:divBdr>
                <w:top w:val="none" w:sz="0" w:space="0" w:color="auto"/>
                <w:left w:val="none" w:sz="0" w:space="0" w:color="auto"/>
                <w:bottom w:val="none" w:sz="0" w:space="0" w:color="auto"/>
                <w:right w:val="none" w:sz="0" w:space="0" w:color="auto"/>
              </w:divBdr>
            </w:div>
            <w:div w:id="1008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583361">
      <w:bodyDiv w:val="1"/>
      <w:marLeft w:val="0"/>
      <w:marRight w:val="0"/>
      <w:marTop w:val="0"/>
      <w:marBottom w:val="0"/>
      <w:divBdr>
        <w:top w:val="none" w:sz="0" w:space="0" w:color="auto"/>
        <w:left w:val="none" w:sz="0" w:space="0" w:color="auto"/>
        <w:bottom w:val="none" w:sz="0" w:space="0" w:color="auto"/>
        <w:right w:val="none" w:sz="0" w:space="0" w:color="auto"/>
      </w:divBdr>
      <w:divsChild>
        <w:div w:id="1075588288">
          <w:marLeft w:val="0"/>
          <w:marRight w:val="0"/>
          <w:marTop w:val="0"/>
          <w:marBottom w:val="0"/>
          <w:divBdr>
            <w:top w:val="none" w:sz="0" w:space="0" w:color="auto"/>
            <w:left w:val="none" w:sz="0" w:space="0" w:color="auto"/>
            <w:bottom w:val="none" w:sz="0" w:space="0" w:color="auto"/>
            <w:right w:val="none" w:sz="0" w:space="0" w:color="auto"/>
          </w:divBdr>
        </w:div>
        <w:div w:id="354162256">
          <w:marLeft w:val="0"/>
          <w:marRight w:val="0"/>
          <w:marTop w:val="150"/>
          <w:marBottom w:val="0"/>
          <w:divBdr>
            <w:top w:val="none" w:sz="0" w:space="0" w:color="auto"/>
            <w:left w:val="none" w:sz="0" w:space="0" w:color="auto"/>
            <w:bottom w:val="none" w:sz="0" w:space="0" w:color="auto"/>
            <w:right w:val="none" w:sz="0" w:space="0" w:color="auto"/>
          </w:divBdr>
          <w:divsChild>
            <w:div w:id="290862032">
              <w:marLeft w:val="1155"/>
              <w:marRight w:val="0"/>
              <w:marTop w:val="0"/>
              <w:marBottom w:val="0"/>
              <w:divBdr>
                <w:top w:val="none" w:sz="0" w:space="0" w:color="auto"/>
                <w:left w:val="none" w:sz="0" w:space="0" w:color="auto"/>
                <w:bottom w:val="none" w:sz="0" w:space="0" w:color="auto"/>
                <w:right w:val="none" w:sz="0" w:space="0" w:color="auto"/>
              </w:divBdr>
            </w:div>
            <w:div w:id="1473015516">
              <w:marLeft w:val="1155"/>
              <w:marRight w:val="0"/>
              <w:marTop w:val="0"/>
              <w:marBottom w:val="0"/>
              <w:divBdr>
                <w:top w:val="none" w:sz="0" w:space="0" w:color="auto"/>
                <w:left w:val="none" w:sz="0" w:space="0" w:color="auto"/>
                <w:bottom w:val="none" w:sz="0" w:space="0" w:color="auto"/>
                <w:right w:val="none" w:sz="0" w:space="0" w:color="auto"/>
              </w:divBdr>
            </w:div>
            <w:div w:id="200024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283213">
      <w:bodyDiv w:val="1"/>
      <w:marLeft w:val="0"/>
      <w:marRight w:val="0"/>
      <w:marTop w:val="0"/>
      <w:marBottom w:val="0"/>
      <w:divBdr>
        <w:top w:val="none" w:sz="0" w:space="0" w:color="auto"/>
        <w:left w:val="none" w:sz="0" w:space="0" w:color="auto"/>
        <w:bottom w:val="none" w:sz="0" w:space="0" w:color="auto"/>
        <w:right w:val="none" w:sz="0" w:space="0" w:color="auto"/>
      </w:divBdr>
      <w:divsChild>
        <w:div w:id="231622512">
          <w:marLeft w:val="0"/>
          <w:marRight w:val="0"/>
          <w:marTop w:val="0"/>
          <w:marBottom w:val="0"/>
          <w:divBdr>
            <w:top w:val="none" w:sz="0" w:space="0" w:color="auto"/>
            <w:left w:val="none" w:sz="0" w:space="0" w:color="auto"/>
            <w:bottom w:val="none" w:sz="0" w:space="0" w:color="auto"/>
            <w:right w:val="none" w:sz="0" w:space="0" w:color="auto"/>
          </w:divBdr>
        </w:div>
        <w:div w:id="38748612">
          <w:marLeft w:val="0"/>
          <w:marRight w:val="0"/>
          <w:marTop w:val="150"/>
          <w:marBottom w:val="0"/>
          <w:divBdr>
            <w:top w:val="none" w:sz="0" w:space="0" w:color="auto"/>
            <w:left w:val="none" w:sz="0" w:space="0" w:color="auto"/>
            <w:bottom w:val="none" w:sz="0" w:space="0" w:color="auto"/>
            <w:right w:val="none" w:sz="0" w:space="0" w:color="auto"/>
          </w:divBdr>
          <w:divsChild>
            <w:div w:id="1864787515">
              <w:marLeft w:val="1155"/>
              <w:marRight w:val="0"/>
              <w:marTop w:val="0"/>
              <w:marBottom w:val="0"/>
              <w:divBdr>
                <w:top w:val="none" w:sz="0" w:space="0" w:color="auto"/>
                <w:left w:val="none" w:sz="0" w:space="0" w:color="auto"/>
                <w:bottom w:val="none" w:sz="0" w:space="0" w:color="auto"/>
                <w:right w:val="none" w:sz="0" w:space="0" w:color="auto"/>
              </w:divBdr>
            </w:div>
            <w:div w:id="2103649693">
              <w:marLeft w:val="1155"/>
              <w:marRight w:val="0"/>
              <w:marTop w:val="0"/>
              <w:marBottom w:val="0"/>
              <w:divBdr>
                <w:top w:val="none" w:sz="0" w:space="0" w:color="auto"/>
                <w:left w:val="none" w:sz="0" w:space="0" w:color="auto"/>
                <w:bottom w:val="none" w:sz="0" w:space="0" w:color="auto"/>
                <w:right w:val="none" w:sz="0" w:space="0" w:color="auto"/>
              </w:divBdr>
            </w:div>
            <w:div w:id="433406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405307">
      <w:bodyDiv w:val="1"/>
      <w:marLeft w:val="0"/>
      <w:marRight w:val="0"/>
      <w:marTop w:val="0"/>
      <w:marBottom w:val="0"/>
      <w:divBdr>
        <w:top w:val="none" w:sz="0" w:space="0" w:color="auto"/>
        <w:left w:val="none" w:sz="0" w:space="0" w:color="auto"/>
        <w:bottom w:val="none" w:sz="0" w:space="0" w:color="auto"/>
        <w:right w:val="none" w:sz="0" w:space="0" w:color="auto"/>
      </w:divBdr>
      <w:divsChild>
        <w:div w:id="1387994873">
          <w:marLeft w:val="0"/>
          <w:marRight w:val="0"/>
          <w:marTop w:val="0"/>
          <w:marBottom w:val="0"/>
          <w:divBdr>
            <w:top w:val="none" w:sz="0" w:space="0" w:color="auto"/>
            <w:left w:val="none" w:sz="0" w:space="0" w:color="auto"/>
            <w:bottom w:val="none" w:sz="0" w:space="0" w:color="auto"/>
            <w:right w:val="none" w:sz="0" w:space="0" w:color="auto"/>
          </w:divBdr>
        </w:div>
        <w:div w:id="251164551">
          <w:marLeft w:val="0"/>
          <w:marRight w:val="0"/>
          <w:marTop w:val="150"/>
          <w:marBottom w:val="0"/>
          <w:divBdr>
            <w:top w:val="none" w:sz="0" w:space="0" w:color="auto"/>
            <w:left w:val="none" w:sz="0" w:space="0" w:color="auto"/>
            <w:bottom w:val="none" w:sz="0" w:space="0" w:color="auto"/>
            <w:right w:val="none" w:sz="0" w:space="0" w:color="auto"/>
          </w:divBdr>
          <w:divsChild>
            <w:div w:id="1886021856">
              <w:marLeft w:val="1155"/>
              <w:marRight w:val="0"/>
              <w:marTop w:val="0"/>
              <w:marBottom w:val="0"/>
              <w:divBdr>
                <w:top w:val="none" w:sz="0" w:space="0" w:color="auto"/>
                <w:left w:val="none" w:sz="0" w:space="0" w:color="auto"/>
                <w:bottom w:val="none" w:sz="0" w:space="0" w:color="auto"/>
                <w:right w:val="none" w:sz="0" w:space="0" w:color="auto"/>
              </w:divBdr>
            </w:div>
            <w:div w:id="2041084914">
              <w:marLeft w:val="1155"/>
              <w:marRight w:val="0"/>
              <w:marTop w:val="0"/>
              <w:marBottom w:val="0"/>
              <w:divBdr>
                <w:top w:val="none" w:sz="0" w:space="0" w:color="auto"/>
                <w:left w:val="none" w:sz="0" w:space="0" w:color="auto"/>
                <w:bottom w:val="none" w:sz="0" w:space="0" w:color="auto"/>
                <w:right w:val="none" w:sz="0" w:space="0" w:color="auto"/>
              </w:divBdr>
            </w:div>
            <w:div w:id="669868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99367">
      <w:bodyDiv w:val="1"/>
      <w:marLeft w:val="0"/>
      <w:marRight w:val="0"/>
      <w:marTop w:val="0"/>
      <w:marBottom w:val="0"/>
      <w:divBdr>
        <w:top w:val="none" w:sz="0" w:space="0" w:color="auto"/>
        <w:left w:val="none" w:sz="0" w:space="0" w:color="auto"/>
        <w:bottom w:val="none" w:sz="0" w:space="0" w:color="auto"/>
        <w:right w:val="none" w:sz="0" w:space="0" w:color="auto"/>
      </w:divBdr>
      <w:divsChild>
        <w:div w:id="1162236286">
          <w:marLeft w:val="0"/>
          <w:marRight w:val="0"/>
          <w:marTop w:val="0"/>
          <w:marBottom w:val="0"/>
          <w:divBdr>
            <w:top w:val="none" w:sz="0" w:space="0" w:color="auto"/>
            <w:left w:val="none" w:sz="0" w:space="0" w:color="auto"/>
            <w:bottom w:val="none" w:sz="0" w:space="0" w:color="auto"/>
            <w:right w:val="none" w:sz="0" w:space="0" w:color="auto"/>
          </w:divBdr>
        </w:div>
        <w:div w:id="1490245011">
          <w:marLeft w:val="0"/>
          <w:marRight w:val="0"/>
          <w:marTop w:val="150"/>
          <w:marBottom w:val="0"/>
          <w:divBdr>
            <w:top w:val="none" w:sz="0" w:space="0" w:color="auto"/>
            <w:left w:val="none" w:sz="0" w:space="0" w:color="auto"/>
            <w:bottom w:val="none" w:sz="0" w:space="0" w:color="auto"/>
            <w:right w:val="none" w:sz="0" w:space="0" w:color="auto"/>
          </w:divBdr>
          <w:divsChild>
            <w:div w:id="1979411751">
              <w:marLeft w:val="1155"/>
              <w:marRight w:val="0"/>
              <w:marTop w:val="0"/>
              <w:marBottom w:val="0"/>
              <w:divBdr>
                <w:top w:val="none" w:sz="0" w:space="0" w:color="auto"/>
                <w:left w:val="none" w:sz="0" w:space="0" w:color="auto"/>
                <w:bottom w:val="none" w:sz="0" w:space="0" w:color="auto"/>
                <w:right w:val="none" w:sz="0" w:space="0" w:color="auto"/>
              </w:divBdr>
            </w:div>
            <w:div w:id="652291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04501">
      <w:bodyDiv w:val="1"/>
      <w:marLeft w:val="0"/>
      <w:marRight w:val="0"/>
      <w:marTop w:val="0"/>
      <w:marBottom w:val="0"/>
      <w:divBdr>
        <w:top w:val="none" w:sz="0" w:space="0" w:color="auto"/>
        <w:left w:val="none" w:sz="0" w:space="0" w:color="auto"/>
        <w:bottom w:val="none" w:sz="0" w:space="0" w:color="auto"/>
        <w:right w:val="none" w:sz="0" w:space="0" w:color="auto"/>
      </w:divBdr>
      <w:divsChild>
        <w:div w:id="331765797">
          <w:marLeft w:val="0"/>
          <w:marRight w:val="0"/>
          <w:marTop w:val="0"/>
          <w:marBottom w:val="0"/>
          <w:divBdr>
            <w:top w:val="none" w:sz="0" w:space="0" w:color="auto"/>
            <w:left w:val="none" w:sz="0" w:space="0" w:color="auto"/>
            <w:bottom w:val="none" w:sz="0" w:space="0" w:color="auto"/>
            <w:right w:val="none" w:sz="0" w:space="0" w:color="auto"/>
          </w:divBdr>
        </w:div>
        <w:div w:id="917908981">
          <w:marLeft w:val="0"/>
          <w:marRight w:val="0"/>
          <w:marTop w:val="150"/>
          <w:marBottom w:val="0"/>
          <w:divBdr>
            <w:top w:val="none" w:sz="0" w:space="0" w:color="auto"/>
            <w:left w:val="none" w:sz="0" w:space="0" w:color="auto"/>
            <w:bottom w:val="none" w:sz="0" w:space="0" w:color="auto"/>
            <w:right w:val="none" w:sz="0" w:space="0" w:color="auto"/>
          </w:divBdr>
          <w:divsChild>
            <w:div w:id="919800764">
              <w:marLeft w:val="1155"/>
              <w:marRight w:val="0"/>
              <w:marTop w:val="0"/>
              <w:marBottom w:val="0"/>
              <w:divBdr>
                <w:top w:val="none" w:sz="0" w:space="0" w:color="auto"/>
                <w:left w:val="none" w:sz="0" w:space="0" w:color="auto"/>
                <w:bottom w:val="none" w:sz="0" w:space="0" w:color="auto"/>
                <w:right w:val="none" w:sz="0" w:space="0" w:color="auto"/>
              </w:divBdr>
            </w:div>
            <w:div w:id="1233856464">
              <w:marLeft w:val="1155"/>
              <w:marRight w:val="0"/>
              <w:marTop w:val="0"/>
              <w:marBottom w:val="0"/>
              <w:divBdr>
                <w:top w:val="none" w:sz="0" w:space="0" w:color="auto"/>
                <w:left w:val="none" w:sz="0" w:space="0" w:color="auto"/>
                <w:bottom w:val="none" w:sz="0" w:space="0" w:color="auto"/>
                <w:right w:val="none" w:sz="0" w:space="0" w:color="auto"/>
              </w:divBdr>
            </w:div>
            <w:div w:id="1708020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14577">
      <w:bodyDiv w:val="1"/>
      <w:marLeft w:val="0"/>
      <w:marRight w:val="0"/>
      <w:marTop w:val="0"/>
      <w:marBottom w:val="0"/>
      <w:divBdr>
        <w:top w:val="none" w:sz="0" w:space="0" w:color="auto"/>
        <w:left w:val="none" w:sz="0" w:space="0" w:color="auto"/>
        <w:bottom w:val="none" w:sz="0" w:space="0" w:color="auto"/>
        <w:right w:val="none" w:sz="0" w:space="0" w:color="auto"/>
      </w:divBdr>
      <w:divsChild>
        <w:div w:id="396437525">
          <w:marLeft w:val="0"/>
          <w:marRight w:val="0"/>
          <w:marTop w:val="0"/>
          <w:marBottom w:val="0"/>
          <w:divBdr>
            <w:top w:val="none" w:sz="0" w:space="0" w:color="auto"/>
            <w:left w:val="none" w:sz="0" w:space="0" w:color="auto"/>
            <w:bottom w:val="none" w:sz="0" w:space="0" w:color="auto"/>
            <w:right w:val="none" w:sz="0" w:space="0" w:color="auto"/>
          </w:divBdr>
        </w:div>
        <w:div w:id="1691224862">
          <w:marLeft w:val="0"/>
          <w:marRight w:val="0"/>
          <w:marTop w:val="150"/>
          <w:marBottom w:val="0"/>
          <w:divBdr>
            <w:top w:val="none" w:sz="0" w:space="0" w:color="auto"/>
            <w:left w:val="none" w:sz="0" w:space="0" w:color="auto"/>
            <w:bottom w:val="none" w:sz="0" w:space="0" w:color="auto"/>
            <w:right w:val="none" w:sz="0" w:space="0" w:color="auto"/>
          </w:divBdr>
          <w:divsChild>
            <w:div w:id="562330452">
              <w:marLeft w:val="1155"/>
              <w:marRight w:val="0"/>
              <w:marTop w:val="0"/>
              <w:marBottom w:val="0"/>
              <w:divBdr>
                <w:top w:val="none" w:sz="0" w:space="0" w:color="auto"/>
                <w:left w:val="none" w:sz="0" w:space="0" w:color="auto"/>
                <w:bottom w:val="none" w:sz="0" w:space="0" w:color="auto"/>
                <w:right w:val="none" w:sz="0" w:space="0" w:color="auto"/>
              </w:divBdr>
            </w:div>
            <w:div w:id="1883664763">
              <w:marLeft w:val="1155"/>
              <w:marRight w:val="0"/>
              <w:marTop w:val="0"/>
              <w:marBottom w:val="0"/>
              <w:divBdr>
                <w:top w:val="none" w:sz="0" w:space="0" w:color="auto"/>
                <w:left w:val="none" w:sz="0" w:space="0" w:color="auto"/>
                <w:bottom w:val="none" w:sz="0" w:space="0" w:color="auto"/>
                <w:right w:val="none" w:sz="0" w:space="0" w:color="auto"/>
              </w:divBdr>
            </w:div>
            <w:div w:id="810437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086588">
      <w:bodyDiv w:val="1"/>
      <w:marLeft w:val="0"/>
      <w:marRight w:val="0"/>
      <w:marTop w:val="0"/>
      <w:marBottom w:val="0"/>
      <w:divBdr>
        <w:top w:val="none" w:sz="0" w:space="0" w:color="auto"/>
        <w:left w:val="none" w:sz="0" w:space="0" w:color="auto"/>
        <w:bottom w:val="none" w:sz="0" w:space="0" w:color="auto"/>
        <w:right w:val="none" w:sz="0" w:space="0" w:color="auto"/>
      </w:divBdr>
      <w:divsChild>
        <w:div w:id="1429080908">
          <w:marLeft w:val="0"/>
          <w:marRight w:val="0"/>
          <w:marTop w:val="0"/>
          <w:marBottom w:val="0"/>
          <w:divBdr>
            <w:top w:val="none" w:sz="0" w:space="0" w:color="auto"/>
            <w:left w:val="none" w:sz="0" w:space="0" w:color="auto"/>
            <w:bottom w:val="none" w:sz="0" w:space="0" w:color="auto"/>
            <w:right w:val="none" w:sz="0" w:space="0" w:color="auto"/>
          </w:divBdr>
        </w:div>
        <w:div w:id="759642634">
          <w:marLeft w:val="0"/>
          <w:marRight w:val="0"/>
          <w:marTop w:val="150"/>
          <w:marBottom w:val="0"/>
          <w:divBdr>
            <w:top w:val="none" w:sz="0" w:space="0" w:color="auto"/>
            <w:left w:val="none" w:sz="0" w:space="0" w:color="auto"/>
            <w:bottom w:val="none" w:sz="0" w:space="0" w:color="auto"/>
            <w:right w:val="none" w:sz="0" w:space="0" w:color="auto"/>
          </w:divBdr>
          <w:divsChild>
            <w:div w:id="1757314483">
              <w:marLeft w:val="1155"/>
              <w:marRight w:val="0"/>
              <w:marTop w:val="0"/>
              <w:marBottom w:val="0"/>
              <w:divBdr>
                <w:top w:val="none" w:sz="0" w:space="0" w:color="auto"/>
                <w:left w:val="none" w:sz="0" w:space="0" w:color="auto"/>
                <w:bottom w:val="none" w:sz="0" w:space="0" w:color="auto"/>
                <w:right w:val="none" w:sz="0" w:space="0" w:color="auto"/>
              </w:divBdr>
            </w:div>
            <w:div w:id="1525826468">
              <w:marLeft w:val="1155"/>
              <w:marRight w:val="0"/>
              <w:marTop w:val="0"/>
              <w:marBottom w:val="0"/>
              <w:divBdr>
                <w:top w:val="none" w:sz="0" w:space="0" w:color="auto"/>
                <w:left w:val="none" w:sz="0" w:space="0" w:color="auto"/>
                <w:bottom w:val="none" w:sz="0" w:space="0" w:color="auto"/>
                <w:right w:val="none" w:sz="0" w:space="0" w:color="auto"/>
              </w:divBdr>
            </w:div>
            <w:div w:id="398554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5080">
      <w:bodyDiv w:val="1"/>
      <w:marLeft w:val="0"/>
      <w:marRight w:val="0"/>
      <w:marTop w:val="0"/>
      <w:marBottom w:val="0"/>
      <w:divBdr>
        <w:top w:val="none" w:sz="0" w:space="0" w:color="auto"/>
        <w:left w:val="none" w:sz="0" w:space="0" w:color="auto"/>
        <w:bottom w:val="none" w:sz="0" w:space="0" w:color="auto"/>
        <w:right w:val="none" w:sz="0" w:space="0" w:color="auto"/>
      </w:divBdr>
      <w:divsChild>
        <w:div w:id="464398469">
          <w:marLeft w:val="0"/>
          <w:marRight w:val="0"/>
          <w:marTop w:val="0"/>
          <w:marBottom w:val="0"/>
          <w:divBdr>
            <w:top w:val="none" w:sz="0" w:space="0" w:color="auto"/>
            <w:left w:val="none" w:sz="0" w:space="0" w:color="auto"/>
            <w:bottom w:val="none" w:sz="0" w:space="0" w:color="auto"/>
            <w:right w:val="none" w:sz="0" w:space="0" w:color="auto"/>
          </w:divBdr>
        </w:div>
        <w:div w:id="41365471">
          <w:marLeft w:val="0"/>
          <w:marRight w:val="0"/>
          <w:marTop w:val="150"/>
          <w:marBottom w:val="0"/>
          <w:divBdr>
            <w:top w:val="none" w:sz="0" w:space="0" w:color="auto"/>
            <w:left w:val="none" w:sz="0" w:space="0" w:color="auto"/>
            <w:bottom w:val="none" w:sz="0" w:space="0" w:color="auto"/>
            <w:right w:val="none" w:sz="0" w:space="0" w:color="auto"/>
          </w:divBdr>
          <w:divsChild>
            <w:div w:id="91778745">
              <w:marLeft w:val="1155"/>
              <w:marRight w:val="0"/>
              <w:marTop w:val="0"/>
              <w:marBottom w:val="0"/>
              <w:divBdr>
                <w:top w:val="none" w:sz="0" w:space="0" w:color="auto"/>
                <w:left w:val="none" w:sz="0" w:space="0" w:color="auto"/>
                <w:bottom w:val="none" w:sz="0" w:space="0" w:color="auto"/>
                <w:right w:val="none" w:sz="0" w:space="0" w:color="auto"/>
              </w:divBdr>
            </w:div>
            <w:div w:id="1186021391">
              <w:marLeft w:val="1155"/>
              <w:marRight w:val="0"/>
              <w:marTop w:val="0"/>
              <w:marBottom w:val="0"/>
              <w:divBdr>
                <w:top w:val="none" w:sz="0" w:space="0" w:color="auto"/>
                <w:left w:val="none" w:sz="0" w:space="0" w:color="auto"/>
                <w:bottom w:val="none" w:sz="0" w:space="0" w:color="auto"/>
                <w:right w:val="none" w:sz="0" w:space="0" w:color="auto"/>
              </w:divBdr>
            </w:div>
            <w:div w:id="3678786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00084">
      <w:bodyDiv w:val="1"/>
      <w:marLeft w:val="0"/>
      <w:marRight w:val="0"/>
      <w:marTop w:val="0"/>
      <w:marBottom w:val="0"/>
      <w:divBdr>
        <w:top w:val="none" w:sz="0" w:space="0" w:color="auto"/>
        <w:left w:val="none" w:sz="0" w:space="0" w:color="auto"/>
        <w:bottom w:val="none" w:sz="0" w:space="0" w:color="auto"/>
        <w:right w:val="none" w:sz="0" w:space="0" w:color="auto"/>
      </w:divBdr>
      <w:divsChild>
        <w:div w:id="2128236380">
          <w:marLeft w:val="0"/>
          <w:marRight w:val="0"/>
          <w:marTop w:val="0"/>
          <w:marBottom w:val="0"/>
          <w:divBdr>
            <w:top w:val="none" w:sz="0" w:space="0" w:color="auto"/>
            <w:left w:val="none" w:sz="0" w:space="0" w:color="auto"/>
            <w:bottom w:val="none" w:sz="0" w:space="0" w:color="auto"/>
            <w:right w:val="none" w:sz="0" w:space="0" w:color="auto"/>
          </w:divBdr>
        </w:div>
        <w:div w:id="1659385370">
          <w:marLeft w:val="0"/>
          <w:marRight w:val="0"/>
          <w:marTop w:val="150"/>
          <w:marBottom w:val="0"/>
          <w:divBdr>
            <w:top w:val="none" w:sz="0" w:space="0" w:color="auto"/>
            <w:left w:val="none" w:sz="0" w:space="0" w:color="auto"/>
            <w:bottom w:val="none" w:sz="0" w:space="0" w:color="auto"/>
            <w:right w:val="none" w:sz="0" w:space="0" w:color="auto"/>
          </w:divBdr>
          <w:divsChild>
            <w:div w:id="350373674">
              <w:marLeft w:val="1155"/>
              <w:marRight w:val="0"/>
              <w:marTop w:val="0"/>
              <w:marBottom w:val="0"/>
              <w:divBdr>
                <w:top w:val="none" w:sz="0" w:space="0" w:color="auto"/>
                <w:left w:val="none" w:sz="0" w:space="0" w:color="auto"/>
                <w:bottom w:val="none" w:sz="0" w:space="0" w:color="auto"/>
                <w:right w:val="none" w:sz="0" w:space="0" w:color="auto"/>
              </w:divBdr>
            </w:div>
            <w:div w:id="1137455469">
              <w:marLeft w:val="1155"/>
              <w:marRight w:val="0"/>
              <w:marTop w:val="0"/>
              <w:marBottom w:val="0"/>
              <w:divBdr>
                <w:top w:val="none" w:sz="0" w:space="0" w:color="auto"/>
                <w:left w:val="none" w:sz="0" w:space="0" w:color="auto"/>
                <w:bottom w:val="none" w:sz="0" w:space="0" w:color="auto"/>
                <w:right w:val="none" w:sz="0" w:space="0" w:color="auto"/>
              </w:divBdr>
            </w:div>
            <w:div w:id="835076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759451">
      <w:bodyDiv w:val="1"/>
      <w:marLeft w:val="0"/>
      <w:marRight w:val="0"/>
      <w:marTop w:val="0"/>
      <w:marBottom w:val="0"/>
      <w:divBdr>
        <w:top w:val="none" w:sz="0" w:space="0" w:color="auto"/>
        <w:left w:val="none" w:sz="0" w:space="0" w:color="auto"/>
        <w:bottom w:val="none" w:sz="0" w:space="0" w:color="auto"/>
        <w:right w:val="none" w:sz="0" w:space="0" w:color="auto"/>
      </w:divBdr>
      <w:divsChild>
        <w:div w:id="1775009329">
          <w:marLeft w:val="0"/>
          <w:marRight w:val="0"/>
          <w:marTop w:val="0"/>
          <w:marBottom w:val="0"/>
          <w:divBdr>
            <w:top w:val="none" w:sz="0" w:space="0" w:color="auto"/>
            <w:left w:val="none" w:sz="0" w:space="0" w:color="auto"/>
            <w:bottom w:val="none" w:sz="0" w:space="0" w:color="auto"/>
            <w:right w:val="none" w:sz="0" w:space="0" w:color="auto"/>
          </w:divBdr>
        </w:div>
        <w:div w:id="92602419">
          <w:marLeft w:val="0"/>
          <w:marRight w:val="0"/>
          <w:marTop w:val="150"/>
          <w:marBottom w:val="0"/>
          <w:divBdr>
            <w:top w:val="none" w:sz="0" w:space="0" w:color="auto"/>
            <w:left w:val="none" w:sz="0" w:space="0" w:color="auto"/>
            <w:bottom w:val="none" w:sz="0" w:space="0" w:color="auto"/>
            <w:right w:val="none" w:sz="0" w:space="0" w:color="auto"/>
          </w:divBdr>
          <w:divsChild>
            <w:div w:id="1556039927">
              <w:marLeft w:val="1155"/>
              <w:marRight w:val="0"/>
              <w:marTop w:val="0"/>
              <w:marBottom w:val="0"/>
              <w:divBdr>
                <w:top w:val="none" w:sz="0" w:space="0" w:color="auto"/>
                <w:left w:val="none" w:sz="0" w:space="0" w:color="auto"/>
                <w:bottom w:val="none" w:sz="0" w:space="0" w:color="auto"/>
                <w:right w:val="none" w:sz="0" w:space="0" w:color="auto"/>
              </w:divBdr>
            </w:div>
            <w:div w:id="1396587453">
              <w:marLeft w:val="1155"/>
              <w:marRight w:val="0"/>
              <w:marTop w:val="0"/>
              <w:marBottom w:val="0"/>
              <w:divBdr>
                <w:top w:val="none" w:sz="0" w:space="0" w:color="auto"/>
                <w:left w:val="none" w:sz="0" w:space="0" w:color="auto"/>
                <w:bottom w:val="none" w:sz="0" w:space="0" w:color="auto"/>
                <w:right w:val="none" w:sz="0" w:space="0" w:color="auto"/>
              </w:divBdr>
            </w:div>
            <w:div w:id="1839075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4009">
      <w:bodyDiv w:val="1"/>
      <w:marLeft w:val="0"/>
      <w:marRight w:val="0"/>
      <w:marTop w:val="0"/>
      <w:marBottom w:val="0"/>
      <w:divBdr>
        <w:top w:val="none" w:sz="0" w:space="0" w:color="auto"/>
        <w:left w:val="none" w:sz="0" w:space="0" w:color="auto"/>
        <w:bottom w:val="none" w:sz="0" w:space="0" w:color="auto"/>
        <w:right w:val="none" w:sz="0" w:space="0" w:color="auto"/>
      </w:divBdr>
      <w:divsChild>
        <w:div w:id="554897189">
          <w:marLeft w:val="0"/>
          <w:marRight w:val="0"/>
          <w:marTop w:val="0"/>
          <w:marBottom w:val="0"/>
          <w:divBdr>
            <w:top w:val="none" w:sz="0" w:space="0" w:color="auto"/>
            <w:left w:val="none" w:sz="0" w:space="0" w:color="auto"/>
            <w:bottom w:val="none" w:sz="0" w:space="0" w:color="auto"/>
            <w:right w:val="none" w:sz="0" w:space="0" w:color="auto"/>
          </w:divBdr>
        </w:div>
        <w:div w:id="1250506963">
          <w:marLeft w:val="0"/>
          <w:marRight w:val="0"/>
          <w:marTop w:val="150"/>
          <w:marBottom w:val="0"/>
          <w:divBdr>
            <w:top w:val="none" w:sz="0" w:space="0" w:color="auto"/>
            <w:left w:val="none" w:sz="0" w:space="0" w:color="auto"/>
            <w:bottom w:val="none" w:sz="0" w:space="0" w:color="auto"/>
            <w:right w:val="none" w:sz="0" w:space="0" w:color="auto"/>
          </w:divBdr>
          <w:divsChild>
            <w:div w:id="1217206587">
              <w:marLeft w:val="1155"/>
              <w:marRight w:val="0"/>
              <w:marTop w:val="0"/>
              <w:marBottom w:val="0"/>
              <w:divBdr>
                <w:top w:val="none" w:sz="0" w:space="0" w:color="auto"/>
                <w:left w:val="none" w:sz="0" w:space="0" w:color="auto"/>
                <w:bottom w:val="none" w:sz="0" w:space="0" w:color="auto"/>
                <w:right w:val="none" w:sz="0" w:space="0" w:color="auto"/>
              </w:divBdr>
            </w:div>
            <w:div w:id="1772778436">
              <w:marLeft w:val="1155"/>
              <w:marRight w:val="0"/>
              <w:marTop w:val="0"/>
              <w:marBottom w:val="0"/>
              <w:divBdr>
                <w:top w:val="none" w:sz="0" w:space="0" w:color="auto"/>
                <w:left w:val="none" w:sz="0" w:space="0" w:color="auto"/>
                <w:bottom w:val="none" w:sz="0" w:space="0" w:color="auto"/>
                <w:right w:val="none" w:sz="0" w:space="0" w:color="auto"/>
              </w:divBdr>
            </w:div>
            <w:div w:id="1257906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845486">
      <w:bodyDiv w:val="1"/>
      <w:marLeft w:val="0"/>
      <w:marRight w:val="0"/>
      <w:marTop w:val="0"/>
      <w:marBottom w:val="0"/>
      <w:divBdr>
        <w:top w:val="none" w:sz="0" w:space="0" w:color="auto"/>
        <w:left w:val="none" w:sz="0" w:space="0" w:color="auto"/>
        <w:bottom w:val="none" w:sz="0" w:space="0" w:color="auto"/>
        <w:right w:val="none" w:sz="0" w:space="0" w:color="auto"/>
      </w:divBdr>
      <w:divsChild>
        <w:div w:id="1298950863">
          <w:marLeft w:val="0"/>
          <w:marRight w:val="0"/>
          <w:marTop w:val="0"/>
          <w:marBottom w:val="0"/>
          <w:divBdr>
            <w:top w:val="none" w:sz="0" w:space="0" w:color="auto"/>
            <w:left w:val="none" w:sz="0" w:space="0" w:color="auto"/>
            <w:bottom w:val="none" w:sz="0" w:space="0" w:color="auto"/>
            <w:right w:val="none" w:sz="0" w:space="0" w:color="auto"/>
          </w:divBdr>
        </w:div>
        <w:div w:id="694581677">
          <w:marLeft w:val="0"/>
          <w:marRight w:val="0"/>
          <w:marTop w:val="150"/>
          <w:marBottom w:val="0"/>
          <w:divBdr>
            <w:top w:val="none" w:sz="0" w:space="0" w:color="auto"/>
            <w:left w:val="none" w:sz="0" w:space="0" w:color="auto"/>
            <w:bottom w:val="none" w:sz="0" w:space="0" w:color="auto"/>
            <w:right w:val="none" w:sz="0" w:space="0" w:color="auto"/>
          </w:divBdr>
          <w:divsChild>
            <w:div w:id="1872110918">
              <w:marLeft w:val="1155"/>
              <w:marRight w:val="0"/>
              <w:marTop w:val="0"/>
              <w:marBottom w:val="0"/>
              <w:divBdr>
                <w:top w:val="none" w:sz="0" w:space="0" w:color="auto"/>
                <w:left w:val="none" w:sz="0" w:space="0" w:color="auto"/>
                <w:bottom w:val="none" w:sz="0" w:space="0" w:color="auto"/>
                <w:right w:val="none" w:sz="0" w:space="0" w:color="auto"/>
              </w:divBdr>
            </w:div>
            <w:div w:id="10781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2396">
      <w:bodyDiv w:val="1"/>
      <w:marLeft w:val="0"/>
      <w:marRight w:val="0"/>
      <w:marTop w:val="0"/>
      <w:marBottom w:val="0"/>
      <w:divBdr>
        <w:top w:val="none" w:sz="0" w:space="0" w:color="auto"/>
        <w:left w:val="none" w:sz="0" w:space="0" w:color="auto"/>
        <w:bottom w:val="none" w:sz="0" w:space="0" w:color="auto"/>
        <w:right w:val="none" w:sz="0" w:space="0" w:color="auto"/>
      </w:divBdr>
      <w:divsChild>
        <w:div w:id="202987950">
          <w:marLeft w:val="0"/>
          <w:marRight w:val="0"/>
          <w:marTop w:val="0"/>
          <w:marBottom w:val="0"/>
          <w:divBdr>
            <w:top w:val="none" w:sz="0" w:space="0" w:color="auto"/>
            <w:left w:val="none" w:sz="0" w:space="0" w:color="auto"/>
            <w:bottom w:val="none" w:sz="0" w:space="0" w:color="auto"/>
            <w:right w:val="none" w:sz="0" w:space="0" w:color="auto"/>
          </w:divBdr>
        </w:div>
        <w:div w:id="170225732">
          <w:marLeft w:val="0"/>
          <w:marRight w:val="0"/>
          <w:marTop w:val="150"/>
          <w:marBottom w:val="0"/>
          <w:divBdr>
            <w:top w:val="none" w:sz="0" w:space="0" w:color="auto"/>
            <w:left w:val="none" w:sz="0" w:space="0" w:color="auto"/>
            <w:bottom w:val="none" w:sz="0" w:space="0" w:color="auto"/>
            <w:right w:val="none" w:sz="0" w:space="0" w:color="auto"/>
          </w:divBdr>
          <w:divsChild>
            <w:div w:id="1869878075">
              <w:marLeft w:val="1155"/>
              <w:marRight w:val="0"/>
              <w:marTop w:val="0"/>
              <w:marBottom w:val="0"/>
              <w:divBdr>
                <w:top w:val="none" w:sz="0" w:space="0" w:color="auto"/>
                <w:left w:val="none" w:sz="0" w:space="0" w:color="auto"/>
                <w:bottom w:val="none" w:sz="0" w:space="0" w:color="auto"/>
                <w:right w:val="none" w:sz="0" w:space="0" w:color="auto"/>
              </w:divBdr>
            </w:div>
            <w:div w:id="1514145705">
              <w:marLeft w:val="1155"/>
              <w:marRight w:val="0"/>
              <w:marTop w:val="0"/>
              <w:marBottom w:val="0"/>
              <w:divBdr>
                <w:top w:val="none" w:sz="0" w:space="0" w:color="auto"/>
                <w:left w:val="none" w:sz="0" w:space="0" w:color="auto"/>
                <w:bottom w:val="none" w:sz="0" w:space="0" w:color="auto"/>
                <w:right w:val="none" w:sz="0" w:space="0" w:color="auto"/>
              </w:divBdr>
            </w:div>
            <w:div w:id="1861771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3664">
      <w:bodyDiv w:val="1"/>
      <w:marLeft w:val="0"/>
      <w:marRight w:val="0"/>
      <w:marTop w:val="0"/>
      <w:marBottom w:val="0"/>
      <w:divBdr>
        <w:top w:val="none" w:sz="0" w:space="0" w:color="auto"/>
        <w:left w:val="none" w:sz="0" w:space="0" w:color="auto"/>
        <w:bottom w:val="none" w:sz="0" w:space="0" w:color="auto"/>
        <w:right w:val="none" w:sz="0" w:space="0" w:color="auto"/>
      </w:divBdr>
      <w:divsChild>
        <w:div w:id="475033170">
          <w:marLeft w:val="0"/>
          <w:marRight w:val="0"/>
          <w:marTop w:val="0"/>
          <w:marBottom w:val="0"/>
          <w:divBdr>
            <w:top w:val="none" w:sz="0" w:space="0" w:color="auto"/>
            <w:left w:val="none" w:sz="0" w:space="0" w:color="auto"/>
            <w:bottom w:val="none" w:sz="0" w:space="0" w:color="auto"/>
            <w:right w:val="none" w:sz="0" w:space="0" w:color="auto"/>
          </w:divBdr>
        </w:div>
        <w:div w:id="1663318564">
          <w:marLeft w:val="0"/>
          <w:marRight w:val="0"/>
          <w:marTop w:val="150"/>
          <w:marBottom w:val="0"/>
          <w:divBdr>
            <w:top w:val="none" w:sz="0" w:space="0" w:color="auto"/>
            <w:left w:val="none" w:sz="0" w:space="0" w:color="auto"/>
            <w:bottom w:val="none" w:sz="0" w:space="0" w:color="auto"/>
            <w:right w:val="none" w:sz="0" w:space="0" w:color="auto"/>
          </w:divBdr>
          <w:divsChild>
            <w:div w:id="613369705">
              <w:marLeft w:val="1155"/>
              <w:marRight w:val="0"/>
              <w:marTop w:val="0"/>
              <w:marBottom w:val="0"/>
              <w:divBdr>
                <w:top w:val="none" w:sz="0" w:space="0" w:color="auto"/>
                <w:left w:val="none" w:sz="0" w:space="0" w:color="auto"/>
                <w:bottom w:val="none" w:sz="0" w:space="0" w:color="auto"/>
                <w:right w:val="none" w:sz="0" w:space="0" w:color="auto"/>
              </w:divBdr>
            </w:div>
            <w:div w:id="364330334">
              <w:marLeft w:val="1155"/>
              <w:marRight w:val="0"/>
              <w:marTop w:val="0"/>
              <w:marBottom w:val="0"/>
              <w:divBdr>
                <w:top w:val="none" w:sz="0" w:space="0" w:color="auto"/>
                <w:left w:val="none" w:sz="0" w:space="0" w:color="auto"/>
                <w:bottom w:val="none" w:sz="0" w:space="0" w:color="auto"/>
                <w:right w:val="none" w:sz="0" w:space="0" w:color="auto"/>
              </w:divBdr>
            </w:div>
            <w:div w:id="1741950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3704">
      <w:bodyDiv w:val="1"/>
      <w:marLeft w:val="0"/>
      <w:marRight w:val="0"/>
      <w:marTop w:val="0"/>
      <w:marBottom w:val="0"/>
      <w:divBdr>
        <w:top w:val="none" w:sz="0" w:space="0" w:color="auto"/>
        <w:left w:val="none" w:sz="0" w:space="0" w:color="auto"/>
        <w:bottom w:val="none" w:sz="0" w:space="0" w:color="auto"/>
        <w:right w:val="none" w:sz="0" w:space="0" w:color="auto"/>
      </w:divBdr>
      <w:divsChild>
        <w:div w:id="1328288203">
          <w:marLeft w:val="0"/>
          <w:marRight w:val="0"/>
          <w:marTop w:val="0"/>
          <w:marBottom w:val="0"/>
          <w:divBdr>
            <w:top w:val="none" w:sz="0" w:space="0" w:color="auto"/>
            <w:left w:val="none" w:sz="0" w:space="0" w:color="auto"/>
            <w:bottom w:val="none" w:sz="0" w:space="0" w:color="auto"/>
            <w:right w:val="none" w:sz="0" w:space="0" w:color="auto"/>
          </w:divBdr>
        </w:div>
        <w:div w:id="528495860">
          <w:marLeft w:val="0"/>
          <w:marRight w:val="0"/>
          <w:marTop w:val="150"/>
          <w:marBottom w:val="0"/>
          <w:divBdr>
            <w:top w:val="none" w:sz="0" w:space="0" w:color="auto"/>
            <w:left w:val="none" w:sz="0" w:space="0" w:color="auto"/>
            <w:bottom w:val="none" w:sz="0" w:space="0" w:color="auto"/>
            <w:right w:val="none" w:sz="0" w:space="0" w:color="auto"/>
          </w:divBdr>
          <w:divsChild>
            <w:div w:id="744373702">
              <w:marLeft w:val="1155"/>
              <w:marRight w:val="0"/>
              <w:marTop w:val="0"/>
              <w:marBottom w:val="0"/>
              <w:divBdr>
                <w:top w:val="none" w:sz="0" w:space="0" w:color="auto"/>
                <w:left w:val="none" w:sz="0" w:space="0" w:color="auto"/>
                <w:bottom w:val="none" w:sz="0" w:space="0" w:color="auto"/>
                <w:right w:val="none" w:sz="0" w:space="0" w:color="auto"/>
              </w:divBdr>
            </w:div>
            <w:div w:id="1722363070">
              <w:marLeft w:val="1155"/>
              <w:marRight w:val="0"/>
              <w:marTop w:val="0"/>
              <w:marBottom w:val="0"/>
              <w:divBdr>
                <w:top w:val="none" w:sz="0" w:space="0" w:color="auto"/>
                <w:left w:val="none" w:sz="0" w:space="0" w:color="auto"/>
                <w:bottom w:val="none" w:sz="0" w:space="0" w:color="auto"/>
                <w:right w:val="none" w:sz="0" w:space="0" w:color="auto"/>
              </w:divBdr>
            </w:div>
            <w:div w:id="20404737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8935">
      <w:bodyDiv w:val="1"/>
      <w:marLeft w:val="0"/>
      <w:marRight w:val="0"/>
      <w:marTop w:val="0"/>
      <w:marBottom w:val="0"/>
      <w:divBdr>
        <w:top w:val="none" w:sz="0" w:space="0" w:color="auto"/>
        <w:left w:val="none" w:sz="0" w:space="0" w:color="auto"/>
        <w:bottom w:val="none" w:sz="0" w:space="0" w:color="auto"/>
        <w:right w:val="none" w:sz="0" w:space="0" w:color="auto"/>
      </w:divBdr>
      <w:divsChild>
        <w:div w:id="1694455913">
          <w:marLeft w:val="0"/>
          <w:marRight w:val="0"/>
          <w:marTop w:val="0"/>
          <w:marBottom w:val="0"/>
          <w:divBdr>
            <w:top w:val="none" w:sz="0" w:space="0" w:color="auto"/>
            <w:left w:val="none" w:sz="0" w:space="0" w:color="auto"/>
            <w:bottom w:val="none" w:sz="0" w:space="0" w:color="auto"/>
            <w:right w:val="none" w:sz="0" w:space="0" w:color="auto"/>
          </w:divBdr>
        </w:div>
        <w:div w:id="1494295765">
          <w:marLeft w:val="0"/>
          <w:marRight w:val="0"/>
          <w:marTop w:val="150"/>
          <w:marBottom w:val="0"/>
          <w:divBdr>
            <w:top w:val="none" w:sz="0" w:space="0" w:color="auto"/>
            <w:left w:val="none" w:sz="0" w:space="0" w:color="auto"/>
            <w:bottom w:val="none" w:sz="0" w:space="0" w:color="auto"/>
            <w:right w:val="none" w:sz="0" w:space="0" w:color="auto"/>
          </w:divBdr>
          <w:divsChild>
            <w:div w:id="2017534972">
              <w:marLeft w:val="1155"/>
              <w:marRight w:val="0"/>
              <w:marTop w:val="0"/>
              <w:marBottom w:val="0"/>
              <w:divBdr>
                <w:top w:val="none" w:sz="0" w:space="0" w:color="auto"/>
                <w:left w:val="none" w:sz="0" w:space="0" w:color="auto"/>
                <w:bottom w:val="none" w:sz="0" w:space="0" w:color="auto"/>
                <w:right w:val="none" w:sz="0" w:space="0" w:color="auto"/>
              </w:divBdr>
            </w:div>
            <w:div w:id="336034858">
              <w:marLeft w:val="1155"/>
              <w:marRight w:val="0"/>
              <w:marTop w:val="0"/>
              <w:marBottom w:val="0"/>
              <w:divBdr>
                <w:top w:val="none" w:sz="0" w:space="0" w:color="auto"/>
                <w:left w:val="none" w:sz="0" w:space="0" w:color="auto"/>
                <w:bottom w:val="none" w:sz="0" w:space="0" w:color="auto"/>
                <w:right w:val="none" w:sz="0" w:space="0" w:color="auto"/>
              </w:divBdr>
            </w:div>
            <w:div w:id="232007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143935">
      <w:bodyDiv w:val="1"/>
      <w:marLeft w:val="0"/>
      <w:marRight w:val="0"/>
      <w:marTop w:val="0"/>
      <w:marBottom w:val="0"/>
      <w:divBdr>
        <w:top w:val="none" w:sz="0" w:space="0" w:color="auto"/>
        <w:left w:val="none" w:sz="0" w:space="0" w:color="auto"/>
        <w:bottom w:val="none" w:sz="0" w:space="0" w:color="auto"/>
        <w:right w:val="none" w:sz="0" w:space="0" w:color="auto"/>
      </w:divBdr>
      <w:divsChild>
        <w:div w:id="910768844">
          <w:marLeft w:val="0"/>
          <w:marRight w:val="0"/>
          <w:marTop w:val="0"/>
          <w:marBottom w:val="0"/>
          <w:divBdr>
            <w:top w:val="none" w:sz="0" w:space="0" w:color="auto"/>
            <w:left w:val="none" w:sz="0" w:space="0" w:color="auto"/>
            <w:bottom w:val="none" w:sz="0" w:space="0" w:color="auto"/>
            <w:right w:val="none" w:sz="0" w:space="0" w:color="auto"/>
          </w:divBdr>
        </w:div>
        <w:div w:id="302734410">
          <w:marLeft w:val="0"/>
          <w:marRight w:val="0"/>
          <w:marTop w:val="150"/>
          <w:marBottom w:val="0"/>
          <w:divBdr>
            <w:top w:val="none" w:sz="0" w:space="0" w:color="auto"/>
            <w:left w:val="none" w:sz="0" w:space="0" w:color="auto"/>
            <w:bottom w:val="none" w:sz="0" w:space="0" w:color="auto"/>
            <w:right w:val="none" w:sz="0" w:space="0" w:color="auto"/>
          </w:divBdr>
          <w:divsChild>
            <w:div w:id="459038562">
              <w:marLeft w:val="1155"/>
              <w:marRight w:val="0"/>
              <w:marTop w:val="0"/>
              <w:marBottom w:val="0"/>
              <w:divBdr>
                <w:top w:val="none" w:sz="0" w:space="0" w:color="auto"/>
                <w:left w:val="none" w:sz="0" w:space="0" w:color="auto"/>
                <w:bottom w:val="none" w:sz="0" w:space="0" w:color="auto"/>
                <w:right w:val="none" w:sz="0" w:space="0" w:color="auto"/>
              </w:divBdr>
            </w:div>
            <w:div w:id="1292176527">
              <w:marLeft w:val="1155"/>
              <w:marRight w:val="0"/>
              <w:marTop w:val="0"/>
              <w:marBottom w:val="0"/>
              <w:divBdr>
                <w:top w:val="none" w:sz="0" w:space="0" w:color="auto"/>
                <w:left w:val="none" w:sz="0" w:space="0" w:color="auto"/>
                <w:bottom w:val="none" w:sz="0" w:space="0" w:color="auto"/>
                <w:right w:val="none" w:sz="0" w:space="0" w:color="auto"/>
              </w:divBdr>
            </w:div>
            <w:div w:id="1725643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536654">
      <w:bodyDiv w:val="1"/>
      <w:marLeft w:val="0"/>
      <w:marRight w:val="0"/>
      <w:marTop w:val="0"/>
      <w:marBottom w:val="0"/>
      <w:divBdr>
        <w:top w:val="none" w:sz="0" w:space="0" w:color="auto"/>
        <w:left w:val="none" w:sz="0" w:space="0" w:color="auto"/>
        <w:bottom w:val="none" w:sz="0" w:space="0" w:color="auto"/>
        <w:right w:val="none" w:sz="0" w:space="0" w:color="auto"/>
      </w:divBdr>
      <w:divsChild>
        <w:div w:id="1349873238">
          <w:marLeft w:val="0"/>
          <w:marRight w:val="0"/>
          <w:marTop w:val="0"/>
          <w:marBottom w:val="0"/>
          <w:divBdr>
            <w:top w:val="none" w:sz="0" w:space="0" w:color="auto"/>
            <w:left w:val="none" w:sz="0" w:space="0" w:color="auto"/>
            <w:bottom w:val="none" w:sz="0" w:space="0" w:color="auto"/>
            <w:right w:val="none" w:sz="0" w:space="0" w:color="auto"/>
          </w:divBdr>
        </w:div>
        <w:div w:id="236205270">
          <w:marLeft w:val="0"/>
          <w:marRight w:val="0"/>
          <w:marTop w:val="150"/>
          <w:marBottom w:val="0"/>
          <w:divBdr>
            <w:top w:val="none" w:sz="0" w:space="0" w:color="auto"/>
            <w:left w:val="none" w:sz="0" w:space="0" w:color="auto"/>
            <w:bottom w:val="none" w:sz="0" w:space="0" w:color="auto"/>
            <w:right w:val="none" w:sz="0" w:space="0" w:color="auto"/>
          </w:divBdr>
          <w:divsChild>
            <w:div w:id="1284727834">
              <w:marLeft w:val="1155"/>
              <w:marRight w:val="0"/>
              <w:marTop w:val="0"/>
              <w:marBottom w:val="0"/>
              <w:divBdr>
                <w:top w:val="none" w:sz="0" w:space="0" w:color="auto"/>
                <w:left w:val="none" w:sz="0" w:space="0" w:color="auto"/>
                <w:bottom w:val="none" w:sz="0" w:space="0" w:color="auto"/>
                <w:right w:val="none" w:sz="0" w:space="0" w:color="auto"/>
              </w:divBdr>
            </w:div>
            <w:div w:id="1725639497">
              <w:marLeft w:val="1155"/>
              <w:marRight w:val="0"/>
              <w:marTop w:val="0"/>
              <w:marBottom w:val="0"/>
              <w:divBdr>
                <w:top w:val="none" w:sz="0" w:space="0" w:color="auto"/>
                <w:left w:val="none" w:sz="0" w:space="0" w:color="auto"/>
                <w:bottom w:val="none" w:sz="0" w:space="0" w:color="auto"/>
                <w:right w:val="none" w:sz="0" w:space="0" w:color="auto"/>
              </w:divBdr>
            </w:div>
            <w:div w:id="71095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733414">
      <w:bodyDiv w:val="1"/>
      <w:marLeft w:val="0"/>
      <w:marRight w:val="0"/>
      <w:marTop w:val="0"/>
      <w:marBottom w:val="0"/>
      <w:divBdr>
        <w:top w:val="none" w:sz="0" w:space="0" w:color="auto"/>
        <w:left w:val="none" w:sz="0" w:space="0" w:color="auto"/>
        <w:bottom w:val="none" w:sz="0" w:space="0" w:color="auto"/>
        <w:right w:val="none" w:sz="0" w:space="0" w:color="auto"/>
      </w:divBdr>
      <w:divsChild>
        <w:div w:id="550193540">
          <w:marLeft w:val="0"/>
          <w:marRight w:val="0"/>
          <w:marTop w:val="0"/>
          <w:marBottom w:val="0"/>
          <w:divBdr>
            <w:top w:val="none" w:sz="0" w:space="0" w:color="auto"/>
            <w:left w:val="none" w:sz="0" w:space="0" w:color="auto"/>
            <w:bottom w:val="none" w:sz="0" w:space="0" w:color="auto"/>
            <w:right w:val="none" w:sz="0" w:space="0" w:color="auto"/>
          </w:divBdr>
        </w:div>
        <w:div w:id="1698503312">
          <w:marLeft w:val="0"/>
          <w:marRight w:val="0"/>
          <w:marTop w:val="150"/>
          <w:marBottom w:val="0"/>
          <w:divBdr>
            <w:top w:val="none" w:sz="0" w:space="0" w:color="auto"/>
            <w:left w:val="none" w:sz="0" w:space="0" w:color="auto"/>
            <w:bottom w:val="none" w:sz="0" w:space="0" w:color="auto"/>
            <w:right w:val="none" w:sz="0" w:space="0" w:color="auto"/>
          </w:divBdr>
          <w:divsChild>
            <w:div w:id="363943858">
              <w:marLeft w:val="1155"/>
              <w:marRight w:val="0"/>
              <w:marTop w:val="0"/>
              <w:marBottom w:val="0"/>
              <w:divBdr>
                <w:top w:val="none" w:sz="0" w:space="0" w:color="auto"/>
                <w:left w:val="none" w:sz="0" w:space="0" w:color="auto"/>
                <w:bottom w:val="none" w:sz="0" w:space="0" w:color="auto"/>
                <w:right w:val="none" w:sz="0" w:space="0" w:color="auto"/>
              </w:divBdr>
            </w:div>
            <w:div w:id="1516991376">
              <w:marLeft w:val="1155"/>
              <w:marRight w:val="0"/>
              <w:marTop w:val="0"/>
              <w:marBottom w:val="0"/>
              <w:divBdr>
                <w:top w:val="none" w:sz="0" w:space="0" w:color="auto"/>
                <w:left w:val="none" w:sz="0" w:space="0" w:color="auto"/>
                <w:bottom w:val="none" w:sz="0" w:space="0" w:color="auto"/>
                <w:right w:val="none" w:sz="0" w:space="0" w:color="auto"/>
              </w:divBdr>
            </w:div>
            <w:div w:id="2013676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8481">
      <w:bodyDiv w:val="1"/>
      <w:marLeft w:val="0"/>
      <w:marRight w:val="0"/>
      <w:marTop w:val="0"/>
      <w:marBottom w:val="0"/>
      <w:divBdr>
        <w:top w:val="none" w:sz="0" w:space="0" w:color="auto"/>
        <w:left w:val="none" w:sz="0" w:space="0" w:color="auto"/>
        <w:bottom w:val="none" w:sz="0" w:space="0" w:color="auto"/>
        <w:right w:val="none" w:sz="0" w:space="0" w:color="auto"/>
      </w:divBdr>
      <w:divsChild>
        <w:div w:id="1441798122">
          <w:marLeft w:val="0"/>
          <w:marRight w:val="0"/>
          <w:marTop w:val="0"/>
          <w:marBottom w:val="0"/>
          <w:divBdr>
            <w:top w:val="none" w:sz="0" w:space="0" w:color="auto"/>
            <w:left w:val="none" w:sz="0" w:space="0" w:color="auto"/>
            <w:bottom w:val="none" w:sz="0" w:space="0" w:color="auto"/>
            <w:right w:val="none" w:sz="0" w:space="0" w:color="auto"/>
          </w:divBdr>
        </w:div>
        <w:div w:id="953054804">
          <w:marLeft w:val="0"/>
          <w:marRight w:val="0"/>
          <w:marTop w:val="150"/>
          <w:marBottom w:val="0"/>
          <w:divBdr>
            <w:top w:val="none" w:sz="0" w:space="0" w:color="auto"/>
            <w:left w:val="none" w:sz="0" w:space="0" w:color="auto"/>
            <w:bottom w:val="none" w:sz="0" w:space="0" w:color="auto"/>
            <w:right w:val="none" w:sz="0" w:space="0" w:color="auto"/>
          </w:divBdr>
          <w:divsChild>
            <w:div w:id="1260024562">
              <w:marLeft w:val="1155"/>
              <w:marRight w:val="0"/>
              <w:marTop w:val="0"/>
              <w:marBottom w:val="0"/>
              <w:divBdr>
                <w:top w:val="none" w:sz="0" w:space="0" w:color="auto"/>
                <w:left w:val="none" w:sz="0" w:space="0" w:color="auto"/>
                <w:bottom w:val="none" w:sz="0" w:space="0" w:color="auto"/>
                <w:right w:val="none" w:sz="0" w:space="0" w:color="auto"/>
              </w:divBdr>
            </w:div>
            <w:div w:id="1502938035">
              <w:marLeft w:val="1155"/>
              <w:marRight w:val="0"/>
              <w:marTop w:val="0"/>
              <w:marBottom w:val="0"/>
              <w:divBdr>
                <w:top w:val="none" w:sz="0" w:space="0" w:color="auto"/>
                <w:left w:val="none" w:sz="0" w:space="0" w:color="auto"/>
                <w:bottom w:val="none" w:sz="0" w:space="0" w:color="auto"/>
                <w:right w:val="none" w:sz="0" w:space="0" w:color="auto"/>
              </w:divBdr>
            </w:div>
            <w:div w:id="1828016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68442">
      <w:bodyDiv w:val="1"/>
      <w:marLeft w:val="0"/>
      <w:marRight w:val="0"/>
      <w:marTop w:val="0"/>
      <w:marBottom w:val="0"/>
      <w:divBdr>
        <w:top w:val="none" w:sz="0" w:space="0" w:color="auto"/>
        <w:left w:val="none" w:sz="0" w:space="0" w:color="auto"/>
        <w:bottom w:val="none" w:sz="0" w:space="0" w:color="auto"/>
        <w:right w:val="none" w:sz="0" w:space="0" w:color="auto"/>
      </w:divBdr>
      <w:divsChild>
        <w:div w:id="2011059128">
          <w:marLeft w:val="0"/>
          <w:marRight w:val="0"/>
          <w:marTop w:val="0"/>
          <w:marBottom w:val="0"/>
          <w:divBdr>
            <w:top w:val="none" w:sz="0" w:space="0" w:color="auto"/>
            <w:left w:val="none" w:sz="0" w:space="0" w:color="auto"/>
            <w:bottom w:val="none" w:sz="0" w:space="0" w:color="auto"/>
            <w:right w:val="none" w:sz="0" w:space="0" w:color="auto"/>
          </w:divBdr>
        </w:div>
        <w:div w:id="1376202019">
          <w:marLeft w:val="0"/>
          <w:marRight w:val="0"/>
          <w:marTop w:val="150"/>
          <w:marBottom w:val="0"/>
          <w:divBdr>
            <w:top w:val="none" w:sz="0" w:space="0" w:color="auto"/>
            <w:left w:val="none" w:sz="0" w:space="0" w:color="auto"/>
            <w:bottom w:val="none" w:sz="0" w:space="0" w:color="auto"/>
            <w:right w:val="none" w:sz="0" w:space="0" w:color="auto"/>
          </w:divBdr>
          <w:divsChild>
            <w:div w:id="17392425">
              <w:marLeft w:val="1155"/>
              <w:marRight w:val="0"/>
              <w:marTop w:val="0"/>
              <w:marBottom w:val="0"/>
              <w:divBdr>
                <w:top w:val="none" w:sz="0" w:space="0" w:color="auto"/>
                <w:left w:val="none" w:sz="0" w:space="0" w:color="auto"/>
                <w:bottom w:val="none" w:sz="0" w:space="0" w:color="auto"/>
                <w:right w:val="none" w:sz="0" w:space="0" w:color="auto"/>
              </w:divBdr>
            </w:div>
            <w:div w:id="922686889">
              <w:marLeft w:val="1155"/>
              <w:marRight w:val="0"/>
              <w:marTop w:val="0"/>
              <w:marBottom w:val="0"/>
              <w:divBdr>
                <w:top w:val="none" w:sz="0" w:space="0" w:color="auto"/>
                <w:left w:val="none" w:sz="0" w:space="0" w:color="auto"/>
                <w:bottom w:val="none" w:sz="0" w:space="0" w:color="auto"/>
                <w:right w:val="none" w:sz="0" w:space="0" w:color="auto"/>
              </w:divBdr>
            </w:div>
            <w:div w:id="3468320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088847">
      <w:bodyDiv w:val="1"/>
      <w:marLeft w:val="0"/>
      <w:marRight w:val="0"/>
      <w:marTop w:val="0"/>
      <w:marBottom w:val="0"/>
      <w:divBdr>
        <w:top w:val="none" w:sz="0" w:space="0" w:color="auto"/>
        <w:left w:val="none" w:sz="0" w:space="0" w:color="auto"/>
        <w:bottom w:val="none" w:sz="0" w:space="0" w:color="auto"/>
        <w:right w:val="none" w:sz="0" w:space="0" w:color="auto"/>
      </w:divBdr>
      <w:divsChild>
        <w:div w:id="1051229816">
          <w:marLeft w:val="0"/>
          <w:marRight w:val="0"/>
          <w:marTop w:val="0"/>
          <w:marBottom w:val="0"/>
          <w:divBdr>
            <w:top w:val="none" w:sz="0" w:space="0" w:color="auto"/>
            <w:left w:val="none" w:sz="0" w:space="0" w:color="auto"/>
            <w:bottom w:val="none" w:sz="0" w:space="0" w:color="auto"/>
            <w:right w:val="none" w:sz="0" w:space="0" w:color="auto"/>
          </w:divBdr>
        </w:div>
        <w:div w:id="558128095">
          <w:marLeft w:val="0"/>
          <w:marRight w:val="0"/>
          <w:marTop w:val="150"/>
          <w:marBottom w:val="0"/>
          <w:divBdr>
            <w:top w:val="none" w:sz="0" w:space="0" w:color="auto"/>
            <w:left w:val="none" w:sz="0" w:space="0" w:color="auto"/>
            <w:bottom w:val="none" w:sz="0" w:space="0" w:color="auto"/>
            <w:right w:val="none" w:sz="0" w:space="0" w:color="auto"/>
          </w:divBdr>
          <w:divsChild>
            <w:div w:id="1432823651">
              <w:marLeft w:val="1155"/>
              <w:marRight w:val="0"/>
              <w:marTop w:val="0"/>
              <w:marBottom w:val="0"/>
              <w:divBdr>
                <w:top w:val="none" w:sz="0" w:space="0" w:color="auto"/>
                <w:left w:val="none" w:sz="0" w:space="0" w:color="auto"/>
                <w:bottom w:val="none" w:sz="0" w:space="0" w:color="auto"/>
                <w:right w:val="none" w:sz="0" w:space="0" w:color="auto"/>
              </w:divBdr>
            </w:div>
            <w:div w:id="38945870">
              <w:marLeft w:val="1155"/>
              <w:marRight w:val="0"/>
              <w:marTop w:val="0"/>
              <w:marBottom w:val="0"/>
              <w:divBdr>
                <w:top w:val="none" w:sz="0" w:space="0" w:color="auto"/>
                <w:left w:val="none" w:sz="0" w:space="0" w:color="auto"/>
                <w:bottom w:val="none" w:sz="0" w:space="0" w:color="auto"/>
                <w:right w:val="none" w:sz="0" w:space="0" w:color="auto"/>
              </w:divBdr>
            </w:div>
            <w:div w:id="246772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099130">
      <w:bodyDiv w:val="1"/>
      <w:marLeft w:val="0"/>
      <w:marRight w:val="0"/>
      <w:marTop w:val="0"/>
      <w:marBottom w:val="0"/>
      <w:divBdr>
        <w:top w:val="none" w:sz="0" w:space="0" w:color="auto"/>
        <w:left w:val="none" w:sz="0" w:space="0" w:color="auto"/>
        <w:bottom w:val="none" w:sz="0" w:space="0" w:color="auto"/>
        <w:right w:val="none" w:sz="0" w:space="0" w:color="auto"/>
      </w:divBdr>
      <w:divsChild>
        <w:div w:id="1328363434">
          <w:marLeft w:val="0"/>
          <w:marRight w:val="0"/>
          <w:marTop w:val="0"/>
          <w:marBottom w:val="0"/>
          <w:divBdr>
            <w:top w:val="none" w:sz="0" w:space="0" w:color="auto"/>
            <w:left w:val="none" w:sz="0" w:space="0" w:color="auto"/>
            <w:bottom w:val="none" w:sz="0" w:space="0" w:color="auto"/>
            <w:right w:val="none" w:sz="0" w:space="0" w:color="auto"/>
          </w:divBdr>
        </w:div>
        <w:div w:id="1336223771">
          <w:marLeft w:val="0"/>
          <w:marRight w:val="0"/>
          <w:marTop w:val="150"/>
          <w:marBottom w:val="0"/>
          <w:divBdr>
            <w:top w:val="none" w:sz="0" w:space="0" w:color="auto"/>
            <w:left w:val="none" w:sz="0" w:space="0" w:color="auto"/>
            <w:bottom w:val="none" w:sz="0" w:space="0" w:color="auto"/>
            <w:right w:val="none" w:sz="0" w:space="0" w:color="auto"/>
          </w:divBdr>
          <w:divsChild>
            <w:div w:id="395055375">
              <w:marLeft w:val="1155"/>
              <w:marRight w:val="0"/>
              <w:marTop w:val="0"/>
              <w:marBottom w:val="0"/>
              <w:divBdr>
                <w:top w:val="none" w:sz="0" w:space="0" w:color="auto"/>
                <w:left w:val="none" w:sz="0" w:space="0" w:color="auto"/>
                <w:bottom w:val="none" w:sz="0" w:space="0" w:color="auto"/>
                <w:right w:val="none" w:sz="0" w:space="0" w:color="auto"/>
              </w:divBdr>
            </w:div>
            <w:div w:id="1781143532">
              <w:marLeft w:val="1155"/>
              <w:marRight w:val="0"/>
              <w:marTop w:val="0"/>
              <w:marBottom w:val="0"/>
              <w:divBdr>
                <w:top w:val="none" w:sz="0" w:space="0" w:color="auto"/>
                <w:left w:val="none" w:sz="0" w:space="0" w:color="auto"/>
                <w:bottom w:val="none" w:sz="0" w:space="0" w:color="auto"/>
                <w:right w:val="none" w:sz="0" w:space="0" w:color="auto"/>
              </w:divBdr>
            </w:div>
            <w:div w:id="1129281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37666">
      <w:bodyDiv w:val="1"/>
      <w:marLeft w:val="0"/>
      <w:marRight w:val="0"/>
      <w:marTop w:val="0"/>
      <w:marBottom w:val="0"/>
      <w:divBdr>
        <w:top w:val="none" w:sz="0" w:space="0" w:color="auto"/>
        <w:left w:val="none" w:sz="0" w:space="0" w:color="auto"/>
        <w:bottom w:val="none" w:sz="0" w:space="0" w:color="auto"/>
        <w:right w:val="none" w:sz="0" w:space="0" w:color="auto"/>
      </w:divBdr>
      <w:divsChild>
        <w:div w:id="1814827754">
          <w:marLeft w:val="0"/>
          <w:marRight w:val="0"/>
          <w:marTop w:val="0"/>
          <w:marBottom w:val="0"/>
          <w:divBdr>
            <w:top w:val="none" w:sz="0" w:space="0" w:color="auto"/>
            <w:left w:val="none" w:sz="0" w:space="0" w:color="auto"/>
            <w:bottom w:val="none" w:sz="0" w:space="0" w:color="auto"/>
            <w:right w:val="none" w:sz="0" w:space="0" w:color="auto"/>
          </w:divBdr>
        </w:div>
        <w:div w:id="2011373124">
          <w:marLeft w:val="0"/>
          <w:marRight w:val="0"/>
          <w:marTop w:val="150"/>
          <w:marBottom w:val="0"/>
          <w:divBdr>
            <w:top w:val="none" w:sz="0" w:space="0" w:color="auto"/>
            <w:left w:val="none" w:sz="0" w:space="0" w:color="auto"/>
            <w:bottom w:val="none" w:sz="0" w:space="0" w:color="auto"/>
            <w:right w:val="none" w:sz="0" w:space="0" w:color="auto"/>
          </w:divBdr>
          <w:divsChild>
            <w:div w:id="259071987">
              <w:marLeft w:val="1155"/>
              <w:marRight w:val="0"/>
              <w:marTop w:val="0"/>
              <w:marBottom w:val="0"/>
              <w:divBdr>
                <w:top w:val="none" w:sz="0" w:space="0" w:color="auto"/>
                <w:left w:val="none" w:sz="0" w:space="0" w:color="auto"/>
                <w:bottom w:val="none" w:sz="0" w:space="0" w:color="auto"/>
                <w:right w:val="none" w:sz="0" w:space="0" w:color="auto"/>
              </w:divBdr>
            </w:div>
            <w:div w:id="1033115617">
              <w:marLeft w:val="1155"/>
              <w:marRight w:val="0"/>
              <w:marTop w:val="0"/>
              <w:marBottom w:val="0"/>
              <w:divBdr>
                <w:top w:val="none" w:sz="0" w:space="0" w:color="auto"/>
                <w:left w:val="none" w:sz="0" w:space="0" w:color="auto"/>
                <w:bottom w:val="none" w:sz="0" w:space="0" w:color="auto"/>
                <w:right w:val="none" w:sz="0" w:space="0" w:color="auto"/>
              </w:divBdr>
            </w:div>
            <w:div w:id="745344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952483">
      <w:bodyDiv w:val="1"/>
      <w:marLeft w:val="0"/>
      <w:marRight w:val="0"/>
      <w:marTop w:val="0"/>
      <w:marBottom w:val="0"/>
      <w:divBdr>
        <w:top w:val="none" w:sz="0" w:space="0" w:color="auto"/>
        <w:left w:val="none" w:sz="0" w:space="0" w:color="auto"/>
        <w:bottom w:val="none" w:sz="0" w:space="0" w:color="auto"/>
        <w:right w:val="none" w:sz="0" w:space="0" w:color="auto"/>
      </w:divBdr>
      <w:divsChild>
        <w:div w:id="310718127">
          <w:marLeft w:val="0"/>
          <w:marRight w:val="0"/>
          <w:marTop w:val="0"/>
          <w:marBottom w:val="0"/>
          <w:divBdr>
            <w:top w:val="none" w:sz="0" w:space="0" w:color="auto"/>
            <w:left w:val="none" w:sz="0" w:space="0" w:color="auto"/>
            <w:bottom w:val="none" w:sz="0" w:space="0" w:color="auto"/>
            <w:right w:val="none" w:sz="0" w:space="0" w:color="auto"/>
          </w:divBdr>
        </w:div>
        <w:div w:id="409080147">
          <w:marLeft w:val="0"/>
          <w:marRight w:val="0"/>
          <w:marTop w:val="150"/>
          <w:marBottom w:val="0"/>
          <w:divBdr>
            <w:top w:val="none" w:sz="0" w:space="0" w:color="auto"/>
            <w:left w:val="none" w:sz="0" w:space="0" w:color="auto"/>
            <w:bottom w:val="none" w:sz="0" w:space="0" w:color="auto"/>
            <w:right w:val="none" w:sz="0" w:space="0" w:color="auto"/>
          </w:divBdr>
          <w:divsChild>
            <w:div w:id="138426057">
              <w:marLeft w:val="1155"/>
              <w:marRight w:val="0"/>
              <w:marTop w:val="0"/>
              <w:marBottom w:val="0"/>
              <w:divBdr>
                <w:top w:val="none" w:sz="0" w:space="0" w:color="auto"/>
                <w:left w:val="none" w:sz="0" w:space="0" w:color="auto"/>
                <w:bottom w:val="none" w:sz="0" w:space="0" w:color="auto"/>
                <w:right w:val="none" w:sz="0" w:space="0" w:color="auto"/>
              </w:divBdr>
            </w:div>
            <w:div w:id="1719166988">
              <w:marLeft w:val="1155"/>
              <w:marRight w:val="0"/>
              <w:marTop w:val="0"/>
              <w:marBottom w:val="0"/>
              <w:divBdr>
                <w:top w:val="none" w:sz="0" w:space="0" w:color="auto"/>
                <w:left w:val="none" w:sz="0" w:space="0" w:color="auto"/>
                <w:bottom w:val="none" w:sz="0" w:space="0" w:color="auto"/>
                <w:right w:val="none" w:sz="0" w:space="0" w:color="auto"/>
              </w:divBdr>
            </w:div>
            <w:div w:id="754596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381691">
      <w:bodyDiv w:val="1"/>
      <w:marLeft w:val="0"/>
      <w:marRight w:val="0"/>
      <w:marTop w:val="0"/>
      <w:marBottom w:val="0"/>
      <w:divBdr>
        <w:top w:val="none" w:sz="0" w:space="0" w:color="auto"/>
        <w:left w:val="none" w:sz="0" w:space="0" w:color="auto"/>
        <w:bottom w:val="none" w:sz="0" w:space="0" w:color="auto"/>
        <w:right w:val="none" w:sz="0" w:space="0" w:color="auto"/>
      </w:divBdr>
      <w:divsChild>
        <w:div w:id="1011417230">
          <w:marLeft w:val="0"/>
          <w:marRight w:val="0"/>
          <w:marTop w:val="0"/>
          <w:marBottom w:val="0"/>
          <w:divBdr>
            <w:top w:val="none" w:sz="0" w:space="0" w:color="auto"/>
            <w:left w:val="none" w:sz="0" w:space="0" w:color="auto"/>
            <w:bottom w:val="none" w:sz="0" w:space="0" w:color="auto"/>
            <w:right w:val="none" w:sz="0" w:space="0" w:color="auto"/>
          </w:divBdr>
        </w:div>
        <w:div w:id="418448088">
          <w:marLeft w:val="0"/>
          <w:marRight w:val="0"/>
          <w:marTop w:val="150"/>
          <w:marBottom w:val="0"/>
          <w:divBdr>
            <w:top w:val="none" w:sz="0" w:space="0" w:color="auto"/>
            <w:left w:val="none" w:sz="0" w:space="0" w:color="auto"/>
            <w:bottom w:val="none" w:sz="0" w:space="0" w:color="auto"/>
            <w:right w:val="none" w:sz="0" w:space="0" w:color="auto"/>
          </w:divBdr>
          <w:divsChild>
            <w:div w:id="2040011698">
              <w:marLeft w:val="1155"/>
              <w:marRight w:val="0"/>
              <w:marTop w:val="0"/>
              <w:marBottom w:val="0"/>
              <w:divBdr>
                <w:top w:val="none" w:sz="0" w:space="0" w:color="auto"/>
                <w:left w:val="none" w:sz="0" w:space="0" w:color="auto"/>
                <w:bottom w:val="none" w:sz="0" w:space="0" w:color="auto"/>
                <w:right w:val="none" w:sz="0" w:space="0" w:color="auto"/>
              </w:divBdr>
            </w:div>
            <w:div w:id="76874150">
              <w:marLeft w:val="1155"/>
              <w:marRight w:val="0"/>
              <w:marTop w:val="0"/>
              <w:marBottom w:val="0"/>
              <w:divBdr>
                <w:top w:val="none" w:sz="0" w:space="0" w:color="auto"/>
                <w:left w:val="none" w:sz="0" w:space="0" w:color="auto"/>
                <w:bottom w:val="none" w:sz="0" w:space="0" w:color="auto"/>
                <w:right w:val="none" w:sz="0" w:space="0" w:color="auto"/>
              </w:divBdr>
            </w:div>
            <w:div w:id="1361515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3956658">
      <w:bodyDiv w:val="1"/>
      <w:marLeft w:val="0"/>
      <w:marRight w:val="0"/>
      <w:marTop w:val="0"/>
      <w:marBottom w:val="0"/>
      <w:divBdr>
        <w:top w:val="none" w:sz="0" w:space="0" w:color="auto"/>
        <w:left w:val="none" w:sz="0" w:space="0" w:color="auto"/>
        <w:bottom w:val="none" w:sz="0" w:space="0" w:color="auto"/>
        <w:right w:val="none" w:sz="0" w:space="0" w:color="auto"/>
      </w:divBdr>
      <w:divsChild>
        <w:div w:id="1020743645">
          <w:marLeft w:val="0"/>
          <w:marRight w:val="0"/>
          <w:marTop w:val="0"/>
          <w:marBottom w:val="0"/>
          <w:divBdr>
            <w:top w:val="none" w:sz="0" w:space="0" w:color="auto"/>
            <w:left w:val="none" w:sz="0" w:space="0" w:color="auto"/>
            <w:bottom w:val="none" w:sz="0" w:space="0" w:color="auto"/>
            <w:right w:val="none" w:sz="0" w:space="0" w:color="auto"/>
          </w:divBdr>
        </w:div>
        <w:div w:id="795568713">
          <w:marLeft w:val="0"/>
          <w:marRight w:val="0"/>
          <w:marTop w:val="150"/>
          <w:marBottom w:val="0"/>
          <w:divBdr>
            <w:top w:val="none" w:sz="0" w:space="0" w:color="auto"/>
            <w:left w:val="none" w:sz="0" w:space="0" w:color="auto"/>
            <w:bottom w:val="none" w:sz="0" w:space="0" w:color="auto"/>
            <w:right w:val="none" w:sz="0" w:space="0" w:color="auto"/>
          </w:divBdr>
          <w:divsChild>
            <w:div w:id="587622089">
              <w:marLeft w:val="1155"/>
              <w:marRight w:val="0"/>
              <w:marTop w:val="0"/>
              <w:marBottom w:val="0"/>
              <w:divBdr>
                <w:top w:val="none" w:sz="0" w:space="0" w:color="auto"/>
                <w:left w:val="none" w:sz="0" w:space="0" w:color="auto"/>
                <w:bottom w:val="none" w:sz="0" w:space="0" w:color="auto"/>
                <w:right w:val="none" w:sz="0" w:space="0" w:color="auto"/>
              </w:divBdr>
            </w:div>
            <w:div w:id="1309437833">
              <w:marLeft w:val="1155"/>
              <w:marRight w:val="0"/>
              <w:marTop w:val="0"/>
              <w:marBottom w:val="0"/>
              <w:divBdr>
                <w:top w:val="none" w:sz="0" w:space="0" w:color="auto"/>
                <w:left w:val="none" w:sz="0" w:space="0" w:color="auto"/>
                <w:bottom w:val="none" w:sz="0" w:space="0" w:color="auto"/>
                <w:right w:val="none" w:sz="0" w:space="0" w:color="auto"/>
              </w:divBdr>
            </w:div>
            <w:div w:id="2031222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16764">
      <w:bodyDiv w:val="1"/>
      <w:marLeft w:val="0"/>
      <w:marRight w:val="0"/>
      <w:marTop w:val="0"/>
      <w:marBottom w:val="0"/>
      <w:divBdr>
        <w:top w:val="none" w:sz="0" w:space="0" w:color="auto"/>
        <w:left w:val="none" w:sz="0" w:space="0" w:color="auto"/>
        <w:bottom w:val="none" w:sz="0" w:space="0" w:color="auto"/>
        <w:right w:val="none" w:sz="0" w:space="0" w:color="auto"/>
      </w:divBdr>
      <w:divsChild>
        <w:div w:id="200477308">
          <w:marLeft w:val="0"/>
          <w:marRight w:val="0"/>
          <w:marTop w:val="0"/>
          <w:marBottom w:val="0"/>
          <w:divBdr>
            <w:top w:val="none" w:sz="0" w:space="0" w:color="auto"/>
            <w:left w:val="none" w:sz="0" w:space="0" w:color="auto"/>
            <w:bottom w:val="none" w:sz="0" w:space="0" w:color="auto"/>
            <w:right w:val="none" w:sz="0" w:space="0" w:color="auto"/>
          </w:divBdr>
        </w:div>
        <w:div w:id="910773834">
          <w:marLeft w:val="0"/>
          <w:marRight w:val="0"/>
          <w:marTop w:val="150"/>
          <w:marBottom w:val="0"/>
          <w:divBdr>
            <w:top w:val="none" w:sz="0" w:space="0" w:color="auto"/>
            <w:left w:val="none" w:sz="0" w:space="0" w:color="auto"/>
            <w:bottom w:val="none" w:sz="0" w:space="0" w:color="auto"/>
            <w:right w:val="none" w:sz="0" w:space="0" w:color="auto"/>
          </w:divBdr>
          <w:divsChild>
            <w:div w:id="824588407">
              <w:marLeft w:val="1155"/>
              <w:marRight w:val="0"/>
              <w:marTop w:val="0"/>
              <w:marBottom w:val="0"/>
              <w:divBdr>
                <w:top w:val="none" w:sz="0" w:space="0" w:color="auto"/>
                <w:left w:val="none" w:sz="0" w:space="0" w:color="auto"/>
                <w:bottom w:val="none" w:sz="0" w:space="0" w:color="auto"/>
                <w:right w:val="none" w:sz="0" w:space="0" w:color="auto"/>
              </w:divBdr>
            </w:div>
            <w:div w:id="877935462">
              <w:marLeft w:val="1155"/>
              <w:marRight w:val="0"/>
              <w:marTop w:val="0"/>
              <w:marBottom w:val="0"/>
              <w:divBdr>
                <w:top w:val="none" w:sz="0" w:space="0" w:color="auto"/>
                <w:left w:val="none" w:sz="0" w:space="0" w:color="auto"/>
                <w:bottom w:val="none" w:sz="0" w:space="0" w:color="auto"/>
                <w:right w:val="none" w:sz="0" w:space="0" w:color="auto"/>
              </w:divBdr>
            </w:div>
            <w:div w:id="1262253973">
              <w:marLeft w:val="1155"/>
              <w:marRight w:val="0"/>
              <w:marTop w:val="0"/>
              <w:marBottom w:val="0"/>
              <w:divBdr>
                <w:top w:val="none" w:sz="0" w:space="0" w:color="auto"/>
                <w:left w:val="none" w:sz="0" w:space="0" w:color="auto"/>
                <w:bottom w:val="none" w:sz="0" w:space="0" w:color="auto"/>
                <w:right w:val="none" w:sz="0" w:space="0" w:color="auto"/>
              </w:divBdr>
            </w:div>
          </w:divsChild>
        </w:div>
        <w:div w:id="198515644">
          <w:marLeft w:val="0"/>
          <w:marRight w:val="0"/>
          <w:marTop w:val="0"/>
          <w:marBottom w:val="0"/>
          <w:divBdr>
            <w:top w:val="none" w:sz="0" w:space="0" w:color="auto"/>
            <w:left w:val="none" w:sz="0" w:space="0" w:color="auto"/>
            <w:bottom w:val="none" w:sz="0" w:space="0" w:color="auto"/>
            <w:right w:val="none" w:sz="0" w:space="0" w:color="auto"/>
          </w:divBdr>
        </w:div>
      </w:divsChild>
    </w:div>
    <w:div w:id="497883920">
      <w:bodyDiv w:val="1"/>
      <w:marLeft w:val="0"/>
      <w:marRight w:val="0"/>
      <w:marTop w:val="0"/>
      <w:marBottom w:val="0"/>
      <w:divBdr>
        <w:top w:val="none" w:sz="0" w:space="0" w:color="auto"/>
        <w:left w:val="none" w:sz="0" w:space="0" w:color="auto"/>
        <w:bottom w:val="none" w:sz="0" w:space="0" w:color="auto"/>
        <w:right w:val="none" w:sz="0" w:space="0" w:color="auto"/>
      </w:divBdr>
      <w:divsChild>
        <w:div w:id="1629509320">
          <w:marLeft w:val="0"/>
          <w:marRight w:val="0"/>
          <w:marTop w:val="0"/>
          <w:marBottom w:val="0"/>
          <w:divBdr>
            <w:top w:val="none" w:sz="0" w:space="0" w:color="auto"/>
            <w:left w:val="none" w:sz="0" w:space="0" w:color="auto"/>
            <w:bottom w:val="none" w:sz="0" w:space="0" w:color="auto"/>
            <w:right w:val="none" w:sz="0" w:space="0" w:color="auto"/>
          </w:divBdr>
        </w:div>
        <w:div w:id="1925331836">
          <w:marLeft w:val="0"/>
          <w:marRight w:val="0"/>
          <w:marTop w:val="150"/>
          <w:marBottom w:val="0"/>
          <w:divBdr>
            <w:top w:val="none" w:sz="0" w:space="0" w:color="auto"/>
            <w:left w:val="none" w:sz="0" w:space="0" w:color="auto"/>
            <w:bottom w:val="none" w:sz="0" w:space="0" w:color="auto"/>
            <w:right w:val="none" w:sz="0" w:space="0" w:color="auto"/>
          </w:divBdr>
          <w:divsChild>
            <w:div w:id="27536107">
              <w:marLeft w:val="1155"/>
              <w:marRight w:val="0"/>
              <w:marTop w:val="0"/>
              <w:marBottom w:val="0"/>
              <w:divBdr>
                <w:top w:val="none" w:sz="0" w:space="0" w:color="auto"/>
                <w:left w:val="none" w:sz="0" w:space="0" w:color="auto"/>
                <w:bottom w:val="none" w:sz="0" w:space="0" w:color="auto"/>
                <w:right w:val="none" w:sz="0" w:space="0" w:color="auto"/>
              </w:divBdr>
            </w:div>
            <w:div w:id="334461610">
              <w:marLeft w:val="1155"/>
              <w:marRight w:val="0"/>
              <w:marTop w:val="0"/>
              <w:marBottom w:val="0"/>
              <w:divBdr>
                <w:top w:val="none" w:sz="0" w:space="0" w:color="auto"/>
                <w:left w:val="none" w:sz="0" w:space="0" w:color="auto"/>
                <w:bottom w:val="none" w:sz="0" w:space="0" w:color="auto"/>
                <w:right w:val="none" w:sz="0" w:space="0" w:color="auto"/>
              </w:divBdr>
            </w:div>
            <w:div w:id="1960992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539743">
      <w:bodyDiv w:val="1"/>
      <w:marLeft w:val="0"/>
      <w:marRight w:val="0"/>
      <w:marTop w:val="0"/>
      <w:marBottom w:val="0"/>
      <w:divBdr>
        <w:top w:val="none" w:sz="0" w:space="0" w:color="auto"/>
        <w:left w:val="none" w:sz="0" w:space="0" w:color="auto"/>
        <w:bottom w:val="none" w:sz="0" w:space="0" w:color="auto"/>
        <w:right w:val="none" w:sz="0" w:space="0" w:color="auto"/>
      </w:divBdr>
      <w:divsChild>
        <w:div w:id="1867324757">
          <w:marLeft w:val="0"/>
          <w:marRight w:val="0"/>
          <w:marTop w:val="0"/>
          <w:marBottom w:val="0"/>
          <w:divBdr>
            <w:top w:val="none" w:sz="0" w:space="0" w:color="auto"/>
            <w:left w:val="none" w:sz="0" w:space="0" w:color="auto"/>
            <w:bottom w:val="none" w:sz="0" w:space="0" w:color="auto"/>
            <w:right w:val="none" w:sz="0" w:space="0" w:color="auto"/>
          </w:divBdr>
        </w:div>
        <w:div w:id="204024435">
          <w:marLeft w:val="0"/>
          <w:marRight w:val="0"/>
          <w:marTop w:val="150"/>
          <w:marBottom w:val="0"/>
          <w:divBdr>
            <w:top w:val="none" w:sz="0" w:space="0" w:color="auto"/>
            <w:left w:val="none" w:sz="0" w:space="0" w:color="auto"/>
            <w:bottom w:val="none" w:sz="0" w:space="0" w:color="auto"/>
            <w:right w:val="none" w:sz="0" w:space="0" w:color="auto"/>
          </w:divBdr>
          <w:divsChild>
            <w:div w:id="553320621">
              <w:marLeft w:val="1155"/>
              <w:marRight w:val="0"/>
              <w:marTop w:val="0"/>
              <w:marBottom w:val="0"/>
              <w:divBdr>
                <w:top w:val="none" w:sz="0" w:space="0" w:color="auto"/>
                <w:left w:val="none" w:sz="0" w:space="0" w:color="auto"/>
                <w:bottom w:val="none" w:sz="0" w:space="0" w:color="auto"/>
                <w:right w:val="none" w:sz="0" w:space="0" w:color="auto"/>
              </w:divBdr>
            </w:div>
            <w:div w:id="1727483383">
              <w:marLeft w:val="1155"/>
              <w:marRight w:val="0"/>
              <w:marTop w:val="0"/>
              <w:marBottom w:val="0"/>
              <w:divBdr>
                <w:top w:val="none" w:sz="0" w:space="0" w:color="auto"/>
                <w:left w:val="none" w:sz="0" w:space="0" w:color="auto"/>
                <w:bottom w:val="none" w:sz="0" w:space="0" w:color="auto"/>
                <w:right w:val="none" w:sz="0" w:space="0" w:color="auto"/>
              </w:divBdr>
            </w:div>
            <w:div w:id="1489103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121970">
      <w:bodyDiv w:val="1"/>
      <w:marLeft w:val="0"/>
      <w:marRight w:val="0"/>
      <w:marTop w:val="0"/>
      <w:marBottom w:val="0"/>
      <w:divBdr>
        <w:top w:val="none" w:sz="0" w:space="0" w:color="auto"/>
        <w:left w:val="none" w:sz="0" w:space="0" w:color="auto"/>
        <w:bottom w:val="none" w:sz="0" w:space="0" w:color="auto"/>
        <w:right w:val="none" w:sz="0" w:space="0" w:color="auto"/>
      </w:divBdr>
      <w:divsChild>
        <w:div w:id="1716153395">
          <w:marLeft w:val="0"/>
          <w:marRight w:val="0"/>
          <w:marTop w:val="0"/>
          <w:marBottom w:val="0"/>
          <w:divBdr>
            <w:top w:val="none" w:sz="0" w:space="0" w:color="auto"/>
            <w:left w:val="none" w:sz="0" w:space="0" w:color="auto"/>
            <w:bottom w:val="none" w:sz="0" w:space="0" w:color="auto"/>
            <w:right w:val="none" w:sz="0" w:space="0" w:color="auto"/>
          </w:divBdr>
        </w:div>
        <w:div w:id="1315793982">
          <w:marLeft w:val="0"/>
          <w:marRight w:val="0"/>
          <w:marTop w:val="150"/>
          <w:marBottom w:val="0"/>
          <w:divBdr>
            <w:top w:val="none" w:sz="0" w:space="0" w:color="auto"/>
            <w:left w:val="none" w:sz="0" w:space="0" w:color="auto"/>
            <w:bottom w:val="none" w:sz="0" w:space="0" w:color="auto"/>
            <w:right w:val="none" w:sz="0" w:space="0" w:color="auto"/>
          </w:divBdr>
          <w:divsChild>
            <w:div w:id="80951696">
              <w:marLeft w:val="1155"/>
              <w:marRight w:val="0"/>
              <w:marTop w:val="0"/>
              <w:marBottom w:val="0"/>
              <w:divBdr>
                <w:top w:val="none" w:sz="0" w:space="0" w:color="auto"/>
                <w:left w:val="none" w:sz="0" w:space="0" w:color="auto"/>
                <w:bottom w:val="none" w:sz="0" w:space="0" w:color="auto"/>
                <w:right w:val="none" w:sz="0" w:space="0" w:color="auto"/>
              </w:divBdr>
            </w:div>
            <w:div w:id="1361785454">
              <w:marLeft w:val="1155"/>
              <w:marRight w:val="0"/>
              <w:marTop w:val="0"/>
              <w:marBottom w:val="0"/>
              <w:divBdr>
                <w:top w:val="none" w:sz="0" w:space="0" w:color="auto"/>
                <w:left w:val="none" w:sz="0" w:space="0" w:color="auto"/>
                <w:bottom w:val="none" w:sz="0" w:space="0" w:color="auto"/>
                <w:right w:val="none" w:sz="0" w:space="0" w:color="auto"/>
              </w:divBdr>
            </w:div>
            <w:div w:id="994337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044594">
      <w:bodyDiv w:val="1"/>
      <w:marLeft w:val="0"/>
      <w:marRight w:val="0"/>
      <w:marTop w:val="0"/>
      <w:marBottom w:val="0"/>
      <w:divBdr>
        <w:top w:val="none" w:sz="0" w:space="0" w:color="auto"/>
        <w:left w:val="none" w:sz="0" w:space="0" w:color="auto"/>
        <w:bottom w:val="none" w:sz="0" w:space="0" w:color="auto"/>
        <w:right w:val="none" w:sz="0" w:space="0" w:color="auto"/>
      </w:divBdr>
      <w:divsChild>
        <w:div w:id="1601840718">
          <w:marLeft w:val="0"/>
          <w:marRight w:val="0"/>
          <w:marTop w:val="0"/>
          <w:marBottom w:val="0"/>
          <w:divBdr>
            <w:top w:val="none" w:sz="0" w:space="0" w:color="auto"/>
            <w:left w:val="none" w:sz="0" w:space="0" w:color="auto"/>
            <w:bottom w:val="none" w:sz="0" w:space="0" w:color="auto"/>
            <w:right w:val="none" w:sz="0" w:space="0" w:color="auto"/>
          </w:divBdr>
        </w:div>
        <w:div w:id="1931624073">
          <w:marLeft w:val="0"/>
          <w:marRight w:val="0"/>
          <w:marTop w:val="150"/>
          <w:marBottom w:val="0"/>
          <w:divBdr>
            <w:top w:val="none" w:sz="0" w:space="0" w:color="auto"/>
            <w:left w:val="none" w:sz="0" w:space="0" w:color="auto"/>
            <w:bottom w:val="none" w:sz="0" w:space="0" w:color="auto"/>
            <w:right w:val="none" w:sz="0" w:space="0" w:color="auto"/>
          </w:divBdr>
          <w:divsChild>
            <w:div w:id="771126157">
              <w:marLeft w:val="1155"/>
              <w:marRight w:val="0"/>
              <w:marTop w:val="0"/>
              <w:marBottom w:val="0"/>
              <w:divBdr>
                <w:top w:val="none" w:sz="0" w:space="0" w:color="auto"/>
                <w:left w:val="none" w:sz="0" w:space="0" w:color="auto"/>
                <w:bottom w:val="none" w:sz="0" w:space="0" w:color="auto"/>
                <w:right w:val="none" w:sz="0" w:space="0" w:color="auto"/>
              </w:divBdr>
            </w:div>
            <w:div w:id="388529867">
              <w:marLeft w:val="1155"/>
              <w:marRight w:val="0"/>
              <w:marTop w:val="0"/>
              <w:marBottom w:val="0"/>
              <w:divBdr>
                <w:top w:val="none" w:sz="0" w:space="0" w:color="auto"/>
                <w:left w:val="none" w:sz="0" w:space="0" w:color="auto"/>
                <w:bottom w:val="none" w:sz="0" w:space="0" w:color="auto"/>
                <w:right w:val="none" w:sz="0" w:space="0" w:color="auto"/>
              </w:divBdr>
            </w:div>
            <w:div w:id="13044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049994">
      <w:bodyDiv w:val="1"/>
      <w:marLeft w:val="0"/>
      <w:marRight w:val="0"/>
      <w:marTop w:val="0"/>
      <w:marBottom w:val="0"/>
      <w:divBdr>
        <w:top w:val="none" w:sz="0" w:space="0" w:color="auto"/>
        <w:left w:val="none" w:sz="0" w:space="0" w:color="auto"/>
        <w:bottom w:val="none" w:sz="0" w:space="0" w:color="auto"/>
        <w:right w:val="none" w:sz="0" w:space="0" w:color="auto"/>
      </w:divBdr>
      <w:divsChild>
        <w:div w:id="2089617337">
          <w:marLeft w:val="0"/>
          <w:marRight w:val="0"/>
          <w:marTop w:val="0"/>
          <w:marBottom w:val="0"/>
          <w:divBdr>
            <w:top w:val="none" w:sz="0" w:space="0" w:color="auto"/>
            <w:left w:val="none" w:sz="0" w:space="0" w:color="auto"/>
            <w:bottom w:val="none" w:sz="0" w:space="0" w:color="auto"/>
            <w:right w:val="none" w:sz="0" w:space="0" w:color="auto"/>
          </w:divBdr>
        </w:div>
        <w:div w:id="1582325180">
          <w:marLeft w:val="0"/>
          <w:marRight w:val="0"/>
          <w:marTop w:val="150"/>
          <w:marBottom w:val="0"/>
          <w:divBdr>
            <w:top w:val="none" w:sz="0" w:space="0" w:color="auto"/>
            <w:left w:val="none" w:sz="0" w:space="0" w:color="auto"/>
            <w:bottom w:val="none" w:sz="0" w:space="0" w:color="auto"/>
            <w:right w:val="none" w:sz="0" w:space="0" w:color="auto"/>
          </w:divBdr>
          <w:divsChild>
            <w:div w:id="355811394">
              <w:marLeft w:val="1155"/>
              <w:marRight w:val="0"/>
              <w:marTop w:val="0"/>
              <w:marBottom w:val="0"/>
              <w:divBdr>
                <w:top w:val="none" w:sz="0" w:space="0" w:color="auto"/>
                <w:left w:val="none" w:sz="0" w:space="0" w:color="auto"/>
                <w:bottom w:val="none" w:sz="0" w:space="0" w:color="auto"/>
                <w:right w:val="none" w:sz="0" w:space="0" w:color="auto"/>
              </w:divBdr>
            </w:div>
            <w:div w:id="1216507764">
              <w:marLeft w:val="1155"/>
              <w:marRight w:val="0"/>
              <w:marTop w:val="0"/>
              <w:marBottom w:val="0"/>
              <w:divBdr>
                <w:top w:val="none" w:sz="0" w:space="0" w:color="auto"/>
                <w:left w:val="none" w:sz="0" w:space="0" w:color="auto"/>
                <w:bottom w:val="none" w:sz="0" w:space="0" w:color="auto"/>
                <w:right w:val="none" w:sz="0" w:space="0" w:color="auto"/>
              </w:divBdr>
            </w:div>
            <w:div w:id="1448159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1974">
      <w:bodyDiv w:val="1"/>
      <w:marLeft w:val="0"/>
      <w:marRight w:val="0"/>
      <w:marTop w:val="0"/>
      <w:marBottom w:val="0"/>
      <w:divBdr>
        <w:top w:val="none" w:sz="0" w:space="0" w:color="auto"/>
        <w:left w:val="none" w:sz="0" w:space="0" w:color="auto"/>
        <w:bottom w:val="none" w:sz="0" w:space="0" w:color="auto"/>
        <w:right w:val="none" w:sz="0" w:space="0" w:color="auto"/>
      </w:divBdr>
      <w:divsChild>
        <w:div w:id="1874732584">
          <w:marLeft w:val="0"/>
          <w:marRight w:val="0"/>
          <w:marTop w:val="0"/>
          <w:marBottom w:val="0"/>
          <w:divBdr>
            <w:top w:val="none" w:sz="0" w:space="0" w:color="auto"/>
            <w:left w:val="none" w:sz="0" w:space="0" w:color="auto"/>
            <w:bottom w:val="none" w:sz="0" w:space="0" w:color="auto"/>
            <w:right w:val="none" w:sz="0" w:space="0" w:color="auto"/>
          </w:divBdr>
        </w:div>
        <w:div w:id="2065058662">
          <w:marLeft w:val="0"/>
          <w:marRight w:val="0"/>
          <w:marTop w:val="150"/>
          <w:marBottom w:val="0"/>
          <w:divBdr>
            <w:top w:val="none" w:sz="0" w:space="0" w:color="auto"/>
            <w:left w:val="none" w:sz="0" w:space="0" w:color="auto"/>
            <w:bottom w:val="none" w:sz="0" w:space="0" w:color="auto"/>
            <w:right w:val="none" w:sz="0" w:space="0" w:color="auto"/>
          </w:divBdr>
          <w:divsChild>
            <w:div w:id="1059980345">
              <w:marLeft w:val="1155"/>
              <w:marRight w:val="0"/>
              <w:marTop w:val="0"/>
              <w:marBottom w:val="0"/>
              <w:divBdr>
                <w:top w:val="none" w:sz="0" w:space="0" w:color="auto"/>
                <w:left w:val="none" w:sz="0" w:space="0" w:color="auto"/>
                <w:bottom w:val="none" w:sz="0" w:space="0" w:color="auto"/>
                <w:right w:val="none" w:sz="0" w:space="0" w:color="auto"/>
              </w:divBdr>
            </w:div>
            <w:div w:id="2059625592">
              <w:marLeft w:val="1155"/>
              <w:marRight w:val="0"/>
              <w:marTop w:val="0"/>
              <w:marBottom w:val="0"/>
              <w:divBdr>
                <w:top w:val="none" w:sz="0" w:space="0" w:color="auto"/>
                <w:left w:val="none" w:sz="0" w:space="0" w:color="auto"/>
                <w:bottom w:val="none" w:sz="0" w:space="0" w:color="auto"/>
                <w:right w:val="none" w:sz="0" w:space="0" w:color="auto"/>
              </w:divBdr>
            </w:div>
            <w:div w:id="8915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18075">
      <w:bodyDiv w:val="1"/>
      <w:marLeft w:val="0"/>
      <w:marRight w:val="0"/>
      <w:marTop w:val="0"/>
      <w:marBottom w:val="0"/>
      <w:divBdr>
        <w:top w:val="none" w:sz="0" w:space="0" w:color="auto"/>
        <w:left w:val="none" w:sz="0" w:space="0" w:color="auto"/>
        <w:bottom w:val="none" w:sz="0" w:space="0" w:color="auto"/>
        <w:right w:val="none" w:sz="0" w:space="0" w:color="auto"/>
      </w:divBdr>
      <w:divsChild>
        <w:div w:id="486285074">
          <w:marLeft w:val="0"/>
          <w:marRight w:val="0"/>
          <w:marTop w:val="0"/>
          <w:marBottom w:val="0"/>
          <w:divBdr>
            <w:top w:val="none" w:sz="0" w:space="0" w:color="auto"/>
            <w:left w:val="none" w:sz="0" w:space="0" w:color="auto"/>
            <w:bottom w:val="none" w:sz="0" w:space="0" w:color="auto"/>
            <w:right w:val="none" w:sz="0" w:space="0" w:color="auto"/>
          </w:divBdr>
        </w:div>
        <w:div w:id="904221462">
          <w:marLeft w:val="0"/>
          <w:marRight w:val="0"/>
          <w:marTop w:val="150"/>
          <w:marBottom w:val="0"/>
          <w:divBdr>
            <w:top w:val="none" w:sz="0" w:space="0" w:color="auto"/>
            <w:left w:val="none" w:sz="0" w:space="0" w:color="auto"/>
            <w:bottom w:val="none" w:sz="0" w:space="0" w:color="auto"/>
            <w:right w:val="none" w:sz="0" w:space="0" w:color="auto"/>
          </w:divBdr>
          <w:divsChild>
            <w:div w:id="570847194">
              <w:marLeft w:val="1155"/>
              <w:marRight w:val="0"/>
              <w:marTop w:val="0"/>
              <w:marBottom w:val="0"/>
              <w:divBdr>
                <w:top w:val="none" w:sz="0" w:space="0" w:color="auto"/>
                <w:left w:val="none" w:sz="0" w:space="0" w:color="auto"/>
                <w:bottom w:val="none" w:sz="0" w:space="0" w:color="auto"/>
                <w:right w:val="none" w:sz="0" w:space="0" w:color="auto"/>
              </w:divBdr>
            </w:div>
            <w:div w:id="442458829">
              <w:marLeft w:val="1155"/>
              <w:marRight w:val="0"/>
              <w:marTop w:val="0"/>
              <w:marBottom w:val="0"/>
              <w:divBdr>
                <w:top w:val="none" w:sz="0" w:space="0" w:color="auto"/>
                <w:left w:val="none" w:sz="0" w:space="0" w:color="auto"/>
                <w:bottom w:val="none" w:sz="0" w:space="0" w:color="auto"/>
                <w:right w:val="none" w:sz="0" w:space="0" w:color="auto"/>
              </w:divBdr>
            </w:div>
            <w:div w:id="192822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1560">
      <w:bodyDiv w:val="1"/>
      <w:marLeft w:val="0"/>
      <w:marRight w:val="0"/>
      <w:marTop w:val="0"/>
      <w:marBottom w:val="0"/>
      <w:divBdr>
        <w:top w:val="none" w:sz="0" w:space="0" w:color="auto"/>
        <w:left w:val="none" w:sz="0" w:space="0" w:color="auto"/>
        <w:bottom w:val="none" w:sz="0" w:space="0" w:color="auto"/>
        <w:right w:val="none" w:sz="0" w:space="0" w:color="auto"/>
      </w:divBdr>
      <w:divsChild>
        <w:div w:id="2050954767">
          <w:marLeft w:val="0"/>
          <w:marRight w:val="0"/>
          <w:marTop w:val="0"/>
          <w:marBottom w:val="0"/>
          <w:divBdr>
            <w:top w:val="none" w:sz="0" w:space="0" w:color="auto"/>
            <w:left w:val="none" w:sz="0" w:space="0" w:color="auto"/>
            <w:bottom w:val="none" w:sz="0" w:space="0" w:color="auto"/>
            <w:right w:val="none" w:sz="0" w:space="0" w:color="auto"/>
          </w:divBdr>
        </w:div>
        <w:div w:id="591818801">
          <w:marLeft w:val="0"/>
          <w:marRight w:val="0"/>
          <w:marTop w:val="150"/>
          <w:marBottom w:val="0"/>
          <w:divBdr>
            <w:top w:val="none" w:sz="0" w:space="0" w:color="auto"/>
            <w:left w:val="none" w:sz="0" w:space="0" w:color="auto"/>
            <w:bottom w:val="none" w:sz="0" w:space="0" w:color="auto"/>
            <w:right w:val="none" w:sz="0" w:space="0" w:color="auto"/>
          </w:divBdr>
          <w:divsChild>
            <w:div w:id="867766303">
              <w:marLeft w:val="1155"/>
              <w:marRight w:val="0"/>
              <w:marTop w:val="0"/>
              <w:marBottom w:val="0"/>
              <w:divBdr>
                <w:top w:val="none" w:sz="0" w:space="0" w:color="auto"/>
                <w:left w:val="none" w:sz="0" w:space="0" w:color="auto"/>
                <w:bottom w:val="none" w:sz="0" w:space="0" w:color="auto"/>
                <w:right w:val="none" w:sz="0" w:space="0" w:color="auto"/>
              </w:divBdr>
            </w:div>
            <w:div w:id="2119137066">
              <w:marLeft w:val="1155"/>
              <w:marRight w:val="0"/>
              <w:marTop w:val="0"/>
              <w:marBottom w:val="0"/>
              <w:divBdr>
                <w:top w:val="none" w:sz="0" w:space="0" w:color="auto"/>
                <w:left w:val="none" w:sz="0" w:space="0" w:color="auto"/>
                <w:bottom w:val="none" w:sz="0" w:space="0" w:color="auto"/>
                <w:right w:val="none" w:sz="0" w:space="0" w:color="auto"/>
              </w:divBdr>
            </w:div>
            <w:div w:id="63749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492901">
      <w:bodyDiv w:val="1"/>
      <w:marLeft w:val="0"/>
      <w:marRight w:val="0"/>
      <w:marTop w:val="0"/>
      <w:marBottom w:val="0"/>
      <w:divBdr>
        <w:top w:val="none" w:sz="0" w:space="0" w:color="auto"/>
        <w:left w:val="none" w:sz="0" w:space="0" w:color="auto"/>
        <w:bottom w:val="none" w:sz="0" w:space="0" w:color="auto"/>
        <w:right w:val="none" w:sz="0" w:space="0" w:color="auto"/>
      </w:divBdr>
      <w:divsChild>
        <w:div w:id="322048364">
          <w:marLeft w:val="0"/>
          <w:marRight w:val="0"/>
          <w:marTop w:val="0"/>
          <w:marBottom w:val="0"/>
          <w:divBdr>
            <w:top w:val="none" w:sz="0" w:space="0" w:color="auto"/>
            <w:left w:val="none" w:sz="0" w:space="0" w:color="auto"/>
            <w:bottom w:val="none" w:sz="0" w:space="0" w:color="auto"/>
            <w:right w:val="none" w:sz="0" w:space="0" w:color="auto"/>
          </w:divBdr>
        </w:div>
        <w:div w:id="1902599669">
          <w:marLeft w:val="0"/>
          <w:marRight w:val="0"/>
          <w:marTop w:val="150"/>
          <w:marBottom w:val="0"/>
          <w:divBdr>
            <w:top w:val="none" w:sz="0" w:space="0" w:color="auto"/>
            <w:left w:val="none" w:sz="0" w:space="0" w:color="auto"/>
            <w:bottom w:val="none" w:sz="0" w:space="0" w:color="auto"/>
            <w:right w:val="none" w:sz="0" w:space="0" w:color="auto"/>
          </w:divBdr>
          <w:divsChild>
            <w:div w:id="1025981183">
              <w:marLeft w:val="1155"/>
              <w:marRight w:val="0"/>
              <w:marTop w:val="0"/>
              <w:marBottom w:val="0"/>
              <w:divBdr>
                <w:top w:val="none" w:sz="0" w:space="0" w:color="auto"/>
                <w:left w:val="none" w:sz="0" w:space="0" w:color="auto"/>
                <w:bottom w:val="none" w:sz="0" w:space="0" w:color="auto"/>
                <w:right w:val="none" w:sz="0" w:space="0" w:color="auto"/>
              </w:divBdr>
            </w:div>
            <w:div w:id="1689064337">
              <w:marLeft w:val="1155"/>
              <w:marRight w:val="0"/>
              <w:marTop w:val="0"/>
              <w:marBottom w:val="0"/>
              <w:divBdr>
                <w:top w:val="none" w:sz="0" w:space="0" w:color="auto"/>
                <w:left w:val="none" w:sz="0" w:space="0" w:color="auto"/>
                <w:bottom w:val="none" w:sz="0" w:space="0" w:color="auto"/>
                <w:right w:val="none" w:sz="0" w:space="0" w:color="auto"/>
              </w:divBdr>
            </w:div>
            <w:div w:id="1055159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686904">
      <w:bodyDiv w:val="1"/>
      <w:marLeft w:val="0"/>
      <w:marRight w:val="0"/>
      <w:marTop w:val="0"/>
      <w:marBottom w:val="0"/>
      <w:divBdr>
        <w:top w:val="none" w:sz="0" w:space="0" w:color="auto"/>
        <w:left w:val="none" w:sz="0" w:space="0" w:color="auto"/>
        <w:bottom w:val="none" w:sz="0" w:space="0" w:color="auto"/>
        <w:right w:val="none" w:sz="0" w:space="0" w:color="auto"/>
      </w:divBdr>
      <w:divsChild>
        <w:div w:id="1757441577">
          <w:marLeft w:val="0"/>
          <w:marRight w:val="0"/>
          <w:marTop w:val="0"/>
          <w:marBottom w:val="0"/>
          <w:divBdr>
            <w:top w:val="none" w:sz="0" w:space="0" w:color="auto"/>
            <w:left w:val="none" w:sz="0" w:space="0" w:color="auto"/>
            <w:bottom w:val="none" w:sz="0" w:space="0" w:color="auto"/>
            <w:right w:val="none" w:sz="0" w:space="0" w:color="auto"/>
          </w:divBdr>
        </w:div>
        <w:div w:id="1496802468">
          <w:marLeft w:val="0"/>
          <w:marRight w:val="0"/>
          <w:marTop w:val="150"/>
          <w:marBottom w:val="0"/>
          <w:divBdr>
            <w:top w:val="none" w:sz="0" w:space="0" w:color="auto"/>
            <w:left w:val="none" w:sz="0" w:space="0" w:color="auto"/>
            <w:bottom w:val="none" w:sz="0" w:space="0" w:color="auto"/>
            <w:right w:val="none" w:sz="0" w:space="0" w:color="auto"/>
          </w:divBdr>
          <w:divsChild>
            <w:div w:id="1757239473">
              <w:marLeft w:val="1155"/>
              <w:marRight w:val="0"/>
              <w:marTop w:val="0"/>
              <w:marBottom w:val="0"/>
              <w:divBdr>
                <w:top w:val="none" w:sz="0" w:space="0" w:color="auto"/>
                <w:left w:val="none" w:sz="0" w:space="0" w:color="auto"/>
                <w:bottom w:val="none" w:sz="0" w:space="0" w:color="auto"/>
                <w:right w:val="none" w:sz="0" w:space="0" w:color="auto"/>
              </w:divBdr>
            </w:div>
            <w:div w:id="308247057">
              <w:marLeft w:val="1155"/>
              <w:marRight w:val="0"/>
              <w:marTop w:val="0"/>
              <w:marBottom w:val="0"/>
              <w:divBdr>
                <w:top w:val="none" w:sz="0" w:space="0" w:color="auto"/>
                <w:left w:val="none" w:sz="0" w:space="0" w:color="auto"/>
                <w:bottom w:val="none" w:sz="0" w:space="0" w:color="auto"/>
                <w:right w:val="none" w:sz="0" w:space="0" w:color="auto"/>
              </w:divBdr>
            </w:div>
            <w:div w:id="201091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17046">
      <w:bodyDiv w:val="1"/>
      <w:marLeft w:val="0"/>
      <w:marRight w:val="0"/>
      <w:marTop w:val="0"/>
      <w:marBottom w:val="0"/>
      <w:divBdr>
        <w:top w:val="none" w:sz="0" w:space="0" w:color="auto"/>
        <w:left w:val="none" w:sz="0" w:space="0" w:color="auto"/>
        <w:bottom w:val="none" w:sz="0" w:space="0" w:color="auto"/>
        <w:right w:val="none" w:sz="0" w:space="0" w:color="auto"/>
      </w:divBdr>
      <w:divsChild>
        <w:div w:id="326787076">
          <w:marLeft w:val="0"/>
          <w:marRight w:val="0"/>
          <w:marTop w:val="0"/>
          <w:marBottom w:val="0"/>
          <w:divBdr>
            <w:top w:val="none" w:sz="0" w:space="0" w:color="auto"/>
            <w:left w:val="none" w:sz="0" w:space="0" w:color="auto"/>
            <w:bottom w:val="none" w:sz="0" w:space="0" w:color="auto"/>
            <w:right w:val="none" w:sz="0" w:space="0" w:color="auto"/>
          </w:divBdr>
        </w:div>
        <w:div w:id="1203832069">
          <w:marLeft w:val="0"/>
          <w:marRight w:val="0"/>
          <w:marTop w:val="150"/>
          <w:marBottom w:val="0"/>
          <w:divBdr>
            <w:top w:val="none" w:sz="0" w:space="0" w:color="auto"/>
            <w:left w:val="none" w:sz="0" w:space="0" w:color="auto"/>
            <w:bottom w:val="none" w:sz="0" w:space="0" w:color="auto"/>
            <w:right w:val="none" w:sz="0" w:space="0" w:color="auto"/>
          </w:divBdr>
          <w:divsChild>
            <w:div w:id="222521261">
              <w:marLeft w:val="1155"/>
              <w:marRight w:val="0"/>
              <w:marTop w:val="0"/>
              <w:marBottom w:val="0"/>
              <w:divBdr>
                <w:top w:val="none" w:sz="0" w:space="0" w:color="auto"/>
                <w:left w:val="none" w:sz="0" w:space="0" w:color="auto"/>
                <w:bottom w:val="none" w:sz="0" w:space="0" w:color="auto"/>
                <w:right w:val="none" w:sz="0" w:space="0" w:color="auto"/>
              </w:divBdr>
            </w:div>
            <w:div w:id="229196540">
              <w:marLeft w:val="1155"/>
              <w:marRight w:val="0"/>
              <w:marTop w:val="0"/>
              <w:marBottom w:val="0"/>
              <w:divBdr>
                <w:top w:val="none" w:sz="0" w:space="0" w:color="auto"/>
                <w:left w:val="none" w:sz="0" w:space="0" w:color="auto"/>
                <w:bottom w:val="none" w:sz="0" w:space="0" w:color="auto"/>
                <w:right w:val="none" w:sz="0" w:space="0" w:color="auto"/>
              </w:divBdr>
            </w:div>
            <w:div w:id="161822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3829587">
      <w:bodyDiv w:val="1"/>
      <w:marLeft w:val="0"/>
      <w:marRight w:val="0"/>
      <w:marTop w:val="0"/>
      <w:marBottom w:val="0"/>
      <w:divBdr>
        <w:top w:val="none" w:sz="0" w:space="0" w:color="auto"/>
        <w:left w:val="none" w:sz="0" w:space="0" w:color="auto"/>
        <w:bottom w:val="none" w:sz="0" w:space="0" w:color="auto"/>
        <w:right w:val="none" w:sz="0" w:space="0" w:color="auto"/>
      </w:divBdr>
      <w:divsChild>
        <w:div w:id="137655871">
          <w:marLeft w:val="0"/>
          <w:marRight w:val="0"/>
          <w:marTop w:val="0"/>
          <w:marBottom w:val="0"/>
          <w:divBdr>
            <w:top w:val="none" w:sz="0" w:space="0" w:color="auto"/>
            <w:left w:val="none" w:sz="0" w:space="0" w:color="auto"/>
            <w:bottom w:val="none" w:sz="0" w:space="0" w:color="auto"/>
            <w:right w:val="none" w:sz="0" w:space="0" w:color="auto"/>
          </w:divBdr>
        </w:div>
        <w:div w:id="1114784887">
          <w:marLeft w:val="0"/>
          <w:marRight w:val="0"/>
          <w:marTop w:val="150"/>
          <w:marBottom w:val="0"/>
          <w:divBdr>
            <w:top w:val="none" w:sz="0" w:space="0" w:color="auto"/>
            <w:left w:val="none" w:sz="0" w:space="0" w:color="auto"/>
            <w:bottom w:val="none" w:sz="0" w:space="0" w:color="auto"/>
            <w:right w:val="none" w:sz="0" w:space="0" w:color="auto"/>
          </w:divBdr>
          <w:divsChild>
            <w:div w:id="523789862">
              <w:marLeft w:val="1155"/>
              <w:marRight w:val="0"/>
              <w:marTop w:val="0"/>
              <w:marBottom w:val="0"/>
              <w:divBdr>
                <w:top w:val="none" w:sz="0" w:space="0" w:color="auto"/>
                <w:left w:val="none" w:sz="0" w:space="0" w:color="auto"/>
                <w:bottom w:val="none" w:sz="0" w:space="0" w:color="auto"/>
                <w:right w:val="none" w:sz="0" w:space="0" w:color="auto"/>
              </w:divBdr>
            </w:div>
            <w:div w:id="1687708155">
              <w:marLeft w:val="1155"/>
              <w:marRight w:val="0"/>
              <w:marTop w:val="0"/>
              <w:marBottom w:val="0"/>
              <w:divBdr>
                <w:top w:val="none" w:sz="0" w:space="0" w:color="auto"/>
                <w:left w:val="none" w:sz="0" w:space="0" w:color="auto"/>
                <w:bottom w:val="none" w:sz="0" w:space="0" w:color="auto"/>
                <w:right w:val="none" w:sz="0" w:space="0" w:color="auto"/>
              </w:divBdr>
            </w:div>
            <w:div w:id="5420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243428">
      <w:bodyDiv w:val="1"/>
      <w:marLeft w:val="0"/>
      <w:marRight w:val="0"/>
      <w:marTop w:val="0"/>
      <w:marBottom w:val="0"/>
      <w:divBdr>
        <w:top w:val="none" w:sz="0" w:space="0" w:color="auto"/>
        <w:left w:val="none" w:sz="0" w:space="0" w:color="auto"/>
        <w:bottom w:val="none" w:sz="0" w:space="0" w:color="auto"/>
        <w:right w:val="none" w:sz="0" w:space="0" w:color="auto"/>
      </w:divBdr>
      <w:divsChild>
        <w:div w:id="621428000">
          <w:marLeft w:val="0"/>
          <w:marRight w:val="0"/>
          <w:marTop w:val="0"/>
          <w:marBottom w:val="0"/>
          <w:divBdr>
            <w:top w:val="none" w:sz="0" w:space="0" w:color="auto"/>
            <w:left w:val="none" w:sz="0" w:space="0" w:color="auto"/>
            <w:bottom w:val="none" w:sz="0" w:space="0" w:color="auto"/>
            <w:right w:val="none" w:sz="0" w:space="0" w:color="auto"/>
          </w:divBdr>
        </w:div>
        <w:div w:id="2146656163">
          <w:marLeft w:val="0"/>
          <w:marRight w:val="0"/>
          <w:marTop w:val="150"/>
          <w:marBottom w:val="0"/>
          <w:divBdr>
            <w:top w:val="none" w:sz="0" w:space="0" w:color="auto"/>
            <w:left w:val="none" w:sz="0" w:space="0" w:color="auto"/>
            <w:bottom w:val="none" w:sz="0" w:space="0" w:color="auto"/>
            <w:right w:val="none" w:sz="0" w:space="0" w:color="auto"/>
          </w:divBdr>
          <w:divsChild>
            <w:div w:id="679813611">
              <w:marLeft w:val="1155"/>
              <w:marRight w:val="0"/>
              <w:marTop w:val="0"/>
              <w:marBottom w:val="0"/>
              <w:divBdr>
                <w:top w:val="none" w:sz="0" w:space="0" w:color="auto"/>
                <w:left w:val="none" w:sz="0" w:space="0" w:color="auto"/>
                <w:bottom w:val="none" w:sz="0" w:space="0" w:color="auto"/>
                <w:right w:val="none" w:sz="0" w:space="0" w:color="auto"/>
              </w:divBdr>
            </w:div>
            <w:div w:id="1057971315">
              <w:marLeft w:val="1155"/>
              <w:marRight w:val="0"/>
              <w:marTop w:val="0"/>
              <w:marBottom w:val="0"/>
              <w:divBdr>
                <w:top w:val="none" w:sz="0" w:space="0" w:color="auto"/>
                <w:left w:val="none" w:sz="0" w:space="0" w:color="auto"/>
                <w:bottom w:val="none" w:sz="0" w:space="0" w:color="auto"/>
                <w:right w:val="none" w:sz="0" w:space="0" w:color="auto"/>
              </w:divBdr>
            </w:div>
            <w:div w:id="146854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168637">
      <w:bodyDiv w:val="1"/>
      <w:marLeft w:val="0"/>
      <w:marRight w:val="0"/>
      <w:marTop w:val="0"/>
      <w:marBottom w:val="0"/>
      <w:divBdr>
        <w:top w:val="none" w:sz="0" w:space="0" w:color="auto"/>
        <w:left w:val="none" w:sz="0" w:space="0" w:color="auto"/>
        <w:bottom w:val="none" w:sz="0" w:space="0" w:color="auto"/>
        <w:right w:val="none" w:sz="0" w:space="0" w:color="auto"/>
      </w:divBdr>
      <w:divsChild>
        <w:div w:id="1467360151">
          <w:marLeft w:val="0"/>
          <w:marRight w:val="0"/>
          <w:marTop w:val="0"/>
          <w:marBottom w:val="0"/>
          <w:divBdr>
            <w:top w:val="none" w:sz="0" w:space="0" w:color="auto"/>
            <w:left w:val="none" w:sz="0" w:space="0" w:color="auto"/>
            <w:bottom w:val="none" w:sz="0" w:space="0" w:color="auto"/>
            <w:right w:val="none" w:sz="0" w:space="0" w:color="auto"/>
          </w:divBdr>
        </w:div>
        <w:div w:id="935593678">
          <w:marLeft w:val="0"/>
          <w:marRight w:val="0"/>
          <w:marTop w:val="150"/>
          <w:marBottom w:val="0"/>
          <w:divBdr>
            <w:top w:val="none" w:sz="0" w:space="0" w:color="auto"/>
            <w:left w:val="none" w:sz="0" w:space="0" w:color="auto"/>
            <w:bottom w:val="none" w:sz="0" w:space="0" w:color="auto"/>
            <w:right w:val="none" w:sz="0" w:space="0" w:color="auto"/>
          </w:divBdr>
          <w:divsChild>
            <w:div w:id="1987322455">
              <w:marLeft w:val="1155"/>
              <w:marRight w:val="0"/>
              <w:marTop w:val="0"/>
              <w:marBottom w:val="0"/>
              <w:divBdr>
                <w:top w:val="none" w:sz="0" w:space="0" w:color="auto"/>
                <w:left w:val="none" w:sz="0" w:space="0" w:color="auto"/>
                <w:bottom w:val="none" w:sz="0" w:space="0" w:color="auto"/>
                <w:right w:val="none" w:sz="0" w:space="0" w:color="auto"/>
              </w:divBdr>
            </w:div>
            <w:div w:id="118500285">
              <w:marLeft w:val="1155"/>
              <w:marRight w:val="0"/>
              <w:marTop w:val="0"/>
              <w:marBottom w:val="0"/>
              <w:divBdr>
                <w:top w:val="none" w:sz="0" w:space="0" w:color="auto"/>
                <w:left w:val="none" w:sz="0" w:space="0" w:color="auto"/>
                <w:bottom w:val="none" w:sz="0" w:space="0" w:color="auto"/>
                <w:right w:val="none" w:sz="0" w:space="0" w:color="auto"/>
              </w:divBdr>
            </w:div>
            <w:div w:id="108280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44348">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562646">
      <w:bodyDiv w:val="1"/>
      <w:marLeft w:val="0"/>
      <w:marRight w:val="0"/>
      <w:marTop w:val="0"/>
      <w:marBottom w:val="0"/>
      <w:divBdr>
        <w:top w:val="none" w:sz="0" w:space="0" w:color="auto"/>
        <w:left w:val="none" w:sz="0" w:space="0" w:color="auto"/>
        <w:bottom w:val="none" w:sz="0" w:space="0" w:color="auto"/>
        <w:right w:val="none" w:sz="0" w:space="0" w:color="auto"/>
      </w:divBdr>
      <w:divsChild>
        <w:div w:id="1729842592">
          <w:marLeft w:val="0"/>
          <w:marRight w:val="0"/>
          <w:marTop w:val="0"/>
          <w:marBottom w:val="0"/>
          <w:divBdr>
            <w:top w:val="none" w:sz="0" w:space="0" w:color="auto"/>
            <w:left w:val="none" w:sz="0" w:space="0" w:color="auto"/>
            <w:bottom w:val="none" w:sz="0" w:space="0" w:color="auto"/>
            <w:right w:val="none" w:sz="0" w:space="0" w:color="auto"/>
          </w:divBdr>
        </w:div>
        <w:div w:id="1178271795">
          <w:marLeft w:val="0"/>
          <w:marRight w:val="0"/>
          <w:marTop w:val="150"/>
          <w:marBottom w:val="0"/>
          <w:divBdr>
            <w:top w:val="none" w:sz="0" w:space="0" w:color="auto"/>
            <w:left w:val="none" w:sz="0" w:space="0" w:color="auto"/>
            <w:bottom w:val="none" w:sz="0" w:space="0" w:color="auto"/>
            <w:right w:val="none" w:sz="0" w:space="0" w:color="auto"/>
          </w:divBdr>
          <w:divsChild>
            <w:div w:id="911550191">
              <w:marLeft w:val="1155"/>
              <w:marRight w:val="0"/>
              <w:marTop w:val="0"/>
              <w:marBottom w:val="0"/>
              <w:divBdr>
                <w:top w:val="none" w:sz="0" w:space="0" w:color="auto"/>
                <w:left w:val="none" w:sz="0" w:space="0" w:color="auto"/>
                <w:bottom w:val="none" w:sz="0" w:space="0" w:color="auto"/>
                <w:right w:val="none" w:sz="0" w:space="0" w:color="auto"/>
              </w:divBdr>
            </w:div>
            <w:div w:id="969895270">
              <w:marLeft w:val="1155"/>
              <w:marRight w:val="0"/>
              <w:marTop w:val="0"/>
              <w:marBottom w:val="0"/>
              <w:divBdr>
                <w:top w:val="none" w:sz="0" w:space="0" w:color="auto"/>
                <w:left w:val="none" w:sz="0" w:space="0" w:color="auto"/>
                <w:bottom w:val="none" w:sz="0" w:space="0" w:color="auto"/>
                <w:right w:val="none" w:sz="0" w:space="0" w:color="auto"/>
              </w:divBdr>
            </w:div>
            <w:div w:id="349337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6020">
      <w:bodyDiv w:val="1"/>
      <w:marLeft w:val="0"/>
      <w:marRight w:val="0"/>
      <w:marTop w:val="0"/>
      <w:marBottom w:val="0"/>
      <w:divBdr>
        <w:top w:val="none" w:sz="0" w:space="0" w:color="auto"/>
        <w:left w:val="none" w:sz="0" w:space="0" w:color="auto"/>
        <w:bottom w:val="none" w:sz="0" w:space="0" w:color="auto"/>
        <w:right w:val="none" w:sz="0" w:space="0" w:color="auto"/>
      </w:divBdr>
      <w:divsChild>
        <w:div w:id="460003915">
          <w:marLeft w:val="0"/>
          <w:marRight w:val="0"/>
          <w:marTop w:val="0"/>
          <w:marBottom w:val="0"/>
          <w:divBdr>
            <w:top w:val="none" w:sz="0" w:space="0" w:color="auto"/>
            <w:left w:val="none" w:sz="0" w:space="0" w:color="auto"/>
            <w:bottom w:val="none" w:sz="0" w:space="0" w:color="auto"/>
            <w:right w:val="none" w:sz="0" w:space="0" w:color="auto"/>
          </w:divBdr>
        </w:div>
        <w:div w:id="900480989">
          <w:marLeft w:val="0"/>
          <w:marRight w:val="0"/>
          <w:marTop w:val="150"/>
          <w:marBottom w:val="0"/>
          <w:divBdr>
            <w:top w:val="none" w:sz="0" w:space="0" w:color="auto"/>
            <w:left w:val="none" w:sz="0" w:space="0" w:color="auto"/>
            <w:bottom w:val="none" w:sz="0" w:space="0" w:color="auto"/>
            <w:right w:val="none" w:sz="0" w:space="0" w:color="auto"/>
          </w:divBdr>
          <w:divsChild>
            <w:div w:id="125509017">
              <w:marLeft w:val="1155"/>
              <w:marRight w:val="0"/>
              <w:marTop w:val="0"/>
              <w:marBottom w:val="0"/>
              <w:divBdr>
                <w:top w:val="none" w:sz="0" w:space="0" w:color="auto"/>
                <w:left w:val="none" w:sz="0" w:space="0" w:color="auto"/>
                <w:bottom w:val="none" w:sz="0" w:space="0" w:color="auto"/>
                <w:right w:val="none" w:sz="0" w:space="0" w:color="auto"/>
              </w:divBdr>
            </w:div>
            <w:div w:id="84345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092078">
      <w:bodyDiv w:val="1"/>
      <w:marLeft w:val="0"/>
      <w:marRight w:val="0"/>
      <w:marTop w:val="0"/>
      <w:marBottom w:val="0"/>
      <w:divBdr>
        <w:top w:val="none" w:sz="0" w:space="0" w:color="auto"/>
        <w:left w:val="none" w:sz="0" w:space="0" w:color="auto"/>
        <w:bottom w:val="none" w:sz="0" w:space="0" w:color="auto"/>
        <w:right w:val="none" w:sz="0" w:space="0" w:color="auto"/>
      </w:divBdr>
      <w:divsChild>
        <w:div w:id="337192784">
          <w:marLeft w:val="0"/>
          <w:marRight w:val="0"/>
          <w:marTop w:val="0"/>
          <w:marBottom w:val="0"/>
          <w:divBdr>
            <w:top w:val="none" w:sz="0" w:space="0" w:color="auto"/>
            <w:left w:val="none" w:sz="0" w:space="0" w:color="auto"/>
            <w:bottom w:val="none" w:sz="0" w:space="0" w:color="auto"/>
            <w:right w:val="none" w:sz="0" w:space="0" w:color="auto"/>
          </w:divBdr>
        </w:div>
        <w:div w:id="851992884">
          <w:marLeft w:val="0"/>
          <w:marRight w:val="0"/>
          <w:marTop w:val="150"/>
          <w:marBottom w:val="0"/>
          <w:divBdr>
            <w:top w:val="none" w:sz="0" w:space="0" w:color="auto"/>
            <w:left w:val="none" w:sz="0" w:space="0" w:color="auto"/>
            <w:bottom w:val="none" w:sz="0" w:space="0" w:color="auto"/>
            <w:right w:val="none" w:sz="0" w:space="0" w:color="auto"/>
          </w:divBdr>
          <w:divsChild>
            <w:div w:id="1005595519">
              <w:marLeft w:val="1155"/>
              <w:marRight w:val="0"/>
              <w:marTop w:val="0"/>
              <w:marBottom w:val="0"/>
              <w:divBdr>
                <w:top w:val="none" w:sz="0" w:space="0" w:color="auto"/>
                <w:left w:val="none" w:sz="0" w:space="0" w:color="auto"/>
                <w:bottom w:val="none" w:sz="0" w:space="0" w:color="auto"/>
                <w:right w:val="none" w:sz="0" w:space="0" w:color="auto"/>
              </w:divBdr>
            </w:div>
            <w:div w:id="1249074243">
              <w:marLeft w:val="1155"/>
              <w:marRight w:val="0"/>
              <w:marTop w:val="0"/>
              <w:marBottom w:val="0"/>
              <w:divBdr>
                <w:top w:val="none" w:sz="0" w:space="0" w:color="auto"/>
                <w:left w:val="none" w:sz="0" w:space="0" w:color="auto"/>
                <w:bottom w:val="none" w:sz="0" w:space="0" w:color="auto"/>
                <w:right w:val="none" w:sz="0" w:space="0" w:color="auto"/>
              </w:divBdr>
            </w:div>
            <w:div w:id="7187506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657857">
      <w:bodyDiv w:val="1"/>
      <w:marLeft w:val="0"/>
      <w:marRight w:val="0"/>
      <w:marTop w:val="0"/>
      <w:marBottom w:val="0"/>
      <w:divBdr>
        <w:top w:val="none" w:sz="0" w:space="0" w:color="auto"/>
        <w:left w:val="none" w:sz="0" w:space="0" w:color="auto"/>
        <w:bottom w:val="none" w:sz="0" w:space="0" w:color="auto"/>
        <w:right w:val="none" w:sz="0" w:space="0" w:color="auto"/>
      </w:divBdr>
      <w:divsChild>
        <w:div w:id="179201809">
          <w:marLeft w:val="0"/>
          <w:marRight w:val="0"/>
          <w:marTop w:val="0"/>
          <w:marBottom w:val="0"/>
          <w:divBdr>
            <w:top w:val="none" w:sz="0" w:space="0" w:color="auto"/>
            <w:left w:val="none" w:sz="0" w:space="0" w:color="auto"/>
            <w:bottom w:val="none" w:sz="0" w:space="0" w:color="auto"/>
            <w:right w:val="none" w:sz="0" w:space="0" w:color="auto"/>
          </w:divBdr>
        </w:div>
        <w:div w:id="1968046765">
          <w:marLeft w:val="0"/>
          <w:marRight w:val="0"/>
          <w:marTop w:val="150"/>
          <w:marBottom w:val="0"/>
          <w:divBdr>
            <w:top w:val="none" w:sz="0" w:space="0" w:color="auto"/>
            <w:left w:val="none" w:sz="0" w:space="0" w:color="auto"/>
            <w:bottom w:val="none" w:sz="0" w:space="0" w:color="auto"/>
            <w:right w:val="none" w:sz="0" w:space="0" w:color="auto"/>
          </w:divBdr>
          <w:divsChild>
            <w:div w:id="844176080">
              <w:marLeft w:val="1155"/>
              <w:marRight w:val="0"/>
              <w:marTop w:val="0"/>
              <w:marBottom w:val="0"/>
              <w:divBdr>
                <w:top w:val="none" w:sz="0" w:space="0" w:color="auto"/>
                <w:left w:val="none" w:sz="0" w:space="0" w:color="auto"/>
                <w:bottom w:val="none" w:sz="0" w:space="0" w:color="auto"/>
                <w:right w:val="none" w:sz="0" w:space="0" w:color="auto"/>
              </w:divBdr>
            </w:div>
            <w:div w:id="927079302">
              <w:marLeft w:val="1155"/>
              <w:marRight w:val="0"/>
              <w:marTop w:val="0"/>
              <w:marBottom w:val="0"/>
              <w:divBdr>
                <w:top w:val="none" w:sz="0" w:space="0" w:color="auto"/>
                <w:left w:val="none" w:sz="0" w:space="0" w:color="auto"/>
                <w:bottom w:val="none" w:sz="0" w:space="0" w:color="auto"/>
                <w:right w:val="none" w:sz="0" w:space="0" w:color="auto"/>
              </w:divBdr>
            </w:div>
            <w:div w:id="1821264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434875">
      <w:bodyDiv w:val="1"/>
      <w:marLeft w:val="0"/>
      <w:marRight w:val="0"/>
      <w:marTop w:val="0"/>
      <w:marBottom w:val="0"/>
      <w:divBdr>
        <w:top w:val="none" w:sz="0" w:space="0" w:color="auto"/>
        <w:left w:val="none" w:sz="0" w:space="0" w:color="auto"/>
        <w:bottom w:val="none" w:sz="0" w:space="0" w:color="auto"/>
        <w:right w:val="none" w:sz="0" w:space="0" w:color="auto"/>
      </w:divBdr>
      <w:divsChild>
        <w:div w:id="1134251882">
          <w:marLeft w:val="0"/>
          <w:marRight w:val="0"/>
          <w:marTop w:val="0"/>
          <w:marBottom w:val="0"/>
          <w:divBdr>
            <w:top w:val="none" w:sz="0" w:space="0" w:color="auto"/>
            <w:left w:val="none" w:sz="0" w:space="0" w:color="auto"/>
            <w:bottom w:val="none" w:sz="0" w:space="0" w:color="auto"/>
            <w:right w:val="none" w:sz="0" w:space="0" w:color="auto"/>
          </w:divBdr>
        </w:div>
        <w:div w:id="212620628">
          <w:marLeft w:val="0"/>
          <w:marRight w:val="0"/>
          <w:marTop w:val="150"/>
          <w:marBottom w:val="0"/>
          <w:divBdr>
            <w:top w:val="none" w:sz="0" w:space="0" w:color="auto"/>
            <w:left w:val="none" w:sz="0" w:space="0" w:color="auto"/>
            <w:bottom w:val="none" w:sz="0" w:space="0" w:color="auto"/>
            <w:right w:val="none" w:sz="0" w:space="0" w:color="auto"/>
          </w:divBdr>
          <w:divsChild>
            <w:div w:id="563954344">
              <w:marLeft w:val="1155"/>
              <w:marRight w:val="0"/>
              <w:marTop w:val="0"/>
              <w:marBottom w:val="0"/>
              <w:divBdr>
                <w:top w:val="none" w:sz="0" w:space="0" w:color="auto"/>
                <w:left w:val="none" w:sz="0" w:space="0" w:color="auto"/>
                <w:bottom w:val="none" w:sz="0" w:space="0" w:color="auto"/>
                <w:right w:val="none" w:sz="0" w:space="0" w:color="auto"/>
              </w:divBdr>
            </w:div>
            <w:div w:id="1343510565">
              <w:marLeft w:val="1155"/>
              <w:marRight w:val="0"/>
              <w:marTop w:val="0"/>
              <w:marBottom w:val="0"/>
              <w:divBdr>
                <w:top w:val="none" w:sz="0" w:space="0" w:color="auto"/>
                <w:left w:val="none" w:sz="0" w:space="0" w:color="auto"/>
                <w:bottom w:val="none" w:sz="0" w:space="0" w:color="auto"/>
                <w:right w:val="none" w:sz="0" w:space="0" w:color="auto"/>
              </w:divBdr>
            </w:div>
            <w:div w:id="8717709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101">
      <w:bodyDiv w:val="1"/>
      <w:marLeft w:val="0"/>
      <w:marRight w:val="0"/>
      <w:marTop w:val="0"/>
      <w:marBottom w:val="0"/>
      <w:divBdr>
        <w:top w:val="none" w:sz="0" w:space="0" w:color="auto"/>
        <w:left w:val="none" w:sz="0" w:space="0" w:color="auto"/>
        <w:bottom w:val="none" w:sz="0" w:space="0" w:color="auto"/>
        <w:right w:val="none" w:sz="0" w:space="0" w:color="auto"/>
      </w:divBdr>
      <w:divsChild>
        <w:div w:id="1384136712">
          <w:marLeft w:val="0"/>
          <w:marRight w:val="0"/>
          <w:marTop w:val="0"/>
          <w:marBottom w:val="0"/>
          <w:divBdr>
            <w:top w:val="none" w:sz="0" w:space="0" w:color="auto"/>
            <w:left w:val="none" w:sz="0" w:space="0" w:color="auto"/>
            <w:bottom w:val="none" w:sz="0" w:space="0" w:color="auto"/>
            <w:right w:val="none" w:sz="0" w:space="0" w:color="auto"/>
          </w:divBdr>
        </w:div>
        <w:div w:id="641926565">
          <w:marLeft w:val="0"/>
          <w:marRight w:val="0"/>
          <w:marTop w:val="150"/>
          <w:marBottom w:val="0"/>
          <w:divBdr>
            <w:top w:val="none" w:sz="0" w:space="0" w:color="auto"/>
            <w:left w:val="none" w:sz="0" w:space="0" w:color="auto"/>
            <w:bottom w:val="none" w:sz="0" w:space="0" w:color="auto"/>
            <w:right w:val="none" w:sz="0" w:space="0" w:color="auto"/>
          </w:divBdr>
          <w:divsChild>
            <w:div w:id="513691074">
              <w:marLeft w:val="1155"/>
              <w:marRight w:val="0"/>
              <w:marTop w:val="0"/>
              <w:marBottom w:val="0"/>
              <w:divBdr>
                <w:top w:val="none" w:sz="0" w:space="0" w:color="auto"/>
                <w:left w:val="none" w:sz="0" w:space="0" w:color="auto"/>
                <w:bottom w:val="none" w:sz="0" w:space="0" w:color="auto"/>
                <w:right w:val="none" w:sz="0" w:space="0" w:color="auto"/>
              </w:divBdr>
            </w:div>
            <w:div w:id="563416343">
              <w:marLeft w:val="1155"/>
              <w:marRight w:val="0"/>
              <w:marTop w:val="0"/>
              <w:marBottom w:val="0"/>
              <w:divBdr>
                <w:top w:val="none" w:sz="0" w:space="0" w:color="auto"/>
                <w:left w:val="none" w:sz="0" w:space="0" w:color="auto"/>
                <w:bottom w:val="none" w:sz="0" w:space="0" w:color="auto"/>
                <w:right w:val="none" w:sz="0" w:space="0" w:color="auto"/>
              </w:divBdr>
            </w:div>
            <w:div w:id="693580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737485">
      <w:bodyDiv w:val="1"/>
      <w:marLeft w:val="0"/>
      <w:marRight w:val="0"/>
      <w:marTop w:val="0"/>
      <w:marBottom w:val="0"/>
      <w:divBdr>
        <w:top w:val="none" w:sz="0" w:space="0" w:color="auto"/>
        <w:left w:val="none" w:sz="0" w:space="0" w:color="auto"/>
        <w:bottom w:val="none" w:sz="0" w:space="0" w:color="auto"/>
        <w:right w:val="none" w:sz="0" w:space="0" w:color="auto"/>
      </w:divBdr>
      <w:divsChild>
        <w:div w:id="242880074">
          <w:marLeft w:val="0"/>
          <w:marRight w:val="0"/>
          <w:marTop w:val="0"/>
          <w:marBottom w:val="0"/>
          <w:divBdr>
            <w:top w:val="none" w:sz="0" w:space="0" w:color="auto"/>
            <w:left w:val="none" w:sz="0" w:space="0" w:color="auto"/>
            <w:bottom w:val="none" w:sz="0" w:space="0" w:color="auto"/>
            <w:right w:val="none" w:sz="0" w:space="0" w:color="auto"/>
          </w:divBdr>
        </w:div>
        <w:div w:id="1649824858">
          <w:marLeft w:val="0"/>
          <w:marRight w:val="0"/>
          <w:marTop w:val="150"/>
          <w:marBottom w:val="0"/>
          <w:divBdr>
            <w:top w:val="none" w:sz="0" w:space="0" w:color="auto"/>
            <w:left w:val="none" w:sz="0" w:space="0" w:color="auto"/>
            <w:bottom w:val="none" w:sz="0" w:space="0" w:color="auto"/>
            <w:right w:val="none" w:sz="0" w:space="0" w:color="auto"/>
          </w:divBdr>
          <w:divsChild>
            <w:div w:id="899708777">
              <w:marLeft w:val="1155"/>
              <w:marRight w:val="0"/>
              <w:marTop w:val="0"/>
              <w:marBottom w:val="0"/>
              <w:divBdr>
                <w:top w:val="none" w:sz="0" w:space="0" w:color="auto"/>
                <w:left w:val="none" w:sz="0" w:space="0" w:color="auto"/>
                <w:bottom w:val="none" w:sz="0" w:space="0" w:color="auto"/>
                <w:right w:val="none" w:sz="0" w:space="0" w:color="auto"/>
              </w:divBdr>
            </w:div>
            <w:div w:id="594366636">
              <w:marLeft w:val="1155"/>
              <w:marRight w:val="0"/>
              <w:marTop w:val="0"/>
              <w:marBottom w:val="0"/>
              <w:divBdr>
                <w:top w:val="none" w:sz="0" w:space="0" w:color="auto"/>
                <w:left w:val="none" w:sz="0" w:space="0" w:color="auto"/>
                <w:bottom w:val="none" w:sz="0" w:space="0" w:color="auto"/>
                <w:right w:val="none" w:sz="0" w:space="0" w:color="auto"/>
              </w:divBdr>
            </w:div>
            <w:div w:id="192237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09844">
      <w:bodyDiv w:val="1"/>
      <w:marLeft w:val="0"/>
      <w:marRight w:val="0"/>
      <w:marTop w:val="0"/>
      <w:marBottom w:val="0"/>
      <w:divBdr>
        <w:top w:val="none" w:sz="0" w:space="0" w:color="auto"/>
        <w:left w:val="none" w:sz="0" w:space="0" w:color="auto"/>
        <w:bottom w:val="none" w:sz="0" w:space="0" w:color="auto"/>
        <w:right w:val="none" w:sz="0" w:space="0" w:color="auto"/>
      </w:divBdr>
      <w:divsChild>
        <w:div w:id="873888652">
          <w:marLeft w:val="0"/>
          <w:marRight w:val="0"/>
          <w:marTop w:val="0"/>
          <w:marBottom w:val="0"/>
          <w:divBdr>
            <w:top w:val="none" w:sz="0" w:space="0" w:color="auto"/>
            <w:left w:val="none" w:sz="0" w:space="0" w:color="auto"/>
            <w:bottom w:val="none" w:sz="0" w:space="0" w:color="auto"/>
            <w:right w:val="none" w:sz="0" w:space="0" w:color="auto"/>
          </w:divBdr>
        </w:div>
        <w:div w:id="180822139">
          <w:marLeft w:val="0"/>
          <w:marRight w:val="0"/>
          <w:marTop w:val="150"/>
          <w:marBottom w:val="0"/>
          <w:divBdr>
            <w:top w:val="none" w:sz="0" w:space="0" w:color="auto"/>
            <w:left w:val="none" w:sz="0" w:space="0" w:color="auto"/>
            <w:bottom w:val="none" w:sz="0" w:space="0" w:color="auto"/>
            <w:right w:val="none" w:sz="0" w:space="0" w:color="auto"/>
          </w:divBdr>
          <w:divsChild>
            <w:div w:id="1549419292">
              <w:marLeft w:val="1155"/>
              <w:marRight w:val="0"/>
              <w:marTop w:val="0"/>
              <w:marBottom w:val="0"/>
              <w:divBdr>
                <w:top w:val="none" w:sz="0" w:space="0" w:color="auto"/>
                <w:left w:val="none" w:sz="0" w:space="0" w:color="auto"/>
                <w:bottom w:val="none" w:sz="0" w:space="0" w:color="auto"/>
                <w:right w:val="none" w:sz="0" w:space="0" w:color="auto"/>
              </w:divBdr>
            </w:div>
            <w:div w:id="572161905">
              <w:marLeft w:val="1155"/>
              <w:marRight w:val="0"/>
              <w:marTop w:val="0"/>
              <w:marBottom w:val="0"/>
              <w:divBdr>
                <w:top w:val="none" w:sz="0" w:space="0" w:color="auto"/>
                <w:left w:val="none" w:sz="0" w:space="0" w:color="auto"/>
                <w:bottom w:val="none" w:sz="0" w:space="0" w:color="auto"/>
                <w:right w:val="none" w:sz="0" w:space="0" w:color="auto"/>
              </w:divBdr>
            </w:div>
            <w:div w:id="1346204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6632">
      <w:bodyDiv w:val="1"/>
      <w:marLeft w:val="0"/>
      <w:marRight w:val="0"/>
      <w:marTop w:val="0"/>
      <w:marBottom w:val="0"/>
      <w:divBdr>
        <w:top w:val="none" w:sz="0" w:space="0" w:color="auto"/>
        <w:left w:val="none" w:sz="0" w:space="0" w:color="auto"/>
        <w:bottom w:val="none" w:sz="0" w:space="0" w:color="auto"/>
        <w:right w:val="none" w:sz="0" w:space="0" w:color="auto"/>
      </w:divBdr>
      <w:divsChild>
        <w:div w:id="329791243">
          <w:marLeft w:val="0"/>
          <w:marRight w:val="0"/>
          <w:marTop w:val="0"/>
          <w:marBottom w:val="0"/>
          <w:divBdr>
            <w:top w:val="none" w:sz="0" w:space="0" w:color="auto"/>
            <w:left w:val="none" w:sz="0" w:space="0" w:color="auto"/>
            <w:bottom w:val="none" w:sz="0" w:space="0" w:color="auto"/>
            <w:right w:val="none" w:sz="0" w:space="0" w:color="auto"/>
          </w:divBdr>
        </w:div>
        <w:div w:id="1279332294">
          <w:marLeft w:val="0"/>
          <w:marRight w:val="0"/>
          <w:marTop w:val="150"/>
          <w:marBottom w:val="0"/>
          <w:divBdr>
            <w:top w:val="none" w:sz="0" w:space="0" w:color="auto"/>
            <w:left w:val="none" w:sz="0" w:space="0" w:color="auto"/>
            <w:bottom w:val="none" w:sz="0" w:space="0" w:color="auto"/>
            <w:right w:val="none" w:sz="0" w:space="0" w:color="auto"/>
          </w:divBdr>
          <w:divsChild>
            <w:div w:id="166287907">
              <w:marLeft w:val="1155"/>
              <w:marRight w:val="0"/>
              <w:marTop w:val="0"/>
              <w:marBottom w:val="0"/>
              <w:divBdr>
                <w:top w:val="none" w:sz="0" w:space="0" w:color="auto"/>
                <w:left w:val="none" w:sz="0" w:space="0" w:color="auto"/>
                <w:bottom w:val="none" w:sz="0" w:space="0" w:color="auto"/>
                <w:right w:val="none" w:sz="0" w:space="0" w:color="auto"/>
              </w:divBdr>
            </w:div>
            <w:div w:id="470824762">
              <w:marLeft w:val="1155"/>
              <w:marRight w:val="0"/>
              <w:marTop w:val="0"/>
              <w:marBottom w:val="0"/>
              <w:divBdr>
                <w:top w:val="none" w:sz="0" w:space="0" w:color="auto"/>
                <w:left w:val="none" w:sz="0" w:space="0" w:color="auto"/>
                <w:bottom w:val="none" w:sz="0" w:space="0" w:color="auto"/>
                <w:right w:val="none" w:sz="0" w:space="0" w:color="auto"/>
              </w:divBdr>
            </w:div>
            <w:div w:id="13020361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295004">
      <w:bodyDiv w:val="1"/>
      <w:marLeft w:val="0"/>
      <w:marRight w:val="0"/>
      <w:marTop w:val="0"/>
      <w:marBottom w:val="0"/>
      <w:divBdr>
        <w:top w:val="none" w:sz="0" w:space="0" w:color="auto"/>
        <w:left w:val="none" w:sz="0" w:space="0" w:color="auto"/>
        <w:bottom w:val="none" w:sz="0" w:space="0" w:color="auto"/>
        <w:right w:val="none" w:sz="0" w:space="0" w:color="auto"/>
      </w:divBdr>
      <w:divsChild>
        <w:div w:id="518859069">
          <w:marLeft w:val="0"/>
          <w:marRight w:val="0"/>
          <w:marTop w:val="0"/>
          <w:marBottom w:val="0"/>
          <w:divBdr>
            <w:top w:val="none" w:sz="0" w:space="0" w:color="auto"/>
            <w:left w:val="none" w:sz="0" w:space="0" w:color="auto"/>
            <w:bottom w:val="none" w:sz="0" w:space="0" w:color="auto"/>
            <w:right w:val="none" w:sz="0" w:space="0" w:color="auto"/>
          </w:divBdr>
        </w:div>
        <w:div w:id="230116425">
          <w:marLeft w:val="0"/>
          <w:marRight w:val="0"/>
          <w:marTop w:val="150"/>
          <w:marBottom w:val="0"/>
          <w:divBdr>
            <w:top w:val="none" w:sz="0" w:space="0" w:color="auto"/>
            <w:left w:val="none" w:sz="0" w:space="0" w:color="auto"/>
            <w:bottom w:val="none" w:sz="0" w:space="0" w:color="auto"/>
            <w:right w:val="none" w:sz="0" w:space="0" w:color="auto"/>
          </w:divBdr>
          <w:divsChild>
            <w:div w:id="1334917961">
              <w:marLeft w:val="1155"/>
              <w:marRight w:val="0"/>
              <w:marTop w:val="0"/>
              <w:marBottom w:val="0"/>
              <w:divBdr>
                <w:top w:val="none" w:sz="0" w:space="0" w:color="auto"/>
                <w:left w:val="none" w:sz="0" w:space="0" w:color="auto"/>
                <w:bottom w:val="none" w:sz="0" w:space="0" w:color="auto"/>
                <w:right w:val="none" w:sz="0" w:space="0" w:color="auto"/>
              </w:divBdr>
            </w:div>
            <w:div w:id="4095866">
              <w:marLeft w:val="1155"/>
              <w:marRight w:val="0"/>
              <w:marTop w:val="0"/>
              <w:marBottom w:val="0"/>
              <w:divBdr>
                <w:top w:val="none" w:sz="0" w:space="0" w:color="auto"/>
                <w:left w:val="none" w:sz="0" w:space="0" w:color="auto"/>
                <w:bottom w:val="none" w:sz="0" w:space="0" w:color="auto"/>
                <w:right w:val="none" w:sz="0" w:space="0" w:color="auto"/>
              </w:divBdr>
            </w:div>
            <w:div w:id="301425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07181">
      <w:bodyDiv w:val="1"/>
      <w:marLeft w:val="0"/>
      <w:marRight w:val="0"/>
      <w:marTop w:val="0"/>
      <w:marBottom w:val="0"/>
      <w:divBdr>
        <w:top w:val="none" w:sz="0" w:space="0" w:color="auto"/>
        <w:left w:val="none" w:sz="0" w:space="0" w:color="auto"/>
        <w:bottom w:val="none" w:sz="0" w:space="0" w:color="auto"/>
        <w:right w:val="none" w:sz="0" w:space="0" w:color="auto"/>
      </w:divBdr>
      <w:divsChild>
        <w:div w:id="330260844">
          <w:marLeft w:val="0"/>
          <w:marRight w:val="0"/>
          <w:marTop w:val="0"/>
          <w:marBottom w:val="0"/>
          <w:divBdr>
            <w:top w:val="none" w:sz="0" w:space="0" w:color="auto"/>
            <w:left w:val="none" w:sz="0" w:space="0" w:color="auto"/>
            <w:bottom w:val="none" w:sz="0" w:space="0" w:color="auto"/>
            <w:right w:val="none" w:sz="0" w:space="0" w:color="auto"/>
          </w:divBdr>
        </w:div>
        <w:div w:id="1586106160">
          <w:marLeft w:val="0"/>
          <w:marRight w:val="0"/>
          <w:marTop w:val="150"/>
          <w:marBottom w:val="0"/>
          <w:divBdr>
            <w:top w:val="none" w:sz="0" w:space="0" w:color="auto"/>
            <w:left w:val="none" w:sz="0" w:space="0" w:color="auto"/>
            <w:bottom w:val="none" w:sz="0" w:space="0" w:color="auto"/>
            <w:right w:val="none" w:sz="0" w:space="0" w:color="auto"/>
          </w:divBdr>
          <w:divsChild>
            <w:div w:id="1362390553">
              <w:marLeft w:val="1155"/>
              <w:marRight w:val="0"/>
              <w:marTop w:val="0"/>
              <w:marBottom w:val="0"/>
              <w:divBdr>
                <w:top w:val="none" w:sz="0" w:space="0" w:color="auto"/>
                <w:left w:val="none" w:sz="0" w:space="0" w:color="auto"/>
                <w:bottom w:val="none" w:sz="0" w:space="0" w:color="auto"/>
                <w:right w:val="none" w:sz="0" w:space="0" w:color="auto"/>
              </w:divBdr>
            </w:div>
            <w:div w:id="1516310802">
              <w:marLeft w:val="1155"/>
              <w:marRight w:val="0"/>
              <w:marTop w:val="0"/>
              <w:marBottom w:val="0"/>
              <w:divBdr>
                <w:top w:val="none" w:sz="0" w:space="0" w:color="auto"/>
                <w:left w:val="none" w:sz="0" w:space="0" w:color="auto"/>
                <w:bottom w:val="none" w:sz="0" w:space="0" w:color="auto"/>
                <w:right w:val="none" w:sz="0" w:space="0" w:color="auto"/>
              </w:divBdr>
            </w:div>
            <w:div w:id="1933197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0456">
      <w:bodyDiv w:val="1"/>
      <w:marLeft w:val="0"/>
      <w:marRight w:val="0"/>
      <w:marTop w:val="0"/>
      <w:marBottom w:val="0"/>
      <w:divBdr>
        <w:top w:val="none" w:sz="0" w:space="0" w:color="auto"/>
        <w:left w:val="none" w:sz="0" w:space="0" w:color="auto"/>
        <w:bottom w:val="none" w:sz="0" w:space="0" w:color="auto"/>
        <w:right w:val="none" w:sz="0" w:space="0" w:color="auto"/>
      </w:divBdr>
      <w:divsChild>
        <w:div w:id="1024599569">
          <w:marLeft w:val="0"/>
          <w:marRight w:val="0"/>
          <w:marTop w:val="0"/>
          <w:marBottom w:val="0"/>
          <w:divBdr>
            <w:top w:val="none" w:sz="0" w:space="0" w:color="auto"/>
            <w:left w:val="none" w:sz="0" w:space="0" w:color="auto"/>
            <w:bottom w:val="none" w:sz="0" w:space="0" w:color="auto"/>
            <w:right w:val="none" w:sz="0" w:space="0" w:color="auto"/>
          </w:divBdr>
        </w:div>
        <w:div w:id="339703997">
          <w:marLeft w:val="0"/>
          <w:marRight w:val="0"/>
          <w:marTop w:val="150"/>
          <w:marBottom w:val="0"/>
          <w:divBdr>
            <w:top w:val="none" w:sz="0" w:space="0" w:color="auto"/>
            <w:left w:val="none" w:sz="0" w:space="0" w:color="auto"/>
            <w:bottom w:val="none" w:sz="0" w:space="0" w:color="auto"/>
            <w:right w:val="none" w:sz="0" w:space="0" w:color="auto"/>
          </w:divBdr>
          <w:divsChild>
            <w:div w:id="307711484">
              <w:marLeft w:val="1155"/>
              <w:marRight w:val="0"/>
              <w:marTop w:val="0"/>
              <w:marBottom w:val="0"/>
              <w:divBdr>
                <w:top w:val="none" w:sz="0" w:space="0" w:color="auto"/>
                <w:left w:val="none" w:sz="0" w:space="0" w:color="auto"/>
                <w:bottom w:val="none" w:sz="0" w:space="0" w:color="auto"/>
                <w:right w:val="none" w:sz="0" w:space="0" w:color="auto"/>
              </w:divBdr>
            </w:div>
            <w:div w:id="1326780664">
              <w:marLeft w:val="1155"/>
              <w:marRight w:val="0"/>
              <w:marTop w:val="0"/>
              <w:marBottom w:val="0"/>
              <w:divBdr>
                <w:top w:val="none" w:sz="0" w:space="0" w:color="auto"/>
                <w:left w:val="none" w:sz="0" w:space="0" w:color="auto"/>
                <w:bottom w:val="none" w:sz="0" w:space="0" w:color="auto"/>
                <w:right w:val="none" w:sz="0" w:space="0" w:color="auto"/>
              </w:divBdr>
            </w:div>
            <w:div w:id="251740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0844586">
      <w:bodyDiv w:val="1"/>
      <w:marLeft w:val="0"/>
      <w:marRight w:val="0"/>
      <w:marTop w:val="0"/>
      <w:marBottom w:val="0"/>
      <w:divBdr>
        <w:top w:val="none" w:sz="0" w:space="0" w:color="auto"/>
        <w:left w:val="none" w:sz="0" w:space="0" w:color="auto"/>
        <w:bottom w:val="none" w:sz="0" w:space="0" w:color="auto"/>
        <w:right w:val="none" w:sz="0" w:space="0" w:color="auto"/>
      </w:divBdr>
      <w:divsChild>
        <w:div w:id="931859776">
          <w:marLeft w:val="0"/>
          <w:marRight w:val="0"/>
          <w:marTop w:val="0"/>
          <w:marBottom w:val="0"/>
          <w:divBdr>
            <w:top w:val="none" w:sz="0" w:space="0" w:color="auto"/>
            <w:left w:val="none" w:sz="0" w:space="0" w:color="auto"/>
            <w:bottom w:val="none" w:sz="0" w:space="0" w:color="auto"/>
            <w:right w:val="none" w:sz="0" w:space="0" w:color="auto"/>
          </w:divBdr>
        </w:div>
        <w:div w:id="459611873">
          <w:marLeft w:val="0"/>
          <w:marRight w:val="0"/>
          <w:marTop w:val="150"/>
          <w:marBottom w:val="0"/>
          <w:divBdr>
            <w:top w:val="none" w:sz="0" w:space="0" w:color="auto"/>
            <w:left w:val="none" w:sz="0" w:space="0" w:color="auto"/>
            <w:bottom w:val="none" w:sz="0" w:space="0" w:color="auto"/>
            <w:right w:val="none" w:sz="0" w:space="0" w:color="auto"/>
          </w:divBdr>
          <w:divsChild>
            <w:div w:id="431122619">
              <w:marLeft w:val="1155"/>
              <w:marRight w:val="0"/>
              <w:marTop w:val="0"/>
              <w:marBottom w:val="0"/>
              <w:divBdr>
                <w:top w:val="none" w:sz="0" w:space="0" w:color="auto"/>
                <w:left w:val="none" w:sz="0" w:space="0" w:color="auto"/>
                <w:bottom w:val="none" w:sz="0" w:space="0" w:color="auto"/>
                <w:right w:val="none" w:sz="0" w:space="0" w:color="auto"/>
              </w:divBdr>
            </w:div>
            <w:div w:id="2046321378">
              <w:marLeft w:val="1155"/>
              <w:marRight w:val="0"/>
              <w:marTop w:val="0"/>
              <w:marBottom w:val="0"/>
              <w:divBdr>
                <w:top w:val="none" w:sz="0" w:space="0" w:color="auto"/>
                <w:left w:val="none" w:sz="0" w:space="0" w:color="auto"/>
                <w:bottom w:val="none" w:sz="0" w:space="0" w:color="auto"/>
                <w:right w:val="none" w:sz="0" w:space="0" w:color="auto"/>
              </w:divBdr>
            </w:div>
            <w:div w:id="741104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21369">
      <w:bodyDiv w:val="1"/>
      <w:marLeft w:val="0"/>
      <w:marRight w:val="0"/>
      <w:marTop w:val="0"/>
      <w:marBottom w:val="0"/>
      <w:divBdr>
        <w:top w:val="none" w:sz="0" w:space="0" w:color="auto"/>
        <w:left w:val="none" w:sz="0" w:space="0" w:color="auto"/>
        <w:bottom w:val="none" w:sz="0" w:space="0" w:color="auto"/>
        <w:right w:val="none" w:sz="0" w:space="0" w:color="auto"/>
      </w:divBdr>
      <w:divsChild>
        <w:div w:id="44448688">
          <w:marLeft w:val="0"/>
          <w:marRight w:val="0"/>
          <w:marTop w:val="0"/>
          <w:marBottom w:val="0"/>
          <w:divBdr>
            <w:top w:val="none" w:sz="0" w:space="0" w:color="auto"/>
            <w:left w:val="none" w:sz="0" w:space="0" w:color="auto"/>
            <w:bottom w:val="none" w:sz="0" w:space="0" w:color="auto"/>
            <w:right w:val="none" w:sz="0" w:space="0" w:color="auto"/>
          </w:divBdr>
        </w:div>
        <w:div w:id="810050875">
          <w:marLeft w:val="0"/>
          <w:marRight w:val="0"/>
          <w:marTop w:val="150"/>
          <w:marBottom w:val="0"/>
          <w:divBdr>
            <w:top w:val="none" w:sz="0" w:space="0" w:color="auto"/>
            <w:left w:val="none" w:sz="0" w:space="0" w:color="auto"/>
            <w:bottom w:val="none" w:sz="0" w:space="0" w:color="auto"/>
            <w:right w:val="none" w:sz="0" w:space="0" w:color="auto"/>
          </w:divBdr>
          <w:divsChild>
            <w:div w:id="418601246">
              <w:marLeft w:val="1155"/>
              <w:marRight w:val="0"/>
              <w:marTop w:val="0"/>
              <w:marBottom w:val="0"/>
              <w:divBdr>
                <w:top w:val="none" w:sz="0" w:space="0" w:color="auto"/>
                <w:left w:val="none" w:sz="0" w:space="0" w:color="auto"/>
                <w:bottom w:val="none" w:sz="0" w:space="0" w:color="auto"/>
                <w:right w:val="none" w:sz="0" w:space="0" w:color="auto"/>
              </w:divBdr>
            </w:div>
            <w:div w:id="1973175043">
              <w:marLeft w:val="1155"/>
              <w:marRight w:val="0"/>
              <w:marTop w:val="0"/>
              <w:marBottom w:val="0"/>
              <w:divBdr>
                <w:top w:val="none" w:sz="0" w:space="0" w:color="auto"/>
                <w:left w:val="none" w:sz="0" w:space="0" w:color="auto"/>
                <w:bottom w:val="none" w:sz="0" w:space="0" w:color="auto"/>
                <w:right w:val="none" w:sz="0" w:space="0" w:color="auto"/>
              </w:divBdr>
            </w:div>
            <w:div w:id="2020809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5473">
      <w:bodyDiv w:val="1"/>
      <w:marLeft w:val="0"/>
      <w:marRight w:val="0"/>
      <w:marTop w:val="0"/>
      <w:marBottom w:val="0"/>
      <w:divBdr>
        <w:top w:val="none" w:sz="0" w:space="0" w:color="auto"/>
        <w:left w:val="none" w:sz="0" w:space="0" w:color="auto"/>
        <w:bottom w:val="none" w:sz="0" w:space="0" w:color="auto"/>
        <w:right w:val="none" w:sz="0" w:space="0" w:color="auto"/>
      </w:divBdr>
      <w:divsChild>
        <w:div w:id="963316495">
          <w:marLeft w:val="0"/>
          <w:marRight w:val="0"/>
          <w:marTop w:val="0"/>
          <w:marBottom w:val="0"/>
          <w:divBdr>
            <w:top w:val="none" w:sz="0" w:space="0" w:color="auto"/>
            <w:left w:val="none" w:sz="0" w:space="0" w:color="auto"/>
            <w:bottom w:val="none" w:sz="0" w:space="0" w:color="auto"/>
            <w:right w:val="none" w:sz="0" w:space="0" w:color="auto"/>
          </w:divBdr>
        </w:div>
        <w:div w:id="463238793">
          <w:marLeft w:val="0"/>
          <w:marRight w:val="0"/>
          <w:marTop w:val="150"/>
          <w:marBottom w:val="0"/>
          <w:divBdr>
            <w:top w:val="none" w:sz="0" w:space="0" w:color="auto"/>
            <w:left w:val="none" w:sz="0" w:space="0" w:color="auto"/>
            <w:bottom w:val="none" w:sz="0" w:space="0" w:color="auto"/>
            <w:right w:val="none" w:sz="0" w:space="0" w:color="auto"/>
          </w:divBdr>
          <w:divsChild>
            <w:div w:id="100154373">
              <w:marLeft w:val="1155"/>
              <w:marRight w:val="0"/>
              <w:marTop w:val="0"/>
              <w:marBottom w:val="0"/>
              <w:divBdr>
                <w:top w:val="none" w:sz="0" w:space="0" w:color="auto"/>
                <w:left w:val="none" w:sz="0" w:space="0" w:color="auto"/>
                <w:bottom w:val="none" w:sz="0" w:space="0" w:color="auto"/>
                <w:right w:val="none" w:sz="0" w:space="0" w:color="auto"/>
              </w:divBdr>
            </w:div>
            <w:div w:id="822820640">
              <w:marLeft w:val="1155"/>
              <w:marRight w:val="0"/>
              <w:marTop w:val="0"/>
              <w:marBottom w:val="0"/>
              <w:divBdr>
                <w:top w:val="none" w:sz="0" w:space="0" w:color="auto"/>
                <w:left w:val="none" w:sz="0" w:space="0" w:color="auto"/>
                <w:bottom w:val="none" w:sz="0" w:space="0" w:color="auto"/>
                <w:right w:val="none" w:sz="0" w:space="0" w:color="auto"/>
              </w:divBdr>
            </w:div>
            <w:div w:id="1034618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616389">
      <w:bodyDiv w:val="1"/>
      <w:marLeft w:val="0"/>
      <w:marRight w:val="0"/>
      <w:marTop w:val="0"/>
      <w:marBottom w:val="0"/>
      <w:divBdr>
        <w:top w:val="none" w:sz="0" w:space="0" w:color="auto"/>
        <w:left w:val="none" w:sz="0" w:space="0" w:color="auto"/>
        <w:bottom w:val="none" w:sz="0" w:space="0" w:color="auto"/>
        <w:right w:val="none" w:sz="0" w:space="0" w:color="auto"/>
      </w:divBdr>
      <w:divsChild>
        <w:div w:id="1237937808">
          <w:marLeft w:val="0"/>
          <w:marRight w:val="0"/>
          <w:marTop w:val="0"/>
          <w:marBottom w:val="0"/>
          <w:divBdr>
            <w:top w:val="none" w:sz="0" w:space="0" w:color="auto"/>
            <w:left w:val="none" w:sz="0" w:space="0" w:color="auto"/>
            <w:bottom w:val="none" w:sz="0" w:space="0" w:color="auto"/>
            <w:right w:val="none" w:sz="0" w:space="0" w:color="auto"/>
          </w:divBdr>
        </w:div>
        <w:div w:id="5139411">
          <w:marLeft w:val="0"/>
          <w:marRight w:val="0"/>
          <w:marTop w:val="150"/>
          <w:marBottom w:val="0"/>
          <w:divBdr>
            <w:top w:val="none" w:sz="0" w:space="0" w:color="auto"/>
            <w:left w:val="none" w:sz="0" w:space="0" w:color="auto"/>
            <w:bottom w:val="none" w:sz="0" w:space="0" w:color="auto"/>
            <w:right w:val="none" w:sz="0" w:space="0" w:color="auto"/>
          </w:divBdr>
          <w:divsChild>
            <w:div w:id="619990715">
              <w:marLeft w:val="1155"/>
              <w:marRight w:val="0"/>
              <w:marTop w:val="0"/>
              <w:marBottom w:val="0"/>
              <w:divBdr>
                <w:top w:val="none" w:sz="0" w:space="0" w:color="auto"/>
                <w:left w:val="none" w:sz="0" w:space="0" w:color="auto"/>
                <w:bottom w:val="none" w:sz="0" w:space="0" w:color="auto"/>
                <w:right w:val="none" w:sz="0" w:space="0" w:color="auto"/>
              </w:divBdr>
            </w:div>
            <w:div w:id="196354258">
              <w:marLeft w:val="1155"/>
              <w:marRight w:val="0"/>
              <w:marTop w:val="0"/>
              <w:marBottom w:val="0"/>
              <w:divBdr>
                <w:top w:val="none" w:sz="0" w:space="0" w:color="auto"/>
                <w:left w:val="none" w:sz="0" w:space="0" w:color="auto"/>
                <w:bottom w:val="none" w:sz="0" w:space="0" w:color="auto"/>
                <w:right w:val="none" w:sz="0" w:space="0" w:color="auto"/>
              </w:divBdr>
            </w:div>
            <w:div w:id="672612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16038">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281173">
      <w:bodyDiv w:val="1"/>
      <w:marLeft w:val="0"/>
      <w:marRight w:val="0"/>
      <w:marTop w:val="0"/>
      <w:marBottom w:val="0"/>
      <w:divBdr>
        <w:top w:val="none" w:sz="0" w:space="0" w:color="auto"/>
        <w:left w:val="none" w:sz="0" w:space="0" w:color="auto"/>
        <w:bottom w:val="none" w:sz="0" w:space="0" w:color="auto"/>
        <w:right w:val="none" w:sz="0" w:space="0" w:color="auto"/>
      </w:divBdr>
      <w:divsChild>
        <w:div w:id="309480827">
          <w:marLeft w:val="0"/>
          <w:marRight w:val="0"/>
          <w:marTop w:val="0"/>
          <w:marBottom w:val="0"/>
          <w:divBdr>
            <w:top w:val="none" w:sz="0" w:space="0" w:color="auto"/>
            <w:left w:val="none" w:sz="0" w:space="0" w:color="auto"/>
            <w:bottom w:val="none" w:sz="0" w:space="0" w:color="auto"/>
            <w:right w:val="none" w:sz="0" w:space="0" w:color="auto"/>
          </w:divBdr>
        </w:div>
        <w:div w:id="851409980">
          <w:marLeft w:val="0"/>
          <w:marRight w:val="0"/>
          <w:marTop w:val="150"/>
          <w:marBottom w:val="0"/>
          <w:divBdr>
            <w:top w:val="none" w:sz="0" w:space="0" w:color="auto"/>
            <w:left w:val="none" w:sz="0" w:space="0" w:color="auto"/>
            <w:bottom w:val="none" w:sz="0" w:space="0" w:color="auto"/>
            <w:right w:val="none" w:sz="0" w:space="0" w:color="auto"/>
          </w:divBdr>
          <w:divsChild>
            <w:div w:id="418841543">
              <w:marLeft w:val="1155"/>
              <w:marRight w:val="0"/>
              <w:marTop w:val="0"/>
              <w:marBottom w:val="0"/>
              <w:divBdr>
                <w:top w:val="none" w:sz="0" w:space="0" w:color="auto"/>
                <w:left w:val="none" w:sz="0" w:space="0" w:color="auto"/>
                <w:bottom w:val="none" w:sz="0" w:space="0" w:color="auto"/>
                <w:right w:val="none" w:sz="0" w:space="0" w:color="auto"/>
              </w:divBdr>
            </w:div>
            <w:div w:id="1731079012">
              <w:marLeft w:val="1155"/>
              <w:marRight w:val="0"/>
              <w:marTop w:val="0"/>
              <w:marBottom w:val="0"/>
              <w:divBdr>
                <w:top w:val="none" w:sz="0" w:space="0" w:color="auto"/>
                <w:left w:val="none" w:sz="0" w:space="0" w:color="auto"/>
                <w:bottom w:val="none" w:sz="0" w:space="0" w:color="auto"/>
                <w:right w:val="none" w:sz="0" w:space="0" w:color="auto"/>
              </w:divBdr>
            </w:div>
            <w:div w:id="983853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38242">
      <w:bodyDiv w:val="1"/>
      <w:marLeft w:val="0"/>
      <w:marRight w:val="0"/>
      <w:marTop w:val="0"/>
      <w:marBottom w:val="0"/>
      <w:divBdr>
        <w:top w:val="none" w:sz="0" w:space="0" w:color="auto"/>
        <w:left w:val="none" w:sz="0" w:space="0" w:color="auto"/>
        <w:bottom w:val="none" w:sz="0" w:space="0" w:color="auto"/>
        <w:right w:val="none" w:sz="0" w:space="0" w:color="auto"/>
      </w:divBdr>
      <w:divsChild>
        <w:div w:id="1236552797">
          <w:marLeft w:val="0"/>
          <w:marRight w:val="0"/>
          <w:marTop w:val="0"/>
          <w:marBottom w:val="0"/>
          <w:divBdr>
            <w:top w:val="none" w:sz="0" w:space="0" w:color="auto"/>
            <w:left w:val="none" w:sz="0" w:space="0" w:color="auto"/>
            <w:bottom w:val="none" w:sz="0" w:space="0" w:color="auto"/>
            <w:right w:val="none" w:sz="0" w:space="0" w:color="auto"/>
          </w:divBdr>
        </w:div>
        <w:div w:id="1322659457">
          <w:marLeft w:val="0"/>
          <w:marRight w:val="0"/>
          <w:marTop w:val="150"/>
          <w:marBottom w:val="0"/>
          <w:divBdr>
            <w:top w:val="none" w:sz="0" w:space="0" w:color="auto"/>
            <w:left w:val="none" w:sz="0" w:space="0" w:color="auto"/>
            <w:bottom w:val="none" w:sz="0" w:space="0" w:color="auto"/>
            <w:right w:val="none" w:sz="0" w:space="0" w:color="auto"/>
          </w:divBdr>
          <w:divsChild>
            <w:div w:id="2009090139">
              <w:marLeft w:val="1155"/>
              <w:marRight w:val="0"/>
              <w:marTop w:val="0"/>
              <w:marBottom w:val="0"/>
              <w:divBdr>
                <w:top w:val="none" w:sz="0" w:space="0" w:color="auto"/>
                <w:left w:val="none" w:sz="0" w:space="0" w:color="auto"/>
                <w:bottom w:val="none" w:sz="0" w:space="0" w:color="auto"/>
                <w:right w:val="none" w:sz="0" w:space="0" w:color="auto"/>
              </w:divBdr>
            </w:div>
            <w:div w:id="1662003620">
              <w:marLeft w:val="1155"/>
              <w:marRight w:val="0"/>
              <w:marTop w:val="0"/>
              <w:marBottom w:val="0"/>
              <w:divBdr>
                <w:top w:val="none" w:sz="0" w:space="0" w:color="auto"/>
                <w:left w:val="none" w:sz="0" w:space="0" w:color="auto"/>
                <w:bottom w:val="none" w:sz="0" w:space="0" w:color="auto"/>
                <w:right w:val="none" w:sz="0" w:space="0" w:color="auto"/>
              </w:divBdr>
            </w:div>
            <w:div w:id="2090423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4991190">
      <w:bodyDiv w:val="1"/>
      <w:marLeft w:val="0"/>
      <w:marRight w:val="0"/>
      <w:marTop w:val="0"/>
      <w:marBottom w:val="0"/>
      <w:divBdr>
        <w:top w:val="none" w:sz="0" w:space="0" w:color="auto"/>
        <w:left w:val="none" w:sz="0" w:space="0" w:color="auto"/>
        <w:bottom w:val="none" w:sz="0" w:space="0" w:color="auto"/>
        <w:right w:val="none" w:sz="0" w:space="0" w:color="auto"/>
      </w:divBdr>
      <w:divsChild>
        <w:div w:id="1790395632">
          <w:marLeft w:val="0"/>
          <w:marRight w:val="0"/>
          <w:marTop w:val="0"/>
          <w:marBottom w:val="0"/>
          <w:divBdr>
            <w:top w:val="none" w:sz="0" w:space="0" w:color="auto"/>
            <w:left w:val="none" w:sz="0" w:space="0" w:color="auto"/>
            <w:bottom w:val="none" w:sz="0" w:space="0" w:color="auto"/>
            <w:right w:val="none" w:sz="0" w:space="0" w:color="auto"/>
          </w:divBdr>
        </w:div>
        <w:div w:id="717315623">
          <w:marLeft w:val="0"/>
          <w:marRight w:val="0"/>
          <w:marTop w:val="150"/>
          <w:marBottom w:val="0"/>
          <w:divBdr>
            <w:top w:val="none" w:sz="0" w:space="0" w:color="auto"/>
            <w:left w:val="none" w:sz="0" w:space="0" w:color="auto"/>
            <w:bottom w:val="none" w:sz="0" w:space="0" w:color="auto"/>
            <w:right w:val="none" w:sz="0" w:space="0" w:color="auto"/>
          </w:divBdr>
          <w:divsChild>
            <w:div w:id="194009044">
              <w:marLeft w:val="1155"/>
              <w:marRight w:val="0"/>
              <w:marTop w:val="0"/>
              <w:marBottom w:val="0"/>
              <w:divBdr>
                <w:top w:val="none" w:sz="0" w:space="0" w:color="auto"/>
                <w:left w:val="none" w:sz="0" w:space="0" w:color="auto"/>
                <w:bottom w:val="none" w:sz="0" w:space="0" w:color="auto"/>
                <w:right w:val="none" w:sz="0" w:space="0" w:color="auto"/>
              </w:divBdr>
            </w:div>
            <w:div w:id="187721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647229">
      <w:bodyDiv w:val="1"/>
      <w:marLeft w:val="0"/>
      <w:marRight w:val="0"/>
      <w:marTop w:val="0"/>
      <w:marBottom w:val="0"/>
      <w:divBdr>
        <w:top w:val="none" w:sz="0" w:space="0" w:color="auto"/>
        <w:left w:val="none" w:sz="0" w:space="0" w:color="auto"/>
        <w:bottom w:val="none" w:sz="0" w:space="0" w:color="auto"/>
        <w:right w:val="none" w:sz="0" w:space="0" w:color="auto"/>
      </w:divBdr>
      <w:divsChild>
        <w:div w:id="1462263066">
          <w:marLeft w:val="0"/>
          <w:marRight w:val="0"/>
          <w:marTop w:val="0"/>
          <w:marBottom w:val="0"/>
          <w:divBdr>
            <w:top w:val="none" w:sz="0" w:space="0" w:color="auto"/>
            <w:left w:val="none" w:sz="0" w:space="0" w:color="auto"/>
            <w:bottom w:val="none" w:sz="0" w:space="0" w:color="auto"/>
            <w:right w:val="none" w:sz="0" w:space="0" w:color="auto"/>
          </w:divBdr>
        </w:div>
        <w:div w:id="1784761514">
          <w:marLeft w:val="0"/>
          <w:marRight w:val="0"/>
          <w:marTop w:val="150"/>
          <w:marBottom w:val="0"/>
          <w:divBdr>
            <w:top w:val="none" w:sz="0" w:space="0" w:color="auto"/>
            <w:left w:val="none" w:sz="0" w:space="0" w:color="auto"/>
            <w:bottom w:val="none" w:sz="0" w:space="0" w:color="auto"/>
            <w:right w:val="none" w:sz="0" w:space="0" w:color="auto"/>
          </w:divBdr>
          <w:divsChild>
            <w:div w:id="1583560223">
              <w:marLeft w:val="1155"/>
              <w:marRight w:val="0"/>
              <w:marTop w:val="0"/>
              <w:marBottom w:val="0"/>
              <w:divBdr>
                <w:top w:val="none" w:sz="0" w:space="0" w:color="auto"/>
                <w:left w:val="none" w:sz="0" w:space="0" w:color="auto"/>
                <w:bottom w:val="none" w:sz="0" w:space="0" w:color="auto"/>
                <w:right w:val="none" w:sz="0" w:space="0" w:color="auto"/>
              </w:divBdr>
            </w:div>
            <w:div w:id="1625194209">
              <w:marLeft w:val="1155"/>
              <w:marRight w:val="0"/>
              <w:marTop w:val="0"/>
              <w:marBottom w:val="0"/>
              <w:divBdr>
                <w:top w:val="none" w:sz="0" w:space="0" w:color="auto"/>
                <w:left w:val="none" w:sz="0" w:space="0" w:color="auto"/>
                <w:bottom w:val="none" w:sz="0" w:space="0" w:color="auto"/>
                <w:right w:val="none" w:sz="0" w:space="0" w:color="auto"/>
              </w:divBdr>
            </w:div>
            <w:div w:id="95926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59920">
      <w:bodyDiv w:val="1"/>
      <w:marLeft w:val="0"/>
      <w:marRight w:val="0"/>
      <w:marTop w:val="0"/>
      <w:marBottom w:val="0"/>
      <w:divBdr>
        <w:top w:val="none" w:sz="0" w:space="0" w:color="auto"/>
        <w:left w:val="none" w:sz="0" w:space="0" w:color="auto"/>
        <w:bottom w:val="none" w:sz="0" w:space="0" w:color="auto"/>
        <w:right w:val="none" w:sz="0" w:space="0" w:color="auto"/>
      </w:divBdr>
      <w:divsChild>
        <w:div w:id="2018191509">
          <w:marLeft w:val="0"/>
          <w:marRight w:val="0"/>
          <w:marTop w:val="0"/>
          <w:marBottom w:val="0"/>
          <w:divBdr>
            <w:top w:val="none" w:sz="0" w:space="0" w:color="auto"/>
            <w:left w:val="none" w:sz="0" w:space="0" w:color="auto"/>
            <w:bottom w:val="none" w:sz="0" w:space="0" w:color="auto"/>
            <w:right w:val="none" w:sz="0" w:space="0" w:color="auto"/>
          </w:divBdr>
        </w:div>
        <w:div w:id="1507357261">
          <w:marLeft w:val="0"/>
          <w:marRight w:val="0"/>
          <w:marTop w:val="150"/>
          <w:marBottom w:val="0"/>
          <w:divBdr>
            <w:top w:val="none" w:sz="0" w:space="0" w:color="auto"/>
            <w:left w:val="none" w:sz="0" w:space="0" w:color="auto"/>
            <w:bottom w:val="none" w:sz="0" w:space="0" w:color="auto"/>
            <w:right w:val="none" w:sz="0" w:space="0" w:color="auto"/>
          </w:divBdr>
          <w:divsChild>
            <w:div w:id="888877521">
              <w:marLeft w:val="1155"/>
              <w:marRight w:val="0"/>
              <w:marTop w:val="0"/>
              <w:marBottom w:val="0"/>
              <w:divBdr>
                <w:top w:val="none" w:sz="0" w:space="0" w:color="auto"/>
                <w:left w:val="none" w:sz="0" w:space="0" w:color="auto"/>
                <w:bottom w:val="none" w:sz="0" w:space="0" w:color="auto"/>
                <w:right w:val="none" w:sz="0" w:space="0" w:color="auto"/>
              </w:divBdr>
            </w:div>
            <w:div w:id="672270141">
              <w:marLeft w:val="1155"/>
              <w:marRight w:val="0"/>
              <w:marTop w:val="0"/>
              <w:marBottom w:val="0"/>
              <w:divBdr>
                <w:top w:val="none" w:sz="0" w:space="0" w:color="auto"/>
                <w:left w:val="none" w:sz="0" w:space="0" w:color="auto"/>
                <w:bottom w:val="none" w:sz="0" w:space="0" w:color="auto"/>
                <w:right w:val="none" w:sz="0" w:space="0" w:color="auto"/>
              </w:divBdr>
            </w:div>
            <w:div w:id="1223562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45998">
      <w:bodyDiv w:val="1"/>
      <w:marLeft w:val="0"/>
      <w:marRight w:val="0"/>
      <w:marTop w:val="0"/>
      <w:marBottom w:val="0"/>
      <w:divBdr>
        <w:top w:val="none" w:sz="0" w:space="0" w:color="auto"/>
        <w:left w:val="none" w:sz="0" w:space="0" w:color="auto"/>
        <w:bottom w:val="none" w:sz="0" w:space="0" w:color="auto"/>
        <w:right w:val="none" w:sz="0" w:space="0" w:color="auto"/>
      </w:divBdr>
      <w:divsChild>
        <w:div w:id="1567912778">
          <w:marLeft w:val="0"/>
          <w:marRight w:val="0"/>
          <w:marTop w:val="0"/>
          <w:marBottom w:val="0"/>
          <w:divBdr>
            <w:top w:val="none" w:sz="0" w:space="0" w:color="auto"/>
            <w:left w:val="none" w:sz="0" w:space="0" w:color="auto"/>
            <w:bottom w:val="none" w:sz="0" w:space="0" w:color="auto"/>
            <w:right w:val="none" w:sz="0" w:space="0" w:color="auto"/>
          </w:divBdr>
        </w:div>
        <w:div w:id="2094470523">
          <w:marLeft w:val="0"/>
          <w:marRight w:val="0"/>
          <w:marTop w:val="150"/>
          <w:marBottom w:val="0"/>
          <w:divBdr>
            <w:top w:val="none" w:sz="0" w:space="0" w:color="auto"/>
            <w:left w:val="none" w:sz="0" w:space="0" w:color="auto"/>
            <w:bottom w:val="none" w:sz="0" w:space="0" w:color="auto"/>
            <w:right w:val="none" w:sz="0" w:space="0" w:color="auto"/>
          </w:divBdr>
          <w:divsChild>
            <w:div w:id="785931086">
              <w:marLeft w:val="1155"/>
              <w:marRight w:val="0"/>
              <w:marTop w:val="0"/>
              <w:marBottom w:val="0"/>
              <w:divBdr>
                <w:top w:val="none" w:sz="0" w:space="0" w:color="auto"/>
                <w:left w:val="none" w:sz="0" w:space="0" w:color="auto"/>
                <w:bottom w:val="none" w:sz="0" w:space="0" w:color="auto"/>
                <w:right w:val="none" w:sz="0" w:space="0" w:color="auto"/>
              </w:divBdr>
            </w:div>
            <w:div w:id="1617567037">
              <w:marLeft w:val="1155"/>
              <w:marRight w:val="0"/>
              <w:marTop w:val="0"/>
              <w:marBottom w:val="0"/>
              <w:divBdr>
                <w:top w:val="none" w:sz="0" w:space="0" w:color="auto"/>
                <w:left w:val="none" w:sz="0" w:space="0" w:color="auto"/>
                <w:bottom w:val="none" w:sz="0" w:space="0" w:color="auto"/>
                <w:right w:val="none" w:sz="0" w:space="0" w:color="auto"/>
              </w:divBdr>
            </w:div>
            <w:div w:id="131579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256363">
      <w:bodyDiv w:val="1"/>
      <w:marLeft w:val="0"/>
      <w:marRight w:val="0"/>
      <w:marTop w:val="0"/>
      <w:marBottom w:val="0"/>
      <w:divBdr>
        <w:top w:val="none" w:sz="0" w:space="0" w:color="auto"/>
        <w:left w:val="none" w:sz="0" w:space="0" w:color="auto"/>
        <w:bottom w:val="none" w:sz="0" w:space="0" w:color="auto"/>
        <w:right w:val="none" w:sz="0" w:space="0" w:color="auto"/>
      </w:divBdr>
      <w:divsChild>
        <w:div w:id="1210805662">
          <w:marLeft w:val="0"/>
          <w:marRight w:val="0"/>
          <w:marTop w:val="0"/>
          <w:marBottom w:val="0"/>
          <w:divBdr>
            <w:top w:val="none" w:sz="0" w:space="0" w:color="auto"/>
            <w:left w:val="none" w:sz="0" w:space="0" w:color="auto"/>
            <w:bottom w:val="none" w:sz="0" w:space="0" w:color="auto"/>
            <w:right w:val="none" w:sz="0" w:space="0" w:color="auto"/>
          </w:divBdr>
        </w:div>
        <w:div w:id="328872501">
          <w:marLeft w:val="0"/>
          <w:marRight w:val="0"/>
          <w:marTop w:val="150"/>
          <w:marBottom w:val="0"/>
          <w:divBdr>
            <w:top w:val="none" w:sz="0" w:space="0" w:color="auto"/>
            <w:left w:val="none" w:sz="0" w:space="0" w:color="auto"/>
            <w:bottom w:val="none" w:sz="0" w:space="0" w:color="auto"/>
            <w:right w:val="none" w:sz="0" w:space="0" w:color="auto"/>
          </w:divBdr>
          <w:divsChild>
            <w:div w:id="1951619559">
              <w:marLeft w:val="1155"/>
              <w:marRight w:val="0"/>
              <w:marTop w:val="0"/>
              <w:marBottom w:val="0"/>
              <w:divBdr>
                <w:top w:val="none" w:sz="0" w:space="0" w:color="auto"/>
                <w:left w:val="none" w:sz="0" w:space="0" w:color="auto"/>
                <w:bottom w:val="none" w:sz="0" w:space="0" w:color="auto"/>
                <w:right w:val="none" w:sz="0" w:space="0" w:color="auto"/>
              </w:divBdr>
            </w:div>
            <w:div w:id="370768479">
              <w:marLeft w:val="1155"/>
              <w:marRight w:val="0"/>
              <w:marTop w:val="0"/>
              <w:marBottom w:val="0"/>
              <w:divBdr>
                <w:top w:val="none" w:sz="0" w:space="0" w:color="auto"/>
                <w:left w:val="none" w:sz="0" w:space="0" w:color="auto"/>
                <w:bottom w:val="none" w:sz="0" w:space="0" w:color="auto"/>
                <w:right w:val="none" w:sz="0" w:space="0" w:color="auto"/>
              </w:divBdr>
            </w:div>
            <w:div w:id="875040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47723">
      <w:bodyDiv w:val="1"/>
      <w:marLeft w:val="0"/>
      <w:marRight w:val="0"/>
      <w:marTop w:val="0"/>
      <w:marBottom w:val="0"/>
      <w:divBdr>
        <w:top w:val="none" w:sz="0" w:space="0" w:color="auto"/>
        <w:left w:val="none" w:sz="0" w:space="0" w:color="auto"/>
        <w:bottom w:val="none" w:sz="0" w:space="0" w:color="auto"/>
        <w:right w:val="none" w:sz="0" w:space="0" w:color="auto"/>
      </w:divBdr>
      <w:divsChild>
        <w:div w:id="1555235429">
          <w:marLeft w:val="0"/>
          <w:marRight w:val="0"/>
          <w:marTop w:val="0"/>
          <w:marBottom w:val="0"/>
          <w:divBdr>
            <w:top w:val="none" w:sz="0" w:space="0" w:color="auto"/>
            <w:left w:val="none" w:sz="0" w:space="0" w:color="auto"/>
            <w:bottom w:val="none" w:sz="0" w:space="0" w:color="auto"/>
            <w:right w:val="none" w:sz="0" w:space="0" w:color="auto"/>
          </w:divBdr>
        </w:div>
        <w:div w:id="1951819671">
          <w:marLeft w:val="0"/>
          <w:marRight w:val="0"/>
          <w:marTop w:val="150"/>
          <w:marBottom w:val="0"/>
          <w:divBdr>
            <w:top w:val="none" w:sz="0" w:space="0" w:color="auto"/>
            <w:left w:val="none" w:sz="0" w:space="0" w:color="auto"/>
            <w:bottom w:val="none" w:sz="0" w:space="0" w:color="auto"/>
            <w:right w:val="none" w:sz="0" w:space="0" w:color="auto"/>
          </w:divBdr>
          <w:divsChild>
            <w:div w:id="311258180">
              <w:marLeft w:val="1155"/>
              <w:marRight w:val="0"/>
              <w:marTop w:val="0"/>
              <w:marBottom w:val="0"/>
              <w:divBdr>
                <w:top w:val="none" w:sz="0" w:space="0" w:color="auto"/>
                <w:left w:val="none" w:sz="0" w:space="0" w:color="auto"/>
                <w:bottom w:val="none" w:sz="0" w:space="0" w:color="auto"/>
                <w:right w:val="none" w:sz="0" w:space="0" w:color="auto"/>
              </w:divBdr>
            </w:div>
            <w:div w:id="130370437">
              <w:marLeft w:val="1155"/>
              <w:marRight w:val="0"/>
              <w:marTop w:val="0"/>
              <w:marBottom w:val="0"/>
              <w:divBdr>
                <w:top w:val="none" w:sz="0" w:space="0" w:color="auto"/>
                <w:left w:val="none" w:sz="0" w:space="0" w:color="auto"/>
                <w:bottom w:val="none" w:sz="0" w:space="0" w:color="auto"/>
                <w:right w:val="none" w:sz="0" w:space="0" w:color="auto"/>
              </w:divBdr>
            </w:div>
            <w:div w:id="1309672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48028">
      <w:bodyDiv w:val="1"/>
      <w:marLeft w:val="0"/>
      <w:marRight w:val="0"/>
      <w:marTop w:val="0"/>
      <w:marBottom w:val="0"/>
      <w:divBdr>
        <w:top w:val="none" w:sz="0" w:space="0" w:color="auto"/>
        <w:left w:val="none" w:sz="0" w:space="0" w:color="auto"/>
        <w:bottom w:val="none" w:sz="0" w:space="0" w:color="auto"/>
        <w:right w:val="none" w:sz="0" w:space="0" w:color="auto"/>
      </w:divBdr>
      <w:divsChild>
        <w:div w:id="996882228">
          <w:marLeft w:val="0"/>
          <w:marRight w:val="0"/>
          <w:marTop w:val="0"/>
          <w:marBottom w:val="0"/>
          <w:divBdr>
            <w:top w:val="none" w:sz="0" w:space="0" w:color="auto"/>
            <w:left w:val="none" w:sz="0" w:space="0" w:color="auto"/>
            <w:bottom w:val="none" w:sz="0" w:space="0" w:color="auto"/>
            <w:right w:val="none" w:sz="0" w:space="0" w:color="auto"/>
          </w:divBdr>
        </w:div>
        <w:div w:id="1622373185">
          <w:marLeft w:val="0"/>
          <w:marRight w:val="0"/>
          <w:marTop w:val="150"/>
          <w:marBottom w:val="0"/>
          <w:divBdr>
            <w:top w:val="none" w:sz="0" w:space="0" w:color="auto"/>
            <w:left w:val="none" w:sz="0" w:space="0" w:color="auto"/>
            <w:bottom w:val="none" w:sz="0" w:space="0" w:color="auto"/>
            <w:right w:val="none" w:sz="0" w:space="0" w:color="auto"/>
          </w:divBdr>
          <w:divsChild>
            <w:div w:id="367997458">
              <w:marLeft w:val="1155"/>
              <w:marRight w:val="0"/>
              <w:marTop w:val="0"/>
              <w:marBottom w:val="0"/>
              <w:divBdr>
                <w:top w:val="none" w:sz="0" w:space="0" w:color="auto"/>
                <w:left w:val="none" w:sz="0" w:space="0" w:color="auto"/>
                <w:bottom w:val="none" w:sz="0" w:space="0" w:color="auto"/>
                <w:right w:val="none" w:sz="0" w:space="0" w:color="auto"/>
              </w:divBdr>
            </w:div>
            <w:div w:id="191589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6564">
      <w:bodyDiv w:val="1"/>
      <w:marLeft w:val="0"/>
      <w:marRight w:val="0"/>
      <w:marTop w:val="0"/>
      <w:marBottom w:val="0"/>
      <w:divBdr>
        <w:top w:val="none" w:sz="0" w:space="0" w:color="auto"/>
        <w:left w:val="none" w:sz="0" w:space="0" w:color="auto"/>
        <w:bottom w:val="none" w:sz="0" w:space="0" w:color="auto"/>
        <w:right w:val="none" w:sz="0" w:space="0" w:color="auto"/>
      </w:divBdr>
      <w:divsChild>
        <w:div w:id="753818990">
          <w:marLeft w:val="0"/>
          <w:marRight w:val="0"/>
          <w:marTop w:val="0"/>
          <w:marBottom w:val="0"/>
          <w:divBdr>
            <w:top w:val="none" w:sz="0" w:space="0" w:color="auto"/>
            <w:left w:val="none" w:sz="0" w:space="0" w:color="auto"/>
            <w:bottom w:val="none" w:sz="0" w:space="0" w:color="auto"/>
            <w:right w:val="none" w:sz="0" w:space="0" w:color="auto"/>
          </w:divBdr>
        </w:div>
        <w:div w:id="1546523557">
          <w:marLeft w:val="0"/>
          <w:marRight w:val="0"/>
          <w:marTop w:val="150"/>
          <w:marBottom w:val="0"/>
          <w:divBdr>
            <w:top w:val="none" w:sz="0" w:space="0" w:color="auto"/>
            <w:left w:val="none" w:sz="0" w:space="0" w:color="auto"/>
            <w:bottom w:val="none" w:sz="0" w:space="0" w:color="auto"/>
            <w:right w:val="none" w:sz="0" w:space="0" w:color="auto"/>
          </w:divBdr>
          <w:divsChild>
            <w:div w:id="1946498226">
              <w:marLeft w:val="1155"/>
              <w:marRight w:val="0"/>
              <w:marTop w:val="0"/>
              <w:marBottom w:val="0"/>
              <w:divBdr>
                <w:top w:val="none" w:sz="0" w:space="0" w:color="auto"/>
                <w:left w:val="none" w:sz="0" w:space="0" w:color="auto"/>
                <w:bottom w:val="none" w:sz="0" w:space="0" w:color="auto"/>
                <w:right w:val="none" w:sz="0" w:space="0" w:color="auto"/>
              </w:divBdr>
            </w:div>
            <w:div w:id="818690977">
              <w:marLeft w:val="1155"/>
              <w:marRight w:val="0"/>
              <w:marTop w:val="0"/>
              <w:marBottom w:val="0"/>
              <w:divBdr>
                <w:top w:val="none" w:sz="0" w:space="0" w:color="auto"/>
                <w:left w:val="none" w:sz="0" w:space="0" w:color="auto"/>
                <w:bottom w:val="none" w:sz="0" w:space="0" w:color="auto"/>
                <w:right w:val="none" w:sz="0" w:space="0" w:color="auto"/>
              </w:divBdr>
            </w:div>
            <w:div w:id="856651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01418">
      <w:bodyDiv w:val="1"/>
      <w:marLeft w:val="0"/>
      <w:marRight w:val="0"/>
      <w:marTop w:val="0"/>
      <w:marBottom w:val="0"/>
      <w:divBdr>
        <w:top w:val="none" w:sz="0" w:space="0" w:color="auto"/>
        <w:left w:val="none" w:sz="0" w:space="0" w:color="auto"/>
        <w:bottom w:val="none" w:sz="0" w:space="0" w:color="auto"/>
        <w:right w:val="none" w:sz="0" w:space="0" w:color="auto"/>
      </w:divBdr>
      <w:divsChild>
        <w:div w:id="1142229439">
          <w:marLeft w:val="0"/>
          <w:marRight w:val="0"/>
          <w:marTop w:val="0"/>
          <w:marBottom w:val="0"/>
          <w:divBdr>
            <w:top w:val="none" w:sz="0" w:space="0" w:color="auto"/>
            <w:left w:val="none" w:sz="0" w:space="0" w:color="auto"/>
            <w:bottom w:val="none" w:sz="0" w:space="0" w:color="auto"/>
            <w:right w:val="none" w:sz="0" w:space="0" w:color="auto"/>
          </w:divBdr>
        </w:div>
        <w:div w:id="1760562705">
          <w:marLeft w:val="0"/>
          <w:marRight w:val="0"/>
          <w:marTop w:val="150"/>
          <w:marBottom w:val="0"/>
          <w:divBdr>
            <w:top w:val="none" w:sz="0" w:space="0" w:color="auto"/>
            <w:left w:val="none" w:sz="0" w:space="0" w:color="auto"/>
            <w:bottom w:val="none" w:sz="0" w:space="0" w:color="auto"/>
            <w:right w:val="none" w:sz="0" w:space="0" w:color="auto"/>
          </w:divBdr>
          <w:divsChild>
            <w:div w:id="1319963118">
              <w:marLeft w:val="1155"/>
              <w:marRight w:val="0"/>
              <w:marTop w:val="0"/>
              <w:marBottom w:val="0"/>
              <w:divBdr>
                <w:top w:val="none" w:sz="0" w:space="0" w:color="auto"/>
                <w:left w:val="none" w:sz="0" w:space="0" w:color="auto"/>
                <w:bottom w:val="none" w:sz="0" w:space="0" w:color="auto"/>
                <w:right w:val="none" w:sz="0" w:space="0" w:color="auto"/>
              </w:divBdr>
            </w:div>
            <w:div w:id="1895852515">
              <w:marLeft w:val="1155"/>
              <w:marRight w:val="0"/>
              <w:marTop w:val="0"/>
              <w:marBottom w:val="0"/>
              <w:divBdr>
                <w:top w:val="none" w:sz="0" w:space="0" w:color="auto"/>
                <w:left w:val="none" w:sz="0" w:space="0" w:color="auto"/>
                <w:bottom w:val="none" w:sz="0" w:space="0" w:color="auto"/>
                <w:right w:val="none" w:sz="0" w:space="0" w:color="auto"/>
              </w:divBdr>
            </w:div>
            <w:div w:id="15524932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5135">
      <w:bodyDiv w:val="1"/>
      <w:marLeft w:val="0"/>
      <w:marRight w:val="0"/>
      <w:marTop w:val="0"/>
      <w:marBottom w:val="0"/>
      <w:divBdr>
        <w:top w:val="none" w:sz="0" w:space="0" w:color="auto"/>
        <w:left w:val="none" w:sz="0" w:space="0" w:color="auto"/>
        <w:bottom w:val="none" w:sz="0" w:space="0" w:color="auto"/>
        <w:right w:val="none" w:sz="0" w:space="0" w:color="auto"/>
      </w:divBdr>
      <w:divsChild>
        <w:div w:id="1012956378">
          <w:marLeft w:val="0"/>
          <w:marRight w:val="0"/>
          <w:marTop w:val="0"/>
          <w:marBottom w:val="0"/>
          <w:divBdr>
            <w:top w:val="none" w:sz="0" w:space="0" w:color="auto"/>
            <w:left w:val="none" w:sz="0" w:space="0" w:color="auto"/>
            <w:bottom w:val="none" w:sz="0" w:space="0" w:color="auto"/>
            <w:right w:val="none" w:sz="0" w:space="0" w:color="auto"/>
          </w:divBdr>
        </w:div>
        <w:div w:id="836699924">
          <w:marLeft w:val="0"/>
          <w:marRight w:val="0"/>
          <w:marTop w:val="150"/>
          <w:marBottom w:val="0"/>
          <w:divBdr>
            <w:top w:val="none" w:sz="0" w:space="0" w:color="auto"/>
            <w:left w:val="none" w:sz="0" w:space="0" w:color="auto"/>
            <w:bottom w:val="none" w:sz="0" w:space="0" w:color="auto"/>
            <w:right w:val="none" w:sz="0" w:space="0" w:color="auto"/>
          </w:divBdr>
          <w:divsChild>
            <w:div w:id="911696227">
              <w:marLeft w:val="1155"/>
              <w:marRight w:val="0"/>
              <w:marTop w:val="0"/>
              <w:marBottom w:val="0"/>
              <w:divBdr>
                <w:top w:val="none" w:sz="0" w:space="0" w:color="auto"/>
                <w:left w:val="none" w:sz="0" w:space="0" w:color="auto"/>
                <w:bottom w:val="none" w:sz="0" w:space="0" w:color="auto"/>
                <w:right w:val="none" w:sz="0" w:space="0" w:color="auto"/>
              </w:divBdr>
            </w:div>
            <w:div w:id="1145246022">
              <w:marLeft w:val="1155"/>
              <w:marRight w:val="0"/>
              <w:marTop w:val="0"/>
              <w:marBottom w:val="0"/>
              <w:divBdr>
                <w:top w:val="none" w:sz="0" w:space="0" w:color="auto"/>
                <w:left w:val="none" w:sz="0" w:space="0" w:color="auto"/>
                <w:bottom w:val="none" w:sz="0" w:space="0" w:color="auto"/>
                <w:right w:val="none" w:sz="0" w:space="0" w:color="auto"/>
              </w:divBdr>
            </w:div>
            <w:div w:id="799105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09242">
      <w:bodyDiv w:val="1"/>
      <w:marLeft w:val="0"/>
      <w:marRight w:val="0"/>
      <w:marTop w:val="0"/>
      <w:marBottom w:val="0"/>
      <w:divBdr>
        <w:top w:val="none" w:sz="0" w:space="0" w:color="auto"/>
        <w:left w:val="none" w:sz="0" w:space="0" w:color="auto"/>
        <w:bottom w:val="none" w:sz="0" w:space="0" w:color="auto"/>
        <w:right w:val="none" w:sz="0" w:space="0" w:color="auto"/>
      </w:divBdr>
      <w:divsChild>
        <w:div w:id="752702136">
          <w:marLeft w:val="0"/>
          <w:marRight w:val="0"/>
          <w:marTop w:val="0"/>
          <w:marBottom w:val="0"/>
          <w:divBdr>
            <w:top w:val="none" w:sz="0" w:space="0" w:color="auto"/>
            <w:left w:val="none" w:sz="0" w:space="0" w:color="auto"/>
            <w:bottom w:val="none" w:sz="0" w:space="0" w:color="auto"/>
            <w:right w:val="none" w:sz="0" w:space="0" w:color="auto"/>
          </w:divBdr>
        </w:div>
        <w:div w:id="885333755">
          <w:marLeft w:val="0"/>
          <w:marRight w:val="0"/>
          <w:marTop w:val="150"/>
          <w:marBottom w:val="0"/>
          <w:divBdr>
            <w:top w:val="none" w:sz="0" w:space="0" w:color="auto"/>
            <w:left w:val="none" w:sz="0" w:space="0" w:color="auto"/>
            <w:bottom w:val="none" w:sz="0" w:space="0" w:color="auto"/>
            <w:right w:val="none" w:sz="0" w:space="0" w:color="auto"/>
          </w:divBdr>
          <w:divsChild>
            <w:div w:id="73283430">
              <w:marLeft w:val="1155"/>
              <w:marRight w:val="0"/>
              <w:marTop w:val="0"/>
              <w:marBottom w:val="0"/>
              <w:divBdr>
                <w:top w:val="none" w:sz="0" w:space="0" w:color="auto"/>
                <w:left w:val="none" w:sz="0" w:space="0" w:color="auto"/>
                <w:bottom w:val="none" w:sz="0" w:space="0" w:color="auto"/>
                <w:right w:val="none" w:sz="0" w:space="0" w:color="auto"/>
              </w:divBdr>
            </w:div>
            <w:div w:id="1501850345">
              <w:marLeft w:val="1155"/>
              <w:marRight w:val="0"/>
              <w:marTop w:val="0"/>
              <w:marBottom w:val="0"/>
              <w:divBdr>
                <w:top w:val="none" w:sz="0" w:space="0" w:color="auto"/>
                <w:left w:val="none" w:sz="0" w:space="0" w:color="auto"/>
                <w:bottom w:val="none" w:sz="0" w:space="0" w:color="auto"/>
                <w:right w:val="none" w:sz="0" w:space="0" w:color="auto"/>
              </w:divBdr>
            </w:div>
            <w:div w:id="2718638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01866">
      <w:bodyDiv w:val="1"/>
      <w:marLeft w:val="0"/>
      <w:marRight w:val="0"/>
      <w:marTop w:val="0"/>
      <w:marBottom w:val="0"/>
      <w:divBdr>
        <w:top w:val="none" w:sz="0" w:space="0" w:color="auto"/>
        <w:left w:val="none" w:sz="0" w:space="0" w:color="auto"/>
        <w:bottom w:val="none" w:sz="0" w:space="0" w:color="auto"/>
        <w:right w:val="none" w:sz="0" w:space="0" w:color="auto"/>
      </w:divBdr>
      <w:divsChild>
        <w:div w:id="1515262608">
          <w:marLeft w:val="0"/>
          <w:marRight w:val="0"/>
          <w:marTop w:val="0"/>
          <w:marBottom w:val="0"/>
          <w:divBdr>
            <w:top w:val="none" w:sz="0" w:space="0" w:color="auto"/>
            <w:left w:val="none" w:sz="0" w:space="0" w:color="auto"/>
            <w:bottom w:val="none" w:sz="0" w:space="0" w:color="auto"/>
            <w:right w:val="none" w:sz="0" w:space="0" w:color="auto"/>
          </w:divBdr>
        </w:div>
        <w:div w:id="1073310485">
          <w:marLeft w:val="0"/>
          <w:marRight w:val="0"/>
          <w:marTop w:val="150"/>
          <w:marBottom w:val="0"/>
          <w:divBdr>
            <w:top w:val="none" w:sz="0" w:space="0" w:color="auto"/>
            <w:left w:val="none" w:sz="0" w:space="0" w:color="auto"/>
            <w:bottom w:val="none" w:sz="0" w:space="0" w:color="auto"/>
            <w:right w:val="none" w:sz="0" w:space="0" w:color="auto"/>
          </w:divBdr>
          <w:divsChild>
            <w:div w:id="1475641287">
              <w:marLeft w:val="1155"/>
              <w:marRight w:val="0"/>
              <w:marTop w:val="0"/>
              <w:marBottom w:val="0"/>
              <w:divBdr>
                <w:top w:val="none" w:sz="0" w:space="0" w:color="auto"/>
                <w:left w:val="none" w:sz="0" w:space="0" w:color="auto"/>
                <w:bottom w:val="none" w:sz="0" w:space="0" w:color="auto"/>
                <w:right w:val="none" w:sz="0" w:space="0" w:color="auto"/>
              </w:divBdr>
            </w:div>
            <w:div w:id="276838316">
              <w:marLeft w:val="1155"/>
              <w:marRight w:val="0"/>
              <w:marTop w:val="0"/>
              <w:marBottom w:val="0"/>
              <w:divBdr>
                <w:top w:val="none" w:sz="0" w:space="0" w:color="auto"/>
                <w:left w:val="none" w:sz="0" w:space="0" w:color="auto"/>
                <w:bottom w:val="none" w:sz="0" w:space="0" w:color="auto"/>
                <w:right w:val="none" w:sz="0" w:space="0" w:color="auto"/>
              </w:divBdr>
            </w:div>
            <w:div w:id="1692803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573841">
      <w:bodyDiv w:val="1"/>
      <w:marLeft w:val="0"/>
      <w:marRight w:val="0"/>
      <w:marTop w:val="0"/>
      <w:marBottom w:val="0"/>
      <w:divBdr>
        <w:top w:val="none" w:sz="0" w:space="0" w:color="auto"/>
        <w:left w:val="none" w:sz="0" w:space="0" w:color="auto"/>
        <w:bottom w:val="none" w:sz="0" w:space="0" w:color="auto"/>
        <w:right w:val="none" w:sz="0" w:space="0" w:color="auto"/>
      </w:divBdr>
      <w:divsChild>
        <w:div w:id="1252081794">
          <w:marLeft w:val="0"/>
          <w:marRight w:val="0"/>
          <w:marTop w:val="0"/>
          <w:marBottom w:val="0"/>
          <w:divBdr>
            <w:top w:val="none" w:sz="0" w:space="0" w:color="auto"/>
            <w:left w:val="none" w:sz="0" w:space="0" w:color="auto"/>
            <w:bottom w:val="none" w:sz="0" w:space="0" w:color="auto"/>
            <w:right w:val="none" w:sz="0" w:space="0" w:color="auto"/>
          </w:divBdr>
        </w:div>
        <w:div w:id="971520081">
          <w:marLeft w:val="0"/>
          <w:marRight w:val="0"/>
          <w:marTop w:val="150"/>
          <w:marBottom w:val="0"/>
          <w:divBdr>
            <w:top w:val="none" w:sz="0" w:space="0" w:color="auto"/>
            <w:left w:val="none" w:sz="0" w:space="0" w:color="auto"/>
            <w:bottom w:val="none" w:sz="0" w:space="0" w:color="auto"/>
            <w:right w:val="none" w:sz="0" w:space="0" w:color="auto"/>
          </w:divBdr>
          <w:divsChild>
            <w:div w:id="493304377">
              <w:marLeft w:val="1155"/>
              <w:marRight w:val="0"/>
              <w:marTop w:val="0"/>
              <w:marBottom w:val="0"/>
              <w:divBdr>
                <w:top w:val="none" w:sz="0" w:space="0" w:color="auto"/>
                <w:left w:val="none" w:sz="0" w:space="0" w:color="auto"/>
                <w:bottom w:val="none" w:sz="0" w:space="0" w:color="auto"/>
                <w:right w:val="none" w:sz="0" w:space="0" w:color="auto"/>
              </w:divBdr>
            </w:div>
            <w:div w:id="859048945">
              <w:marLeft w:val="1155"/>
              <w:marRight w:val="0"/>
              <w:marTop w:val="0"/>
              <w:marBottom w:val="0"/>
              <w:divBdr>
                <w:top w:val="none" w:sz="0" w:space="0" w:color="auto"/>
                <w:left w:val="none" w:sz="0" w:space="0" w:color="auto"/>
                <w:bottom w:val="none" w:sz="0" w:space="0" w:color="auto"/>
                <w:right w:val="none" w:sz="0" w:space="0" w:color="auto"/>
              </w:divBdr>
            </w:div>
            <w:div w:id="597367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085375">
      <w:bodyDiv w:val="1"/>
      <w:marLeft w:val="0"/>
      <w:marRight w:val="0"/>
      <w:marTop w:val="0"/>
      <w:marBottom w:val="0"/>
      <w:divBdr>
        <w:top w:val="none" w:sz="0" w:space="0" w:color="auto"/>
        <w:left w:val="none" w:sz="0" w:space="0" w:color="auto"/>
        <w:bottom w:val="none" w:sz="0" w:space="0" w:color="auto"/>
        <w:right w:val="none" w:sz="0" w:space="0" w:color="auto"/>
      </w:divBdr>
      <w:divsChild>
        <w:div w:id="1198470969">
          <w:marLeft w:val="0"/>
          <w:marRight w:val="0"/>
          <w:marTop w:val="0"/>
          <w:marBottom w:val="0"/>
          <w:divBdr>
            <w:top w:val="none" w:sz="0" w:space="0" w:color="auto"/>
            <w:left w:val="none" w:sz="0" w:space="0" w:color="auto"/>
            <w:bottom w:val="none" w:sz="0" w:space="0" w:color="auto"/>
            <w:right w:val="none" w:sz="0" w:space="0" w:color="auto"/>
          </w:divBdr>
        </w:div>
        <w:div w:id="283199157">
          <w:marLeft w:val="0"/>
          <w:marRight w:val="0"/>
          <w:marTop w:val="150"/>
          <w:marBottom w:val="0"/>
          <w:divBdr>
            <w:top w:val="none" w:sz="0" w:space="0" w:color="auto"/>
            <w:left w:val="none" w:sz="0" w:space="0" w:color="auto"/>
            <w:bottom w:val="none" w:sz="0" w:space="0" w:color="auto"/>
            <w:right w:val="none" w:sz="0" w:space="0" w:color="auto"/>
          </w:divBdr>
          <w:divsChild>
            <w:div w:id="1657882753">
              <w:marLeft w:val="1155"/>
              <w:marRight w:val="0"/>
              <w:marTop w:val="0"/>
              <w:marBottom w:val="0"/>
              <w:divBdr>
                <w:top w:val="none" w:sz="0" w:space="0" w:color="auto"/>
                <w:left w:val="none" w:sz="0" w:space="0" w:color="auto"/>
                <w:bottom w:val="none" w:sz="0" w:space="0" w:color="auto"/>
                <w:right w:val="none" w:sz="0" w:space="0" w:color="auto"/>
              </w:divBdr>
            </w:div>
            <w:div w:id="500974400">
              <w:marLeft w:val="1155"/>
              <w:marRight w:val="0"/>
              <w:marTop w:val="0"/>
              <w:marBottom w:val="0"/>
              <w:divBdr>
                <w:top w:val="none" w:sz="0" w:space="0" w:color="auto"/>
                <w:left w:val="none" w:sz="0" w:space="0" w:color="auto"/>
                <w:bottom w:val="none" w:sz="0" w:space="0" w:color="auto"/>
                <w:right w:val="none" w:sz="0" w:space="0" w:color="auto"/>
              </w:divBdr>
            </w:div>
            <w:div w:id="21463846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48353">
      <w:bodyDiv w:val="1"/>
      <w:marLeft w:val="0"/>
      <w:marRight w:val="0"/>
      <w:marTop w:val="0"/>
      <w:marBottom w:val="0"/>
      <w:divBdr>
        <w:top w:val="none" w:sz="0" w:space="0" w:color="auto"/>
        <w:left w:val="none" w:sz="0" w:space="0" w:color="auto"/>
        <w:bottom w:val="none" w:sz="0" w:space="0" w:color="auto"/>
        <w:right w:val="none" w:sz="0" w:space="0" w:color="auto"/>
      </w:divBdr>
      <w:divsChild>
        <w:div w:id="1004624221">
          <w:marLeft w:val="0"/>
          <w:marRight w:val="0"/>
          <w:marTop w:val="0"/>
          <w:marBottom w:val="0"/>
          <w:divBdr>
            <w:top w:val="none" w:sz="0" w:space="0" w:color="auto"/>
            <w:left w:val="none" w:sz="0" w:space="0" w:color="auto"/>
            <w:bottom w:val="none" w:sz="0" w:space="0" w:color="auto"/>
            <w:right w:val="none" w:sz="0" w:space="0" w:color="auto"/>
          </w:divBdr>
        </w:div>
        <w:div w:id="2128962601">
          <w:marLeft w:val="0"/>
          <w:marRight w:val="0"/>
          <w:marTop w:val="150"/>
          <w:marBottom w:val="0"/>
          <w:divBdr>
            <w:top w:val="none" w:sz="0" w:space="0" w:color="auto"/>
            <w:left w:val="none" w:sz="0" w:space="0" w:color="auto"/>
            <w:bottom w:val="none" w:sz="0" w:space="0" w:color="auto"/>
            <w:right w:val="none" w:sz="0" w:space="0" w:color="auto"/>
          </w:divBdr>
          <w:divsChild>
            <w:div w:id="462773870">
              <w:marLeft w:val="1155"/>
              <w:marRight w:val="0"/>
              <w:marTop w:val="0"/>
              <w:marBottom w:val="0"/>
              <w:divBdr>
                <w:top w:val="none" w:sz="0" w:space="0" w:color="auto"/>
                <w:left w:val="none" w:sz="0" w:space="0" w:color="auto"/>
                <w:bottom w:val="none" w:sz="0" w:space="0" w:color="auto"/>
                <w:right w:val="none" w:sz="0" w:space="0" w:color="auto"/>
              </w:divBdr>
            </w:div>
            <w:div w:id="1198202123">
              <w:marLeft w:val="1155"/>
              <w:marRight w:val="0"/>
              <w:marTop w:val="0"/>
              <w:marBottom w:val="0"/>
              <w:divBdr>
                <w:top w:val="none" w:sz="0" w:space="0" w:color="auto"/>
                <w:left w:val="none" w:sz="0" w:space="0" w:color="auto"/>
                <w:bottom w:val="none" w:sz="0" w:space="0" w:color="auto"/>
                <w:right w:val="none" w:sz="0" w:space="0" w:color="auto"/>
              </w:divBdr>
            </w:div>
            <w:div w:id="911701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08923">
      <w:bodyDiv w:val="1"/>
      <w:marLeft w:val="0"/>
      <w:marRight w:val="0"/>
      <w:marTop w:val="0"/>
      <w:marBottom w:val="0"/>
      <w:divBdr>
        <w:top w:val="none" w:sz="0" w:space="0" w:color="auto"/>
        <w:left w:val="none" w:sz="0" w:space="0" w:color="auto"/>
        <w:bottom w:val="none" w:sz="0" w:space="0" w:color="auto"/>
        <w:right w:val="none" w:sz="0" w:space="0" w:color="auto"/>
      </w:divBdr>
      <w:divsChild>
        <w:div w:id="725371919">
          <w:marLeft w:val="0"/>
          <w:marRight w:val="0"/>
          <w:marTop w:val="0"/>
          <w:marBottom w:val="0"/>
          <w:divBdr>
            <w:top w:val="none" w:sz="0" w:space="0" w:color="auto"/>
            <w:left w:val="none" w:sz="0" w:space="0" w:color="auto"/>
            <w:bottom w:val="none" w:sz="0" w:space="0" w:color="auto"/>
            <w:right w:val="none" w:sz="0" w:space="0" w:color="auto"/>
          </w:divBdr>
        </w:div>
        <w:div w:id="1490826194">
          <w:marLeft w:val="0"/>
          <w:marRight w:val="0"/>
          <w:marTop w:val="150"/>
          <w:marBottom w:val="0"/>
          <w:divBdr>
            <w:top w:val="none" w:sz="0" w:space="0" w:color="auto"/>
            <w:left w:val="none" w:sz="0" w:space="0" w:color="auto"/>
            <w:bottom w:val="none" w:sz="0" w:space="0" w:color="auto"/>
            <w:right w:val="none" w:sz="0" w:space="0" w:color="auto"/>
          </w:divBdr>
          <w:divsChild>
            <w:div w:id="276837278">
              <w:marLeft w:val="1155"/>
              <w:marRight w:val="0"/>
              <w:marTop w:val="0"/>
              <w:marBottom w:val="0"/>
              <w:divBdr>
                <w:top w:val="none" w:sz="0" w:space="0" w:color="auto"/>
                <w:left w:val="none" w:sz="0" w:space="0" w:color="auto"/>
                <w:bottom w:val="none" w:sz="0" w:space="0" w:color="auto"/>
                <w:right w:val="none" w:sz="0" w:space="0" w:color="auto"/>
              </w:divBdr>
            </w:div>
            <w:div w:id="1283614993">
              <w:marLeft w:val="1155"/>
              <w:marRight w:val="0"/>
              <w:marTop w:val="0"/>
              <w:marBottom w:val="0"/>
              <w:divBdr>
                <w:top w:val="none" w:sz="0" w:space="0" w:color="auto"/>
                <w:left w:val="none" w:sz="0" w:space="0" w:color="auto"/>
                <w:bottom w:val="none" w:sz="0" w:space="0" w:color="auto"/>
                <w:right w:val="none" w:sz="0" w:space="0" w:color="auto"/>
              </w:divBdr>
            </w:div>
            <w:div w:id="172753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53161">
      <w:bodyDiv w:val="1"/>
      <w:marLeft w:val="0"/>
      <w:marRight w:val="0"/>
      <w:marTop w:val="0"/>
      <w:marBottom w:val="0"/>
      <w:divBdr>
        <w:top w:val="none" w:sz="0" w:space="0" w:color="auto"/>
        <w:left w:val="none" w:sz="0" w:space="0" w:color="auto"/>
        <w:bottom w:val="none" w:sz="0" w:space="0" w:color="auto"/>
        <w:right w:val="none" w:sz="0" w:space="0" w:color="auto"/>
      </w:divBdr>
      <w:divsChild>
        <w:div w:id="1649675789">
          <w:marLeft w:val="0"/>
          <w:marRight w:val="0"/>
          <w:marTop w:val="0"/>
          <w:marBottom w:val="0"/>
          <w:divBdr>
            <w:top w:val="none" w:sz="0" w:space="0" w:color="auto"/>
            <w:left w:val="none" w:sz="0" w:space="0" w:color="auto"/>
            <w:bottom w:val="none" w:sz="0" w:space="0" w:color="auto"/>
            <w:right w:val="none" w:sz="0" w:space="0" w:color="auto"/>
          </w:divBdr>
        </w:div>
        <w:div w:id="30111460">
          <w:marLeft w:val="0"/>
          <w:marRight w:val="0"/>
          <w:marTop w:val="150"/>
          <w:marBottom w:val="0"/>
          <w:divBdr>
            <w:top w:val="none" w:sz="0" w:space="0" w:color="auto"/>
            <w:left w:val="none" w:sz="0" w:space="0" w:color="auto"/>
            <w:bottom w:val="none" w:sz="0" w:space="0" w:color="auto"/>
            <w:right w:val="none" w:sz="0" w:space="0" w:color="auto"/>
          </w:divBdr>
          <w:divsChild>
            <w:div w:id="1798835427">
              <w:marLeft w:val="1155"/>
              <w:marRight w:val="0"/>
              <w:marTop w:val="0"/>
              <w:marBottom w:val="0"/>
              <w:divBdr>
                <w:top w:val="none" w:sz="0" w:space="0" w:color="auto"/>
                <w:left w:val="none" w:sz="0" w:space="0" w:color="auto"/>
                <w:bottom w:val="none" w:sz="0" w:space="0" w:color="auto"/>
                <w:right w:val="none" w:sz="0" w:space="0" w:color="auto"/>
              </w:divBdr>
            </w:div>
            <w:div w:id="1533492094">
              <w:marLeft w:val="1155"/>
              <w:marRight w:val="0"/>
              <w:marTop w:val="0"/>
              <w:marBottom w:val="0"/>
              <w:divBdr>
                <w:top w:val="none" w:sz="0" w:space="0" w:color="auto"/>
                <w:left w:val="none" w:sz="0" w:space="0" w:color="auto"/>
                <w:bottom w:val="none" w:sz="0" w:space="0" w:color="auto"/>
                <w:right w:val="none" w:sz="0" w:space="0" w:color="auto"/>
              </w:divBdr>
            </w:div>
            <w:div w:id="1802263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2170">
      <w:bodyDiv w:val="1"/>
      <w:marLeft w:val="0"/>
      <w:marRight w:val="0"/>
      <w:marTop w:val="0"/>
      <w:marBottom w:val="0"/>
      <w:divBdr>
        <w:top w:val="none" w:sz="0" w:space="0" w:color="auto"/>
        <w:left w:val="none" w:sz="0" w:space="0" w:color="auto"/>
        <w:bottom w:val="none" w:sz="0" w:space="0" w:color="auto"/>
        <w:right w:val="none" w:sz="0" w:space="0" w:color="auto"/>
      </w:divBdr>
      <w:divsChild>
        <w:div w:id="1267079519">
          <w:marLeft w:val="0"/>
          <w:marRight w:val="0"/>
          <w:marTop w:val="0"/>
          <w:marBottom w:val="0"/>
          <w:divBdr>
            <w:top w:val="none" w:sz="0" w:space="0" w:color="auto"/>
            <w:left w:val="none" w:sz="0" w:space="0" w:color="auto"/>
            <w:bottom w:val="none" w:sz="0" w:space="0" w:color="auto"/>
            <w:right w:val="none" w:sz="0" w:space="0" w:color="auto"/>
          </w:divBdr>
        </w:div>
        <w:div w:id="1009715015">
          <w:marLeft w:val="0"/>
          <w:marRight w:val="0"/>
          <w:marTop w:val="150"/>
          <w:marBottom w:val="0"/>
          <w:divBdr>
            <w:top w:val="none" w:sz="0" w:space="0" w:color="auto"/>
            <w:left w:val="none" w:sz="0" w:space="0" w:color="auto"/>
            <w:bottom w:val="none" w:sz="0" w:space="0" w:color="auto"/>
            <w:right w:val="none" w:sz="0" w:space="0" w:color="auto"/>
          </w:divBdr>
          <w:divsChild>
            <w:div w:id="85731257">
              <w:marLeft w:val="1155"/>
              <w:marRight w:val="0"/>
              <w:marTop w:val="0"/>
              <w:marBottom w:val="0"/>
              <w:divBdr>
                <w:top w:val="none" w:sz="0" w:space="0" w:color="auto"/>
                <w:left w:val="none" w:sz="0" w:space="0" w:color="auto"/>
                <w:bottom w:val="none" w:sz="0" w:space="0" w:color="auto"/>
                <w:right w:val="none" w:sz="0" w:space="0" w:color="auto"/>
              </w:divBdr>
            </w:div>
            <w:div w:id="1746802681">
              <w:marLeft w:val="1155"/>
              <w:marRight w:val="0"/>
              <w:marTop w:val="0"/>
              <w:marBottom w:val="0"/>
              <w:divBdr>
                <w:top w:val="none" w:sz="0" w:space="0" w:color="auto"/>
                <w:left w:val="none" w:sz="0" w:space="0" w:color="auto"/>
                <w:bottom w:val="none" w:sz="0" w:space="0" w:color="auto"/>
                <w:right w:val="none" w:sz="0" w:space="0" w:color="auto"/>
              </w:divBdr>
            </w:div>
            <w:div w:id="847332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28443">
      <w:bodyDiv w:val="1"/>
      <w:marLeft w:val="0"/>
      <w:marRight w:val="0"/>
      <w:marTop w:val="0"/>
      <w:marBottom w:val="0"/>
      <w:divBdr>
        <w:top w:val="none" w:sz="0" w:space="0" w:color="auto"/>
        <w:left w:val="none" w:sz="0" w:space="0" w:color="auto"/>
        <w:bottom w:val="none" w:sz="0" w:space="0" w:color="auto"/>
        <w:right w:val="none" w:sz="0" w:space="0" w:color="auto"/>
      </w:divBdr>
      <w:divsChild>
        <w:div w:id="1407264796">
          <w:marLeft w:val="0"/>
          <w:marRight w:val="0"/>
          <w:marTop w:val="0"/>
          <w:marBottom w:val="0"/>
          <w:divBdr>
            <w:top w:val="none" w:sz="0" w:space="0" w:color="auto"/>
            <w:left w:val="none" w:sz="0" w:space="0" w:color="auto"/>
            <w:bottom w:val="none" w:sz="0" w:space="0" w:color="auto"/>
            <w:right w:val="none" w:sz="0" w:space="0" w:color="auto"/>
          </w:divBdr>
        </w:div>
        <w:div w:id="1998344629">
          <w:marLeft w:val="0"/>
          <w:marRight w:val="0"/>
          <w:marTop w:val="150"/>
          <w:marBottom w:val="0"/>
          <w:divBdr>
            <w:top w:val="none" w:sz="0" w:space="0" w:color="auto"/>
            <w:left w:val="none" w:sz="0" w:space="0" w:color="auto"/>
            <w:bottom w:val="none" w:sz="0" w:space="0" w:color="auto"/>
            <w:right w:val="none" w:sz="0" w:space="0" w:color="auto"/>
          </w:divBdr>
          <w:divsChild>
            <w:div w:id="1688487696">
              <w:marLeft w:val="1155"/>
              <w:marRight w:val="0"/>
              <w:marTop w:val="0"/>
              <w:marBottom w:val="0"/>
              <w:divBdr>
                <w:top w:val="none" w:sz="0" w:space="0" w:color="auto"/>
                <w:left w:val="none" w:sz="0" w:space="0" w:color="auto"/>
                <w:bottom w:val="none" w:sz="0" w:space="0" w:color="auto"/>
                <w:right w:val="none" w:sz="0" w:space="0" w:color="auto"/>
              </w:divBdr>
            </w:div>
            <w:div w:id="1608779573">
              <w:marLeft w:val="1155"/>
              <w:marRight w:val="0"/>
              <w:marTop w:val="0"/>
              <w:marBottom w:val="0"/>
              <w:divBdr>
                <w:top w:val="none" w:sz="0" w:space="0" w:color="auto"/>
                <w:left w:val="none" w:sz="0" w:space="0" w:color="auto"/>
                <w:bottom w:val="none" w:sz="0" w:space="0" w:color="auto"/>
                <w:right w:val="none" w:sz="0" w:space="0" w:color="auto"/>
              </w:divBdr>
            </w:div>
            <w:div w:id="213990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696194">
      <w:bodyDiv w:val="1"/>
      <w:marLeft w:val="0"/>
      <w:marRight w:val="0"/>
      <w:marTop w:val="0"/>
      <w:marBottom w:val="0"/>
      <w:divBdr>
        <w:top w:val="none" w:sz="0" w:space="0" w:color="auto"/>
        <w:left w:val="none" w:sz="0" w:space="0" w:color="auto"/>
        <w:bottom w:val="none" w:sz="0" w:space="0" w:color="auto"/>
        <w:right w:val="none" w:sz="0" w:space="0" w:color="auto"/>
      </w:divBdr>
      <w:divsChild>
        <w:div w:id="1384409458">
          <w:marLeft w:val="0"/>
          <w:marRight w:val="0"/>
          <w:marTop w:val="0"/>
          <w:marBottom w:val="0"/>
          <w:divBdr>
            <w:top w:val="none" w:sz="0" w:space="0" w:color="auto"/>
            <w:left w:val="none" w:sz="0" w:space="0" w:color="auto"/>
            <w:bottom w:val="none" w:sz="0" w:space="0" w:color="auto"/>
            <w:right w:val="none" w:sz="0" w:space="0" w:color="auto"/>
          </w:divBdr>
        </w:div>
        <w:div w:id="332421561">
          <w:marLeft w:val="0"/>
          <w:marRight w:val="0"/>
          <w:marTop w:val="150"/>
          <w:marBottom w:val="0"/>
          <w:divBdr>
            <w:top w:val="none" w:sz="0" w:space="0" w:color="auto"/>
            <w:left w:val="none" w:sz="0" w:space="0" w:color="auto"/>
            <w:bottom w:val="none" w:sz="0" w:space="0" w:color="auto"/>
            <w:right w:val="none" w:sz="0" w:space="0" w:color="auto"/>
          </w:divBdr>
          <w:divsChild>
            <w:div w:id="727653076">
              <w:marLeft w:val="1155"/>
              <w:marRight w:val="0"/>
              <w:marTop w:val="0"/>
              <w:marBottom w:val="0"/>
              <w:divBdr>
                <w:top w:val="none" w:sz="0" w:space="0" w:color="auto"/>
                <w:left w:val="none" w:sz="0" w:space="0" w:color="auto"/>
                <w:bottom w:val="none" w:sz="0" w:space="0" w:color="auto"/>
                <w:right w:val="none" w:sz="0" w:space="0" w:color="auto"/>
              </w:divBdr>
            </w:div>
            <w:div w:id="1275283125">
              <w:marLeft w:val="1155"/>
              <w:marRight w:val="0"/>
              <w:marTop w:val="0"/>
              <w:marBottom w:val="0"/>
              <w:divBdr>
                <w:top w:val="none" w:sz="0" w:space="0" w:color="auto"/>
                <w:left w:val="none" w:sz="0" w:space="0" w:color="auto"/>
                <w:bottom w:val="none" w:sz="0" w:space="0" w:color="auto"/>
                <w:right w:val="none" w:sz="0" w:space="0" w:color="auto"/>
              </w:divBdr>
            </w:div>
            <w:div w:id="842473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697217">
      <w:bodyDiv w:val="1"/>
      <w:marLeft w:val="0"/>
      <w:marRight w:val="0"/>
      <w:marTop w:val="0"/>
      <w:marBottom w:val="0"/>
      <w:divBdr>
        <w:top w:val="none" w:sz="0" w:space="0" w:color="auto"/>
        <w:left w:val="none" w:sz="0" w:space="0" w:color="auto"/>
        <w:bottom w:val="none" w:sz="0" w:space="0" w:color="auto"/>
        <w:right w:val="none" w:sz="0" w:space="0" w:color="auto"/>
      </w:divBdr>
      <w:divsChild>
        <w:div w:id="1044402260">
          <w:marLeft w:val="0"/>
          <w:marRight w:val="0"/>
          <w:marTop w:val="0"/>
          <w:marBottom w:val="0"/>
          <w:divBdr>
            <w:top w:val="none" w:sz="0" w:space="0" w:color="auto"/>
            <w:left w:val="none" w:sz="0" w:space="0" w:color="auto"/>
            <w:bottom w:val="none" w:sz="0" w:space="0" w:color="auto"/>
            <w:right w:val="none" w:sz="0" w:space="0" w:color="auto"/>
          </w:divBdr>
        </w:div>
        <w:div w:id="959989419">
          <w:marLeft w:val="0"/>
          <w:marRight w:val="0"/>
          <w:marTop w:val="150"/>
          <w:marBottom w:val="0"/>
          <w:divBdr>
            <w:top w:val="none" w:sz="0" w:space="0" w:color="auto"/>
            <w:left w:val="none" w:sz="0" w:space="0" w:color="auto"/>
            <w:bottom w:val="none" w:sz="0" w:space="0" w:color="auto"/>
            <w:right w:val="none" w:sz="0" w:space="0" w:color="auto"/>
          </w:divBdr>
          <w:divsChild>
            <w:div w:id="1719276945">
              <w:marLeft w:val="1155"/>
              <w:marRight w:val="0"/>
              <w:marTop w:val="0"/>
              <w:marBottom w:val="0"/>
              <w:divBdr>
                <w:top w:val="none" w:sz="0" w:space="0" w:color="auto"/>
                <w:left w:val="none" w:sz="0" w:space="0" w:color="auto"/>
                <w:bottom w:val="none" w:sz="0" w:space="0" w:color="auto"/>
                <w:right w:val="none" w:sz="0" w:space="0" w:color="auto"/>
              </w:divBdr>
            </w:div>
            <w:div w:id="1826043121">
              <w:marLeft w:val="1155"/>
              <w:marRight w:val="0"/>
              <w:marTop w:val="0"/>
              <w:marBottom w:val="0"/>
              <w:divBdr>
                <w:top w:val="none" w:sz="0" w:space="0" w:color="auto"/>
                <w:left w:val="none" w:sz="0" w:space="0" w:color="auto"/>
                <w:bottom w:val="none" w:sz="0" w:space="0" w:color="auto"/>
                <w:right w:val="none" w:sz="0" w:space="0" w:color="auto"/>
              </w:divBdr>
            </w:div>
            <w:div w:id="500434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093437">
      <w:bodyDiv w:val="1"/>
      <w:marLeft w:val="0"/>
      <w:marRight w:val="0"/>
      <w:marTop w:val="0"/>
      <w:marBottom w:val="0"/>
      <w:divBdr>
        <w:top w:val="none" w:sz="0" w:space="0" w:color="auto"/>
        <w:left w:val="none" w:sz="0" w:space="0" w:color="auto"/>
        <w:bottom w:val="none" w:sz="0" w:space="0" w:color="auto"/>
        <w:right w:val="none" w:sz="0" w:space="0" w:color="auto"/>
      </w:divBdr>
      <w:divsChild>
        <w:div w:id="325128594">
          <w:marLeft w:val="0"/>
          <w:marRight w:val="0"/>
          <w:marTop w:val="0"/>
          <w:marBottom w:val="0"/>
          <w:divBdr>
            <w:top w:val="none" w:sz="0" w:space="0" w:color="auto"/>
            <w:left w:val="none" w:sz="0" w:space="0" w:color="auto"/>
            <w:bottom w:val="none" w:sz="0" w:space="0" w:color="auto"/>
            <w:right w:val="none" w:sz="0" w:space="0" w:color="auto"/>
          </w:divBdr>
        </w:div>
        <w:div w:id="1169055171">
          <w:marLeft w:val="0"/>
          <w:marRight w:val="0"/>
          <w:marTop w:val="150"/>
          <w:marBottom w:val="0"/>
          <w:divBdr>
            <w:top w:val="none" w:sz="0" w:space="0" w:color="auto"/>
            <w:left w:val="none" w:sz="0" w:space="0" w:color="auto"/>
            <w:bottom w:val="none" w:sz="0" w:space="0" w:color="auto"/>
            <w:right w:val="none" w:sz="0" w:space="0" w:color="auto"/>
          </w:divBdr>
          <w:divsChild>
            <w:div w:id="434902882">
              <w:marLeft w:val="1155"/>
              <w:marRight w:val="0"/>
              <w:marTop w:val="0"/>
              <w:marBottom w:val="0"/>
              <w:divBdr>
                <w:top w:val="none" w:sz="0" w:space="0" w:color="auto"/>
                <w:left w:val="none" w:sz="0" w:space="0" w:color="auto"/>
                <w:bottom w:val="none" w:sz="0" w:space="0" w:color="auto"/>
                <w:right w:val="none" w:sz="0" w:space="0" w:color="auto"/>
              </w:divBdr>
            </w:div>
            <w:div w:id="583761012">
              <w:marLeft w:val="1155"/>
              <w:marRight w:val="0"/>
              <w:marTop w:val="0"/>
              <w:marBottom w:val="0"/>
              <w:divBdr>
                <w:top w:val="none" w:sz="0" w:space="0" w:color="auto"/>
                <w:left w:val="none" w:sz="0" w:space="0" w:color="auto"/>
                <w:bottom w:val="none" w:sz="0" w:space="0" w:color="auto"/>
                <w:right w:val="none" w:sz="0" w:space="0" w:color="auto"/>
              </w:divBdr>
            </w:div>
            <w:div w:id="264968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792284">
      <w:bodyDiv w:val="1"/>
      <w:marLeft w:val="0"/>
      <w:marRight w:val="0"/>
      <w:marTop w:val="0"/>
      <w:marBottom w:val="0"/>
      <w:divBdr>
        <w:top w:val="none" w:sz="0" w:space="0" w:color="auto"/>
        <w:left w:val="none" w:sz="0" w:space="0" w:color="auto"/>
        <w:bottom w:val="none" w:sz="0" w:space="0" w:color="auto"/>
        <w:right w:val="none" w:sz="0" w:space="0" w:color="auto"/>
      </w:divBdr>
      <w:divsChild>
        <w:div w:id="116338177">
          <w:marLeft w:val="0"/>
          <w:marRight w:val="0"/>
          <w:marTop w:val="0"/>
          <w:marBottom w:val="0"/>
          <w:divBdr>
            <w:top w:val="none" w:sz="0" w:space="0" w:color="auto"/>
            <w:left w:val="none" w:sz="0" w:space="0" w:color="auto"/>
            <w:bottom w:val="none" w:sz="0" w:space="0" w:color="auto"/>
            <w:right w:val="none" w:sz="0" w:space="0" w:color="auto"/>
          </w:divBdr>
        </w:div>
        <w:div w:id="1113015959">
          <w:marLeft w:val="0"/>
          <w:marRight w:val="0"/>
          <w:marTop w:val="150"/>
          <w:marBottom w:val="0"/>
          <w:divBdr>
            <w:top w:val="none" w:sz="0" w:space="0" w:color="auto"/>
            <w:left w:val="none" w:sz="0" w:space="0" w:color="auto"/>
            <w:bottom w:val="none" w:sz="0" w:space="0" w:color="auto"/>
            <w:right w:val="none" w:sz="0" w:space="0" w:color="auto"/>
          </w:divBdr>
          <w:divsChild>
            <w:div w:id="2105295741">
              <w:marLeft w:val="1155"/>
              <w:marRight w:val="0"/>
              <w:marTop w:val="0"/>
              <w:marBottom w:val="0"/>
              <w:divBdr>
                <w:top w:val="none" w:sz="0" w:space="0" w:color="auto"/>
                <w:left w:val="none" w:sz="0" w:space="0" w:color="auto"/>
                <w:bottom w:val="none" w:sz="0" w:space="0" w:color="auto"/>
                <w:right w:val="none" w:sz="0" w:space="0" w:color="auto"/>
              </w:divBdr>
            </w:div>
            <w:div w:id="493641749">
              <w:marLeft w:val="1155"/>
              <w:marRight w:val="0"/>
              <w:marTop w:val="0"/>
              <w:marBottom w:val="0"/>
              <w:divBdr>
                <w:top w:val="none" w:sz="0" w:space="0" w:color="auto"/>
                <w:left w:val="none" w:sz="0" w:space="0" w:color="auto"/>
                <w:bottom w:val="none" w:sz="0" w:space="0" w:color="auto"/>
                <w:right w:val="none" w:sz="0" w:space="0" w:color="auto"/>
              </w:divBdr>
            </w:div>
            <w:div w:id="531459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27806">
      <w:bodyDiv w:val="1"/>
      <w:marLeft w:val="0"/>
      <w:marRight w:val="0"/>
      <w:marTop w:val="0"/>
      <w:marBottom w:val="0"/>
      <w:divBdr>
        <w:top w:val="none" w:sz="0" w:space="0" w:color="auto"/>
        <w:left w:val="none" w:sz="0" w:space="0" w:color="auto"/>
        <w:bottom w:val="none" w:sz="0" w:space="0" w:color="auto"/>
        <w:right w:val="none" w:sz="0" w:space="0" w:color="auto"/>
      </w:divBdr>
      <w:divsChild>
        <w:div w:id="1589273011">
          <w:marLeft w:val="0"/>
          <w:marRight w:val="0"/>
          <w:marTop w:val="0"/>
          <w:marBottom w:val="0"/>
          <w:divBdr>
            <w:top w:val="none" w:sz="0" w:space="0" w:color="auto"/>
            <w:left w:val="none" w:sz="0" w:space="0" w:color="auto"/>
            <w:bottom w:val="none" w:sz="0" w:space="0" w:color="auto"/>
            <w:right w:val="none" w:sz="0" w:space="0" w:color="auto"/>
          </w:divBdr>
        </w:div>
        <w:div w:id="1686636989">
          <w:marLeft w:val="0"/>
          <w:marRight w:val="0"/>
          <w:marTop w:val="150"/>
          <w:marBottom w:val="0"/>
          <w:divBdr>
            <w:top w:val="none" w:sz="0" w:space="0" w:color="auto"/>
            <w:left w:val="none" w:sz="0" w:space="0" w:color="auto"/>
            <w:bottom w:val="none" w:sz="0" w:space="0" w:color="auto"/>
            <w:right w:val="none" w:sz="0" w:space="0" w:color="auto"/>
          </w:divBdr>
          <w:divsChild>
            <w:div w:id="1250429470">
              <w:marLeft w:val="1155"/>
              <w:marRight w:val="0"/>
              <w:marTop w:val="0"/>
              <w:marBottom w:val="0"/>
              <w:divBdr>
                <w:top w:val="none" w:sz="0" w:space="0" w:color="auto"/>
                <w:left w:val="none" w:sz="0" w:space="0" w:color="auto"/>
                <w:bottom w:val="none" w:sz="0" w:space="0" w:color="auto"/>
                <w:right w:val="none" w:sz="0" w:space="0" w:color="auto"/>
              </w:divBdr>
            </w:div>
            <w:div w:id="449011473">
              <w:marLeft w:val="1155"/>
              <w:marRight w:val="0"/>
              <w:marTop w:val="0"/>
              <w:marBottom w:val="0"/>
              <w:divBdr>
                <w:top w:val="none" w:sz="0" w:space="0" w:color="auto"/>
                <w:left w:val="none" w:sz="0" w:space="0" w:color="auto"/>
                <w:bottom w:val="none" w:sz="0" w:space="0" w:color="auto"/>
                <w:right w:val="none" w:sz="0" w:space="0" w:color="auto"/>
              </w:divBdr>
            </w:div>
            <w:div w:id="81225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118137">
      <w:bodyDiv w:val="1"/>
      <w:marLeft w:val="0"/>
      <w:marRight w:val="0"/>
      <w:marTop w:val="0"/>
      <w:marBottom w:val="0"/>
      <w:divBdr>
        <w:top w:val="none" w:sz="0" w:space="0" w:color="auto"/>
        <w:left w:val="none" w:sz="0" w:space="0" w:color="auto"/>
        <w:bottom w:val="none" w:sz="0" w:space="0" w:color="auto"/>
        <w:right w:val="none" w:sz="0" w:space="0" w:color="auto"/>
      </w:divBdr>
      <w:divsChild>
        <w:div w:id="1639531736">
          <w:marLeft w:val="0"/>
          <w:marRight w:val="0"/>
          <w:marTop w:val="0"/>
          <w:marBottom w:val="0"/>
          <w:divBdr>
            <w:top w:val="none" w:sz="0" w:space="0" w:color="auto"/>
            <w:left w:val="none" w:sz="0" w:space="0" w:color="auto"/>
            <w:bottom w:val="none" w:sz="0" w:space="0" w:color="auto"/>
            <w:right w:val="none" w:sz="0" w:space="0" w:color="auto"/>
          </w:divBdr>
        </w:div>
        <w:div w:id="664087900">
          <w:marLeft w:val="0"/>
          <w:marRight w:val="0"/>
          <w:marTop w:val="150"/>
          <w:marBottom w:val="0"/>
          <w:divBdr>
            <w:top w:val="none" w:sz="0" w:space="0" w:color="auto"/>
            <w:left w:val="none" w:sz="0" w:space="0" w:color="auto"/>
            <w:bottom w:val="none" w:sz="0" w:space="0" w:color="auto"/>
            <w:right w:val="none" w:sz="0" w:space="0" w:color="auto"/>
          </w:divBdr>
          <w:divsChild>
            <w:div w:id="453671823">
              <w:marLeft w:val="1155"/>
              <w:marRight w:val="0"/>
              <w:marTop w:val="0"/>
              <w:marBottom w:val="0"/>
              <w:divBdr>
                <w:top w:val="none" w:sz="0" w:space="0" w:color="auto"/>
                <w:left w:val="none" w:sz="0" w:space="0" w:color="auto"/>
                <w:bottom w:val="none" w:sz="0" w:space="0" w:color="auto"/>
                <w:right w:val="none" w:sz="0" w:space="0" w:color="auto"/>
              </w:divBdr>
            </w:div>
            <w:div w:id="1143037760">
              <w:marLeft w:val="1155"/>
              <w:marRight w:val="0"/>
              <w:marTop w:val="0"/>
              <w:marBottom w:val="0"/>
              <w:divBdr>
                <w:top w:val="none" w:sz="0" w:space="0" w:color="auto"/>
                <w:left w:val="none" w:sz="0" w:space="0" w:color="auto"/>
                <w:bottom w:val="none" w:sz="0" w:space="0" w:color="auto"/>
                <w:right w:val="none" w:sz="0" w:space="0" w:color="auto"/>
              </w:divBdr>
            </w:div>
            <w:div w:id="918950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048639">
      <w:bodyDiv w:val="1"/>
      <w:marLeft w:val="0"/>
      <w:marRight w:val="0"/>
      <w:marTop w:val="0"/>
      <w:marBottom w:val="0"/>
      <w:divBdr>
        <w:top w:val="none" w:sz="0" w:space="0" w:color="auto"/>
        <w:left w:val="none" w:sz="0" w:space="0" w:color="auto"/>
        <w:bottom w:val="none" w:sz="0" w:space="0" w:color="auto"/>
        <w:right w:val="none" w:sz="0" w:space="0" w:color="auto"/>
      </w:divBdr>
      <w:divsChild>
        <w:div w:id="1737777364">
          <w:marLeft w:val="0"/>
          <w:marRight w:val="0"/>
          <w:marTop w:val="0"/>
          <w:marBottom w:val="0"/>
          <w:divBdr>
            <w:top w:val="none" w:sz="0" w:space="0" w:color="auto"/>
            <w:left w:val="none" w:sz="0" w:space="0" w:color="auto"/>
            <w:bottom w:val="none" w:sz="0" w:space="0" w:color="auto"/>
            <w:right w:val="none" w:sz="0" w:space="0" w:color="auto"/>
          </w:divBdr>
        </w:div>
        <w:div w:id="1487864763">
          <w:marLeft w:val="0"/>
          <w:marRight w:val="0"/>
          <w:marTop w:val="150"/>
          <w:marBottom w:val="0"/>
          <w:divBdr>
            <w:top w:val="none" w:sz="0" w:space="0" w:color="auto"/>
            <w:left w:val="none" w:sz="0" w:space="0" w:color="auto"/>
            <w:bottom w:val="none" w:sz="0" w:space="0" w:color="auto"/>
            <w:right w:val="none" w:sz="0" w:space="0" w:color="auto"/>
          </w:divBdr>
          <w:divsChild>
            <w:div w:id="305861978">
              <w:marLeft w:val="1155"/>
              <w:marRight w:val="0"/>
              <w:marTop w:val="0"/>
              <w:marBottom w:val="0"/>
              <w:divBdr>
                <w:top w:val="none" w:sz="0" w:space="0" w:color="auto"/>
                <w:left w:val="none" w:sz="0" w:space="0" w:color="auto"/>
                <w:bottom w:val="none" w:sz="0" w:space="0" w:color="auto"/>
                <w:right w:val="none" w:sz="0" w:space="0" w:color="auto"/>
              </w:divBdr>
            </w:div>
            <w:div w:id="870190559">
              <w:marLeft w:val="1155"/>
              <w:marRight w:val="0"/>
              <w:marTop w:val="0"/>
              <w:marBottom w:val="0"/>
              <w:divBdr>
                <w:top w:val="none" w:sz="0" w:space="0" w:color="auto"/>
                <w:left w:val="none" w:sz="0" w:space="0" w:color="auto"/>
                <w:bottom w:val="none" w:sz="0" w:space="0" w:color="auto"/>
                <w:right w:val="none" w:sz="0" w:space="0" w:color="auto"/>
              </w:divBdr>
            </w:div>
            <w:div w:id="812598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0660">
      <w:bodyDiv w:val="1"/>
      <w:marLeft w:val="0"/>
      <w:marRight w:val="0"/>
      <w:marTop w:val="0"/>
      <w:marBottom w:val="0"/>
      <w:divBdr>
        <w:top w:val="none" w:sz="0" w:space="0" w:color="auto"/>
        <w:left w:val="none" w:sz="0" w:space="0" w:color="auto"/>
        <w:bottom w:val="none" w:sz="0" w:space="0" w:color="auto"/>
        <w:right w:val="none" w:sz="0" w:space="0" w:color="auto"/>
      </w:divBdr>
      <w:divsChild>
        <w:div w:id="713387306">
          <w:marLeft w:val="0"/>
          <w:marRight w:val="0"/>
          <w:marTop w:val="0"/>
          <w:marBottom w:val="0"/>
          <w:divBdr>
            <w:top w:val="none" w:sz="0" w:space="0" w:color="auto"/>
            <w:left w:val="none" w:sz="0" w:space="0" w:color="auto"/>
            <w:bottom w:val="none" w:sz="0" w:space="0" w:color="auto"/>
            <w:right w:val="none" w:sz="0" w:space="0" w:color="auto"/>
          </w:divBdr>
        </w:div>
        <w:div w:id="189608024">
          <w:marLeft w:val="0"/>
          <w:marRight w:val="0"/>
          <w:marTop w:val="150"/>
          <w:marBottom w:val="0"/>
          <w:divBdr>
            <w:top w:val="none" w:sz="0" w:space="0" w:color="auto"/>
            <w:left w:val="none" w:sz="0" w:space="0" w:color="auto"/>
            <w:bottom w:val="none" w:sz="0" w:space="0" w:color="auto"/>
            <w:right w:val="none" w:sz="0" w:space="0" w:color="auto"/>
          </w:divBdr>
          <w:divsChild>
            <w:div w:id="114836792">
              <w:marLeft w:val="1155"/>
              <w:marRight w:val="0"/>
              <w:marTop w:val="0"/>
              <w:marBottom w:val="0"/>
              <w:divBdr>
                <w:top w:val="none" w:sz="0" w:space="0" w:color="auto"/>
                <w:left w:val="none" w:sz="0" w:space="0" w:color="auto"/>
                <w:bottom w:val="none" w:sz="0" w:space="0" w:color="auto"/>
                <w:right w:val="none" w:sz="0" w:space="0" w:color="auto"/>
              </w:divBdr>
            </w:div>
            <w:div w:id="20014367">
              <w:marLeft w:val="1155"/>
              <w:marRight w:val="0"/>
              <w:marTop w:val="0"/>
              <w:marBottom w:val="0"/>
              <w:divBdr>
                <w:top w:val="none" w:sz="0" w:space="0" w:color="auto"/>
                <w:left w:val="none" w:sz="0" w:space="0" w:color="auto"/>
                <w:bottom w:val="none" w:sz="0" w:space="0" w:color="auto"/>
                <w:right w:val="none" w:sz="0" w:space="0" w:color="auto"/>
              </w:divBdr>
            </w:div>
            <w:div w:id="1807508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349535">
      <w:bodyDiv w:val="1"/>
      <w:marLeft w:val="0"/>
      <w:marRight w:val="0"/>
      <w:marTop w:val="0"/>
      <w:marBottom w:val="0"/>
      <w:divBdr>
        <w:top w:val="none" w:sz="0" w:space="0" w:color="auto"/>
        <w:left w:val="none" w:sz="0" w:space="0" w:color="auto"/>
        <w:bottom w:val="none" w:sz="0" w:space="0" w:color="auto"/>
        <w:right w:val="none" w:sz="0" w:space="0" w:color="auto"/>
      </w:divBdr>
      <w:divsChild>
        <w:div w:id="1082486526">
          <w:marLeft w:val="0"/>
          <w:marRight w:val="0"/>
          <w:marTop w:val="0"/>
          <w:marBottom w:val="0"/>
          <w:divBdr>
            <w:top w:val="none" w:sz="0" w:space="0" w:color="auto"/>
            <w:left w:val="none" w:sz="0" w:space="0" w:color="auto"/>
            <w:bottom w:val="none" w:sz="0" w:space="0" w:color="auto"/>
            <w:right w:val="none" w:sz="0" w:space="0" w:color="auto"/>
          </w:divBdr>
        </w:div>
        <w:div w:id="1107895653">
          <w:marLeft w:val="0"/>
          <w:marRight w:val="0"/>
          <w:marTop w:val="150"/>
          <w:marBottom w:val="0"/>
          <w:divBdr>
            <w:top w:val="none" w:sz="0" w:space="0" w:color="auto"/>
            <w:left w:val="none" w:sz="0" w:space="0" w:color="auto"/>
            <w:bottom w:val="none" w:sz="0" w:space="0" w:color="auto"/>
            <w:right w:val="none" w:sz="0" w:space="0" w:color="auto"/>
          </w:divBdr>
          <w:divsChild>
            <w:div w:id="1064332656">
              <w:marLeft w:val="1155"/>
              <w:marRight w:val="0"/>
              <w:marTop w:val="0"/>
              <w:marBottom w:val="0"/>
              <w:divBdr>
                <w:top w:val="none" w:sz="0" w:space="0" w:color="auto"/>
                <w:left w:val="none" w:sz="0" w:space="0" w:color="auto"/>
                <w:bottom w:val="none" w:sz="0" w:space="0" w:color="auto"/>
                <w:right w:val="none" w:sz="0" w:space="0" w:color="auto"/>
              </w:divBdr>
            </w:div>
            <w:div w:id="206182059">
              <w:marLeft w:val="1155"/>
              <w:marRight w:val="0"/>
              <w:marTop w:val="0"/>
              <w:marBottom w:val="0"/>
              <w:divBdr>
                <w:top w:val="none" w:sz="0" w:space="0" w:color="auto"/>
                <w:left w:val="none" w:sz="0" w:space="0" w:color="auto"/>
                <w:bottom w:val="none" w:sz="0" w:space="0" w:color="auto"/>
                <w:right w:val="none" w:sz="0" w:space="0" w:color="auto"/>
              </w:divBdr>
            </w:div>
            <w:div w:id="5779070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0932">
      <w:bodyDiv w:val="1"/>
      <w:marLeft w:val="0"/>
      <w:marRight w:val="0"/>
      <w:marTop w:val="0"/>
      <w:marBottom w:val="0"/>
      <w:divBdr>
        <w:top w:val="none" w:sz="0" w:space="0" w:color="auto"/>
        <w:left w:val="none" w:sz="0" w:space="0" w:color="auto"/>
        <w:bottom w:val="none" w:sz="0" w:space="0" w:color="auto"/>
        <w:right w:val="none" w:sz="0" w:space="0" w:color="auto"/>
      </w:divBdr>
      <w:divsChild>
        <w:div w:id="165483591">
          <w:marLeft w:val="0"/>
          <w:marRight w:val="0"/>
          <w:marTop w:val="0"/>
          <w:marBottom w:val="0"/>
          <w:divBdr>
            <w:top w:val="none" w:sz="0" w:space="0" w:color="auto"/>
            <w:left w:val="none" w:sz="0" w:space="0" w:color="auto"/>
            <w:bottom w:val="none" w:sz="0" w:space="0" w:color="auto"/>
            <w:right w:val="none" w:sz="0" w:space="0" w:color="auto"/>
          </w:divBdr>
        </w:div>
        <w:div w:id="140779924">
          <w:marLeft w:val="0"/>
          <w:marRight w:val="0"/>
          <w:marTop w:val="150"/>
          <w:marBottom w:val="0"/>
          <w:divBdr>
            <w:top w:val="none" w:sz="0" w:space="0" w:color="auto"/>
            <w:left w:val="none" w:sz="0" w:space="0" w:color="auto"/>
            <w:bottom w:val="none" w:sz="0" w:space="0" w:color="auto"/>
            <w:right w:val="none" w:sz="0" w:space="0" w:color="auto"/>
          </w:divBdr>
          <w:divsChild>
            <w:div w:id="1093890850">
              <w:marLeft w:val="1155"/>
              <w:marRight w:val="0"/>
              <w:marTop w:val="0"/>
              <w:marBottom w:val="0"/>
              <w:divBdr>
                <w:top w:val="none" w:sz="0" w:space="0" w:color="auto"/>
                <w:left w:val="none" w:sz="0" w:space="0" w:color="auto"/>
                <w:bottom w:val="none" w:sz="0" w:space="0" w:color="auto"/>
                <w:right w:val="none" w:sz="0" w:space="0" w:color="auto"/>
              </w:divBdr>
            </w:div>
            <w:div w:id="2082749584">
              <w:marLeft w:val="1155"/>
              <w:marRight w:val="0"/>
              <w:marTop w:val="0"/>
              <w:marBottom w:val="0"/>
              <w:divBdr>
                <w:top w:val="none" w:sz="0" w:space="0" w:color="auto"/>
                <w:left w:val="none" w:sz="0" w:space="0" w:color="auto"/>
                <w:bottom w:val="none" w:sz="0" w:space="0" w:color="auto"/>
                <w:right w:val="none" w:sz="0" w:space="0" w:color="auto"/>
              </w:divBdr>
            </w:div>
            <w:div w:id="2144417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048111">
      <w:bodyDiv w:val="1"/>
      <w:marLeft w:val="0"/>
      <w:marRight w:val="0"/>
      <w:marTop w:val="0"/>
      <w:marBottom w:val="0"/>
      <w:divBdr>
        <w:top w:val="none" w:sz="0" w:space="0" w:color="auto"/>
        <w:left w:val="none" w:sz="0" w:space="0" w:color="auto"/>
        <w:bottom w:val="none" w:sz="0" w:space="0" w:color="auto"/>
        <w:right w:val="none" w:sz="0" w:space="0" w:color="auto"/>
      </w:divBdr>
      <w:divsChild>
        <w:div w:id="1982803897">
          <w:marLeft w:val="0"/>
          <w:marRight w:val="0"/>
          <w:marTop w:val="0"/>
          <w:marBottom w:val="0"/>
          <w:divBdr>
            <w:top w:val="none" w:sz="0" w:space="0" w:color="auto"/>
            <w:left w:val="none" w:sz="0" w:space="0" w:color="auto"/>
            <w:bottom w:val="none" w:sz="0" w:space="0" w:color="auto"/>
            <w:right w:val="none" w:sz="0" w:space="0" w:color="auto"/>
          </w:divBdr>
        </w:div>
        <w:div w:id="89090063">
          <w:marLeft w:val="0"/>
          <w:marRight w:val="0"/>
          <w:marTop w:val="150"/>
          <w:marBottom w:val="0"/>
          <w:divBdr>
            <w:top w:val="none" w:sz="0" w:space="0" w:color="auto"/>
            <w:left w:val="none" w:sz="0" w:space="0" w:color="auto"/>
            <w:bottom w:val="none" w:sz="0" w:space="0" w:color="auto"/>
            <w:right w:val="none" w:sz="0" w:space="0" w:color="auto"/>
          </w:divBdr>
          <w:divsChild>
            <w:div w:id="927931794">
              <w:marLeft w:val="1155"/>
              <w:marRight w:val="0"/>
              <w:marTop w:val="0"/>
              <w:marBottom w:val="0"/>
              <w:divBdr>
                <w:top w:val="none" w:sz="0" w:space="0" w:color="auto"/>
                <w:left w:val="none" w:sz="0" w:space="0" w:color="auto"/>
                <w:bottom w:val="none" w:sz="0" w:space="0" w:color="auto"/>
                <w:right w:val="none" w:sz="0" w:space="0" w:color="auto"/>
              </w:divBdr>
            </w:div>
            <w:div w:id="186064579">
              <w:marLeft w:val="1155"/>
              <w:marRight w:val="0"/>
              <w:marTop w:val="0"/>
              <w:marBottom w:val="0"/>
              <w:divBdr>
                <w:top w:val="none" w:sz="0" w:space="0" w:color="auto"/>
                <w:left w:val="none" w:sz="0" w:space="0" w:color="auto"/>
                <w:bottom w:val="none" w:sz="0" w:space="0" w:color="auto"/>
                <w:right w:val="none" w:sz="0" w:space="0" w:color="auto"/>
              </w:divBdr>
            </w:div>
            <w:div w:id="5904300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772151">
      <w:bodyDiv w:val="1"/>
      <w:marLeft w:val="0"/>
      <w:marRight w:val="0"/>
      <w:marTop w:val="0"/>
      <w:marBottom w:val="0"/>
      <w:divBdr>
        <w:top w:val="none" w:sz="0" w:space="0" w:color="auto"/>
        <w:left w:val="none" w:sz="0" w:space="0" w:color="auto"/>
        <w:bottom w:val="none" w:sz="0" w:space="0" w:color="auto"/>
        <w:right w:val="none" w:sz="0" w:space="0" w:color="auto"/>
      </w:divBdr>
      <w:divsChild>
        <w:div w:id="173616111">
          <w:marLeft w:val="0"/>
          <w:marRight w:val="0"/>
          <w:marTop w:val="0"/>
          <w:marBottom w:val="0"/>
          <w:divBdr>
            <w:top w:val="none" w:sz="0" w:space="0" w:color="auto"/>
            <w:left w:val="none" w:sz="0" w:space="0" w:color="auto"/>
            <w:bottom w:val="none" w:sz="0" w:space="0" w:color="auto"/>
            <w:right w:val="none" w:sz="0" w:space="0" w:color="auto"/>
          </w:divBdr>
        </w:div>
        <w:div w:id="1121991418">
          <w:marLeft w:val="0"/>
          <w:marRight w:val="0"/>
          <w:marTop w:val="150"/>
          <w:marBottom w:val="0"/>
          <w:divBdr>
            <w:top w:val="none" w:sz="0" w:space="0" w:color="auto"/>
            <w:left w:val="none" w:sz="0" w:space="0" w:color="auto"/>
            <w:bottom w:val="none" w:sz="0" w:space="0" w:color="auto"/>
            <w:right w:val="none" w:sz="0" w:space="0" w:color="auto"/>
          </w:divBdr>
          <w:divsChild>
            <w:div w:id="1856068484">
              <w:marLeft w:val="1155"/>
              <w:marRight w:val="0"/>
              <w:marTop w:val="0"/>
              <w:marBottom w:val="0"/>
              <w:divBdr>
                <w:top w:val="none" w:sz="0" w:space="0" w:color="auto"/>
                <w:left w:val="none" w:sz="0" w:space="0" w:color="auto"/>
                <w:bottom w:val="none" w:sz="0" w:space="0" w:color="auto"/>
                <w:right w:val="none" w:sz="0" w:space="0" w:color="auto"/>
              </w:divBdr>
            </w:div>
            <w:div w:id="189489913">
              <w:marLeft w:val="1155"/>
              <w:marRight w:val="0"/>
              <w:marTop w:val="0"/>
              <w:marBottom w:val="0"/>
              <w:divBdr>
                <w:top w:val="none" w:sz="0" w:space="0" w:color="auto"/>
                <w:left w:val="none" w:sz="0" w:space="0" w:color="auto"/>
                <w:bottom w:val="none" w:sz="0" w:space="0" w:color="auto"/>
                <w:right w:val="none" w:sz="0" w:space="0" w:color="auto"/>
              </w:divBdr>
            </w:div>
            <w:div w:id="410202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08745">
      <w:bodyDiv w:val="1"/>
      <w:marLeft w:val="0"/>
      <w:marRight w:val="0"/>
      <w:marTop w:val="0"/>
      <w:marBottom w:val="0"/>
      <w:divBdr>
        <w:top w:val="none" w:sz="0" w:space="0" w:color="auto"/>
        <w:left w:val="none" w:sz="0" w:space="0" w:color="auto"/>
        <w:bottom w:val="none" w:sz="0" w:space="0" w:color="auto"/>
        <w:right w:val="none" w:sz="0" w:space="0" w:color="auto"/>
      </w:divBdr>
      <w:divsChild>
        <w:div w:id="1075084787">
          <w:marLeft w:val="0"/>
          <w:marRight w:val="0"/>
          <w:marTop w:val="0"/>
          <w:marBottom w:val="0"/>
          <w:divBdr>
            <w:top w:val="none" w:sz="0" w:space="0" w:color="auto"/>
            <w:left w:val="none" w:sz="0" w:space="0" w:color="auto"/>
            <w:bottom w:val="none" w:sz="0" w:space="0" w:color="auto"/>
            <w:right w:val="none" w:sz="0" w:space="0" w:color="auto"/>
          </w:divBdr>
        </w:div>
        <w:div w:id="266809789">
          <w:marLeft w:val="0"/>
          <w:marRight w:val="0"/>
          <w:marTop w:val="150"/>
          <w:marBottom w:val="0"/>
          <w:divBdr>
            <w:top w:val="none" w:sz="0" w:space="0" w:color="auto"/>
            <w:left w:val="none" w:sz="0" w:space="0" w:color="auto"/>
            <w:bottom w:val="none" w:sz="0" w:space="0" w:color="auto"/>
            <w:right w:val="none" w:sz="0" w:space="0" w:color="auto"/>
          </w:divBdr>
          <w:divsChild>
            <w:div w:id="880478462">
              <w:marLeft w:val="1155"/>
              <w:marRight w:val="0"/>
              <w:marTop w:val="0"/>
              <w:marBottom w:val="0"/>
              <w:divBdr>
                <w:top w:val="none" w:sz="0" w:space="0" w:color="auto"/>
                <w:left w:val="none" w:sz="0" w:space="0" w:color="auto"/>
                <w:bottom w:val="none" w:sz="0" w:space="0" w:color="auto"/>
                <w:right w:val="none" w:sz="0" w:space="0" w:color="auto"/>
              </w:divBdr>
            </w:div>
            <w:div w:id="2040663179">
              <w:marLeft w:val="1155"/>
              <w:marRight w:val="0"/>
              <w:marTop w:val="0"/>
              <w:marBottom w:val="0"/>
              <w:divBdr>
                <w:top w:val="none" w:sz="0" w:space="0" w:color="auto"/>
                <w:left w:val="none" w:sz="0" w:space="0" w:color="auto"/>
                <w:bottom w:val="none" w:sz="0" w:space="0" w:color="auto"/>
                <w:right w:val="none" w:sz="0" w:space="0" w:color="auto"/>
              </w:divBdr>
            </w:div>
            <w:div w:id="11520621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18932">
      <w:bodyDiv w:val="1"/>
      <w:marLeft w:val="0"/>
      <w:marRight w:val="0"/>
      <w:marTop w:val="0"/>
      <w:marBottom w:val="0"/>
      <w:divBdr>
        <w:top w:val="none" w:sz="0" w:space="0" w:color="auto"/>
        <w:left w:val="none" w:sz="0" w:space="0" w:color="auto"/>
        <w:bottom w:val="none" w:sz="0" w:space="0" w:color="auto"/>
        <w:right w:val="none" w:sz="0" w:space="0" w:color="auto"/>
      </w:divBdr>
      <w:divsChild>
        <w:div w:id="606885714">
          <w:marLeft w:val="0"/>
          <w:marRight w:val="0"/>
          <w:marTop w:val="0"/>
          <w:marBottom w:val="0"/>
          <w:divBdr>
            <w:top w:val="none" w:sz="0" w:space="0" w:color="auto"/>
            <w:left w:val="none" w:sz="0" w:space="0" w:color="auto"/>
            <w:bottom w:val="none" w:sz="0" w:space="0" w:color="auto"/>
            <w:right w:val="none" w:sz="0" w:space="0" w:color="auto"/>
          </w:divBdr>
        </w:div>
        <w:div w:id="1175605525">
          <w:marLeft w:val="0"/>
          <w:marRight w:val="0"/>
          <w:marTop w:val="150"/>
          <w:marBottom w:val="0"/>
          <w:divBdr>
            <w:top w:val="none" w:sz="0" w:space="0" w:color="auto"/>
            <w:left w:val="none" w:sz="0" w:space="0" w:color="auto"/>
            <w:bottom w:val="none" w:sz="0" w:space="0" w:color="auto"/>
            <w:right w:val="none" w:sz="0" w:space="0" w:color="auto"/>
          </w:divBdr>
          <w:divsChild>
            <w:div w:id="269901887">
              <w:marLeft w:val="1155"/>
              <w:marRight w:val="0"/>
              <w:marTop w:val="0"/>
              <w:marBottom w:val="0"/>
              <w:divBdr>
                <w:top w:val="none" w:sz="0" w:space="0" w:color="auto"/>
                <w:left w:val="none" w:sz="0" w:space="0" w:color="auto"/>
                <w:bottom w:val="none" w:sz="0" w:space="0" w:color="auto"/>
                <w:right w:val="none" w:sz="0" w:space="0" w:color="auto"/>
              </w:divBdr>
            </w:div>
            <w:div w:id="2011833950">
              <w:marLeft w:val="1155"/>
              <w:marRight w:val="0"/>
              <w:marTop w:val="0"/>
              <w:marBottom w:val="0"/>
              <w:divBdr>
                <w:top w:val="none" w:sz="0" w:space="0" w:color="auto"/>
                <w:left w:val="none" w:sz="0" w:space="0" w:color="auto"/>
                <w:bottom w:val="none" w:sz="0" w:space="0" w:color="auto"/>
                <w:right w:val="none" w:sz="0" w:space="0" w:color="auto"/>
              </w:divBdr>
            </w:div>
            <w:div w:id="1724021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028999">
      <w:bodyDiv w:val="1"/>
      <w:marLeft w:val="0"/>
      <w:marRight w:val="0"/>
      <w:marTop w:val="0"/>
      <w:marBottom w:val="0"/>
      <w:divBdr>
        <w:top w:val="none" w:sz="0" w:space="0" w:color="auto"/>
        <w:left w:val="none" w:sz="0" w:space="0" w:color="auto"/>
        <w:bottom w:val="none" w:sz="0" w:space="0" w:color="auto"/>
        <w:right w:val="none" w:sz="0" w:space="0" w:color="auto"/>
      </w:divBdr>
      <w:divsChild>
        <w:div w:id="1243367063">
          <w:marLeft w:val="0"/>
          <w:marRight w:val="0"/>
          <w:marTop w:val="0"/>
          <w:marBottom w:val="0"/>
          <w:divBdr>
            <w:top w:val="none" w:sz="0" w:space="0" w:color="auto"/>
            <w:left w:val="none" w:sz="0" w:space="0" w:color="auto"/>
            <w:bottom w:val="none" w:sz="0" w:space="0" w:color="auto"/>
            <w:right w:val="none" w:sz="0" w:space="0" w:color="auto"/>
          </w:divBdr>
        </w:div>
        <w:div w:id="1714882975">
          <w:marLeft w:val="0"/>
          <w:marRight w:val="0"/>
          <w:marTop w:val="150"/>
          <w:marBottom w:val="0"/>
          <w:divBdr>
            <w:top w:val="none" w:sz="0" w:space="0" w:color="auto"/>
            <w:left w:val="none" w:sz="0" w:space="0" w:color="auto"/>
            <w:bottom w:val="none" w:sz="0" w:space="0" w:color="auto"/>
            <w:right w:val="none" w:sz="0" w:space="0" w:color="auto"/>
          </w:divBdr>
          <w:divsChild>
            <w:div w:id="161049594">
              <w:marLeft w:val="1155"/>
              <w:marRight w:val="0"/>
              <w:marTop w:val="0"/>
              <w:marBottom w:val="0"/>
              <w:divBdr>
                <w:top w:val="none" w:sz="0" w:space="0" w:color="auto"/>
                <w:left w:val="none" w:sz="0" w:space="0" w:color="auto"/>
                <w:bottom w:val="none" w:sz="0" w:space="0" w:color="auto"/>
                <w:right w:val="none" w:sz="0" w:space="0" w:color="auto"/>
              </w:divBdr>
            </w:div>
            <w:div w:id="181864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41126">
      <w:bodyDiv w:val="1"/>
      <w:marLeft w:val="0"/>
      <w:marRight w:val="0"/>
      <w:marTop w:val="0"/>
      <w:marBottom w:val="0"/>
      <w:divBdr>
        <w:top w:val="none" w:sz="0" w:space="0" w:color="auto"/>
        <w:left w:val="none" w:sz="0" w:space="0" w:color="auto"/>
        <w:bottom w:val="none" w:sz="0" w:space="0" w:color="auto"/>
        <w:right w:val="none" w:sz="0" w:space="0" w:color="auto"/>
      </w:divBdr>
      <w:divsChild>
        <w:div w:id="1552569487">
          <w:marLeft w:val="0"/>
          <w:marRight w:val="0"/>
          <w:marTop w:val="0"/>
          <w:marBottom w:val="0"/>
          <w:divBdr>
            <w:top w:val="none" w:sz="0" w:space="0" w:color="auto"/>
            <w:left w:val="none" w:sz="0" w:space="0" w:color="auto"/>
            <w:bottom w:val="none" w:sz="0" w:space="0" w:color="auto"/>
            <w:right w:val="none" w:sz="0" w:space="0" w:color="auto"/>
          </w:divBdr>
        </w:div>
        <w:div w:id="114058158">
          <w:marLeft w:val="0"/>
          <w:marRight w:val="0"/>
          <w:marTop w:val="150"/>
          <w:marBottom w:val="0"/>
          <w:divBdr>
            <w:top w:val="none" w:sz="0" w:space="0" w:color="auto"/>
            <w:left w:val="none" w:sz="0" w:space="0" w:color="auto"/>
            <w:bottom w:val="none" w:sz="0" w:space="0" w:color="auto"/>
            <w:right w:val="none" w:sz="0" w:space="0" w:color="auto"/>
          </w:divBdr>
          <w:divsChild>
            <w:div w:id="1182429898">
              <w:marLeft w:val="1155"/>
              <w:marRight w:val="0"/>
              <w:marTop w:val="0"/>
              <w:marBottom w:val="0"/>
              <w:divBdr>
                <w:top w:val="none" w:sz="0" w:space="0" w:color="auto"/>
                <w:left w:val="none" w:sz="0" w:space="0" w:color="auto"/>
                <w:bottom w:val="none" w:sz="0" w:space="0" w:color="auto"/>
                <w:right w:val="none" w:sz="0" w:space="0" w:color="auto"/>
              </w:divBdr>
            </w:div>
            <w:div w:id="1283534249">
              <w:marLeft w:val="1155"/>
              <w:marRight w:val="0"/>
              <w:marTop w:val="0"/>
              <w:marBottom w:val="0"/>
              <w:divBdr>
                <w:top w:val="none" w:sz="0" w:space="0" w:color="auto"/>
                <w:left w:val="none" w:sz="0" w:space="0" w:color="auto"/>
                <w:bottom w:val="none" w:sz="0" w:space="0" w:color="auto"/>
                <w:right w:val="none" w:sz="0" w:space="0" w:color="auto"/>
              </w:divBdr>
            </w:div>
            <w:div w:id="1322200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374873">
      <w:bodyDiv w:val="1"/>
      <w:marLeft w:val="0"/>
      <w:marRight w:val="0"/>
      <w:marTop w:val="0"/>
      <w:marBottom w:val="0"/>
      <w:divBdr>
        <w:top w:val="none" w:sz="0" w:space="0" w:color="auto"/>
        <w:left w:val="none" w:sz="0" w:space="0" w:color="auto"/>
        <w:bottom w:val="none" w:sz="0" w:space="0" w:color="auto"/>
        <w:right w:val="none" w:sz="0" w:space="0" w:color="auto"/>
      </w:divBdr>
    </w:div>
    <w:div w:id="744378074">
      <w:bodyDiv w:val="1"/>
      <w:marLeft w:val="0"/>
      <w:marRight w:val="0"/>
      <w:marTop w:val="0"/>
      <w:marBottom w:val="0"/>
      <w:divBdr>
        <w:top w:val="none" w:sz="0" w:space="0" w:color="auto"/>
        <w:left w:val="none" w:sz="0" w:space="0" w:color="auto"/>
        <w:bottom w:val="none" w:sz="0" w:space="0" w:color="auto"/>
        <w:right w:val="none" w:sz="0" w:space="0" w:color="auto"/>
      </w:divBdr>
      <w:divsChild>
        <w:div w:id="290673467">
          <w:marLeft w:val="0"/>
          <w:marRight w:val="0"/>
          <w:marTop w:val="0"/>
          <w:marBottom w:val="0"/>
          <w:divBdr>
            <w:top w:val="none" w:sz="0" w:space="0" w:color="auto"/>
            <w:left w:val="none" w:sz="0" w:space="0" w:color="auto"/>
            <w:bottom w:val="none" w:sz="0" w:space="0" w:color="auto"/>
            <w:right w:val="none" w:sz="0" w:space="0" w:color="auto"/>
          </w:divBdr>
        </w:div>
        <w:div w:id="2012291586">
          <w:marLeft w:val="0"/>
          <w:marRight w:val="0"/>
          <w:marTop w:val="150"/>
          <w:marBottom w:val="0"/>
          <w:divBdr>
            <w:top w:val="none" w:sz="0" w:space="0" w:color="auto"/>
            <w:left w:val="none" w:sz="0" w:space="0" w:color="auto"/>
            <w:bottom w:val="none" w:sz="0" w:space="0" w:color="auto"/>
            <w:right w:val="none" w:sz="0" w:space="0" w:color="auto"/>
          </w:divBdr>
          <w:divsChild>
            <w:div w:id="104471169">
              <w:marLeft w:val="1155"/>
              <w:marRight w:val="0"/>
              <w:marTop w:val="0"/>
              <w:marBottom w:val="0"/>
              <w:divBdr>
                <w:top w:val="none" w:sz="0" w:space="0" w:color="auto"/>
                <w:left w:val="none" w:sz="0" w:space="0" w:color="auto"/>
                <w:bottom w:val="none" w:sz="0" w:space="0" w:color="auto"/>
                <w:right w:val="none" w:sz="0" w:space="0" w:color="auto"/>
              </w:divBdr>
            </w:div>
            <w:div w:id="1453286950">
              <w:marLeft w:val="1155"/>
              <w:marRight w:val="0"/>
              <w:marTop w:val="0"/>
              <w:marBottom w:val="0"/>
              <w:divBdr>
                <w:top w:val="none" w:sz="0" w:space="0" w:color="auto"/>
                <w:left w:val="none" w:sz="0" w:space="0" w:color="auto"/>
                <w:bottom w:val="none" w:sz="0" w:space="0" w:color="auto"/>
                <w:right w:val="none" w:sz="0" w:space="0" w:color="auto"/>
              </w:divBdr>
            </w:div>
            <w:div w:id="145070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848342">
      <w:bodyDiv w:val="1"/>
      <w:marLeft w:val="0"/>
      <w:marRight w:val="0"/>
      <w:marTop w:val="0"/>
      <w:marBottom w:val="0"/>
      <w:divBdr>
        <w:top w:val="none" w:sz="0" w:space="0" w:color="auto"/>
        <w:left w:val="none" w:sz="0" w:space="0" w:color="auto"/>
        <w:bottom w:val="none" w:sz="0" w:space="0" w:color="auto"/>
        <w:right w:val="none" w:sz="0" w:space="0" w:color="auto"/>
      </w:divBdr>
      <w:divsChild>
        <w:div w:id="1487934038">
          <w:marLeft w:val="0"/>
          <w:marRight w:val="0"/>
          <w:marTop w:val="0"/>
          <w:marBottom w:val="0"/>
          <w:divBdr>
            <w:top w:val="none" w:sz="0" w:space="0" w:color="auto"/>
            <w:left w:val="none" w:sz="0" w:space="0" w:color="auto"/>
            <w:bottom w:val="none" w:sz="0" w:space="0" w:color="auto"/>
            <w:right w:val="none" w:sz="0" w:space="0" w:color="auto"/>
          </w:divBdr>
        </w:div>
        <w:div w:id="1882669832">
          <w:marLeft w:val="0"/>
          <w:marRight w:val="0"/>
          <w:marTop w:val="150"/>
          <w:marBottom w:val="0"/>
          <w:divBdr>
            <w:top w:val="none" w:sz="0" w:space="0" w:color="auto"/>
            <w:left w:val="none" w:sz="0" w:space="0" w:color="auto"/>
            <w:bottom w:val="none" w:sz="0" w:space="0" w:color="auto"/>
            <w:right w:val="none" w:sz="0" w:space="0" w:color="auto"/>
          </w:divBdr>
          <w:divsChild>
            <w:div w:id="986713906">
              <w:marLeft w:val="1155"/>
              <w:marRight w:val="0"/>
              <w:marTop w:val="0"/>
              <w:marBottom w:val="0"/>
              <w:divBdr>
                <w:top w:val="none" w:sz="0" w:space="0" w:color="auto"/>
                <w:left w:val="none" w:sz="0" w:space="0" w:color="auto"/>
                <w:bottom w:val="none" w:sz="0" w:space="0" w:color="auto"/>
                <w:right w:val="none" w:sz="0" w:space="0" w:color="auto"/>
              </w:divBdr>
            </w:div>
            <w:div w:id="1952396354">
              <w:marLeft w:val="1155"/>
              <w:marRight w:val="0"/>
              <w:marTop w:val="0"/>
              <w:marBottom w:val="0"/>
              <w:divBdr>
                <w:top w:val="none" w:sz="0" w:space="0" w:color="auto"/>
                <w:left w:val="none" w:sz="0" w:space="0" w:color="auto"/>
                <w:bottom w:val="none" w:sz="0" w:space="0" w:color="auto"/>
                <w:right w:val="none" w:sz="0" w:space="0" w:color="auto"/>
              </w:divBdr>
            </w:div>
            <w:div w:id="1524661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849589">
      <w:bodyDiv w:val="1"/>
      <w:marLeft w:val="0"/>
      <w:marRight w:val="0"/>
      <w:marTop w:val="0"/>
      <w:marBottom w:val="0"/>
      <w:divBdr>
        <w:top w:val="none" w:sz="0" w:space="0" w:color="auto"/>
        <w:left w:val="none" w:sz="0" w:space="0" w:color="auto"/>
        <w:bottom w:val="none" w:sz="0" w:space="0" w:color="auto"/>
        <w:right w:val="none" w:sz="0" w:space="0" w:color="auto"/>
      </w:divBdr>
      <w:divsChild>
        <w:div w:id="931817844">
          <w:marLeft w:val="0"/>
          <w:marRight w:val="0"/>
          <w:marTop w:val="0"/>
          <w:marBottom w:val="0"/>
          <w:divBdr>
            <w:top w:val="none" w:sz="0" w:space="0" w:color="auto"/>
            <w:left w:val="none" w:sz="0" w:space="0" w:color="auto"/>
            <w:bottom w:val="none" w:sz="0" w:space="0" w:color="auto"/>
            <w:right w:val="none" w:sz="0" w:space="0" w:color="auto"/>
          </w:divBdr>
        </w:div>
        <w:div w:id="1401100064">
          <w:marLeft w:val="0"/>
          <w:marRight w:val="0"/>
          <w:marTop w:val="150"/>
          <w:marBottom w:val="0"/>
          <w:divBdr>
            <w:top w:val="none" w:sz="0" w:space="0" w:color="auto"/>
            <w:left w:val="none" w:sz="0" w:space="0" w:color="auto"/>
            <w:bottom w:val="none" w:sz="0" w:space="0" w:color="auto"/>
            <w:right w:val="none" w:sz="0" w:space="0" w:color="auto"/>
          </w:divBdr>
          <w:divsChild>
            <w:div w:id="1696923811">
              <w:marLeft w:val="1155"/>
              <w:marRight w:val="0"/>
              <w:marTop w:val="0"/>
              <w:marBottom w:val="0"/>
              <w:divBdr>
                <w:top w:val="none" w:sz="0" w:space="0" w:color="auto"/>
                <w:left w:val="none" w:sz="0" w:space="0" w:color="auto"/>
                <w:bottom w:val="none" w:sz="0" w:space="0" w:color="auto"/>
                <w:right w:val="none" w:sz="0" w:space="0" w:color="auto"/>
              </w:divBdr>
            </w:div>
            <w:div w:id="2090416689">
              <w:marLeft w:val="1155"/>
              <w:marRight w:val="0"/>
              <w:marTop w:val="0"/>
              <w:marBottom w:val="0"/>
              <w:divBdr>
                <w:top w:val="none" w:sz="0" w:space="0" w:color="auto"/>
                <w:left w:val="none" w:sz="0" w:space="0" w:color="auto"/>
                <w:bottom w:val="none" w:sz="0" w:space="0" w:color="auto"/>
                <w:right w:val="none" w:sz="0" w:space="0" w:color="auto"/>
              </w:divBdr>
            </w:div>
            <w:div w:id="2129742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097076">
      <w:bodyDiv w:val="1"/>
      <w:marLeft w:val="0"/>
      <w:marRight w:val="0"/>
      <w:marTop w:val="0"/>
      <w:marBottom w:val="0"/>
      <w:divBdr>
        <w:top w:val="none" w:sz="0" w:space="0" w:color="auto"/>
        <w:left w:val="none" w:sz="0" w:space="0" w:color="auto"/>
        <w:bottom w:val="none" w:sz="0" w:space="0" w:color="auto"/>
        <w:right w:val="none" w:sz="0" w:space="0" w:color="auto"/>
      </w:divBdr>
      <w:divsChild>
        <w:div w:id="863056674">
          <w:marLeft w:val="0"/>
          <w:marRight w:val="0"/>
          <w:marTop w:val="0"/>
          <w:marBottom w:val="0"/>
          <w:divBdr>
            <w:top w:val="none" w:sz="0" w:space="0" w:color="auto"/>
            <w:left w:val="none" w:sz="0" w:space="0" w:color="auto"/>
            <w:bottom w:val="none" w:sz="0" w:space="0" w:color="auto"/>
            <w:right w:val="none" w:sz="0" w:space="0" w:color="auto"/>
          </w:divBdr>
        </w:div>
        <w:div w:id="950208160">
          <w:marLeft w:val="0"/>
          <w:marRight w:val="0"/>
          <w:marTop w:val="150"/>
          <w:marBottom w:val="0"/>
          <w:divBdr>
            <w:top w:val="none" w:sz="0" w:space="0" w:color="auto"/>
            <w:left w:val="none" w:sz="0" w:space="0" w:color="auto"/>
            <w:bottom w:val="none" w:sz="0" w:space="0" w:color="auto"/>
            <w:right w:val="none" w:sz="0" w:space="0" w:color="auto"/>
          </w:divBdr>
          <w:divsChild>
            <w:div w:id="324751296">
              <w:marLeft w:val="1155"/>
              <w:marRight w:val="0"/>
              <w:marTop w:val="0"/>
              <w:marBottom w:val="0"/>
              <w:divBdr>
                <w:top w:val="none" w:sz="0" w:space="0" w:color="auto"/>
                <w:left w:val="none" w:sz="0" w:space="0" w:color="auto"/>
                <w:bottom w:val="none" w:sz="0" w:space="0" w:color="auto"/>
                <w:right w:val="none" w:sz="0" w:space="0" w:color="auto"/>
              </w:divBdr>
            </w:div>
            <w:div w:id="142161061">
              <w:marLeft w:val="1155"/>
              <w:marRight w:val="0"/>
              <w:marTop w:val="0"/>
              <w:marBottom w:val="0"/>
              <w:divBdr>
                <w:top w:val="none" w:sz="0" w:space="0" w:color="auto"/>
                <w:left w:val="none" w:sz="0" w:space="0" w:color="auto"/>
                <w:bottom w:val="none" w:sz="0" w:space="0" w:color="auto"/>
                <w:right w:val="none" w:sz="0" w:space="0" w:color="auto"/>
              </w:divBdr>
            </w:div>
            <w:div w:id="1066031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53779">
      <w:bodyDiv w:val="1"/>
      <w:marLeft w:val="0"/>
      <w:marRight w:val="0"/>
      <w:marTop w:val="0"/>
      <w:marBottom w:val="0"/>
      <w:divBdr>
        <w:top w:val="none" w:sz="0" w:space="0" w:color="auto"/>
        <w:left w:val="none" w:sz="0" w:space="0" w:color="auto"/>
        <w:bottom w:val="none" w:sz="0" w:space="0" w:color="auto"/>
        <w:right w:val="none" w:sz="0" w:space="0" w:color="auto"/>
      </w:divBdr>
      <w:divsChild>
        <w:div w:id="1529634313">
          <w:marLeft w:val="0"/>
          <w:marRight w:val="0"/>
          <w:marTop w:val="0"/>
          <w:marBottom w:val="0"/>
          <w:divBdr>
            <w:top w:val="none" w:sz="0" w:space="0" w:color="auto"/>
            <w:left w:val="none" w:sz="0" w:space="0" w:color="auto"/>
            <w:bottom w:val="none" w:sz="0" w:space="0" w:color="auto"/>
            <w:right w:val="none" w:sz="0" w:space="0" w:color="auto"/>
          </w:divBdr>
        </w:div>
        <w:div w:id="1018310397">
          <w:marLeft w:val="0"/>
          <w:marRight w:val="0"/>
          <w:marTop w:val="150"/>
          <w:marBottom w:val="0"/>
          <w:divBdr>
            <w:top w:val="none" w:sz="0" w:space="0" w:color="auto"/>
            <w:left w:val="none" w:sz="0" w:space="0" w:color="auto"/>
            <w:bottom w:val="none" w:sz="0" w:space="0" w:color="auto"/>
            <w:right w:val="none" w:sz="0" w:space="0" w:color="auto"/>
          </w:divBdr>
          <w:divsChild>
            <w:div w:id="539052609">
              <w:marLeft w:val="1155"/>
              <w:marRight w:val="0"/>
              <w:marTop w:val="0"/>
              <w:marBottom w:val="0"/>
              <w:divBdr>
                <w:top w:val="none" w:sz="0" w:space="0" w:color="auto"/>
                <w:left w:val="none" w:sz="0" w:space="0" w:color="auto"/>
                <w:bottom w:val="none" w:sz="0" w:space="0" w:color="auto"/>
                <w:right w:val="none" w:sz="0" w:space="0" w:color="auto"/>
              </w:divBdr>
            </w:div>
            <w:div w:id="1029525879">
              <w:marLeft w:val="1155"/>
              <w:marRight w:val="0"/>
              <w:marTop w:val="0"/>
              <w:marBottom w:val="0"/>
              <w:divBdr>
                <w:top w:val="none" w:sz="0" w:space="0" w:color="auto"/>
                <w:left w:val="none" w:sz="0" w:space="0" w:color="auto"/>
                <w:bottom w:val="none" w:sz="0" w:space="0" w:color="auto"/>
                <w:right w:val="none" w:sz="0" w:space="0" w:color="auto"/>
              </w:divBdr>
            </w:div>
            <w:div w:id="1720741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581514">
      <w:bodyDiv w:val="1"/>
      <w:marLeft w:val="0"/>
      <w:marRight w:val="0"/>
      <w:marTop w:val="0"/>
      <w:marBottom w:val="0"/>
      <w:divBdr>
        <w:top w:val="none" w:sz="0" w:space="0" w:color="auto"/>
        <w:left w:val="none" w:sz="0" w:space="0" w:color="auto"/>
        <w:bottom w:val="none" w:sz="0" w:space="0" w:color="auto"/>
        <w:right w:val="none" w:sz="0" w:space="0" w:color="auto"/>
      </w:divBdr>
      <w:divsChild>
        <w:div w:id="523246538">
          <w:marLeft w:val="0"/>
          <w:marRight w:val="0"/>
          <w:marTop w:val="0"/>
          <w:marBottom w:val="0"/>
          <w:divBdr>
            <w:top w:val="none" w:sz="0" w:space="0" w:color="auto"/>
            <w:left w:val="none" w:sz="0" w:space="0" w:color="auto"/>
            <w:bottom w:val="none" w:sz="0" w:space="0" w:color="auto"/>
            <w:right w:val="none" w:sz="0" w:space="0" w:color="auto"/>
          </w:divBdr>
        </w:div>
        <w:div w:id="63724808">
          <w:marLeft w:val="0"/>
          <w:marRight w:val="0"/>
          <w:marTop w:val="150"/>
          <w:marBottom w:val="0"/>
          <w:divBdr>
            <w:top w:val="none" w:sz="0" w:space="0" w:color="auto"/>
            <w:left w:val="none" w:sz="0" w:space="0" w:color="auto"/>
            <w:bottom w:val="none" w:sz="0" w:space="0" w:color="auto"/>
            <w:right w:val="none" w:sz="0" w:space="0" w:color="auto"/>
          </w:divBdr>
          <w:divsChild>
            <w:div w:id="1702589283">
              <w:marLeft w:val="1155"/>
              <w:marRight w:val="0"/>
              <w:marTop w:val="0"/>
              <w:marBottom w:val="0"/>
              <w:divBdr>
                <w:top w:val="none" w:sz="0" w:space="0" w:color="auto"/>
                <w:left w:val="none" w:sz="0" w:space="0" w:color="auto"/>
                <w:bottom w:val="none" w:sz="0" w:space="0" w:color="auto"/>
                <w:right w:val="none" w:sz="0" w:space="0" w:color="auto"/>
              </w:divBdr>
            </w:div>
            <w:div w:id="1037662326">
              <w:marLeft w:val="1155"/>
              <w:marRight w:val="0"/>
              <w:marTop w:val="0"/>
              <w:marBottom w:val="0"/>
              <w:divBdr>
                <w:top w:val="none" w:sz="0" w:space="0" w:color="auto"/>
                <w:left w:val="none" w:sz="0" w:space="0" w:color="auto"/>
                <w:bottom w:val="none" w:sz="0" w:space="0" w:color="auto"/>
                <w:right w:val="none" w:sz="0" w:space="0" w:color="auto"/>
              </w:divBdr>
            </w:div>
            <w:div w:id="17629886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09505">
      <w:bodyDiv w:val="1"/>
      <w:marLeft w:val="0"/>
      <w:marRight w:val="0"/>
      <w:marTop w:val="0"/>
      <w:marBottom w:val="0"/>
      <w:divBdr>
        <w:top w:val="none" w:sz="0" w:space="0" w:color="auto"/>
        <w:left w:val="none" w:sz="0" w:space="0" w:color="auto"/>
        <w:bottom w:val="none" w:sz="0" w:space="0" w:color="auto"/>
        <w:right w:val="none" w:sz="0" w:space="0" w:color="auto"/>
      </w:divBdr>
      <w:divsChild>
        <w:div w:id="178547158">
          <w:marLeft w:val="0"/>
          <w:marRight w:val="0"/>
          <w:marTop w:val="0"/>
          <w:marBottom w:val="0"/>
          <w:divBdr>
            <w:top w:val="none" w:sz="0" w:space="0" w:color="auto"/>
            <w:left w:val="none" w:sz="0" w:space="0" w:color="auto"/>
            <w:bottom w:val="none" w:sz="0" w:space="0" w:color="auto"/>
            <w:right w:val="none" w:sz="0" w:space="0" w:color="auto"/>
          </w:divBdr>
        </w:div>
        <w:div w:id="592402002">
          <w:marLeft w:val="0"/>
          <w:marRight w:val="0"/>
          <w:marTop w:val="150"/>
          <w:marBottom w:val="0"/>
          <w:divBdr>
            <w:top w:val="none" w:sz="0" w:space="0" w:color="auto"/>
            <w:left w:val="none" w:sz="0" w:space="0" w:color="auto"/>
            <w:bottom w:val="none" w:sz="0" w:space="0" w:color="auto"/>
            <w:right w:val="none" w:sz="0" w:space="0" w:color="auto"/>
          </w:divBdr>
          <w:divsChild>
            <w:div w:id="209876887">
              <w:marLeft w:val="1155"/>
              <w:marRight w:val="0"/>
              <w:marTop w:val="0"/>
              <w:marBottom w:val="0"/>
              <w:divBdr>
                <w:top w:val="none" w:sz="0" w:space="0" w:color="auto"/>
                <w:left w:val="none" w:sz="0" w:space="0" w:color="auto"/>
                <w:bottom w:val="none" w:sz="0" w:space="0" w:color="auto"/>
                <w:right w:val="none" w:sz="0" w:space="0" w:color="auto"/>
              </w:divBdr>
            </w:div>
            <w:div w:id="1858254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753261">
      <w:bodyDiv w:val="1"/>
      <w:marLeft w:val="0"/>
      <w:marRight w:val="0"/>
      <w:marTop w:val="0"/>
      <w:marBottom w:val="0"/>
      <w:divBdr>
        <w:top w:val="none" w:sz="0" w:space="0" w:color="auto"/>
        <w:left w:val="none" w:sz="0" w:space="0" w:color="auto"/>
        <w:bottom w:val="none" w:sz="0" w:space="0" w:color="auto"/>
        <w:right w:val="none" w:sz="0" w:space="0" w:color="auto"/>
      </w:divBdr>
      <w:divsChild>
        <w:div w:id="1153372975">
          <w:marLeft w:val="0"/>
          <w:marRight w:val="0"/>
          <w:marTop w:val="0"/>
          <w:marBottom w:val="0"/>
          <w:divBdr>
            <w:top w:val="none" w:sz="0" w:space="0" w:color="auto"/>
            <w:left w:val="none" w:sz="0" w:space="0" w:color="auto"/>
            <w:bottom w:val="none" w:sz="0" w:space="0" w:color="auto"/>
            <w:right w:val="none" w:sz="0" w:space="0" w:color="auto"/>
          </w:divBdr>
        </w:div>
        <w:div w:id="1314406422">
          <w:marLeft w:val="0"/>
          <w:marRight w:val="0"/>
          <w:marTop w:val="150"/>
          <w:marBottom w:val="0"/>
          <w:divBdr>
            <w:top w:val="none" w:sz="0" w:space="0" w:color="auto"/>
            <w:left w:val="none" w:sz="0" w:space="0" w:color="auto"/>
            <w:bottom w:val="none" w:sz="0" w:space="0" w:color="auto"/>
            <w:right w:val="none" w:sz="0" w:space="0" w:color="auto"/>
          </w:divBdr>
          <w:divsChild>
            <w:div w:id="1502816325">
              <w:marLeft w:val="1155"/>
              <w:marRight w:val="0"/>
              <w:marTop w:val="0"/>
              <w:marBottom w:val="0"/>
              <w:divBdr>
                <w:top w:val="none" w:sz="0" w:space="0" w:color="auto"/>
                <w:left w:val="none" w:sz="0" w:space="0" w:color="auto"/>
                <w:bottom w:val="none" w:sz="0" w:space="0" w:color="auto"/>
                <w:right w:val="none" w:sz="0" w:space="0" w:color="auto"/>
              </w:divBdr>
            </w:div>
            <w:div w:id="91172507">
              <w:marLeft w:val="1155"/>
              <w:marRight w:val="0"/>
              <w:marTop w:val="0"/>
              <w:marBottom w:val="0"/>
              <w:divBdr>
                <w:top w:val="none" w:sz="0" w:space="0" w:color="auto"/>
                <w:left w:val="none" w:sz="0" w:space="0" w:color="auto"/>
                <w:bottom w:val="none" w:sz="0" w:space="0" w:color="auto"/>
                <w:right w:val="none" w:sz="0" w:space="0" w:color="auto"/>
              </w:divBdr>
            </w:div>
            <w:div w:id="241644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6049">
      <w:bodyDiv w:val="1"/>
      <w:marLeft w:val="0"/>
      <w:marRight w:val="0"/>
      <w:marTop w:val="0"/>
      <w:marBottom w:val="0"/>
      <w:divBdr>
        <w:top w:val="none" w:sz="0" w:space="0" w:color="auto"/>
        <w:left w:val="none" w:sz="0" w:space="0" w:color="auto"/>
        <w:bottom w:val="none" w:sz="0" w:space="0" w:color="auto"/>
        <w:right w:val="none" w:sz="0" w:space="0" w:color="auto"/>
      </w:divBdr>
      <w:divsChild>
        <w:div w:id="1918978894">
          <w:marLeft w:val="0"/>
          <w:marRight w:val="0"/>
          <w:marTop w:val="0"/>
          <w:marBottom w:val="0"/>
          <w:divBdr>
            <w:top w:val="none" w:sz="0" w:space="0" w:color="auto"/>
            <w:left w:val="none" w:sz="0" w:space="0" w:color="auto"/>
            <w:bottom w:val="none" w:sz="0" w:space="0" w:color="auto"/>
            <w:right w:val="none" w:sz="0" w:space="0" w:color="auto"/>
          </w:divBdr>
        </w:div>
        <w:div w:id="700863899">
          <w:marLeft w:val="0"/>
          <w:marRight w:val="0"/>
          <w:marTop w:val="150"/>
          <w:marBottom w:val="0"/>
          <w:divBdr>
            <w:top w:val="none" w:sz="0" w:space="0" w:color="auto"/>
            <w:left w:val="none" w:sz="0" w:space="0" w:color="auto"/>
            <w:bottom w:val="none" w:sz="0" w:space="0" w:color="auto"/>
            <w:right w:val="none" w:sz="0" w:space="0" w:color="auto"/>
          </w:divBdr>
          <w:divsChild>
            <w:div w:id="1167940745">
              <w:marLeft w:val="1155"/>
              <w:marRight w:val="0"/>
              <w:marTop w:val="0"/>
              <w:marBottom w:val="0"/>
              <w:divBdr>
                <w:top w:val="none" w:sz="0" w:space="0" w:color="auto"/>
                <w:left w:val="none" w:sz="0" w:space="0" w:color="auto"/>
                <w:bottom w:val="none" w:sz="0" w:space="0" w:color="auto"/>
                <w:right w:val="none" w:sz="0" w:space="0" w:color="auto"/>
              </w:divBdr>
            </w:div>
            <w:div w:id="642199353">
              <w:marLeft w:val="1155"/>
              <w:marRight w:val="0"/>
              <w:marTop w:val="0"/>
              <w:marBottom w:val="0"/>
              <w:divBdr>
                <w:top w:val="none" w:sz="0" w:space="0" w:color="auto"/>
                <w:left w:val="none" w:sz="0" w:space="0" w:color="auto"/>
                <w:bottom w:val="none" w:sz="0" w:space="0" w:color="auto"/>
                <w:right w:val="none" w:sz="0" w:space="0" w:color="auto"/>
              </w:divBdr>
            </w:div>
            <w:div w:id="607468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29300">
      <w:bodyDiv w:val="1"/>
      <w:marLeft w:val="0"/>
      <w:marRight w:val="0"/>
      <w:marTop w:val="0"/>
      <w:marBottom w:val="0"/>
      <w:divBdr>
        <w:top w:val="none" w:sz="0" w:space="0" w:color="auto"/>
        <w:left w:val="none" w:sz="0" w:space="0" w:color="auto"/>
        <w:bottom w:val="none" w:sz="0" w:space="0" w:color="auto"/>
        <w:right w:val="none" w:sz="0" w:space="0" w:color="auto"/>
      </w:divBdr>
      <w:divsChild>
        <w:div w:id="945429845">
          <w:marLeft w:val="0"/>
          <w:marRight w:val="0"/>
          <w:marTop w:val="0"/>
          <w:marBottom w:val="0"/>
          <w:divBdr>
            <w:top w:val="none" w:sz="0" w:space="0" w:color="auto"/>
            <w:left w:val="none" w:sz="0" w:space="0" w:color="auto"/>
            <w:bottom w:val="none" w:sz="0" w:space="0" w:color="auto"/>
            <w:right w:val="none" w:sz="0" w:space="0" w:color="auto"/>
          </w:divBdr>
        </w:div>
        <w:div w:id="1178884150">
          <w:marLeft w:val="0"/>
          <w:marRight w:val="0"/>
          <w:marTop w:val="150"/>
          <w:marBottom w:val="0"/>
          <w:divBdr>
            <w:top w:val="none" w:sz="0" w:space="0" w:color="auto"/>
            <w:left w:val="none" w:sz="0" w:space="0" w:color="auto"/>
            <w:bottom w:val="none" w:sz="0" w:space="0" w:color="auto"/>
            <w:right w:val="none" w:sz="0" w:space="0" w:color="auto"/>
          </w:divBdr>
          <w:divsChild>
            <w:div w:id="1694069812">
              <w:marLeft w:val="1155"/>
              <w:marRight w:val="0"/>
              <w:marTop w:val="0"/>
              <w:marBottom w:val="0"/>
              <w:divBdr>
                <w:top w:val="none" w:sz="0" w:space="0" w:color="auto"/>
                <w:left w:val="none" w:sz="0" w:space="0" w:color="auto"/>
                <w:bottom w:val="none" w:sz="0" w:space="0" w:color="auto"/>
                <w:right w:val="none" w:sz="0" w:space="0" w:color="auto"/>
              </w:divBdr>
            </w:div>
            <w:div w:id="495654757">
              <w:marLeft w:val="1155"/>
              <w:marRight w:val="0"/>
              <w:marTop w:val="0"/>
              <w:marBottom w:val="0"/>
              <w:divBdr>
                <w:top w:val="none" w:sz="0" w:space="0" w:color="auto"/>
                <w:left w:val="none" w:sz="0" w:space="0" w:color="auto"/>
                <w:bottom w:val="none" w:sz="0" w:space="0" w:color="auto"/>
                <w:right w:val="none" w:sz="0" w:space="0" w:color="auto"/>
              </w:divBdr>
            </w:div>
            <w:div w:id="129058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30927">
      <w:bodyDiv w:val="1"/>
      <w:marLeft w:val="0"/>
      <w:marRight w:val="0"/>
      <w:marTop w:val="0"/>
      <w:marBottom w:val="0"/>
      <w:divBdr>
        <w:top w:val="none" w:sz="0" w:space="0" w:color="auto"/>
        <w:left w:val="none" w:sz="0" w:space="0" w:color="auto"/>
        <w:bottom w:val="none" w:sz="0" w:space="0" w:color="auto"/>
        <w:right w:val="none" w:sz="0" w:space="0" w:color="auto"/>
      </w:divBdr>
      <w:divsChild>
        <w:div w:id="1763722599">
          <w:marLeft w:val="0"/>
          <w:marRight w:val="0"/>
          <w:marTop w:val="0"/>
          <w:marBottom w:val="0"/>
          <w:divBdr>
            <w:top w:val="none" w:sz="0" w:space="0" w:color="auto"/>
            <w:left w:val="none" w:sz="0" w:space="0" w:color="auto"/>
            <w:bottom w:val="none" w:sz="0" w:space="0" w:color="auto"/>
            <w:right w:val="none" w:sz="0" w:space="0" w:color="auto"/>
          </w:divBdr>
        </w:div>
        <w:div w:id="612438662">
          <w:marLeft w:val="0"/>
          <w:marRight w:val="0"/>
          <w:marTop w:val="150"/>
          <w:marBottom w:val="0"/>
          <w:divBdr>
            <w:top w:val="none" w:sz="0" w:space="0" w:color="auto"/>
            <w:left w:val="none" w:sz="0" w:space="0" w:color="auto"/>
            <w:bottom w:val="none" w:sz="0" w:space="0" w:color="auto"/>
            <w:right w:val="none" w:sz="0" w:space="0" w:color="auto"/>
          </w:divBdr>
          <w:divsChild>
            <w:div w:id="894852767">
              <w:marLeft w:val="1155"/>
              <w:marRight w:val="0"/>
              <w:marTop w:val="0"/>
              <w:marBottom w:val="0"/>
              <w:divBdr>
                <w:top w:val="none" w:sz="0" w:space="0" w:color="auto"/>
                <w:left w:val="none" w:sz="0" w:space="0" w:color="auto"/>
                <w:bottom w:val="none" w:sz="0" w:space="0" w:color="auto"/>
                <w:right w:val="none" w:sz="0" w:space="0" w:color="auto"/>
              </w:divBdr>
            </w:div>
            <w:div w:id="431438499">
              <w:marLeft w:val="1155"/>
              <w:marRight w:val="0"/>
              <w:marTop w:val="0"/>
              <w:marBottom w:val="0"/>
              <w:divBdr>
                <w:top w:val="none" w:sz="0" w:space="0" w:color="auto"/>
                <w:left w:val="none" w:sz="0" w:space="0" w:color="auto"/>
                <w:bottom w:val="none" w:sz="0" w:space="0" w:color="auto"/>
                <w:right w:val="none" w:sz="0" w:space="0" w:color="auto"/>
              </w:divBdr>
            </w:div>
            <w:div w:id="52706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3151">
      <w:bodyDiv w:val="1"/>
      <w:marLeft w:val="0"/>
      <w:marRight w:val="0"/>
      <w:marTop w:val="0"/>
      <w:marBottom w:val="0"/>
      <w:divBdr>
        <w:top w:val="none" w:sz="0" w:space="0" w:color="auto"/>
        <w:left w:val="none" w:sz="0" w:space="0" w:color="auto"/>
        <w:bottom w:val="none" w:sz="0" w:space="0" w:color="auto"/>
        <w:right w:val="none" w:sz="0" w:space="0" w:color="auto"/>
      </w:divBdr>
      <w:divsChild>
        <w:div w:id="563758063">
          <w:marLeft w:val="0"/>
          <w:marRight w:val="0"/>
          <w:marTop w:val="0"/>
          <w:marBottom w:val="0"/>
          <w:divBdr>
            <w:top w:val="none" w:sz="0" w:space="0" w:color="auto"/>
            <w:left w:val="none" w:sz="0" w:space="0" w:color="auto"/>
            <w:bottom w:val="none" w:sz="0" w:space="0" w:color="auto"/>
            <w:right w:val="none" w:sz="0" w:space="0" w:color="auto"/>
          </w:divBdr>
        </w:div>
        <w:div w:id="1150554828">
          <w:marLeft w:val="0"/>
          <w:marRight w:val="0"/>
          <w:marTop w:val="150"/>
          <w:marBottom w:val="0"/>
          <w:divBdr>
            <w:top w:val="none" w:sz="0" w:space="0" w:color="auto"/>
            <w:left w:val="none" w:sz="0" w:space="0" w:color="auto"/>
            <w:bottom w:val="none" w:sz="0" w:space="0" w:color="auto"/>
            <w:right w:val="none" w:sz="0" w:space="0" w:color="auto"/>
          </w:divBdr>
          <w:divsChild>
            <w:div w:id="1646468008">
              <w:marLeft w:val="1155"/>
              <w:marRight w:val="0"/>
              <w:marTop w:val="0"/>
              <w:marBottom w:val="0"/>
              <w:divBdr>
                <w:top w:val="none" w:sz="0" w:space="0" w:color="auto"/>
                <w:left w:val="none" w:sz="0" w:space="0" w:color="auto"/>
                <w:bottom w:val="none" w:sz="0" w:space="0" w:color="auto"/>
                <w:right w:val="none" w:sz="0" w:space="0" w:color="auto"/>
              </w:divBdr>
            </w:div>
            <w:div w:id="151147366">
              <w:marLeft w:val="1155"/>
              <w:marRight w:val="0"/>
              <w:marTop w:val="0"/>
              <w:marBottom w:val="0"/>
              <w:divBdr>
                <w:top w:val="none" w:sz="0" w:space="0" w:color="auto"/>
                <w:left w:val="none" w:sz="0" w:space="0" w:color="auto"/>
                <w:bottom w:val="none" w:sz="0" w:space="0" w:color="auto"/>
                <w:right w:val="none" w:sz="0" w:space="0" w:color="auto"/>
              </w:divBdr>
            </w:div>
            <w:div w:id="434979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093">
      <w:bodyDiv w:val="1"/>
      <w:marLeft w:val="0"/>
      <w:marRight w:val="0"/>
      <w:marTop w:val="0"/>
      <w:marBottom w:val="0"/>
      <w:divBdr>
        <w:top w:val="none" w:sz="0" w:space="0" w:color="auto"/>
        <w:left w:val="none" w:sz="0" w:space="0" w:color="auto"/>
        <w:bottom w:val="none" w:sz="0" w:space="0" w:color="auto"/>
        <w:right w:val="none" w:sz="0" w:space="0" w:color="auto"/>
      </w:divBdr>
      <w:divsChild>
        <w:div w:id="1645546719">
          <w:marLeft w:val="0"/>
          <w:marRight w:val="0"/>
          <w:marTop w:val="0"/>
          <w:marBottom w:val="0"/>
          <w:divBdr>
            <w:top w:val="none" w:sz="0" w:space="0" w:color="auto"/>
            <w:left w:val="none" w:sz="0" w:space="0" w:color="auto"/>
            <w:bottom w:val="none" w:sz="0" w:space="0" w:color="auto"/>
            <w:right w:val="none" w:sz="0" w:space="0" w:color="auto"/>
          </w:divBdr>
        </w:div>
        <w:div w:id="952059817">
          <w:marLeft w:val="0"/>
          <w:marRight w:val="0"/>
          <w:marTop w:val="150"/>
          <w:marBottom w:val="0"/>
          <w:divBdr>
            <w:top w:val="none" w:sz="0" w:space="0" w:color="auto"/>
            <w:left w:val="none" w:sz="0" w:space="0" w:color="auto"/>
            <w:bottom w:val="none" w:sz="0" w:space="0" w:color="auto"/>
            <w:right w:val="none" w:sz="0" w:space="0" w:color="auto"/>
          </w:divBdr>
          <w:divsChild>
            <w:div w:id="1914126093">
              <w:marLeft w:val="1155"/>
              <w:marRight w:val="0"/>
              <w:marTop w:val="0"/>
              <w:marBottom w:val="0"/>
              <w:divBdr>
                <w:top w:val="none" w:sz="0" w:space="0" w:color="auto"/>
                <w:left w:val="none" w:sz="0" w:space="0" w:color="auto"/>
                <w:bottom w:val="none" w:sz="0" w:space="0" w:color="auto"/>
                <w:right w:val="none" w:sz="0" w:space="0" w:color="auto"/>
              </w:divBdr>
            </w:div>
            <w:div w:id="1602563903">
              <w:marLeft w:val="1155"/>
              <w:marRight w:val="0"/>
              <w:marTop w:val="0"/>
              <w:marBottom w:val="0"/>
              <w:divBdr>
                <w:top w:val="none" w:sz="0" w:space="0" w:color="auto"/>
                <w:left w:val="none" w:sz="0" w:space="0" w:color="auto"/>
                <w:bottom w:val="none" w:sz="0" w:space="0" w:color="auto"/>
                <w:right w:val="none" w:sz="0" w:space="0" w:color="auto"/>
              </w:divBdr>
            </w:div>
            <w:div w:id="689528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044492">
      <w:bodyDiv w:val="1"/>
      <w:marLeft w:val="0"/>
      <w:marRight w:val="0"/>
      <w:marTop w:val="0"/>
      <w:marBottom w:val="0"/>
      <w:divBdr>
        <w:top w:val="none" w:sz="0" w:space="0" w:color="auto"/>
        <w:left w:val="none" w:sz="0" w:space="0" w:color="auto"/>
        <w:bottom w:val="none" w:sz="0" w:space="0" w:color="auto"/>
        <w:right w:val="none" w:sz="0" w:space="0" w:color="auto"/>
      </w:divBdr>
      <w:divsChild>
        <w:div w:id="169608342">
          <w:marLeft w:val="0"/>
          <w:marRight w:val="0"/>
          <w:marTop w:val="0"/>
          <w:marBottom w:val="0"/>
          <w:divBdr>
            <w:top w:val="none" w:sz="0" w:space="0" w:color="auto"/>
            <w:left w:val="none" w:sz="0" w:space="0" w:color="auto"/>
            <w:bottom w:val="none" w:sz="0" w:space="0" w:color="auto"/>
            <w:right w:val="none" w:sz="0" w:space="0" w:color="auto"/>
          </w:divBdr>
        </w:div>
        <w:div w:id="1862936593">
          <w:marLeft w:val="0"/>
          <w:marRight w:val="0"/>
          <w:marTop w:val="150"/>
          <w:marBottom w:val="0"/>
          <w:divBdr>
            <w:top w:val="none" w:sz="0" w:space="0" w:color="auto"/>
            <w:left w:val="none" w:sz="0" w:space="0" w:color="auto"/>
            <w:bottom w:val="none" w:sz="0" w:space="0" w:color="auto"/>
            <w:right w:val="none" w:sz="0" w:space="0" w:color="auto"/>
          </w:divBdr>
          <w:divsChild>
            <w:div w:id="658271403">
              <w:marLeft w:val="1155"/>
              <w:marRight w:val="0"/>
              <w:marTop w:val="0"/>
              <w:marBottom w:val="0"/>
              <w:divBdr>
                <w:top w:val="none" w:sz="0" w:space="0" w:color="auto"/>
                <w:left w:val="none" w:sz="0" w:space="0" w:color="auto"/>
                <w:bottom w:val="none" w:sz="0" w:space="0" w:color="auto"/>
                <w:right w:val="none" w:sz="0" w:space="0" w:color="auto"/>
              </w:divBdr>
            </w:div>
            <w:div w:id="43869093">
              <w:marLeft w:val="1155"/>
              <w:marRight w:val="0"/>
              <w:marTop w:val="0"/>
              <w:marBottom w:val="0"/>
              <w:divBdr>
                <w:top w:val="none" w:sz="0" w:space="0" w:color="auto"/>
                <w:left w:val="none" w:sz="0" w:space="0" w:color="auto"/>
                <w:bottom w:val="none" w:sz="0" w:space="0" w:color="auto"/>
                <w:right w:val="none" w:sz="0" w:space="0" w:color="auto"/>
              </w:divBdr>
            </w:div>
            <w:div w:id="140845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340255">
      <w:bodyDiv w:val="1"/>
      <w:marLeft w:val="0"/>
      <w:marRight w:val="0"/>
      <w:marTop w:val="0"/>
      <w:marBottom w:val="0"/>
      <w:divBdr>
        <w:top w:val="none" w:sz="0" w:space="0" w:color="auto"/>
        <w:left w:val="none" w:sz="0" w:space="0" w:color="auto"/>
        <w:bottom w:val="none" w:sz="0" w:space="0" w:color="auto"/>
        <w:right w:val="none" w:sz="0" w:space="0" w:color="auto"/>
      </w:divBdr>
      <w:divsChild>
        <w:div w:id="329599339">
          <w:marLeft w:val="0"/>
          <w:marRight w:val="0"/>
          <w:marTop w:val="0"/>
          <w:marBottom w:val="0"/>
          <w:divBdr>
            <w:top w:val="none" w:sz="0" w:space="0" w:color="auto"/>
            <w:left w:val="none" w:sz="0" w:space="0" w:color="auto"/>
            <w:bottom w:val="none" w:sz="0" w:space="0" w:color="auto"/>
            <w:right w:val="none" w:sz="0" w:space="0" w:color="auto"/>
          </w:divBdr>
        </w:div>
        <w:div w:id="1963879903">
          <w:marLeft w:val="0"/>
          <w:marRight w:val="0"/>
          <w:marTop w:val="150"/>
          <w:marBottom w:val="0"/>
          <w:divBdr>
            <w:top w:val="none" w:sz="0" w:space="0" w:color="auto"/>
            <w:left w:val="none" w:sz="0" w:space="0" w:color="auto"/>
            <w:bottom w:val="none" w:sz="0" w:space="0" w:color="auto"/>
            <w:right w:val="none" w:sz="0" w:space="0" w:color="auto"/>
          </w:divBdr>
          <w:divsChild>
            <w:div w:id="2129428460">
              <w:marLeft w:val="1155"/>
              <w:marRight w:val="0"/>
              <w:marTop w:val="0"/>
              <w:marBottom w:val="0"/>
              <w:divBdr>
                <w:top w:val="none" w:sz="0" w:space="0" w:color="auto"/>
                <w:left w:val="none" w:sz="0" w:space="0" w:color="auto"/>
                <w:bottom w:val="none" w:sz="0" w:space="0" w:color="auto"/>
                <w:right w:val="none" w:sz="0" w:space="0" w:color="auto"/>
              </w:divBdr>
            </w:div>
            <w:div w:id="1001661261">
              <w:marLeft w:val="1155"/>
              <w:marRight w:val="0"/>
              <w:marTop w:val="0"/>
              <w:marBottom w:val="0"/>
              <w:divBdr>
                <w:top w:val="none" w:sz="0" w:space="0" w:color="auto"/>
                <w:left w:val="none" w:sz="0" w:space="0" w:color="auto"/>
                <w:bottom w:val="none" w:sz="0" w:space="0" w:color="auto"/>
                <w:right w:val="none" w:sz="0" w:space="0" w:color="auto"/>
              </w:divBdr>
            </w:div>
            <w:div w:id="1268465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265857">
      <w:bodyDiv w:val="1"/>
      <w:marLeft w:val="0"/>
      <w:marRight w:val="0"/>
      <w:marTop w:val="0"/>
      <w:marBottom w:val="0"/>
      <w:divBdr>
        <w:top w:val="none" w:sz="0" w:space="0" w:color="auto"/>
        <w:left w:val="none" w:sz="0" w:space="0" w:color="auto"/>
        <w:bottom w:val="none" w:sz="0" w:space="0" w:color="auto"/>
        <w:right w:val="none" w:sz="0" w:space="0" w:color="auto"/>
      </w:divBdr>
      <w:divsChild>
        <w:div w:id="1413501548">
          <w:marLeft w:val="0"/>
          <w:marRight w:val="0"/>
          <w:marTop w:val="0"/>
          <w:marBottom w:val="0"/>
          <w:divBdr>
            <w:top w:val="none" w:sz="0" w:space="0" w:color="auto"/>
            <w:left w:val="none" w:sz="0" w:space="0" w:color="auto"/>
            <w:bottom w:val="none" w:sz="0" w:space="0" w:color="auto"/>
            <w:right w:val="none" w:sz="0" w:space="0" w:color="auto"/>
          </w:divBdr>
        </w:div>
        <w:div w:id="1222642273">
          <w:marLeft w:val="0"/>
          <w:marRight w:val="0"/>
          <w:marTop w:val="150"/>
          <w:marBottom w:val="0"/>
          <w:divBdr>
            <w:top w:val="none" w:sz="0" w:space="0" w:color="auto"/>
            <w:left w:val="none" w:sz="0" w:space="0" w:color="auto"/>
            <w:bottom w:val="none" w:sz="0" w:space="0" w:color="auto"/>
            <w:right w:val="none" w:sz="0" w:space="0" w:color="auto"/>
          </w:divBdr>
          <w:divsChild>
            <w:div w:id="289481229">
              <w:marLeft w:val="1155"/>
              <w:marRight w:val="0"/>
              <w:marTop w:val="0"/>
              <w:marBottom w:val="0"/>
              <w:divBdr>
                <w:top w:val="none" w:sz="0" w:space="0" w:color="auto"/>
                <w:left w:val="none" w:sz="0" w:space="0" w:color="auto"/>
                <w:bottom w:val="none" w:sz="0" w:space="0" w:color="auto"/>
                <w:right w:val="none" w:sz="0" w:space="0" w:color="auto"/>
              </w:divBdr>
            </w:div>
            <w:div w:id="1725711928">
              <w:marLeft w:val="1155"/>
              <w:marRight w:val="0"/>
              <w:marTop w:val="0"/>
              <w:marBottom w:val="0"/>
              <w:divBdr>
                <w:top w:val="none" w:sz="0" w:space="0" w:color="auto"/>
                <w:left w:val="none" w:sz="0" w:space="0" w:color="auto"/>
                <w:bottom w:val="none" w:sz="0" w:space="0" w:color="auto"/>
                <w:right w:val="none" w:sz="0" w:space="0" w:color="auto"/>
              </w:divBdr>
            </w:div>
            <w:div w:id="1880387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652399">
      <w:bodyDiv w:val="1"/>
      <w:marLeft w:val="0"/>
      <w:marRight w:val="0"/>
      <w:marTop w:val="0"/>
      <w:marBottom w:val="0"/>
      <w:divBdr>
        <w:top w:val="none" w:sz="0" w:space="0" w:color="auto"/>
        <w:left w:val="none" w:sz="0" w:space="0" w:color="auto"/>
        <w:bottom w:val="none" w:sz="0" w:space="0" w:color="auto"/>
        <w:right w:val="none" w:sz="0" w:space="0" w:color="auto"/>
      </w:divBdr>
      <w:divsChild>
        <w:div w:id="1484003096">
          <w:marLeft w:val="0"/>
          <w:marRight w:val="0"/>
          <w:marTop w:val="0"/>
          <w:marBottom w:val="0"/>
          <w:divBdr>
            <w:top w:val="none" w:sz="0" w:space="0" w:color="auto"/>
            <w:left w:val="none" w:sz="0" w:space="0" w:color="auto"/>
            <w:bottom w:val="none" w:sz="0" w:space="0" w:color="auto"/>
            <w:right w:val="none" w:sz="0" w:space="0" w:color="auto"/>
          </w:divBdr>
        </w:div>
        <w:div w:id="485709274">
          <w:marLeft w:val="0"/>
          <w:marRight w:val="0"/>
          <w:marTop w:val="150"/>
          <w:marBottom w:val="0"/>
          <w:divBdr>
            <w:top w:val="none" w:sz="0" w:space="0" w:color="auto"/>
            <w:left w:val="none" w:sz="0" w:space="0" w:color="auto"/>
            <w:bottom w:val="none" w:sz="0" w:space="0" w:color="auto"/>
            <w:right w:val="none" w:sz="0" w:space="0" w:color="auto"/>
          </w:divBdr>
          <w:divsChild>
            <w:div w:id="1037042452">
              <w:marLeft w:val="1155"/>
              <w:marRight w:val="0"/>
              <w:marTop w:val="0"/>
              <w:marBottom w:val="0"/>
              <w:divBdr>
                <w:top w:val="none" w:sz="0" w:space="0" w:color="auto"/>
                <w:left w:val="none" w:sz="0" w:space="0" w:color="auto"/>
                <w:bottom w:val="none" w:sz="0" w:space="0" w:color="auto"/>
                <w:right w:val="none" w:sz="0" w:space="0" w:color="auto"/>
              </w:divBdr>
            </w:div>
            <w:div w:id="409929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890696">
      <w:bodyDiv w:val="1"/>
      <w:marLeft w:val="0"/>
      <w:marRight w:val="0"/>
      <w:marTop w:val="0"/>
      <w:marBottom w:val="0"/>
      <w:divBdr>
        <w:top w:val="none" w:sz="0" w:space="0" w:color="auto"/>
        <w:left w:val="none" w:sz="0" w:space="0" w:color="auto"/>
        <w:bottom w:val="none" w:sz="0" w:space="0" w:color="auto"/>
        <w:right w:val="none" w:sz="0" w:space="0" w:color="auto"/>
      </w:divBdr>
      <w:divsChild>
        <w:div w:id="649866676">
          <w:marLeft w:val="0"/>
          <w:marRight w:val="0"/>
          <w:marTop w:val="0"/>
          <w:marBottom w:val="0"/>
          <w:divBdr>
            <w:top w:val="none" w:sz="0" w:space="0" w:color="auto"/>
            <w:left w:val="none" w:sz="0" w:space="0" w:color="auto"/>
            <w:bottom w:val="none" w:sz="0" w:space="0" w:color="auto"/>
            <w:right w:val="none" w:sz="0" w:space="0" w:color="auto"/>
          </w:divBdr>
        </w:div>
        <w:div w:id="952056487">
          <w:marLeft w:val="0"/>
          <w:marRight w:val="0"/>
          <w:marTop w:val="150"/>
          <w:marBottom w:val="0"/>
          <w:divBdr>
            <w:top w:val="none" w:sz="0" w:space="0" w:color="auto"/>
            <w:left w:val="none" w:sz="0" w:space="0" w:color="auto"/>
            <w:bottom w:val="none" w:sz="0" w:space="0" w:color="auto"/>
            <w:right w:val="none" w:sz="0" w:space="0" w:color="auto"/>
          </w:divBdr>
          <w:divsChild>
            <w:div w:id="1900675724">
              <w:marLeft w:val="1155"/>
              <w:marRight w:val="0"/>
              <w:marTop w:val="0"/>
              <w:marBottom w:val="0"/>
              <w:divBdr>
                <w:top w:val="none" w:sz="0" w:space="0" w:color="auto"/>
                <w:left w:val="none" w:sz="0" w:space="0" w:color="auto"/>
                <w:bottom w:val="none" w:sz="0" w:space="0" w:color="auto"/>
                <w:right w:val="none" w:sz="0" w:space="0" w:color="auto"/>
              </w:divBdr>
            </w:div>
            <w:div w:id="1001199940">
              <w:marLeft w:val="1155"/>
              <w:marRight w:val="0"/>
              <w:marTop w:val="0"/>
              <w:marBottom w:val="0"/>
              <w:divBdr>
                <w:top w:val="none" w:sz="0" w:space="0" w:color="auto"/>
                <w:left w:val="none" w:sz="0" w:space="0" w:color="auto"/>
                <w:bottom w:val="none" w:sz="0" w:space="0" w:color="auto"/>
                <w:right w:val="none" w:sz="0" w:space="0" w:color="auto"/>
              </w:divBdr>
            </w:div>
            <w:div w:id="112284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7928">
      <w:bodyDiv w:val="1"/>
      <w:marLeft w:val="0"/>
      <w:marRight w:val="0"/>
      <w:marTop w:val="0"/>
      <w:marBottom w:val="0"/>
      <w:divBdr>
        <w:top w:val="none" w:sz="0" w:space="0" w:color="auto"/>
        <w:left w:val="none" w:sz="0" w:space="0" w:color="auto"/>
        <w:bottom w:val="none" w:sz="0" w:space="0" w:color="auto"/>
        <w:right w:val="none" w:sz="0" w:space="0" w:color="auto"/>
      </w:divBdr>
      <w:divsChild>
        <w:div w:id="1866940620">
          <w:marLeft w:val="0"/>
          <w:marRight w:val="0"/>
          <w:marTop w:val="0"/>
          <w:marBottom w:val="0"/>
          <w:divBdr>
            <w:top w:val="none" w:sz="0" w:space="0" w:color="auto"/>
            <w:left w:val="none" w:sz="0" w:space="0" w:color="auto"/>
            <w:bottom w:val="none" w:sz="0" w:space="0" w:color="auto"/>
            <w:right w:val="none" w:sz="0" w:space="0" w:color="auto"/>
          </w:divBdr>
        </w:div>
        <w:div w:id="120923006">
          <w:marLeft w:val="0"/>
          <w:marRight w:val="0"/>
          <w:marTop w:val="150"/>
          <w:marBottom w:val="0"/>
          <w:divBdr>
            <w:top w:val="none" w:sz="0" w:space="0" w:color="auto"/>
            <w:left w:val="none" w:sz="0" w:space="0" w:color="auto"/>
            <w:bottom w:val="none" w:sz="0" w:space="0" w:color="auto"/>
            <w:right w:val="none" w:sz="0" w:space="0" w:color="auto"/>
          </w:divBdr>
          <w:divsChild>
            <w:div w:id="2018388057">
              <w:marLeft w:val="1155"/>
              <w:marRight w:val="0"/>
              <w:marTop w:val="0"/>
              <w:marBottom w:val="0"/>
              <w:divBdr>
                <w:top w:val="none" w:sz="0" w:space="0" w:color="auto"/>
                <w:left w:val="none" w:sz="0" w:space="0" w:color="auto"/>
                <w:bottom w:val="none" w:sz="0" w:space="0" w:color="auto"/>
                <w:right w:val="none" w:sz="0" w:space="0" w:color="auto"/>
              </w:divBdr>
            </w:div>
            <w:div w:id="27070026">
              <w:marLeft w:val="1155"/>
              <w:marRight w:val="0"/>
              <w:marTop w:val="0"/>
              <w:marBottom w:val="0"/>
              <w:divBdr>
                <w:top w:val="none" w:sz="0" w:space="0" w:color="auto"/>
                <w:left w:val="none" w:sz="0" w:space="0" w:color="auto"/>
                <w:bottom w:val="none" w:sz="0" w:space="0" w:color="auto"/>
                <w:right w:val="none" w:sz="0" w:space="0" w:color="auto"/>
              </w:divBdr>
            </w:div>
            <w:div w:id="72850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722620">
      <w:bodyDiv w:val="1"/>
      <w:marLeft w:val="0"/>
      <w:marRight w:val="0"/>
      <w:marTop w:val="0"/>
      <w:marBottom w:val="0"/>
      <w:divBdr>
        <w:top w:val="none" w:sz="0" w:space="0" w:color="auto"/>
        <w:left w:val="none" w:sz="0" w:space="0" w:color="auto"/>
        <w:bottom w:val="none" w:sz="0" w:space="0" w:color="auto"/>
        <w:right w:val="none" w:sz="0" w:space="0" w:color="auto"/>
      </w:divBdr>
      <w:divsChild>
        <w:div w:id="1102065735">
          <w:marLeft w:val="0"/>
          <w:marRight w:val="0"/>
          <w:marTop w:val="0"/>
          <w:marBottom w:val="0"/>
          <w:divBdr>
            <w:top w:val="none" w:sz="0" w:space="0" w:color="auto"/>
            <w:left w:val="none" w:sz="0" w:space="0" w:color="auto"/>
            <w:bottom w:val="none" w:sz="0" w:space="0" w:color="auto"/>
            <w:right w:val="none" w:sz="0" w:space="0" w:color="auto"/>
          </w:divBdr>
        </w:div>
        <w:div w:id="912936787">
          <w:marLeft w:val="0"/>
          <w:marRight w:val="0"/>
          <w:marTop w:val="150"/>
          <w:marBottom w:val="0"/>
          <w:divBdr>
            <w:top w:val="none" w:sz="0" w:space="0" w:color="auto"/>
            <w:left w:val="none" w:sz="0" w:space="0" w:color="auto"/>
            <w:bottom w:val="none" w:sz="0" w:space="0" w:color="auto"/>
            <w:right w:val="none" w:sz="0" w:space="0" w:color="auto"/>
          </w:divBdr>
          <w:divsChild>
            <w:div w:id="82379443">
              <w:marLeft w:val="1155"/>
              <w:marRight w:val="0"/>
              <w:marTop w:val="0"/>
              <w:marBottom w:val="0"/>
              <w:divBdr>
                <w:top w:val="none" w:sz="0" w:space="0" w:color="auto"/>
                <w:left w:val="none" w:sz="0" w:space="0" w:color="auto"/>
                <w:bottom w:val="none" w:sz="0" w:space="0" w:color="auto"/>
                <w:right w:val="none" w:sz="0" w:space="0" w:color="auto"/>
              </w:divBdr>
            </w:div>
            <w:div w:id="231895730">
              <w:marLeft w:val="1155"/>
              <w:marRight w:val="0"/>
              <w:marTop w:val="0"/>
              <w:marBottom w:val="0"/>
              <w:divBdr>
                <w:top w:val="none" w:sz="0" w:space="0" w:color="auto"/>
                <w:left w:val="none" w:sz="0" w:space="0" w:color="auto"/>
                <w:bottom w:val="none" w:sz="0" w:space="0" w:color="auto"/>
                <w:right w:val="none" w:sz="0" w:space="0" w:color="auto"/>
              </w:divBdr>
            </w:div>
            <w:div w:id="1334530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567357">
      <w:bodyDiv w:val="1"/>
      <w:marLeft w:val="0"/>
      <w:marRight w:val="0"/>
      <w:marTop w:val="0"/>
      <w:marBottom w:val="0"/>
      <w:divBdr>
        <w:top w:val="none" w:sz="0" w:space="0" w:color="auto"/>
        <w:left w:val="none" w:sz="0" w:space="0" w:color="auto"/>
        <w:bottom w:val="none" w:sz="0" w:space="0" w:color="auto"/>
        <w:right w:val="none" w:sz="0" w:space="0" w:color="auto"/>
      </w:divBdr>
      <w:divsChild>
        <w:div w:id="321468751">
          <w:marLeft w:val="0"/>
          <w:marRight w:val="0"/>
          <w:marTop w:val="0"/>
          <w:marBottom w:val="0"/>
          <w:divBdr>
            <w:top w:val="none" w:sz="0" w:space="0" w:color="auto"/>
            <w:left w:val="none" w:sz="0" w:space="0" w:color="auto"/>
            <w:bottom w:val="none" w:sz="0" w:space="0" w:color="auto"/>
            <w:right w:val="none" w:sz="0" w:space="0" w:color="auto"/>
          </w:divBdr>
        </w:div>
        <w:div w:id="965043051">
          <w:marLeft w:val="0"/>
          <w:marRight w:val="0"/>
          <w:marTop w:val="150"/>
          <w:marBottom w:val="0"/>
          <w:divBdr>
            <w:top w:val="none" w:sz="0" w:space="0" w:color="auto"/>
            <w:left w:val="none" w:sz="0" w:space="0" w:color="auto"/>
            <w:bottom w:val="none" w:sz="0" w:space="0" w:color="auto"/>
            <w:right w:val="none" w:sz="0" w:space="0" w:color="auto"/>
          </w:divBdr>
          <w:divsChild>
            <w:div w:id="1886063209">
              <w:marLeft w:val="1155"/>
              <w:marRight w:val="0"/>
              <w:marTop w:val="0"/>
              <w:marBottom w:val="0"/>
              <w:divBdr>
                <w:top w:val="none" w:sz="0" w:space="0" w:color="auto"/>
                <w:left w:val="none" w:sz="0" w:space="0" w:color="auto"/>
                <w:bottom w:val="none" w:sz="0" w:space="0" w:color="auto"/>
                <w:right w:val="none" w:sz="0" w:space="0" w:color="auto"/>
              </w:divBdr>
            </w:div>
            <w:div w:id="1588732747">
              <w:marLeft w:val="1155"/>
              <w:marRight w:val="0"/>
              <w:marTop w:val="0"/>
              <w:marBottom w:val="0"/>
              <w:divBdr>
                <w:top w:val="none" w:sz="0" w:space="0" w:color="auto"/>
                <w:left w:val="none" w:sz="0" w:space="0" w:color="auto"/>
                <w:bottom w:val="none" w:sz="0" w:space="0" w:color="auto"/>
                <w:right w:val="none" w:sz="0" w:space="0" w:color="auto"/>
              </w:divBdr>
            </w:div>
            <w:div w:id="1988705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189219">
      <w:bodyDiv w:val="1"/>
      <w:marLeft w:val="0"/>
      <w:marRight w:val="0"/>
      <w:marTop w:val="0"/>
      <w:marBottom w:val="0"/>
      <w:divBdr>
        <w:top w:val="none" w:sz="0" w:space="0" w:color="auto"/>
        <w:left w:val="none" w:sz="0" w:space="0" w:color="auto"/>
        <w:bottom w:val="none" w:sz="0" w:space="0" w:color="auto"/>
        <w:right w:val="none" w:sz="0" w:space="0" w:color="auto"/>
      </w:divBdr>
      <w:divsChild>
        <w:div w:id="1378701205">
          <w:marLeft w:val="0"/>
          <w:marRight w:val="0"/>
          <w:marTop w:val="0"/>
          <w:marBottom w:val="0"/>
          <w:divBdr>
            <w:top w:val="none" w:sz="0" w:space="0" w:color="auto"/>
            <w:left w:val="none" w:sz="0" w:space="0" w:color="auto"/>
            <w:bottom w:val="none" w:sz="0" w:space="0" w:color="auto"/>
            <w:right w:val="none" w:sz="0" w:space="0" w:color="auto"/>
          </w:divBdr>
        </w:div>
        <w:div w:id="681978294">
          <w:marLeft w:val="0"/>
          <w:marRight w:val="0"/>
          <w:marTop w:val="150"/>
          <w:marBottom w:val="0"/>
          <w:divBdr>
            <w:top w:val="none" w:sz="0" w:space="0" w:color="auto"/>
            <w:left w:val="none" w:sz="0" w:space="0" w:color="auto"/>
            <w:bottom w:val="none" w:sz="0" w:space="0" w:color="auto"/>
            <w:right w:val="none" w:sz="0" w:space="0" w:color="auto"/>
          </w:divBdr>
          <w:divsChild>
            <w:div w:id="1666397198">
              <w:marLeft w:val="1155"/>
              <w:marRight w:val="0"/>
              <w:marTop w:val="0"/>
              <w:marBottom w:val="0"/>
              <w:divBdr>
                <w:top w:val="none" w:sz="0" w:space="0" w:color="auto"/>
                <w:left w:val="none" w:sz="0" w:space="0" w:color="auto"/>
                <w:bottom w:val="none" w:sz="0" w:space="0" w:color="auto"/>
                <w:right w:val="none" w:sz="0" w:space="0" w:color="auto"/>
              </w:divBdr>
            </w:div>
            <w:div w:id="278530686">
              <w:marLeft w:val="1155"/>
              <w:marRight w:val="0"/>
              <w:marTop w:val="0"/>
              <w:marBottom w:val="0"/>
              <w:divBdr>
                <w:top w:val="none" w:sz="0" w:space="0" w:color="auto"/>
                <w:left w:val="none" w:sz="0" w:space="0" w:color="auto"/>
                <w:bottom w:val="none" w:sz="0" w:space="0" w:color="auto"/>
                <w:right w:val="none" w:sz="0" w:space="0" w:color="auto"/>
              </w:divBdr>
            </w:div>
            <w:div w:id="301932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126253">
      <w:bodyDiv w:val="1"/>
      <w:marLeft w:val="0"/>
      <w:marRight w:val="0"/>
      <w:marTop w:val="0"/>
      <w:marBottom w:val="0"/>
      <w:divBdr>
        <w:top w:val="none" w:sz="0" w:space="0" w:color="auto"/>
        <w:left w:val="none" w:sz="0" w:space="0" w:color="auto"/>
        <w:bottom w:val="none" w:sz="0" w:space="0" w:color="auto"/>
        <w:right w:val="none" w:sz="0" w:space="0" w:color="auto"/>
      </w:divBdr>
      <w:divsChild>
        <w:div w:id="2101443390">
          <w:marLeft w:val="0"/>
          <w:marRight w:val="0"/>
          <w:marTop w:val="0"/>
          <w:marBottom w:val="0"/>
          <w:divBdr>
            <w:top w:val="none" w:sz="0" w:space="0" w:color="auto"/>
            <w:left w:val="none" w:sz="0" w:space="0" w:color="auto"/>
            <w:bottom w:val="none" w:sz="0" w:space="0" w:color="auto"/>
            <w:right w:val="none" w:sz="0" w:space="0" w:color="auto"/>
          </w:divBdr>
        </w:div>
        <w:div w:id="479421535">
          <w:marLeft w:val="0"/>
          <w:marRight w:val="0"/>
          <w:marTop w:val="150"/>
          <w:marBottom w:val="0"/>
          <w:divBdr>
            <w:top w:val="none" w:sz="0" w:space="0" w:color="auto"/>
            <w:left w:val="none" w:sz="0" w:space="0" w:color="auto"/>
            <w:bottom w:val="none" w:sz="0" w:space="0" w:color="auto"/>
            <w:right w:val="none" w:sz="0" w:space="0" w:color="auto"/>
          </w:divBdr>
          <w:divsChild>
            <w:div w:id="675109644">
              <w:marLeft w:val="1155"/>
              <w:marRight w:val="0"/>
              <w:marTop w:val="0"/>
              <w:marBottom w:val="0"/>
              <w:divBdr>
                <w:top w:val="none" w:sz="0" w:space="0" w:color="auto"/>
                <w:left w:val="none" w:sz="0" w:space="0" w:color="auto"/>
                <w:bottom w:val="none" w:sz="0" w:space="0" w:color="auto"/>
                <w:right w:val="none" w:sz="0" w:space="0" w:color="auto"/>
              </w:divBdr>
            </w:div>
            <w:div w:id="179319773">
              <w:marLeft w:val="1155"/>
              <w:marRight w:val="0"/>
              <w:marTop w:val="0"/>
              <w:marBottom w:val="0"/>
              <w:divBdr>
                <w:top w:val="none" w:sz="0" w:space="0" w:color="auto"/>
                <w:left w:val="none" w:sz="0" w:space="0" w:color="auto"/>
                <w:bottom w:val="none" w:sz="0" w:space="0" w:color="auto"/>
                <w:right w:val="none" w:sz="0" w:space="0" w:color="auto"/>
              </w:divBdr>
            </w:div>
            <w:div w:id="1122461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215811">
      <w:bodyDiv w:val="1"/>
      <w:marLeft w:val="0"/>
      <w:marRight w:val="0"/>
      <w:marTop w:val="0"/>
      <w:marBottom w:val="0"/>
      <w:divBdr>
        <w:top w:val="none" w:sz="0" w:space="0" w:color="auto"/>
        <w:left w:val="none" w:sz="0" w:space="0" w:color="auto"/>
        <w:bottom w:val="none" w:sz="0" w:space="0" w:color="auto"/>
        <w:right w:val="none" w:sz="0" w:space="0" w:color="auto"/>
      </w:divBdr>
      <w:divsChild>
        <w:div w:id="1863128572">
          <w:marLeft w:val="0"/>
          <w:marRight w:val="0"/>
          <w:marTop w:val="0"/>
          <w:marBottom w:val="0"/>
          <w:divBdr>
            <w:top w:val="none" w:sz="0" w:space="0" w:color="auto"/>
            <w:left w:val="none" w:sz="0" w:space="0" w:color="auto"/>
            <w:bottom w:val="none" w:sz="0" w:space="0" w:color="auto"/>
            <w:right w:val="none" w:sz="0" w:space="0" w:color="auto"/>
          </w:divBdr>
        </w:div>
        <w:div w:id="1602029761">
          <w:marLeft w:val="0"/>
          <w:marRight w:val="0"/>
          <w:marTop w:val="150"/>
          <w:marBottom w:val="0"/>
          <w:divBdr>
            <w:top w:val="none" w:sz="0" w:space="0" w:color="auto"/>
            <w:left w:val="none" w:sz="0" w:space="0" w:color="auto"/>
            <w:bottom w:val="none" w:sz="0" w:space="0" w:color="auto"/>
            <w:right w:val="none" w:sz="0" w:space="0" w:color="auto"/>
          </w:divBdr>
          <w:divsChild>
            <w:div w:id="1318801863">
              <w:marLeft w:val="1155"/>
              <w:marRight w:val="0"/>
              <w:marTop w:val="0"/>
              <w:marBottom w:val="0"/>
              <w:divBdr>
                <w:top w:val="none" w:sz="0" w:space="0" w:color="auto"/>
                <w:left w:val="none" w:sz="0" w:space="0" w:color="auto"/>
                <w:bottom w:val="none" w:sz="0" w:space="0" w:color="auto"/>
                <w:right w:val="none" w:sz="0" w:space="0" w:color="auto"/>
              </w:divBdr>
            </w:div>
            <w:div w:id="1559173470">
              <w:marLeft w:val="1155"/>
              <w:marRight w:val="0"/>
              <w:marTop w:val="0"/>
              <w:marBottom w:val="0"/>
              <w:divBdr>
                <w:top w:val="none" w:sz="0" w:space="0" w:color="auto"/>
                <w:left w:val="none" w:sz="0" w:space="0" w:color="auto"/>
                <w:bottom w:val="none" w:sz="0" w:space="0" w:color="auto"/>
                <w:right w:val="none" w:sz="0" w:space="0" w:color="auto"/>
              </w:divBdr>
            </w:div>
            <w:div w:id="1069230596">
              <w:marLeft w:val="1155"/>
              <w:marRight w:val="0"/>
              <w:marTop w:val="0"/>
              <w:marBottom w:val="0"/>
              <w:divBdr>
                <w:top w:val="none" w:sz="0" w:space="0" w:color="auto"/>
                <w:left w:val="none" w:sz="0" w:space="0" w:color="auto"/>
                <w:bottom w:val="none" w:sz="0" w:space="0" w:color="auto"/>
                <w:right w:val="none" w:sz="0" w:space="0" w:color="auto"/>
              </w:divBdr>
            </w:div>
          </w:divsChild>
        </w:div>
        <w:div w:id="1896817174">
          <w:marLeft w:val="0"/>
          <w:marRight w:val="0"/>
          <w:marTop w:val="0"/>
          <w:marBottom w:val="0"/>
          <w:divBdr>
            <w:top w:val="none" w:sz="0" w:space="0" w:color="auto"/>
            <w:left w:val="none" w:sz="0" w:space="0" w:color="auto"/>
            <w:bottom w:val="none" w:sz="0" w:space="0" w:color="auto"/>
            <w:right w:val="none" w:sz="0" w:space="0" w:color="auto"/>
          </w:divBdr>
        </w:div>
      </w:divsChild>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479337">
      <w:bodyDiv w:val="1"/>
      <w:marLeft w:val="0"/>
      <w:marRight w:val="0"/>
      <w:marTop w:val="0"/>
      <w:marBottom w:val="0"/>
      <w:divBdr>
        <w:top w:val="none" w:sz="0" w:space="0" w:color="auto"/>
        <w:left w:val="none" w:sz="0" w:space="0" w:color="auto"/>
        <w:bottom w:val="none" w:sz="0" w:space="0" w:color="auto"/>
        <w:right w:val="none" w:sz="0" w:space="0" w:color="auto"/>
      </w:divBdr>
      <w:divsChild>
        <w:div w:id="115877541">
          <w:marLeft w:val="0"/>
          <w:marRight w:val="0"/>
          <w:marTop w:val="0"/>
          <w:marBottom w:val="0"/>
          <w:divBdr>
            <w:top w:val="none" w:sz="0" w:space="0" w:color="auto"/>
            <w:left w:val="none" w:sz="0" w:space="0" w:color="auto"/>
            <w:bottom w:val="none" w:sz="0" w:space="0" w:color="auto"/>
            <w:right w:val="none" w:sz="0" w:space="0" w:color="auto"/>
          </w:divBdr>
        </w:div>
        <w:div w:id="1179389737">
          <w:marLeft w:val="0"/>
          <w:marRight w:val="0"/>
          <w:marTop w:val="150"/>
          <w:marBottom w:val="0"/>
          <w:divBdr>
            <w:top w:val="none" w:sz="0" w:space="0" w:color="auto"/>
            <w:left w:val="none" w:sz="0" w:space="0" w:color="auto"/>
            <w:bottom w:val="none" w:sz="0" w:space="0" w:color="auto"/>
            <w:right w:val="none" w:sz="0" w:space="0" w:color="auto"/>
          </w:divBdr>
          <w:divsChild>
            <w:div w:id="2010448662">
              <w:marLeft w:val="1155"/>
              <w:marRight w:val="0"/>
              <w:marTop w:val="0"/>
              <w:marBottom w:val="0"/>
              <w:divBdr>
                <w:top w:val="none" w:sz="0" w:space="0" w:color="auto"/>
                <w:left w:val="none" w:sz="0" w:space="0" w:color="auto"/>
                <w:bottom w:val="none" w:sz="0" w:space="0" w:color="auto"/>
                <w:right w:val="none" w:sz="0" w:space="0" w:color="auto"/>
              </w:divBdr>
            </w:div>
            <w:div w:id="1650786582">
              <w:marLeft w:val="1155"/>
              <w:marRight w:val="0"/>
              <w:marTop w:val="0"/>
              <w:marBottom w:val="0"/>
              <w:divBdr>
                <w:top w:val="none" w:sz="0" w:space="0" w:color="auto"/>
                <w:left w:val="none" w:sz="0" w:space="0" w:color="auto"/>
                <w:bottom w:val="none" w:sz="0" w:space="0" w:color="auto"/>
                <w:right w:val="none" w:sz="0" w:space="0" w:color="auto"/>
              </w:divBdr>
            </w:div>
            <w:div w:id="882601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2474">
      <w:bodyDiv w:val="1"/>
      <w:marLeft w:val="0"/>
      <w:marRight w:val="0"/>
      <w:marTop w:val="0"/>
      <w:marBottom w:val="0"/>
      <w:divBdr>
        <w:top w:val="none" w:sz="0" w:space="0" w:color="auto"/>
        <w:left w:val="none" w:sz="0" w:space="0" w:color="auto"/>
        <w:bottom w:val="none" w:sz="0" w:space="0" w:color="auto"/>
        <w:right w:val="none" w:sz="0" w:space="0" w:color="auto"/>
      </w:divBdr>
      <w:divsChild>
        <w:div w:id="1852377101">
          <w:marLeft w:val="0"/>
          <w:marRight w:val="0"/>
          <w:marTop w:val="0"/>
          <w:marBottom w:val="0"/>
          <w:divBdr>
            <w:top w:val="none" w:sz="0" w:space="0" w:color="auto"/>
            <w:left w:val="none" w:sz="0" w:space="0" w:color="auto"/>
            <w:bottom w:val="none" w:sz="0" w:space="0" w:color="auto"/>
            <w:right w:val="none" w:sz="0" w:space="0" w:color="auto"/>
          </w:divBdr>
        </w:div>
        <w:div w:id="1052971464">
          <w:marLeft w:val="0"/>
          <w:marRight w:val="0"/>
          <w:marTop w:val="150"/>
          <w:marBottom w:val="0"/>
          <w:divBdr>
            <w:top w:val="none" w:sz="0" w:space="0" w:color="auto"/>
            <w:left w:val="none" w:sz="0" w:space="0" w:color="auto"/>
            <w:bottom w:val="none" w:sz="0" w:space="0" w:color="auto"/>
            <w:right w:val="none" w:sz="0" w:space="0" w:color="auto"/>
          </w:divBdr>
          <w:divsChild>
            <w:div w:id="753744419">
              <w:marLeft w:val="1155"/>
              <w:marRight w:val="0"/>
              <w:marTop w:val="0"/>
              <w:marBottom w:val="0"/>
              <w:divBdr>
                <w:top w:val="none" w:sz="0" w:space="0" w:color="auto"/>
                <w:left w:val="none" w:sz="0" w:space="0" w:color="auto"/>
                <w:bottom w:val="none" w:sz="0" w:space="0" w:color="auto"/>
                <w:right w:val="none" w:sz="0" w:space="0" w:color="auto"/>
              </w:divBdr>
            </w:div>
            <w:div w:id="1496602571">
              <w:marLeft w:val="1155"/>
              <w:marRight w:val="0"/>
              <w:marTop w:val="0"/>
              <w:marBottom w:val="0"/>
              <w:divBdr>
                <w:top w:val="none" w:sz="0" w:space="0" w:color="auto"/>
                <w:left w:val="none" w:sz="0" w:space="0" w:color="auto"/>
                <w:bottom w:val="none" w:sz="0" w:space="0" w:color="auto"/>
                <w:right w:val="none" w:sz="0" w:space="0" w:color="auto"/>
              </w:divBdr>
            </w:div>
            <w:div w:id="563491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223765">
      <w:bodyDiv w:val="1"/>
      <w:marLeft w:val="0"/>
      <w:marRight w:val="0"/>
      <w:marTop w:val="0"/>
      <w:marBottom w:val="0"/>
      <w:divBdr>
        <w:top w:val="none" w:sz="0" w:space="0" w:color="auto"/>
        <w:left w:val="none" w:sz="0" w:space="0" w:color="auto"/>
        <w:bottom w:val="none" w:sz="0" w:space="0" w:color="auto"/>
        <w:right w:val="none" w:sz="0" w:space="0" w:color="auto"/>
      </w:divBdr>
      <w:divsChild>
        <w:div w:id="852762610">
          <w:marLeft w:val="0"/>
          <w:marRight w:val="0"/>
          <w:marTop w:val="0"/>
          <w:marBottom w:val="0"/>
          <w:divBdr>
            <w:top w:val="none" w:sz="0" w:space="0" w:color="auto"/>
            <w:left w:val="none" w:sz="0" w:space="0" w:color="auto"/>
            <w:bottom w:val="none" w:sz="0" w:space="0" w:color="auto"/>
            <w:right w:val="none" w:sz="0" w:space="0" w:color="auto"/>
          </w:divBdr>
        </w:div>
        <w:div w:id="1874921000">
          <w:marLeft w:val="0"/>
          <w:marRight w:val="0"/>
          <w:marTop w:val="150"/>
          <w:marBottom w:val="0"/>
          <w:divBdr>
            <w:top w:val="none" w:sz="0" w:space="0" w:color="auto"/>
            <w:left w:val="none" w:sz="0" w:space="0" w:color="auto"/>
            <w:bottom w:val="none" w:sz="0" w:space="0" w:color="auto"/>
            <w:right w:val="none" w:sz="0" w:space="0" w:color="auto"/>
          </w:divBdr>
          <w:divsChild>
            <w:div w:id="1063024495">
              <w:marLeft w:val="1155"/>
              <w:marRight w:val="0"/>
              <w:marTop w:val="0"/>
              <w:marBottom w:val="0"/>
              <w:divBdr>
                <w:top w:val="none" w:sz="0" w:space="0" w:color="auto"/>
                <w:left w:val="none" w:sz="0" w:space="0" w:color="auto"/>
                <w:bottom w:val="none" w:sz="0" w:space="0" w:color="auto"/>
                <w:right w:val="none" w:sz="0" w:space="0" w:color="auto"/>
              </w:divBdr>
            </w:div>
            <w:div w:id="2113620749">
              <w:marLeft w:val="1155"/>
              <w:marRight w:val="0"/>
              <w:marTop w:val="0"/>
              <w:marBottom w:val="0"/>
              <w:divBdr>
                <w:top w:val="none" w:sz="0" w:space="0" w:color="auto"/>
                <w:left w:val="none" w:sz="0" w:space="0" w:color="auto"/>
                <w:bottom w:val="none" w:sz="0" w:space="0" w:color="auto"/>
                <w:right w:val="none" w:sz="0" w:space="0" w:color="auto"/>
              </w:divBdr>
            </w:div>
            <w:div w:id="13226555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529391">
      <w:bodyDiv w:val="1"/>
      <w:marLeft w:val="0"/>
      <w:marRight w:val="0"/>
      <w:marTop w:val="0"/>
      <w:marBottom w:val="0"/>
      <w:divBdr>
        <w:top w:val="none" w:sz="0" w:space="0" w:color="auto"/>
        <w:left w:val="none" w:sz="0" w:space="0" w:color="auto"/>
        <w:bottom w:val="none" w:sz="0" w:space="0" w:color="auto"/>
        <w:right w:val="none" w:sz="0" w:space="0" w:color="auto"/>
      </w:divBdr>
      <w:divsChild>
        <w:div w:id="1076128578">
          <w:marLeft w:val="0"/>
          <w:marRight w:val="0"/>
          <w:marTop w:val="0"/>
          <w:marBottom w:val="0"/>
          <w:divBdr>
            <w:top w:val="none" w:sz="0" w:space="0" w:color="auto"/>
            <w:left w:val="none" w:sz="0" w:space="0" w:color="auto"/>
            <w:bottom w:val="none" w:sz="0" w:space="0" w:color="auto"/>
            <w:right w:val="none" w:sz="0" w:space="0" w:color="auto"/>
          </w:divBdr>
        </w:div>
        <w:div w:id="295258829">
          <w:marLeft w:val="0"/>
          <w:marRight w:val="0"/>
          <w:marTop w:val="150"/>
          <w:marBottom w:val="0"/>
          <w:divBdr>
            <w:top w:val="none" w:sz="0" w:space="0" w:color="auto"/>
            <w:left w:val="none" w:sz="0" w:space="0" w:color="auto"/>
            <w:bottom w:val="none" w:sz="0" w:space="0" w:color="auto"/>
            <w:right w:val="none" w:sz="0" w:space="0" w:color="auto"/>
          </w:divBdr>
          <w:divsChild>
            <w:div w:id="1188761555">
              <w:marLeft w:val="1155"/>
              <w:marRight w:val="0"/>
              <w:marTop w:val="0"/>
              <w:marBottom w:val="0"/>
              <w:divBdr>
                <w:top w:val="none" w:sz="0" w:space="0" w:color="auto"/>
                <w:left w:val="none" w:sz="0" w:space="0" w:color="auto"/>
                <w:bottom w:val="none" w:sz="0" w:space="0" w:color="auto"/>
                <w:right w:val="none" w:sz="0" w:space="0" w:color="auto"/>
              </w:divBdr>
            </w:div>
            <w:div w:id="535235944">
              <w:marLeft w:val="1155"/>
              <w:marRight w:val="0"/>
              <w:marTop w:val="0"/>
              <w:marBottom w:val="0"/>
              <w:divBdr>
                <w:top w:val="none" w:sz="0" w:space="0" w:color="auto"/>
                <w:left w:val="none" w:sz="0" w:space="0" w:color="auto"/>
                <w:bottom w:val="none" w:sz="0" w:space="0" w:color="auto"/>
                <w:right w:val="none" w:sz="0" w:space="0" w:color="auto"/>
              </w:divBdr>
            </w:div>
            <w:div w:id="180126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725630">
      <w:bodyDiv w:val="1"/>
      <w:marLeft w:val="0"/>
      <w:marRight w:val="0"/>
      <w:marTop w:val="0"/>
      <w:marBottom w:val="0"/>
      <w:divBdr>
        <w:top w:val="none" w:sz="0" w:space="0" w:color="auto"/>
        <w:left w:val="none" w:sz="0" w:space="0" w:color="auto"/>
        <w:bottom w:val="none" w:sz="0" w:space="0" w:color="auto"/>
        <w:right w:val="none" w:sz="0" w:space="0" w:color="auto"/>
      </w:divBdr>
      <w:divsChild>
        <w:div w:id="1883592505">
          <w:marLeft w:val="0"/>
          <w:marRight w:val="0"/>
          <w:marTop w:val="0"/>
          <w:marBottom w:val="0"/>
          <w:divBdr>
            <w:top w:val="none" w:sz="0" w:space="0" w:color="auto"/>
            <w:left w:val="none" w:sz="0" w:space="0" w:color="auto"/>
            <w:bottom w:val="none" w:sz="0" w:space="0" w:color="auto"/>
            <w:right w:val="none" w:sz="0" w:space="0" w:color="auto"/>
          </w:divBdr>
        </w:div>
        <w:div w:id="72627925">
          <w:marLeft w:val="0"/>
          <w:marRight w:val="0"/>
          <w:marTop w:val="150"/>
          <w:marBottom w:val="0"/>
          <w:divBdr>
            <w:top w:val="none" w:sz="0" w:space="0" w:color="auto"/>
            <w:left w:val="none" w:sz="0" w:space="0" w:color="auto"/>
            <w:bottom w:val="none" w:sz="0" w:space="0" w:color="auto"/>
            <w:right w:val="none" w:sz="0" w:space="0" w:color="auto"/>
          </w:divBdr>
          <w:divsChild>
            <w:div w:id="799615687">
              <w:marLeft w:val="1155"/>
              <w:marRight w:val="0"/>
              <w:marTop w:val="0"/>
              <w:marBottom w:val="0"/>
              <w:divBdr>
                <w:top w:val="none" w:sz="0" w:space="0" w:color="auto"/>
                <w:left w:val="none" w:sz="0" w:space="0" w:color="auto"/>
                <w:bottom w:val="none" w:sz="0" w:space="0" w:color="auto"/>
                <w:right w:val="none" w:sz="0" w:space="0" w:color="auto"/>
              </w:divBdr>
            </w:div>
            <w:div w:id="402684575">
              <w:marLeft w:val="1155"/>
              <w:marRight w:val="0"/>
              <w:marTop w:val="0"/>
              <w:marBottom w:val="0"/>
              <w:divBdr>
                <w:top w:val="none" w:sz="0" w:space="0" w:color="auto"/>
                <w:left w:val="none" w:sz="0" w:space="0" w:color="auto"/>
                <w:bottom w:val="none" w:sz="0" w:space="0" w:color="auto"/>
                <w:right w:val="none" w:sz="0" w:space="0" w:color="auto"/>
              </w:divBdr>
            </w:div>
            <w:div w:id="1493136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29296">
      <w:bodyDiv w:val="1"/>
      <w:marLeft w:val="0"/>
      <w:marRight w:val="0"/>
      <w:marTop w:val="0"/>
      <w:marBottom w:val="0"/>
      <w:divBdr>
        <w:top w:val="none" w:sz="0" w:space="0" w:color="auto"/>
        <w:left w:val="none" w:sz="0" w:space="0" w:color="auto"/>
        <w:bottom w:val="none" w:sz="0" w:space="0" w:color="auto"/>
        <w:right w:val="none" w:sz="0" w:space="0" w:color="auto"/>
      </w:divBdr>
      <w:divsChild>
        <w:div w:id="1017316159">
          <w:marLeft w:val="0"/>
          <w:marRight w:val="0"/>
          <w:marTop w:val="0"/>
          <w:marBottom w:val="0"/>
          <w:divBdr>
            <w:top w:val="none" w:sz="0" w:space="0" w:color="auto"/>
            <w:left w:val="none" w:sz="0" w:space="0" w:color="auto"/>
            <w:bottom w:val="none" w:sz="0" w:space="0" w:color="auto"/>
            <w:right w:val="none" w:sz="0" w:space="0" w:color="auto"/>
          </w:divBdr>
        </w:div>
        <w:div w:id="1545485074">
          <w:marLeft w:val="0"/>
          <w:marRight w:val="0"/>
          <w:marTop w:val="150"/>
          <w:marBottom w:val="0"/>
          <w:divBdr>
            <w:top w:val="none" w:sz="0" w:space="0" w:color="auto"/>
            <w:left w:val="none" w:sz="0" w:space="0" w:color="auto"/>
            <w:bottom w:val="none" w:sz="0" w:space="0" w:color="auto"/>
            <w:right w:val="none" w:sz="0" w:space="0" w:color="auto"/>
          </w:divBdr>
          <w:divsChild>
            <w:div w:id="1365060435">
              <w:marLeft w:val="1155"/>
              <w:marRight w:val="0"/>
              <w:marTop w:val="0"/>
              <w:marBottom w:val="0"/>
              <w:divBdr>
                <w:top w:val="none" w:sz="0" w:space="0" w:color="auto"/>
                <w:left w:val="none" w:sz="0" w:space="0" w:color="auto"/>
                <w:bottom w:val="none" w:sz="0" w:space="0" w:color="auto"/>
                <w:right w:val="none" w:sz="0" w:space="0" w:color="auto"/>
              </w:divBdr>
            </w:div>
            <w:div w:id="678237900">
              <w:marLeft w:val="1155"/>
              <w:marRight w:val="0"/>
              <w:marTop w:val="0"/>
              <w:marBottom w:val="0"/>
              <w:divBdr>
                <w:top w:val="none" w:sz="0" w:space="0" w:color="auto"/>
                <w:left w:val="none" w:sz="0" w:space="0" w:color="auto"/>
                <w:bottom w:val="none" w:sz="0" w:space="0" w:color="auto"/>
                <w:right w:val="none" w:sz="0" w:space="0" w:color="auto"/>
              </w:divBdr>
            </w:div>
            <w:div w:id="376198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47398">
      <w:bodyDiv w:val="1"/>
      <w:marLeft w:val="0"/>
      <w:marRight w:val="0"/>
      <w:marTop w:val="0"/>
      <w:marBottom w:val="0"/>
      <w:divBdr>
        <w:top w:val="none" w:sz="0" w:space="0" w:color="auto"/>
        <w:left w:val="none" w:sz="0" w:space="0" w:color="auto"/>
        <w:bottom w:val="none" w:sz="0" w:space="0" w:color="auto"/>
        <w:right w:val="none" w:sz="0" w:space="0" w:color="auto"/>
      </w:divBdr>
      <w:divsChild>
        <w:div w:id="2103405222">
          <w:marLeft w:val="0"/>
          <w:marRight w:val="0"/>
          <w:marTop w:val="0"/>
          <w:marBottom w:val="0"/>
          <w:divBdr>
            <w:top w:val="none" w:sz="0" w:space="0" w:color="auto"/>
            <w:left w:val="none" w:sz="0" w:space="0" w:color="auto"/>
            <w:bottom w:val="none" w:sz="0" w:space="0" w:color="auto"/>
            <w:right w:val="none" w:sz="0" w:space="0" w:color="auto"/>
          </w:divBdr>
        </w:div>
        <w:div w:id="676614064">
          <w:marLeft w:val="0"/>
          <w:marRight w:val="0"/>
          <w:marTop w:val="150"/>
          <w:marBottom w:val="0"/>
          <w:divBdr>
            <w:top w:val="none" w:sz="0" w:space="0" w:color="auto"/>
            <w:left w:val="none" w:sz="0" w:space="0" w:color="auto"/>
            <w:bottom w:val="none" w:sz="0" w:space="0" w:color="auto"/>
            <w:right w:val="none" w:sz="0" w:space="0" w:color="auto"/>
          </w:divBdr>
          <w:divsChild>
            <w:div w:id="1285234738">
              <w:marLeft w:val="1155"/>
              <w:marRight w:val="0"/>
              <w:marTop w:val="0"/>
              <w:marBottom w:val="0"/>
              <w:divBdr>
                <w:top w:val="none" w:sz="0" w:space="0" w:color="auto"/>
                <w:left w:val="none" w:sz="0" w:space="0" w:color="auto"/>
                <w:bottom w:val="none" w:sz="0" w:space="0" w:color="auto"/>
                <w:right w:val="none" w:sz="0" w:space="0" w:color="auto"/>
              </w:divBdr>
            </w:div>
            <w:div w:id="852957342">
              <w:marLeft w:val="1155"/>
              <w:marRight w:val="0"/>
              <w:marTop w:val="0"/>
              <w:marBottom w:val="0"/>
              <w:divBdr>
                <w:top w:val="none" w:sz="0" w:space="0" w:color="auto"/>
                <w:left w:val="none" w:sz="0" w:space="0" w:color="auto"/>
                <w:bottom w:val="none" w:sz="0" w:space="0" w:color="auto"/>
                <w:right w:val="none" w:sz="0" w:space="0" w:color="auto"/>
              </w:divBdr>
            </w:div>
            <w:div w:id="17217079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0986">
      <w:bodyDiv w:val="1"/>
      <w:marLeft w:val="0"/>
      <w:marRight w:val="0"/>
      <w:marTop w:val="0"/>
      <w:marBottom w:val="0"/>
      <w:divBdr>
        <w:top w:val="none" w:sz="0" w:space="0" w:color="auto"/>
        <w:left w:val="none" w:sz="0" w:space="0" w:color="auto"/>
        <w:bottom w:val="none" w:sz="0" w:space="0" w:color="auto"/>
        <w:right w:val="none" w:sz="0" w:space="0" w:color="auto"/>
      </w:divBdr>
      <w:divsChild>
        <w:div w:id="1197549453">
          <w:marLeft w:val="0"/>
          <w:marRight w:val="0"/>
          <w:marTop w:val="0"/>
          <w:marBottom w:val="0"/>
          <w:divBdr>
            <w:top w:val="none" w:sz="0" w:space="0" w:color="auto"/>
            <w:left w:val="none" w:sz="0" w:space="0" w:color="auto"/>
            <w:bottom w:val="none" w:sz="0" w:space="0" w:color="auto"/>
            <w:right w:val="none" w:sz="0" w:space="0" w:color="auto"/>
          </w:divBdr>
        </w:div>
        <w:div w:id="1503084523">
          <w:marLeft w:val="0"/>
          <w:marRight w:val="0"/>
          <w:marTop w:val="150"/>
          <w:marBottom w:val="0"/>
          <w:divBdr>
            <w:top w:val="none" w:sz="0" w:space="0" w:color="auto"/>
            <w:left w:val="none" w:sz="0" w:space="0" w:color="auto"/>
            <w:bottom w:val="none" w:sz="0" w:space="0" w:color="auto"/>
            <w:right w:val="none" w:sz="0" w:space="0" w:color="auto"/>
          </w:divBdr>
          <w:divsChild>
            <w:div w:id="1340228783">
              <w:marLeft w:val="1155"/>
              <w:marRight w:val="0"/>
              <w:marTop w:val="0"/>
              <w:marBottom w:val="0"/>
              <w:divBdr>
                <w:top w:val="none" w:sz="0" w:space="0" w:color="auto"/>
                <w:left w:val="none" w:sz="0" w:space="0" w:color="auto"/>
                <w:bottom w:val="none" w:sz="0" w:space="0" w:color="auto"/>
                <w:right w:val="none" w:sz="0" w:space="0" w:color="auto"/>
              </w:divBdr>
            </w:div>
            <w:div w:id="319165473">
              <w:marLeft w:val="1155"/>
              <w:marRight w:val="0"/>
              <w:marTop w:val="0"/>
              <w:marBottom w:val="0"/>
              <w:divBdr>
                <w:top w:val="none" w:sz="0" w:space="0" w:color="auto"/>
                <w:left w:val="none" w:sz="0" w:space="0" w:color="auto"/>
                <w:bottom w:val="none" w:sz="0" w:space="0" w:color="auto"/>
                <w:right w:val="none" w:sz="0" w:space="0" w:color="auto"/>
              </w:divBdr>
            </w:div>
            <w:div w:id="1303773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164163">
      <w:bodyDiv w:val="1"/>
      <w:marLeft w:val="0"/>
      <w:marRight w:val="0"/>
      <w:marTop w:val="0"/>
      <w:marBottom w:val="0"/>
      <w:divBdr>
        <w:top w:val="none" w:sz="0" w:space="0" w:color="auto"/>
        <w:left w:val="none" w:sz="0" w:space="0" w:color="auto"/>
        <w:bottom w:val="none" w:sz="0" w:space="0" w:color="auto"/>
        <w:right w:val="none" w:sz="0" w:space="0" w:color="auto"/>
      </w:divBdr>
      <w:divsChild>
        <w:div w:id="299269606">
          <w:marLeft w:val="0"/>
          <w:marRight w:val="0"/>
          <w:marTop w:val="0"/>
          <w:marBottom w:val="0"/>
          <w:divBdr>
            <w:top w:val="none" w:sz="0" w:space="0" w:color="auto"/>
            <w:left w:val="none" w:sz="0" w:space="0" w:color="auto"/>
            <w:bottom w:val="none" w:sz="0" w:space="0" w:color="auto"/>
            <w:right w:val="none" w:sz="0" w:space="0" w:color="auto"/>
          </w:divBdr>
        </w:div>
        <w:div w:id="1542522128">
          <w:marLeft w:val="0"/>
          <w:marRight w:val="0"/>
          <w:marTop w:val="150"/>
          <w:marBottom w:val="0"/>
          <w:divBdr>
            <w:top w:val="none" w:sz="0" w:space="0" w:color="auto"/>
            <w:left w:val="none" w:sz="0" w:space="0" w:color="auto"/>
            <w:bottom w:val="none" w:sz="0" w:space="0" w:color="auto"/>
            <w:right w:val="none" w:sz="0" w:space="0" w:color="auto"/>
          </w:divBdr>
          <w:divsChild>
            <w:div w:id="491484089">
              <w:marLeft w:val="1155"/>
              <w:marRight w:val="0"/>
              <w:marTop w:val="0"/>
              <w:marBottom w:val="0"/>
              <w:divBdr>
                <w:top w:val="none" w:sz="0" w:space="0" w:color="auto"/>
                <w:left w:val="none" w:sz="0" w:space="0" w:color="auto"/>
                <w:bottom w:val="none" w:sz="0" w:space="0" w:color="auto"/>
                <w:right w:val="none" w:sz="0" w:space="0" w:color="auto"/>
              </w:divBdr>
            </w:div>
            <w:div w:id="56272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185579">
      <w:bodyDiv w:val="1"/>
      <w:marLeft w:val="0"/>
      <w:marRight w:val="0"/>
      <w:marTop w:val="0"/>
      <w:marBottom w:val="0"/>
      <w:divBdr>
        <w:top w:val="none" w:sz="0" w:space="0" w:color="auto"/>
        <w:left w:val="none" w:sz="0" w:space="0" w:color="auto"/>
        <w:bottom w:val="none" w:sz="0" w:space="0" w:color="auto"/>
        <w:right w:val="none" w:sz="0" w:space="0" w:color="auto"/>
      </w:divBdr>
      <w:divsChild>
        <w:div w:id="978995078">
          <w:marLeft w:val="0"/>
          <w:marRight w:val="0"/>
          <w:marTop w:val="0"/>
          <w:marBottom w:val="0"/>
          <w:divBdr>
            <w:top w:val="none" w:sz="0" w:space="0" w:color="auto"/>
            <w:left w:val="none" w:sz="0" w:space="0" w:color="auto"/>
            <w:bottom w:val="none" w:sz="0" w:space="0" w:color="auto"/>
            <w:right w:val="none" w:sz="0" w:space="0" w:color="auto"/>
          </w:divBdr>
        </w:div>
        <w:div w:id="2098862033">
          <w:marLeft w:val="0"/>
          <w:marRight w:val="0"/>
          <w:marTop w:val="150"/>
          <w:marBottom w:val="0"/>
          <w:divBdr>
            <w:top w:val="none" w:sz="0" w:space="0" w:color="auto"/>
            <w:left w:val="none" w:sz="0" w:space="0" w:color="auto"/>
            <w:bottom w:val="none" w:sz="0" w:space="0" w:color="auto"/>
            <w:right w:val="none" w:sz="0" w:space="0" w:color="auto"/>
          </w:divBdr>
          <w:divsChild>
            <w:div w:id="818545732">
              <w:marLeft w:val="1155"/>
              <w:marRight w:val="0"/>
              <w:marTop w:val="0"/>
              <w:marBottom w:val="0"/>
              <w:divBdr>
                <w:top w:val="none" w:sz="0" w:space="0" w:color="auto"/>
                <w:left w:val="none" w:sz="0" w:space="0" w:color="auto"/>
                <w:bottom w:val="none" w:sz="0" w:space="0" w:color="auto"/>
                <w:right w:val="none" w:sz="0" w:space="0" w:color="auto"/>
              </w:divBdr>
            </w:div>
            <w:div w:id="671294100">
              <w:marLeft w:val="1155"/>
              <w:marRight w:val="0"/>
              <w:marTop w:val="0"/>
              <w:marBottom w:val="0"/>
              <w:divBdr>
                <w:top w:val="none" w:sz="0" w:space="0" w:color="auto"/>
                <w:left w:val="none" w:sz="0" w:space="0" w:color="auto"/>
                <w:bottom w:val="none" w:sz="0" w:space="0" w:color="auto"/>
                <w:right w:val="none" w:sz="0" w:space="0" w:color="auto"/>
              </w:divBdr>
            </w:div>
            <w:div w:id="360740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7201">
      <w:bodyDiv w:val="1"/>
      <w:marLeft w:val="0"/>
      <w:marRight w:val="0"/>
      <w:marTop w:val="0"/>
      <w:marBottom w:val="0"/>
      <w:divBdr>
        <w:top w:val="none" w:sz="0" w:space="0" w:color="auto"/>
        <w:left w:val="none" w:sz="0" w:space="0" w:color="auto"/>
        <w:bottom w:val="none" w:sz="0" w:space="0" w:color="auto"/>
        <w:right w:val="none" w:sz="0" w:space="0" w:color="auto"/>
      </w:divBdr>
      <w:divsChild>
        <w:div w:id="1799567655">
          <w:marLeft w:val="0"/>
          <w:marRight w:val="0"/>
          <w:marTop w:val="0"/>
          <w:marBottom w:val="0"/>
          <w:divBdr>
            <w:top w:val="none" w:sz="0" w:space="0" w:color="auto"/>
            <w:left w:val="none" w:sz="0" w:space="0" w:color="auto"/>
            <w:bottom w:val="none" w:sz="0" w:space="0" w:color="auto"/>
            <w:right w:val="none" w:sz="0" w:space="0" w:color="auto"/>
          </w:divBdr>
        </w:div>
        <w:div w:id="1727996418">
          <w:marLeft w:val="0"/>
          <w:marRight w:val="0"/>
          <w:marTop w:val="150"/>
          <w:marBottom w:val="0"/>
          <w:divBdr>
            <w:top w:val="none" w:sz="0" w:space="0" w:color="auto"/>
            <w:left w:val="none" w:sz="0" w:space="0" w:color="auto"/>
            <w:bottom w:val="none" w:sz="0" w:space="0" w:color="auto"/>
            <w:right w:val="none" w:sz="0" w:space="0" w:color="auto"/>
          </w:divBdr>
          <w:divsChild>
            <w:div w:id="764574889">
              <w:marLeft w:val="1155"/>
              <w:marRight w:val="0"/>
              <w:marTop w:val="0"/>
              <w:marBottom w:val="0"/>
              <w:divBdr>
                <w:top w:val="none" w:sz="0" w:space="0" w:color="auto"/>
                <w:left w:val="none" w:sz="0" w:space="0" w:color="auto"/>
                <w:bottom w:val="none" w:sz="0" w:space="0" w:color="auto"/>
                <w:right w:val="none" w:sz="0" w:space="0" w:color="auto"/>
              </w:divBdr>
            </w:div>
            <w:div w:id="417136930">
              <w:marLeft w:val="1155"/>
              <w:marRight w:val="0"/>
              <w:marTop w:val="0"/>
              <w:marBottom w:val="0"/>
              <w:divBdr>
                <w:top w:val="none" w:sz="0" w:space="0" w:color="auto"/>
                <w:left w:val="none" w:sz="0" w:space="0" w:color="auto"/>
                <w:bottom w:val="none" w:sz="0" w:space="0" w:color="auto"/>
                <w:right w:val="none" w:sz="0" w:space="0" w:color="auto"/>
              </w:divBdr>
            </w:div>
            <w:div w:id="83571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1108">
      <w:bodyDiv w:val="1"/>
      <w:marLeft w:val="0"/>
      <w:marRight w:val="0"/>
      <w:marTop w:val="0"/>
      <w:marBottom w:val="0"/>
      <w:divBdr>
        <w:top w:val="none" w:sz="0" w:space="0" w:color="auto"/>
        <w:left w:val="none" w:sz="0" w:space="0" w:color="auto"/>
        <w:bottom w:val="none" w:sz="0" w:space="0" w:color="auto"/>
        <w:right w:val="none" w:sz="0" w:space="0" w:color="auto"/>
      </w:divBdr>
      <w:divsChild>
        <w:div w:id="1442341964">
          <w:marLeft w:val="0"/>
          <w:marRight w:val="0"/>
          <w:marTop w:val="0"/>
          <w:marBottom w:val="0"/>
          <w:divBdr>
            <w:top w:val="none" w:sz="0" w:space="0" w:color="auto"/>
            <w:left w:val="none" w:sz="0" w:space="0" w:color="auto"/>
            <w:bottom w:val="none" w:sz="0" w:space="0" w:color="auto"/>
            <w:right w:val="none" w:sz="0" w:space="0" w:color="auto"/>
          </w:divBdr>
        </w:div>
        <w:div w:id="1687367341">
          <w:marLeft w:val="0"/>
          <w:marRight w:val="0"/>
          <w:marTop w:val="150"/>
          <w:marBottom w:val="0"/>
          <w:divBdr>
            <w:top w:val="none" w:sz="0" w:space="0" w:color="auto"/>
            <w:left w:val="none" w:sz="0" w:space="0" w:color="auto"/>
            <w:bottom w:val="none" w:sz="0" w:space="0" w:color="auto"/>
            <w:right w:val="none" w:sz="0" w:space="0" w:color="auto"/>
          </w:divBdr>
          <w:divsChild>
            <w:div w:id="876888663">
              <w:marLeft w:val="1155"/>
              <w:marRight w:val="0"/>
              <w:marTop w:val="0"/>
              <w:marBottom w:val="0"/>
              <w:divBdr>
                <w:top w:val="none" w:sz="0" w:space="0" w:color="auto"/>
                <w:left w:val="none" w:sz="0" w:space="0" w:color="auto"/>
                <w:bottom w:val="none" w:sz="0" w:space="0" w:color="auto"/>
                <w:right w:val="none" w:sz="0" w:space="0" w:color="auto"/>
              </w:divBdr>
            </w:div>
            <w:div w:id="299962166">
              <w:marLeft w:val="1155"/>
              <w:marRight w:val="0"/>
              <w:marTop w:val="0"/>
              <w:marBottom w:val="0"/>
              <w:divBdr>
                <w:top w:val="none" w:sz="0" w:space="0" w:color="auto"/>
                <w:left w:val="none" w:sz="0" w:space="0" w:color="auto"/>
                <w:bottom w:val="none" w:sz="0" w:space="0" w:color="auto"/>
                <w:right w:val="none" w:sz="0" w:space="0" w:color="auto"/>
              </w:divBdr>
            </w:div>
            <w:div w:id="486945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284279">
      <w:bodyDiv w:val="1"/>
      <w:marLeft w:val="0"/>
      <w:marRight w:val="0"/>
      <w:marTop w:val="0"/>
      <w:marBottom w:val="0"/>
      <w:divBdr>
        <w:top w:val="none" w:sz="0" w:space="0" w:color="auto"/>
        <w:left w:val="none" w:sz="0" w:space="0" w:color="auto"/>
        <w:bottom w:val="none" w:sz="0" w:space="0" w:color="auto"/>
        <w:right w:val="none" w:sz="0" w:space="0" w:color="auto"/>
      </w:divBdr>
      <w:divsChild>
        <w:div w:id="1143233370">
          <w:marLeft w:val="0"/>
          <w:marRight w:val="0"/>
          <w:marTop w:val="0"/>
          <w:marBottom w:val="0"/>
          <w:divBdr>
            <w:top w:val="none" w:sz="0" w:space="0" w:color="auto"/>
            <w:left w:val="none" w:sz="0" w:space="0" w:color="auto"/>
            <w:bottom w:val="none" w:sz="0" w:space="0" w:color="auto"/>
            <w:right w:val="none" w:sz="0" w:space="0" w:color="auto"/>
          </w:divBdr>
        </w:div>
        <w:div w:id="2098598351">
          <w:marLeft w:val="0"/>
          <w:marRight w:val="0"/>
          <w:marTop w:val="150"/>
          <w:marBottom w:val="0"/>
          <w:divBdr>
            <w:top w:val="none" w:sz="0" w:space="0" w:color="auto"/>
            <w:left w:val="none" w:sz="0" w:space="0" w:color="auto"/>
            <w:bottom w:val="none" w:sz="0" w:space="0" w:color="auto"/>
            <w:right w:val="none" w:sz="0" w:space="0" w:color="auto"/>
          </w:divBdr>
          <w:divsChild>
            <w:div w:id="2069330147">
              <w:marLeft w:val="1155"/>
              <w:marRight w:val="0"/>
              <w:marTop w:val="0"/>
              <w:marBottom w:val="0"/>
              <w:divBdr>
                <w:top w:val="none" w:sz="0" w:space="0" w:color="auto"/>
                <w:left w:val="none" w:sz="0" w:space="0" w:color="auto"/>
                <w:bottom w:val="none" w:sz="0" w:space="0" w:color="auto"/>
                <w:right w:val="none" w:sz="0" w:space="0" w:color="auto"/>
              </w:divBdr>
            </w:div>
            <w:div w:id="1073577821">
              <w:marLeft w:val="1155"/>
              <w:marRight w:val="0"/>
              <w:marTop w:val="0"/>
              <w:marBottom w:val="0"/>
              <w:divBdr>
                <w:top w:val="none" w:sz="0" w:space="0" w:color="auto"/>
                <w:left w:val="none" w:sz="0" w:space="0" w:color="auto"/>
                <w:bottom w:val="none" w:sz="0" w:space="0" w:color="auto"/>
                <w:right w:val="none" w:sz="0" w:space="0" w:color="auto"/>
              </w:divBdr>
            </w:div>
            <w:div w:id="1332950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610110">
      <w:bodyDiv w:val="1"/>
      <w:marLeft w:val="0"/>
      <w:marRight w:val="0"/>
      <w:marTop w:val="0"/>
      <w:marBottom w:val="0"/>
      <w:divBdr>
        <w:top w:val="none" w:sz="0" w:space="0" w:color="auto"/>
        <w:left w:val="none" w:sz="0" w:space="0" w:color="auto"/>
        <w:bottom w:val="none" w:sz="0" w:space="0" w:color="auto"/>
        <w:right w:val="none" w:sz="0" w:space="0" w:color="auto"/>
      </w:divBdr>
      <w:divsChild>
        <w:div w:id="1659309610">
          <w:marLeft w:val="0"/>
          <w:marRight w:val="0"/>
          <w:marTop w:val="0"/>
          <w:marBottom w:val="0"/>
          <w:divBdr>
            <w:top w:val="none" w:sz="0" w:space="0" w:color="auto"/>
            <w:left w:val="none" w:sz="0" w:space="0" w:color="auto"/>
            <w:bottom w:val="none" w:sz="0" w:space="0" w:color="auto"/>
            <w:right w:val="none" w:sz="0" w:space="0" w:color="auto"/>
          </w:divBdr>
        </w:div>
        <w:div w:id="1748769552">
          <w:marLeft w:val="0"/>
          <w:marRight w:val="0"/>
          <w:marTop w:val="150"/>
          <w:marBottom w:val="0"/>
          <w:divBdr>
            <w:top w:val="none" w:sz="0" w:space="0" w:color="auto"/>
            <w:left w:val="none" w:sz="0" w:space="0" w:color="auto"/>
            <w:bottom w:val="none" w:sz="0" w:space="0" w:color="auto"/>
            <w:right w:val="none" w:sz="0" w:space="0" w:color="auto"/>
          </w:divBdr>
          <w:divsChild>
            <w:div w:id="1139104730">
              <w:marLeft w:val="1155"/>
              <w:marRight w:val="0"/>
              <w:marTop w:val="0"/>
              <w:marBottom w:val="0"/>
              <w:divBdr>
                <w:top w:val="none" w:sz="0" w:space="0" w:color="auto"/>
                <w:left w:val="none" w:sz="0" w:space="0" w:color="auto"/>
                <w:bottom w:val="none" w:sz="0" w:space="0" w:color="auto"/>
                <w:right w:val="none" w:sz="0" w:space="0" w:color="auto"/>
              </w:divBdr>
            </w:div>
            <w:div w:id="1409690738">
              <w:marLeft w:val="1155"/>
              <w:marRight w:val="0"/>
              <w:marTop w:val="0"/>
              <w:marBottom w:val="0"/>
              <w:divBdr>
                <w:top w:val="none" w:sz="0" w:space="0" w:color="auto"/>
                <w:left w:val="none" w:sz="0" w:space="0" w:color="auto"/>
                <w:bottom w:val="none" w:sz="0" w:space="0" w:color="auto"/>
                <w:right w:val="none" w:sz="0" w:space="0" w:color="auto"/>
              </w:divBdr>
            </w:div>
            <w:div w:id="961612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1759">
      <w:bodyDiv w:val="1"/>
      <w:marLeft w:val="0"/>
      <w:marRight w:val="0"/>
      <w:marTop w:val="0"/>
      <w:marBottom w:val="0"/>
      <w:divBdr>
        <w:top w:val="none" w:sz="0" w:space="0" w:color="auto"/>
        <w:left w:val="none" w:sz="0" w:space="0" w:color="auto"/>
        <w:bottom w:val="none" w:sz="0" w:space="0" w:color="auto"/>
        <w:right w:val="none" w:sz="0" w:space="0" w:color="auto"/>
      </w:divBdr>
      <w:divsChild>
        <w:div w:id="686833056">
          <w:marLeft w:val="0"/>
          <w:marRight w:val="0"/>
          <w:marTop w:val="0"/>
          <w:marBottom w:val="0"/>
          <w:divBdr>
            <w:top w:val="none" w:sz="0" w:space="0" w:color="auto"/>
            <w:left w:val="none" w:sz="0" w:space="0" w:color="auto"/>
            <w:bottom w:val="none" w:sz="0" w:space="0" w:color="auto"/>
            <w:right w:val="none" w:sz="0" w:space="0" w:color="auto"/>
          </w:divBdr>
        </w:div>
        <w:div w:id="1663582764">
          <w:marLeft w:val="0"/>
          <w:marRight w:val="0"/>
          <w:marTop w:val="150"/>
          <w:marBottom w:val="0"/>
          <w:divBdr>
            <w:top w:val="none" w:sz="0" w:space="0" w:color="auto"/>
            <w:left w:val="none" w:sz="0" w:space="0" w:color="auto"/>
            <w:bottom w:val="none" w:sz="0" w:space="0" w:color="auto"/>
            <w:right w:val="none" w:sz="0" w:space="0" w:color="auto"/>
          </w:divBdr>
          <w:divsChild>
            <w:div w:id="425925608">
              <w:marLeft w:val="1155"/>
              <w:marRight w:val="0"/>
              <w:marTop w:val="0"/>
              <w:marBottom w:val="0"/>
              <w:divBdr>
                <w:top w:val="none" w:sz="0" w:space="0" w:color="auto"/>
                <w:left w:val="none" w:sz="0" w:space="0" w:color="auto"/>
                <w:bottom w:val="none" w:sz="0" w:space="0" w:color="auto"/>
                <w:right w:val="none" w:sz="0" w:space="0" w:color="auto"/>
              </w:divBdr>
            </w:div>
            <w:div w:id="567881222">
              <w:marLeft w:val="1155"/>
              <w:marRight w:val="0"/>
              <w:marTop w:val="0"/>
              <w:marBottom w:val="0"/>
              <w:divBdr>
                <w:top w:val="none" w:sz="0" w:space="0" w:color="auto"/>
                <w:left w:val="none" w:sz="0" w:space="0" w:color="auto"/>
                <w:bottom w:val="none" w:sz="0" w:space="0" w:color="auto"/>
                <w:right w:val="none" w:sz="0" w:space="0" w:color="auto"/>
              </w:divBdr>
            </w:div>
            <w:div w:id="603414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1320">
      <w:bodyDiv w:val="1"/>
      <w:marLeft w:val="0"/>
      <w:marRight w:val="0"/>
      <w:marTop w:val="0"/>
      <w:marBottom w:val="0"/>
      <w:divBdr>
        <w:top w:val="none" w:sz="0" w:space="0" w:color="auto"/>
        <w:left w:val="none" w:sz="0" w:space="0" w:color="auto"/>
        <w:bottom w:val="none" w:sz="0" w:space="0" w:color="auto"/>
        <w:right w:val="none" w:sz="0" w:space="0" w:color="auto"/>
      </w:divBdr>
      <w:divsChild>
        <w:div w:id="1297876699">
          <w:marLeft w:val="0"/>
          <w:marRight w:val="0"/>
          <w:marTop w:val="0"/>
          <w:marBottom w:val="0"/>
          <w:divBdr>
            <w:top w:val="none" w:sz="0" w:space="0" w:color="auto"/>
            <w:left w:val="none" w:sz="0" w:space="0" w:color="auto"/>
            <w:bottom w:val="none" w:sz="0" w:space="0" w:color="auto"/>
            <w:right w:val="none" w:sz="0" w:space="0" w:color="auto"/>
          </w:divBdr>
        </w:div>
        <w:div w:id="1639646937">
          <w:marLeft w:val="0"/>
          <w:marRight w:val="0"/>
          <w:marTop w:val="150"/>
          <w:marBottom w:val="0"/>
          <w:divBdr>
            <w:top w:val="none" w:sz="0" w:space="0" w:color="auto"/>
            <w:left w:val="none" w:sz="0" w:space="0" w:color="auto"/>
            <w:bottom w:val="none" w:sz="0" w:space="0" w:color="auto"/>
            <w:right w:val="none" w:sz="0" w:space="0" w:color="auto"/>
          </w:divBdr>
          <w:divsChild>
            <w:div w:id="270086776">
              <w:marLeft w:val="1155"/>
              <w:marRight w:val="0"/>
              <w:marTop w:val="0"/>
              <w:marBottom w:val="0"/>
              <w:divBdr>
                <w:top w:val="none" w:sz="0" w:space="0" w:color="auto"/>
                <w:left w:val="none" w:sz="0" w:space="0" w:color="auto"/>
                <w:bottom w:val="none" w:sz="0" w:space="0" w:color="auto"/>
                <w:right w:val="none" w:sz="0" w:space="0" w:color="auto"/>
              </w:divBdr>
            </w:div>
            <w:div w:id="1174615198">
              <w:marLeft w:val="1155"/>
              <w:marRight w:val="0"/>
              <w:marTop w:val="0"/>
              <w:marBottom w:val="0"/>
              <w:divBdr>
                <w:top w:val="none" w:sz="0" w:space="0" w:color="auto"/>
                <w:left w:val="none" w:sz="0" w:space="0" w:color="auto"/>
                <w:bottom w:val="none" w:sz="0" w:space="0" w:color="auto"/>
                <w:right w:val="none" w:sz="0" w:space="0" w:color="auto"/>
              </w:divBdr>
            </w:div>
            <w:div w:id="780689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437461">
      <w:bodyDiv w:val="1"/>
      <w:marLeft w:val="0"/>
      <w:marRight w:val="0"/>
      <w:marTop w:val="0"/>
      <w:marBottom w:val="0"/>
      <w:divBdr>
        <w:top w:val="none" w:sz="0" w:space="0" w:color="auto"/>
        <w:left w:val="none" w:sz="0" w:space="0" w:color="auto"/>
        <w:bottom w:val="none" w:sz="0" w:space="0" w:color="auto"/>
        <w:right w:val="none" w:sz="0" w:space="0" w:color="auto"/>
      </w:divBdr>
      <w:divsChild>
        <w:div w:id="1132215635">
          <w:marLeft w:val="0"/>
          <w:marRight w:val="0"/>
          <w:marTop w:val="0"/>
          <w:marBottom w:val="0"/>
          <w:divBdr>
            <w:top w:val="none" w:sz="0" w:space="0" w:color="auto"/>
            <w:left w:val="none" w:sz="0" w:space="0" w:color="auto"/>
            <w:bottom w:val="none" w:sz="0" w:space="0" w:color="auto"/>
            <w:right w:val="none" w:sz="0" w:space="0" w:color="auto"/>
          </w:divBdr>
        </w:div>
        <w:div w:id="298462182">
          <w:marLeft w:val="0"/>
          <w:marRight w:val="0"/>
          <w:marTop w:val="150"/>
          <w:marBottom w:val="0"/>
          <w:divBdr>
            <w:top w:val="none" w:sz="0" w:space="0" w:color="auto"/>
            <w:left w:val="none" w:sz="0" w:space="0" w:color="auto"/>
            <w:bottom w:val="none" w:sz="0" w:space="0" w:color="auto"/>
            <w:right w:val="none" w:sz="0" w:space="0" w:color="auto"/>
          </w:divBdr>
          <w:divsChild>
            <w:div w:id="1225528424">
              <w:marLeft w:val="1155"/>
              <w:marRight w:val="0"/>
              <w:marTop w:val="0"/>
              <w:marBottom w:val="0"/>
              <w:divBdr>
                <w:top w:val="none" w:sz="0" w:space="0" w:color="auto"/>
                <w:left w:val="none" w:sz="0" w:space="0" w:color="auto"/>
                <w:bottom w:val="none" w:sz="0" w:space="0" w:color="auto"/>
                <w:right w:val="none" w:sz="0" w:space="0" w:color="auto"/>
              </w:divBdr>
            </w:div>
            <w:div w:id="1800801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094661">
      <w:bodyDiv w:val="1"/>
      <w:marLeft w:val="0"/>
      <w:marRight w:val="0"/>
      <w:marTop w:val="0"/>
      <w:marBottom w:val="0"/>
      <w:divBdr>
        <w:top w:val="none" w:sz="0" w:space="0" w:color="auto"/>
        <w:left w:val="none" w:sz="0" w:space="0" w:color="auto"/>
        <w:bottom w:val="none" w:sz="0" w:space="0" w:color="auto"/>
        <w:right w:val="none" w:sz="0" w:space="0" w:color="auto"/>
      </w:divBdr>
      <w:divsChild>
        <w:div w:id="456267362">
          <w:marLeft w:val="0"/>
          <w:marRight w:val="0"/>
          <w:marTop w:val="0"/>
          <w:marBottom w:val="0"/>
          <w:divBdr>
            <w:top w:val="none" w:sz="0" w:space="0" w:color="auto"/>
            <w:left w:val="none" w:sz="0" w:space="0" w:color="auto"/>
            <w:bottom w:val="none" w:sz="0" w:space="0" w:color="auto"/>
            <w:right w:val="none" w:sz="0" w:space="0" w:color="auto"/>
          </w:divBdr>
        </w:div>
        <w:div w:id="758867152">
          <w:marLeft w:val="0"/>
          <w:marRight w:val="0"/>
          <w:marTop w:val="150"/>
          <w:marBottom w:val="0"/>
          <w:divBdr>
            <w:top w:val="none" w:sz="0" w:space="0" w:color="auto"/>
            <w:left w:val="none" w:sz="0" w:space="0" w:color="auto"/>
            <w:bottom w:val="none" w:sz="0" w:space="0" w:color="auto"/>
            <w:right w:val="none" w:sz="0" w:space="0" w:color="auto"/>
          </w:divBdr>
          <w:divsChild>
            <w:div w:id="329019361">
              <w:marLeft w:val="1155"/>
              <w:marRight w:val="0"/>
              <w:marTop w:val="0"/>
              <w:marBottom w:val="0"/>
              <w:divBdr>
                <w:top w:val="none" w:sz="0" w:space="0" w:color="auto"/>
                <w:left w:val="none" w:sz="0" w:space="0" w:color="auto"/>
                <w:bottom w:val="none" w:sz="0" w:space="0" w:color="auto"/>
                <w:right w:val="none" w:sz="0" w:space="0" w:color="auto"/>
              </w:divBdr>
            </w:div>
            <w:div w:id="796679170">
              <w:marLeft w:val="1155"/>
              <w:marRight w:val="0"/>
              <w:marTop w:val="0"/>
              <w:marBottom w:val="0"/>
              <w:divBdr>
                <w:top w:val="none" w:sz="0" w:space="0" w:color="auto"/>
                <w:left w:val="none" w:sz="0" w:space="0" w:color="auto"/>
                <w:bottom w:val="none" w:sz="0" w:space="0" w:color="auto"/>
                <w:right w:val="none" w:sz="0" w:space="0" w:color="auto"/>
              </w:divBdr>
            </w:div>
            <w:div w:id="1612711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567356">
      <w:bodyDiv w:val="1"/>
      <w:marLeft w:val="0"/>
      <w:marRight w:val="0"/>
      <w:marTop w:val="0"/>
      <w:marBottom w:val="0"/>
      <w:divBdr>
        <w:top w:val="none" w:sz="0" w:space="0" w:color="auto"/>
        <w:left w:val="none" w:sz="0" w:space="0" w:color="auto"/>
        <w:bottom w:val="none" w:sz="0" w:space="0" w:color="auto"/>
        <w:right w:val="none" w:sz="0" w:space="0" w:color="auto"/>
      </w:divBdr>
      <w:divsChild>
        <w:div w:id="1726178464">
          <w:marLeft w:val="0"/>
          <w:marRight w:val="0"/>
          <w:marTop w:val="0"/>
          <w:marBottom w:val="0"/>
          <w:divBdr>
            <w:top w:val="none" w:sz="0" w:space="0" w:color="auto"/>
            <w:left w:val="none" w:sz="0" w:space="0" w:color="auto"/>
            <w:bottom w:val="none" w:sz="0" w:space="0" w:color="auto"/>
            <w:right w:val="none" w:sz="0" w:space="0" w:color="auto"/>
          </w:divBdr>
        </w:div>
        <w:div w:id="155269752">
          <w:marLeft w:val="0"/>
          <w:marRight w:val="0"/>
          <w:marTop w:val="150"/>
          <w:marBottom w:val="0"/>
          <w:divBdr>
            <w:top w:val="none" w:sz="0" w:space="0" w:color="auto"/>
            <w:left w:val="none" w:sz="0" w:space="0" w:color="auto"/>
            <w:bottom w:val="none" w:sz="0" w:space="0" w:color="auto"/>
            <w:right w:val="none" w:sz="0" w:space="0" w:color="auto"/>
          </w:divBdr>
          <w:divsChild>
            <w:div w:id="216673429">
              <w:marLeft w:val="1155"/>
              <w:marRight w:val="0"/>
              <w:marTop w:val="0"/>
              <w:marBottom w:val="0"/>
              <w:divBdr>
                <w:top w:val="none" w:sz="0" w:space="0" w:color="auto"/>
                <w:left w:val="none" w:sz="0" w:space="0" w:color="auto"/>
                <w:bottom w:val="none" w:sz="0" w:space="0" w:color="auto"/>
                <w:right w:val="none" w:sz="0" w:space="0" w:color="auto"/>
              </w:divBdr>
            </w:div>
            <w:div w:id="1629970551">
              <w:marLeft w:val="1155"/>
              <w:marRight w:val="0"/>
              <w:marTop w:val="0"/>
              <w:marBottom w:val="0"/>
              <w:divBdr>
                <w:top w:val="none" w:sz="0" w:space="0" w:color="auto"/>
                <w:left w:val="none" w:sz="0" w:space="0" w:color="auto"/>
                <w:bottom w:val="none" w:sz="0" w:space="0" w:color="auto"/>
                <w:right w:val="none" w:sz="0" w:space="0" w:color="auto"/>
              </w:divBdr>
            </w:div>
            <w:div w:id="1312903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2912709">
      <w:bodyDiv w:val="1"/>
      <w:marLeft w:val="0"/>
      <w:marRight w:val="0"/>
      <w:marTop w:val="0"/>
      <w:marBottom w:val="0"/>
      <w:divBdr>
        <w:top w:val="none" w:sz="0" w:space="0" w:color="auto"/>
        <w:left w:val="none" w:sz="0" w:space="0" w:color="auto"/>
        <w:bottom w:val="none" w:sz="0" w:space="0" w:color="auto"/>
        <w:right w:val="none" w:sz="0" w:space="0" w:color="auto"/>
      </w:divBdr>
      <w:divsChild>
        <w:div w:id="2077782547">
          <w:marLeft w:val="0"/>
          <w:marRight w:val="0"/>
          <w:marTop w:val="0"/>
          <w:marBottom w:val="0"/>
          <w:divBdr>
            <w:top w:val="none" w:sz="0" w:space="0" w:color="auto"/>
            <w:left w:val="none" w:sz="0" w:space="0" w:color="auto"/>
            <w:bottom w:val="none" w:sz="0" w:space="0" w:color="auto"/>
            <w:right w:val="none" w:sz="0" w:space="0" w:color="auto"/>
          </w:divBdr>
        </w:div>
        <w:div w:id="1689331512">
          <w:marLeft w:val="0"/>
          <w:marRight w:val="0"/>
          <w:marTop w:val="150"/>
          <w:marBottom w:val="0"/>
          <w:divBdr>
            <w:top w:val="none" w:sz="0" w:space="0" w:color="auto"/>
            <w:left w:val="none" w:sz="0" w:space="0" w:color="auto"/>
            <w:bottom w:val="none" w:sz="0" w:space="0" w:color="auto"/>
            <w:right w:val="none" w:sz="0" w:space="0" w:color="auto"/>
          </w:divBdr>
          <w:divsChild>
            <w:div w:id="1214732170">
              <w:marLeft w:val="1155"/>
              <w:marRight w:val="0"/>
              <w:marTop w:val="0"/>
              <w:marBottom w:val="0"/>
              <w:divBdr>
                <w:top w:val="none" w:sz="0" w:space="0" w:color="auto"/>
                <w:left w:val="none" w:sz="0" w:space="0" w:color="auto"/>
                <w:bottom w:val="none" w:sz="0" w:space="0" w:color="auto"/>
                <w:right w:val="none" w:sz="0" w:space="0" w:color="auto"/>
              </w:divBdr>
            </w:div>
            <w:div w:id="1995182892">
              <w:marLeft w:val="1155"/>
              <w:marRight w:val="0"/>
              <w:marTop w:val="0"/>
              <w:marBottom w:val="0"/>
              <w:divBdr>
                <w:top w:val="none" w:sz="0" w:space="0" w:color="auto"/>
                <w:left w:val="none" w:sz="0" w:space="0" w:color="auto"/>
                <w:bottom w:val="none" w:sz="0" w:space="0" w:color="auto"/>
                <w:right w:val="none" w:sz="0" w:space="0" w:color="auto"/>
              </w:divBdr>
            </w:div>
            <w:div w:id="64498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3879052">
      <w:bodyDiv w:val="1"/>
      <w:marLeft w:val="0"/>
      <w:marRight w:val="0"/>
      <w:marTop w:val="0"/>
      <w:marBottom w:val="0"/>
      <w:divBdr>
        <w:top w:val="none" w:sz="0" w:space="0" w:color="auto"/>
        <w:left w:val="none" w:sz="0" w:space="0" w:color="auto"/>
        <w:bottom w:val="none" w:sz="0" w:space="0" w:color="auto"/>
        <w:right w:val="none" w:sz="0" w:space="0" w:color="auto"/>
      </w:divBdr>
      <w:divsChild>
        <w:div w:id="897085868">
          <w:marLeft w:val="0"/>
          <w:marRight w:val="0"/>
          <w:marTop w:val="0"/>
          <w:marBottom w:val="0"/>
          <w:divBdr>
            <w:top w:val="none" w:sz="0" w:space="0" w:color="auto"/>
            <w:left w:val="none" w:sz="0" w:space="0" w:color="auto"/>
            <w:bottom w:val="none" w:sz="0" w:space="0" w:color="auto"/>
            <w:right w:val="none" w:sz="0" w:space="0" w:color="auto"/>
          </w:divBdr>
        </w:div>
        <w:div w:id="1173759594">
          <w:marLeft w:val="0"/>
          <w:marRight w:val="0"/>
          <w:marTop w:val="150"/>
          <w:marBottom w:val="0"/>
          <w:divBdr>
            <w:top w:val="none" w:sz="0" w:space="0" w:color="auto"/>
            <w:left w:val="none" w:sz="0" w:space="0" w:color="auto"/>
            <w:bottom w:val="none" w:sz="0" w:space="0" w:color="auto"/>
            <w:right w:val="none" w:sz="0" w:space="0" w:color="auto"/>
          </w:divBdr>
          <w:divsChild>
            <w:div w:id="728923224">
              <w:marLeft w:val="1155"/>
              <w:marRight w:val="0"/>
              <w:marTop w:val="0"/>
              <w:marBottom w:val="0"/>
              <w:divBdr>
                <w:top w:val="none" w:sz="0" w:space="0" w:color="auto"/>
                <w:left w:val="none" w:sz="0" w:space="0" w:color="auto"/>
                <w:bottom w:val="none" w:sz="0" w:space="0" w:color="auto"/>
                <w:right w:val="none" w:sz="0" w:space="0" w:color="auto"/>
              </w:divBdr>
            </w:div>
            <w:div w:id="2037659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087435">
      <w:bodyDiv w:val="1"/>
      <w:marLeft w:val="0"/>
      <w:marRight w:val="0"/>
      <w:marTop w:val="0"/>
      <w:marBottom w:val="0"/>
      <w:divBdr>
        <w:top w:val="none" w:sz="0" w:space="0" w:color="auto"/>
        <w:left w:val="none" w:sz="0" w:space="0" w:color="auto"/>
        <w:bottom w:val="none" w:sz="0" w:space="0" w:color="auto"/>
        <w:right w:val="none" w:sz="0" w:space="0" w:color="auto"/>
      </w:divBdr>
      <w:divsChild>
        <w:div w:id="1678459865">
          <w:marLeft w:val="0"/>
          <w:marRight w:val="0"/>
          <w:marTop w:val="0"/>
          <w:marBottom w:val="0"/>
          <w:divBdr>
            <w:top w:val="none" w:sz="0" w:space="0" w:color="auto"/>
            <w:left w:val="none" w:sz="0" w:space="0" w:color="auto"/>
            <w:bottom w:val="none" w:sz="0" w:space="0" w:color="auto"/>
            <w:right w:val="none" w:sz="0" w:space="0" w:color="auto"/>
          </w:divBdr>
        </w:div>
        <w:div w:id="1428043441">
          <w:marLeft w:val="0"/>
          <w:marRight w:val="0"/>
          <w:marTop w:val="150"/>
          <w:marBottom w:val="0"/>
          <w:divBdr>
            <w:top w:val="none" w:sz="0" w:space="0" w:color="auto"/>
            <w:left w:val="none" w:sz="0" w:space="0" w:color="auto"/>
            <w:bottom w:val="none" w:sz="0" w:space="0" w:color="auto"/>
            <w:right w:val="none" w:sz="0" w:space="0" w:color="auto"/>
          </w:divBdr>
          <w:divsChild>
            <w:div w:id="217207285">
              <w:marLeft w:val="1155"/>
              <w:marRight w:val="0"/>
              <w:marTop w:val="0"/>
              <w:marBottom w:val="0"/>
              <w:divBdr>
                <w:top w:val="none" w:sz="0" w:space="0" w:color="auto"/>
                <w:left w:val="none" w:sz="0" w:space="0" w:color="auto"/>
                <w:bottom w:val="none" w:sz="0" w:space="0" w:color="auto"/>
                <w:right w:val="none" w:sz="0" w:space="0" w:color="auto"/>
              </w:divBdr>
            </w:div>
            <w:div w:id="845680271">
              <w:marLeft w:val="1155"/>
              <w:marRight w:val="0"/>
              <w:marTop w:val="0"/>
              <w:marBottom w:val="0"/>
              <w:divBdr>
                <w:top w:val="none" w:sz="0" w:space="0" w:color="auto"/>
                <w:left w:val="none" w:sz="0" w:space="0" w:color="auto"/>
                <w:bottom w:val="none" w:sz="0" w:space="0" w:color="auto"/>
                <w:right w:val="none" w:sz="0" w:space="0" w:color="auto"/>
              </w:divBdr>
            </w:div>
            <w:div w:id="23594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198200">
      <w:bodyDiv w:val="1"/>
      <w:marLeft w:val="0"/>
      <w:marRight w:val="0"/>
      <w:marTop w:val="0"/>
      <w:marBottom w:val="0"/>
      <w:divBdr>
        <w:top w:val="none" w:sz="0" w:space="0" w:color="auto"/>
        <w:left w:val="none" w:sz="0" w:space="0" w:color="auto"/>
        <w:bottom w:val="none" w:sz="0" w:space="0" w:color="auto"/>
        <w:right w:val="none" w:sz="0" w:space="0" w:color="auto"/>
      </w:divBdr>
      <w:divsChild>
        <w:div w:id="564610650">
          <w:marLeft w:val="0"/>
          <w:marRight w:val="0"/>
          <w:marTop w:val="0"/>
          <w:marBottom w:val="0"/>
          <w:divBdr>
            <w:top w:val="none" w:sz="0" w:space="0" w:color="auto"/>
            <w:left w:val="none" w:sz="0" w:space="0" w:color="auto"/>
            <w:bottom w:val="none" w:sz="0" w:space="0" w:color="auto"/>
            <w:right w:val="none" w:sz="0" w:space="0" w:color="auto"/>
          </w:divBdr>
        </w:div>
        <w:div w:id="727145536">
          <w:marLeft w:val="0"/>
          <w:marRight w:val="0"/>
          <w:marTop w:val="150"/>
          <w:marBottom w:val="0"/>
          <w:divBdr>
            <w:top w:val="none" w:sz="0" w:space="0" w:color="auto"/>
            <w:left w:val="none" w:sz="0" w:space="0" w:color="auto"/>
            <w:bottom w:val="none" w:sz="0" w:space="0" w:color="auto"/>
            <w:right w:val="none" w:sz="0" w:space="0" w:color="auto"/>
          </w:divBdr>
          <w:divsChild>
            <w:div w:id="426930474">
              <w:marLeft w:val="1155"/>
              <w:marRight w:val="0"/>
              <w:marTop w:val="0"/>
              <w:marBottom w:val="0"/>
              <w:divBdr>
                <w:top w:val="none" w:sz="0" w:space="0" w:color="auto"/>
                <w:left w:val="none" w:sz="0" w:space="0" w:color="auto"/>
                <w:bottom w:val="none" w:sz="0" w:space="0" w:color="auto"/>
                <w:right w:val="none" w:sz="0" w:space="0" w:color="auto"/>
              </w:divBdr>
            </w:div>
            <w:div w:id="2078160321">
              <w:marLeft w:val="1155"/>
              <w:marRight w:val="0"/>
              <w:marTop w:val="0"/>
              <w:marBottom w:val="0"/>
              <w:divBdr>
                <w:top w:val="none" w:sz="0" w:space="0" w:color="auto"/>
                <w:left w:val="none" w:sz="0" w:space="0" w:color="auto"/>
                <w:bottom w:val="none" w:sz="0" w:space="0" w:color="auto"/>
                <w:right w:val="none" w:sz="0" w:space="0" w:color="auto"/>
              </w:divBdr>
            </w:div>
            <w:div w:id="142018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57035">
      <w:bodyDiv w:val="1"/>
      <w:marLeft w:val="0"/>
      <w:marRight w:val="0"/>
      <w:marTop w:val="0"/>
      <w:marBottom w:val="0"/>
      <w:divBdr>
        <w:top w:val="none" w:sz="0" w:space="0" w:color="auto"/>
        <w:left w:val="none" w:sz="0" w:space="0" w:color="auto"/>
        <w:bottom w:val="none" w:sz="0" w:space="0" w:color="auto"/>
        <w:right w:val="none" w:sz="0" w:space="0" w:color="auto"/>
      </w:divBdr>
      <w:divsChild>
        <w:div w:id="970134041">
          <w:marLeft w:val="0"/>
          <w:marRight w:val="0"/>
          <w:marTop w:val="0"/>
          <w:marBottom w:val="0"/>
          <w:divBdr>
            <w:top w:val="none" w:sz="0" w:space="0" w:color="auto"/>
            <w:left w:val="none" w:sz="0" w:space="0" w:color="auto"/>
            <w:bottom w:val="none" w:sz="0" w:space="0" w:color="auto"/>
            <w:right w:val="none" w:sz="0" w:space="0" w:color="auto"/>
          </w:divBdr>
        </w:div>
        <w:div w:id="1315454501">
          <w:marLeft w:val="0"/>
          <w:marRight w:val="0"/>
          <w:marTop w:val="150"/>
          <w:marBottom w:val="0"/>
          <w:divBdr>
            <w:top w:val="none" w:sz="0" w:space="0" w:color="auto"/>
            <w:left w:val="none" w:sz="0" w:space="0" w:color="auto"/>
            <w:bottom w:val="none" w:sz="0" w:space="0" w:color="auto"/>
            <w:right w:val="none" w:sz="0" w:space="0" w:color="auto"/>
          </w:divBdr>
          <w:divsChild>
            <w:div w:id="664937739">
              <w:marLeft w:val="1155"/>
              <w:marRight w:val="0"/>
              <w:marTop w:val="0"/>
              <w:marBottom w:val="0"/>
              <w:divBdr>
                <w:top w:val="none" w:sz="0" w:space="0" w:color="auto"/>
                <w:left w:val="none" w:sz="0" w:space="0" w:color="auto"/>
                <w:bottom w:val="none" w:sz="0" w:space="0" w:color="auto"/>
                <w:right w:val="none" w:sz="0" w:space="0" w:color="auto"/>
              </w:divBdr>
            </w:div>
            <w:div w:id="411511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53434">
      <w:bodyDiv w:val="1"/>
      <w:marLeft w:val="0"/>
      <w:marRight w:val="0"/>
      <w:marTop w:val="0"/>
      <w:marBottom w:val="0"/>
      <w:divBdr>
        <w:top w:val="none" w:sz="0" w:space="0" w:color="auto"/>
        <w:left w:val="none" w:sz="0" w:space="0" w:color="auto"/>
        <w:bottom w:val="none" w:sz="0" w:space="0" w:color="auto"/>
        <w:right w:val="none" w:sz="0" w:space="0" w:color="auto"/>
      </w:divBdr>
      <w:divsChild>
        <w:div w:id="1549342244">
          <w:marLeft w:val="0"/>
          <w:marRight w:val="0"/>
          <w:marTop w:val="0"/>
          <w:marBottom w:val="0"/>
          <w:divBdr>
            <w:top w:val="none" w:sz="0" w:space="0" w:color="auto"/>
            <w:left w:val="none" w:sz="0" w:space="0" w:color="auto"/>
            <w:bottom w:val="none" w:sz="0" w:space="0" w:color="auto"/>
            <w:right w:val="none" w:sz="0" w:space="0" w:color="auto"/>
          </w:divBdr>
        </w:div>
        <w:div w:id="1753236513">
          <w:marLeft w:val="0"/>
          <w:marRight w:val="0"/>
          <w:marTop w:val="150"/>
          <w:marBottom w:val="0"/>
          <w:divBdr>
            <w:top w:val="none" w:sz="0" w:space="0" w:color="auto"/>
            <w:left w:val="none" w:sz="0" w:space="0" w:color="auto"/>
            <w:bottom w:val="none" w:sz="0" w:space="0" w:color="auto"/>
            <w:right w:val="none" w:sz="0" w:space="0" w:color="auto"/>
          </w:divBdr>
          <w:divsChild>
            <w:div w:id="2103793313">
              <w:marLeft w:val="1155"/>
              <w:marRight w:val="0"/>
              <w:marTop w:val="0"/>
              <w:marBottom w:val="0"/>
              <w:divBdr>
                <w:top w:val="none" w:sz="0" w:space="0" w:color="auto"/>
                <w:left w:val="none" w:sz="0" w:space="0" w:color="auto"/>
                <w:bottom w:val="none" w:sz="0" w:space="0" w:color="auto"/>
                <w:right w:val="none" w:sz="0" w:space="0" w:color="auto"/>
              </w:divBdr>
            </w:div>
            <w:div w:id="1992832318">
              <w:marLeft w:val="1155"/>
              <w:marRight w:val="0"/>
              <w:marTop w:val="0"/>
              <w:marBottom w:val="0"/>
              <w:divBdr>
                <w:top w:val="none" w:sz="0" w:space="0" w:color="auto"/>
                <w:left w:val="none" w:sz="0" w:space="0" w:color="auto"/>
                <w:bottom w:val="none" w:sz="0" w:space="0" w:color="auto"/>
                <w:right w:val="none" w:sz="0" w:space="0" w:color="auto"/>
              </w:divBdr>
            </w:div>
            <w:div w:id="407192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16971">
      <w:bodyDiv w:val="1"/>
      <w:marLeft w:val="0"/>
      <w:marRight w:val="0"/>
      <w:marTop w:val="0"/>
      <w:marBottom w:val="0"/>
      <w:divBdr>
        <w:top w:val="none" w:sz="0" w:space="0" w:color="auto"/>
        <w:left w:val="none" w:sz="0" w:space="0" w:color="auto"/>
        <w:bottom w:val="none" w:sz="0" w:space="0" w:color="auto"/>
        <w:right w:val="none" w:sz="0" w:space="0" w:color="auto"/>
      </w:divBdr>
      <w:divsChild>
        <w:div w:id="87819313">
          <w:marLeft w:val="0"/>
          <w:marRight w:val="0"/>
          <w:marTop w:val="0"/>
          <w:marBottom w:val="0"/>
          <w:divBdr>
            <w:top w:val="none" w:sz="0" w:space="0" w:color="auto"/>
            <w:left w:val="none" w:sz="0" w:space="0" w:color="auto"/>
            <w:bottom w:val="none" w:sz="0" w:space="0" w:color="auto"/>
            <w:right w:val="none" w:sz="0" w:space="0" w:color="auto"/>
          </w:divBdr>
        </w:div>
        <w:div w:id="1922376124">
          <w:marLeft w:val="0"/>
          <w:marRight w:val="0"/>
          <w:marTop w:val="150"/>
          <w:marBottom w:val="0"/>
          <w:divBdr>
            <w:top w:val="none" w:sz="0" w:space="0" w:color="auto"/>
            <w:left w:val="none" w:sz="0" w:space="0" w:color="auto"/>
            <w:bottom w:val="none" w:sz="0" w:space="0" w:color="auto"/>
            <w:right w:val="none" w:sz="0" w:space="0" w:color="auto"/>
          </w:divBdr>
          <w:divsChild>
            <w:div w:id="1760179666">
              <w:marLeft w:val="1155"/>
              <w:marRight w:val="0"/>
              <w:marTop w:val="0"/>
              <w:marBottom w:val="0"/>
              <w:divBdr>
                <w:top w:val="none" w:sz="0" w:space="0" w:color="auto"/>
                <w:left w:val="none" w:sz="0" w:space="0" w:color="auto"/>
                <w:bottom w:val="none" w:sz="0" w:space="0" w:color="auto"/>
                <w:right w:val="none" w:sz="0" w:space="0" w:color="auto"/>
              </w:divBdr>
            </w:div>
            <w:div w:id="1553346801">
              <w:marLeft w:val="1155"/>
              <w:marRight w:val="0"/>
              <w:marTop w:val="0"/>
              <w:marBottom w:val="0"/>
              <w:divBdr>
                <w:top w:val="none" w:sz="0" w:space="0" w:color="auto"/>
                <w:left w:val="none" w:sz="0" w:space="0" w:color="auto"/>
                <w:bottom w:val="none" w:sz="0" w:space="0" w:color="auto"/>
                <w:right w:val="none" w:sz="0" w:space="0" w:color="auto"/>
              </w:divBdr>
            </w:div>
            <w:div w:id="780418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05962">
      <w:bodyDiv w:val="1"/>
      <w:marLeft w:val="0"/>
      <w:marRight w:val="0"/>
      <w:marTop w:val="0"/>
      <w:marBottom w:val="0"/>
      <w:divBdr>
        <w:top w:val="none" w:sz="0" w:space="0" w:color="auto"/>
        <w:left w:val="none" w:sz="0" w:space="0" w:color="auto"/>
        <w:bottom w:val="none" w:sz="0" w:space="0" w:color="auto"/>
        <w:right w:val="none" w:sz="0" w:space="0" w:color="auto"/>
      </w:divBdr>
      <w:divsChild>
        <w:div w:id="1972902217">
          <w:marLeft w:val="0"/>
          <w:marRight w:val="0"/>
          <w:marTop w:val="0"/>
          <w:marBottom w:val="0"/>
          <w:divBdr>
            <w:top w:val="none" w:sz="0" w:space="0" w:color="auto"/>
            <w:left w:val="none" w:sz="0" w:space="0" w:color="auto"/>
            <w:bottom w:val="none" w:sz="0" w:space="0" w:color="auto"/>
            <w:right w:val="none" w:sz="0" w:space="0" w:color="auto"/>
          </w:divBdr>
        </w:div>
        <w:div w:id="1659454000">
          <w:marLeft w:val="0"/>
          <w:marRight w:val="0"/>
          <w:marTop w:val="150"/>
          <w:marBottom w:val="0"/>
          <w:divBdr>
            <w:top w:val="none" w:sz="0" w:space="0" w:color="auto"/>
            <w:left w:val="none" w:sz="0" w:space="0" w:color="auto"/>
            <w:bottom w:val="none" w:sz="0" w:space="0" w:color="auto"/>
            <w:right w:val="none" w:sz="0" w:space="0" w:color="auto"/>
          </w:divBdr>
          <w:divsChild>
            <w:div w:id="2124765559">
              <w:marLeft w:val="1155"/>
              <w:marRight w:val="0"/>
              <w:marTop w:val="0"/>
              <w:marBottom w:val="0"/>
              <w:divBdr>
                <w:top w:val="none" w:sz="0" w:space="0" w:color="auto"/>
                <w:left w:val="none" w:sz="0" w:space="0" w:color="auto"/>
                <w:bottom w:val="none" w:sz="0" w:space="0" w:color="auto"/>
                <w:right w:val="none" w:sz="0" w:space="0" w:color="auto"/>
              </w:divBdr>
            </w:div>
            <w:div w:id="1521778010">
              <w:marLeft w:val="1155"/>
              <w:marRight w:val="0"/>
              <w:marTop w:val="0"/>
              <w:marBottom w:val="0"/>
              <w:divBdr>
                <w:top w:val="none" w:sz="0" w:space="0" w:color="auto"/>
                <w:left w:val="none" w:sz="0" w:space="0" w:color="auto"/>
                <w:bottom w:val="none" w:sz="0" w:space="0" w:color="auto"/>
                <w:right w:val="none" w:sz="0" w:space="0" w:color="auto"/>
              </w:divBdr>
            </w:div>
            <w:div w:id="195318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563847">
      <w:bodyDiv w:val="1"/>
      <w:marLeft w:val="0"/>
      <w:marRight w:val="0"/>
      <w:marTop w:val="0"/>
      <w:marBottom w:val="0"/>
      <w:divBdr>
        <w:top w:val="none" w:sz="0" w:space="0" w:color="auto"/>
        <w:left w:val="none" w:sz="0" w:space="0" w:color="auto"/>
        <w:bottom w:val="none" w:sz="0" w:space="0" w:color="auto"/>
        <w:right w:val="none" w:sz="0" w:space="0" w:color="auto"/>
      </w:divBdr>
      <w:divsChild>
        <w:div w:id="15741522">
          <w:marLeft w:val="0"/>
          <w:marRight w:val="0"/>
          <w:marTop w:val="0"/>
          <w:marBottom w:val="0"/>
          <w:divBdr>
            <w:top w:val="none" w:sz="0" w:space="0" w:color="auto"/>
            <w:left w:val="none" w:sz="0" w:space="0" w:color="auto"/>
            <w:bottom w:val="none" w:sz="0" w:space="0" w:color="auto"/>
            <w:right w:val="none" w:sz="0" w:space="0" w:color="auto"/>
          </w:divBdr>
        </w:div>
        <w:div w:id="750933680">
          <w:marLeft w:val="0"/>
          <w:marRight w:val="0"/>
          <w:marTop w:val="150"/>
          <w:marBottom w:val="0"/>
          <w:divBdr>
            <w:top w:val="none" w:sz="0" w:space="0" w:color="auto"/>
            <w:left w:val="none" w:sz="0" w:space="0" w:color="auto"/>
            <w:bottom w:val="none" w:sz="0" w:space="0" w:color="auto"/>
            <w:right w:val="none" w:sz="0" w:space="0" w:color="auto"/>
          </w:divBdr>
          <w:divsChild>
            <w:div w:id="41171327">
              <w:marLeft w:val="1155"/>
              <w:marRight w:val="0"/>
              <w:marTop w:val="0"/>
              <w:marBottom w:val="0"/>
              <w:divBdr>
                <w:top w:val="none" w:sz="0" w:space="0" w:color="auto"/>
                <w:left w:val="none" w:sz="0" w:space="0" w:color="auto"/>
                <w:bottom w:val="none" w:sz="0" w:space="0" w:color="auto"/>
                <w:right w:val="none" w:sz="0" w:space="0" w:color="auto"/>
              </w:divBdr>
            </w:div>
            <w:div w:id="1501265676">
              <w:marLeft w:val="1155"/>
              <w:marRight w:val="0"/>
              <w:marTop w:val="0"/>
              <w:marBottom w:val="0"/>
              <w:divBdr>
                <w:top w:val="none" w:sz="0" w:space="0" w:color="auto"/>
                <w:left w:val="none" w:sz="0" w:space="0" w:color="auto"/>
                <w:bottom w:val="none" w:sz="0" w:space="0" w:color="auto"/>
                <w:right w:val="none" w:sz="0" w:space="0" w:color="auto"/>
              </w:divBdr>
            </w:div>
            <w:div w:id="621575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16149">
      <w:bodyDiv w:val="1"/>
      <w:marLeft w:val="0"/>
      <w:marRight w:val="0"/>
      <w:marTop w:val="0"/>
      <w:marBottom w:val="0"/>
      <w:divBdr>
        <w:top w:val="none" w:sz="0" w:space="0" w:color="auto"/>
        <w:left w:val="none" w:sz="0" w:space="0" w:color="auto"/>
        <w:bottom w:val="none" w:sz="0" w:space="0" w:color="auto"/>
        <w:right w:val="none" w:sz="0" w:space="0" w:color="auto"/>
      </w:divBdr>
      <w:divsChild>
        <w:div w:id="385032953">
          <w:marLeft w:val="0"/>
          <w:marRight w:val="0"/>
          <w:marTop w:val="0"/>
          <w:marBottom w:val="0"/>
          <w:divBdr>
            <w:top w:val="none" w:sz="0" w:space="0" w:color="auto"/>
            <w:left w:val="none" w:sz="0" w:space="0" w:color="auto"/>
            <w:bottom w:val="none" w:sz="0" w:space="0" w:color="auto"/>
            <w:right w:val="none" w:sz="0" w:space="0" w:color="auto"/>
          </w:divBdr>
        </w:div>
        <w:div w:id="1613825543">
          <w:marLeft w:val="0"/>
          <w:marRight w:val="0"/>
          <w:marTop w:val="150"/>
          <w:marBottom w:val="0"/>
          <w:divBdr>
            <w:top w:val="none" w:sz="0" w:space="0" w:color="auto"/>
            <w:left w:val="none" w:sz="0" w:space="0" w:color="auto"/>
            <w:bottom w:val="none" w:sz="0" w:space="0" w:color="auto"/>
            <w:right w:val="none" w:sz="0" w:space="0" w:color="auto"/>
          </w:divBdr>
          <w:divsChild>
            <w:div w:id="1484393405">
              <w:marLeft w:val="1155"/>
              <w:marRight w:val="0"/>
              <w:marTop w:val="0"/>
              <w:marBottom w:val="0"/>
              <w:divBdr>
                <w:top w:val="none" w:sz="0" w:space="0" w:color="auto"/>
                <w:left w:val="none" w:sz="0" w:space="0" w:color="auto"/>
                <w:bottom w:val="none" w:sz="0" w:space="0" w:color="auto"/>
                <w:right w:val="none" w:sz="0" w:space="0" w:color="auto"/>
              </w:divBdr>
            </w:div>
            <w:div w:id="1562907652">
              <w:marLeft w:val="1155"/>
              <w:marRight w:val="0"/>
              <w:marTop w:val="0"/>
              <w:marBottom w:val="0"/>
              <w:divBdr>
                <w:top w:val="none" w:sz="0" w:space="0" w:color="auto"/>
                <w:left w:val="none" w:sz="0" w:space="0" w:color="auto"/>
                <w:bottom w:val="none" w:sz="0" w:space="0" w:color="auto"/>
                <w:right w:val="none" w:sz="0" w:space="0" w:color="auto"/>
              </w:divBdr>
            </w:div>
            <w:div w:id="1492141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165966">
      <w:bodyDiv w:val="1"/>
      <w:marLeft w:val="0"/>
      <w:marRight w:val="0"/>
      <w:marTop w:val="0"/>
      <w:marBottom w:val="0"/>
      <w:divBdr>
        <w:top w:val="none" w:sz="0" w:space="0" w:color="auto"/>
        <w:left w:val="none" w:sz="0" w:space="0" w:color="auto"/>
        <w:bottom w:val="none" w:sz="0" w:space="0" w:color="auto"/>
        <w:right w:val="none" w:sz="0" w:space="0" w:color="auto"/>
      </w:divBdr>
      <w:divsChild>
        <w:div w:id="311493905">
          <w:marLeft w:val="0"/>
          <w:marRight w:val="0"/>
          <w:marTop w:val="0"/>
          <w:marBottom w:val="0"/>
          <w:divBdr>
            <w:top w:val="none" w:sz="0" w:space="0" w:color="auto"/>
            <w:left w:val="none" w:sz="0" w:space="0" w:color="auto"/>
            <w:bottom w:val="none" w:sz="0" w:space="0" w:color="auto"/>
            <w:right w:val="none" w:sz="0" w:space="0" w:color="auto"/>
          </w:divBdr>
        </w:div>
        <w:div w:id="938759405">
          <w:marLeft w:val="0"/>
          <w:marRight w:val="0"/>
          <w:marTop w:val="150"/>
          <w:marBottom w:val="0"/>
          <w:divBdr>
            <w:top w:val="none" w:sz="0" w:space="0" w:color="auto"/>
            <w:left w:val="none" w:sz="0" w:space="0" w:color="auto"/>
            <w:bottom w:val="none" w:sz="0" w:space="0" w:color="auto"/>
            <w:right w:val="none" w:sz="0" w:space="0" w:color="auto"/>
          </w:divBdr>
          <w:divsChild>
            <w:div w:id="215315374">
              <w:marLeft w:val="1155"/>
              <w:marRight w:val="0"/>
              <w:marTop w:val="0"/>
              <w:marBottom w:val="0"/>
              <w:divBdr>
                <w:top w:val="none" w:sz="0" w:space="0" w:color="auto"/>
                <w:left w:val="none" w:sz="0" w:space="0" w:color="auto"/>
                <w:bottom w:val="none" w:sz="0" w:space="0" w:color="auto"/>
                <w:right w:val="none" w:sz="0" w:space="0" w:color="auto"/>
              </w:divBdr>
            </w:div>
            <w:div w:id="2132551389">
              <w:marLeft w:val="1155"/>
              <w:marRight w:val="0"/>
              <w:marTop w:val="0"/>
              <w:marBottom w:val="0"/>
              <w:divBdr>
                <w:top w:val="none" w:sz="0" w:space="0" w:color="auto"/>
                <w:left w:val="none" w:sz="0" w:space="0" w:color="auto"/>
                <w:bottom w:val="none" w:sz="0" w:space="0" w:color="auto"/>
                <w:right w:val="none" w:sz="0" w:space="0" w:color="auto"/>
              </w:divBdr>
            </w:div>
            <w:div w:id="2138795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479482">
      <w:bodyDiv w:val="1"/>
      <w:marLeft w:val="0"/>
      <w:marRight w:val="0"/>
      <w:marTop w:val="0"/>
      <w:marBottom w:val="0"/>
      <w:divBdr>
        <w:top w:val="none" w:sz="0" w:space="0" w:color="auto"/>
        <w:left w:val="none" w:sz="0" w:space="0" w:color="auto"/>
        <w:bottom w:val="none" w:sz="0" w:space="0" w:color="auto"/>
        <w:right w:val="none" w:sz="0" w:space="0" w:color="auto"/>
      </w:divBdr>
      <w:divsChild>
        <w:div w:id="901015752">
          <w:marLeft w:val="0"/>
          <w:marRight w:val="0"/>
          <w:marTop w:val="0"/>
          <w:marBottom w:val="0"/>
          <w:divBdr>
            <w:top w:val="none" w:sz="0" w:space="0" w:color="auto"/>
            <w:left w:val="none" w:sz="0" w:space="0" w:color="auto"/>
            <w:bottom w:val="none" w:sz="0" w:space="0" w:color="auto"/>
            <w:right w:val="none" w:sz="0" w:space="0" w:color="auto"/>
          </w:divBdr>
        </w:div>
        <w:div w:id="516970617">
          <w:marLeft w:val="0"/>
          <w:marRight w:val="0"/>
          <w:marTop w:val="150"/>
          <w:marBottom w:val="0"/>
          <w:divBdr>
            <w:top w:val="none" w:sz="0" w:space="0" w:color="auto"/>
            <w:left w:val="none" w:sz="0" w:space="0" w:color="auto"/>
            <w:bottom w:val="none" w:sz="0" w:space="0" w:color="auto"/>
            <w:right w:val="none" w:sz="0" w:space="0" w:color="auto"/>
          </w:divBdr>
          <w:divsChild>
            <w:div w:id="1990207019">
              <w:marLeft w:val="1155"/>
              <w:marRight w:val="0"/>
              <w:marTop w:val="0"/>
              <w:marBottom w:val="0"/>
              <w:divBdr>
                <w:top w:val="none" w:sz="0" w:space="0" w:color="auto"/>
                <w:left w:val="none" w:sz="0" w:space="0" w:color="auto"/>
                <w:bottom w:val="none" w:sz="0" w:space="0" w:color="auto"/>
                <w:right w:val="none" w:sz="0" w:space="0" w:color="auto"/>
              </w:divBdr>
            </w:div>
            <w:div w:id="1488323014">
              <w:marLeft w:val="1155"/>
              <w:marRight w:val="0"/>
              <w:marTop w:val="0"/>
              <w:marBottom w:val="0"/>
              <w:divBdr>
                <w:top w:val="none" w:sz="0" w:space="0" w:color="auto"/>
                <w:left w:val="none" w:sz="0" w:space="0" w:color="auto"/>
                <w:bottom w:val="none" w:sz="0" w:space="0" w:color="auto"/>
                <w:right w:val="none" w:sz="0" w:space="0" w:color="auto"/>
              </w:divBdr>
            </w:div>
            <w:div w:id="111754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54714">
      <w:bodyDiv w:val="1"/>
      <w:marLeft w:val="0"/>
      <w:marRight w:val="0"/>
      <w:marTop w:val="0"/>
      <w:marBottom w:val="0"/>
      <w:divBdr>
        <w:top w:val="none" w:sz="0" w:space="0" w:color="auto"/>
        <w:left w:val="none" w:sz="0" w:space="0" w:color="auto"/>
        <w:bottom w:val="none" w:sz="0" w:space="0" w:color="auto"/>
        <w:right w:val="none" w:sz="0" w:space="0" w:color="auto"/>
      </w:divBdr>
      <w:divsChild>
        <w:div w:id="231234738">
          <w:marLeft w:val="0"/>
          <w:marRight w:val="0"/>
          <w:marTop w:val="0"/>
          <w:marBottom w:val="0"/>
          <w:divBdr>
            <w:top w:val="none" w:sz="0" w:space="0" w:color="auto"/>
            <w:left w:val="none" w:sz="0" w:space="0" w:color="auto"/>
            <w:bottom w:val="none" w:sz="0" w:space="0" w:color="auto"/>
            <w:right w:val="none" w:sz="0" w:space="0" w:color="auto"/>
          </w:divBdr>
        </w:div>
        <w:div w:id="1466704029">
          <w:marLeft w:val="0"/>
          <w:marRight w:val="0"/>
          <w:marTop w:val="150"/>
          <w:marBottom w:val="0"/>
          <w:divBdr>
            <w:top w:val="none" w:sz="0" w:space="0" w:color="auto"/>
            <w:left w:val="none" w:sz="0" w:space="0" w:color="auto"/>
            <w:bottom w:val="none" w:sz="0" w:space="0" w:color="auto"/>
            <w:right w:val="none" w:sz="0" w:space="0" w:color="auto"/>
          </w:divBdr>
          <w:divsChild>
            <w:div w:id="878933778">
              <w:marLeft w:val="1155"/>
              <w:marRight w:val="0"/>
              <w:marTop w:val="0"/>
              <w:marBottom w:val="0"/>
              <w:divBdr>
                <w:top w:val="none" w:sz="0" w:space="0" w:color="auto"/>
                <w:left w:val="none" w:sz="0" w:space="0" w:color="auto"/>
                <w:bottom w:val="none" w:sz="0" w:space="0" w:color="auto"/>
                <w:right w:val="none" w:sz="0" w:space="0" w:color="auto"/>
              </w:divBdr>
            </w:div>
            <w:div w:id="320741156">
              <w:marLeft w:val="1155"/>
              <w:marRight w:val="0"/>
              <w:marTop w:val="0"/>
              <w:marBottom w:val="0"/>
              <w:divBdr>
                <w:top w:val="none" w:sz="0" w:space="0" w:color="auto"/>
                <w:left w:val="none" w:sz="0" w:space="0" w:color="auto"/>
                <w:bottom w:val="none" w:sz="0" w:space="0" w:color="auto"/>
                <w:right w:val="none" w:sz="0" w:space="0" w:color="auto"/>
              </w:divBdr>
            </w:div>
            <w:div w:id="93147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24492">
      <w:bodyDiv w:val="1"/>
      <w:marLeft w:val="0"/>
      <w:marRight w:val="0"/>
      <w:marTop w:val="0"/>
      <w:marBottom w:val="0"/>
      <w:divBdr>
        <w:top w:val="none" w:sz="0" w:space="0" w:color="auto"/>
        <w:left w:val="none" w:sz="0" w:space="0" w:color="auto"/>
        <w:bottom w:val="none" w:sz="0" w:space="0" w:color="auto"/>
        <w:right w:val="none" w:sz="0" w:space="0" w:color="auto"/>
      </w:divBdr>
      <w:divsChild>
        <w:div w:id="805511660">
          <w:marLeft w:val="0"/>
          <w:marRight w:val="0"/>
          <w:marTop w:val="0"/>
          <w:marBottom w:val="0"/>
          <w:divBdr>
            <w:top w:val="none" w:sz="0" w:space="0" w:color="auto"/>
            <w:left w:val="none" w:sz="0" w:space="0" w:color="auto"/>
            <w:bottom w:val="none" w:sz="0" w:space="0" w:color="auto"/>
            <w:right w:val="none" w:sz="0" w:space="0" w:color="auto"/>
          </w:divBdr>
        </w:div>
        <w:div w:id="1809206269">
          <w:marLeft w:val="0"/>
          <w:marRight w:val="0"/>
          <w:marTop w:val="150"/>
          <w:marBottom w:val="0"/>
          <w:divBdr>
            <w:top w:val="none" w:sz="0" w:space="0" w:color="auto"/>
            <w:left w:val="none" w:sz="0" w:space="0" w:color="auto"/>
            <w:bottom w:val="none" w:sz="0" w:space="0" w:color="auto"/>
            <w:right w:val="none" w:sz="0" w:space="0" w:color="auto"/>
          </w:divBdr>
          <w:divsChild>
            <w:div w:id="1505781646">
              <w:marLeft w:val="1155"/>
              <w:marRight w:val="0"/>
              <w:marTop w:val="0"/>
              <w:marBottom w:val="0"/>
              <w:divBdr>
                <w:top w:val="none" w:sz="0" w:space="0" w:color="auto"/>
                <w:left w:val="none" w:sz="0" w:space="0" w:color="auto"/>
                <w:bottom w:val="none" w:sz="0" w:space="0" w:color="auto"/>
                <w:right w:val="none" w:sz="0" w:space="0" w:color="auto"/>
              </w:divBdr>
            </w:div>
            <w:div w:id="1494031165">
              <w:marLeft w:val="1155"/>
              <w:marRight w:val="0"/>
              <w:marTop w:val="0"/>
              <w:marBottom w:val="0"/>
              <w:divBdr>
                <w:top w:val="none" w:sz="0" w:space="0" w:color="auto"/>
                <w:left w:val="none" w:sz="0" w:space="0" w:color="auto"/>
                <w:bottom w:val="none" w:sz="0" w:space="0" w:color="auto"/>
                <w:right w:val="none" w:sz="0" w:space="0" w:color="auto"/>
              </w:divBdr>
            </w:div>
            <w:div w:id="1880127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01716">
      <w:bodyDiv w:val="1"/>
      <w:marLeft w:val="0"/>
      <w:marRight w:val="0"/>
      <w:marTop w:val="0"/>
      <w:marBottom w:val="0"/>
      <w:divBdr>
        <w:top w:val="none" w:sz="0" w:space="0" w:color="auto"/>
        <w:left w:val="none" w:sz="0" w:space="0" w:color="auto"/>
        <w:bottom w:val="none" w:sz="0" w:space="0" w:color="auto"/>
        <w:right w:val="none" w:sz="0" w:space="0" w:color="auto"/>
      </w:divBdr>
      <w:divsChild>
        <w:div w:id="1065181913">
          <w:marLeft w:val="0"/>
          <w:marRight w:val="0"/>
          <w:marTop w:val="0"/>
          <w:marBottom w:val="0"/>
          <w:divBdr>
            <w:top w:val="none" w:sz="0" w:space="0" w:color="auto"/>
            <w:left w:val="none" w:sz="0" w:space="0" w:color="auto"/>
            <w:bottom w:val="none" w:sz="0" w:space="0" w:color="auto"/>
            <w:right w:val="none" w:sz="0" w:space="0" w:color="auto"/>
          </w:divBdr>
        </w:div>
        <w:div w:id="1505702687">
          <w:marLeft w:val="0"/>
          <w:marRight w:val="0"/>
          <w:marTop w:val="150"/>
          <w:marBottom w:val="0"/>
          <w:divBdr>
            <w:top w:val="none" w:sz="0" w:space="0" w:color="auto"/>
            <w:left w:val="none" w:sz="0" w:space="0" w:color="auto"/>
            <w:bottom w:val="none" w:sz="0" w:space="0" w:color="auto"/>
            <w:right w:val="none" w:sz="0" w:space="0" w:color="auto"/>
          </w:divBdr>
          <w:divsChild>
            <w:div w:id="251361051">
              <w:marLeft w:val="1155"/>
              <w:marRight w:val="0"/>
              <w:marTop w:val="0"/>
              <w:marBottom w:val="0"/>
              <w:divBdr>
                <w:top w:val="none" w:sz="0" w:space="0" w:color="auto"/>
                <w:left w:val="none" w:sz="0" w:space="0" w:color="auto"/>
                <w:bottom w:val="none" w:sz="0" w:space="0" w:color="auto"/>
                <w:right w:val="none" w:sz="0" w:space="0" w:color="auto"/>
              </w:divBdr>
            </w:div>
            <w:div w:id="1709060367">
              <w:marLeft w:val="1155"/>
              <w:marRight w:val="0"/>
              <w:marTop w:val="0"/>
              <w:marBottom w:val="0"/>
              <w:divBdr>
                <w:top w:val="none" w:sz="0" w:space="0" w:color="auto"/>
                <w:left w:val="none" w:sz="0" w:space="0" w:color="auto"/>
                <w:bottom w:val="none" w:sz="0" w:space="0" w:color="auto"/>
                <w:right w:val="none" w:sz="0" w:space="0" w:color="auto"/>
              </w:divBdr>
            </w:div>
            <w:div w:id="283925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5603">
      <w:bodyDiv w:val="1"/>
      <w:marLeft w:val="0"/>
      <w:marRight w:val="0"/>
      <w:marTop w:val="0"/>
      <w:marBottom w:val="0"/>
      <w:divBdr>
        <w:top w:val="none" w:sz="0" w:space="0" w:color="auto"/>
        <w:left w:val="none" w:sz="0" w:space="0" w:color="auto"/>
        <w:bottom w:val="none" w:sz="0" w:space="0" w:color="auto"/>
        <w:right w:val="none" w:sz="0" w:space="0" w:color="auto"/>
      </w:divBdr>
      <w:divsChild>
        <w:div w:id="418332604">
          <w:marLeft w:val="0"/>
          <w:marRight w:val="0"/>
          <w:marTop w:val="0"/>
          <w:marBottom w:val="0"/>
          <w:divBdr>
            <w:top w:val="none" w:sz="0" w:space="0" w:color="auto"/>
            <w:left w:val="none" w:sz="0" w:space="0" w:color="auto"/>
            <w:bottom w:val="none" w:sz="0" w:space="0" w:color="auto"/>
            <w:right w:val="none" w:sz="0" w:space="0" w:color="auto"/>
          </w:divBdr>
        </w:div>
        <w:div w:id="1514951734">
          <w:marLeft w:val="0"/>
          <w:marRight w:val="0"/>
          <w:marTop w:val="150"/>
          <w:marBottom w:val="0"/>
          <w:divBdr>
            <w:top w:val="none" w:sz="0" w:space="0" w:color="auto"/>
            <w:left w:val="none" w:sz="0" w:space="0" w:color="auto"/>
            <w:bottom w:val="none" w:sz="0" w:space="0" w:color="auto"/>
            <w:right w:val="none" w:sz="0" w:space="0" w:color="auto"/>
          </w:divBdr>
          <w:divsChild>
            <w:div w:id="2011831543">
              <w:marLeft w:val="1155"/>
              <w:marRight w:val="0"/>
              <w:marTop w:val="0"/>
              <w:marBottom w:val="0"/>
              <w:divBdr>
                <w:top w:val="none" w:sz="0" w:space="0" w:color="auto"/>
                <w:left w:val="none" w:sz="0" w:space="0" w:color="auto"/>
                <w:bottom w:val="none" w:sz="0" w:space="0" w:color="auto"/>
                <w:right w:val="none" w:sz="0" w:space="0" w:color="auto"/>
              </w:divBdr>
            </w:div>
            <w:div w:id="846679534">
              <w:marLeft w:val="1155"/>
              <w:marRight w:val="0"/>
              <w:marTop w:val="0"/>
              <w:marBottom w:val="0"/>
              <w:divBdr>
                <w:top w:val="none" w:sz="0" w:space="0" w:color="auto"/>
                <w:left w:val="none" w:sz="0" w:space="0" w:color="auto"/>
                <w:bottom w:val="none" w:sz="0" w:space="0" w:color="auto"/>
                <w:right w:val="none" w:sz="0" w:space="0" w:color="auto"/>
              </w:divBdr>
            </w:div>
            <w:div w:id="1119497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598313">
      <w:bodyDiv w:val="1"/>
      <w:marLeft w:val="0"/>
      <w:marRight w:val="0"/>
      <w:marTop w:val="0"/>
      <w:marBottom w:val="0"/>
      <w:divBdr>
        <w:top w:val="none" w:sz="0" w:space="0" w:color="auto"/>
        <w:left w:val="none" w:sz="0" w:space="0" w:color="auto"/>
        <w:bottom w:val="none" w:sz="0" w:space="0" w:color="auto"/>
        <w:right w:val="none" w:sz="0" w:space="0" w:color="auto"/>
      </w:divBdr>
      <w:divsChild>
        <w:div w:id="49503224">
          <w:marLeft w:val="0"/>
          <w:marRight w:val="0"/>
          <w:marTop w:val="0"/>
          <w:marBottom w:val="0"/>
          <w:divBdr>
            <w:top w:val="none" w:sz="0" w:space="0" w:color="auto"/>
            <w:left w:val="none" w:sz="0" w:space="0" w:color="auto"/>
            <w:bottom w:val="none" w:sz="0" w:space="0" w:color="auto"/>
            <w:right w:val="none" w:sz="0" w:space="0" w:color="auto"/>
          </w:divBdr>
        </w:div>
        <w:div w:id="975377134">
          <w:marLeft w:val="0"/>
          <w:marRight w:val="0"/>
          <w:marTop w:val="150"/>
          <w:marBottom w:val="0"/>
          <w:divBdr>
            <w:top w:val="none" w:sz="0" w:space="0" w:color="auto"/>
            <w:left w:val="none" w:sz="0" w:space="0" w:color="auto"/>
            <w:bottom w:val="none" w:sz="0" w:space="0" w:color="auto"/>
            <w:right w:val="none" w:sz="0" w:space="0" w:color="auto"/>
          </w:divBdr>
          <w:divsChild>
            <w:div w:id="1185940059">
              <w:marLeft w:val="1155"/>
              <w:marRight w:val="0"/>
              <w:marTop w:val="0"/>
              <w:marBottom w:val="0"/>
              <w:divBdr>
                <w:top w:val="none" w:sz="0" w:space="0" w:color="auto"/>
                <w:left w:val="none" w:sz="0" w:space="0" w:color="auto"/>
                <w:bottom w:val="none" w:sz="0" w:space="0" w:color="auto"/>
                <w:right w:val="none" w:sz="0" w:space="0" w:color="auto"/>
              </w:divBdr>
            </w:div>
            <w:div w:id="1921212472">
              <w:marLeft w:val="1155"/>
              <w:marRight w:val="0"/>
              <w:marTop w:val="0"/>
              <w:marBottom w:val="0"/>
              <w:divBdr>
                <w:top w:val="none" w:sz="0" w:space="0" w:color="auto"/>
                <w:left w:val="none" w:sz="0" w:space="0" w:color="auto"/>
                <w:bottom w:val="none" w:sz="0" w:space="0" w:color="auto"/>
                <w:right w:val="none" w:sz="0" w:space="0" w:color="auto"/>
              </w:divBdr>
            </w:div>
            <w:div w:id="176044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861902">
      <w:bodyDiv w:val="1"/>
      <w:marLeft w:val="0"/>
      <w:marRight w:val="0"/>
      <w:marTop w:val="0"/>
      <w:marBottom w:val="0"/>
      <w:divBdr>
        <w:top w:val="none" w:sz="0" w:space="0" w:color="auto"/>
        <w:left w:val="none" w:sz="0" w:space="0" w:color="auto"/>
        <w:bottom w:val="none" w:sz="0" w:space="0" w:color="auto"/>
        <w:right w:val="none" w:sz="0" w:space="0" w:color="auto"/>
      </w:divBdr>
      <w:divsChild>
        <w:div w:id="2138259000">
          <w:marLeft w:val="0"/>
          <w:marRight w:val="0"/>
          <w:marTop w:val="0"/>
          <w:marBottom w:val="0"/>
          <w:divBdr>
            <w:top w:val="none" w:sz="0" w:space="0" w:color="auto"/>
            <w:left w:val="none" w:sz="0" w:space="0" w:color="auto"/>
            <w:bottom w:val="none" w:sz="0" w:space="0" w:color="auto"/>
            <w:right w:val="none" w:sz="0" w:space="0" w:color="auto"/>
          </w:divBdr>
        </w:div>
        <w:div w:id="557322499">
          <w:marLeft w:val="0"/>
          <w:marRight w:val="0"/>
          <w:marTop w:val="150"/>
          <w:marBottom w:val="0"/>
          <w:divBdr>
            <w:top w:val="none" w:sz="0" w:space="0" w:color="auto"/>
            <w:left w:val="none" w:sz="0" w:space="0" w:color="auto"/>
            <w:bottom w:val="none" w:sz="0" w:space="0" w:color="auto"/>
            <w:right w:val="none" w:sz="0" w:space="0" w:color="auto"/>
          </w:divBdr>
          <w:divsChild>
            <w:div w:id="1728643521">
              <w:marLeft w:val="1155"/>
              <w:marRight w:val="0"/>
              <w:marTop w:val="0"/>
              <w:marBottom w:val="0"/>
              <w:divBdr>
                <w:top w:val="none" w:sz="0" w:space="0" w:color="auto"/>
                <w:left w:val="none" w:sz="0" w:space="0" w:color="auto"/>
                <w:bottom w:val="none" w:sz="0" w:space="0" w:color="auto"/>
                <w:right w:val="none" w:sz="0" w:space="0" w:color="auto"/>
              </w:divBdr>
            </w:div>
            <w:div w:id="1047727656">
              <w:marLeft w:val="1155"/>
              <w:marRight w:val="0"/>
              <w:marTop w:val="0"/>
              <w:marBottom w:val="0"/>
              <w:divBdr>
                <w:top w:val="none" w:sz="0" w:space="0" w:color="auto"/>
                <w:left w:val="none" w:sz="0" w:space="0" w:color="auto"/>
                <w:bottom w:val="none" w:sz="0" w:space="0" w:color="auto"/>
                <w:right w:val="none" w:sz="0" w:space="0" w:color="auto"/>
              </w:divBdr>
            </w:div>
            <w:div w:id="55909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1004">
      <w:bodyDiv w:val="1"/>
      <w:marLeft w:val="0"/>
      <w:marRight w:val="0"/>
      <w:marTop w:val="0"/>
      <w:marBottom w:val="0"/>
      <w:divBdr>
        <w:top w:val="none" w:sz="0" w:space="0" w:color="auto"/>
        <w:left w:val="none" w:sz="0" w:space="0" w:color="auto"/>
        <w:bottom w:val="none" w:sz="0" w:space="0" w:color="auto"/>
        <w:right w:val="none" w:sz="0" w:space="0" w:color="auto"/>
      </w:divBdr>
      <w:divsChild>
        <w:div w:id="1205942695">
          <w:marLeft w:val="0"/>
          <w:marRight w:val="0"/>
          <w:marTop w:val="0"/>
          <w:marBottom w:val="0"/>
          <w:divBdr>
            <w:top w:val="none" w:sz="0" w:space="0" w:color="auto"/>
            <w:left w:val="none" w:sz="0" w:space="0" w:color="auto"/>
            <w:bottom w:val="none" w:sz="0" w:space="0" w:color="auto"/>
            <w:right w:val="none" w:sz="0" w:space="0" w:color="auto"/>
          </w:divBdr>
        </w:div>
        <w:div w:id="1469011255">
          <w:marLeft w:val="0"/>
          <w:marRight w:val="0"/>
          <w:marTop w:val="150"/>
          <w:marBottom w:val="0"/>
          <w:divBdr>
            <w:top w:val="none" w:sz="0" w:space="0" w:color="auto"/>
            <w:left w:val="none" w:sz="0" w:space="0" w:color="auto"/>
            <w:bottom w:val="none" w:sz="0" w:space="0" w:color="auto"/>
            <w:right w:val="none" w:sz="0" w:space="0" w:color="auto"/>
          </w:divBdr>
          <w:divsChild>
            <w:div w:id="2017146582">
              <w:marLeft w:val="1155"/>
              <w:marRight w:val="0"/>
              <w:marTop w:val="0"/>
              <w:marBottom w:val="0"/>
              <w:divBdr>
                <w:top w:val="none" w:sz="0" w:space="0" w:color="auto"/>
                <w:left w:val="none" w:sz="0" w:space="0" w:color="auto"/>
                <w:bottom w:val="none" w:sz="0" w:space="0" w:color="auto"/>
                <w:right w:val="none" w:sz="0" w:space="0" w:color="auto"/>
              </w:divBdr>
            </w:div>
            <w:div w:id="1032920008">
              <w:marLeft w:val="1155"/>
              <w:marRight w:val="0"/>
              <w:marTop w:val="0"/>
              <w:marBottom w:val="0"/>
              <w:divBdr>
                <w:top w:val="none" w:sz="0" w:space="0" w:color="auto"/>
                <w:left w:val="none" w:sz="0" w:space="0" w:color="auto"/>
                <w:bottom w:val="none" w:sz="0" w:space="0" w:color="auto"/>
                <w:right w:val="none" w:sz="0" w:space="0" w:color="auto"/>
              </w:divBdr>
            </w:div>
            <w:div w:id="1350835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07299">
      <w:bodyDiv w:val="1"/>
      <w:marLeft w:val="0"/>
      <w:marRight w:val="0"/>
      <w:marTop w:val="0"/>
      <w:marBottom w:val="0"/>
      <w:divBdr>
        <w:top w:val="none" w:sz="0" w:space="0" w:color="auto"/>
        <w:left w:val="none" w:sz="0" w:space="0" w:color="auto"/>
        <w:bottom w:val="none" w:sz="0" w:space="0" w:color="auto"/>
        <w:right w:val="none" w:sz="0" w:space="0" w:color="auto"/>
      </w:divBdr>
      <w:divsChild>
        <w:div w:id="1304503104">
          <w:marLeft w:val="0"/>
          <w:marRight w:val="0"/>
          <w:marTop w:val="0"/>
          <w:marBottom w:val="0"/>
          <w:divBdr>
            <w:top w:val="none" w:sz="0" w:space="0" w:color="auto"/>
            <w:left w:val="none" w:sz="0" w:space="0" w:color="auto"/>
            <w:bottom w:val="none" w:sz="0" w:space="0" w:color="auto"/>
            <w:right w:val="none" w:sz="0" w:space="0" w:color="auto"/>
          </w:divBdr>
        </w:div>
        <w:div w:id="681318887">
          <w:marLeft w:val="0"/>
          <w:marRight w:val="0"/>
          <w:marTop w:val="150"/>
          <w:marBottom w:val="0"/>
          <w:divBdr>
            <w:top w:val="none" w:sz="0" w:space="0" w:color="auto"/>
            <w:left w:val="none" w:sz="0" w:space="0" w:color="auto"/>
            <w:bottom w:val="none" w:sz="0" w:space="0" w:color="auto"/>
            <w:right w:val="none" w:sz="0" w:space="0" w:color="auto"/>
          </w:divBdr>
          <w:divsChild>
            <w:div w:id="2121337579">
              <w:marLeft w:val="1155"/>
              <w:marRight w:val="0"/>
              <w:marTop w:val="0"/>
              <w:marBottom w:val="0"/>
              <w:divBdr>
                <w:top w:val="none" w:sz="0" w:space="0" w:color="auto"/>
                <w:left w:val="none" w:sz="0" w:space="0" w:color="auto"/>
                <w:bottom w:val="none" w:sz="0" w:space="0" w:color="auto"/>
                <w:right w:val="none" w:sz="0" w:space="0" w:color="auto"/>
              </w:divBdr>
            </w:div>
            <w:div w:id="1609969435">
              <w:marLeft w:val="1155"/>
              <w:marRight w:val="0"/>
              <w:marTop w:val="0"/>
              <w:marBottom w:val="0"/>
              <w:divBdr>
                <w:top w:val="none" w:sz="0" w:space="0" w:color="auto"/>
                <w:left w:val="none" w:sz="0" w:space="0" w:color="auto"/>
                <w:bottom w:val="none" w:sz="0" w:space="0" w:color="auto"/>
                <w:right w:val="none" w:sz="0" w:space="0" w:color="auto"/>
              </w:divBdr>
            </w:div>
            <w:div w:id="1003433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23009">
      <w:bodyDiv w:val="1"/>
      <w:marLeft w:val="0"/>
      <w:marRight w:val="0"/>
      <w:marTop w:val="0"/>
      <w:marBottom w:val="0"/>
      <w:divBdr>
        <w:top w:val="none" w:sz="0" w:space="0" w:color="auto"/>
        <w:left w:val="none" w:sz="0" w:space="0" w:color="auto"/>
        <w:bottom w:val="none" w:sz="0" w:space="0" w:color="auto"/>
        <w:right w:val="none" w:sz="0" w:space="0" w:color="auto"/>
      </w:divBdr>
      <w:divsChild>
        <w:div w:id="1143692688">
          <w:marLeft w:val="0"/>
          <w:marRight w:val="0"/>
          <w:marTop w:val="0"/>
          <w:marBottom w:val="0"/>
          <w:divBdr>
            <w:top w:val="none" w:sz="0" w:space="0" w:color="auto"/>
            <w:left w:val="none" w:sz="0" w:space="0" w:color="auto"/>
            <w:bottom w:val="none" w:sz="0" w:space="0" w:color="auto"/>
            <w:right w:val="none" w:sz="0" w:space="0" w:color="auto"/>
          </w:divBdr>
        </w:div>
        <w:div w:id="1108740598">
          <w:marLeft w:val="0"/>
          <w:marRight w:val="0"/>
          <w:marTop w:val="150"/>
          <w:marBottom w:val="0"/>
          <w:divBdr>
            <w:top w:val="none" w:sz="0" w:space="0" w:color="auto"/>
            <w:left w:val="none" w:sz="0" w:space="0" w:color="auto"/>
            <w:bottom w:val="none" w:sz="0" w:space="0" w:color="auto"/>
            <w:right w:val="none" w:sz="0" w:space="0" w:color="auto"/>
          </w:divBdr>
          <w:divsChild>
            <w:div w:id="1604145262">
              <w:marLeft w:val="1155"/>
              <w:marRight w:val="0"/>
              <w:marTop w:val="0"/>
              <w:marBottom w:val="0"/>
              <w:divBdr>
                <w:top w:val="none" w:sz="0" w:space="0" w:color="auto"/>
                <w:left w:val="none" w:sz="0" w:space="0" w:color="auto"/>
                <w:bottom w:val="none" w:sz="0" w:space="0" w:color="auto"/>
                <w:right w:val="none" w:sz="0" w:space="0" w:color="auto"/>
              </w:divBdr>
            </w:div>
            <w:div w:id="438450799">
              <w:marLeft w:val="1155"/>
              <w:marRight w:val="0"/>
              <w:marTop w:val="0"/>
              <w:marBottom w:val="0"/>
              <w:divBdr>
                <w:top w:val="none" w:sz="0" w:space="0" w:color="auto"/>
                <w:left w:val="none" w:sz="0" w:space="0" w:color="auto"/>
                <w:bottom w:val="none" w:sz="0" w:space="0" w:color="auto"/>
                <w:right w:val="none" w:sz="0" w:space="0" w:color="auto"/>
              </w:divBdr>
            </w:div>
            <w:div w:id="1266185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048170">
      <w:bodyDiv w:val="1"/>
      <w:marLeft w:val="0"/>
      <w:marRight w:val="0"/>
      <w:marTop w:val="0"/>
      <w:marBottom w:val="0"/>
      <w:divBdr>
        <w:top w:val="none" w:sz="0" w:space="0" w:color="auto"/>
        <w:left w:val="none" w:sz="0" w:space="0" w:color="auto"/>
        <w:bottom w:val="none" w:sz="0" w:space="0" w:color="auto"/>
        <w:right w:val="none" w:sz="0" w:space="0" w:color="auto"/>
      </w:divBdr>
      <w:divsChild>
        <w:div w:id="53939532">
          <w:marLeft w:val="0"/>
          <w:marRight w:val="0"/>
          <w:marTop w:val="0"/>
          <w:marBottom w:val="0"/>
          <w:divBdr>
            <w:top w:val="none" w:sz="0" w:space="0" w:color="auto"/>
            <w:left w:val="none" w:sz="0" w:space="0" w:color="auto"/>
            <w:bottom w:val="none" w:sz="0" w:space="0" w:color="auto"/>
            <w:right w:val="none" w:sz="0" w:space="0" w:color="auto"/>
          </w:divBdr>
        </w:div>
        <w:div w:id="542131423">
          <w:marLeft w:val="0"/>
          <w:marRight w:val="0"/>
          <w:marTop w:val="150"/>
          <w:marBottom w:val="0"/>
          <w:divBdr>
            <w:top w:val="none" w:sz="0" w:space="0" w:color="auto"/>
            <w:left w:val="none" w:sz="0" w:space="0" w:color="auto"/>
            <w:bottom w:val="none" w:sz="0" w:space="0" w:color="auto"/>
            <w:right w:val="none" w:sz="0" w:space="0" w:color="auto"/>
          </w:divBdr>
          <w:divsChild>
            <w:div w:id="637807620">
              <w:marLeft w:val="1155"/>
              <w:marRight w:val="0"/>
              <w:marTop w:val="0"/>
              <w:marBottom w:val="0"/>
              <w:divBdr>
                <w:top w:val="none" w:sz="0" w:space="0" w:color="auto"/>
                <w:left w:val="none" w:sz="0" w:space="0" w:color="auto"/>
                <w:bottom w:val="none" w:sz="0" w:space="0" w:color="auto"/>
                <w:right w:val="none" w:sz="0" w:space="0" w:color="auto"/>
              </w:divBdr>
            </w:div>
            <w:div w:id="6381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869665">
      <w:bodyDiv w:val="1"/>
      <w:marLeft w:val="0"/>
      <w:marRight w:val="0"/>
      <w:marTop w:val="0"/>
      <w:marBottom w:val="0"/>
      <w:divBdr>
        <w:top w:val="none" w:sz="0" w:space="0" w:color="auto"/>
        <w:left w:val="none" w:sz="0" w:space="0" w:color="auto"/>
        <w:bottom w:val="none" w:sz="0" w:space="0" w:color="auto"/>
        <w:right w:val="none" w:sz="0" w:space="0" w:color="auto"/>
      </w:divBdr>
      <w:divsChild>
        <w:div w:id="1907648347">
          <w:marLeft w:val="0"/>
          <w:marRight w:val="0"/>
          <w:marTop w:val="0"/>
          <w:marBottom w:val="0"/>
          <w:divBdr>
            <w:top w:val="none" w:sz="0" w:space="0" w:color="auto"/>
            <w:left w:val="none" w:sz="0" w:space="0" w:color="auto"/>
            <w:bottom w:val="none" w:sz="0" w:space="0" w:color="auto"/>
            <w:right w:val="none" w:sz="0" w:space="0" w:color="auto"/>
          </w:divBdr>
        </w:div>
        <w:div w:id="968978391">
          <w:marLeft w:val="0"/>
          <w:marRight w:val="0"/>
          <w:marTop w:val="150"/>
          <w:marBottom w:val="0"/>
          <w:divBdr>
            <w:top w:val="none" w:sz="0" w:space="0" w:color="auto"/>
            <w:left w:val="none" w:sz="0" w:space="0" w:color="auto"/>
            <w:bottom w:val="none" w:sz="0" w:space="0" w:color="auto"/>
            <w:right w:val="none" w:sz="0" w:space="0" w:color="auto"/>
          </w:divBdr>
          <w:divsChild>
            <w:div w:id="894776063">
              <w:marLeft w:val="1155"/>
              <w:marRight w:val="0"/>
              <w:marTop w:val="0"/>
              <w:marBottom w:val="0"/>
              <w:divBdr>
                <w:top w:val="none" w:sz="0" w:space="0" w:color="auto"/>
                <w:left w:val="none" w:sz="0" w:space="0" w:color="auto"/>
                <w:bottom w:val="none" w:sz="0" w:space="0" w:color="auto"/>
                <w:right w:val="none" w:sz="0" w:space="0" w:color="auto"/>
              </w:divBdr>
            </w:div>
            <w:div w:id="123626329">
              <w:marLeft w:val="1155"/>
              <w:marRight w:val="0"/>
              <w:marTop w:val="0"/>
              <w:marBottom w:val="0"/>
              <w:divBdr>
                <w:top w:val="none" w:sz="0" w:space="0" w:color="auto"/>
                <w:left w:val="none" w:sz="0" w:space="0" w:color="auto"/>
                <w:bottom w:val="none" w:sz="0" w:space="0" w:color="auto"/>
                <w:right w:val="none" w:sz="0" w:space="0" w:color="auto"/>
              </w:divBdr>
            </w:div>
            <w:div w:id="1912425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6959458">
      <w:bodyDiv w:val="1"/>
      <w:marLeft w:val="0"/>
      <w:marRight w:val="0"/>
      <w:marTop w:val="0"/>
      <w:marBottom w:val="0"/>
      <w:divBdr>
        <w:top w:val="none" w:sz="0" w:space="0" w:color="auto"/>
        <w:left w:val="none" w:sz="0" w:space="0" w:color="auto"/>
        <w:bottom w:val="none" w:sz="0" w:space="0" w:color="auto"/>
        <w:right w:val="none" w:sz="0" w:space="0" w:color="auto"/>
      </w:divBdr>
      <w:divsChild>
        <w:div w:id="1104572772">
          <w:marLeft w:val="0"/>
          <w:marRight w:val="0"/>
          <w:marTop w:val="0"/>
          <w:marBottom w:val="0"/>
          <w:divBdr>
            <w:top w:val="none" w:sz="0" w:space="0" w:color="auto"/>
            <w:left w:val="none" w:sz="0" w:space="0" w:color="auto"/>
            <w:bottom w:val="none" w:sz="0" w:space="0" w:color="auto"/>
            <w:right w:val="none" w:sz="0" w:space="0" w:color="auto"/>
          </w:divBdr>
        </w:div>
        <w:div w:id="1178738044">
          <w:marLeft w:val="0"/>
          <w:marRight w:val="0"/>
          <w:marTop w:val="150"/>
          <w:marBottom w:val="0"/>
          <w:divBdr>
            <w:top w:val="none" w:sz="0" w:space="0" w:color="auto"/>
            <w:left w:val="none" w:sz="0" w:space="0" w:color="auto"/>
            <w:bottom w:val="none" w:sz="0" w:space="0" w:color="auto"/>
            <w:right w:val="none" w:sz="0" w:space="0" w:color="auto"/>
          </w:divBdr>
          <w:divsChild>
            <w:div w:id="1757676663">
              <w:marLeft w:val="1155"/>
              <w:marRight w:val="0"/>
              <w:marTop w:val="0"/>
              <w:marBottom w:val="0"/>
              <w:divBdr>
                <w:top w:val="none" w:sz="0" w:space="0" w:color="auto"/>
                <w:left w:val="none" w:sz="0" w:space="0" w:color="auto"/>
                <w:bottom w:val="none" w:sz="0" w:space="0" w:color="auto"/>
                <w:right w:val="none" w:sz="0" w:space="0" w:color="auto"/>
              </w:divBdr>
            </w:div>
            <w:div w:id="1062754890">
              <w:marLeft w:val="1155"/>
              <w:marRight w:val="0"/>
              <w:marTop w:val="0"/>
              <w:marBottom w:val="0"/>
              <w:divBdr>
                <w:top w:val="none" w:sz="0" w:space="0" w:color="auto"/>
                <w:left w:val="none" w:sz="0" w:space="0" w:color="auto"/>
                <w:bottom w:val="none" w:sz="0" w:space="0" w:color="auto"/>
                <w:right w:val="none" w:sz="0" w:space="0" w:color="auto"/>
              </w:divBdr>
            </w:div>
            <w:div w:id="1520704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671733">
      <w:bodyDiv w:val="1"/>
      <w:marLeft w:val="0"/>
      <w:marRight w:val="0"/>
      <w:marTop w:val="0"/>
      <w:marBottom w:val="0"/>
      <w:divBdr>
        <w:top w:val="none" w:sz="0" w:space="0" w:color="auto"/>
        <w:left w:val="none" w:sz="0" w:space="0" w:color="auto"/>
        <w:bottom w:val="none" w:sz="0" w:space="0" w:color="auto"/>
        <w:right w:val="none" w:sz="0" w:space="0" w:color="auto"/>
      </w:divBdr>
      <w:divsChild>
        <w:div w:id="335693426">
          <w:marLeft w:val="0"/>
          <w:marRight w:val="0"/>
          <w:marTop w:val="0"/>
          <w:marBottom w:val="0"/>
          <w:divBdr>
            <w:top w:val="none" w:sz="0" w:space="0" w:color="auto"/>
            <w:left w:val="none" w:sz="0" w:space="0" w:color="auto"/>
            <w:bottom w:val="none" w:sz="0" w:space="0" w:color="auto"/>
            <w:right w:val="none" w:sz="0" w:space="0" w:color="auto"/>
          </w:divBdr>
        </w:div>
        <w:div w:id="1683778092">
          <w:marLeft w:val="0"/>
          <w:marRight w:val="0"/>
          <w:marTop w:val="150"/>
          <w:marBottom w:val="0"/>
          <w:divBdr>
            <w:top w:val="none" w:sz="0" w:space="0" w:color="auto"/>
            <w:left w:val="none" w:sz="0" w:space="0" w:color="auto"/>
            <w:bottom w:val="none" w:sz="0" w:space="0" w:color="auto"/>
            <w:right w:val="none" w:sz="0" w:space="0" w:color="auto"/>
          </w:divBdr>
          <w:divsChild>
            <w:div w:id="1197084826">
              <w:marLeft w:val="1155"/>
              <w:marRight w:val="0"/>
              <w:marTop w:val="0"/>
              <w:marBottom w:val="0"/>
              <w:divBdr>
                <w:top w:val="none" w:sz="0" w:space="0" w:color="auto"/>
                <w:left w:val="none" w:sz="0" w:space="0" w:color="auto"/>
                <w:bottom w:val="none" w:sz="0" w:space="0" w:color="auto"/>
                <w:right w:val="none" w:sz="0" w:space="0" w:color="auto"/>
              </w:divBdr>
            </w:div>
            <w:div w:id="11998223">
              <w:marLeft w:val="1155"/>
              <w:marRight w:val="0"/>
              <w:marTop w:val="0"/>
              <w:marBottom w:val="0"/>
              <w:divBdr>
                <w:top w:val="none" w:sz="0" w:space="0" w:color="auto"/>
                <w:left w:val="none" w:sz="0" w:space="0" w:color="auto"/>
                <w:bottom w:val="none" w:sz="0" w:space="0" w:color="auto"/>
                <w:right w:val="none" w:sz="0" w:space="0" w:color="auto"/>
              </w:divBdr>
            </w:div>
            <w:div w:id="18116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477669">
      <w:bodyDiv w:val="1"/>
      <w:marLeft w:val="0"/>
      <w:marRight w:val="0"/>
      <w:marTop w:val="0"/>
      <w:marBottom w:val="0"/>
      <w:divBdr>
        <w:top w:val="none" w:sz="0" w:space="0" w:color="auto"/>
        <w:left w:val="none" w:sz="0" w:space="0" w:color="auto"/>
        <w:bottom w:val="none" w:sz="0" w:space="0" w:color="auto"/>
        <w:right w:val="none" w:sz="0" w:space="0" w:color="auto"/>
      </w:divBdr>
      <w:divsChild>
        <w:div w:id="1672953292">
          <w:marLeft w:val="0"/>
          <w:marRight w:val="0"/>
          <w:marTop w:val="0"/>
          <w:marBottom w:val="0"/>
          <w:divBdr>
            <w:top w:val="none" w:sz="0" w:space="0" w:color="auto"/>
            <w:left w:val="none" w:sz="0" w:space="0" w:color="auto"/>
            <w:bottom w:val="none" w:sz="0" w:space="0" w:color="auto"/>
            <w:right w:val="none" w:sz="0" w:space="0" w:color="auto"/>
          </w:divBdr>
        </w:div>
        <w:div w:id="577715543">
          <w:marLeft w:val="0"/>
          <w:marRight w:val="0"/>
          <w:marTop w:val="150"/>
          <w:marBottom w:val="0"/>
          <w:divBdr>
            <w:top w:val="none" w:sz="0" w:space="0" w:color="auto"/>
            <w:left w:val="none" w:sz="0" w:space="0" w:color="auto"/>
            <w:bottom w:val="none" w:sz="0" w:space="0" w:color="auto"/>
            <w:right w:val="none" w:sz="0" w:space="0" w:color="auto"/>
          </w:divBdr>
          <w:divsChild>
            <w:div w:id="86197731">
              <w:marLeft w:val="1155"/>
              <w:marRight w:val="0"/>
              <w:marTop w:val="0"/>
              <w:marBottom w:val="0"/>
              <w:divBdr>
                <w:top w:val="none" w:sz="0" w:space="0" w:color="auto"/>
                <w:left w:val="none" w:sz="0" w:space="0" w:color="auto"/>
                <w:bottom w:val="none" w:sz="0" w:space="0" w:color="auto"/>
                <w:right w:val="none" w:sz="0" w:space="0" w:color="auto"/>
              </w:divBdr>
            </w:div>
            <w:div w:id="1021397206">
              <w:marLeft w:val="1155"/>
              <w:marRight w:val="0"/>
              <w:marTop w:val="0"/>
              <w:marBottom w:val="0"/>
              <w:divBdr>
                <w:top w:val="none" w:sz="0" w:space="0" w:color="auto"/>
                <w:left w:val="none" w:sz="0" w:space="0" w:color="auto"/>
                <w:bottom w:val="none" w:sz="0" w:space="0" w:color="auto"/>
                <w:right w:val="none" w:sz="0" w:space="0" w:color="auto"/>
              </w:divBdr>
            </w:div>
            <w:div w:id="1226912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2947321">
      <w:bodyDiv w:val="1"/>
      <w:marLeft w:val="0"/>
      <w:marRight w:val="0"/>
      <w:marTop w:val="0"/>
      <w:marBottom w:val="0"/>
      <w:divBdr>
        <w:top w:val="none" w:sz="0" w:space="0" w:color="auto"/>
        <w:left w:val="none" w:sz="0" w:space="0" w:color="auto"/>
        <w:bottom w:val="none" w:sz="0" w:space="0" w:color="auto"/>
        <w:right w:val="none" w:sz="0" w:space="0" w:color="auto"/>
      </w:divBdr>
      <w:divsChild>
        <w:div w:id="290064600">
          <w:marLeft w:val="0"/>
          <w:marRight w:val="0"/>
          <w:marTop w:val="0"/>
          <w:marBottom w:val="0"/>
          <w:divBdr>
            <w:top w:val="none" w:sz="0" w:space="0" w:color="auto"/>
            <w:left w:val="none" w:sz="0" w:space="0" w:color="auto"/>
            <w:bottom w:val="none" w:sz="0" w:space="0" w:color="auto"/>
            <w:right w:val="none" w:sz="0" w:space="0" w:color="auto"/>
          </w:divBdr>
        </w:div>
        <w:div w:id="1538619682">
          <w:marLeft w:val="0"/>
          <w:marRight w:val="0"/>
          <w:marTop w:val="150"/>
          <w:marBottom w:val="0"/>
          <w:divBdr>
            <w:top w:val="none" w:sz="0" w:space="0" w:color="auto"/>
            <w:left w:val="none" w:sz="0" w:space="0" w:color="auto"/>
            <w:bottom w:val="none" w:sz="0" w:space="0" w:color="auto"/>
            <w:right w:val="none" w:sz="0" w:space="0" w:color="auto"/>
          </w:divBdr>
          <w:divsChild>
            <w:div w:id="93523618">
              <w:marLeft w:val="1155"/>
              <w:marRight w:val="0"/>
              <w:marTop w:val="0"/>
              <w:marBottom w:val="0"/>
              <w:divBdr>
                <w:top w:val="none" w:sz="0" w:space="0" w:color="auto"/>
                <w:left w:val="none" w:sz="0" w:space="0" w:color="auto"/>
                <w:bottom w:val="none" w:sz="0" w:space="0" w:color="auto"/>
                <w:right w:val="none" w:sz="0" w:space="0" w:color="auto"/>
              </w:divBdr>
            </w:div>
            <w:div w:id="1769352877">
              <w:marLeft w:val="1155"/>
              <w:marRight w:val="0"/>
              <w:marTop w:val="0"/>
              <w:marBottom w:val="0"/>
              <w:divBdr>
                <w:top w:val="none" w:sz="0" w:space="0" w:color="auto"/>
                <w:left w:val="none" w:sz="0" w:space="0" w:color="auto"/>
                <w:bottom w:val="none" w:sz="0" w:space="0" w:color="auto"/>
                <w:right w:val="none" w:sz="0" w:space="0" w:color="auto"/>
              </w:divBdr>
            </w:div>
            <w:div w:id="87696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334811">
      <w:bodyDiv w:val="1"/>
      <w:marLeft w:val="0"/>
      <w:marRight w:val="0"/>
      <w:marTop w:val="0"/>
      <w:marBottom w:val="0"/>
      <w:divBdr>
        <w:top w:val="none" w:sz="0" w:space="0" w:color="auto"/>
        <w:left w:val="none" w:sz="0" w:space="0" w:color="auto"/>
        <w:bottom w:val="none" w:sz="0" w:space="0" w:color="auto"/>
        <w:right w:val="none" w:sz="0" w:space="0" w:color="auto"/>
      </w:divBdr>
      <w:divsChild>
        <w:div w:id="1932813292">
          <w:marLeft w:val="0"/>
          <w:marRight w:val="0"/>
          <w:marTop w:val="0"/>
          <w:marBottom w:val="0"/>
          <w:divBdr>
            <w:top w:val="none" w:sz="0" w:space="0" w:color="auto"/>
            <w:left w:val="none" w:sz="0" w:space="0" w:color="auto"/>
            <w:bottom w:val="none" w:sz="0" w:space="0" w:color="auto"/>
            <w:right w:val="none" w:sz="0" w:space="0" w:color="auto"/>
          </w:divBdr>
        </w:div>
        <w:div w:id="510679371">
          <w:marLeft w:val="0"/>
          <w:marRight w:val="0"/>
          <w:marTop w:val="150"/>
          <w:marBottom w:val="0"/>
          <w:divBdr>
            <w:top w:val="none" w:sz="0" w:space="0" w:color="auto"/>
            <w:left w:val="none" w:sz="0" w:space="0" w:color="auto"/>
            <w:bottom w:val="none" w:sz="0" w:space="0" w:color="auto"/>
            <w:right w:val="none" w:sz="0" w:space="0" w:color="auto"/>
          </w:divBdr>
          <w:divsChild>
            <w:div w:id="236986732">
              <w:marLeft w:val="1155"/>
              <w:marRight w:val="0"/>
              <w:marTop w:val="0"/>
              <w:marBottom w:val="0"/>
              <w:divBdr>
                <w:top w:val="none" w:sz="0" w:space="0" w:color="auto"/>
                <w:left w:val="none" w:sz="0" w:space="0" w:color="auto"/>
                <w:bottom w:val="none" w:sz="0" w:space="0" w:color="auto"/>
                <w:right w:val="none" w:sz="0" w:space="0" w:color="auto"/>
              </w:divBdr>
            </w:div>
            <w:div w:id="1034310571">
              <w:marLeft w:val="1155"/>
              <w:marRight w:val="0"/>
              <w:marTop w:val="0"/>
              <w:marBottom w:val="0"/>
              <w:divBdr>
                <w:top w:val="none" w:sz="0" w:space="0" w:color="auto"/>
                <w:left w:val="none" w:sz="0" w:space="0" w:color="auto"/>
                <w:bottom w:val="none" w:sz="0" w:space="0" w:color="auto"/>
                <w:right w:val="none" w:sz="0" w:space="0" w:color="auto"/>
              </w:divBdr>
            </w:div>
            <w:div w:id="1817334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188822">
      <w:bodyDiv w:val="1"/>
      <w:marLeft w:val="0"/>
      <w:marRight w:val="0"/>
      <w:marTop w:val="0"/>
      <w:marBottom w:val="0"/>
      <w:divBdr>
        <w:top w:val="none" w:sz="0" w:space="0" w:color="auto"/>
        <w:left w:val="none" w:sz="0" w:space="0" w:color="auto"/>
        <w:bottom w:val="none" w:sz="0" w:space="0" w:color="auto"/>
        <w:right w:val="none" w:sz="0" w:space="0" w:color="auto"/>
      </w:divBdr>
      <w:divsChild>
        <w:div w:id="2130737710">
          <w:marLeft w:val="0"/>
          <w:marRight w:val="0"/>
          <w:marTop w:val="0"/>
          <w:marBottom w:val="0"/>
          <w:divBdr>
            <w:top w:val="none" w:sz="0" w:space="0" w:color="auto"/>
            <w:left w:val="none" w:sz="0" w:space="0" w:color="auto"/>
            <w:bottom w:val="none" w:sz="0" w:space="0" w:color="auto"/>
            <w:right w:val="none" w:sz="0" w:space="0" w:color="auto"/>
          </w:divBdr>
        </w:div>
        <w:div w:id="135532817">
          <w:marLeft w:val="0"/>
          <w:marRight w:val="0"/>
          <w:marTop w:val="150"/>
          <w:marBottom w:val="0"/>
          <w:divBdr>
            <w:top w:val="none" w:sz="0" w:space="0" w:color="auto"/>
            <w:left w:val="none" w:sz="0" w:space="0" w:color="auto"/>
            <w:bottom w:val="none" w:sz="0" w:space="0" w:color="auto"/>
            <w:right w:val="none" w:sz="0" w:space="0" w:color="auto"/>
          </w:divBdr>
          <w:divsChild>
            <w:div w:id="175123004">
              <w:marLeft w:val="1155"/>
              <w:marRight w:val="0"/>
              <w:marTop w:val="0"/>
              <w:marBottom w:val="0"/>
              <w:divBdr>
                <w:top w:val="none" w:sz="0" w:space="0" w:color="auto"/>
                <w:left w:val="none" w:sz="0" w:space="0" w:color="auto"/>
                <w:bottom w:val="none" w:sz="0" w:space="0" w:color="auto"/>
                <w:right w:val="none" w:sz="0" w:space="0" w:color="auto"/>
              </w:divBdr>
            </w:div>
            <w:div w:id="1570189477">
              <w:marLeft w:val="1155"/>
              <w:marRight w:val="0"/>
              <w:marTop w:val="0"/>
              <w:marBottom w:val="0"/>
              <w:divBdr>
                <w:top w:val="none" w:sz="0" w:space="0" w:color="auto"/>
                <w:left w:val="none" w:sz="0" w:space="0" w:color="auto"/>
                <w:bottom w:val="none" w:sz="0" w:space="0" w:color="auto"/>
                <w:right w:val="none" w:sz="0" w:space="0" w:color="auto"/>
              </w:divBdr>
            </w:div>
            <w:div w:id="994190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5843098">
      <w:bodyDiv w:val="1"/>
      <w:marLeft w:val="0"/>
      <w:marRight w:val="0"/>
      <w:marTop w:val="0"/>
      <w:marBottom w:val="0"/>
      <w:divBdr>
        <w:top w:val="none" w:sz="0" w:space="0" w:color="auto"/>
        <w:left w:val="none" w:sz="0" w:space="0" w:color="auto"/>
        <w:bottom w:val="none" w:sz="0" w:space="0" w:color="auto"/>
        <w:right w:val="none" w:sz="0" w:space="0" w:color="auto"/>
      </w:divBdr>
      <w:divsChild>
        <w:div w:id="1426877395">
          <w:marLeft w:val="0"/>
          <w:marRight w:val="0"/>
          <w:marTop w:val="0"/>
          <w:marBottom w:val="0"/>
          <w:divBdr>
            <w:top w:val="none" w:sz="0" w:space="0" w:color="auto"/>
            <w:left w:val="none" w:sz="0" w:space="0" w:color="auto"/>
            <w:bottom w:val="none" w:sz="0" w:space="0" w:color="auto"/>
            <w:right w:val="none" w:sz="0" w:space="0" w:color="auto"/>
          </w:divBdr>
        </w:div>
        <w:div w:id="236673539">
          <w:marLeft w:val="0"/>
          <w:marRight w:val="0"/>
          <w:marTop w:val="150"/>
          <w:marBottom w:val="0"/>
          <w:divBdr>
            <w:top w:val="none" w:sz="0" w:space="0" w:color="auto"/>
            <w:left w:val="none" w:sz="0" w:space="0" w:color="auto"/>
            <w:bottom w:val="none" w:sz="0" w:space="0" w:color="auto"/>
            <w:right w:val="none" w:sz="0" w:space="0" w:color="auto"/>
          </w:divBdr>
          <w:divsChild>
            <w:div w:id="994996493">
              <w:marLeft w:val="1155"/>
              <w:marRight w:val="0"/>
              <w:marTop w:val="0"/>
              <w:marBottom w:val="0"/>
              <w:divBdr>
                <w:top w:val="none" w:sz="0" w:space="0" w:color="auto"/>
                <w:left w:val="none" w:sz="0" w:space="0" w:color="auto"/>
                <w:bottom w:val="none" w:sz="0" w:space="0" w:color="auto"/>
                <w:right w:val="none" w:sz="0" w:space="0" w:color="auto"/>
              </w:divBdr>
            </w:div>
            <w:div w:id="659623600">
              <w:marLeft w:val="1155"/>
              <w:marRight w:val="0"/>
              <w:marTop w:val="0"/>
              <w:marBottom w:val="0"/>
              <w:divBdr>
                <w:top w:val="none" w:sz="0" w:space="0" w:color="auto"/>
                <w:left w:val="none" w:sz="0" w:space="0" w:color="auto"/>
                <w:bottom w:val="none" w:sz="0" w:space="0" w:color="auto"/>
                <w:right w:val="none" w:sz="0" w:space="0" w:color="auto"/>
              </w:divBdr>
            </w:div>
            <w:div w:id="216362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542490">
      <w:bodyDiv w:val="1"/>
      <w:marLeft w:val="0"/>
      <w:marRight w:val="0"/>
      <w:marTop w:val="0"/>
      <w:marBottom w:val="0"/>
      <w:divBdr>
        <w:top w:val="none" w:sz="0" w:space="0" w:color="auto"/>
        <w:left w:val="none" w:sz="0" w:space="0" w:color="auto"/>
        <w:bottom w:val="none" w:sz="0" w:space="0" w:color="auto"/>
        <w:right w:val="none" w:sz="0" w:space="0" w:color="auto"/>
      </w:divBdr>
      <w:divsChild>
        <w:div w:id="1491099756">
          <w:marLeft w:val="0"/>
          <w:marRight w:val="0"/>
          <w:marTop w:val="0"/>
          <w:marBottom w:val="0"/>
          <w:divBdr>
            <w:top w:val="none" w:sz="0" w:space="0" w:color="auto"/>
            <w:left w:val="none" w:sz="0" w:space="0" w:color="auto"/>
            <w:bottom w:val="none" w:sz="0" w:space="0" w:color="auto"/>
            <w:right w:val="none" w:sz="0" w:space="0" w:color="auto"/>
          </w:divBdr>
        </w:div>
        <w:div w:id="1353259748">
          <w:marLeft w:val="0"/>
          <w:marRight w:val="0"/>
          <w:marTop w:val="150"/>
          <w:marBottom w:val="0"/>
          <w:divBdr>
            <w:top w:val="none" w:sz="0" w:space="0" w:color="auto"/>
            <w:left w:val="none" w:sz="0" w:space="0" w:color="auto"/>
            <w:bottom w:val="none" w:sz="0" w:space="0" w:color="auto"/>
            <w:right w:val="none" w:sz="0" w:space="0" w:color="auto"/>
          </w:divBdr>
          <w:divsChild>
            <w:div w:id="483133113">
              <w:marLeft w:val="1155"/>
              <w:marRight w:val="0"/>
              <w:marTop w:val="0"/>
              <w:marBottom w:val="0"/>
              <w:divBdr>
                <w:top w:val="none" w:sz="0" w:space="0" w:color="auto"/>
                <w:left w:val="none" w:sz="0" w:space="0" w:color="auto"/>
                <w:bottom w:val="none" w:sz="0" w:space="0" w:color="auto"/>
                <w:right w:val="none" w:sz="0" w:space="0" w:color="auto"/>
              </w:divBdr>
            </w:div>
            <w:div w:id="44843098">
              <w:marLeft w:val="1155"/>
              <w:marRight w:val="0"/>
              <w:marTop w:val="0"/>
              <w:marBottom w:val="0"/>
              <w:divBdr>
                <w:top w:val="none" w:sz="0" w:space="0" w:color="auto"/>
                <w:left w:val="none" w:sz="0" w:space="0" w:color="auto"/>
                <w:bottom w:val="none" w:sz="0" w:space="0" w:color="auto"/>
                <w:right w:val="none" w:sz="0" w:space="0" w:color="auto"/>
              </w:divBdr>
            </w:div>
            <w:div w:id="1794443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651395">
      <w:bodyDiv w:val="1"/>
      <w:marLeft w:val="0"/>
      <w:marRight w:val="0"/>
      <w:marTop w:val="0"/>
      <w:marBottom w:val="0"/>
      <w:divBdr>
        <w:top w:val="none" w:sz="0" w:space="0" w:color="auto"/>
        <w:left w:val="none" w:sz="0" w:space="0" w:color="auto"/>
        <w:bottom w:val="none" w:sz="0" w:space="0" w:color="auto"/>
        <w:right w:val="none" w:sz="0" w:space="0" w:color="auto"/>
      </w:divBdr>
      <w:divsChild>
        <w:div w:id="529418783">
          <w:marLeft w:val="0"/>
          <w:marRight w:val="0"/>
          <w:marTop w:val="0"/>
          <w:marBottom w:val="0"/>
          <w:divBdr>
            <w:top w:val="none" w:sz="0" w:space="0" w:color="auto"/>
            <w:left w:val="none" w:sz="0" w:space="0" w:color="auto"/>
            <w:bottom w:val="none" w:sz="0" w:space="0" w:color="auto"/>
            <w:right w:val="none" w:sz="0" w:space="0" w:color="auto"/>
          </w:divBdr>
        </w:div>
        <w:div w:id="49768203">
          <w:marLeft w:val="0"/>
          <w:marRight w:val="0"/>
          <w:marTop w:val="150"/>
          <w:marBottom w:val="0"/>
          <w:divBdr>
            <w:top w:val="none" w:sz="0" w:space="0" w:color="auto"/>
            <w:left w:val="none" w:sz="0" w:space="0" w:color="auto"/>
            <w:bottom w:val="none" w:sz="0" w:space="0" w:color="auto"/>
            <w:right w:val="none" w:sz="0" w:space="0" w:color="auto"/>
          </w:divBdr>
          <w:divsChild>
            <w:div w:id="2057122034">
              <w:marLeft w:val="1155"/>
              <w:marRight w:val="0"/>
              <w:marTop w:val="0"/>
              <w:marBottom w:val="0"/>
              <w:divBdr>
                <w:top w:val="none" w:sz="0" w:space="0" w:color="auto"/>
                <w:left w:val="none" w:sz="0" w:space="0" w:color="auto"/>
                <w:bottom w:val="none" w:sz="0" w:space="0" w:color="auto"/>
                <w:right w:val="none" w:sz="0" w:space="0" w:color="auto"/>
              </w:divBdr>
            </w:div>
            <w:div w:id="1245460231">
              <w:marLeft w:val="1155"/>
              <w:marRight w:val="0"/>
              <w:marTop w:val="0"/>
              <w:marBottom w:val="0"/>
              <w:divBdr>
                <w:top w:val="none" w:sz="0" w:space="0" w:color="auto"/>
                <w:left w:val="none" w:sz="0" w:space="0" w:color="auto"/>
                <w:bottom w:val="none" w:sz="0" w:space="0" w:color="auto"/>
                <w:right w:val="none" w:sz="0" w:space="0" w:color="auto"/>
              </w:divBdr>
            </w:div>
            <w:div w:id="796340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887816">
      <w:bodyDiv w:val="1"/>
      <w:marLeft w:val="0"/>
      <w:marRight w:val="0"/>
      <w:marTop w:val="0"/>
      <w:marBottom w:val="0"/>
      <w:divBdr>
        <w:top w:val="none" w:sz="0" w:space="0" w:color="auto"/>
        <w:left w:val="none" w:sz="0" w:space="0" w:color="auto"/>
        <w:bottom w:val="none" w:sz="0" w:space="0" w:color="auto"/>
        <w:right w:val="none" w:sz="0" w:space="0" w:color="auto"/>
      </w:divBdr>
      <w:divsChild>
        <w:div w:id="1532765775">
          <w:marLeft w:val="0"/>
          <w:marRight w:val="0"/>
          <w:marTop w:val="0"/>
          <w:marBottom w:val="0"/>
          <w:divBdr>
            <w:top w:val="none" w:sz="0" w:space="0" w:color="auto"/>
            <w:left w:val="none" w:sz="0" w:space="0" w:color="auto"/>
            <w:bottom w:val="none" w:sz="0" w:space="0" w:color="auto"/>
            <w:right w:val="none" w:sz="0" w:space="0" w:color="auto"/>
          </w:divBdr>
        </w:div>
        <w:div w:id="1650207295">
          <w:marLeft w:val="0"/>
          <w:marRight w:val="0"/>
          <w:marTop w:val="150"/>
          <w:marBottom w:val="0"/>
          <w:divBdr>
            <w:top w:val="none" w:sz="0" w:space="0" w:color="auto"/>
            <w:left w:val="none" w:sz="0" w:space="0" w:color="auto"/>
            <w:bottom w:val="none" w:sz="0" w:space="0" w:color="auto"/>
            <w:right w:val="none" w:sz="0" w:space="0" w:color="auto"/>
          </w:divBdr>
          <w:divsChild>
            <w:div w:id="654916143">
              <w:marLeft w:val="1155"/>
              <w:marRight w:val="0"/>
              <w:marTop w:val="0"/>
              <w:marBottom w:val="0"/>
              <w:divBdr>
                <w:top w:val="none" w:sz="0" w:space="0" w:color="auto"/>
                <w:left w:val="none" w:sz="0" w:space="0" w:color="auto"/>
                <w:bottom w:val="none" w:sz="0" w:space="0" w:color="auto"/>
                <w:right w:val="none" w:sz="0" w:space="0" w:color="auto"/>
              </w:divBdr>
            </w:div>
            <w:div w:id="1170098617">
              <w:marLeft w:val="1155"/>
              <w:marRight w:val="0"/>
              <w:marTop w:val="0"/>
              <w:marBottom w:val="0"/>
              <w:divBdr>
                <w:top w:val="none" w:sz="0" w:space="0" w:color="auto"/>
                <w:left w:val="none" w:sz="0" w:space="0" w:color="auto"/>
                <w:bottom w:val="none" w:sz="0" w:space="0" w:color="auto"/>
                <w:right w:val="none" w:sz="0" w:space="0" w:color="auto"/>
              </w:divBdr>
            </w:div>
            <w:div w:id="1429498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4371">
      <w:bodyDiv w:val="1"/>
      <w:marLeft w:val="0"/>
      <w:marRight w:val="0"/>
      <w:marTop w:val="0"/>
      <w:marBottom w:val="0"/>
      <w:divBdr>
        <w:top w:val="none" w:sz="0" w:space="0" w:color="auto"/>
        <w:left w:val="none" w:sz="0" w:space="0" w:color="auto"/>
        <w:bottom w:val="none" w:sz="0" w:space="0" w:color="auto"/>
        <w:right w:val="none" w:sz="0" w:space="0" w:color="auto"/>
      </w:divBdr>
      <w:divsChild>
        <w:div w:id="885720435">
          <w:marLeft w:val="0"/>
          <w:marRight w:val="0"/>
          <w:marTop w:val="0"/>
          <w:marBottom w:val="0"/>
          <w:divBdr>
            <w:top w:val="none" w:sz="0" w:space="0" w:color="auto"/>
            <w:left w:val="none" w:sz="0" w:space="0" w:color="auto"/>
            <w:bottom w:val="none" w:sz="0" w:space="0" w:color="auto"/>
            <w:right w:val="none" w:sz="0" w:space="0" w:color="auto"/>
          </w:divBdr>
        </w:div>
        <w:div w:id="359743848">
          <w:marLeft w:val="0"/>
          <w:marRight w:val="0"/>
          <w:marTop w:val="150"/>
          <w:marBottom w:val="0"/>
          <w:divBdr>
            <w:top w:val="none" w:sz="0" w:space="0" w:color="auto"/>
            <w:left w:val="none" w:sz="0" w:space="0" w:color="auto"/>
            <w:bottom w:val="none" w:sz="0" w:space="0" w:color="auto"/>
            <w:right w:val="none" w:sz="0" w:space="0" w:color="auto"/>
          </w:divBdr>
          <w:divsChild>
            <w:div w:id="500893103">
              <w:marLeft w:val="1155"/>
              <w:marRight w:val="0"/>
              <w:marTop w:val="0"/>
              <w:marBottom w:val="0"/>
              <w:divBdr>
                <w:top w:val="none" w:sz="0" w:space="0" w:color="auto"/>
                <w:left w:val="none" w:sz="0" w:space="0" w:color="auto"/>
                <w:bottom w:val="none" w:sz="0" w:space="0" w:color="auto"/>
                <w:right w:val="none" w:sz="0" w:space="0" w:color="auto"/>
              </w:divBdr>
            </w:div>
            <w:div w:id="654992758">
              <w:marLeft w:val="1155"/>
              <w:marRight w:val="0"/>
              <w:marTop w:val="0"/>
              <w:marBottom w:val="0"/>
              <w:divBdr>
                <w:top w:val="none" w:sz="0" w:space="0" w:color="auto"/>
                <w:left w:val="none" w:sz="0" w:space="0" w:color="auto"/>
                <w:bottom w:val="none" w:sz="0" w:space="0" w:color="auto"/>
                <w:right w:val="none" w:sz="0" w:space="0" w:color="auto"/>
              </w:divBdr>
            </w:div>
            <w:div w:id="3959794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745764">
      <w:bodyDiv w:val="1"/>
      <w:marLeft w:val="0"/>
      <w:marRight w:val="0"/>
      <w:marTop w:val="0"/>
      <w:marBottom w:val="0"/>
      <w:divBdr>
        <w:top w:val="none" w:sz="0" w:space="0" w:color="auto"/>
        <w:left w:val="none" w:sz="0" w:space="0" w:color="auto"/>
        <w:bottom w:val="none" w:sz="0" w:space="0" w:color="auto"/>
        <w:right w:val="none" w:sz="0" w:space="0" w:color="auto"/>
      </w:divBdr>
      <w:divsChild>
        <w:div w:id="836306250">
          <w:marLeft w:val="0"/>
          <w:marRight w:val="0"/>
          <w:marTop w:val="0"/>
          <w:marBottom w:val="0"/>
          <w:divBdr>
            <w:top w:val="none" w:sz="0" w:space="0" w:color="auto"/>
            <w:left w:val="none" w:sz="0" w:space="0" w:color="auto"/>
            <w:bottom w:val="none" w:sz="0" w:space="0" w:color="auto"/>
            <w:right w:val="none" w:sz="0" w:space="0" w:color="auto"/>
          </w:divBdr>
        </w:div>
        <w:div w:id="1470512744">
          <w:marLeft w:val="0"/>
          <w:marRight w:val="0"/>
          <w:marTop w:val="150"/>
          <w:marBottom w:val="0"/>
          <w:divBdr>
            <w:top w:val="none" w:sz="0" w:space="0" w:color="auto"/>
            <w:left w:val="none" w:sz="0" w:space="0" w:color="auto"/>
            <w:bottom w:val="none" w:sz="0" w:space="0" w:color="auto"/>
            <w:right w:val="none" w:sz="0" w:space="0" w:color="auto"/>
          </w:divBdr>
          <w:divsChild>
            <w:div w:id="772286341">
              <w:marLeft w:val="1155"/>
              <w:marRight w:val="0"/>
              <w:marTop w:val="0"/>
              <w:marBottom w:val="0"/>
              <w:divBdr>
                <w:top w:val="none" w:sz="0" w:space="0" w:color="auto"/>
                <w:left w:val="none" w:sz="0" w:space="0" w:color="auto"/>
                <w:bottom w:val="none" w:sz="0" w:space="0" w:color="auto"/>
                <w:right w:val="none" w:sz="0" w:space="0" w:color="auto"/>
              </w:divBdr>
            </w:div>
            <w:div w:id="686248186">
              <w:marLeft w:val="1155"/>
              <w:marRight w:val="0"/>
              <w:marTop w:val="0"/>
              <w:marBottom w:val="0"/>
              <w:divBdr>
                <w:top w:val="none" w:sz="0" w:space="0" w:color="auto"/>
                <w:left w:val="none" w:sz="0" w:space="0" w:color="auto"/>
                <w:bottom w:val="none" w:sz="0" w:space="0" w:color="auto"/>
                <w:right w:val="none" w:sz="0" w:space="0" w:color="auto"/>
              </w:divBdr>
            </w:div>
            <w:div w:id="609360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4100">
      <w:bodyDiv w:val="1"/>
      <w:marLeft w:val="0"/>
      <w:marRight w:val="0"/>
      <w:marTop w:val="0"/>
      <w:marBottom w:val="0"/>
      <w:divBdr>
        <w:top w:val="none" w:sz="0" w:space="0" w:color="auto"/>
        <w:left w:val="none" w:sz="0" w:space="0" w:color="auto"/>
        <w:bottom w:val="none" w:sz="0" w:space="0" w:color="auto"/>
        <w:right w:val="none" w:sz="0" w:space="0" w:color="auto"/>
      </w:divBdr>
      <w:divsChild>
        <w:div w:id="1639845898">
          <w:marLeft w:val="0"/>
          <w:marRight w:val="0"/>
          <w:marTop w:val="0"/>
          <w:marBottom w:val="0"/>
          <w:divBdr>
            <w:top w:val="none" w:sz="0" w:space="0" w:color="auto"/>
            <w:left w:val="none" w:sz="0" w:space="0" w:color="auto"/>
            <w:bottom w:val="none" w:sz="0" w:space="0" w:color="auto"/>
            <w:right w:val="none" w:sz="0" w:space="0" w:color="auto"/>
          </w:divBdr>
        </w:div>
        <w:div w:id="1598712968">
          <w:marLeft w:val="0"/>
          <w:marRight w:val="0"/>
          <w:marTop w:val="150"/>
          <w:marBottom w:val="0"/>
          <w:divBdr>
            <w:top w:val="none" w:sz="0" w:space="0" w:color="auto"/>
            <w:left w:val="none" w:sz="0" w:space="0" w:color="auto"/>
            <w:bottom w:val="none" w:sz="0" w:space="0" w:color="auto"/>
            <w:right w:val="none" w:sz="0" w:space="0" w:color="auto"/>
          </w:divBdr>
          <w:divsChild>
            <w:div w:id="264385535">
              <w:marLeft w:val="1155"/>
              <w:marRight w:val="0"/>
              <w:marTop w:val="0"/>
              <w:marBottom w:val="0"/>
              <w:divBdr>
                <w:top w:val="none" w:sz="0" w:space="0" w:color="auto"/>
                <w:left w:val="none" w:sz="0" w:space="0" w:color="auto"/>
                <w:bottom w:val="none" w:sz="0" w:space="0" w:color="auto"/>
                <w:right w:val="none" w:sz="0" w:space="0" w:color="auto"/>
              </w:divBdr>
            </w:div>
            <w:div w:id="1273975846">
              <w:marLeft w:val="1155"/>
              <w:marRight w:val="0"/>
              <w:marTop w:val="0"/>
              <w:marBottom w:val="0"/>
              <w:divBdr>
                <w:top w:val="none" w:sz="0" w:space="0" w:color="auto"/>
                <w:left w:val="none" w:sz="0" w:space="0" w:color="auto"/>
                <w:bottom w:val="none" w:sz="0" w:space="0" w:color="auto"/>
                <w:right w:val="none" w:sz="0" w:space="0" w:color="auto"/>
              </w:divBdr>
            </w:div>
            <w:div w:id="1360156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41557">
      <w:bodyDiv w:val="1"/>
      <w:marLeft w:val="0"/>
      <w:marRight w:val="0"/>
      <w:marTop w:val="0"/>
      <w:marBottom w:val="0"/>
      <w:divBdr>
        <w:top w:val="none" w:sz="0" w:space="0" w:color="auto"/>
        <w:left w:val="none" w:sz="0" w:space="0" w:color="auto"/>
        <w:bottom w:val="none" w:sz="0" w:space="0" w:color="auto"/>
        <w:right w:val="none" w:sz="0" w:space="0" w:color="auto"/>
      </w:divBdr>
      <w:divsChild>
        <w:div w:id="1573127374">
          <w:marLeft w:val="0"/>
          <w:marRight w:val="0"/>
          <w:marTop w:val="0"/>
          <w:marBottom w:val="0"/>
          <w:divBdr>
            <w:top w:val="none" w:sz="0" w:space="0" w:color="auto"/>
            <w:left w:val="none" w:sz="0" w:space="0" w:color="auto"/>
            <w:bottom w:val="none" w:sz="0" w:space="0" w:color="auto"/>
            <w:right w:val="none" w:sz="0" w:space="0" w:color="auto"/>
          </w:divBdr>
        </w:div>
        <w:div w:id="1657107562">
          <w:marLeft w:val="0"/>
          <w:marRight w:val="0"/>
          <w:marTop w:val="150"/>
          <w:marBottom w:val="0"/>
          <w:divBdr>
            <w:top w:val="none" w:sz="0" w:space="0" w:color="auto"/>
            <w:left w:val="none" w:sz="0" w:space="0" w:color="auto"/>
            <w:bottom w:val="none" w:sz="0" w:space="0" w:color="auto"/>
            <w:right w:val="none" w:sz="0" w:space="0" w:color="auto"/>
          </w:divBdr>
          <w:divsChild>
            <w:div w:id="331959329">
              <w:marLeft w:val="1155"/>
              <w:marRight w:val="0"/>
              <w:marTop w:val="0"/>
              <w:marBottom w:val="0"/>
              <w:divBdr>
                <w:top w:val="none" w:sz="0" w:space="0" w:color="auto"/>
                <w:left w:val="none" w:sz="0" w:space="0" w:color="auto"/>
                <w:bottom w:val="none" w:sz="0" w:space="0" w:color="auto"/>
                <w:right w:val="none" w:sz="0" w:space="0" w:color="auto"/>
              </w:divBdr>
            </w:div>
            <w:div w:id="573395235">
              <w:marLeft w:val="1155"/>
              <w:marRight w:val="0"/>
              <w:marTop w:val="0"/>
              <w:marBottom w:val="0"/>
              <w:divBdr>
                <w:top w:val="none" w:sz="0" w:space="0" w:color="auto"/>
                <w:left w:val="none" w:sz="0" w:space="0" w:color="auto"/>
                <w:bottom w:val="none" w:sz="0" w:space="0" w:color="auto"/>
                <w:right w:val="none" w:sz="0" w:space="0" w:color="auto"/>
              </w:divBdr>
            </w:div>
            <w:div w:id="1170291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593827">
      <w:bodyDiv w:val="1"/>
      <w:marLeft w:val="0"/>
      <w:marRight w:val="0"/>
      <w:marTop w:val="0"/>
      <w:marBottom w:val="0"/>
      <w:divBdr>
        <w:top w:val="none" w:sz="0" w:space="0" w:color="auto"/>
        <w:left w:val="none" w:sz="0" w:space="0" w:color="auto"/>
        <w:bottom w:val="none" w:sz="0" w:space="0" w:color="auto"/>
        <w:right w:val="none" w:sz="0" w:space="0" w:color="auto"/>
      </w:divBdr>
      <w:divsChild>
        <w:div w:id="307364121">
          <w:marLeft w:val="0"/>
          <w:marRight w:val="0"/>
          <w:marTop w:val="0"/>
          <w:marBottom w:val="0"/>
          <w:divBdr>
            <w:top w:val="none" w:sz="0" w:space="0" w:color="auto"/>
            <w:left w:val="none" w:sz="0" w:space="0" w:color="auto"/>
            <w:bottom w:val="none" w:sz="0" w:space="0" w:color="auto"/>
            <w:right w:val="none" w:sz="0" w:space="0" w:color="auto"/>
          </w:divBdr>
        </w:div>
        <w:div w:id="1578632894">
          <w:marLeft w:val="0"/>
          <w:marRight w:val="0"/>
          <w:marTop w:val="150"/>
          <w:marBottom w:val="0"/>
          <w:divBdr>
            <w:top w:val="none" w:sz="0" w:space="0" w:color="auto"/>
            <w:left w:val="none" w:sz="0" w:space="0" w:color="auto"/>
            <w:bottom w:val="none" w:sz="0" w:space="0" w:color="auto"/>
            <w:right w:val="none" w:sz="0" w:space="0" w:color="auto"/>
          </w:divBdr>
          <w:divsChild>
            <w:div w:id="1387878166">
              <w:marLeft w:val="1155"/>
              <w:marRight w:val="0"/>
              <w:marTop w:val="0"/>
              <w:marBottom w:val="0"/>
              <w:divBdr>
                <w:top w:val="none" w:sz="0" w:space="0" w:color="auto"/>
                <w:left w:val="none" w:sz="0" w:space="0" w:color="auto"/>
                <w:bottom w:val="none" w:sz="0" w:space="0" w:color="auto"/>
                <w:right w:val="none" w:sz="0" w:space="0" w:color="auto"/>
              </w:divBdr>
            </w:div>
            <w:div w:id="2121146360">
              <w:marLeft w:val="1155"/>
              <w:marRight w:val="0"/>
              <w:marTop w:val="0"/>
              <w:marBottom w:val="0"/>
              <w:divBdr>
                <w:top w:val="none" w:sz="0" w:space="0" w:color="auto"/>
                <w:left w:val="none" w:sz="0" w:space="0" w:color="auto"/>
                <w:bottom w:val="none" w:sz="0" w:space="0" w:color="auto"/>
                <w:right w:val="none" w:sz="0" w:space="0" w:color="auto"/>
              </w:divBdr>
            </w:div>
            <w:div w:id="1975869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645190">
      <w:bodyDiv w:val="1"/>
      <w:marLeft w:val="0"/>
      <w:marRight w:val="0"/>
      <w:marTop w:val="0"/>
      <w:marBottom w:val="0"/>
      <w:divBdr>
        <w:top w:val="none" w:sz="0" w:space="0" w:color="auto"/>
        <w:left w:val="none" w:sz="0" w:space="0" w:color="auto"/>
        <w:bottom w:val="none" w:sz="0" w:space="0" w:color="auto"/>
        <w:right w:val="none" w:sz="0" w:space="0" w:color="auto"/>
      </w:divBdr>
      <w:divsChild>
        <w:div w:id="497615083">
          <w:marLeft w:val="0"/>
          <w:marRight w:val="0"/>
          <w:marTop w:val="0"/>
          <w:marBottom w:val="0"/>
          <w:divBdr>
            <w:top w:val="none" w:sz="0" w:space="0" w:color="auto"/>
            <w:left w:val="none" w:sz="0" w:space="0" w:color="auto"/>
            <w:bottom w:val="none" w:sz="0" w:space="0" w:color="auto"/>
            <w:right w:val="none" w:sz="0" w:space="0" w:color="auto"/>
          </w:divBdr>
        </w:div>
        <w:div w:id="1155338703">
          <w:marLeft w:val="0"/>
          <w:marRight w:val="0"/>
          <w:marTop w:val="150"/>
          <w:marBottom w:val="0"/>
          <w:divBdr>
            <w:top w:val="none" w:sz="0" w:space="0" w:color="auto"/>
            <w:left w:val="none" w:sz="0" w:space="0" w:color="auto"/>
            <w:bottom w:val="none" w:sz="0" w:space="0" w:color="auto"/>
            <w:right w:val="none" w:sz="0" w:space="0" w:color="auto"/>
          </w:divBdr>
          <w:divsChild>
            <w:div w:id="1059985989">
              <w:marLeft w:val="1155"/>
              <w:marRight w:val="0"/>
              <w:marTop w:val="0"/>
              <w:marBottom w:val="0"/>
              <w:divBdr>
                <w:top w:val="none" w:sz="0" w:space="0" w:color="auto"/>
                <w:left w:val="none" w:sz="0" w:space="0" w:color="auto"/>
                <w:bottom w:val="none" w:sz="0" w:space="0" w:color="auto"/>
                <w:right w:val="none" w:sz="0" w:space="0" w:color="auto"/>
              </w:divBdr>
            </w:div>
            <w:div w:id="1419406889">
              <w:marLeft w:val="1155"/>
              <w:marRight w:val="0"/>
              <w:marTop w:val="0"/>
              <w:marBottom w:val="0"/>
              <w:divBdr>
                <w:top w:val="none" w:sz="0" w:space="0" w:color="auto"/>
                <w:left w:val="none" w:sz="0" w:space="0" w:color="auto"/>
                <w:bottom w:val="none" w:sz="0" w:space="0" w:color="auto"/>
                <w:right w:val="none" w:sz="0" w:space="0" w:color="auto"/>
              </w:divBdr>
            </w:div>
            <w:div w:id="1133064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58974">
      <w:bodyDiv w:val="1"/>
      <w:marLeft w:val="0"/>
      <w:marRight w:val="0"/>
      <w:marTop w:val="0"/>
      <w:marBottom w:val="0"/>
      <w:divBdr>
        <w:top w:val="none" w:sz="0" w:space="0" w:color="auto"/>
        <w:left w:val="none" w:sz="0" w:space="0" w:color="auto"/>
        <w:bottom w:val="none" w:sz="0" w:space="0" w:color="auto"/>
        <w:right w:val="none" w:sz="0" w:space="0" w:color="auto"/>
      </w:divBdr>
      <w:divsChild>
        <w:div w:id="1681466179">
          <w:marLeft w:val="0"/>
          <w:marRight w:val="0"/>
          <w:marTop w:val="0"/>
          <w:marBottom w:val="0"/>
          <w:divBdr>
            <w:top w:val="none" w:sz="0" w:space="0" w:color="auto"/>
            <w:left w:val="none" w:sz="0" w:space="0" w:color="auto"/>
            <w:bottom w:val="none" w:sz="0" w:space="0" w:color="auto"/>
            <w:right w:val="none" w:sz="0" w:space="0" w:color="auto"/>
          </w:divBdr>
        </w:div>
        <w:div w:id="1667054641">
          <w:marLeft w:val="0"/>
          <w:marRight w:val="0"/>
          <w:marTop w:val="150"/>
          <w:marBottom w:val="0"/>
          <w:divBdr>
            <w:top w:val="none" w:sz="0" w:space="0" w:color="auto"/>
            <w:left w:val="none" w:sz="0" w:space="0" w:color="auto"/>
            <w:bottom w:val="none" w:sz="0" w:space="0" w:color="auto"/>
            <w:right w:val="none" w:sz="0" w:space="0" w:color="auto"/>
          </w:divBdr>
          <w:divsChild>
            <w:div w:id="1657998746">
              <w:marLeft w:val="1155"/>
              <w:marRight w:val="0"/>
              <w:marTop w:val="0"/>
              <w:marBottom w:val="0"/>
              <w:divBdr>
                <w:top w:val="none" w:sz="0" w:space="0" w:color="auto"/>
                <w:left w:val="none" w:sz="0" w:space="0" w:color="auto"/>
                <w:bottom w:val="none" w:sz="0" w:space="0" w:color="auto"/>
                <w:right w:val="none" w:sz="0" w:space="0" w:color="auto"/>
              </w:divBdr>
            </w:div>
            <w:div w:id="1265725988">
              <w:marLeft w:val="1155"/>
              <w:marRight w:val="0"/>
              <w:marTop w:val="0"/>
              <w:marBottom w:val="0"/>
              <w:divBdr>
                <w:top w:val="none" w:sz="0" w:space="0" w:color="auto"/>
                <w:left w:val="none" w:sz="0" w:space="0" w:color="auto"/>
                <w:bottom w:val="none" w:sz="0" w:space="0" w:color="auto"/>
                <w:right w:val="none" w:sz="0" w:space="0" w:color="auto"/>
              </w:divBdr>
            </w:div>
            <w:div w:id="1428932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154563">
      <w:bodyDiv w:val="1"/>
      <w:marLeft w:val="0"/>
      <w:marRight w:val="0"/>
      <w:marTop w:val="0"/>
      <w:marBottom w:val="0"/>
      <w:divBdr>
        <w:top w:val="none" w:sz="0" w:space="0" w:color="auto"/>
        <w:left w:val="none" w:sz="0" w:space="0" w:color="auto"/>
        <w:bottom w:val="none" w:sz="0" w:space="0" w:color="auto"/>
        <w:right w:val="none" w:sz="0" w:space="0" w:color="auto"/>
      </w:divBdr>
      <w:divsChild>
        <w:div w:id="425883492">
          <w:marLeft w:val="0"/>
          <w:marRight w:val="0"/>
          <w:marTop w:val="0"/>
          <w:marBottom w:val="0"/>
          <w:divBdr>
            <w:top w:val="none" w:sz="0" w:space="0" w:color="auto"/>
            <w:left w:val="none" w:sz="0" w:space="0" w:color="auto"/>
            <w:bottom w:val="none" w:sz="0" w:space="0" w:color="auto"/>
            <w:right w:val="none" w:sz="0" w:space="0" w:color="auto"/>
          </w:divBdr>
        </w:div>
        <w:div w:id="1919748922">
          <w:marLeft w:val="0"/>
          <w:marRight w:val="0"/>
          <w:marTop w:val="150"/>
          <w:marBottom w:val="0"/>
          <w:divBdr>
            <w:top w:val="none" w:sz="0" w:space="0" w:color="auto"/>
            <w:left w:val="none" w:sz="0" w:space="0" w:color="auto"/>
            <w:bottom w:val="none" w:sz="0" w:space="0" w:color="auto"/>
            <w:right w:val="none" w:sz="0" w:space="0" w:color="auto"/>
          </w:divBdr>
          <w:divsChild>
            <w:div w:id="1460955971">
              <w:marLeft w:val="1155"/>
              <w:marRight w:val="0"/>
              <w:marTop w:val="0"/>
              <w:marBottom w:val="0"/>
              <w:divBdr>
                <w:top w:val="none" w:sz="0" w:space="0" w:color="auto"/>
                <w:left w:val="none" w:sz="0" w:space="0" w:color="auto"/>
                <w:bottom w:val="none" w:sz="0" w:space="0" w:color="auto"/>
                <w:right w:val="none" w:sz="0" w:space="0" w:color="auto"/>
              </w:divBdr>
            </w:div>
            <w:div w:id="313992110">
              <w:marLeft w:val="1155"/>
              <w:marRight w:val="0"/>
              <w:marTop w:val="0"/>
              <w:marBottom w:val="0"/>
              <w:divBdr>
                <w:top w:val="none" w:sz="0" w:space="0" w:color="auto"/>
                <w:left w:val="none" w:sz="0" w:space="0" w:color="auto"/>
                <w:bottom w:val="none" w:sz="0" w:space="0" w:color="auto"/>
                <w:right w:val="none" w:sz="0" w:space="0" w:color="auto"/>
              </w:divBdr>
            </w:div>
            <w:div w:id="150393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92751">
      <w:bodyDiv w:val="1"/>
      <w:marLeft w:val="0"/>
      <w:marRight w:val="0"/>
      <w:marTop w:val="0"/>
      <w:marBottom w:val="0"/>
      <w:divBdr>
        <w:top w:val="none" w:sz="0" w:space="0" w:color="auto"/>
        <w:left w:val="none" w:sz="0" w:space="0" w:color="auto"/>
        <w:bottom w:val="none" w:sz="0" w:space="0" w:color="auto"/>
        <w:right w:val="none" w:sz="0" w:space="0" w:color="auto"/>
      </w:divBdr>
      <w:divsChild>
        <w:div w:id="1781139979">
          <w:marLeft w:val="0"/>
          <w:marRight w:val="0"/>
          <w:marTop w:val="0"/>
          <w:marBottom w:val="0"/>
          <w:divBdr>
            <w:top w:val="none" w:sz="0" w:space="0" w:color="auto"/>
            <w:left w:val="none" w:sz="0" w:space="0" w:color="auto"/>
            <w:bottom w:val="none" w:sz="0" w:space="0" w:color="auto"/>
            <w:right w:val="none" w:sz="0" w:space="0" w:color="auto"/>
          </w:divBdr>
        </w:div>
        <w:div w:id="1523594372">
          <w:marLeft w:val="0"/>
          <w:marRight w:val="0"/>
          <w:marTop w:val="150"/>
          <w:marBottom w:val="0"/>
          <w:divBdr>
            <w:top w:val="none" w:sz="0" w:space="0" w:color="auto"/>
            <w:left w:val="none" w:sz="0" w:space="0" w:color="auto"/>
            <w:bottom w:val="none" w:sz="0" w:space="0" w:color="auto"/>
            <w:right w:val="none" w:sz="0" w:space="0" w:color="auto"/>
          </w:divBdr>
          <w:divsChild>
            <w:div w:id="342557240">
              <w:marLeft w:val="1155"/>
              <w:marRight w:val="0"/>
              <w:marTop w:val="0"/>
              <w:marBottom w:val="0"/>
              <w:divBdr>
                <w:top w:val="none" w:sz="0" w:space="0" w:color="auto"/>
                <w:left w:val="none" w:sz="0" w:space="0" w:color="auto"/>
                <w:bottom w:val="none" w:sz="0" w:space="0" w:color="auto"/>
                <w:right w:val="none" w:sz="0" w:space="0" w:color="auto"/>
              </w:divBdr>
            </w:div>
            <w:div w:id="796214851">
              <w:marLeft w:val="1155"/>
              <w:marRight w:val="0"/>
              <w:marTop w:val="0"/>
              <w:marBottom w:val="0"/>
              <w:divBdr>
                <w:top w:val="none" w:sz="0" w:space="0" w:color="auto"/>
                <w:left w:val="none" w:sz="0" w:space="0" w:color="auto"/>
                <w:bottom w:val="none" w:sz="0" w:space="0" w:color="auto"/>
                <w:right w:val="none" w:sz="0" w:space="0" w:color="auto"/>
              </w:divBdr>
            </w:div>
            <w:div w:id="4625782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580226">
      <w:bodyDiv w:val="1"/>
      <w:marLeft w:val="0"/>
      <w:marRight w:val="0"/>
      <w:marTop w:val="0"/>
      <w:marBottom w:val="0"/>
      <w:divBdr>
        <w:top w:val="none" w:sz="0" w:space="0" w:color="auto"/>
        <w:left w:val="none" w:sz="0" w:space="0" w:color="auto"/>
        <w:bottom w:val="none" w:sz="0" w:space="0" w:color="auto"/>
        <w:right w:val="none" w:sz="0" w:space="0" w:color="auto"/>
      </w:divBdr>
      <w:divsChild>
        <w:div w:id="591083687">
          <w:marLeft w:val="0"/>
          <w:marRight w:val="0"/>
          <w:marTop w:val="0"/>
          <w:marBottom w:val="0"/>
          <w:divBdr>
            <w:top w:val="none" w:sz="0" w:space="0" w:color="auto"/>
            <w:left w:val="none" w:sz="0" w:space="0" w:color="auto"/>
            <w:bottom w:val="none" w:sz="0" w:space="0" w:color="auto"/>
            <w:right w:val="none" w:sz="0" w:space="0" w:color="auto"/>
          </w:divBdr>
        </w:div>
        <w:div w:id="346832832">
          <w:marLeft w:val="0"/>
          <w:marRight w:val="0"/>
          <w:marTop w:val="150"/>
          <w:marBottom w:val="0"/>
          <w:divBdr>
            <w:top w:val="none" w:sz="0" w:space="0" w:color="auto"/>
            <w:left w:val="none" w:sz="0" w:space="0" w:color="auto"/>
            <w:bottom w:val="none" w:sz="0" w:space="0" w:color="auto"/>
            <w:right w:val="none" w:sz="0" w:space="0" w:color="auto"/>
          </w:divBdr>
          <w:divsChild>
            <w:div w:id="1034189408">
              <w:marLeft w:val="1155"/>
              <w:marRight w:val="0"/>
              <w:marTop w:val="0"/>
              <w:marBottom w:val="0"/>
              <w:divBdr>
                <w:top w:val="none" w:sz="0" w:space="0" w:color="auto"/>
                <w:left w:val="none" w:sz="0" w:space="0" w:color="auto"/>
                <w:bottom w:val="none" w:sz="0" w:space="0" w:color="auto"/>
                <w:right w:val="none" w:sz="0" w:space="0" w:color="auto"/>
              </w:divBdr>
            </w:div>
            <w:div w:id="1815488436">
              <w:marLeft w:val="1155"/>
              <w:marRight w:val="0"/>
              <w:marTop w:val="0"/>
              <w:marBottom w:val="0"/>
              <w:divBdr>
                <w:top w:val="none" w:sz="0" w:space="0" w:color="auto"/>
                <w:left w:val="none" w:sz="0" w:space="0" w:color="auto"/>
                <w:bottom w:val="none" w:sz="0" w:space="0" w:color="auto"/>
                <w:right w:val="none" w:sz="0" w:space="0" w:color="auto"/>
              </w:divBdr>
            </w:div>
            <w:div w:id="11383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2340">
      <w:bodyDiv w:val="1"/>
      <w:marLeft w:val="0"/>
      <w:marRight w:val="0"/>
      <w:marTop w:val="0"/>
      <w:marBottom w:val="0"/>
      <w:divBdr>
        <w:top w:val="none" w:sz="0" w:space="0" w:color="auto"/>
        <w:left w:val="none" w:sz="0" w:space="0" w:color="auto"/>
        <w:bottom w:val="none" w:sz="0" w:space="0" w:color="auto"/>
        <w:right w:val="none" w:sz="0" w:space="0" w:color="auto"/>
      </w:divBdr>
      <w:divsChild>
        <w:div w:id="1884053483">
          <w:marLeft w:val="0"/>
          <w:marRight w:val="0"/>
          <w:marTop w:val="0"/>
          <w:marBottom w:val="0"/>
          <w:divBdr>
            <w:top w:val="none" w:sz="0" w:space="0" w:color="auto"/>
            <w:left w:val="none" w:sz="0" w:space="0" w:color="auto"/>
            <w:bottom w:val="none" w:sz="0" w:space="0" w:color="auto"/>
            <w:right w:val="none" w:sz="0" w:space="0" w:color="auto"/>
          </w:divBdr>
        </w:div>
        <w:div w:id="539784952">
          <w:marLeft w:val="0"/>
          <w:marRight w:val="0"/>
          <w:marTop w:val="150"/>
          <w:marBottom w:val="0"/>
          <w:divBdr>
            <w:top w:val="none" w:sz="0" w:space="0" w:color="auto"/>
            <w:left w:val="none" w:sz="0" w:space="0" w:color="auto"/>
            <w:bottom w:val="none" w:sz="0" w:space="0" w:color="auto"/>
            <w:right w:val="none" w:sz="0" w:space="0" w:color="auto"/>
          </w:divBdr>
          <w:divsChild>
            <w:div w:id="1987079407">
              <w:marLeft w:val="1155"/>
              <w:marRight w:val="0"/>
              <w:marTop w:val="0"/>
              <w:marBottom w:val="0"/>
              <w:divBdr>
                <w:top w:val="none" w:sz="0" w:space="0" w:color="auto"/>
                <w:left w:val="none" w:sz="0" w:space="0" w:color="auto"/>
                <w:bottom w:val="none" w:sz="0" w:space="0" w:color="auto"/>
                <w:right w:val="none" w:sz="0" w:space="0" w:color="auto"/>
              </w:divBdr>
            </w:div>
            <w:div w:id="936253933">
              <w:marLeft w:val="1155"/>
              <w:marRight w:val="0"/>
              <w:marTop w:val="0"/>
              <w:marBottom w:val="0"/>
              <w:divBdr>
                <w:top w:val="none" w:sz="0" w:space="0" w:color="auto"/>
                <w:left w:val="none" w:sz="0" w:space="0" w:color="auto"/>
                <w:bottom w:val="none" w:sz="0" w:space="0" w:color="auto"/>
                <w:right w:val="none" w:sz="0" w:space="0" w:color="auto"/>
              </w:divBdr>
            </w:div>
            <w:div w:id="4488153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02611">
      <w:bodyDiv w:val="1"/>
      <w:marLeft w:val="0"/>
      <w:marRight w:val="0"/>
      <w:marTop w:val="0"/>
      <w:marBottom w:val="0"/>
      <w:divBdr>
        <w:top w:val="none" w:sz="0" w:space="0" w:color="auto"/>
        <w:left w:val="none" w:sz="0" w:space="0" w:color="auto"/>
        <w:bottom w:val="none" w:sz="0" w:space="0" w:color="auto"/>
        <w:right w:val="none" w:sz="0" w:space="0" w:color="auto"/>
      </w:divBdr>
      <w:divsChild>
        <w:div w:id="279802656">
          <w:marLeft w:val="0"/>
          <w:marRight w:val="0"/>
          <w:marTop w:val="0"/>
          <w:marBottom w:val="0"/>
          <w:divBdr>
            <w:top w:val="none" w:sz="0" w:space="0" w:color="auto"/>
            <w:left w:val="none" w:sz="0" w:space="0" w:color="auto"/>
            <w:bottom w:val="none" w:sz="0" w:space="0" w:color="auto"/>
            <w:right w:val="none" w:sz="0" w:space="0" w:color="auto"/>
          </w:divBdr>
        </w:div>
        <w:div w:id="1297642446">
          <w:marLeft w:val="0"/>
          <w:marRight w:val="0"/>
          <w:marTop w:val="150"/>
          <w:marBottom w:val="0"/>
          <w:divBdr>
            <w:top w:val="none" w:sz="0" w:space="0" w:color="auto"/>
            <w:left w:val="none" w:sz="0" w:space="0" w:color="auto"/>
            <w:bottom w:val="none" w:sz="0" w:space="0" w:color="auto"/>
            <w:right w:val="none" w:sz="0" w:space="0" w:color="auto"/>
          </w:divBdr>
          <w:divsChild>
            <w:div w:id="965814310">
              <w:marLeft w:val="1155"/>
              <w:marRight w:val="0"/>
              <w:marTop w:val="0"/>
              <w:marBottom w:val="0"/>
              <w:divBdr>
                <w:top w:val="none" w:sz="0" w:space="0" w:color="auto"/>
                <w:left w:val="none" w:sz="0" w:space="0" w:color="auto"/>
                <w:bottom w:val="none" w:sz="0" w:space="0" w:color="auto"/>
                <w:right w:val="none" w:sz="0" w:space="0" w:color="auto"/>
              </w:divBdr>
            </w:div>
            <w:div w:id="1057163785">
              <w:marLeft w:val="1155"/>
              <w:marRight w:val="0"/>
              <w:marTop w:val="0"/>
              <w:marBottom w:val="0"/>
              <w:divBdr>
                <w:top w:val="none" w:sz="0" w:space="0" w:color="auto"/>
                <w:left w:val="none" w:sz="0" w:space="0" w:color="auto"/>
                <w:bottom w:val="none" w:sz="0" w:space="0" w:color="auto"/>
                <w:right w:val="none" w:sz="0" w:space="0" w:color="auto"/>
              </w:divBdr>
            </w:div>
            <w:div w:id="19643830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291714">
      <w:bodyDiv w:val="1"/>
      <w:marLeft w:val="0"/>
      <w:marRight w:val="0"/>
      <w:marTop w:val="0"/>
      <w:marBottom w:val="0"/>
      <w:divBdr>
        <w:top w:val="none" w:sz="0" w:space="0" w:color="auto"/>
        <w:left w:val="none" w:sz="0" w:space="0" w:color="auto"/>
        <w:bottom w:val="none" w:sz="0" w:space="0" w:color="auto"/>
        <w:right w:val="none" w:sz="0" w:space="0" w:color="auto"/>
      </w:divBdr>
      <w:divsChild>
        <w:div w:id="918251100">
          <w:marLeft w:val="0"/>
          <w:marRight w:val="0"/>
          <w:marTop w:val="0"/>
          <w:marBottom w:val="0"/>
          <w:divBdr>
            <w:top w:val="none" w:sz="0" w:space="0" w:color="auto"/>
            <w:left w:val="none" w:sz="0" w:space="0" w:color="auto"/>
            <w:bottom w:val="none" w:sz="0" w:space="0" w:color="auto"/>
            <w:right w:val="none" w:sz="0" w:space="0" w:color="auto"/>
          </w:divBdr>
        </w:div>
        <w:div w:id="1266307429">
          <w:marLeft w:val="0"/>
          <w:marRight w:val="0"/>
          <w:marTop w:val="150"/>
          <w:marBottom w:val="0"/>
          <w:divBdr>
            <w:top w:val="none" w:sz="0" w:space="0" w:color="auto"/>
            <w:left w:val="none" w:sz="0" w:space="0" w:color="auto"/>
            <w:bottom w:val="none" w:sz="0" w:space="0" w:color="auto"/>
            <w:right w:val="none" w:sz="0" w:space="0" w:color="auto"/>
          </w:divBdr>
          <w:divsChild>
            <w:div w:id="1306475125">
              <w:marLeft w:val="1155"/>
              <w:marRight w:val="0"/>
              <w:marTop w:val="0"/>
              <w:marBottom w:val="0"/>
              <w:divBdr>
                <w:top w:val="none" w:sz="0" w:space="0" w:color="auto"/>
                <w:left w:val="none" w:sz="0" w:space="0" w:color="auto"/>
                <w:bottom w:val="none" w:sz="0" w:space="0" w:color="auto"/>
                <w:right w:val="none" w:sz="0" w:space="0" w:color="auto"/>
              </w:divBdr>
            </w:div>
            <w:div w:id="1027563622">
              <w:marLeft w:val="1155"/>
              <w:marRight w:val="0"/>
              <w:marTop w:val="0"/>
              <w:marBottom w:val="0"/>
              <w:divBdr>
                <w:top w:val="none" w:sz="0" w:space="0" w:color="auto"/>
                <w:left w:val="none" w:sz="0" w:space="0" w:color="auto"/>
                <w:bottom w:val="none" w:sz="0" w:space="0" w:color="auto"/>
                <w:right w:val="none" w:sz="0" w:space="0" w:color="auto"/>
              </w:divBdr>
            </w:div>
            <w:div w:id="1092892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182428">
      <w:bodyDiv w:val="1"/>
      <w:marLeft w:val="0"/>
      <w:marRight w:val="0"/>
      <w:marTop w:val="0"/>
      <w:marBottom w:val="0"/>
      <w:divBdr>
        <w:top w:val="none" w:sz="0" w:space="0" w:color="auto"/>
        <w:left w:val="none" w:sz="0" w:space="0" w:color="auto"/>
        <w:bottom w:val="none" w:sz="0" w:space="0" w:color="auto"/>
        <w:right w:val="none" w:sz="0" w:space="0" w:color="auto"/>
      </w:divBdr>
      <w:divsChild>
        <w:div w:id="1160541201">
          <w:marLeft w:val="0"/>
          <w:marRight w:val="0"/>
          <w:marTop w:val="0"/>
          <w:marBottom w:val="0"/>
          <w:divBdr>
            <w:top w:val="none" w:sz="0" w:space="0" w:color="auto"/>
            <w:left w:val="none" w:sz="0" w:space="0" w:color="auto"/>
            <w:bottom w:val="none" w:sz="0" w:space="0" w:color="auto"/>
            <w:right w:val="none" w:sz="0" w:space="0" w:color="auto"/>
          </w:divBdr>
        </w:div>
        <w:div w:id="91047245">
          <w:marLeft w:val="0"/>
          <w:marRight w:val="0"/>
          <w:marTop w:val="150"/>
          <w:marBottom w:val="0"/>
          <w:divBdr>
            <w:top w:val="none" w:sz="0" w:space="0" w:color="auto"/>
            <w:left w:val="none" w:sz="0" w:space="0" w:color="auto"/>
            <w:bottom w:val="none" w:sz="0" w:space="0" w:color="auto"/>
            <w:right w:val="none" w:sz="0" w:space="0" w:color="auto"/>
          </w:divBdr>
          <w:divsChild>
            <w:div w:id="1364090460">
              <w:marLeft w:val="1155"/>
              <w:marRight w:val="0"/>
              <w:marTop w:val="0"/>
              <w:marBottom w:val="0"/>
              <w:divBdr>
                <w:top w:val="none" w:sz="0" w:space="0" w:color="auto"/>
                <w:left w:val="none" w:sz="0" w:space="0" w:color="auto"/>
                <w:bottom w:val="none" w:sz="0" w:space="0" w:color="auto"/>
                <w:right w:val="none" w:sz="0" w:space="0" w:color="auto"/>
              </w:divBdr>
            </w:div>
            <w:div w:id="3585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5957608">
      <w:bodyDiv w:val="1"/>
      <w:marLeft w:val="0"/>
      <w:marRight w:val="0"/>
      <w:marTop w:val="0"/>
      <w:marBottom w:val="0"/>
      <w:divBdr>
        <w:top w:val="none" w:sz="0" w:space="0" w:color="auto"/>
        <w:left w:val="none" w:sz="0" w:space="0" w:color="auto"/>
        <w:bottom w:val="none" w:sz="0" w:space="0" w:color="auto"/>
        <w:right w:val="none" w:sz="0" w:space="0" w:color="auto"/>
      </w:divBdr>
      <w:divsChild>
        <w:div w:id="1598054765">
          <w:marLeft w:val="0"/>
          <w:marRight w:val="0"/>
          <w:marTop w:val="0"/>
          <w:marBottom w:val="0"/>
          <w:divBdr>
            <w:top w:val="none" w:sz="0" w:space="0" w:color="auto"/>
            <w:left w:val="none" w:sz="0" w:space="0" w:color="auto"/>
            <w:bottom w:val="none" w:sz="0" w:space="0" w:color="auto"/>
            <w:right w:val="none" w:sz="0" w:space="0" w:color="auto"/>
          </w:divBdr>
        </w:div>
        <w:div w:id="1256015648">
          <w:marLeft w:val="0"/>
          <w:marRight w:val="0"/>
          <w:marTop w:val="150"/>
          <w:marBottom w:val="0"/>
          <w:divBdr>
            <w:top w:val="none" w:sz="0" w:space="0" w:color="auto"/>
            <w:left w:val="none" w:sz="0" w:space="0" w:color="auto"/>
            <w:bottom w:val="none" w:sz="0" w:space="0" w:color="auto"/>
            <w:right w:val="none" w:sz="0" w:space="0" w:color="auto"/>
          </w:divBdr>
          <w:divsChild>
            <w:div w:id="339703285">
              <w:marLeft w:val="1155"/>
              <w:marRight w:val="0"/>
              <w:marTop w:val="0"/>
              <w:marBottom w:val="0"/>
              <w:divBdr>
                <w:top w:val="none" w:sz="0" w:space="0" w:color="auto"/>
                <w:left w:val="none" w:sz="0" w:space="0" w:color="auto"/>
                <w:bottom w:val="none" w:sz="0" w:space="0" w:color="auto"/>
                <w:right w:val="none" w:sz="0" w:space="0" w:color="auto"/>
              </w:divBdr>
            </w:div>
            <w:div w:id="15087166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495739">
      <w:bodyDiv w:val="1"/>
      <w:marLeft w:val="0"/>
      <w:marRight w:val="0"/>
      <w:marTop w:val="0"/>
      <w:marBottom w:val="0"/>
      <w:divBdr>
        <w:top w:val="none" w:sz="0" w:space="0" w:color="auto"/>
        <w:left w:val="none" w:sz="0" w:space="0" w:color="auto"/>
        <w:bottom w:val="none" w:sz="0" w:space="0" w:color="auto"/>
        <w:right w:val="none" w:sz="0" w:space="0" w:color="auto"/>
      </w:divBdr>
      <w:divsChild>
        <w:div w:id="773672421">
          <w:marLeft w:val="0"/>
          <w:marRight w:val="0"/>
          <w:marTop w:val="0"/>
          <w:marBottom w:val="0"/>
          <w:divBdr>
            <w:top w:val="none" w:sz="0" w:space="0" w:color="auto"/>
            <w:left w:val="none" w:sz="0" w:space="0" w:color="auto"/>
            <w:bottom w:val="none" w:sz="0" w:space="0" w:color="auto"/>
            <w:right w:val="none" w:sz="0" w:space="0" w:color="auto"/>
          </w:divBdr>
        </w:div>
        <w:div w:id="1005666640">
          <w:marLeft w:val="0"/>
          <w:marRight w:val="0"/>
          <w:marTop w:val="150"/>
          <w:marBottom w:val="0"/>
          <w:divBdr>
            <w:top w:val="none" w:sz="0" w:space="0" w:color="auto"/>
            <w:left w:val="none" w:sz="0" w:space="0" w:color="auto"/>
            <w:bottom w:val="none" w:sz="0" w:space="0" w:color="auto"/>
            <w:right w:val="none" w:sz="0" w:space="0" w:color="auto"/>
          </w:divBdr>
          <w:divsChild>
            <w:div w:id="1409382909">
              <w:marLeft w:val="1155"/>
              <w:marRight w:val="0"/>
              <w:marTop w:val="0"/>
              <w:marBottom w:val="0"/>
              <w:divBdr>
                <w:top w:val="none" w:sz="0" w:space="0" w:color="auto"/>
                <w:left w:val="none" w:sz="0" w:space="0" w:color="auto"/>
                <w:bottom w:val="none" w:sz="0" w:space="0" w:color="auto"/>
                <w:right w:val="none" w:sz="0" w:space="0" w:color="auto"/>
              </w:divBdr>
            </w:div>
            <w:div w:id="215820091">
              <w:marLeft w:val="1155"/>
              <w:marRight w:val="0"/>
              <w:marTop w:val="0"/>
              <w:marBottom w:val="0"/>
              <w:divBdr>
                <w:top w:val="none" w:sz="0" w:space="0" w:color="auto"/>
                <w:left w:val="none" w:sz="0" w:space="0" w:color="auto"/>
                <w:bottom w:val="none" w:sz="0" w:space="0" w:color="auto"/>
                <w:right w:val="none" w:sz="0" w:space="0" w:color="auto"/>
              </w:divBdr>
            </w:div>
            <w:div w:id="31237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5913">
      <w:bodyDiv w:val="1"/>
      <w:marLeft w:val="0"/>
      <w:marRight w:val="0"/>
      <w:marTop w:val="0"/>
      <w:marBottom w:val="0"/>
      <w:divBdr>
        <w:top w:val="none" w:sz="0" w:space="0" w:color="auto"/>
        <w:left w:val="none" w:sz="0" w:space="0" w:color="auto"/>
        <w:bottom w:val="none" w:sz="0" w:space="0" w:color="auto"/>
        <w:right w:val="none" w:sz="0" w:space="0" w:color="auto"/>
      </w:divBdr>
      <w:divsChild>
        <w:div w:id="554704262">
          <w:marLeft w:val="0"/>
          <w:marRight w:val="0"/>
          <w:marTop w:val="0"/>
          <w:marBottom w:val="0"/>
          <w:divBdr>
            <w:top w:val="none" w:sz="0" w:space="0" w:color="auto"/>
            <w:left w:val="none" w:sz="0" w:space="0" w:color="auto"/>
            <w:bottom w:val="none" w:sz="0" w:space="0" w:color="auto"/>
            <w:right w:val="none" w:sz="0" w:space="0" w:color="auto"/>
          </w:divBdr>
        </w:div>
        <w:div w:id="1805392963">
          <w:marLeft w:val="0"/>
          <w:marRight w:val="0"/>
          <w:marTop w:val="150"/>
          <w:marBottom w:val="0"/>
          <w:divBdr>
            <w:top w:val="none" w:sz="0" w:space="0" w:color="auto"/>
            <w:left w:val="none" w:sz="0" w:space="0" w:color="auto"/>
            <w:bottom w:val="none" w:sz="0" w:space="0" w:color="auto"/>
            <w:right w:val="none" w:sz="0" w:space="0" w:color="auto"/>
          </w:divBdr>
          <w:divsChild>
            <w:div w:id="270939672">
              <w:marLeft w:val="1155"/>
              <w:marRight w:val="0"/>
              <w:marTop w:val="0"/>
              <w:marBottom w:val="0"/>
              <w:divBdr>
                <w:top w:val="none" w:sz="0" w:space="0" w:color="auto"/>
                <w:left w:val="none" w:sz="0" w:space="0" w:color="auto"/>
                <w:bottom w:val="none" w:sz="0" w:space="0" w:color="auto"/>
                <w:right w:val="none" w:sz="0" w:space="0" w:color="auto"/>
              </w:divBdr>
            </w:div>
            <w:div w:id="1580482958">
              <w:marLeft w:val="1155"/>
              <w:marRight w:val="0"/>
              <w:marTop w:val="0"/>
              <w:marBottom w:val="0"/>
              <w:divBdr>
                <w:top w:val="none" w:sz="0" w:space="0" w:color="auto"/>
                <w:left w:val="none" w:sz="0" w:space="0" w:color="auto"/>
                <w:bottom w:val="none" w:sz="0" w:space="0" w:color="auto"/>
                <w:right w:val="none" w:sz="0" w:space="0" w:color="auto"/>
              </w:divBdr>
            </w:div>
            <w:div w:id="2130195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3966800">
      <w:bodyDiv w:val="1"/>
      <w:marLeft w:val="0"/>
      <w:marRight w:val="0"/>
      <w:marTop w:val="0"/>
      <w:marBottom w:val="0"/>
      <w:divBdr>
        <w:top w:val="none" w:sz="0" w:space="0" w:color="auto"/>
        <w:left w:val="none" w:sz="0" w:space="0" w:color="auto"/>
        <w:bottom w:val="none" w:sz="0" w:space="0" w:color="auto"/>
        <w:right w:val="none" w:sz="0" w:space="0" w:color="auto"/>
      </w:divBdr>
      <w:divsChild>
        <w:div w:id="1699236700">
          <w:marLeft w:val="0"/>
          <w:marRight w:val="0"/>
          <w:marTop w:val="0"/>
          <w:marBottom w:val="0"/>
          <w:divBdr>
            <w:top w:val="none" w:sz="0" w:space="0" w:color="auto"/>
            <w:left w:val="none" w:sz="0" w:space="0" w:color="auto"/>
            <w:bottom w:val="none" w:sz="0" w:space="0" w:color="auto"/>
            <w:right w:val="none" w:sz="0" w:space="0" w:color="auto"/>
          </w:divBdr>
        </w:div>
        <w:div w:id="2050260629">
          <w:marLeft w:val="0"/>
          <w:marRight w:val="0"/>
          <w:marTop w:val="150"/>
          <w:marBottom w:val="0"/>
          <w:divBdr>
            <w:top w:val="none" w:sz="0" w:space="0" w:color="auto"/>
            <w:left w:val="none" w:sz="0" w:space="0" w:color="auto"/>
            <w:bottom w:val="none" w:sz="0" w:space="0" w:color="auto"/>
            <w:right w:val="none" w:sz="0" w:space="0" w:color="auto"/>
          </w:divBdr>
          <w:divsChild>
            <w:div w:id="426656313">
              <w:marLeft w:val="1155"/>
              <w:marRight w:val="0"/>
              <w:marTop w:val="0"/>
              <w:marBottom w:val="0"/>
              <w:divBdr>
                <w:top w:val="none" w:sz="0" w:space="0" w:color="auto"/>
                <w:left w:val="none" w:sz="0" w:space="0" w:color="auto"/>
                <w:bottom w:val="none" w:sz="0" w:space="0" w:color="auto"/>
                <w:right w:val="none" w:sz="0" w:space="0" w:color="auto"/>
              </w:divBdr>
            </w:div>
            <w:div w:id="842666946">
              <w:marLeft w:val="1155"/>
              <w:marRight w:val="0"/>
              <w:marTop w:val="0"/>
              <w:marBottom w:val="0"/>
              <w:divBdr>
                <w:top w:val="none" w:sz="0" w:space="0" w:color="auto"/>
                <w:left w:val="none" w:sz="0" w:space="0" w:color="auto"/>
                <w:bottom w:val="none" w:sz="0" w:space="0" w:color="auto"/>
                <w:right w:val="none" w:sz="0" w:space="0" w:color="auto"/>
              </w:divBdr>
            </w:div>
            <w:div w:id="2104835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68296">
      <w:bodyDiv w:val="1"/>
      <w:marLeft w:val="0"/>
      <w:marRight w:val="0"/>
      <w:marTop w:val="0"/>
      <w:marBottom w:val="0"/>
      <w:divBdr>
        <w:top w:val="none" w:sz="0" w:space="0" w:color="auto"/>
        <w:left w:val="none" w:sz="0" w:space="0" w:color="auto"/>
        <w:bottom w:val="none" w:sz="0" w:space="0" w:color="auto"/>
        <w:right w:val="none" w:sz="0" w:space="0" w:color="auto"/>
      </w:divBdr>
      <w:divsChild>
        <w:div w:id="668220629">
          <w:marLeft w:val="0"/>
          <w:marRight w:val="0"/>
          <w:marTop w:val="0"/>
          <w:marBottom w:val="0"/>
          <w:divBdr>
            <w:top w:val="none" w:sz="0" w:space="0" w:color="auto"/>
            <w:left w:val="none" w:sz="0" w:space="0" w:color="auto"/>
            <w:bottom w:val="none" w:sz="0" w:space="0" w:color="auto"/>
            <w:right w:val="none" w:sz="0" w:space="0" w:color="auto"/>
          </w:divBdr>
        </w:div>
        <w:div w:id="413939487">
          <w:marLeft w:val="0"/>
          <w:marRight w:val="0"/>
          <w:marTop w:val="150"/>
          <w:marBottom w:val="0"/>
          <w:divBdr>
            <w:top w:val="none" w:sz="0" w:space="0" w:color="auto"/>
            <w:left w:val="none" w:sz="0" w:space="0" w:color="auto"/>
            <w:bottom w:val="none" w:sz="0" w:space="0" w:color="auto"/>
            <w:right w:val="none" w:sz="0" w:space="0" w:color="auto"/>
          </w:divBdr>
          <w:divsChild>
            <w:div w:id="1831291573">
              <w:marLeft w:val="1155"/>
              <w:marRight w:val="0"/>
              <w:marTop w:val="0"/>
              <w:marBottom w:val="0"/>
              <w:divBdr>
                <w:top w:val="none" w:sz="0" w:space="0" w:color="auto"/>
                <w:left w:val="none" w:sz="0" w:space="0" w:color="auto"/>
                <w:bottom w:val="none" w:sz="0" w:space="0" w:color="auto"/>
                <w:right w:val="none" w:sz="0" w:space="0" w:color="auto"/>
              </w:divBdr>
            </w:div>
            <w:div w:id="596794320">
              <w:marLeft w:val="1155"/>
              <w:marRight w:val="0"/>
              <w:marTop w:val="0"/>
              <w:marBottom w:val="0"/>
              <w:divBdr>
                <w:top w:val="none" w:sz="0" w:space="0" w:color="auto"/>
                <w:left w:val="none" w:sz="0" w:space="0" w:color="auto"/>
                <w:bottom w:val="none" w:sz="0" w:space="0" w:color="auto"/>
                <w:right w:val="none" w:sz="0" w:space="0" w:color="auto"/>
              </w:divBdr>
            </w:div>
            <w:div w:id="1665933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16719">
      <w:bodyDiv w:val="1"/>
      <w:marLeft w:val="0"/>
      <w:marRight w:val="0"/>
      <w:marTop w:val="0"/>
      <w:marBottom w:val="0"/>
      <w:divBdr>
        <w:top w:val="none" w:sz="0" w:space="0" w:color="auto"/>
        <w:left w:val="none" w:sz="0" w:space="0" w:color="auto"/>
        <w:bottom w:val="none" w:sz="0" w:space="0" w:color="auto"/>
        <w:right w:val="none" w:sz="0" w:space="0" w:color="auto"/>
      </w:divBdr>
      <w:divsChild>
        <w:div w:id="560990960">
          <w:marLeft w:val="0"/>
          <w:marRight w:val="0"/>
          <w:marTop w:val="0"/>
          <w:marBottom w:val="0"/>
          <w:divBdr>
            <w:top w:val="none" w:sz="0" w:space="0" w:color="auto"/>
            <w:left w:val="none" w:sz="0" w:space="0" w:color="auto"/>
            <w:bottom w:val="none" w:sz="0" w:space="0" w:color="auto"/>
            <w:right w:val="none" w:sz="0" w:space="0" w:color="auto"/>
          </w:divBdr>
        </w:div>
        <w:div w:id="957297923">
          <w:marLeft w:val="0"/>
          <w:marRight w:val="0"/>
          <w:marTop w:val="150"/>
          <w:marBottom w:val="0"/>
          <w:divBdr>
            <w:top w:val="none" w:sz="0" w:space="0" w:color="auto"/>
            <w:left w:val="none" w:sz="0" w:space="0" w:color="auto"/>
            <w:bottom w:val="none" w:sz="0" w:space="0" w:color="auto"/>
            <w:right w:val="none" w:sz="0" w:space="0" w:color="auto"/>
          </w:divBdr>
          <w:divsChild>
            <w:div w:id="1695838385">
              <w:marLeft w:val="1155"/>
              <w:marRight w:val="0"/>
              <w:marTop w:val="0"/>
              <w:marBottom w:val="0"/>
              <w:divBdr>
                <w:top w:val="none" w:sz="0" w:space="0" w:color="auto"/>
                <w:left w:val="none" w:sz="0" w:space="0" w:color="auto"/>
                <w:bottom w:val="none" w:sz="0" w:space="0" w:color="auto"/>
                <w:right w:val="none" w:sz="0" w:space="0" w:color="auto"/>
              </w:divBdr>
            </w:div>
            <w:div w:id="1513304204">
              <w:marLeft w:val="1155"/>
              <w:marRight w:val="0"/>
              <w:marTop w:val="0"/>
              <w:marBottom w:val="0"/>
              <w:divBdr>
                <w:top w:val="none" w:sz="0" w:space="0" w:color="auto"/>
                <w:left w:val="none" w:sz="0" w:space="0" w:color="auto"/>
                <w:bottom w:val="none" w:sz="0" w:space="0" w:color="auto"/>
                <w:right w:val="none" w:sz="0" w:space="0" w:color="auto"/>
              </w:divBdr>
            </w:div>
            <w:div w:id="2102098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563279">
      <w:bodyDiv w:val="1"/>
      <w:marLeft w:val="0"/>
      <w:marRight w:val="0"/>
      <w:marTop w:val="0"/>
      <w:marBottom w:val="0"/>
      <w:divBdr>
        <w:top w:val="none" w:sz="0" w:space="0" w:color="auto"/>
        <w:left w:val="none" w:sz="0" w:space="0" w:color="auto"/>
        <w:bottom w:val="none" w:sz="0" w:space="0" w:color="auto"/>
        <w:right w:val="none" w:sz="0" w:space="0" w:color="auto"/>
      </w:divBdr>
      <w:divsChild>
        <w:div w:id="64299608">
          <w:marLeft w:val="0"/>
          <w:marRight w:val="0"/>
          <w:marTop w:val="0"/>
          <w:marBottom w:val="0"/>
          <w:divBdr>
            <w:top w:val="none" w:sz="0" w:space="0" w:color="auto"/>
            <w:left w:val="none" w:sz="0" w:space="0" w:color="auto"/>
            <w:bottom w:val="none" w:sz="0" w:space="0" w:color="auto"/>
            <w:right w:val="none" w:sz="0" w:space="0" w:color="auto"/>
          </w:divBdr>
        </w:div>
        <w:div w:id="1505590309">
          <w:marLeft w:val="0"/>
          <w:marRight w:val="0"/>
          <w:marTop w:val="150"/>
          <w:marBottom w:val="0"/>
          <w:divBdr>
            <w:top w:val="none" w:sz="0" w:space="0" w:color="auto"/>
            <w:left w:val="none" w:sz="0" w:space="0" w:color="auto"/>
            <w:bottom w:val="none" w:sz="0" w:space="0" w:color="auto"/>
            <w:right w:val="none" w:sz="0" w:space="0" w:color="auto"/>
          </w:divBdr>
          <w:divsChild>
            <w:div w:id="364600593">
              <w:marLeft w:val="1155"/>
              <w:marRight w:val="0"/>
              <w:marTop w:val="0"/>
              <w:marBottom w:val="0"/>
              <w:divBdr>
                <w:top w:val="none" w:sz="0" w:space="0" w:color="auto"/>
                <w:left w:val="none" w:sz="0" w:space="0" w:color="auto"/>
                <w:bottom w:val="none" w:sz="0" w:space="0" w:color="auto"/>
                <w:right w:val="none" w:sz="0" w:space="0" w:color="auto"/>
              </w:divBdr>
            </w:div>
            <w:div w:id="2061053363">
              <w:marLeft w:val="1155"/>
              <w:marRight w:val="0"/>
              <w:marTop w:val="0"/>
              <w:marBottom w:val="0"/>
              <w:divBdr>
                <w:top w:val="none" w:sz="0" w:space="0" w:color="auto"/>
                <w:left w:val="none" w:sz="0" w:space="0" w:color="auto"/>
                <w:bottom w:val="none" w:sz="0" w:space="0" w:color="auto"/>
                <w:right w:val="none" w:sz="0" w:space="0" w:color="auto"/>
              </w:divBdr>
            </w:div>
            <w:div w:id="1395396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109889">
      <w:bodyDiv w:val="1"/>
      <w:marLeft w:val="0"/>
      <w:marRight w:val="0"/>
      <w:marTop w:val="0"/>
      <w:marBottom w:val="0"/>
      <w:divBdr>
        <w:top w:val="none" w:sz="0" w:space="0" w:color="auto"/>
        <w:left w:val="none" w:sz="0" w:space="0" w:color="auto"/>
        <w:bottom w:val="none" w:sz="0" w:space="0" w:color="auto"/>
        <w:right w:val="none" w:sz="0" w:space="0" w:color="auto"/>
      </w:divBdr>
      <w:divsChild>
        <w:div w:id="2004359759">
          <w:marLeft w:val="0"/>
          <w:marRight w:val="0"/>
          <w:marTop w:val="0"/>
          <w:marBottom w:val="0"/>
          <w:divBdr>
            <w:top w:val="none" w:sz="0" w:space="0" w:color="auto"/>
            <w:left w:val="none" w:sz="0" w:space="0" w:color="auto"/>
            <w:bottom w:val="none" w:sz="0" w:space="0" w:color="auto"/>
            <w:right w:val="none" w:sz="0" w:space="0" w:color="auto"/>
          </w:divBdr>
        </w:div>
        <w:div w:id="1161432347">
          <w:marLeft w:val="0"/>
          <w:marRight w:val="0"/>
          <w:marTop w:val="150"/>
          <w:marBottom w:val="0"/>
          <w:divBdr>
            <w:top w:val="none" w:sz="0" w:space="0" w:color="auto"/>
            <w:left w:val="none" w:sz="0" w:space="0" w:color="auto"/>
            <w:bottom w:val="none" w:sz="0" w:space="0" w:color="auto"/>
            <w:right w:val="none" w:sz="0" w:space="0" w:color="auto"/>
          </w:divBdr>
          <w:divsChild>
            <w:div w:id="1719014125">
              <w:marLeft w:val="1155"/>
              <w:marRight w:val="0"/>
              <w:marTop w:val="0"/>
              <w:marBottom w:val="0"/>
              <w:divBdr>
                <w:top w:val="none" w:sz="0" w:space="0" w:color="auto"/>
                <w:left w:val="none" w:sz="0" w:space="0" w:color="auto"/>
                <w:bottom w:val="none" w:sz="0" w:space="0" w:color="auto"/>
                <w:right w:val="none" w:sz="0" w:space="0" w:color="auto"/>
              </w:divBdr>
            </w:div>
            <w:div w:id="188036231">
              <w:marLeft w:val="1155"/>
              <w:marRight w:val="0"/>
              <w:marTop w:val="0"/>
              <w:marBottom w:val="0"/>
              <w:divBdr>
                <w:top w:val="none" w:sz="0" w:space="0" w:color="auto"/>
                <w:left w:val="none" w:sz="0" w:space="0" w:color="auto"/>
                <w:bottom w:val="none" w:sz="0" w:space="0" w:color="auto"/>
                <w:right w:val="none" w:sz="0" w:space="0" w:color="auto"/>
              </w:divBdr>
            </w:div>
            <w:div w:id="10630190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16151">
      <w:bodyDiv w:val="1"/>
      <w:marLeft w:val="0"/>
      <w:marRight w:val="0"/>
      <w:marTop w:val="0"/>
      <w:marBottom w:val="0"/>
      <w:divBdr>
        <w:top w:val="none" w:sz="0" w:space="0" w:color="auto"/>
        <w:left w:val="none" w:sz="0" w:space="0" w:color="auto"/>
        <w:bottom w:val="none" w:sz="0" w:space="0" w:color="auto"/>
        <w:right w:val="none" w:sz="0" w:space="0" w:color="auto"/>
      </w:divBdr>
      <w:divsChild>
        <w:div w:id="792792381">
          <w:marLeft w:val="0"/>
          <w:marRight w:val="0"/>
          <w:marTop w:val="0"/>
          <w:marBottom w:val="0"/>
          <w:divBdr>
            <w:top w:val="none" w:sz="0" w:space="0" w:color="auto"/>
            <w:left w:val="none" w:sz="0" w:space="0" w:color="auto"/>
            <w:bottom w:val="none" w:sz="0" w:space="0" w:color="auto"/>
            <w:right w:val="none" w:sz="0" w:space="0" w:color="auto"/>
          </w:divBdr>
        </w:div>
        <w:div w:id="2040617321">
          <w:marLeft w:val="0"/>
          <w:marRight w:val="0"/>
          <w:marTop w:val="150"/>
          <w:marBottom w:val="0"/>
          <w:divBdr>
            <w:top w:val="none" w:sz="0" w:space="0" w:color="auto"/>
            <w:left w:val="none" w:sz="0" w:space="0" w:color="auto"/>
            <w:bottom w:val="none" w:sz="0" w:space="0" w:color="auto"/>
            <w:right w:val="none" w:sz="0" w:space="0" w:color="auto"/>
          </w:divBdr>
          <w:divsChild>
            <w:div w:id="2117092946">
              <w:marLeft w:val="1155"/>
              <w:marRight w:val="0"/>
              <w:marTop w:val="0"/>
              <w:marBottom w:val="0"/>
              <w:divBdr>
                <w:top w:val="none" w:sz="0" w:space="0" w:color="auto"/>
                <w:left w:val="none" w:sz="0" w:space="0" w:color="auto"/>
                <w:bottom w:val="none" w:sz="0" w:space="0" w:color="auto"/>
                <w:right w:val="none" w:sz="0" w:space="0" w:color="auto"/>
              </w:divBdr>
            </w:div>
            <w:div w:id="1504079872">
              <w:marLeft w:val="1155"/>
              <w:marRight w:val="0"/>
              <w:marTop w:val="0"/>
              <w:marBottom w:val="0"/>
              <w:divBdr>
                <w:top w:val="none" w:sz="0" w:space="0" w:color="auto"/>
                <w:left w:val="none" w:sz="0" w:space="0" w:color="auto"/>
                <w:bottom w:val="none" w:sz="0" w:space="0" w:color="auto"/>
                <w:right w:val="none" w:sz="0" w:space="0" w:color="auto"/>
              </w:divBdr>
            </w:div>
            <w:div w:id="1277983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302">
      <w:bodyDiv w:val="1"/>
      <w:marLeft w:val="0"/>
      <w:marRight w:val="0"/>
      <w:marTop w:val="0"/>
      <w:marBottom w:val="0"/>
      <w:divBdr>
        <w:top w:val="none" w:sz="0" w:space="0" w:color="auto"/>
        <w:left w:val="none" w:sz="0" w:space="0" w:color="auto"/>
        <w:bottom w:val="none" w:sz="0" w:space="0" w:color="auto"/>
        <w:right w:val="none" w:sz="0" w:space="0" w:color="auto"/>
      </w:divBdr>
      <w:divsChild>
        <w:div w:id="1291933809">
          <w:marLeft w:val="0"/>
          <w:marRight w:val="0"/>
          <w:marTop w:val="0"/>
          <w:marBottom w:val="0"/>
          <w:divBdr>
            <w:top w:val="none" w:sz="0" w:space="0" w:color="auto"/>
            <w:left w:val="none" w:sz="0" w:space="0" w:color="auto"/>
            <w:bottom w:val="none" w:sz="0" w:space="0" w:color="auto"/>
            <w:right w:val="none" w:sz="0" w:space="0" w:color="auto"/>
          </w:divBdr>
        </w:div>
        <w:div w:id="1556813700">
          <w:marLeft w:val="0"/>
          <w:marRight w:val="0"/>
          <w:marTop w:val="150"/>
          <w:marBottom w:val="0"/>
          <w:divBdr>
            <w:top w:val="none" w:sz="0" w:space="0" w:color="auto"/>
            <w:left w:val="none" w:sz="0" w:space="0" w:color="auto"/>
            <w:bottom w:val="none" w:sz="0" w:space="0" w:color="auto"/>
            <w:right w:val="none" w:sz="0" w:space="0" w:color="auto"/>
          </w:divBdr>
          <w:divsChild>
            <w:div w:id="1412192033">
              <w:marLeft w:val="1155"/>
              <w:marRight w:val="0"/>
              <w:marTop w:val="0"/>
              <w:marBottom w:val="0"/>
              <w:divBdr>
                <w:top w:val="none" w:sz="0" w:space="0" w:color="auto"/>
                <w:left w:val="none" w:sz="0" w:space="0" w:color="auto"/>
                <w:bottom w:val="none" w:sz="0" w:space="0" w:color="auto"/>
                <w:right w:val="none" w:sz="0" w:space="0" w:color="auto"/>
              </w:divBdr>
            </w:div>
            <w:div w:id="1008017948">
              <w:marLeft w:val="1155"/>
              <w:marRight w:val="0"/>
              <w:marTop w:val="0"/>
              <w:marBottom w:val="0"/>
              <w:divBdr>
                <w:top w:val="none" w:sz="0" w:space="0" w:color="auto"/>
                <w:left w:val="none" w:sz="0" w:space="0" w:color="auto"/>
                <w:bottom w:val="none" w:sz="0" w:space="0" w:color="auto"/>
                <w:right w:val="none" w:sz="0" w:space="0" w:color="auto"/>
              </w:divBdr>
            </w:div>
            <w:div w:id="218397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063147">
      <w:bodyDiv w:val="1"/>
      <w:marLeft w:val="0"/>
      <w:marRight w:val="0"/>
      <w:marTop w:val="0"/>
      <w:marBottom w:val="0"/>
      <w:divBdr>
        <w:top w:val="none" w:sz="0" w:space="0" w:color="auto"/>
        <w:left w:val="none" w:sz="0" w:space="0" w:color="auto"/>
        <w:bottom w:val="none" w:sz="0" w:space="0" w:color="auto"/>
        <w:right w:val="none" w:sz="0" w:space="0" w:color="auto"/>
      </w:divBdr>
      <w:divsChild>
        <w:div w:id="255335622">
          <w:marLeft w:val="0"/>
          <w:marRight w:val="0"/>
          <w:marTop w:val="0"/>
          <w:marBottom w:val="0"/>
          <w:divBdr>
            <w:top w:val="none" w:sz="0" w:space="0" w:color="auto"/>
            <w:left w:val="none" w:sz="0" w:space="0" w:color="auto"/>
            <w:bottom w:val="none" w:sz="0" w:space="0" w:color="auto"/>
            <w:right w:val="none" w:sz="0" w:space="0" w:color="auto"/>
          </w:divBdr>
        </w:div>
        <w:div w:id="1094323089">
          <w:marLeft w:val="0"/>
          <w:marRight w:val="0"/>
          <w:marTop w:val="150"/>
          <w:marBottom w:val="0"/>
          <w:divBdr>
            <w:top w:val="none" w:sz="0" w:space="0" w:color="auto"/>
            <w:left w:val="none" w:sz="0" w:space="0" w:color="auto"/>
            <w:bottom w:val="none" w:sz="0" w:space="0" w:color="auto"/>
            <w:right w:val="none" w:sz="0" w:space="0" w:color="auto"/>
          </w:divBdr>
          <w:divsChild>
            <w:div w:id="267737342">
              <w:marLeft w:val="1155"/>
              <w:marRight w:val="0"/>
              <w:marTop w:val="0"/>
              <w:marBottom w:val="0"/>
              <w:divBdr>
                <w:top w:val="none" w:sz="0" w:space="0" w:color="auto"/>
                <w:left w:val="none" w:sz="0" w:space="0" w:color="auto"/>
                <w:bottom w:val="none" w:sz="0" w:space="0" w:color="auto"/>
                <w:right w:val="none" w:sz="0" w:space="0" w:color="auto"/>
              </w:divBdr>
            </w:div>
            <w:div w:id="1004093429">
              <w:marLeft w:val="1155"/>
              <w:marRight w:val="0"/>
              <w:marTop w:val="0"/>
              <w:marBottom w:val="0"/>
              <w:divBdr>
                <w:top w:val="none" w:sz="0" w:space="0" w:color="auto"/>
                <w:left w:val="none" w:sz="0" w:space="0" w:color="auto"/>
                <w:bottom w:val="none" w:sz="0" w:space="0" w:color="auto"/>
                <w:right w:val="none" w:sz="0" w:space="0" w:color="auto"/>
              </w:divBdr>
            </w:div>
            <w:div w:id="119985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337342">
      <w:bodyDiv w:val="1"/>
      <w:marLeft w:val="0"/>
      <w:marRight w:val="0"/>
      <w:marTop w:val="0"/>
      <w:marBottom w:val="0"/>
      <w:divBdr>
        <w:top w:val="none" w:sz="0" w:space="0" w:color="auto"/>
        <w:left w:val="none" w:sz="0" w:space="0" w:color="auto"/>
        <w:bottom w:val="none" w:sz="0" w:space="0" w:color="auto"/>
        <w:right w:val="none" w:sz="0" w:space="0" w:color="auto"/>
      </w:divBdr>
      <w:divsChild>
        <w:div w:id="1297680558">
          <w:marLeft w:val="0"/>
          <w:marRight w:val="0"/>
          <w:marTop w:val="0"/>
          <w:marBottom w:val="0"/>
          <w:divBdr>
            <w:top w:val="none" w:sz="0" w:space="0" w:color="auto"/>
            <w:left w:val="none" w:sz="0" w:space="0" w:color="auto"/>
            <w:bottom w:val="none" w:sz="0" w:space="0" w:color="auto"/>
            <w:right w:val="none" w:sz="0" w:space="0" w:color="auto"/>
          </w:divBdr>
        </w:div>
        <w:div w:id="2025158956">
          <w:marLeft w:val="0"/>
          <w:marRight w:val="0"/>
          <w:marTop w:val="150"/>
          <w:marBottom w:val="0"/>
          <w:divBdr>
            <w:top w:val="none" w:sz="0" w:space="0" w:color="auto"/>
            <w:left w:val="none" w:sz="0" w:space="0" w:color="auto"/>
            <w:bottom w:val="none" w:sz="0" w:space="0" w:color="auto"/>
            <w:right w:val="none" w:sz="0" w:space="0" w:color="auto"/>
          </w:divBdr>
          <w:divsChild>
            <w:div w:id="1565994841">
              <w:marLeft w:val="1155"/>
              <w:marRight w:val="0"/>
              <w:marTop w:val="0"/>
              <w:marBottom w:val="0"/>
              <w:divBdr>
                <w:top w:val="none" w:sz="0" w:space="0" w:color="auto"/>
                <w:left w:val="none" w:sz="0" w:space="0" w:color="auto"/>
                <w:bottom w:val="none" w:sz="0" w:space="0" w:color="auto"/>
                <w:right w:val="none" w:sz="0" w:space="0" w:color="auto"/>
              </w:divBdr>
            </w:div>
            <w:div w:id="211347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11616">
      <w:bodyDiv w:val="1"/>
      <w:marLeft w:val="0"/>
      <w:marRight w:val="0"/>
      <w:marTop w:val="0"/>
      <w:marBottom w:val="0"/>
      <w:divBdr>
        <w:top w:val="none" w:sz="0" w:space="0" w:color="auto"/>
        <w:left w:val="none" w:sz="0" w:space="0" w:color="auto"/>
        <w:bottom w:val="none" w:sz="0" w:space="0" w:color="auto"/>
        <w:right w:val="none" w:sz="0" w:space="0" w:color="auto"/>
      </w:divBdr>
      <w:divsChild>
        <w:div w:id="2052073657">
          <w:marLeft w:val="0"/>
          <w:marRight w:val="0"/>
          <w:marTop w:val="0"/>
          <w:marBottom w:val="0"/>
          <w:divBdr>
            <w:top w:val="none" w:sz="0" w:space="0" w:color="auto"/>
            <w:left w:val="none" w:sz="0" w:space="0" w:color="auto"/>
            <w:bottom w:val="none" w:sz="0" w:space="0" w:color="auto"/>
            <w:right w:val="none" w:sz="0" w:space="0" w:color="auto"/>
          </w:divBdr>
        </w:div>
        <w:div w:id="757403784">
          <w:marLeft w:val="0"/>
          <w:marRight w:val="0"/>
          <w:marTop w:val="150"/>
          <w:marBottom w:val="0"/>
          <w:divBdr>
            <w:top w:val="none" w:sz="0" w:space="0" w:color="auto"/>
            <w:left w:val="none" w:sz="0" w:space="0" w:color="auto"/>
            <w:bottom w:val="none" w:sz="0" w:space="0" w:color="auto"/>
            <w:right w:val="none" w:sz="0" w:space="0" w:color="auto"/>
          </w:divBdr>
          <w:divsChild>
            <w:div w:id="2011907613">
              <w:marLeft w:val="1155"/>
              <w:marRight w:val="0"/>
              <w:marTop w:val="0"/>
              <w:marBottom w:val="0"/>
              <w:divBdr>
                <w:top w:val="none" w:sz="0" w:space="0" w:color="auto"/>
                <w:left w:val="none" w:sz="0" w:space="0" w:color="auto"/>
                <w:bottom w:val="none" w:sz="0" w:space="0" w:color="auto"/>
                <w:right w:val="none" w:sz="0" w:space="0" w:color="auto"/>
              </w:divBdr>
            </w:div>
            <w:div w:id="1500189991">
              <w:marLeft w:val="1155"/>
              <w:marRight w:val="0"/>
              <w:marTop w:val="0"/>
              <w:marBottom w:val="0"/>
              <w:divBdr>
                <w:top w:val="none" w:sz="0" w:space="0" w:color="auto"/>
                <w:left w:val="none" w:sz="0" w:space="0" w:color="auto"/>
                <w:bottom w:val="none" w:sz="0" w:space="0" w:color="auto"/>
                <w:right w:val="none" w:sz="0" w:space="0" w:color="auto"/>
              </w:divBdr>
            </w:div>
            <w:div w:id="209986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3905">
      <w:bodyDiv w:val="1"/>
      <w:marLeft w:val="0"/>
      <w:marRight w:val="0"/>
      <w:marTop w:val="0"/>
      <w:marBottom w:val="0"/>
      <w:divBdr>
        <w:top w:val="none" w:sz="0" w:space="0" w:color="auto"/>
        <w:left w:val="none" w:sz="0" w:space="0" w:color="auto"/>
        <w:bottom w:val="none" w:sz="0" w:space="0" w:color="auto"/>
        <w:right w:val="none" w:sz="0" w:space="0" w:color="auto"/>
      </w:divBdr>
      <w:divsChild>
        <w:div w:id="567811139">
          <w:marLeft w:val="0"/>
          <w:marRight w:val="0"/>
          <w:marTop w:val="0"/>
          <w:marBottom w:val="0"/>
          <w:divBdr>
            <w:top w:val="none" w:sz="0" w:space="0" w:color="auto"/>
            <w:left w:val="none" w:sz="0" w:space="0" w:color="auto"/>
            <w:bottom w:val="none" w:sz="0" w:space="0" w:color="auto"/>
            <w:right w:val="none" w:sz="0" w:space="0" w:color="auto"/>
          </w:divBdr>
        </w:div>
        <w:div w:id="1077632135">
          <w:marLeft w:val="0"/>
          <w:marRight w:val="0"/>
          <w:marTop w:val="150"/>
          <w:marBottom w:val="0"/>
          <w:divBdr>
            <w:top w:val="none" w:sz="0" w:space="0" w:color="auto"/>
            <w:left w:val="none" w:sz="0" w:space="0" w:color="auto"/>
            <w:bottom w:val="none" w:sz="0" w:space="0" w:color="auto"/>
            <w:right w:val="none" w:sz="0" w:space="0" w:color="auto"/>
          </w:divBdr>
          <w:divsChild>
            <w:div w:id="1389840959">
              <w:marLeft w:val="1155"/>
              <w:marRight w:val="0"/>
              <w:marTop w:val="0"/>
              <w:marBottom w:val="0"/>
              <w:divBdr>
                <w:top w:val="none" w:sz="0" w:space="0" w:color="auto"/>
                <w:left w:val="none" w:sz="0" w:space="0" w:color="auto"/>
                <w:bottom w:val="none" w:sz="0" w:space="0" w:color="auto"/>
                <w:right w:val="none" w:sz="0" w:space="0" w:color="auto"/>
              </w:divBdr>
            </w:div>
            <w:div w:id="2026322073">
              <w:marLeft w:val="1155"/>
              <w:marRight w:val="0"/>
              <w:marTop w:val="0"/>
              <w:marBottom w:val="0"/>
              <w:divBdr>
                <w:top w:val="none" w:sz="0" w:space="0" w:color="auto"/>
                <w:left w:val="none" w:sz="0" w:space="0" w:color="auto"/>
                <w:bottom w:val="none" w:sz="0" w:space="0" w:color="auto"/>
                <w:right w:val="none" w:sz="0" w:space="0" w:color="auto"/>
              </w:divBdr>
            </w:div>
            <w:div w:id="1730498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15547">
      <w:bodyDiv w:val="1"/>
      <w:marLeft w:val="0"/>
      <w:marRight w:val="0"/>
      <w:marTop w:val="0"/>
      <w:marBottom w:val="0"/>
      <w:divBdr>
        <w:top w:val="none" w:sz="0" w:space="0" w:color="auto"/>
        <w:left w:val="none" w:sz="0" w:space="0" w:color="auto"/>
        <w:bottom w:val="none" w:sz="0" w:space="0" w:color="auto"/>
        <w:right w:val="none" w:sz="0" w:space="0" w:color="auto"/>
      </w:divBdr>
      <w:divsChild>
        <w:div w:id="1545213602">
          <w:marLeft w:val="0"/>
          <w:marRight w:val="0"/>
          <w:marTop w:val="0"/>
          <w:marBottom w:val="0"/>
          <w:divBdr>
            <w:top w:val="none" w:sz="0" w:space="0" w:color="auto"/>
            <w:left w:val="none" w:sz="0" w:space="0" w:color="auto"/>
            <w:bottom w:val="none" w:sz="0" w:space="0" w:color="auto"/>
            <w:right w:val="none" w:sz="0" w:space="0" w:color="auto"/>
          </w:divBdr>
        </w:div>
        <w:div w:id="727455270">
          <w:marLeft w:val="0"/>
          <w:marRight w:val="0"/>
          <w:marTop w:val="150"/>
          <w:marBottom w:val="0"/>
          <w:divBdr>
            <w:top w:val="none" w:sz="0" w:space="0" w:color="auto"/>
            <w:left w:val="none" w:sz="0" w:space="0" w:color="auto"/>
            <w:bottom w:val="none" w:sz="0" w:space="0" w:color="auto"/>
            <w:right w:val="none" w:sz="0" w:space="0" w:color="auto"/>
          </w:divBdr>
          <w:divsChild>
            <w:div w:id="536358172">
              <w:marLeft w:val="1155"/>
              <w:marRight w:val="0"/>
              <w:marTop w:val="0"/>
              <w:marBottom w:val="0"/>
              <w:divBdr>
                <w:top w:val="none" w:sz="0" w:space="0" w:color="auto"/>
                <w:left w:val="none" w:sz="0" w:space="0" w:color="auto"/>
                <w:bottom w:val="none" w:sz="0" w:space="0" w:color="auto"/>
                <w:right w:val="none" w:sz="0" w:space="0" w:color="auto"/>
              </w:divBdr>
            </w:div>
            <w:div w:id="62346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15447">
      <w:bodyDiv w:val="1"/>
      <w:marLeft w:val="0"/>
      <w:marRight w:val="0"/>
      <w:marTop w:val="0"/>
      <w:marBottom w:val="0"/>
      <w:divBdr>
        <w:top w:val="none" w:sz="0" w:space="0" w:color="auto"/>
        <w:left w:val="none" w:sz="0" w:space="0" w:color="auto"/>
        <w:bottom w:val="none" w:sz="0" w:space="0" w:color="auto"/>
        <w:right w:val="none" w:sz="0" w:space="0" w:color="auto"/>
      </w:divBdr>
      <w:divsChild>
        <w:div w:id="463037518">
          <w:marLeft w:val="0"/>
          <w:marRight w:val="0"/>
          <w:marTop w:val="0"/>
          <w:marBottom w:val="0"/>
          <w:divBdr>
            <w:top w:val="none" w:sz="0" w:space="0" w:color="auto"/>
            <w:left w:val="none" w:sz="0" w:space="0" w:color="auto"/>
            <w:bottom w:val="none" w:sz="0" w:space="0" w:color="auto"/>
            <w:right w:val="none" w:sz="0" w:space="0" w:color="auto"/>
          </w:divBdr>
        </w:div>
        <w:div w:id="2060588045">
          <w:marLeft w:val="0"/>
          <w:marRight w:val="0"/>
          <w:marTop w:val="150"/>
          <w:marBottom w:val="0"/>
          <w:divBdr>
            <w:top w:val="none" w:sz="0" w:space="0" w:color="auto"/>
            <w:left w:val="none" w:sz="0" w:space="0" w:color="auto"/>
            <w:bottom w:val="none" w:sz="0" w:space="0" w:color="auto"/>
            <w:right w:val="none" w:sz="0" w:space="0" w:color="auto"/>
          </w:divBdr>
          <w:divsChild>
            <w:div w:id="627010002">
              <w:marLeft w:val="1155"/>
              <w:marRight w:val="0"/>
              <w:marTop w:val="0"/>
              <w:marBottom w:val="0"/>
              <w:divBdr>
                <w:top w:val="none" w:sz="0" w:space="0" w:color="auto"/>
                <w:left w:val="none" w:sz="0" w:space="0" w:color="auto"/>
                <w:bottom w:val="none" w:sz="0" w:space="0" w:color="auto"/>
                <w:right w:val="none" w:sz="0" w:space="0" w:color="auto"/>
              </w:divBdr>
            </w:div>
            <w:div w:id="1189372481">
              <w:marLeft w:val="1155"/>
              <w:marRight w:val="0"/>
              <w:marTop w:val="0"/>
              <w:marBottom w:val="0"/>
              <w:divBdr>
                <w:top w:val="none" w:sz="0" w:space="0" w:color="auto"/>
                <w:left w:val="none" w:sz="0" w:space="0" w:color="auto"/>
                <w:bottom w:val="none" w:sz="0" w:space="0" w:color="auto"/>
                <w:right w:val="none" w:sz="0" w:space="0" w:color="auto"/>
              </w:divBdr>
            </w:div>
            <w:div w:id="222759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6923687">
      <w:bodyDiv w:val="1"/>
      <w:marLeft w:val="0"/>
      <w:marRight w:val="0"/>
      <w:marTop w:val="0"/>
      <w:marBottom w:val="0"/>
      <w:divBdr>
        <w:top w:val="none" w:sz="0" w:space="0" w:color="auto"/>
        <w:left w:val="none" w:sz="0" w:space="0" w:color="auto"/>
        <w:bottom w:val="none" w:sz="0" w:space="0" w:color="auto"/>
        <w:right w:val="none" w:sz="0" w:space="0" w:color="auto"/>
      </w:divBdr>
      <w:divsChild>
        <w:div w:id="431367037">
          <w:marLeft w:val="0"/>
          <w:marRight w:val="0"/>
          <w:marTop w:val="0"/>
          <w:marBottom w:val="0"/>
          <w:divBdr>
            <w:top w:val="none" w:sz="0" w:space="0" w:color="auto"/>
            <w:left w:val="none" w:sz="0" w:space="0" w:color="auto"/>
            <w:bottom w:val="none" w:sz="0" w:space="0" w:color="auto"/>
            <w:right w:val="none" w:sz="0" w:space="0" w:color="auto"/>
          </w:divBdr>
        </w:div>
        <w:div w:id="1643076469">
          <w:marLeft w:val="0"/>
          <w:marRight w:val="0"/>
          <w:marTop w:val="150"/>
          <w:marBottom w:val="0"/>
          <w:divBdr>
            <w:top w:val="none" w:sz="0" w:space="0" w:color="auto"/>
            <w:left w:val="none" w:sz="0" w:space="0" w:color="auto"/>
            <w:bottom w:val="none" w:sz="0" w:space="0" w:color="auto"/>
            <w:right w:val="none" w:sz="0" w:space="0" w:color="auto"/>
          </w:divBdr>
          <w:divsChild>
            <w:div w:id="388260830">
              <w:marLeft w:val="1155"/>
              <w:marRight w:val="0"/>
              <w:marTop w:val="0"/>
              <w:marBottom w:val="0"/>
              <w:divBdr>
                <w:top w:val="none" w:sz="0" w:space="0" w:color="auto"/>
                <w:left w:val="none" w:sz="0" w:space="0" w:color="auto"/>
                <w:bottom w:val="none" w:sz="0" w:space="0" w:color="auto"/>
                <w:right w:val="none" w:sz="0" w:space="0" w:color="auto"/>
              </w:divBdr>
            </w:div>
            <w:div w:id="1572352066">
              <w:marLeft w:val="1155"/>
              <w:marRight w:val="0"/>
              <w:marTop w:val="0"/>
              <w:marBottom w:val="0"/>
              <w:divBdr>
                <w:top w:val="none" w:sz="0" w:space="0" w:color="auto"/>
                <w:left w:val="none" w:sz="0" w:space="0" w:color="auto"/>
                <w:bottom w:val="none" w:sz="0" w:space="0" w:color="auto"/>
                <w:right w:val="none" w:sz="0" w:space="0" w:color="auto"/>
              </w:divBdr>
            </w:div>
            <w:div w:id="2051496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970023">
      <w:bodyDiv w:val="1"/>
      <w:marLeft w:val="0"/>
      <w:marRight w:val="0"/>
      <w:marTop w:val="0"/>
      <w:marBottom w:val="0"/>
      <w:divBdr>
        <w:top w:val="none" w:sz="0" w:space="0" w:color="auto"/>
        <w:left w:val="none" w:sz="0" w:space="0" w:color="auto"/>
        <w:bottom w:val="none" w:sz="0" w:space="0" w:color="auto"/>
        <w:right w:val="none" w:sz="0" w:space="0" w:color="auto"/>
      </w:divBdr>
      <w:divsChild>
        <w:div w:id="1399134477">
          <w:marLeft w:val="0"/>
          <w:marRight w:val="0"/>
          <w:marTop w:val="0"/>
          <w:marBottom w:val="0"/>
          <w:divBdr>
            <w:top w:val="none" w:sz="0" w:space="0" w:color="auto"/>
            <w:left w:val="none" w:sz="0" w:space="0" w:color="auto"/>
            <w:bottom w:val="none" w:sz="0" w:space="0" w:color="auto"/>
            <w:right w:val="none" w:sz="0" w:space="0" w:color="auto"/>
          </w:divBdr>
        </w:div>
        <w:div w:id="1427727288">
          <w:marLeft w:val="0"/>
          <w:marRight w:val="0"/>
          <w:marTop w:val="150"/>
          <w:marBottom w:val="0"/>
          <w:divBdr>
            <w:top w:val="none" w:sz="0" w:space="0" w:color="auto"/>
            <w:left w:val="none" w:sz="0" w:space="0" w:color="auto"/>
            <w:bottom w:val="none" w:sz="0" w:space="0" w:color="auto"/>
            <w:right w:val="none" w:sz="0" w:space="0" w:color="auto"/>
          </w:divBdr>
          <w:divsChild>
            <w:div w:id="50078591">
              <w:marLeft w:val="1155"/>
              <w:marRight w:val="0"/>
              <w:marTop w:val="0"/>
              <w:marBottom w:val="0"/>
              <w:divBdr>
                <w:top w:val="none" w:sz="0" w:space="0" w:color="auto"/>
                <w:left w:val="none" w:sz="0" w:space="0" w:color="auto"/>
                <w:bottom w:val="none" w:sz="0" w:space="0" w:color="auto"/>
                <w:right w:val="none" w:sz="0" w:space="0" w:color="auto"/>
              </w:divBdr>
            </w:div>
            <w:div w:id="1554391025">
              <w:marLeft w:val="1155"/>
              <w:marRight w:val="0"/>
              <w:marTop w:val="0"/>
              <w:marBottom w:val="0"/>
              <w:divBdr>
                <w:top w:val="none" w:sz="0" w:space="0" w:color="auto"/>
                <w:left w:val="none" w:sz="0" w:space="0" w:color="auto"/>
                <w:bottom w:val="none" w:sz="0" w:space="0" w:color="auto"/>
                <w:right w:val="none" w:sz="0" w:space="0" w:color="auto"/>
              </w:divBdr>
            </w:div>
            <w:div w:id="2012373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5120">
      <w:bodyDiv w:val="1"/>
      <w:marLeft w:val="0"/>
      <w:marRight w:val="0"/>
      <w:marTop w:val="0"/>
      <w:marBottom w:val="0"/>
      <w:divBdr>
        <w:top w:val="none" w:sz="0" w:space="0" w:color="auto"/>
        <w:left w:val="none" w:sz="0" w:space="0" w:color="auto"/>
        <w:bottom w:val="none" w:sz="0" w:space="0" w:color="auto"/>
        <w:right w:val="none" w:sz="0" w:space="0" w:color="auto"/>
      </w:divBdr>
      <w:divsChild>
        <w:div w:id="371619339">
          <w:marLeft w:val="0"/>
          <w:marRight w:val="0"/>
          <w:marTop w:val="0"/>
          <w:marBottom w:val="0"/>
          <w:divBdr>
            <w:top w:val="none" w:sz="0" w:space="0" w:color="auto"/>
            <w:left w:val="none" w:sz="0" w:space="0" w:color="auto"/>
            <w:bottom w:val="none" w:sz="0" w:space="0" w:color="auto"/>
            <w:right w:val="none" w:sz="0" w:space="0" w:color="auto"/>
          </w:divBdr>
        </w:div>
        <w:div w:id="2111462608">
          <w:marLeft w:val="0"/>
          <w:marRight w:val="0"/>
          <w:marTop w:val="150"/>
          <w:marBottom w:val="0"/>
          <w:divBdr>
            <w:top w:val="none" w:sz="0" w:space="0" w:color="auto"/>
            <w:left w:val="none" w:sz="0" w:space="0" w:color="auto"/>
            <w:bottom w:val="none" w:sz="0" w:space="0" w:color="auto"/>
            <w:right w:val="none" w:sz="0" w:space="0" w:color="auto"/>
          </w:divBdr>
          <w:divsChild>
            <w:div w:id="2117167035">
              <w:marLeft w:val="1155"/>
              <w:marRight w:val="0"/>
              <w:marTop w:val="0"/>
              <w:marBottom w:val="0"/>
              <w:divBdr>
                <w:top w:val="none" w:sz="0" w:space="0" w:color="auto"/>
                <w:left w:val="none" w:sz="0" w:space="0" w:color="auto"/>
                <w:bottom w:val="none" w:sz="0" w:space="0" w:color="auto"/>
                <w:right w:val="none" w:sz="0" w:space="0" w:color="auto"/>
              </w:divBdr>
            </w:div>
            <w:div w:id="510337402">
              <w:marLeft w:val="1155"/>
              <w:marRight w:val="0"/>
              <w:marTop w:val="0"/>
              <w:marBottom w:val="0"/>
              <w:divBdr>
                <w:top w:val="none" w:sz="0" w:space="0" w:color="auto"/>
                <w:left w:val="none" w:sz="0" w:space="0" w:color="auto"/>
                <w:bottom w:val="none" w:sz="0" w:space="0" w:color="auto"/>
                <w:right w:val="none" w:sz="0" w:space="0" w:color="auto"/>
              </w:divBdr>
            </w:div>
            <w:div w:id="1347291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623462">
      <w:bodyDiv w:val="1"/>
      <w:marLeft w:val="0"/>
      <w:marRight w:val="0"/>
      <w:marTop w:val="0"/>
      <w:marBottom w:val="0"/>
      <w:divBdr>
        <w:top w:val="none" w:sz="0" w:space="0" w:color="auto"/>
        <w:left w:val="none" w:sz="0" w:space="0" w:color="auto"/>
        <w:bottom w:val="none" w:sz="0" w:space="0" w:color="auto"/>
        <w:right w:val="none" w:sz="0" w:space="0" w:color="auto"/>
      </w:divBdr>
      <w:divsChild>
        <w:div w:id="1605457830">
          <w:marLeft w:val="0"/>
          <w:marRight w:val="0"/>
          <w:marTop w:val="0"/>
          <w:marBottom w:val="0"/>
          <w:divBdr>
            <w:top w:val="none" w:sz="0" w:space="0" w:color="auto"/>
            <w:left w:val="none" w:sz="0" w:space="0" w:color="auto"/>
            <w:bottom w:val="none" w:sz="0" w:space="0" w:color="auto"/>
            <w:right w:val="none" w:sz="0" w:space="0" w:color="auto"/>
          </w:divBdr>
        </w:div>
        <w:div w:id="558828106">
          <w:marLeft w:val="0"/>
          <w:marRight w:val="0"/>
          <w:marTop w:val="150"/>
          <w:marBottom w:val="0"/>
          <w:divBdr>
            <w:top w:val="none" w:sz="0" w:space="0" w:color="auto"/>
            <w:left w:val="none" w:sz="0" w:space="0" w:color="auto"/>
            <w:bottom w:val="none" w:sz="0" w:space="0" w:color="auto"/>
            <w:right w:val="none" w:sz="0" w:space="0" w:color="auto"/>
          </w:divBdr>
          <w:divsChild>
            <w:div w:id="168982065">
              <w:marLeft w:val="1155"/>
              <w:marRight w:val="0"/>
              <w:marTop w:val="0"/>
              <w:marBottom w:val="0"/>
              <w:divBdr>
                <w:top w:val="none" w:sz="0" w:space="0" w:color="auto"/>
                <w:left w:val="none" w:sz="0" w:space="0" w:color="auto"/>
                <w:bottom w:val="none" w:sz="0" w:space="0" w:color="auto"/>
                <w:right w:val="none" w:sz="0" w:space="0" w:color="auto"/>
              </w:divBdr>
            </w:div>
            <w:div w:id="1346982766">
              <w:marLeft w:val="1155"/>
              <w:marRight w:val="0"/>
              <w:marTop w:val="0"/>
              <w:marBottom w:val="0"/>
              <w:divBdr>
                <w:top w:val="none" w:sz="0" w:space="0" w:color="auto"/>
                <w:left w:val="none" w:sz="0" w:space="0" w:color="auto"/>
                <w:bottom w:val="none" w:sz="0" w:space="0" w:color="auto"/>
                <w:right w:val="none" w:sz="0" w:space="0" w:color="auto"/>
              </w:divBdr>
            </w:div>
            <w:div w:id="875656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12911">
      <w:bodyDiv w:val="1"/>
      <w:marLeft w:val="0"/>
      <w:marRight w:val="0"/>
      <w:marTop w:val="0"/>
      <w:marBottom w:val="0"/>
      <w:divBdr>
        <w:top w:val="none" w:sz="0" w:space="0" w:color="auto"/>
        <w:left w:val="none" w:sz="0" w:space="0" w:color="auto"/>
        <w:bottom w:val="none" w:sz="0" w:space="0" w:color="auto"/>
        <w:right w:val="none" w:sz="0" w:space="0" w:color="auto"/>
      </w:divBdr>
      <w:divsChild>
        <w:div w:id="907888351">
          <w:marLeft w:val="0"/>
          <w:marRight w:val="0"/>
          <w:marTop w:val="0"/>
          <w:marBottom w:val="0"/>
          <w:divBdr>
            <w:top w:val="none" w:sz="0" w:space="0" w:color="auto"/>
            <w:left w:val="none" w:sz="0" w:space="0" w:color="auto"/>
            <w:bottom w:val="none" w:sz="0" w:space="0" w:color="auto"/>
            <w:right w:val="none" w:sz="0" w:space="0" w:color="auto"/>
          </w:divBdr>
        </w:div>
        <w:div w:id="305597823">
          <w:marLeft w:val="0"/>
          <w:marRight w:val="0"/>
          <w:marTop w:val="150"/>
          <w:marBottom w:val="0"/>
          <w:divBdr>
            <w:top w:val="none" w:sz="0" w:space="0" w:color="auto"/>
            <w:left w:val="none" w:sz="0" w:space="0" w:color="auto"/>
            <w:bottom w:val="none" w:sz="0" w:space="0" w:color="auto"/>
            <w:right w:val="none" w:sz="0" w:space="0" w:color="auto"/>
          </w:divBdr>
          <w:divsChild>
            <w:div w:id="646861090">
              <w:marLeft w:val="1155"/>
              <w:marRight w:val="0"/>
              <w:marTop w:val="0"/>
              <w:marBottom w:val="0"/>
              <w:divBdr>
                <w:top w:val="none" w:sz="0" w:space="0" w:color="auto"/>
                <w:left w:val="none" w:sz="0" w:space="0" w:color="auto"/>
                <w:bottom w:val="none" w:sz="0" w:space="0" w:color="auto"/>
                <w:right w:val="none" w:sz="0" w:space="0" w:color="auto"/>
              </w:divBdr>
            </w:div>
            <w:div w:id="308558791">
              <w:marLeft w:val="1155"/>
              <w:marRight w:val="0"/>
              <w:marTop w:val="0"/>
              <w:marBottom w:val="0"/>
              <w:divBdr>
                <w:top w:val="none" w:sz="0" w:space="0" w:color="auto"/>
                <w:left w:val="none" w:sz="0" w:space="0" w:color="auto"/>
                <w:bottom w:val="none" w:sz="0" w:space="0" w:color="auto"/>
                <w:right w:val="none" w:sz="0" w:space="0" w:color="auto"/>
              </w:divBdr>
            </w:div>
            <w:div w:id="16749200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86751">
      <w:bodyDiv w:val="1"/>
      <w:marLeft w:val="0"/>
      <w:marRight w:val="0"/>
      <w:marTop w:val="0"/>
      <w:marBottom w:val="0"/>
      <w:divBdr>
        <w:top w:val="none" w:sz="0" w:space="0" w:color="auto"/>
        <w:left w:val="none" w:sz="0" w:space="0" w:color="auto"/>
        <w:bottom w:val="none" w:sz="0" w:space="0" w:color="auto"/>
        <w:right w:val="none" w:sz="0" w:space="0" w:color="auto"/>
      </w:divBdr>
      <w:divsChild>
        <w:div w:id="646788653">
          <w:marLeft w:val="0"/>
          <w:marRight w:val="0"/>
          <w:marTop w:val="0"/>
          <w:marBottom w:val="0"/>
          <w:divBdr>
            <w:top w:val="none" w:sz="0" w:space="0" w:color="auto"/>
            <w:left w:val="none" w:sz="0" w:space="0" w:color="auto"/>
            <w:bottom w:val="none" w:sz="0" w:space="0" w:color="auto"/>
            <w:right w:val="none" w:sz="0" w:space="0" w:color="auto"/>
          </w:divBdr>
        </w:div>
        <w:div w:id="553396198">
          <w:marLeft w:val="0"/>
          <w:marRight w:val="0"/>
          <w:marTop w:val="150"/>
          <w:marBottom w:val="0"/>
          <w:divBdr>
            <w:top w:val="none" w:sz="0" w:space="0" w:color="auto"/>
            <w:left w:val="none" w:sz="0" w:space="0" w:color="auto"/>
            <w:bottom w:val="none" w:sz="0" w:space="0" w:color="auto"/>
            <w:right w:val="none" w:sz="0" w:space="0" w:color="auto"/>
          </w:divBdr>
          <w:divsChild>
            <w:div w:id="341396169">
              <w:marLeft w:val="1155"/>
              <w:marRight w:val="0"/>
              <w:marTop w:val="0"/>
              <w:marBottom w:val="0"/>
              <w:divBdr>
                <w:top w:val="none" w:sz="0" w:space="0" w:color="auto"/>
                <w:left w:val="none" w:sz="0" w:space="0" w:color="auto"/>
                <w:bottom w:val="none" w:sz="0" w:space="0" w:color="auto"/>
                <w:right w:val="none" w:sz="0" w:space="0" w:color="auto"/>
              </w:divBdr>
            </w:div>
            <w:div w:id="245844210">
              <w:marLeft w:val="1155"/>
              <w:marRight w:val="0"/>
              <w:marTop w:val="0"/>
              <w:marBottom w:val="0"/>
              <w:divBdr>
                <w:top w:val="none" w:sz="0" w:space="0" w:color="auto"/>
                <w:left w:val="none" w:sz="0" w:space="0" w:color="auto"/>
                <w:bottom w:val="none" w:sz="0" w:space="0" w:color="auto"/>
                <w:right w:val="none" w:sz="0" w:space="0" w:color="auto"/>
              </w:divBdr>
            </w:div>
            <w:div w:id="402800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695">
      <w:bodyDiv w:val="1"/>
      <w:marLeft w:val="0"/>
      <w:marRight w:val="0"/>
      <w:marTop w:val="0"/>
      <w:marBottom w:val="0"/>
      <w:divBdr>
        <w:top w:val="none" w:sz="0" w:space="0" w:color="auto"/>
        <w:left w:val="none" w:sz="0" w:space="0" w:color="auto"/>
        <w:bottom w:val="none" w:sz="0" w:space="0" w:color="auto"/>
        <w:right w:val="none" w:sz="0" w:space="0" w:color="auto"/>
      </w:divBdr>
      <w:divsChild>
        <w:div w:id="559904780">
          <w:marLeft w:val="0"/>
          <w:marRight w:val="0"/>
          <w:marTop w:val="0"/>
          <w:marBottom w:val="0"/>
          <w:divBdr>
            <w:top w:val="none" w:sz="0" w:space="0" w:color="auto"/>
            <w:left w:val="none" w:sz="0" w:space="0" w:color="auto"/>
            <w:bottom w:val="none" w:sz="0" w:space="0" w:color="auto"/>
            <w:right w:val="none" w:sz="0" w:space="0" w:color="auto"/>
          </w:divBdr>
        </w:div>
        <w:div w:id="1928803894">
          <w:marLeft w:val="0"/>
          <w:marRight w:val="0"/>
          <w:marTop w:val="150"/>
          <w:marBottom w:val="0"/>
          <w:divBdr>
            <w:top w:val="none" w:sz="0" w:space="0" w:color="auto"/>
            <w:left w:val="none" w:sz="0" w:space="0" w:color="auto"/>
            <w:bottom w:val="none" w:sz="0" w:space="0" w:color="auto"/>
            <w:right w:val="none" w:sz="0" w:space="0" w:color="auto"/>
          </w:divBdr>
          <w:divsChild>
            <w:div w:id="1149446352">
              <w:marLeft w:val="1155"/>
              <w:marRight w:val="0"/>
              <w:marTop w:val="0"/>
              <w:marBottom w:val="0"/>
              <w:divBdr>
                <w:top w:val="none" w:sz="0" w:space="0" w:color="auto"/>
                <w:left w:val="none" w:sz="0" w:space="0" w:color="auto"/>
                <w:bottom w:val="none" w:sz="0" w:space="0" w:color="auto"/>
                <w:right w:val="none" w:sz="0" w:space="0" w:color="auto"/>
              </w:divBdr>
            </w:div>
            <w:div w:id="1135297473">
              <w:marLeft w:val="1155"/>
              <w:marRight w:val="0"/>
              <w:marTop w:val="0"/>
              <w:marBottom w:val="0"/>
              <w:divBdr>
                <w:top w:val="none" w:sz="0" w:space="0" w:color="auto"/>
                <w:left w:val="none" w:sz="0" w:space="0" w:color="auto"/>
                <w:bottom w:val="none" w:sz="0" w:space="0" w:color="auto"/>
                <w:right w:val="none" w:sz="0" w:space="0" w:color="auto"/>
              </w:divBdr>
            </w:div>
            <w:div w:id="1738085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19323">
      <w:bodyDiv w:val="1"/>
      <w:marLeft w:val="0"/>
      <w:marRight w:val="0"/>
      <w:marTop w:val="0"/>
      <w:marBottom w:val="0"/>
      <w:divBdr>
        <w:top w:val="none" w:sz="0" w:space="0" w:color="auto"/>
        <w:left w:val="none" w:sz="0" w:space="0" w:color="auto"/>
        <w:bottom w:val="none" w:sz="0" w:space="0" w:color="auto"/>
        <w:right w:val="none" w:sz="0" w:space="0" w:color="auto"/>
      </w:divBdr>
      <w:divsChild>
        <w:div w:id="1780907494">
          <w:marLeft w:val="0"/>
          <w:marRight w:val="0"/>
          <w:marTop w:val="0"/>
          <w:marBottom w:val="0"/>
          <w:divBdr>
            <w:top w:val="none" w:sz="0" w:space="0" w:color="auto"/>
            <w:left w:val="none" w:sz="0" w:space="0" w:color="auto"/>
            <w:bottom w:val="none" w:sz="0" w:space="0" w:color="auto"/>
            <w:right w:val="none" w:sz="0" w:space="0" w:color="auto"/>
          </w:divBdr>
        </w:div>
        <w:div w:id="2017805765">
          <w:marLeft w:val="0"/>
          <w:marRight w:val="0"/>
          <w:marTop w:val="150"/>
          <w:marBottom w:val="0"/>
          <w:divBdr>
            <w:top w:val="none" w:sz="0" w:space="0" w:color="auto"/>
            <w:left w:val="none" w:sz="0" w:space="0" w:color="auto"/>
            <w:bottom w:val="none" w:sz="0" w:space="0" w:color="auto"/>
            <w:right w:val="none" w:sz="0" w:space="0" w:color="auto"/>
          </w:divBdr>
          <w:divsChild>
            <w:div w:id="764809099">
              <w:marLeft w:val="1155"/>
              <w:marRight w:val="0"/>
              <w:marTop w:val="0"/>
              <w:marBottom w:val="0"/>
              <w:divBdr>
                <w:top w:val="none" w:sz="0" w:space="0" w:color="auto"/>
                <w:left w:val="none" w:sz="0" w:space="0" w:color="auto"/>
                <w:bottom w:val="none" w:sz="0" w:space="0" w:color="auto"/>
                <w:right w:val="none" w:sz="0" w:space="0" w:color="auto"/>
              </w:divBdr>
            </w:div>
            <w:div w:id="1635334994">
              <w:marLeft w:val="1155"/>
              <w:marRight w:val="0"/>
              <w:marTop w:val="0"/>
              <w:marBottom w:val="0"/>
              <w:divBdr>
                <w:top w:val="none" w:sz="0" w:space="0" w:color="auto"/>
                <w:left w:val="none" w:sz="0" w:space="0" w:color="auto"/>
                <w:bottom w:val="none" w:sz="0" w:space="0" w:color="auto"/>
                <w:right w:val="none" w:sz="0" w:space="0" w:color="auto"/>
              </w:divBdr>
            </w:div>
            <w:div w:id="1534003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307531">
      <w:bodyDiv w:val="1"/>
      <w:marLeft w:val="0"/>
      <w:marRight w:val="0"/>
      <w:marTop w:val="0"/>
      <w:marBottom w:val="0"/>
      <w:divBdr>
        <w:top w:val="none" w:sz="0" w:space="0" w:color="auto"/>
        <w:left w:val="none" w:sz="0" w:space="0" w:color="auto"/>
        <w:bottom w:val="none" w:sz="0" w:space="0" w:color="auto"/>
        <w:right w:val="none" w:sz="0" w:space="0" w:color="auto"/>
      </w:divBdr>
      <w:divsChild>
        <w:div w:id="682436572">
          <w:marLeft w:val="0"/>
          <w:marRight w:val="0"/>
          <w:marTop w:val="0"/>
          <w:marBottom w:val="0"/>
          <w:divBdr>
            <w:top w:val="none" w:sz="0" w:space="0" w:color="auto"/>
            <w:left w:val="none" w:sz="0" w:space="0" w:color="auto"/>
            <w:bottom w:val="none" w:sz="0" w:space="0" w:color="auto"/>
            <w:right w:val="none" w:sz="0" w:space="0" w:color="auto"/>
          </w:divBdr>
        </w:div>
        <w:div w:id="2062898027">
          <w:marLeft w:val="0"/>
          <w:marRight w:val="0"/>
          <w:marTop w:val="150"/>
          <w:marBottom w:val="0"/>
          <w:divBdr>
            <w:top w:val="none" w:sz="0" w:space="0" w:color="auto"/>
            <w:left w:val="none" w:sz="0" w:space="0" w:color="auto"/>
            <w:bottom w:val="none" w:sz="0" w:space="0" w:color="auto"/>
            <w:right w:val="none" w:sz="0" w:space="0" w:color="auto"/>
          </w:divBdr>
          <w:divsChild>
            <w:div w:id="1048532660">
              <w:marLeft w:val="1155"/>
              <w:marRight w:val="0"/>
              <w:marTop w:val="0"/>
              <w:marBottom w:val="0"/>
              <w:divBdr>
                <w:top w:val="none" w:sz="0" w:space="0" w:color="auto"/>
                <w:left w:val="none" w:sz="0" w:space="0" w:color="auto"/>
                <w:bottom w:val="none" w:sz="0" w:space="0" w:color="auto"/>
                <w:right w:val="none" w:sz="0" w:space="0" w:color="auto"/>
              </w:divBdr>
            </w:div>
            <w:div w:id="1716806370">
              <w:marLeft w:val="1155"/>
              <w:marRight w:val="0"/>
              <w:marTop w:val="0"/>
              <w:marBottom w:val="0"/>
              <w:divBdr>
                <w:top w:val="none" w:sz="0" w:space="0" w:color="auto"/>
                <w:left w:val="none" w:sz="0" w:space="0" w:color="auto"/>
                <w:bottom w:val="none" w:sz="0" w:space="0" w:color="auto"/>
                <w:right w:val="none" w:sz="0" w:space="0" w:color="auto"/>
              </w:divBdr>
            </w:div>
            <w:div w:id="390007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46891">
      <w:bodyDiv w:val="1"/>
      <w:marLeft w:val="0"/>
      <w:marRight w:val="0"/>
      <w:marTop w:val="0"/>
      <w:marBottom w:val="0"/>
      <w:divBdr>
        <w:top w:val="none" w:sz="0" w:space="0" w:color="auto"/>
        <w:left w:val="none" w:sz="0" w:space="0" w:color="auto"/>
        <w:bottom w:val="none" w:sz="0" w:space="0" w:color="auto"/>
        <w:right w:val="none" w:sz="0" w:space="0" w:color="auto"/>
      </w:divBdr>
      <w:divsChild>
        <w:div w:id="1319769250">
          <w:marLeft w:val="0"/>
          <w:marRight w:val="0"/>
          <w:marTop w:val="0"/>
          <w:marBottom w:val="0"/>
          <w:divBdr>
            <w:top w:val="none" w:sz="0" w:space="0" w:color="auto"/>
            <w:left w:val="none" w:sz="0" w:space="0" w:color="auto"/>
            <w:bottom w:val="none" w:sz="0" w:space="0" w:color="auto"/>
            <w:right w:val="none" w:sz="0" w:space="0" w:color="auto"/>
          </w:divBdr>
        </w:div>
        <w:div w:id="737479692">
          <w:marLeft w:val="0"/>
          <w:marRight w:val="0"/>
          <w:marTop w:val="150"/>
          <w:marBottom w:val="0"/>
          <w:divBdr>
            <w:top w:val="none" w:sz="0" w:space="0" w:color="auto"/>
            <w:left w:val="none" w:sz="0" w:space="0" w:color="auto"/>
            <w:bottom w:val="none" w:sz="0" w:space="0" w:color="auto"/>
            <w:right w:val="none" w:sz="0" w:space="0" w:color="auto"/>
          </w:divBdr>
          <w:divsChild>
            <w:div w:id="141384970">
              <w:marLeft w:val="1155"/>
              <w:marRight w:val="0"/>
              <w:marTop w:val="0"/>
              <w:marBottom w:val="0"/>
              <w:divBdr>
                <w:top w:val="none" w:sz="0" w:space="0" w:color="auto"/>
                <w:left w:val="none" w:sz="0" w:space="0" w:color="auto"/>
                <w:bottom w:val="none" w:sz="0" w:space="0" w:color="auto"/>
                <w:right w:val="none" w:sz="0" w:space="0" w:color="auto"/>
              </w:divBdr>
            </w:div>
            <w:div w:id="1649164346">
              <w:marLeft w:val="1155"/>
              <w:marRight w:val="0"/>
              <w:marTop w:val="0"/>
              <w:marBottom w:val="0"/>
              <w:divBdr>
                <w:top w:val="none" w:sz="0" w:space="0" w:color="auto"/>
                <w:left w:val="none" w:sz="0" w:space="0" w:color="auto"/>
                <w:bottom w:val="none" w:sz="0" w:space="0" w:color="auto"/>
                <w:right w:val="none" w:sz="0" w:space="0" w:color="auto"/>
              </w:divBdr>
            </w:div>
            <w:div w:id="242616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198804">
      <w:bodyDiv w:val="1"/>
      <w:marLeft w:val="0"/>
      <w:marRight w:val="0"/>
      <w:marTop w:val="0"/>
      <w:marBottom w:val="0"/>
      <w:divBdr>
        <w:top w:val="none" w:sz="0" w:space="0" w:color="auto"/>
        <w:left w:val="none" w:sz="0" w:space="0" w:color="auto"/>
        <w:bottom w:val="none" w:sz="0" w:space="0" w:color="auto"/>
        <w:right w:val="none" w:sz="0" w:space="0" w:color="auto"/>
      </w:divBdr>
      <w:divsChild>
        <w:div w:id="1209486180">
          <w:marLeft w:val="0"/>
          <w:marRight w:val="0"/>
          <w:marTop w:val="0"/>
          <w:marBottom w:val="0"/>
          <w:divBdr>
            <w:top w:val="none" w:sz="0" w:space="0" w:color="auto"/>
            <w:left w:val="none" w:sz="0" w:space="0" w:color="auto"/>
            <w:bottom w:val="none" w:sz="0" w:space="0" w:color="auto"/>
            <w:right w:val="none" w:sz="0" w:space="0" w:color="auto"/>
          </w:divBdr>
        </w:div>
        <w:div w:id="1737434156">
          <w:marLeft w:val="0"/>
          <w:marRight w:val="0"/>
          <w:marTop w:val="150"/>
          <w:marBottom w:val="0"/>
          <w:divBdr>
            <w:top w:val="none" w:sz="0" w:space="0" w:color="auto"/>
            <w:left w:val="none" w:sz="0" w:space="0" w:color="auto"/>
            <w:bottom w:val="none" w:sz="0" w:space="0" w:color="auto"/>
            <w:right w:val="none" w:sz="0" w:space="0" w:color="auto"/>
          </w:divBdr>
          <w:divsChild>
            <w:div w:id="151482822">
              <w:marLeft w:val="1155"/>
              <w:marRight w:val="0"/>
              <w:marTop w:val="0"/>
              <w:marBottom w:val="0"/>
              <w:divBdr>
                <w:top w:val="none" w:sz="0" w:space="0" w:color="auto"/>
                <w:left w:val="none" w:sz="0" w:space="0" w:color="auto"/>
                <w:bottom w:val="none" w:sz="0" w:space="0" w:color="auto"/>
                <w:right w:val="none" w:sz="0" w:space="0" w:color="auto"/>
              </w:divBdr>
            </w:div>
            <w:div w:id="1439332981">
              <w:marLeft w:val="1155"/>
              <w:marRight w:val="0"/>
              <w:marTop w:val="0"/>
              <w:marBottom w:val="0"/>
              <w:divBdr>
                <w:top w:val="none" w:sz="0" w:space="0" w:color="auto"/>
                <w:left w:val="none" w:sz="0" w:space="0" w:color="auto"/>
                <w:bottom w:val="none" w:sz="0" w:space="0" w:color="auto"/>
                <w:right w:val="none" w:sz="0" w:space="0" w:color="auto"/>
              </w:divBdr>
            </w:div>
            <w:div w:id="250626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551795">
      <w:bodyDiv w:val="1"/>
      <w:marLeft w:val="0"/>
      <w:marRight w:val="0"/>
      <w:marTop w:val="0"/>
      <w:marBottom w:val="0"/>
      <w:divBdr>
        <w:top w:val="none" w:sz="0" w:space="0" w:color="auto"/>
        <w:left w:val="none" w:sz="0" w:space="0" w:color="auto"/>
        <w:bottom w:val="none" w:sz="0" w:space="0" w:color="auto"/>
        <w:right w:val="none" w:sz="0" w:space="0" w:color="auto"/>
      </w:divBdr>
      <w:divsChild>
        <w:div w:id="1985501601">
          <w:marLeft w:val="0"/>
          <w:marRight w:val="0"/>
          <w:marTop w:val="0"/>
          <w:marBottom w:val="0"/>
          <w:divBdr>
            <w:top w:val="none" w:sz="0" w:space="0" w:color="auto"/>
            <w:left w:val="none" w:sz="0" w:space="0" w:color="auto"/>
            <w:bottom w:val="none" w:sz="0" w:space="0" w:color="auto"/>
            <w:right w:val="none" w:sz="0" w:space="0" w:color="auto"/>
          </w:divBdr>
        </w:div>
        <w:div w:id="1294867326">
          <w:marLeft w:val="0"/>
          <w:marRight w:val="0"/>
          <w:marTop w:val="150"/>
          <w:marBottom w:val="0"/>
          <w:divBdr>
            <w:top w:val="none" w:sz="0" w:space="0" w:color="auto"/>
            <w:left w:val="none" w:sz="0" w:space="0" w:color="auto"/>
            <w:bottom w:val="none" w:sz="0" w:space="0" w:color="auto"/>
            <w:right w:val="none" w:sz="0" w:space="0" w:color="auto"/>
          </w:divBdr>
          <w:divsChild>
            <w:div w:id="1116028285">
              <w:marLeft w:val="1155"/>
              <w:marRight w:val="0"/>
              <w:marTop w:val="0"/>
              <w:marBottom w:val="0"/>
              <w:divBdr>
                <w:top w:val="none" w:sz="0" w:space="0" w:color="auto"/>
                <w:left w:val="none" w:sz="0" w:space="0" w:color="auto"/>
                <w:bottom w:val="none" w:sz="0" w:space="0" w:color="auto"/>
                <w:right w:val="none" w:sz="0" w:space="0" w:color="auto"/>
              </w:divBdr>
            </w:div>
            <w:div w:id="2036812121">
              <w:marLeft w:val="1155"/>
              <w:marRight w:val="0"/>
              <w:marTop w:val="0"/>
              <w:marBottom w:val="0"/>
              <w:divBdr>
                <w:top w:val="none" w:sz="0" w:space="0" w:color="auto"/>
                <w:left w:val="none" w:sz="0" w:space="0" w:color="auto"/>
                <w:bottom w:val="none" w:sz="0" w:space="0" w:color="auto"/>
                <w:right w:val="none" w:sz="0" w:space="0" w:color="auto"/>
              </w:divBdr>
            </w:div>
            <w:div w:id="19755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4954374">
      <w:bodyDiv w:val="1"/>
      <w:marLeft w:val="0"/>
      <w:marRight w:val="0"/>
      <w:marTop w:val="0"/>
      <w:marBottom w:val="0"/>
      <w:divBdr>
        <w:top w:val="none" w:sz="0" w:space="0" w:color="auto"/>
        <w:left w:val="none" w:sz="0" w:space="0" w:color="auto"/>
        <w:bottom w:val="none" w:sz="0" w:space="0" w:color="auto"/>
        <w:right w:val="none" w:sz="0" w:space="0" w:color="auto"/>
      </w:divBdr>
      <w:divsChild>
        <w:div w:id="1705590868">
          <w:marLeft w:val="0"/>
          <w:marRight w:val="0"/>
          <w:marTop w:val="0"/>
          <w:marBottom w:val="0"/>
          <w:divBdr>
            <w:top w:val="none" w:sz="0" w:space="0" w:color="auto"/>
            <w:left w:val="none" w:sz="0" w:space="0" w:color="auto"/>
            <w:bottom w:val="none" w:sz="0" w:space="0" w:color="auto"/>
            <w:right w:val="none" w:sz="0" w:space="0" w:color="auto"/>
          </w:divBdr>
        </w:div>
        <w:div w:id="1742213430">
          <w:marLeft w:val="0"/>
          <w:marRight w:val="0"/>
          <w:marTop w:val="150"/>
          <w:marBottom w:val="0"/>
          <w:divBdr>
            <w:top w:val="none" w:sz="0" w:space="0" w:color="auto"/>
            <w:left w:val="none" w:sz="0" w:space="0" w:color="auto"/>
            <w:bottom w:val="none" w:sz="0" w:space="0" w:color="auto"/>
            <w:right w:val="none" w:sz="0" w:space="0" w:color="auto"/>
          </w:divBdr>
          <w:divsChild>
            <w:div w:id="1435251891">
              <w:marLeft w:val="1155"/>
              <w:marRight w:val="0"/>
              <w:marTop w:val="0"/>
              <w:marBottom w:val="0"/>
              <w:divBdr>
                <w:top w:val="none" w:sz="0" w:space="0" w:color="auto"/>
                <w:left w:val="none" w:sz="0" w:space="0" w:color="auto"/>
                <w:bottom w:val="none" w:sz="0" w:space="0" w:color="auto"/>
                <w:right w:val="none" w:sz="0" w:space="0" w:color="auto"/>
              </w:divBdr>
            </w:div>
            <w:div w:id="1379861362">
              <w:marLeft w:val="1155"/>
              <w:marRight w:val="0"/>
              <w:marTop w:val="0"/>
              <w:marBottom w:val="0"/>
              <w:divBdr>
                <w:top w:val="none" w:sz="0" w:space="0" w:color="auto"/>
                <w:left w:val="none" w:sz="0" w:space="0" w:color="auto"/>
                <w:bottom w:val="none" w:sz="0" w:space="0" w:color="auto"/>
                <w:right w:val="none" w:sz="0" w:space="0" w:color="auto"/>
              </w:divBdr>
            </w:div>
            <w:div w:id="1100878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02994">
      <w:bodyDiv w:val="1"/>
      <w:marLeft w:val="0"/>
      <w:marRight w:val="0"/>
      <w:marTop w:val="0"/>
      <w:marBottom w:val="0"/>
      <w:divBdr>
        <w:top w:val="none" w:sz="0" w:space="0" w:color="auto"/>
        <w:left w:val="none" w:sz="0" w:space="0" w:color="auto"/>
        <w:bottom w:val="none" w:sz="0" w:space="0" w:color="auto"/>
        <w:right w:val="none" w:sz="0" w:space="0" w:color="auto"/>
      </w:divBdr>
      <w:divsChild>
        <w:div w:id="855536674">
          <w:marLeft w:val="0"/>
          <w:marRight w:val="0"/>
          <w:marTop w:val="0"/>
          <w:marBottom w:val="0"/>
          <w:divBdr>
            <w:top w:val="none" w:sz="0" w:space="0" w:color="auto"/>
            <w:left w:val="none" w:sz="0" w:space="0" w:color="auto"/>
            <w:bottom w:val="none" w:sz="0" w:space="0" w:color="auto"/>
            <w:right w:val="none" w:sz="0" w:space="0" w:color="auto"/>
          </w:divBdr>
        </w:div>
        <w:div w:id="388656211">
          <w:marLeft w:val="0"/>
          <w:marRight w:val="0"/>
          <w:marTop w:val="150"/>
          <w:marBottom w:val="0"/>
          <w:divBdr>
            <w:top w:val="none" w:sz="0" w:space="0" w:color="auto"/>
            <w:left w:val="none" w:sz="0" w:space="0" w:color="auto"/>
            <w:bottom w:val="none" w:sz="0" w:space="0" w:color="auto"/>
            <w:right w:val="none" w:sz="0" w:space="0" w:color="auto"/>
          </w:divBdr>
          <w:divsChild>
            <w:div w:id="159463522">
              <w:marLeft w:val="1155"/>
              <w:marRight w:val="0"/>
              <w:marTop w:val="0"/>
              <w:marBottom w:val="0"/>
              <w:divBdr>
                <w:top w:val="none" w:sz="0" w:space="0" w:color="auto"/>
                <w:left w:val="none" w:sz="0" w:space="0" w:color="auto"/>
                <w:bottom w:val="none" w:sz="0" w:space="0" w:color="auto"/>
                <w:right w:val="none" w:sz="0" w:space="0" w:color="auto"/>
              </w:divBdr>
            </w:div>
            <w:div w:id="714045686">
              <w:marLeft w:val="1155"/>
              <w:marRight w:val="0"/>
              <w:marTop w:val="0"/>
              <w:marBottom w:val="0"/>
              <w:divBdr>
                <w:top w:val="none" w:sz="0" w:space="0" w:color="auto"/>
                <w:left w:val="none" w:sz="0" w:space="0" w:color="auto"/>
                <w:bottom w:val="none" w:sz="0" w:space="0" w:color="auto"/>
                <w:right w:val="none" w:sz="0" w:space="0" w:color="auto"/>
              </w:divBdr>
            </w:div>
            <w:div w:id="842083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296988">
      <w:bodyDiv w:val="1"/>
      <w:marLeft w:val="0"/>
      <w:marRight w:val="0"/>
      <w:marTop w:val="0"/>
      <w:marBottom w:val="0"/>
      <w:divBdr>
        <w:top w:val="none" w:sz="0" w:space="0" w:color="auto"/>
        <w:left w:val="none" w:sz="0" w:space="0" w:color="auto"/>
        <w:bottom w:val="none" w:sz="0" w:space="0" w:color="auto"/>
        <w:right w:val="none" w:sz="0" w:space="0" w:color="auto"/>
      </w:divBdr>
      <w:divsChild>
        <w:div w:id="101806439">
          <w:marLeft w:val="0"/>
          <w:marRight w:val="0"/>
          <w:marTop w:val="0"/>
          <w:marBottom w:val="0"/>
          <w:divBdr>
            <w:top w:val="none" w:sz="0" w:space="0" w:color="auto"/>
            <w:left w:val="none" w:sz="0" w:space="0" w:color="auto"/>
            <w:bottom w:val="none" w:sz="0" w:space="0" w:color="auto"/>
            <w:right w:val="none" w:sz="0" w:space="0" w:color="auto"/>
          </w:divBdr>
        </w:div>
        <w:div w:id="171146674">
          <w:marLeft w:val="0"/>
          <w:marRight w:val="0"/>
          <w:marTop w:val="150"/>
          <w:marBottom w:val="0"/>
          <w:divBdr>
            <w:top w:val="none" w:sz="0" w:space="0" w:color="auto"/>
            <w:left w:val="none" w:sz="0" w:space="0" w:color="auto"/>
            <w:bottom w:val="none" w:sz="0" w:space="0" w:color="auto"/>
            <w:right w:val="none" w:sz="0" w:space="0" w:color="auto"/>
          </w:divBdr>
          <w:divsChild>
            <w:div w:id="1630890831">
              <w:marLeft w:val="1155"/>
              <w:marRight w:val="0"/>
              <w:marTop w:val="0"/>
              <w:marBottom w:val="0"/>
              <w:divBdr>
                <w:top w:val="none" w:sz="0" w:space="0" w:color="auto"/>
                <w:left w:val="none" w:sz="0" w:space="0" w:color="auto"/>
                <w:bottom w:val="none" w:sz="0" w:space="0" w:color="auto"/>
                <w:right w:val="none" w:sz="0" w:space="0" w:color="auto"/>
              </w:divBdr>
            </w:div>
            <w:div w:id="1423794027">
              <w:marLeft w:val="1155"/>
              <w:marRight w:val="0"/>
              <w:marTop w:val="0"/>
              <w:marBottom w:val="0"/>
              <w:divBdr>
                <w:top w:val="none" w:sz="0" w:space="0" w:color="auto"/>
                <w:left w:val="none" w:sz="0" w:space="0" w:color="auto"/>
                <w:bottom w:val="none" w:sz="0" w:space="0" w:color="auto"/>
                <w:right w:val="none" w:sz="0" w:space="0" w:color="auto"/>
              </w:divBdr>
            </w:div>
            <w:div w:id="96280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459301">
      <w:bodyDiv w:val="1"/>
      <w:marLeft w:val="0"/>
      <w:marRight w:val="0"/>
      <w:marTop w:val="0"/>
      <w:marBottom w:val="0"/>
      <w:divBdr>
        <w:top w:val="none" w:sz="0" w:space="0" w:color="auto"/>
        <w:left w:val="none" w:sz="0" w:space="0" w:color="auto"/>
        <w:bottom w:val="none" w:sz="0" w:space="0" w:color="auto"/>
        <w:right w:val="none" w:sz="0" w:space="0" w:color="auto"/>
      </w:divBdr>
      <w:divsChild>
        <w:div w:id="114259102">
          <w:marLeft w:val="0"/>
          <w:marRight w:val="0"/>
          <w:marTop w:val="0"/>
          <w:marBottom w:val="0"/>
          <w:divBdr>
            <w:top w:val="none" w:sz="0" w:space="0" w:color="auto"/>
            <w:left w:val="none" w:sz="0" w:space="0" w:color="auto"/>
            <w:bottom w:val="none" w:sz="0" w:space="0" w:color="auto"/>
            <w:right w:val="none" w:sz="0" w:space="0" w:color="auto"/>
          </w:divBdr>
        </w:div>
        <w:div w:id="1128471035">
          <w:marLeft w:val="0"/>
          <w:marRight w:val="0"/>
          <w:marTop w:val="150"/>
          <w:marBottom w:val="0"/>
          <w:divBdr>
            <w:top w:val="none" w:sz="0" w:space="0" w:color="auto"/>
            <w:left w:val="none" w:sz="0" w:space="0" w:color="auto"/>
            <w:bottom w:val="none" w:sz="0" w:space="0" w:color="auto"/>
            <w:right w:val="none" w:sz="0" w:space="0" w:color="auto"/>
          </w:divBdr>
          <w:divsChild>
            <w:div w:id="840661548">
              <w:marLeft w:val="1155"/>
              <w:marRight w:val="0"/>
              <w:marTop w:val="0"/>
              <w:marBottom w:val="0"/>
              <w:divBdr>
                <w:top w:val="none" w:sz="0" w:space="0" w:color="auto"/>
                <w:left w:val="none" w:sz="0" w:space="0" w:color="auto"/>
                <w:bottom w:val="none" w:sz="0" w:space="0" w:color="auto"/>
                <w:right w:val="none" w:sz="0" w:space="0" w:color="auto"/>
              </w:divBdr>
            </w:div>
            <w:div w:id="88280436">
              <w:marLeft w:val="1155"/>
              <w:marRight w:val="0"/>
              <w:marTop w:val="0"/>
              <w:marBottom w:val="0"/>
              <w:divBdr>
                <w:top w:val="none" w:sz="0" w:space="0" w:color="auto"/>
                <w:left w:val="none" w:sz="0" w:space="0" w:color="auto"/>
                <w:bottom w:val="none" w:sz="0" w:space="0" w:color="auto"/>
                <w:right w:val="none" w:sz="0" w:space="0" w:color="auto"/>
              </w:divBdr>
            </w:div>
            <w:div w:id="727606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091149">
      <w:bodyDiv w:val="1"/>
      <w:marLeft w:val="0"/>
      <w:marRight w:val="0"/>
      <w:marTop w:val="0"/>
      <w:marBottom w:val="0"/>
      <w:divBdr>
        <w:top w:val="none" w:sz="0" w:space="0" w:color="auto"/>
        <w:left w:val="none" w:sz="0" w:space="0" w:color="auto"/>
        <w:bottom w:val="none" w:sz="0" w:space="0" w:color="auto"/>
        <w:right w:val="none" w:sz="0" w:space="0" w:color="auto"/>
      </w:divBdr>
      <w:divsChild>
        <w:div w:id="214892729">
          <w:marLeft w:val="0"/>
          <w:marRight w:val="0"/>
          <w:marTop w:val="0"/>
          <w:marBottom w:val="0"/>
          <w:divBdr>
            <w:top w:val="none" w:sz="0" w:space="0" w:color="auto"/>
            <w:left w:val="none" w:sz="0" w:space="0" w:color="auto"/>
            <w:bottom w:val="none" w:sz="0" w:space="0" w:color="auto"/>
            <w:right w:val="none" w:sz="0" w:space="0" w:color="auto"/>
          </w:divBdr>
        </w:div>
        <w:div w:id="1891182830">
          <w:marLeft w:val="0"/>
          <w:marRight w:val="0"/>
          <w:marTop w:val="150"/>
          <w:marBottom w:val="0"/>
          <w:divBdr>
            <w:top w:val="none" w:sz="0" w:space="0" w:color="auto"/>
            <w:left w:val="none" w:sz="0" w:space="0" w:color="auto"/>
            <w:bottom w:val="none" w:sz="0" w:space="0" w:color="auto"/>
            <w:right w:val="none" w:sz="0" w:space="0" w:color="auto"/>
          </w:divBdr>
          <w:divsChild>
            <w:div w:id="829447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222909">
      <w:bodyDiv w:val="1"/>
      <w:marLeft w:val="0"/>
      <w:marRight w:val="0"/>
      <w:marTop w:val="0"/>
      <w:marBottom w:val="0"/>
      <w:divBdr>
        <w:top w:val="none" w:sz="0" w:space="0" w:color="auto"/>
        <w:left w:val="none" w:sz="0" w:space="0" w:color="auto"/>
        <w:bottom w:val="none" w:sz="0" w:space="0" w:color="auto"/>
        <w:right w:val="none" w:sz="0" w:space="0" w:color="auto"/>
      </w:divBdr>
      <w:divsChild>
        <w:div w:id="875895556">
          <w:marLeft w:val="0"/>
          <w:marRight w:val="0"/>
          <w:marTop w:val="0"/>
          <w:marBottom w:val="0"/>
          <w:divBdr>
            <w:top w:val="none" w:sz="0" w:space="0" w:color="auto"/>
            <w:left w:val="none" w:sz="0" w:space="0" w:color="auto"/>
            <w:bottom w:val="none" w:sz="0" w:space="0" w:color="auto"/>
            <w:right w:val="none" w:sz="0" w:space="0" w:color="auto"/>
          </w:divBdr>
        </w:div>
        <w:div w:id="584612557">
          <w:marLeft w:val="0"/>
          <w:marRight w:val="0"/>
          <w:marTop w:val="150"/>
          <w:marBottom w:val="0"/>
          <w:divBdr>
            <w:top w:val="none" w:sz="0" w:space="0" w:color="auto"/>
            <w:left w:val="none" w:sz="0" w:space="0" w:color="auto"/>
            <w:bottom w:val="none" w:sz="0" w:space="0" w:color="auto"/>
            <w:right w:val="none" w:sz="0" w:space="0" w:color="auto"/>
          </w:divBdr>
          <w:divsChild>
            <w:div w:id="455179093">
              <w:marLeft w:val="1155"/>
              <w:marRight w:val="0"/>
              <w:marTop w:val="0"/>
              <w:marBottom w:val="0"/>
              <w:divBdr>
                <w:top w:val="none" w:sz="0" w:space="0" w:color="auto"/>
                <w:left w:val="none" w:sz="0" w:space="0" w:color="auto"/>
                <w:bottom w:val="none" w:sz="0" w:space="0" w:color="auto"/>
                <w:right w:val="none" w:sz="0" w:space="0" w:color="auto"/>
              </w:divBdr>
            </w:div>
            <w:div w:id="105195408">
              <w:marLeft w:val="1155"/>
              <w:marRight w:val="0"/>
              <w:marTop w:val="0"/>
              <w:marBottom w:val="0"/>
              <w:divBdr>
                <w:top w:val="none" w:sz="0" w:space="0" w:color="auto"/>
                <w:left w:val="none" w:sz="0" w:space="0" w:color="auto"/>
                <w:bottom w:val="none" w:sz="0" w:space="0" w:color="auto"/>
                <w:right w:val="none" w:sz="0" w:space="0" w:color="auto"/>
              </w:divBdr>
            </w:div>
            <w:div w:id="15781761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5061">
      <w:bodyDiv w:val="1"/>
      <w:marLeft w:val="0"/>
      <w:marRight w:val="0"/>
      <w:marTop w:val="0"/>
      <w:marBottom w:val="0"/>
      <w:divBdr>
        <w:top w:val="none" w:sz="0" w:space="0" w:color="auto"/>
        <w:left w:val="none" w:sz="0" w:space="0" w:color="auto"/>
        <w:bottom w:val="none" w:sz="0" w:space="0" w:color="auto"/>
        <w:right w:val="none" w:sz="0" w:space="0" w:color="auto"/>
      </w:divBdr>
      <w:divsChild>
        <w:div w:id="1210920715">
          <w:marLeft w:val="0"/>
          <w:marRight w:val="0"/>
          <w:marTop w:val="0"/>
          <w:marBottom w:val="0"/>
          <w:divBdr>
            <w:top w:val="none" w:sz="0" w:space="0" w:color="auto"/>
            <w:left w:val="none" w:sz="0" w:space="0" w:color="auto"/>
            <w:bottom w:val="none" w:sz="0" w:space="0" w:color="auto"/>
            <w:right w:val="none" w:sz="0" w:space="0" w:color="auto"/>
          </w:divBdr>
        </w:div>
        <w:div w:id="1160386790">
          <w:marLeft w:val="0"/>
          <w:marRight w:val="0"/>
          <w:marTop w:val="150"/>
          <w:marBottom w:val="0"/>
          <w:divBdr>
            <w:top w:val="none" w:sz="0" w:space="0" w:color="auto"/>
            <w:left w:val="none" w:sz="0" w:space="0" w:color="auto"/>
            <w:bottom w:val="none" w:sz="0" w:space="0" w:color="auto"/>
            <w:right w:val="none" w:sz="0" w:space="0" w:color="auto"/>
          </w:divBdr>
          <w:divsChild>
            <w:div w:id="937130315">
              <w:marLeft w:val="1155"/>
              <w:marRight w:val="0"/>
              <w:marTop w:val="0"/>
              <w:marBottom w:val="0"/>
              <w:divBdr>
                <w:top w:val="none" w:sz="0" w:space="0" w:color="auto"/>
                <w:left w:val="none" w:sz="0" w:space="0" w:color="auto"/>
                <w:bottom w:val="none" w:sz="0" w:space="0" w:color="auto"/>
                <w:right w:val="none" w:sz="0" w:space="0" w:color="auto"/>
              </w:divBdr>
            </w:div>
            <w:div w:id="1343311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5900827">
      <w:bodyDiv w:val="1"/>
      <w:marLeft w:val="0"/>
      <w:marRight w:val="0"/>
      <w:marTop w:val="0"/>
      <w:marBottom w:val="0"/>
      <w:divBdr>
        <w:top w:val="none" w:sz="0" w:space="0" w:color="auto"/>
        <w:left w:val="none" w:sz="0" w:space="0" w:color="auto"/>
        <w:bottom w:val="none" w:sz="0" w:space="0" w:color="auto"/>
        <w:right w:val="none" w:sz="0" w:space="0" w:color="auto"/>
      </w:divBdr>
      <w:divsChild>
        <w:div w:id="1554543179">
          <w:marLeft w:val="0"/>
          <w:marRight w:val="0"/>
          <w:marTop w:val="0"/>
          <w:marBottom w:val="0"/>
          <w:divBdr>
            <w:top w:val="none" w:sz="0" w:space="0" w:color="auto"/>
            <w:left w:val="none" w:sz="0" w:space="0" w:color="auto"/>
            <w:bottom w:val="none" w:sz="0" w:space="0" w:color="auto"/>
            <w:right w:val="none" w:sz="0" w:space="0" w:color="auto"/>
          </w:divBdr>
        </w:div>
        <w:div w:id="1841578778">
          <w:marLeft w:val="0"/>
          <w:marRight w:val="0"/>
          <w:marTop w:val="150"/>
          <w:marBottom w:val="0"/>
          <w:divBdr>
            <w:top w:val="none" w:sz="0" w:space="0" w:color="auto"/>
            <w:left w:val="none" w:sz="0" w:space="0" w:color="auto"/>
            <w:bottom w:val="none" w:sz="0" w:space="0" w:color="auto"/>
            <w:right w:val="none" w:sz="0" w:space="0" w:color="auto"/>
          </w:divBdr>
          <w:divsChild>
            <w:div w:id="1960598765">
              <w:marLeft w:val="1155"/>
              <w:marRight w:val="0"/>
              <w:marTop w:val="0"/>
              <w:marBottom w:val="0"/>
              <w:divBdr>
                <w:top w:val="none" w:sz="0" w:space="0" w:color="auto"/>
                <w:left w:val="none" w:sz="0" w:space="0" w:color="auto"/>
                <w:bottom w:val="none" w:sz="0" w:space="0" w:color="auto"/>
                <w:right w:val="none" w:sz="0" w:space="0" w:color="auto"/>
              </w:divBdr>
            </w:div>
            <w:div w:id="462577010">
              <w:marLeft w:val="1155"/>
              <w:marRight w:val="0"/>
              <w:marTop w:val="0"/>
              <w:marBottom w:val="0"/>
              <w:divBdr>
                <w:top w:val="none" w:sz="0" w:space="0" w:color="auto"/>
                <w:left w:val="none" w:sz="0" w:space="0" w:color="auto"/>
                <w:bottom w:val="none" w:sz="0" w:space="0" w:color="auto"/>
                <w:right w:val="none" w:sz="0" w:space="0" w:color="auto"/>
              </w:divBdr>
            </w:div>
            <w:div w:id="20791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3098">
      <w:bodyDiv w:val="1"/>
      <w:marLeft w:val="0"/>
      <w:marRight w:val="0"/>
      <w:marTop w:val="0"/>
      <w:marBottom w:val="0"/>
      <w:divBdr>
        <w:top w:val="none" w:sz="0" w:space="0" w:color="auto"/>
        <w:left w:val="none" w:sz="0" w:space="0" w:color="auto"/>
        <w:bottom w:val="none" w:sz="0" w:space="0" w:color="auto"/>
        <w:right w:val="none" w:sz="0" w:space="0" w:color="auto"/>
      </w:divBdr>
      <w:divsChild>
        <w:div w:id="1620138837">
          <w:marLeft w:val="0"/>
          <w:marRight w:val="0"/>
          <w:marTop w:val="0"/>
          <w:marBottom w:val="0"/>
          <w:divBdr>
            <w:top w:val="none" w:sz="0" w:space="0" w:color="auto"/>
            <w:left w:val="none" w:sz="0" w:space="0" w:color="auto"/>
            <w:bottom w:val="none" w:sz="0" w:space="0" w:color="auto"/>
            <w:right w:val="none" w:sz="0" w:space="0" w:color="auto"/>
          </w:divBdr>
        </w:div>
        <w:div w:id="606275529">
          <w:marLeft w:val="0"/>
          <w:marRight w:val="0"/>
          <w:marTop w:val="150"/>
          <w:marBottom w:val="0"/>
          <w:divBdr>
            <w:top w:val="none" w:sz="0" w:space="0" w:color="auto"/>
            <w:left w:val="none" w:sz="0" w:space="0" w:color="auto"/>
            <w:bottom w:val="none" w:sz="0" w:space="0" w:color="auto"/>
            <w:right w:val="none" w:sz="0" w:space="0" w:color="auto"/>
          </w:divBdr>
          <w:divsChild>
            <w:div w:id="1567253724">
              <w:marLeft w:val="1155"/>
              <w:marRight w:val="0"/>
              <w:marTop w:val="0"/>
              <w:marBottom w:val="0"/>
              <w:divBdr>
                <w:top w:val="none" w:sz="0" w:space="0" w:color="auto"/>
                <w:left w:val="none" w:sz="0" w:space="0" w:color="auto"/>
                <w:bottom w:val="none" w:sz="0" w:space="0" w:color="auto"/>
                <w:right w:val="none" w:sz="0" w:space="0" w:color="auto"/>
              </w:divBdr>
            </w:div>
            <w:div w:id="2061123696">
              <w:marLeft w:val="1155"/>
              <w:marRight w:val="0"/>
              <w:marTop w:val="0"/>
              <w:marBottom w:val="0"/>
              <w:divBdr>
                <w:top w:val="none" w:sz="0" w:space="0" w:color="auto"/>
                <w:left w:val="none" w:sz="0" w:space="0" w:color="auto"/>
                <w:bottom w:val="none" w:sz="0" w:space="0" w:color="auto"/>
                <w:right w:val="none" w:sz="0" w:space="0" w:color="auto"/>
              </w:divBdr>
            </w:div>
            <w:div w:id="737558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7024">
      <w:bodyDiv w:val="1"/>
      <w:marLeft w:val="0"/>
      <w:marRight w:val="0"/>
      <w:marTop w:val="0"/>
      <w:marBottom w:val="0"/>
      <w:divBdr>
        <w:top w:val="none" w:sz="0" w:space="0" w:color="auto"/>
        <w:left w:val="none" w:sz="0" w:space="0" w:color="auto"/>
        <w:bottom w:val="none" w:sz="0" w:space="0" w:color="auto"/>
        <w:right w:val="none" w:sz="0" w:space="0" w:color="auto"/>
      </w:divBdr>
      <w:divsChild>
        <w:div w:id="319816867">
          <w:marLeft w:val="0"/>
          <w:marRight w:val="0"/>
          <w:marTop w:val="0"/>
          <w:marBottom w:val="0"/>
          <w:divBdr>
            <w:top w:val="none" w:sz="0" w:space="0" w:color="auto"/>
            <w:left w:val="none" w:sz="0" w:space="0" w:color="auto"/>
            <w:bottom w:val="none" w:sz="0" w:space="0" w:color="auto"/>
            <w:right w:val="none" w:sz="0" w:space="0" w:color="auto"/>
          </w:divBdr>
        </w:div>
        <w:div w:id="643855700">
          <w:marLeft w:val="0"/>
          <w:marRight w:val="0"/>
          <w:marTop w:val="150"/>
          <w:marBottom w:val="0"/>
          <w:divBdr>
            <w:top w:val="none" w:sz="0" w:space="0" w:color="auto"/>
            <w:left w:val="none" w:sz="0" w:space="0" w:color="auto"/>
            <w:bottom w:val="none" w:sz="0" w:space="0" w:color="auto"/>
            <w:right w:val="none" w:sz="0" w:space="0" w:color="auto"/>
          </w:divBdr>
          <w:divsChild>
            <w:div w:id="2081363035">
              <w:marLeft w:val="1155"/>
              <w:marRight w:val="0"/>
              <w:marTop w:val="0"/>
              <w:marBottom w:val="0"/>
              <w:divBdr>
                <w:top w:val="none" w:sz="0" w:space="0" w:color="auto"/>
                <w:left w:val="none" w:sz="0" w:space="0" w:color="auto"/>
                <w:bottom w:val="none" w:sz="0" w:space="0" w:color="auto"/>
                <w:right w:val="none" w:sz="0" w:space="0" w:color="auto"/>
              </w:divBdr>
            </w:div>
            <w:div w:id="2043242932">
              <w:marLeft w:val="1155"/>
              <w:marRight w:val="0"/>
              <w:marTop w:val="0"/>
              <w:marBottom w:val="0"/>
              <w:divBdr>
                <w:top w:val="none" w:sz="0" w:space="0" w:color="auto"/>
                <w:left w:val="none" w:sz="0" w:space="0" w:color="auto"/>
                <w:bottom w:val="none" w:sz="0" w:space="0" w:color="auto"/>
                <w:right w:val="none" w:sz="0" w:space="0" w:color="auto"/>
              </w:divBdr>
            </w:div>
            <w:div w:id="1331064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033216">
      <w:bodyDiv w:val="1"/>
      <w:marLeft w:val="0"/>
      <w:marRight w:val="0"/>
      <w:marTop w:val="0"/>
      <w:marBottom w:val="0"/>
      <w:divBdr>
        <w:top w:val="none" w:sz="0" w:space="0" w:color="auto"/>
        <w:left w:val="none" w:sz="0" w:space="0" w:color="auto"/>
        <w:bottom w:val="none" w:sz="0" w:space="0" w:color="auto"/>
        <w:right w:val="none" w:sz="0" w:space="0" w:color="auto"/>
      </w:divBdr>
      <w:divsChild>
        <w:div w:id="1827161375">
          <w:marLeft w:val="0"/>
          <w:marRight w:val="0"/>
          <w:marTop w:val="0"/>
          <w:marBottom w:val="0"/>
          <w:divBdr>
            <w:top w:val="none" w:sz="0" w:space="0" w:color="auto"/>
            <w:left w:val="none" w:sz="0" w:space="0" w:color="auto"/>
            <w:bottom w:val="none" w:sz="0" w:space="0" w:color="auto"/>
            <w:right w:val="none" w:sz="0" w:space="0" w:color="auto"/>
          </w:divBdr>
        </w:div>
        <w:div w:id="1493448413">
          <w:marLeft w:val="0"/>
          <w:marRight w:val="0"/>
          <w:marTop w:val="150"/>
          <w:marBottom w:val="0"/>
          <w:divBdr>
            <w:top w:val="none" w:sz="0" w:space="0" w:color="auto"/>
            <w:left w:val="none" w:sz="0" w:space="0" w:color="auto"/>
            <w:bottom w:val="none" w:sz="0" w:space="0" w:color="auto"/>
            <w:right w:val="none" w:sz="0" w:space="0" w:color="auto"/>
          </w:divBdr>
          <w:divsChild>
            <w:div w:id="1623465209">
              <w:marLeft w:val="1155"/>
              <w:marRight w:val="0"/>
              <w:marTop w:val="0"/>
              <w:marBottom w:val="0"/>
              <w:divBdr>
                <w:top w:val="none" w:sz="0" w:space="0" w:color="auto"/>
                <w:left w:val="none" w:sz="0" w:space="0" w:color="auto"/>
                <w:bottom w:val="none" w:sz="0" w:space="0" w:color="auto"/>
                <w:right w:val="none" w:sz="0" w:space="0" w:color="auto"/>
              </w:divBdr>
            </w:div>
            <w:div w:id="293560036">
              <w:marLeft w:val="1155"/>
              <w:marRight w:val="0"/>
              <w:marTop w:val="0"/>
              <w:marBottom w:val="0"/>
              <w:divBdr>
                <w:top w:val="none" w:sz="0" w:space="0" w:color="auto"/>
                <w:left w:val="none" w:sz="0" w:space="0" w:color="auto"/>
                <w:bottom w:val="none" w:sz="0" w:space="0" w:color="auto"/>
                <w:right w:val="none" w:sz="0" w:space="0" w:color="auto"/>
              </w:divBdr>
            </w:div>
            <w:div w:id="2056391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580772">
      <w:bodyDiv w:val="1"/>
      <w:marLeft w:val="0"/>
      <w:marRight w:val="0"/>
      <w:marTop w:val="0"/>
      <w:marBottom w:val="0"/>
      <w:divBdr>
        <w:top w:val="none" w:sz="0" w:space="0" w:color="auto"/>
        <w:left w:val="none" w:sz="0" w:space="0" w:color="auto"/>
        <w:bottom w:val="none" w:sz="0" w:space="0" w:color="auto"/>
        <w:right w:val="none" w:sz="0" w:space="0" w:color="auto"/>
      </w:divBdr>
      <w:divsChild>
        <w:div w:id="2036997696">
          <w:marLeft w:val="0"/>
          <w:marRight w:val="0"/>
          <w:marTop w:val="0"/>
          <w:marBottom w:val="0"/>
          <w:divBdr>
            <w:top w:val="none" w:sz="0" w:space="0" w:color="auto"/>
            <w:left w:val="none" w:sz="0" w:space="0" w:color="auto"/>
            <w:bottom w:val="none" w:sz="0" w:space="0" w:color="auto"/>
            <w:right w:val="none" w:sz="0" w:space="0" w:color="auto"/>
          </w:divBdr>
        </w:div>
        <w:div w:id="578635389">
          <w:marLeft w:val="0"/>
          <w:marRight w:val="0"/>
          <w:marTop w:val="150"/>
          <w:marBottom w:val="0"/>
          <w:divBdr>
            <w:top w:val="none" w:sz="0" w:space="0" w:color="auto"/>
            <w:left w:val="none" w:sz="0" w:space="0" w:color="auto"/>
            <w:bottom w:val="none" w:sz="0" w:space="0" w:color="auto"/>
            <w:right w:val="none" w:sz="0" w:space="0" w:color="auto"/>
          </w:divBdr>
          <w:divsChild>
            <w:div w:id="50809494">
              <w:marLeft w:val="1155"/>
              <w:marRight w:val="0"/>
              <w:marTop w:val="0"/>
              <w:marBottom w:val="0"/>
              <w:divBdr>
                <w:top w:val="none" w:sz="0" w:space="0" w:color="auto"/>
                <w:left w:val="none" w:sz="0" w:space="0" w:color="auto"/>
                <w:bottom w:val="none" w:sz="0" w:space="0" w:color="auto"/>
                <w:right w:val="none" w:sz="0" w:space="0" w:color="auto"/>
              </w:divBdr>
            </w:div>
            <w:div w:id="2134127273">
              <w:marLeft w:val="1155"/>
              <w:marRight w:val="0"/>
              <w:marTop w:val="0"/>
              <w:marBottom w:val="0"/>
              <w:divBdr>
                <w:top w:val="none" w:sz="0" w:space="0" w:color="auto"/>
                <w:left w:val="none" w:sz="0" w:space="0" w:color="auto"/>
                <w:bottom w:val="none" w:sz="0" w:space="0" w:color="auto"/>
                <w:right w:val="none" w:sz="0" w:space="0" w:color="auto"/>
              </w:divBdr>
            </w:div>
            <w:div w:id="3450649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3873">
      <w:bodyDiv w:val="1"/>
      <w:marLeft w:val="0"/>
      <w:marRight w:val="0"/>
      <w:marTop w:val="0"/>
      <w:marBottom w:val="0"/>
      <w:divBdr>
        <w:top w:val="none" w:sz="0" w:space="0" w:color="auto"/>
        <w:left w:val="none" w:sz="0" w:space="0" w:color="auto"/>
        <w:bottom w:val="none" w:sz="0" w:space="0" w:color="auto"/>
        <w:right w:val="none" w:sz="0" w:space="0" w:color="auto"/>
      </w:divBdr>
      <w:divsChild>
        <w:div w:id="1447193389">
          <w:marLeft w:val="0"/>
          <w:marRight w:val="0"/>
          <w:marTop w:val="0"/>
          <w:marBottom w:val="0"/>
          <w:divBdr>
            <w:top w:val="none" w:sz="0" w:space="0" w:color="auto"/>
            <w:left w:val="none" w:sz="0" w:space="0" w:color="auto"/>
            <w:bottom w:val="none" w:sz="0" w:space="0" w:color="auto"/>
            <w:right w:val="none" w:sz="0" w:space="0" w:color="auto"/>
          </w:divBdr>
        </w:div>
        <w:div w:id="1184444708">
          <w:marLeft w:val="0"/>
          <w:marRight w:val="0"/>
          <w:marTop w:val="150"/>
          <w:marBottom w:val="0"/>
          <w:divBdr>
            <w:top w:val="none" w:sz="0" w:space="0" w:color="auto"/>
            <w:left w:val="none" w:sz="0" w:space="0" w:color="auto"/>
            <w:bottom w:val="none" w:sz="0" w:space="0" w:color="auto"/>
            <w:right w:val="none" w:sz="0" w:space="0" w:color="auto"/>
          </w:divBdr>
          <w:divsChild>
            <w:div w:id="28143653">
              <w:marLeft w:val="1155"/>
              <w:marRight w:val="0"/>
              <w:marTop w:val="0"/>
              <w:marBottom w:val="0"/>
              <w:divBdr>
                <w:top w:val="none" w:sz="0" w:space="0" w:color="auto"/>
                <w:left w:val="none" w:sz="0" w:space="0" w:color="auto"/>
                <w:bottom w:val="none" w:sz="0" w:space="0" w:color="auto"/>
                <w:right w:val="none" w:sz="0" w:space="0" w:color="auto"/>
              </w:divBdr>
            </w:div>
            <w:div w:id="1865099034">
              <w:marLeft w:val="1155"/>
              <w:marRight w:val="0"/>
              <w:marTop w:val="0"/>
              <w:marBottom w:val="0"/>
              <w:divBdr>
                <w:top w:val="none" w:sz="0" w:space="0" w:color="auto"/>
                <w:left w:val="none" w:sz="0" w:space="0" w:color="auto"/>
                <w:bottom w:val="none" w:sz="0" w:space="0" w:color="auto"/>
                <w:right w:val="none" w:sz="0" w:space="0" w:color="auto"/>
              </w:divBdr>
            </w:div>
            <w:div w:id="409233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669788">
      <w:bodyDiv w:val="1"/>
      <w:marLeft w:val="0"/>
      <w:marRight w:val="0"/>
      <w:marTop w:val="0"/>
      <w:marBottom w:val="0"/>
      <w:divBdr>
        <w:top w:val="none" w:sz="0" w:space="0" w:color="auto"/>
        <w:left w:val="none" w:sz="0" w:space="0" w:color="auto"/>
        <w:bottom w:val="none" w:sz="0" w:space="0" w:color="auto"/>
        <w:right w:val="none" w:sz="0" w:space="0" w:color="auto"/>
      </w:divBdr>
      <w:divsChild>
        <w:div w:id="750396481">
          <w:marLeft w:val="0"/>
          <w:marRight w:val="0"/>
          <w:marTop w:val="0"/>
          <w:marBottom w:val="0"/>
          <w:divBdr>
            <w:top w:val="none" w:sz="0" w:space="0" w:color="auto"/>
            <w:left w:val="none" w:sz="0" w:space="0" w:color="auto"/>
            <w:bottom w:val="none" w:sz="0" w:space="0" w:color="auto"/>
            <w:right w:val="none" w:sz="0" w:space="0" w:color="auto"/>
          </w:divBdr>
        </w:div>
        <w:div w:id="1945263172">
          <w:marLeft w:val="0"/>
          <w:marRight w:val="0"/>
          <w:marTop w:val="150"/>
          <w:marBottom w:val="0"/>
          <w:divBdr>
            <w:top w:val="none" w:sz="0" w:space="0" w:color="auto"/>
            <w:left w:val="none" w:sz="0" w:space="0" w:color="auto"/>
            <w:bottom w:val="none" w:sz="0" w:space="0" w:color="auto"/>
            <w:right w:val="none" w:sz="0" w:space="0" w:color="auto"/>
          </w:divBdr>
          <w:divsChild>
            <w:div w:id="1070730386">
              <w:marLeft w:val="1155"/>
              <w:marRight w:val="0"/>
              <w:marTop w:val="0"/>
              <w:marBottom w:val="0"/>
              <w:divBdr>
                <w:top w:val="none" w:sz="0" w:space="0" w:color="auto"/>
                <w:left w:val="none" w:sz="0" w:space="0" w:color="auto"/>
                <w:bottom w:val="none" w:sz="0" w:space="0" w:color="auto"/>
                <w:right w:val="none" w:sz="0" w:space="0" w:color="auto"/>
              </w:divBdr>
            </w:div>
            <w:div w:id="943614446">
              <w:marLeft w:val="1155"/>
              <w:marRight w:val="0"/>
              <w:marTop w:val="0"/>
              <w:marBottom w:val="0"/>
              <w:divBdr>
                <w:top w:val="none" w:sz="0" w:space="0" w:color="auto"/>
                <w:left w:val="none" w:sz="0" w:space="0" w:color="auto"/>
                <w:bottom w:val="none" w:sz="0" w:space="0" w:color="auto"/>
                <w:right w:val="none" w:sz="0" w:space="0" w:color="auto"/>
              </w:divBdr>
            </w:div>
            <w:div w:id="180754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07268">
      <w:bodyDiv w:val="1"/>
      <w:marLeft w:val="0"/>
      <w:marRight w:val="0"/>
      <w:marTop w:val="0"/>
      <w:marBottom w:val="0"/>
      <w:divBdr>
        <w:top w:val="none" w:sz="0" w:space="0" w:color="auto"/>
        <w:left w:val="none" w:sz="0" w:space="0" w:color="auto"/>
        <w:bottom w:val="none" w:sz="0" w:space="0" w:color="auto"/>
        <w:right w:val="none" w:sz="0" w:space="0" w:color="auto"/>
      </w:divBdr>
      <w:divsChild>
        <w:div w:id="691878912">
          <w:marLeft w:val="0"/>
          <w:marRight w:val="0"/>
          <w:marTop w:val="0"/>
          <w:marBottom w:val="0"/>
          <w:divBdr>
            <w:top w:val="none" w:sz="0" w:space="0" w:color="auto"/>
            <w:left w:val="none" w:sz="0" w:space="0" w:color="auto"/>
            <w:bottom w:val="none" w:sz="0" w:space="0" w:color="auto"/>
            <w:right w:val="none" w:sz="0" w:space="0" w:color="auto"/>
          </w:divBdr>
        </w:div>
        <w:div w:id="201524810">
          <w:marLeft w:val="0"/>
          <w:marRight w:val="0"/>
          <w:marTop w:val="150"/>
          <w:marBottom w:val="0"/>
          <w:divBdr>
            <w:top w:val="none" w:sz="0" w:space="0" w:color="auto"/>
            <w:left w:val="none" w:sz="0" w:space="0" w:color="auto"/>
            <w:bottom w:val="none" w:sz="0" w:space="0" w:color="auto"/>
            <w:right w:val="none" w:sz="0" w:space="0" w:color="auto"/>
          </w:divBdr>
          <w:divsChild>
            <w:div w:id="2136830992">
              <w:marLeft w:val="1155"/>
              <w:marRight w:val="0"/>
              <w:marTop w:val="0"/>
              <w:marBottom w:val="0"/>
              <w:divBdr>
                <w:top w:val="none" w:sz="0" w:space="0" w:color="auto"/>
                <w:left w:val="none" w:sz="0" w:space="0" w:color="auto"/>
                <w:bottom w:val="none" w:sz="0" w:space="0" w:color="auto"/>
                <w:right w:val="none" w:sz="0" w:space="0" w:color="auto"/>
              </w:divBdr>
            </w:div>
            <w:div w:id="642851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255409">
      <w:bodyDiv w:val="1"/>
      <w:marLeft w:val="0"/>
      <w:marRight w:val="0"/>
      <w:marTop w:val="0"/>
      <w:marBottom w:val="0"/>
      <w:divBdr>
        <w:top w:val="none" w:sz="0" w:space="0" w:color="auto"/>
        <w:left w:val="none" w:sz="0" w:space="0" w:color="auto"/>
        <w:bottom w:val="none" w:sz="0" w:space="0" w:color="auto"/>
        <w:right w:val="none" w:sz="0" w:space="0" w:color="auto"/>
      </w:divBdr>
      <w:divsChild>
        <w:div w:id="312220945">
          <w:marLeft w:val="0"/>
          <w:marRight w:val="0"/>
          <w:marTop w:val="0"/>
          <w:marBottom w:val="0"/>
          <w:divBdr>
            <w:top w:val="none" w:sz="0" w:space="0" w:color="auto"/>
            <w:left w:val="none" w:sz="0" w:space="0" w:color="auto"/>
            <w:bottom w:val="none" w:sz="0" w:space="0" w:color="auto"/>
            <w:right w:val="none" w:sz="0" w:space="0" w:color="auto"/>
          </w:divBdr>
        </w:div>
        <w:div w:id="1532767133">
          <w:marLeft w:val="0"/>
          <w:marRight w:val="0"/>
          <w:marTop w:val="150"/>
          <w:marBottom w:val="0"/>
          <w:divBdr>
            <w:top w:val="none" w:sz="0" w:space="0" w:color="auto"/>
            <w:left w:val="none" w:sz="0" w:space="0" w:color="auto"/>
            <w:bottom w:val="none" w:sz="0" w:space="0" w:color="auto"/>
            <w:right w:val="none" w:sz="0" w:space="0" w:color="auto"/>
          </w:divBdr>
          <w:divsChild>
            <w:div w:id="992106445">
              <w:marLeft w:val="1155"/>
              <w:marRight w:val="0"/>
              <w:marTop w:val="0"/>
              <w:marBottom w:val="0"/>
              <w:divBdr>
                <w:top w:val="none" w:sz="0" w:space="0" w:color="auto"/>
                <w:left w:val="none" w:sz="0" w:space="0" w:color="auto"/>
                <w:bottom w:val="none" w:sz="0" w:space="0" w:color="auto"/>
                <w:right w:val="none" w:sz="0" w:space="0" w:color="auto"/>
              </w:divBdr>
            </w:div>
            <w:div w:id="1900357068">
              <w:marLeft w:val="1155"/>
              <w:marRight w:val="0"/>
              <w:marTop w:val="0"/>
              <w:marBottom w:val="0"/>
              <w:divBdr>
                <w:top w:val="none" w:sz="0" w:space="0" w:color="auto"/>
                <w:left w:val="none" w:sz="0" w:space="0" w:color="auto"/>
                <w:bottom w:val="none" w:sz="0" w:space="0" w:color="auto"/>
                <w:right w:val="none" w:sz="0" w:space="0" w:color="auto"/>
              </w:divBdr>
            </w:div>
            <w:div w:id="1829372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1985">
      <w:bodyDiv w:val="1"/>
      <w:marLeft w:val="0"/>
      <w:marRight w:val="0"/>
      <w:marTop w:val="0"/>
      <w:marBottom w:val="0"/>
      <w:divBdr>
        <w:top w:val="none" w:sz="0" w:space="0" w:color="auto"/>
        <w:left w:val="none" w:sz="0" w:space="0" w:color="auto"/>
        <w:bottom w:val="none" w:sz="0" w:space="0" w:color="auto"/>
        <w:right w:val="none" w:sz="0" w:space="0" w:color="auto"/>
      </w:divBdr>
      <w:divsChild>
        <w:div w:id="1140465566">
          <w:marLeft w:val="0"/>
          <w:marRight w:val="0"/>
          <w:marTop w:val="0"/>
          <w:marBottom w:val="0"/>
          <w:divBdr>
            <w:top w:val="none" w:sz="0" w:space="0" w:color="auto"/>
            <w:left w:val="none" w:sz="0" w:space="0" w:color="auto"/>
            <w:bottom w:val="none" w:sz="0" w:space="0" w:color="auto"/>
            <w:right w:val="none" w:sz="0" w:space="0" w:color="auto"/>
          </w:divBdr>
        </w:div>
        <w:div w:id="1361200118">
          <w:marLeft w:val="0"/>
          <w:marRight w:val="0"/>
          <w:marTop w:val="150"/>
          <w:marBottom w:val="0"/>
          <w:divBdr>
            <w:top w:val="none" w:sz="0" w:space="0" w:color="auto"/>
            <w:left w:val="none" w:sz="0" w:space="0" w:color="auto"/>
            <w:bottom w:val="none" w:sz="0" w:space="0" w:color="auto"/>
            <w:right w:val="none" w:sz="0" w:space="0" w:color="auto"/>
          </w:divBdr>
          <w:divsChild>
            <w:div w:id="1109423458">
              <w:marLeft w:val="1155"/>
              <w:marRight w:val="0"/>
              <w:marTop w:val="0"/>
              <w:marBottom w:val="0"/>
              <w:divBdr>
                <w:top w:val="none" w:sz="0" w:space="0" w:color="auto"/>
                <w:left w:val="none" w:sz="0" w:space="0" w:color="auto"/>
                <w:bottom w:val="none" w:sz="0" w:space="0" w:color="auto"/>
                <w:right w:val="none" w:sz="0" w:space="0" w:color="auto"/>
              </w:divBdr>
            </w:div>
            <w:div w:id="1738281233">
              <w:marLeft w:val="1155"/>
              <w:marRight w:val="0"/>
              <w:marTop w:val="0"/>
              <w:marBottom w:val="0"/>
              <w:divBdr>
                <w:top w:val="none" w:sz="0" w:space="0" w:color="auto"/>
                <w:left w:val="none" w:sz="0" w:space="0" w:color="auto"/>
                <w:bottom w:val="none" w:sz="0" w:space="0" w:color="auto"/>
                <w:right w:val="none" w:sz="0" w:space="0" w:color="auto"/>
              </w:divBdr>
            </w:div>
            <w:div w:id="1177698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04173">
      <w:bodyDiv w:val="1"/>
      <w:marLeft w:val="0"/>
      <w:marRight w:val="0"/>
      <w:marTop w:val="0"/>
      <w:marBottom w:val="0"/>
      <w:divBdr>
        <w:top w:val="none" w:sz="0" w:space="0" w:color="auto"/>
        <w:left w:val="none" w:sz="0" w:space="0" w:color="auto"/>
        <w:bottom w:val="none" w:sz="0" w:space="0" w:color="auto"/>
        <w:right w:val="none" w:sz="0" w:space="0" w:color="auto"/>
      </w:divBdr>
      <w:divsChild>
        <w:div w:id="1234126288">
          <w:marLeft w:val="0"/>
          <w:marRight w:val="0"/>
          <w:marTop w:val="0"/>
          <w:marBottom w:val="0"/>
          <w:divBdr>
            <w:top w:val="none" w:sz="0" w:space="0" w:color="auto"/>
            <w:left w:val="none" w:sz="0" w:space="0" w:color="auto"/>
            <w:bottom w:val="none" w:sz="0" w:space="0" w:color="auto"/>
            <w:right w:val="none" w:sz="0" w:space="0" w:color="auto"/>
          </w:divBdr>
        </w:div>
        <w:div w:id="931939194">
          <w:marLeft w:val="0"/>
          <w:marRight w:val="0"/>
          <w:marTop w:val="150"/>
          <w:marBottom w:val="0"/>
          <w:divBdr>
            <w:top w:val="none" w:sz="0" w:space="0" w:color="auto"/>
            <w:left w:val="none" w:sz="0" w:space="0" w:color="auto"/>
            <w:bottom w:val="none" w:sz="0" w:space="0" w:color="auto"/>
            <w:right w:val="none" w:sz="0" w:space="0" w:color="auto"/>
          </w:divBdr>
          <w:divsChild>
            <w:div w:id="172303763">
              <w:marLeft w:val="1155"/>
              <w:marRight w:val="0"/>
              <w:marTop w:val="0"/>
              <w:marBottom w:val="0"/>
              <w:divBdr>
                <w:top w:val="none" w:sz="0" w:space="0" w:color="auto"/>
                <w:left w:val="none" w:sz="0" w:space="0" w:color="auto"/>
                <w:bottom w:val="none" w:sz="0" w:space="0" w:color="auto"/>
                <w:right w:val="none" w:sz="0" w:space="0" w:color="auto"/>
              </w:divBdr>
            </w:div>
            <w:div w:id="212473105">
              <w:marLeft w:val="1155"/>
              <w:marRight w:val="0"/>
              <w:marTop w:val="0"/>
              <w:marBottom w:val="0"/>
              <w:divBdr>
                <w:top w:val="none" w:sz="0" w:space="0" w:color="auto"/>
                <w:left w:val="none" w:sz="0" w:space="0" w:color="auto"/>
                <w:bottom w:val="none" w:sz="0" w:space="0" w:color="auto"/>
                <w:right w:val="none" w:sz="0" w:space="0" w:color="auto"/>
              </w:divBdr>
            </w:div>
            <w:div w:id="1138649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223050">
      <w:bodyDiv w:val="1"/>
      <w:marLeft w:val="0"/>
      <w:marRight w:val="0"/>
      <w:marTop w:val="0"/>
      <w:marBottom w:val="0"/>
      <w:divBdr>
        <w:top w:val="none" w:sz="0" w:space="0" w:color="auto"/>
        <w:left w:val="none" w:sz="0" w:space="0" w:color="auto"/>
        <w:bottom w:val="none" w:sz="0" w:space="0" w:color="auto"/>
        <w:right w:val="none" w:sz="0" w:space="0" w:color="auto"/>
      </w:divBdr>
      <w:divsChild>
        <w:div w:id="1922371925">
          <w:marLeft w:val="0"/>
          <w:marRight w:val="0"/>
          <w:marTop w:val="0"/>
          <w:marBottom w:val="0"/>
          <w:divBdr>
            <w:top w:val="none" w:sz="0" w:space="0" w:color="auto"/>
            <w:left w:val="none" w:sz="0" w:space="0" w:color="auto"/>
            <w:bottom w:val="none" w:sz="0" w:space="0" w:color="auto"/>
            <w:right w:val="none" w:sz="0" w:space="0" w:color="auto"/>
          </w:divBdr>
        </w:div>
        <w:div w:id="941956043">
          <w:marLeft w:val="0"/>
          <w:marRight w:val="0"/>
          <w:marTop w:val="150"/>
          <w:marBottom w:val="0"/>
          <w:divBdr>
            <w:top w:val="none" w:sz="0" w:space="0" w:color="auto"/>
            <w:left w:val="none" w:sz="0" w:space="0" w:color="auto"/>
            <w:bottom w:val="none" w:sz="0" w:space="0" w:color="auto"/>
            <w:right w:val="none" w:sz="0" w:space="0" w:color="auto"/>
          </w:divBdr>
          <w:divsChild>
            <w:div w:id="411388994">
              <w:marLeft w:val="1155"/>
              <w:marRight w:val="0"/>
              <w:marTop w:val="0"/>
              <w:marBottom w:val="0"/>
              <w:divBdr>
                <w:top w:val="none" w:sz="0" w:space="0" w:color="auto"/>
                <w:left w:val="none" w:sz="0" w:space="0" w:color="auto"/>
                <w:bottom w:val="none" w:sz="0" w:space="0" w:color="auto"/>
                <w:right w:val="none" w:sz="0" w:space="0" w:color="auto"/>
              </w:divBdr>
            </w:div>
            <w:div w:id="535701469">
              <w:marLeft w:val="1155"/>
              <w:marRight w:val="0"/>
              <w:marTop w:val="0"/>
              <w:marBottom w:val="0"/>
              <w:divBdr>
                <w:top w:val="none" w:sz="0" w:space="0" w:color="auto"/>
                <w:left w:val="none" w:sz="0" w:space="0" w:color="auto"/>
                <w:bottom w:val="none" w:sz="0" w:space="0" w:color="auto"/>
                <w:right w:val="none" w:sz="0" w:space="0" w:color="auto"/>
              </w:divBdr>
            </w:div>
            <w:div w:id="1814061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771652">
      <w:bodyDiv w:val="1"/>
      <w:marLeft w:val="0"/>
      <w:marRight w:val="0"/>
      <w:marTop w:val="0"/>
      <w:marBottom w:val="0"/>
      <w:divBdr>
        <w:top w:val="none" w:sz="0" w:space="0" w:color="auto"/>
        <w:left w:val="none" w:sz="0" w:space="0" w:color="auto"/>
        <w:bottom w:val="none" w:sz="0" w:space="0" w:color="auto"/>
        <w:right w:val="none" w:sz="0" w:space="0" w:color="auto"/>
      </w:divBdr>
      <w:divsChild>
        <w:div w:id="1671641812">
          <w:marLeft w:val="0"/>
          <w:marRight w:val="0"/>
          <w:marTop w:val="0"/>
          <w:marBottom w:val="0"/>
          <w:divBdr>
            <w:top w:val="none" w:sz="0" w:space="0" w:color="auto"/>
            <w:left w:val="none" w:sz="0" w:space="0" w:color="auto"/>
            <w:bottom w:val="none" w:sz="0" w:space="0" w:color="auto"/>
            <w:right w:val="none" w:sz="0" w:space="0" w:color="auto"/>
          </w:divBdr>
        </w:div>
        <w:div w:id="92476089">
          <w:marLeft w:val="0"/>
          <w:marRight w:val="0"/>
          <w:marTop w:val="150"/>
          <w:marBottom w:val="0"/>
          <w:divBdr>
            <w:top w:val="none" w:sz="0" w:space="0" w:color="auto"/>
            <w:left w:val="none" w:sz="0" w:space="0" w:color="auto"/>
            <w:bottom w:val="none" w:sz="0" w:space="0" w:color="auto"/>
            <w:right w:val="none" w:sz="0" w:space="0" w:color="auto"/>
          </w:divBdr>
          <w:divsChild>
            <w:div w:id="874581282">
              <w:marLeft w:val="1155"/>
              <w:marRight w:val="0"/>
              <w:marTop w:val="0"/>
              <w:marBottom w:val="0"/>
              <w:divBdr>
                <w:top w:val="none" w:sz="0" w:space="0" w:color="auto"/>
                <w:left w:val="none" w:sz="0" w:space="0" w:color="auto"/>
                <w:bottom w:val="none" w:sz="0" w:space="0" w:color="auto"/>
                <w:right w:val="none" w:sz="0" w:space="0" w:color="auto"/>
              </w:divBdr>
            </w:div>
            <w:div w:id="1863468880">
              <w:marLeft w:val="1155"/>
              <w:marRight w:val="0"/>
              <w:marTop w:val="0"/>
              <w:marBottom w:val="0"/>
              <w:divBdr>
                <w:top w:val="none" w:sz="0" w:space="0" w:color="auto"/>
                <w:left w:val="none" w:sz="0" w:space="0" w:color="auto"/>
                <w:bottom w:val="none" w:sz="0" w:space="0" w:color="auto"/>
                <w:right w:val="none" w:sz="0" w:space="0" w:color="auto"/>
              </w:divBdr>
            </w:div>
            <w:div w:id="1673026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319989">
      <w:bodyDiv w:val="1"/>
      <w:marLeft w:val="0"/>
      <w:marRight w:val="0"/>
      <w:marTop w:val="0"/>
      <w:marBottom w:val="0"/>
      <w:divBdr>
        <w:top w:val="none" w:sz="0" w:space="0" w:color="auto"/>
        <w:left w:val="none" w:sz="0" w:space="0" w:color="auto"/>
        <w:bottom w:val="none" w:sz="0" w:space="0" w:color="auto"/>
        <w:right w:val="none" w:sz="0" w:space="0" w:color="auto"/>
      </w:divBdr>
      <w:divsChild>
        <w:div w:id="1432050583">
          <w:marLeft w:val="0"/>
          <w:marRight w:val="0"/>
          <w:marTop w:val="0"/>
          <w:marBottom w:val="0"/>
          <w:divBdr>
            <w:top w:val="none" w:sz="0" w:space="0" w:color="auto"/>
            <w:left w:val="none" w:sz="0" w:space="0" w:color="auto"/>
            <w:bottom w:val="none" w:sz="0" w:space="0" w:color="auto"/>
            <w:right w:val="none" w:sz="0" w:space="0" w:color="auto"/>
          </w:divBdr>
        </w:div>
        <w:div w:id="681324222">
          <w:marLeft w:val="0"/>
          <w:marRight w:val="0"/>
          <w:marTop w:val="150"/>
          <w:marBottom w:val="0"/>
          <w:divBdr>
            <w:top w:val="none" w:sz="0" w:space="0" w:color="auto"/>
            <w:left w:val="none" w:sz="0" w:space="0" w:color="auto"/>
            <w:bottom w:val="none" w:sz="0" w:space="0" w:color="auto"/>
            <w:right w:val="none" w:sz="0" w:space="0" w:color="auto"/>
          </w:divBdr>
          <w:divsChild>
            <w:div w:id="1483765668">
              <w:marLeft w:val="1155"/>
              <w:marRight w:val="0"/>
              <w:marTop w:val="0"/>
              <w:marBottom w:val="0"/>
              <w:divBdr>
                <w:top w:val="none" w:sz="0" w:space="0" w:color="auto"/>
                <w:left w:val="none" w:sz="0" w:space="0" w:color="auto"/>
                <w:bottom w:val="none" w:sz="0" w:space="0" w:color="auto"/>
                <w:right w:val="none" w:sz="0" w:space="0" w:color="auto"/>
              </w:divBdr>
            </w:div>
            <w:div w:id="2032106873">
              <w:marLeft w:val="1155"/>
              <w:marRight w:val="0"/>
              <w:marTop w:val="0"/>
              <w:marBottom w:val="0"/>
              <w:divBdr>
                <w:top w:val="none" w:sz="0" w:space="0" w:color="auto"/>
                <w:left w:val="none" w:sz="0" w:space="0" w:color="auto"/>
                <w:bottom w:val="none" w:sz="0" w:space="0" w:color="auto"/>
                <w:right w:val="none" w:sz="0" w:space="0" w:color="auto"/>
              </w:divBdr>
            </w:div>
            <w:div w:id="923300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506429">
      <w:bodyDiv w:val="1"/>
      <w:marLeft w:val="0"/>
      <w:marRight w:val="0"/>
      <w:marTop w:val="0"/>
      <w:marBottom w:val="0"/>
      <w:divBdr>
        <w:top w:val="none" w:sz="0" w:space="0" w:color="auto"/>
        <w:left w:val="none" w:sz="0" w:space="0" w:color="auto"/>
        <w:bottom w:val="none" w:sz="0" w:space="0" w:color="auto"/>
        <w:right w:val="none" w:sz="0" w:space="0" w:color="auto"/>
      </w:divBdr>
      <w:divsChild>
        <w:div w:id="318190371">
          <w:marLeft w:val="0"/>
          <w:marRight w:val="0"/>
          <w:marTop w:val="0"/>
          <w:marBottom w:val="0"/>
          <w:divBdr>
            <w:top w:val="none" w:sz="0" w:space="0" w:color="auto"/>
            <w:left w:val="none" w:sz="0" w:space="0" w:color="auto"/>
            <w:bottom w:val="none" w:sz="0" w:space="0" w:color="auto"/>
            <w:right w:val="none" w:sz="0" w:space="0" w:color="auto"/>
          </w:divBdr>
        </w:div>
        <w:div w:id="1285036876">
          <w:marLeft w:val="0"/>
          <w:marRight w:val="0"/>
          <w:marTop w:val="150"/>
          <w:marBottom w:val="0"/>
          <w:divBdr>
            <w:top w:val="none" w:sz="0" w:space="0" w:color="auto"/>
            <w:left w:val="none" w:sz="0" w:space="0" w:color="auto"/>
            <w:bottom w:val="none" w:sz="0" w:space="0" w:color="auto"/>
            <w:right w:val="none" w:sz="0" w:space="0" w:color="auto"/>
          </w:divBdr>
          <w:divsChild>
            <w:div w:id="1652098654">
              <w:marLeft w:val="1155"/>
              <w:marRight w:val="0"/>
              <w:marTop w:val="0"/>
              <w:marBottom w:val="0"/>
              <w:divBdr>
                <w:top w:val="none" w:sz="0" w:space="0" w:color="auto"/>
                <w:left w:val="none" w:sz="0" w:space="0" w:color="auto"/>
                <w:bottom w:val="none" w:sz="0" w:space="0" w:color="auto"/>
                <w:right w:val="none" w:sz="0" w:space="0" w:color="auto"/>
              </w:divBdr>
            </w:div>
            <w:div w:id="1093941120">
              <w:marLeft w:val="1155"/>
              <w:marRight w:val="0"/>
              <w:marTop w:val="0"/>
              <w:marBottom w:val="0"/>
              <w:divBdr>
                <w:top w:val="none" w:sz="0" w:space="0" w:color="auto"/>
                <w:left w:val="none" w:sz="0" w:space="0" w:color="auto"/>
                <w:bottom w:val="none" w:sz="0" w:space="0" w:color="auto"/>
                <w:right w:val="none" w:sz="0" w:space="0" w:color="auto"/>
              </w:divBdr>
            </w:div>
            <w:div w:id="93528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783316">
      <w:bodyDiv w:val="1"/>
      <w:marLeft w:val="0"/>
      <w:marRight w:val="0"/>
      <w:marTop w:val="0"/>
      <w:marBottom w:val="0"/>
      <w:divBdr>
        <w:top w:val="none" w:sz="0" w:space="0" w:color="auto"/>
        <w:left w:val="none" w:sz="0" w:space="0" w:color="auto"/>
        <w:bottom w:val="none" w:sz="0" w:space="0" w:color="auto"/>
        <w:right w:val="none" w:sz="0" w:space="0" w:color="auto"/>
      </w:divBdr>
      <w:divsChild>
        <w:div w:id="455680528">
          <w:marLeft w:val="0"/>
          <w:marRight w:val="0"/>
          <w:marTop w:val="0"/>
          <w:marBottom w:val="0"/>
          <w:divBdr>
            <w:top w:val="none" w:sz="0" w:space="0" w:color="auto"/>
            <w:left w:val="none" w:sz="0" w:space="0" w:color="auto"/>
            <w:bottom w:val="none" w:sz="0" w:space="0" w:color="auto"/>
            <w:right w:val="none" w:sz="0" w:space="0" w:color="auto"/>
          </w:divBdr>
        </w:div>
        <w:div w:id="1119301150">
          <w:marLeft w:val="0"/>
          <w:marRight w:val="0"/>
          <w:marTop w:val="150"/>
          <w:marBottom w:val="0"/>
          <w:divBdr>
            <w:top w:val="none" w:sz="0" w:space="0" w:color="auto"/>
            <w:left w:val="none" w:sz="0" w:space="0" w:color="auto"/>
            <w:bottom w:val="none" w:sz="0" w:space="0" w:color="auto"/>
            <w:right w:val="none" w:sz="0" w:space="0" w:color="auto"/>
          </w:divBdr>
          <w:divsChild>
            <w:div w:id="669597167">
              <w:marLeft w:val="1155"/>
              <w:marRight w:val="0"/>
              <w:marTop w:val="0"/>
              <w:marBottom w:val="0"/>
              <w:divBdr>
                <w:top w:val="none" w:sz="0" w:space="0" w:color="auto"/>
                <w:left w:val="none" w:sz="0" w:space="0" w:color="auto"/>
                <w:bottom w:val="none" w:sz="0" w:space="0" w:color="auto"/>
                <w:right w:val="none" w:sz="0" w:space="0" w:color="auto"/>
              </w:divBdr>
            </w:div>
            <w:div w:id="60519841">
              <w:marLeft w:val="1155"/>
              <w:marRight w:val="0"/>
              <w:marTop w:val="0"/>
              <w:marBottom w:val="0"/>
              <w:divBdr>
                <w:top w:val="none" w:sz="0" w:space="0" w:color="auto"/>
                <w:left w:val="none" w:sz="0" w:space="0" w:color="auto"/>
                <w:bottom w:val="none" w:sz="0" w:space="0" w:color="auto"/>
                <w:right w:val="none" w:sz="0" w:space="0" w:color="auto"/>
              </w:divBdr>
            </w:div>
            <w:div w:id="1463579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381">
      <w:bodyDiv w:val="1"/>
      <w:marLeft w:val="0"/>
      <w:marRight w:val="0"/>
      <w:marTop w:val="0"/>
      <w:marBottom w:val="0"/>
      <w:divBdr>
        <w:top w:val="none" w:sz="0" w:space="0" w:color="auto"/>
        <w:left w:val="none" w:sz="0" w:space="0" w:color="auto"/>
        <w:bottom w:val="none" w:sz="0" w:space="0" w:color="auto"/>
        <w:right w:val="none" w:sz="0" w:space="0" w:color="auto"/>
      </w:divBdr>
      <w:divsChild>
        <w:div w:id="1165126591">
          <w:marLeft w:val="0"/>
          <w:marRight w:val="0"/>
          <w:marTop w:val="0"/>
          <w:marBottom w:val="0"/>
          <w:divBdr>
            <w:top w:val="none" w:sz="0" w:space="0" w:color="auto"/>
            <w:left w:val="none" w:sz="0" w:space="0" w:color="auto"/>
            <w:bottom w:val="none" w:sz="0" w:space="0" w:color="auto"/>
            <w:right w:val="none" w:sz="0" w:space="0" w:color="auto"/>
          </w:divBdr>
        </w:div>
        <w:div w:id="693115514">
          <w:marLeft w:val="0"/>
          <w:marRight w:val="0"/>
          <w:marTop w:val="150"/>
          <w:marBottom w:val="0"/>
          <w:divBdr>
            <w:top w:val="none" w:sz="0" w:space="0" w:color="auto"/>
            <w:left w:val="none" w:sz="0" w:space="0" w:color="auto"/>
            <w:bottom w:val="none" w:sz="0" w:space="0" w:color="auto"/>
            <w:right w:val="none" w:sz="0" w:space="0" w:color="auto"/>
          </w:divBdr>
          <w:divsChild>
            <w:div w:id="215360376">
              <w:marLeft w:val="1155"/>
              <w:marRight w:val="0"/>
              <w:marTop w:val="0"/>
              <w:marBottom w:val="0"/>
              <w:divBdr>
                <w:top w:val="none" w:sz="0" w:space="0" w:color="auto"/>
                <w:left w:val="none" w:sz="0" w:space="0" w:color="auto"/>
                <w:bottom w:val="none" w:sz="0" w:space="0" w:color="auto"/>
                <w:right w:val="none" w:sz="0" w:space="0" w:color="auto"/>
              </w:divBdr>
            </w:div>
            <w:div w:id="1004746833">
              <w:marLeft w:val="1155"/>
              <w:marRight w:val="0"/>
              <w:marTop w:val="0"/>
              <w:marBottom w:val="0"/>
              <w:divBdr>
                <w:top w:val="none" w:sz="0" w:space="0" w:color="auto"/>
                <w:left w:val="none" w:sz="0" w:space="0" w:color="auto"/>
                <w:bottom w:val="none" w:sz="0" w:space="0" w:color="auto"/>
                <w:right w:val="none" w:sz="0" w:space="0" w:color="auto"/>
              </w:divBdr>
            </w:div>
            <w:div w:id="526332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448262">
      <w:bodyDiv w:val="1"/>
      <w:marLeft w:val="0"/>
      <w:marRight w:val="0"/>
      <w:marTop w:val="0"/>
      <w:marBottom w:val="0"/>
      <w:divBdr>
        <w:top w:val="none" w:sz="0" w:space="0" w:color="auto"/>
        <w:left w:val="none" w:sz="0" w:space="0" w:color="auto"/>
        <w:bottom w:val="none" w:sz="0" w:space="0" w:color="auto"/>
        <w:right w:val="none" w:sz="0" w:space="0" w:color="auto"/>
      </w:divBdr>
      <w:divsChild>
        <w:div w:id="322050596">
          <w:marLeft w:val="0"/>
          <w:marRight w:val="0"/>
          <w:marTop w:val="0"/>
          <w:marBottom w:val="0"/>
          <w:divBdr>
            <w:top w:val="none" w:sz="0" w:space="0" w:color="auto"/>
            <w:left w:val="none" w:sz="0" w:space="0" w:color="auto"/>
            <w:bottom w:val="none" w:sz="0" w:space="0" w:color="auto"/>
            <w:right w:val="none" w:sz="0" w:space="0" w:color="auto"/>
          </w:divBdr>
        </w:div>
        <w:div w:id="1207914840">
          <w:marLeft w:val="0"/>
          <w:marRight w:val="0"/>
          <w:marTop w:val="150"/>
          <w:marBottom w:val="0"/>
          <w:divBdr>
            <w:top w:val="none" w:sz="0" w:space="0" w:color="auto"/>
            <w:left w:val="none" w:sz="0" w:space="0" w:color="auto"/>
            <w:bottom w:val="none" w:sz="0" w:space="0" w:color="auto"/>
            <w:right w:val="none" w:sz="0" w:space="0" w:color="auto"/>
          </w:divBdr>
          <w:divsChild>
            <w:div w:id="2121100651">
              <w:marLeft w:val="1155"/>
              <w:marRight w:val="0"/>
              <w:marTop w:val="0"/>
              <w:marBottom w:val="0"/>
              <w:divBdr>
                <w:top w:val="none" w:sz="0" w:space="0" w:color="auto"/>
                <w:left w:val="none" w:sz="0" w:space="0" w:color="auto"/>
                <w:bottom w:val="none" w:sz="0" w:space="0" w:color="auto"/>
                <w:right w:val="none" w:sz="0" w:space="0" w:color="auto"/>
              </w:divBdr>
            </w:div>
            <w:div w:id="1537084971">
              <w:marLeft w:val="1155"/>
              <w:marRight w:val="0"/>
              <w:marTop w:val="0"/>
              <w:marBottom w:val="0"/>
              <w:divBdr>
                <w:top w:val="none" w:sz="0" w:space="0" w:color="auto"/>
                <w:left w:val="none" w:sz="0" w:space="0" w:color="auto"/>
                <w:bottom w:val="none" w:sz="0" w:space="0" w:color="auto"/>
                <w:right w:val="none" w:sz="0" w:space="0" w:color="auto"/>
              </w:divBdr>
            </w:div>
            <w:div w:id="440220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0995835">
      <w:bodyDiv w:val="1"/>
      <w:marLeft w:val="0"/>
      <w:marRight w:val="0"/>
      <w:marTop w:val="0"/>
      <w:marBottom w:val="0"/>
      <w:divBdr>
        <w:top w:val="none" w:sz="0" w:space="0" w:color="auto"/>
        <w:left w:val="none" w:sz="0" w:space="0" w:color="auto"/>
        <w:bottom w:val="none" w:sz="0" w:space="0" w:color="auto"/>
        <w:right w:val="none" w:sz="0" w:space="0" w:color="auto"/>
      </w:divBdr>
      <w:divsChild>
        <w:div w:id="2125343019">
          <w:marLeft w:val="0"/>
          <w:marRight w:val="0"/>
          <w:marTop w:val="0"/>
          <w:marBottom w:val="0"/>
          <w:divBdr>
            <w:top w:val="none" w:sz="0" w:space="0" w:color="auto"/>
            <w:left w:val="none" w:sz="0" w:space="0" w:color="auto"/>
            <w:bottom w:val="none" w:sz="0" w:space="0" w:color="auto"/>
            <w:right w:val="none" w:sz="0" w:space="0" w:color="auto"/>
          </w:divBdr>
        </w:div>
        <w:div w:id="1635139707">
          <w:marLeft w:val="0"/>
          <w:marRight w:val="0"/>
          <w:marTop w:val="150"/>
          <w:marBottom w:val="0"/>
          <w:divBdr>
            <w:top w:val="none" w:sz="0" w:space="0" w:color="auto"/>
            <w:left w:val="none" w:sz="0" w:space="0" w:color="auto"/>
            <w:bottom w:val="none" w:sz="0" w:space="0" w:color="auto"/>
            <w:right w:val="none" w:sz="0" w:space="0" w:color="auto"/>
          </w:divBdr>
          <w:divsChild>
            <w:div w:id="267781715">
              <w:marLeft w:val="1155"/>
              <w:marRight w:val="0"/>
              <w:marTop w:val="0"/>
              <w:marBottom w:val="0"/>
              <w:divBdr>
                <w:top w:val="none" w:sz="0" w:space="0" w:color="auto"/>
                <w:left w:val="none" w:sz="0" w:space="0" w:color="auto"/>
                <w:bottom w:val="none" w:sz="0" w:space="0" w:color="auto"/>
                <w:right w:val="none" w:sz="0" w:space="0" w:color="auto"/>
              </w:divBdr>
            </w:div>
            <w:div w:id="801118834">
              <w:marLeft w:val="1155"/>
              <w:marRight w:val="0"/>
              <w:marTop w:val="0"/>
              <w:marBottom w:val="0"/>
              <w:divBdr>
                <w:top w:val="none" w:sz="0" w:space="0" w:color="auto"/>
                <w:left w:val="none" w:sz="0" w:space="0" w:color="auto"/>
                <w:bottom w:val="none" w:sz="0" w:space="0" w:color="auto"/>
                <w:right w:val="none" w:sz="0" w:space="0" w:color="auto"/>
              </w:divBdr>
            </w:div>
            <w:div w:id="27764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08437">
      <w:bodyDiv w:val="1"/>
      <w:marLeft w:val="0"/>
      <w:marRight w:val="0"/>
      <w:marTop w:val="0"/>
      <w:marBottom w:val="0"/>
      <w:divBdr>
        <w:top w:val="none" w:sz="0" w:space="0" w:color="auto"/>
        <w:left w:val="none" w:sz="0" w:space="0" w:color="auto"/>
        <w:bottom w:val="none" w:sz="0" w:space="0" w:color="auto"/>
        <w:right w:val="none" w:sz="0" w:space="0" w:color="auto"/>
      </w:divBdr>
      <w:divsChild>
        <w:div w:id="1847161805">
          <w:marLeft w:val="0"/>
          <w:marRight w:val="0"/>
          <w:marTop w:val="0"/>
          <w:marBottom w:val="0"/>
          <w:divBdr>
            <w:top w:val="none" w:sz="0" w:space="0" w:color="auto"/>
            <w:left w:val="none" w:sz="0" w:space="0" w:color="auto"/>
            <w:bottom w:val="none" w:sz="0" w:space="0" w:color="auto"/>
            <w:right w:val="none" w:sz="0" w:space="0" w:color="auto"/>
          </w:divBdr>
        </w:div>
        <w:div w:id="578561605">
          <w:marLeft w:val="0"/>
          <w:marRight w:val="0"/>
          <w:marTop w:val="150"/>
          <w:marBottom w:val="0"/>
          <w:divBdr>
            <w:top w:val="none" w:sz="0" w:space="0" w:color="auto"/>
            <w:left w:val="none" w:sz="0" w:space="0" w:color="auto"/>
            <w:bottom w:val="none" w:sz="0" w:space="0" w:color="auto"/>
            <w:right w:val="none" w:sz="0" w:space="0" w:color="auto"/>
          </w:divBdr>
          <w:divsChild>
            <w:div w:id="1703050189">
              <w:marLeft w:val="1155"/>
              <w:marRight w:val="0"/>
              <w:marTop w:val="0"/>
              <w:marBottom w:val="0"/>
              <w:divBdr>
                <w:top w:val="none" w:sz="0" w:space="0" w:color="auto"/>
                <w:left w:val="none" w:sz="0" w:space="0" w:color="auto"/>
                <w:bottom w:val="none" w:sz="0" w:space="0" w:color="auto"/>
                <w:right w:val="none" w:sz="0" w:space="0" w:color="auto"/>
              </w:divBdr>
            </w:div>
            <w:div w:id="397288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543104">
      <w:bodyDiv w:val="1"/>
      <w:marLeft w:val="0"/>
      <w:marRight w:val="0"/>
      <w:marTop w:val="0"/>
      <w:marBottom w:val="0"/>
      <w:divBdr>
        <w:top w:val="none" w:sz="0" w:space="0" w:color="auto"/>
        <w:left w:val="none" w:sz="0" w:space="0" w:color="auto"/>
        <w:bottom w:val="none" w:sz="0" w:space="0" w:color="auto"/>
        <w:right w:val="none" w:sz="0" w:space="0" w:color="auto"/>
      </w:divBdr>
      <w:divsChild>
        <w:div w:id="1398891754">
          <w:marLeft w:val="0"/>
          <w:marRight w:val="0"/>
          <w:marTop w:val="0"/>
          <w:marBottom w:val="0"/>
          <w:divBdr>
            <w:top w:val="none" w:sz="0" w:space="0" w:color="auto"/>
            <w:left w:val="none" w:sz="0" w:space="0" w:color="auto"/>
            <w:bottom w:val="none" w:sz="0" w:space="0" w:color="auto"/>
            <w:right w:val="none" w:sz="0" w:space="0" w:color="auto"/>
          </w:divBdr>
        </w:div>
        <w:div w:id="199901541">
          <w:marLeft w:val="0"/>
          <w:marRight w:val="0"/>
          <w:marTop w:val="150"/>
          <w:marBottom w:val="0"/>
          <w:divBdr>
            <w:top w:val="none" w:sz="0" w:space="0" w:color="auto"/>
            <w:left w:val="none" w:sz="0" w:space="0" w:color="auto"/>
            <w:bottom w:val="none" w:sz="0" w:space="0" w:color="auto"/>
            <w:right w:val="none" w:sz="0" w:space="0" w:color="auto"/>
          </w:divBdr>
          <w:divsChild>
            <w:div w:id="393162500">
              <w:marLeft w:val="1155"/>
              <w:marRight w:val="0"/>
              <w:marTop w:val="0"/>
              <w:marBottom w:val="0"/>
              <w:divBdr>
                <w:top w:val="none" w:sz="0" w:space="0" w:color="auto"/>
                <w:left w:val="none" w:sz="0" w:space="0" w:color="auto"/>
                <w:bottom w:val="none" w:sz="0" w:space="0" w:color="auto"/>
                <w:right w:val="none" w:sz="0" w:space="0" w:color="auto"/>
              </w:divBdr>
            </w:div>
            <w:div w:id="1387219311">
              <w:marLeft w:val="1155"/>
              <w:marRight w:val="0"/>
              <w:marTop w:val="0"/>
              <w:marBottom w:val="0"/>
              <w:divBdr>
                <w:top w:val="none" w:sz="0" w:space="0" w:color="auto"/>
                <w:left w:val="none" w:sz="0" w:space="0" w:color="auto"/>
                <w:bottom w:val="none" w:sz="0" w:space="0" w:color="auto"/>
                <w:right w:val="none" w:sz="0" w:space="0" w:color="auto"/>
              </w:divBdr>
            </w:div>
            <w:div w:id="1041636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16915">
      <w:bodyDiv w:val="1"/>
      <w:marLeft w:val="0"/>
      <w:marRight w:val="0"/>
      <w:marTop w:val="0"/>
      <w:marBottom w:val="0"/>
      <w:divBdr>
        <w:top w:val="none" w:sz="0" w:space="0" w:color="auto"/>
        <w:left w:val="none" w:sz="0" w:space="0" w:color="auto"/>
        <w:bottom w:val="none" w:sz="0" w:space="0" w:color="auto"/>
        <w:right w:val="none" w:sz="0" w:space="0" w:color="auto"/>
      </w:divBdr>
      <w:divsChild>
        <w:div w:id="78525112">
          <w:marLeft w:val="0"/>
          <w:marRight w:val="0"/>
          <w:marTop w:val="0"/>
          <w:marBottom w:val="0"/>
          <w:divBdr>
            <w:top w:val="none" w:sz="0" w:space="0" w:color="auto"/>
            <w:left w:val="none" w:sz="0" w:space="0" w:color="auto"/>
            <w:bottom w:val="none" w:sz="0" w:space="0" w:color="auto"/>
            <w:right w:val="none" w:sz="0" w:space="0" w:color="auto"/>
          </w:divBdr>
        </w:div>
        <w:div w:id="829752979">
          <w:marLeft w:val="0"/>
          <w:marRight w:val="0"/>
          <w:marTop w:val="150"/>
          <w:marBottom w:val="0"/>
          <w:divBdr>
            <w:top w:val="none" w:sz="0" w:space="0" w:color="auto"/>
            <w:left w:val="none" w:sz="0" w:space="0" w:color="auto"/>
            <w:bottom w:val="none" w:sz="0" w:space="0" w:color="auto"/>
            <w:right w:val="none" w:sz="0" w:space="0" w:color="auto"/>
          </w:divBdr>
          <w:divsChild>
            <w:div w:id="1911185649">
              <w:marLeft w:val="1155"/>
              <w:marRight w:val="0"/>
              <w:marTop w:val="0"/>
              <w:marBottom w:val="0"/>
              <w:divBdr>
                <w:top w:val="none" w:sz="0" w:space="0" w:color="auto"/>
                <w:left w:val="none" w:sz="0" w:space="0" w:color="auto"/>
                <w:bottom w:val="none" w:sz="0" w:space="0" w:color="auto"/>
                <w:right w:val="none" w:sz="0" w:space="0" w:color="auto"/>
              </w:divBdr>
            </w:div>
            <w:div w:id="831874430">
              <w:marLeft w:val="1155"/>
              <w:marRight w:val="0"/>
              <w:marTop w:val="0"/>
              <w:marBottom w:val="0"/>
              <w:divBdr>
                <w:top w:val="none" w:sz="0" w:space="0" w:color="auto"/>
                <w:left w:val="none" w:sz="0" w:space="0" w:color="auto"/>
                <w:bottom w:val="none" w:sz="0" w:space="0" w:color="auto"/>
                <w:right w:val="none" w:sz="0" w:space="0" w:color="auto"/>
              </w:divBdr>
            </w:div>
            <w:div w:id="1099638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359391">
      <w:bodyDiv w:val="1"/>
      <w:marLeft w:val="0"/>
      <w:marRight w:val="0"/>
      <w:marTop w:val="0"/>
      <w:marBottom w:val="0"/>
      <w:divBdr>
        <w:top w:val="none" w:sz="0" w:space="0" w:color="auto"/>
        <w:left w:val="none" w:sz="0" w:space="0" w:color="auto"/>
        <w:bottom w:val="none" w:sz="0" w:space="0" w:color="auto"/>
        <w:right w:val="none" w:sz="0" w:space="0" w:color="auto"/>
      </w:divBdr>
      <w:divsChild>
        <w:div w:id="2073114344">
          <w:marLeft w:val="0"/>
          <w:marRight w:val="0"/>
          <w:marTop w:val="0"/>
          <w:marBottom w:val="0"/>
          <w:divBdr>
            <w:top w:val="none" w:sz="0" w:space="0" w:color="auto"/>
            <w:left w:val="none" w:sz="0" w:space="0" w:color="auto"/>
            <w:bottom w:val="none" w:sz="0" w:space="0" w:color="auto"/>
            <w:right w:val="none" w:sz="0" w:space="0" w:color="auto"/>
          </w:divBdr>
        </w:div>
        <w:div w:id="1352875031">
          <w:marLeft w:val="0"/>
          <w:marRight w:val="0"/>
          <w:marTop w:val="150"/>
          <w:marBottom w:val="0"/>
          <w:divBdr>
            <w:top w:val="none" w:sz="0" w:space="0" w:color="auto"/>
            <w:left w:val="none" w:sz="0" w:space="0" w:color="auto"/>
            <w:bottom w:val="none" w:sz="0" w:space="0" w:color="auto"/>
            <w:right w:val="none" w:sz="0" w:space="0" w:color="auto"/>
          </w:divBdr>
          <w:divsChild>
            <w:div w:id="1856992127">
              <w:marLeft w:val="1155"/>
              <w:marRight w:val="0"/>
              <w:marTop w:val="0"/>
              <w:marBottom w:val="0"/>
              <w:divBdr>
                <w:top w:val="none" w:sz="0" w:space="0" w:color="auto"/>
                <w:left w:val="none" w:sz="0" w:space="0" w:color="auto"/>
                <w:bottom w:val="none" w:sz="0" w:space="0" w:color="auto"/>
                <w:right w:val="none" w:sz="0" w:space="0" w:color="auto"/>
              </w:divBdr>
            </w:div>
            <w:div w:id="1944678803">
              <w:marLeft w:val="1155"/>
              <w:marRight w:val="0"/>
              <w:marTop w:val="0"/>
              <w:marBottom w:val="0"/>
              <w:divBdr>
                <w:top w:val="none" w:sz="0" w:space="0" w:color="auto"/>
                <w:left w:val="none" w:sz="0" w:space="0" w:color="auto"/>
                <w:bottom w:val="none" w:sz="0" w:space="0" w:color="auto"/>
                <w:right w:val="none" w:sz="0" w:space="0" w:color="auto"/>
              </w:divBdr>
            </w:div>
            <w:div w:id="764961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589193">
      <w:bodyDiv w:val="1"/>
      <w:marLeft w:val="0"/>
      <w:marRight w:val="0"/>
      <w:marTop w:val="0"/>
      <w:marBottom w:val="0"/>
      <w:divBdr>
        <w:top w:val="none" w:sz="0" w:space="0" w:color="auto"/>
        <w:left w:val="none" w:sz="0" w:space="0" w:color="auto"/>
        <w:bottom w:val="none" w:sz="0" w:space="0" w:color="auto"/>
        <w:right w:val="none" w:sz="0" w:space="0" w:color="auto"/>
      </w:divBdr>
      <w:divsChild>
        <w:div w:id="1059669027">
          <w:marLeft w:val="0"/>
          <w:marRight w:val="0"/>
          <w:marTop w:val="0"/>
          <w:marBottom w:val="0"/>
          <w:divBdr>
            <w:top w:val="none" w:sz="0" w:space="0" w:color="auto"/>
            <w:left w:val="none" w:sz="0" w:space="0" w:color="auto"/>
            <w:bottom w:val="none" w:sz="0" w:space="0" w:color="auto"/>
            <w:right w:val="none" w:sz="0" w:space="0" w:color="auto"/>
          </w:divBdr>
        </w:div>
        <w:div w:id="814420154">
          <w:marLeft w:val="0"/>
          <w:marRight w:val="0"/>
          <w:marTop w:val="150"/>
          <w:marBottom w:val="0"/>
          <w:divBdr>
            <w:top w:val="none" w:sz="0" w:space="0" w:color="auto"/>
            <w:left w:val="none" w:sz="0" w:space="0" w:color="auto"/>
            <w:bottom w:val="none" w:sz="0" w:space="0" w:color="auto"/>
            <w:right w:val="none" w:sz="0" w:space="0" w:color="auto"/>
          </w:divBdr>
          <w:divsChild>
            <w:div w:id="919023314">
              <w:marLeft w:val="1155"/>
              <w:marRight w:val="0"/>
              <w:marTop w:val="0"/>
              <w:marBottom w:val="0"/>
              <w:divBdr>
                <w:top w:val="none" w:sz="0" w:space="0" w:color="auto"/>
                <w:left w:val="none" w:sz="0" w:space="0" w:color="auto"/>
                <w:bottom w:val="none" w:sz="0" w:space="0" w:color="auto"/>
                <w:right w:val="none" w:sz="0" w:space="0" w:color="auto"/>
              </w:divBdr>
            </w:div>
            <w:div w:id="890773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197839">
      <w:bodyDiv w:val="1"/>
      <w:marLeft w:val="0"/>
      <w:marRight w:val="0"/>
      <w:marTop w:val="0"/>
      <w:marBottom w:val="0"/>
      <w:divBdr>
        <w:top w:val="none" w:sz="0" w:space="0" w:color="auto"/>
        <w:left w:val="none" w:sz="0" w:space="0" w:color="auto"/>
        <w:bottom w:val="none" w:sz="0" w:space="0" w:color="auto"/>
        <w:right w:val="none" w:sz="0" w:space="0" w:color="auto"/>
      </w:divBdr>
      <w:divsChild>
        <w:div w:id="1958178645">
          <w:marLeft w:val="0"/>
          <w:marRight w:val="0"/>
          <w:marTop w:val="0"/>
          <w:marBottom w:val="0"/>
          <w:divBdr>
            <w:top w:val="none" w:sz="0" w:space="0" w:color="auto"/>
            <w:left w:val="none" w:sz="0" w:space="0" w:color="auto"/>
            <w:bottom w:val="none" w:sz="0" w:space="0" w:color="auto"/>
            <w:right w:val="none" w:sz="0" w:space="0" w:color="auto"/>
          </w:divBdr>
        </w:div>
        <w:div w:id="618027360">
          <w:marLeft w:val="0"/>
          <w:marRight w:val="0"/>
          <w:marTop w:val="150"/>
          <w:marBottom w:val="0"/>
          <w:divBdr>
            <w:top w:val="none" w:sz="0" w:space="0" w:color="auto"/>
            <w:left w:val="none" w:sz="0" w:space="0" w:color="auto"/>
            <w:bottom w:val="none" w:sz="0" w:space="0" w:color="auto"/>
            <w:right w:val="none" w:sz="0" w:space="0" w:color="auto"/>
          </w:divBdr>
          <w:divsChild>
            <w:div w:id="1526098061">
              <w:marLeft w:val="1155"/>
              <w:marRight w:val="0"/>
              <w:marTop w:val="0"/>
              <w:marBottom w:val="0"/>
              <w:divBdr>
                <w:top w:val="none" w:sz="0" w:space="0" w:color="auto"/>
                <w:left w:val="none" w:sz="0" w:space="0" w:color="auto"/>
                <w:bottom w:val="none" w:sz="0" w:space="0" w:color="auto"/>
                <w:right w:val="none" w:sz="0" w:space="0" w:color="auto"/>
              </w:divBdr>
            </w:div>
            <w:div w:id="327439213">
              <w:marLeft w:val="1155"/>
              <w:marRight w:val="0"/>
              <w:marTop w:val="0"/>
              <w:marBottom w:val="0"/>
              <w:divBdr>
                <w:top w:val="none" w:sz="0" w:space="0" w:color="auto"/>
                <w:left w:val="none" w:sz="0" w:space="0" w:color="auto"/>
                <w:bottom w:val="none" w:sz="0" w:space="0" w:color="auto"/>
                <w:right w:val="none" w:sz="0" w:space="0" w:color="auto"/>
              </w:divBdr>
            </w:div>
            <w:div w:id="384061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44108">
      <w:bodyDiv w:val="1"/>
      <w:marLeft w:val="0"/>
      <w:marRight w:val="0"/>
      <w:marTop w:val="0"/>
      <w:marBottom w:val="0"/>
      <w:divBdr>
        <w:top w:val="none" w:sz="0" w:space="0" w:color="auto"/>
        <w:left w:val="none" w:sz="0" w:space="0" w:color="auto"/>
        <w:bottom w:val="none" w:sz="0" w:space="0" w:color="auto"/>
        <w:right w:val="none" w:sz="0" w:space="0" w:color="auto"/>
      </w:divBdr>
      <w:divsChild>
        <w:div w:id="892232426">
          <w:marLeft w:val="0"/>
          <w:marRight w:val="0"/>
          <w:marTop w:val="0"/>
          <w:marBottom w:val="0"/>
          <w:divBdr>
            <w:top w:val="none" w:sz="0" w:space="0" w:color="auto"/>
            <w:left w:val="none" w:sz="0" w:space="0" w:color="auto"/>
            <w:bottom w:val="none" w:sz="0" w:space="0" w:color="auto"/>
            <w:right w:val="none" w:sz="0" w:space="0" w:color="auto"/>
          </w:divBdr>
        </w:div>
        <w:div w:id="2028631157">
          <w:marLeft w:val="0"/>
          <w:marRight w:val="0"/>
          <w:marTop w:val="150"/>
          <w:marBottom w:val="0"/>
          <w:divBdr>
            <w:top w:val="none" w:sz="0" w:space="0" w:color="auto"/>
            <w:left w:val="none" w:sz="0" w:space="0" w:color="auto"/>
            <w:bottom w:val="none" w:sz="0" w:space="0" w:color="auto"/>
            <w:right w:val="none" w:sz="0" w:space="0" w:color="auto"/>
          </w:divBdr>
          <w:divsChild>
            <w:div w:id="919097421">
              <w:marLeft w:val="1155"/>
              <w:marRight w:val="0"/>
              <w:marTop w:val="0"/>
              <w:marBottom w:val="0"/>
              <w:divBdr>
                <w:top w:val="none" w:sz="0" w:space="0" w:color="auto"/>
                <w:left w:val="none" w:sz="0" w:space="0" w:color="auto"/>
                <w:bottom w:val="none" w:sz="0" w:space="0" w:color="auto"/>
                <w:right w:val="none" w:sz="0" w:space="0" w:color="auto"/>
              </w:divBdr>
            </w:div>
            <w:div w:id="691146125">
              <w:marLeft w:val="1155"/>
              <w:marRight w:val="0"/>
              <w:marTop w:val="0"/>
              <w:marBottom w:val="0"/>
              <w:divBdr>
                <w:top w:val="none" w:sz="0" w:space="0" w:color="auto"/>
                <w:left w:val="none" w:sz="0" w:space="0" w:color="auto"/>
                <w:bottom w:val="none" w:sz="0" w:space="0" w:color="auto"/>
                <w:right w:val="none" w:sz="0" w:space="0" w:color="auto"/>
              </w:divBdr>
            </w:div>
            <w:div w:id="1395853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577189">
      <w:bodyDiv w:val="1"/>
      <w:marLeft w:val="0"/>
      <w:marRight w:val="0"/>
      <w:marTop w:val="0"/>
      <w:marBottom w:val="0"/>
      <w:divBdr>
        <w:top w:val="none" w:sz="0" w:space="0" w:color="auto"/>
        <w:left w:val="none" w:sz="0" w:space="0" w:color="auto"/>
        <w:bottom w:val="none" w:sz="0" w:space="0" w:color="auto"/>
        <w:right w:val="none" w:sz="0" w:space="0" w:color="auto"/>
      </w:divBdr>
      <w:divsChild>
        <w:div w:id="198006478">
          <w:marLeft w:val="0"/>
          <w:marRight w:val="0"/>
          <w:marTop w:val="0"/>
          <w:marBottom w:val="0"/>
          <w:divBdr>
            <w:top w:val="none" w:sz="0" w:space="0" w:color="auto"/>
            <w:left w:val="none" w:sz="0" w:space="0" w:color="auto"/>
            <w:bottom w:val="none" w:sz="0" w:space="0" w:color="auto"/>
            <w:right w:val="none" w:sz="0" w:space="0" w:color="auto"/>
          </w:divBdr>
        </w:div>
        <w:div w:id="329210992">
          <w:marLeft w:val="0"/>
          <w:marRight w:val="0"/>
          <w:marTop w:val="150"/>
          <w:marBottom w:val="0"/>
          <w:divBdr>
            <w:top w:val="none" w:sz="0" w:space="0" w:color="auto"/>
            <w:left w:val="none" w:sz="0" w:space="0" w:color="auto"/>
            <w:bottom w:val="none" w:sz="0" w:space="0" w:color="auto"/>
            <w:right w:val="none" w:sz="0" w:space="0" w:color="auto"/>
          </w:divBdr>
          <w:divsChild>
            <w:div w:id="1316107633">
              <w:marLeft w:val="1155"/>
              <w:marRight w:val="0"/>
              <w:marTop w:val="0"/>
              <w:marBottom w:val="0"/>
              <w:divBdr>
                <w:top w:val="none" w:sz="0" w:space="0" w:color="auto"/>
                <w:left w:val="none" w:sz="0" w:space="0" w:color="auto"/>
                <w:bottom w:val="none" w:sz="0" w:space="0" w:color="auto"/>
                <w:right w:val="none" w:sz="0" w:space="0" w:color="auto"/>
              </w:divBdr>
            </w:div>
            <w:div w:id="1462771969">
              <w:marLeft w:val="1155"/>
              <w:marRight w:val="0"/>
              <w:marTop w:val="0"/>
              <w:marBottom w:val="0"/>
              <w:divBdr>
                <w:top w:val="none" w:sz="0" w:space="0" w:color="auto"/>
                <w:left w:val="none" w:sz="0" w:space="0" w:color="auto"/>
                <w:bottom w:val="none" w:sz="0" w:space="0" w:color="auto"/>
                <w:right w:val="none" w:sz="0" w:space="0" w:color="auto"/>
              </w:divBdr>
            </w:div>
            <w:div w:id="835221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892064">
      <w:bodyDiv w:val="1"/>
      <w:marLeft w:val="0"/>
      <w:marRight w:val="0"/>
      <w:marTop w:val="0"/>
      <w:marBottom w:val="0"/>
      <w:divBdr>
        <w:top w:val="none" w:sz="0" w:space="0" w:color="auto"/>
        <w:left w:val="none" w:sz="0" w:space="0" w:color="auto"/>
        <w:bottom w:val="none" w:sz="0" w:space="0" w:color="auto"/>
        <w:right w:val="none" w:sz="0" w:space="0" w:color="auto"/>
      </w:divBdr>
      <w:divsChild>
        <w:div w:id="1616327909">
          <w:marLeft w:val="0"/>
          <w:marRight w:val="0"/>
          <w:marTop w:val="0"/>
          <w:marBottom w:val="0"/>
          <w:divBdr>
            <w:top w:val="none" w:sz="0" w:space="0" w:color="auto"/>
            <w:left w:val="none" w:sz="0" w:space="0" w:color="auto"/>
            <w:bottom w:val="none" w:sz="0" w:space="0" w:color="auto"/>
            <w:right w:val="none" w:sz="0" w:space="0" w:color="auto"/>
          </w:divBdr>
        </w:div>
        <w:div w:id="881402337">
          <w:marLeft w:val="0"/>
          <w:marRight w:val="0"/>
          <w:marTop w:val="150"/>
          <w:marBottom w:val="0"/>
          <w:divBdr>
            <w:top w:val="none" w:sz="0" w:space="0" w:color="auto"/>
            <w:left w:val="none" w:sz="0" w:space="0" w:color="auto"/>
            <w:bottom w:val="none" w:sz="0" w:space="0" w:color="auto"/>
            <w:right w:val="none" w:sz="0" w:space="0" w:color="auto"/>
          </w:divBdr>
          <w:divsChild>
            <w:div w:id="1879581490">
              <w:marLeft w:val="1155"/>
              <w:marRight w:val="0"/>
              <w:marTop w:val="0"/>
              <w:marBottom w:val="0"/>
              <w:divBdr>
                <w:top w:val="none" w:sz="0" w:space="0" w:color="auto"/>
                <w:left w:val="none" w:sz="0" w:space="0" w:color="auto"/>
                <w:bottom w:val="none" w:sz="0" w:space="0" w:color="auto"/>
                <w:right w:val="none" w:sz="0" w:space="0" w:color="auto"/>
              </w:divBdr>
            </w:div>
            <w:div w:id="1484852336">
              <w:marLeft w:val="1155"/>
              <w:marRight w:val="0"/>
              <w:marTop w:val="0"/>
              <w:marBottom w:val="0"/>
              <w:divBdr>
                <w:top w:val="none" w:sz="0" w:space="0" w:color="auto"/>
                <w:left w:val="none" w:sz="0" w:space="0" w:color="auto"/>
                <w:bottom w:val="none" w:sz="0" w:space="0" w:color="auto"/>
                <w:right w:val="none" w:sz="0" w:space="0" w:color="auto"/>
              </w:divBdr>
            </w:div>
            <w:div w:id="1009868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3740086">
      <w:bodyDiv w:val="1"/>
      <w:marLeft w:val="0"/>
      <w:marRight w:val="0"/>
      <w:marTop w:val="0"/>
      <w:marBottom w:val="0"/>
      <w:divBdr>
        <w:top w:val="none" w:sz="0" w:space="0" w:color="auto"/>
        <w:left w:val="none" w:sz="0" w:space="0" w:color="auto"/>
        <w:bottom w:val="none" w:sz="0" w:space="0" w:color="auto"/>
        <w:right w:val="none" w:sz="0" w:space="0" w:color="auto"/>
      </w:divBdr>
      <w:divsChild>
        <w:div w:id="641538401">
          <w:marLeft w:val="0"/>
          <w:marRight w:val="0"/>
          <w:marTop w:val="0"/>
          <w:marBottom w:val="0"/>
          <w:divBdr>
            <w:top w:val="none" w:sz="0" w:space="0" w:color="auto"/>
            <w:left w:val="none" w:sz="0" w:space="0" w:color="auto"/>
            <w:bottom w:val="none" w:sz="0" w:space="0" w:color="auto"/>
            <w:right w:val="none" w:sz="0" w:space="0" w:color="auto"/>
          </w:divBdr>
        </w:div>
        <w:div w:id="417413049">
          <w:marLeft w:val="0"/>
          <w:marRight w:val="0"/>
          <w:marTop w:val="150"/>
          <w:marBottom w:val="0"/>
          <w:divBdr>
            <w:top w:val="none" w:sz="0" w:space="0" w:color="auto"/>
            <w:left w:val="none" w:sz="0" w:space="0" w:color="auto"/>
            <w:bottom w:val="none" w:sz="0" w:space="0" w:color="auto"/>
            <w:right w:val="none" w:sz="0" w:space="0" w:color="auto"/>
          </w:divBdr>
          <w:divsChild>
            <w:div w:id="511605509">
              <w:marLeft w:val="1155"/>
              <w:marRight w:val="0"/>
              <w:marTop w:val="0"/>
              <w:marBottom w:val="0"/>
              <w:divBdr>
                <w:top w:val="none" w:sz="0" w:space="0" w:color="auto"/>
                <w:left w:val="none" w:sz="0" w:space="0" w:color="auto"/>
                <w:bottom w:val="none" w:sz="0" w:space="0" w:color="auto"/>
                <w:right w:val="none" w:sz="0" w:space="0" w:color="auto"/>
              </w:divBdr>
            </w:div>
            <w:div w:id="437213376">
              <w:marLeft w:val="1155"/>
              <w:marRight w:val="0"/>
              <w:marTop w:val="0"/>
              <w:marBottom w:val="0"/>
              <w:divBdr>
                <w:top w:val="none" w:sz="0" w:space="0" w:color="auto"/>
                <w:left w:val="none" w:sz="0" w:space="0" w:color="auto"/>
                <w:bottom w:val="none" w:sz="0" w:space="0" w:color="auto"/>
                <w:right w:val="none" w:sz="0" w:space="0" w:color="auto"/>
              </w:divBdr>
            </w:div>
            <w:div w:id="193131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666590">
      <w:bodyDiv w:val="1"/>
      <w:marLeft w:val="0"/>
      <w:marRight w:val="0"/>
      <w:marTop w:val="0"/>
      <w:marBottom w:val="0"/>
      <w:divBdr>
        <w:top w:val="none" w:sz="0" w:space="0" w:color="auto"/>
        <w:left w:val="none" w:sz="0" w:space="0" w:color="auto"/>
        <w:bottom w:val="none" w:sz="0" w:space="0" w:color="auto"/>
        <w:right w:val="none" w:sz="0" w:space="0" w:color="auto"/>
      </w:divBdr>
      <w:divsChild>
        <w:div w:id="2054646316">
          <w:marLeft w:val="0"/>
          <w:marRight w:val="0"/>
          <w:marTop w:val="0"/>
          <w:marBottom w:val="0"/>
          <w:divBdr>
            <w:top w:val="none" w:sz="0" w:space="0" w:color="auto"/>
            <w:left w:val="none" w:sz="0" w:space="0" w:color="auto"/>
            <w:bottom w:val="none" w:sz="0" w:space="0" w:color="auto"/>
            <w:right w:val="none" w:sz="0" w:space="0" w:color="auto"/>
          </w:divBdr>
        </w:div>
        <w:div w:id="1248226323">
          <w:marLeft w:val="0"/>
          <w:marRight w:val="0"/>
          <w:marTop w:val="150"/>
          <w:marBottom w:val="0"/>
          <w:divBdr>
            <w:top w:val="none" w:sz="0" w:space="0" w:color="auto"/>
            <w:left w:val="none" w:sz="0" w:space="0" w:color="auto"/>
            <w:bottom w:val="none" w:sz="0" w:space="0" w:color="auto"/>
            <w:right w:val="none" w:sz="0" w:space="0" w:color="auto"/>
          </w:divBdr>
          <w:divsChild>
            <w:div w:id="2126146125">
              <w:marLeft w:val="1155"/>
              <w:marRight w:val="0"/>
              <w:marTop w:val="0"/>
              <w:marBottom w:val="0"/>
              <w:divBdr>
                <w:top w:val="none" w:sz="0" w:space="0" w:color="auto"/>
                <w:left w:val="none" w:sz="0" w:space="0" w:color="auto"/>
                <w:bottom w:val="none" w:sz="0" w:space="0" w:color="auto"/>
                <w:right w:val="none" w:sz="0" w:space="0" w:color="auto"/>
              </w:divBdr>
            </w:div>
            <w:div w:id="801580474">
              <w:marLeft w:val="1155"/>
              <w:marRight w:val="0"/>
              <w:marTop w:val="0"/>
              <w:marBottom w:val="0"/>
              <w:divBdr>
                <w:top w:val="none" w:sz="0" w:space="0" w:color="auto"/>
                <w:left w:val="none" w:sz="0" w:space="0" w:color="auto"/>
                <w:bottom w:val="none" w:sz="0" w:space="0" w:color="auto"/>
                <w:right w:val="none" w:sz="0" w:space="0" w:color="auto"/>
              </w:divBdr>
            </w:div>
            <w:div w:id="1789739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699493">
      <w:bodyDiv w:val="1"/>
      <w:marLeft w:val="0"/>
      <w:marRight w:val="0"/>
      <w:marTop w:val="0"/>
      <w:marBottom w:val="0"/>
      <w:divBdr>
        <w:top w:val="none" w:sz="0" w:space="0" w:color="auto"/>
        <w:left w:val="none" w:sz="0" w:space="0" w:color="auto"/>
        <w:bottom w:val="none" w:sz="0" w:space="0" w:color="auto"/>
        <w:right w:val="none" w:sz="0" w:space="0" w:color="auto"/>
      </w:divBdr>
      <w:divsChild>
        <w:div w:id="1689479037">
          <w:marLeft w:val="0"/>
          <w:marRight w:val="0"/>
          <w:marTop w:val="0"/>
          <w:marBottom w:val="0"/>
          <w:divBdr>
            <w:top w:val="none" w:sz="0" w:space="0" w:color="auto"/>
            <w:left w:val="none" w:sz="0" w:space="0" w:color="auto"/>
            <w:bottom w:val="none" w:sz="0" w:space="0" w:color="auto"/>
            <w:right w:val="none" w:sz="0" w:space="0" w:color="auto"/>
          </w:divBdr>
        </w:div>
        <w:div w:id="1481538801">
          <w:marLeft w:val="0"/>
          <w:marRight w:val="0"/>
          <w:marTop w:val="150"/>
          <w:marBottom w:val="0"/>
          <w:divBdr>
            <w:top w:val="none" w:sz="0" w:space="0" w:color="auto"/>
            <w:left w:val="none" w:sz="0" w:space="0" w:color="auto"/>
            <w:bottom w:val="none" w:sz="0" w:space="0" w:color="auto"/>
            <w:right w:val="none" w:sz="0" w:space="0" w:color="auto"/>
          </w:divBdr>
          <w:divsChild>
            <w:div w:id="317392972">
              <w:marLeft w:val="1155"/>
              <w:marRight w:val="0"/>
              <w:marTop w:val="0"/>
              <w:marBottom w:val="0"/>
              <w:divBdr>
                <w:top w:val="none" w:sz="0" w:space="0" w:color="auto"/>
                <w:left w:val="none" w:sz="0" w:space="0" w:color="auto"/>
                <w:bottom w:val="none" w:sz="0" w:space="0" w:color="auto"/>
                <w:right w:val="none" w:sz="0" w:space="0" w:color="auto"/>
              </w:divBdr>
            </w:div>
            <w:div w:id="1208298886">
              <w:marLeft w:val="1155"/>
              <w:marRight w:val="0"/>
              <w:marTop w:val="0"/>
              <w:marBottom w:val="0"/>
              <w:divBdr>
                <w:top w:val="none" w:sz="0" w:space="0" w:color="auto"/>
                <w:left w:val="none" w:sz="0" w:space="0" w:color="auto"/>
                <w:bottom w:val="none" w:sz="0" w:space="0" w:color="auto"/>
                <w:right w:val="none" w:sz="0" w:space="0" w:color="auto"/>
              </w:divBdr>
            </w:div>
            <w:div w:id="198882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746752">
      <w:bodyDiv w:val="1"/>
      <w:marLeft w:val="0"/>
      <w:marRight w:val="0"/>
      <w:marTop w:val="0"/>
      <w:marBottom w:val="0"/>
      <w:divBdr>
        <w:top w:val="none" w:sz="0" w:space="0" w:color="auto"/>
        <w:left w:val="none" w:sz="0" w:space="0" w:color="auto"/>
        <w:bottom w:val="none" w:sz="0" w:space="0" w:color="auto"/>
        <w:right w:val="none" w:sz="0" w:space="0" w:color="auto"/>
      </w:divBdr>
      <w:divsChild>
        <w:div w:id="1079058026">
          <w:marLeft w:val="0"/>
          <w:marRight w:val="0"/>
          <w:marTop w:val="0"/>
          <w:marBottom w:val="0"/>
          <w:divBdr>
            <w:top w:val="none" w:sz="0" w:space="0" w:color="auto"/>
            <w:left w:val="none" w:sz="0" w:space="0" w:color="auto"/>
            <w:bottom w:val="none" w:sz="0" w:space="0" w:color="auto"/>
            <w:right w:val="none" w:sz="0" w:space="0" w:color="auto"/>
          </w:divBdr>
        </w:div>
        <w:div w:id="371459928">
          <w:marLeft w:val="0"/>
          <w:marRight w:val="0"/>
          <w:marTop w:val="150"/>
          <w:marBottom w:val="0"/>
          <w:divBdr>
            <w:top w:val="none" w:sz="0" w:space="0" w:color="auto"/>
            <w:left w:val="none" w:sz="0" w:space="0" w:color="auto"/>
            <w:bottom w:val="none" w:sz="0" w:space="0" w:color="auto"/>
            <w:right w:val="none" w:sz="0" w:space="0" w:color="auto"/>
          </w:divBdr>
          <w:divsChild>
            <w:div w:id="88429172">
              <w:marLeft w:val="1155"/>
              <w:marRight w:val="0"/>
              <w:marTop w:val="0"/>
              <w:marBottom w:val="0"/>
              <w:divBdr>
                <w:top w:val="none" w:sz="0" w:space="0" w:color="auto"/>
                <w:left w:val="none" w:sz="0" w:space="0" w:color="auto"/>
                <w:bottom w:val="none" w:sz="0" w:space="0" w:color="auto"/>
                <w:right w:val="none" w:sz="0" w:space="0" w:color="auto"/>
              </w:divBdr>
            </w:div>
            <w:div w:id="1071272428">
              <w:marLeft w:val="1155"/>
              <w:marRight w:val="0"/>
              <w:marTop w:val="0"/>
              <w:marBottom w:val="0"/>
              <w:divBdr>
                <w:top w:val="none" w:sz="0" w:space="0" w:color="auto"/>
                <w:left w:val="none" w:sz="0" w:space="0" w:color="auto"/>
                <w:bottom w:val="none" w:sz="0" w:space="0" w:color="auto"/>
                <w:right w:val="none" w:sz="0" w:space="0" w:color="auto"/>
              </w:divBdr>
            </w:div>
            <w:div w:id="1983073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213234">
      <w:bodyDiv w:val="1"/>
      <w:marLeft w:val="0"/>
      <w:marRight w:val="0"/>
      <w:marTop w:val="0"/>
      <w:marBottom w:val="0"/>
      <w:divBdr>
        <w:top w:val="none" w:sz="0" w:space="0" w:color="auto"/>
        <w:left w:val="none" w:sz="0" w:space="0" w:color="auto"/>
        <w:bottom w:val="none" w:sz="0" w:space="0" w:color="auto"/>
        <w:right w:val="none" w:sz="0" w:space="0" w:color="auto"/>
      </w:divBdr>
      <w:divsChild>
        <w:div w:id="226843678">
          <w:marLeft w:val="0"/>
          <w:marRight w:val="0"/>
          <w:marTop w:val="0"/>
          <w:marBottom w:val="0"/>
          <w:divBdr>
            <w:top w:val="none" w:sz="0" w:space="0" w:color="auto"/>
            <w:left w:val="none" w:sz="0" w:space="0" w:color="auto"/>
            <w:bottom w:val="none" w:sz="0" w:space="0" w:color="auto"/>
            <w:right w:val="none" w:sz="0" w:space="0" w:color="auto"/>
          </w:divBdr>
        </w:div>
        <w:div w:id="1926835385">
          <w:marLeft w:val="0"/>
          <w:marRight w:val="0"/>
          <w:marTop w:val="150"/>
          <w:marBottom w:val="0"/>
          <w:divBdr>
            <w:top w:val="none" w:sz="0" w:space="0" w:color="auto"/>
            <w:left w:val="none" w:sz="0" w:space="0" w:color="auto"/>
            <w:bottom w:val="none" w:sz="0" w:space="0" w:color="auto"/>
            <w:right w:val="none" w:sz="0" w:space="0" w:color="auto"/>
          </w:divBdr>
          <w:divsChild>
            <w:div w:id="763764284">
              <w:marLeft w:val="1155"/>
              <w:marRight w:val="0"/>
              <w:marTop w:val="0"/>
              <w:marBottom w:val="0"/>
              <w:divBdr>
                <w:top w:val="none" w:sz="0" w:space="0" w:color="auto"/>
                <w:left w:val="none" w:sz="0" w:space="0" w:color="auto"/>
                <w:bottom w:val="none" w:sz="0" w:space="0" w:color="auto"/>
                <w:right w:val="none" w:sz="0" w:space="0" w:color="auto"/>
              </w:divBdr>
            </w:div>
            <w:div w:id="1872379443">
              <w:marLeft w:val="1155"/>
              <w:marRight w:val="0"/>
              <w:marTop w:val="0"/>
              <w:marBottom w:val="0"/>
              <w:divBdr>
                <w:top w:val="none" w:sz="0" w:space="0" w:color="auto"/>
                <w:left w:val="none" w:sz="0" w:space="0" w:color="auto"/>
                <w:bottom w:val="none" w:sz="0" w:space="0" w:color="auto"/>
                <w:right w:val="none" w:sz="0" w:space="0" w:color="auto"/>
              </w:divBdr>
            </w:div>
            <w:div w:id="1465854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79363">
      <w:bodyDiv w:val="1"/>
      <w:marLeft w:val="0"/>
      <w:marRight w:val="0"/>
      <w:marTop w:val="0"/>
      <w:marBottom w:val="0"/>
      <w:divBdr>
        <w:top w:val="none" w:sz="0" w:space="0" w:color="auto"/>
        <w:left w:val="none" w:sz="0" w:space="0" w:color="auto"/>
        <w:bottom w:val="none" w:sz="0" w:space="0" w:color="auto"/>
        <w:right w:val="none" w:sz="0" w:space="0" w:color="auto"/>
      </w:divBdr>
      <w:divsChild>
        <w:div w:id="256064068">
          <w:marLeft w:val="0"/>
          <w:marRight w:val="0"/>
          <w:marTop w:val="0"/>
          <w:marBottom w:val="0"/>
          <w:divBdr>
            <w:top w:val="none" w:sz="0" w:space="0" w:color="auto"/>
            <w:left w:val="none" w:sz="0" w:space="0" w:color="auto"/>
            <w:bottom w:val="none" w:sz="0" w:space="0" w:color="auto"/>
            <w:right w:val="none" w:sz="0" w:space="0" w:color="auto"/>
          </w:divBdr>
        </w:div>
        <w:div w:id="928733739">
          <w:marLeft w:val="0"/>
          <w:marRight w:val="0"/>
          <w:marTop w:val="150"/>
          <w:marBottom w:val="0"/>
          <w:divBdr>
            <w:top w:val="none" w:sz="0" w:space="0" w:color="auto"/>
            <w:left w:val="none" w:sz="0" w:space="0" w:color="auto"/>
            <w:bottom w:val="none" w:sz="0" w:space="0" w:color="auto"/>
            <w:right w:val="none" w:sz="0" w:space="0" w:color="auto"/>
          </w:divBdr>
          <w:divsChild>
            <w:div w:id="910122777">
              <w:marLeft w:val="1155"/>
              <w:marRight w:val="0"/>
              <w:marTop w:val="0"/>
              <w:marBottom w:val="0"/>
              <w:divBdr>
                <w:top w:val="none" w:sz="0" w:space="0" w:color="auto"/>
                <w:left w:val="none" w:sz="0" w:space="0" w:color="auto"/>
                <w:bottom w:val="none" w:sz="0" w:space="0" w:color="auto"/>
                <w:right w:val="none" w:sz="0" w:space="0" w:color="auto"/>
              </w:divBdr>
            </w:div>
            <w:div w:id="1808039927">
              <w:marLeft w:val="1155"/>
              <w:marRight w:val="0"/>
              <w:marTop w:val="0"/>
              <w:marBottom w:val="0"/>
              <w:divBdr>
                <w:top w:val="none" w:sz="0" w:space="0" w:color="auto"/>
                <w:left w:val="none" w:sz="0" w:space="0" w:color="auto"/>
                <w:bottom w:val="none" w:sz="0" w:space="0" w:color="auto"/>
                <w:right w:val="none" w:sz="0" w:space="0" w:color="auto"/>
              </w:divBdr>
            </w:div>
            <w:div w:id="1452894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09556">
      <w:bodyDiv w:val="1"/>
      <w:marLeft w:val="0"/>
      <w:marRight w:val="0"/>
      <w:marTop w:val="0"/>
      <w:marBottom w:val="0"/>
      <w:divBdr>
        <w:top w:val="none" w:sz="0" w:space="0" w:color="auto"/>
        <w:left w:val="none" w:sz="0" w:space="0" w:color="auto"/>
        <w:bottom w:val="none" w:sz="0" w:space="0" w:color="auto"/>
        <w:right w:val="none" w:sz="0" w:space="0" w:color="auto"/>
      </w:divBdr>
      <w:divsChild>
        <w:div w:id="1779714246">
          <w:marLeft w:val="0"/>
          <w:marRight w:val="0"/>
          <w:marTop w:val="0"/>
          <w:marBottom w:val="0"/>
          <w:divBdr>
            <w:top w:val="none" w:sz="0" w:space="0" w:color="auto"/>
            <w:left w:val="none" w:sz="0" w:space="0" w:color="auto"/>
            <w:bottom w:val="none" w:sz="0" w:space="0" w:color="auto"/>
            <w:right w:val="none" w:sz="0" w:space="0" w:color="auto"/>
          </w:divBdr>
        </w:div>
        <w:div w:id="965236924">
          <w:marLeft w:val="0"/>
          <w:marRight w:val="0"/>
          <w:marTop w:val="150"/>
          <w:marBottom w:val="0"/>
          <w:divBdr>
            <w:top w:val="none" w:sz="0" w:space="0" w:color="auto"/>
            <w:left w:val="none" w:sz="0" w:space="0" w:color="auto"/>
            <w:bottom w:val="none" w:sz="0" w:space="0" w:color="auto"/>
            <w:right w:val="none" w:sz="0" w:space="0" w:color="auto"/>
          </w:divBdr>
          <w:divsChild>
            <w:div w:id="1689091445">
              <w:marLeft w:val="1155"/>
              <w:marRight w:val="0"/>
              <w:marTop w:val="0"/>
              <w:marBottom w:val="0"/>
              <w:divBdr>
                <w:top w:val="none" w:sz="0" w:space="0" w:color="auto"/>
                <w:left w:val="none" w:sz="0" w:space="0" w:color="auto"/>
                <w:bottom w:val="none" w:sz="0" w:space="0" w:color="auto"/>
                <w:right w:val="none" w:sz="0" w:space="0" w:color="auto"/>
              </w:divBdr>
            </w:div>
            <w:div w:id="533661822">
              <w:marLeft w:val="1155"/>
              <w:marRight w:val="0"/>
              <w:marTop w:val="0"/>
              <w:marBottom w:val="0"/>
              <w:divBdr>
                <w:top w:val="none" w:sz="0" w:space="0" w:color="auto"/>
                <w:left w:val="none" w:sz="0" w:space="0" w:color="auto"/>
                <w:bottom w:val="none" w:sz="0" w:space="0" w:color="auto"/>
                <w:right w:val="none" w:sz="0" w:space="0" w:color="auto"/>
              </w:divBdr>
            </w:div>
            <w:div w:id="12934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27451">
      <w:bodyDiv w:val="1"/>
      <w:marLeft w:val="0"/>
      <w:marRight w:val="0"/>
      <w:marTop w:val="0"/>
      <w:marBottom w:val="0"/>
      <w:divBdr>
        <w:top w:val="none" w:sz="0" w:space="0" w:color="auto"/>
        <w:left w:val="none" w:sz="0" w:space="0" w:color="auto"/>
        <w:bottom w:val="none" w:sz="0" w:space="0" w:color="auto"/>
        <w:right w:val="none" w:sz="0" w:space="0" w:color="auto"/>
      </w:divBdr>
      <w:divsChild>
        <w:div w:id="1448350221">
          <w:marLeft w:val="0"/>
          <w:marRight w:val="0"/>
          <w:marTop w:val="0"/>
          <w:marBottom w:val="0"/>
          <w:divBdr>
            <w:top w:val="none" w:sz="0" w:space="0" w:color="auto"/>
            <w:left w:val="none" w:sz="0" w:space="0" w:color="auto"/>
            <w:bottom w:val="none" w:sz="0" w:space="0" w:color="auto"/>
            <w:right w:val="none" w:sz="0" w:space="0" w:color="auto"/>
          </w:divBdr>
        </w:div>
        <w:div w:id="1480613980">
          <w:marLeft w:val="0"/>
          <w:marRight w:val="0"/>
          <w:marTop w:val="150"/>
          <w:marBottom w:val="0"/>
          <w:divBdr>
            <w:top w:val="none" w:sz="0" w:space="0" w:color="auto"/>
            <w:left w:val="none" w:sz="0" w:space="0" w:color="auto"/>
            <w:bottom w:val="none" w:sz="0" w:space="0" w:color="auto"/>
            <w:right w:val="none" w:sz="0" w:space="0" w:color="auto"/>
          </w:divBdr>
          <w:divsChild>
            <w:div w:id="1607421171">
              <w:marLeft w:val="1155"/>
              <w:marRight w:val="0"/>
              <w:marTop w:val="0"/>
              <w:marBottom w:val="0"/>
              <w:divBdr>
                <w:top w:val="none" w:sz="0" w:space="0" w:color="auto"/>
                <w:left w:val="none" w:sz="0" w:space="0" w:color="auto"/>
                <w:bottom w:val="none" w:sz="0" w:space="0" w:color="auto"/>
                <w:right w:val="none" w:sz="0" w:space="0" w:color="auto"/>
              </w:divBdr>
            </w:div>
            <w:div w:id="389160246">
              <w:marLeft w:val="1155"/>
              <w:marRight w:val="0"/>
              <w:marTop w:val="0"/>
              <w:marBottom w:val="0"/>
              <w:divBdr>
                <w:top w:val="none" w:sz="0" w:space="0" w:color="auto"/>
                <w:left w:val="none" w:sz="0" w:space="0" w:color="auto"/>
                <w:bottom w:val="none" w:sz="0" w:space="0" w:color="auto"/>
                <w:right w:val="none" w:sz="0" w:space="0" w:color="auto"/>
              </w:divBdr>
            </w:div>
            <w:div w:id="759909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555644">
      <w:bodyDiv w:val="1"/>
      <w:marLeft w:val="0"/>
      <w:marRight w:val="0"/>
      <w:marTop w:val="0"/>
      <w:marBottom w:val="0"/>
      <w:divBdr>
        <w:top w:val="none" w:sz="0" w:space="0" w:color="auto"/>
        <w:left w:val="none" w:sz="0" w:space="0" w:color="auto"/>
        <w:bottom w:val="none" w:sz="0" w:space="0" w:color="auto"/>
        <w:right w:val="none" w:sz="0" w:space="0" w:color="auto"/>
      </w:divBdr>
      <w:divsChild>
        <w:div w:id="1588423926">
          <w:marLeft w:val="0"/>
          <w:marRight w:val="0"/>
          <w:marTop w:val="0"/>
          <w:marBottom w:val="0"/>
          <w:divBdr>
            <w:top w:val="none" w:sz="0" w:space="0" w:color="auto"/>
            <w:left w:val="none" w:sz="0" w:space="0" w:color="auto"/>
            <w:bottom w:val="none" w:sz="0" w:space="0" w:color="auto"/>
            <w:right w:val="none" w:sz="0" w:space="0" w:color="auto"/>
          </w:divBdr>
        </w:div>
        <w:div w:id="1799445265">
          <w:marLeft w:val="0"/>
          <w:marRight w:val="0"/>
          <w:marTop w:val="150"/>
          <w:marBottom w:val="0"/>
          <w:divBdr>
            <w:top w:val="none" w:sz="0" w:space="0" w:color="auto"/>
            <w:left w:val="none" w:sz="0" w:space="0" w:color="auto"/>
            <w:bottom w:val="none" w:sz="0" w:space="0" w:color="auto"/>
            <w:right w:val="none" w:sz="0" w:space="0" w:color="auto"/>
          </w:divBdr>
          <w:divsChild>
            <w:div w:id="1796018025">
              <w:marLeft w:val="1155"/>
              <w:marRight w:val="0"/>
              <w:marTop w:val="0"/>
              <w:marBottom w:val="0"/>
              <w:divBdr>
                <w:top w:val="none" w:sz="0" w:space="0" w:color="auto"/>
                <w:left w:val="none" w:sz="0" w:space="0" w:color="auto"/>
                <w:bottom w:val="none" w:sz="0" w:space="0" w:color="auto"/>
                <w:right w:val="none" w:sz="0" w:space="0" w:color="auto"/>
              </w:divBdr>
            </w:div>
            <w:div w:id="723597789">
              <w:marLeft w:val="1155"/>
              <w:marRight w:val="0"/>
              <w:marTop w:val="0"/>
              <w:marBottom w:val="0"/>
              <w:divBdr>
                <w:top w:val="none" w:sz="0" w:space="0" w:color="auto"/>
                <w:left w:val="none" w:sz="0" w:space="0" w:color="auto"/>
                <w:bottom w:val="none" w:sz="0" w:space="0" w:color="auto"/>
                <w:right w:val="none" w:sz="0" w:space="0" w:color="auto"/>
              </w:divBdr>
            </w:div>
            <w:div w:id="1903633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79990607">
      <w:bodyDiv w:val="1"/>
      <w:marLeft w:val="0"/>
      <w:marRight w:val="0"/>
      <w:marTop w:val="0"/>
      <w:marBottom w:val="0"/>
      <w:divBdr>
        <w:top w:val="none" w:sz="0" w:space="0" w:color="auto"/>
        <w:left w:val="none" w:sz="0" w:space="0" w:color="auto"/>
        <w:bottom w:val="none" w:sz="0" w:space="0" w:color="auto"/>
        <w:right w:val="none" w:sz="0" w:space="0" w:color="auto"/>
      </w:divBdr>
      <w:divsChild>
        <w:div w:id="1382167538">
          <w:marLeft w:val="0"/>
          <w:marRight w:val="0"/>
          <w:marTop w:val="0"/>
          <w:marBottom w:val="0"/>
          <w:divBdr>
            <w:top w:val="none" w:sz="0" w:space="0" w:color="auto"/>
            <w:left w:val="none" w:sz="0" w:space="0" w:color="auto"/>
            <w:bottom w:val="none" w:sz="0" w:space="0" w:color="auto"/>
            <w:right w:val="none" w:sz="0" w:space="0" w:color="auto"/>
          </w:divBdr>
        </w:div>
        <w:div w:id="2059359073">
          <w:marLeft w:val="0"/>
          <w:marRight w:val="0"/>
          <w:marTop w:val="150"/>
          <w:marBottom w:val="0"/>
          <w:divBdr>
            <w:top w:val="none" w:sz="0" w:space="0" w:color="auto"/>
            <w:left w:val="none" w:sz="0" w:space="0" w:color="auto"/>
            <w:bottom w:val="none" w:sz="0" w:space="0" w:color="auto"/>
            <w:right w:val="none" w:sz="0" w:space="0" w:color="auto"/>
          </w:divBdr>
          <w:divsChild>
            <w:div w:id="602492469">
              <w:marLeft w:val="1155"/>
              <w:marRight w:val="0"/>
              <w:marTop w:val="0"/>
              <w:marBottom w:val="0"/>
              <w:divBdr>
                <w:top w:val="none" w:sz="0" w:space="0" w:color="auto"/>
                <w:left w:val="none" w:sz="0" w:space="0" w:color="auto"/>
                <w:bottom w:val="none" w:sz="0" w:space="0" w:color="auto"/>
                <w:right w:val="none" w:sz="0" w:space="0" w:color="auto"/>
              </w:divBdr>
            </w:div>
            <w:div w:id="1867214261">
              <w:marLeft w:val="1155"/>
              <w:marRight w:val="0"/>
              <w:marTop w:val="0"/>
              <w:marBottom w:val="0"/>
              <w:divBdr>
                <w:top w:val="none" w:sz="0" w:space="0" w:color="auto"/>
                <w:left w:val="none" w:sz="0" w:space="0" w:color="auto"/>
                <w:bottom w:val="none" w:sz="0" w:space="0" w:color="auto"/>
                <w:right w:val="none" w:sz="0" w:space="0" w:color="auto"/>
              </w:divBdr>
            </w:div>
            <w:div w:id="1528635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26278">
      <w:bodyDiv w:val="1"/>
      <w:marLeft w:val="0"/>
      <w:marRight w:val="0"/>
      <w:marTop w:val="0"/>
      <w:marBottom w:val="0"/>
      <w:divBdr>
        <w:top w:val="none" w:sz="0" w:space="0" w:color="auto"/>
        <w:left w:val="none" w:sz="0" w:space="0" w:color="auto"/>
        <w:bottom w:val="none" w:sz="0" w:space="0" w:color="auto"/>
        <w:right w:val="none" w:sz="0" w:space="0" w:color="auto"/>
      </w:divBdr>
      <w:divsChild>
        <w:div w:id="641616174">
          <w:marLeft w:val="0"/>
          <w:marRight w:val="0"/>
          <w:marTop w:val="0"/>
          <w:marBottom w:val="0"/>
          <w:divBdr>
            <w:top w:val="none" w:sz="0" w:space="0" w:color="auto"/>
            <w:left w:val="none" w:sz="0" w:space="0" w:color="auto"/>
            <w:bottom w:val="none" w:sz="0" w:space="0" w:color="auto"/>
            <w:right w:val="none" w:sz="0" w:space="0" w:color="auto"/>
          </w:divBdr>
        </w:div>
        <w:div w:id="1285430806">
          <w:marLeft w:val="0"/>
          <w:marRight w:val="0"/>
          <w:marTop w:val="150"/>
          <w:marBottom w:val="0"/>
          <w:divBdr>
            <w:top w:val="none" w:sz="0" w:space="0" w:color="auto"/>
            <w:left w:val="none" w:sz="0" w:space="0" w:color="auto"/>
            <w:bottom w:val="none" w:sz="0" w:space="0" w:color="auto"/>
            <w:right w:val="none" w:sz="0" w:space="0" w:color="auto"/>
          </w:divBdr>
          <w:divsChild>
            <w:div w:id="653486422">
              <w:marLeft w:val="1155"/>
              <w:marRight w:val="0"/>
              <w:marTop w:val="0"/>
              <w:marBottom w:val="0"/>
              <w:divBdr>
                <w:top w:val="none" w:sz="0" w:space="0" w:color="auto"/>
                <w:left w:val="none" w:sz="0" w:space="0" w:color="auto"/>
                <w:bottom w:val="none" w:sz="0" w:space="0" w:color="auto"/>
                <w:right w:val="none" w:sz="0" w:space="0" w:color="auto"/>
              </w:divBdr>
            </w:div>
            <w:div w:id="831022302">
              <w:marLeft w:val="1155"/>
              <w:marRight w:val="0"/>
              <w:marTop w:val="0"/>
              <w:marBottom w:val="0"/>
              <w:divBdr>
                <w:top w:val="none" w:sz="0" w:space="0" w:color="auto"/>
                <w:left w:val="none" w:sz="0" w:space="0" w:color="auto"/>
                <w:bottom w:val="none" w:sz="0" w:space="0" w:color="auto"/>
                <w:right w:val="none" w:sz="0" w:space="0" w:color="auto"/>
              </w:divBdr>
            </w:div>
            <w:div w:id="13511007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47929">
      <w:bodyDiv w:val="1"/>
      <w:marLeft w:val="0"/>
      <w:marRight w:val="0"/>
      <w:marTop w:val="0"/>
      <w:marBottom w:val="0"/>
      <w:divBdr>
        <w:top w:val="none" w:sz="0" w:space="0" w:color="auto"/>
        <w:left w:val="none" w:sz="0" w:space="0" w:color="auto"/>
        <w:bottom w:val="none" w:sz="0" w:space="0" w:color="auto"/>
        <w:right w:val="none" w:sz="0" w:space="0" w:color="auto"/>
      </w:divBdr>
      <w:divsChild>
        <w:div w:id="624770257">
          <w:marLeft w:val="0"/>
          <w:marRight w:val="0"/>
          <w:marTop w:val="0"/>
          <w:marBottom w:val="0"/>
          <w:divBdr>
            <w:top w:val="none" w:sz="0" w:space="0" w:color="auto"/>
            <w:left w:val="none" w:sz="0" w:space="0" w:color="auto"/>
            <w:bottom w:val="none" w:sz="0" w:space="0" w:color="auto"/>
            <w:right w:val="none" w:sz="0" w:space="0" w:color="auto"/>
          </w:divBdr>
        </w:div>
        <w:div w:id="1693915460">
          <w:marLeft w:val="0"/>
          <w:marRight w:val="0"/>
          <w:marTop w:val="150"/>
          <w:marBottom w:val="0"/>
          <w:divBdr>
            <w:top w:val="none" w:sz="0" w:space="0" w:color="auto"/>
            <w:left w:val="none" w:sz="0" w:space="0" w:color="auto"/>
            <w:bottom w:val="none" w:sz="0" w:space="0" w:color="auto"/>
            <w:right w:val="none" w:sz="0" w:space="0" w:color="auto"/>
          </w:divBdr>
          <w:divsChild>
            <w:div w:id="1209799276">
              <w:marLeft w:val="1155"/>
              <w:marRight w:val="0"/>
              <w:marTop w:val="0"/>
              <w:marBottom w:val="0"/>
              <w:divBdr>
                <w:top w:val="none" w:sz="0" w:space="0" w:color="auto"/>
                <w:left w:val="none" w:sz="0" w:space="0" w:color="auto"/>
                <w:bottom w:val="none" w:sz="0" w:space="0" w:color="auto"/>
                <w:right w:val="none" w:sz="0" w:space="0" w:color="auto"/>
              </w:divBdr>
            </w:div>
            <w:div w:id="1404570740">
              <w:marLeft w:val="1155"/>
              <w:marRight w:val="0"/>
              <w:marTop w:val="0"/>
              <w:marBottom w:val="0"/>
              <w:divBdr>
                <w:top w:val="none" w:sz="0" w:space="0" w:color="auto"/>
                <w:left w:val="none" w:sz="0" w:space="0" w:color="auto"/>
                <w:bottom w:val="none" w:sz="0" w:space="0" w:color="auto"/>
                <w:right w:val="none" w:sz="0" w:space="0" w:color="auto"/>
              </w:divBdr>
            </w:div>
            <w:div w:id="938174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21207">
      <w:bodyDiv w:val="1"/>
      <w:marLeft w:val="0"/>
      <w:marRight w:val="0"/>
      <w:marTop w:val="0"/>
      <w:marBottom w:val="0"/>
      <w:divBdr>
        <w:top w:val="none" w:sz="0" w:space="0" w:color="auto"/>
        <w:left w:val="none" w:sz="0" w:space="0" w:color="auto"/>
        <w:bottom w:val="none" w:sz="0" w:space="0" w:color="auto"/>
        <w:right w:val="none" w:sz="0" w:space="0" w:color="auto"/>
      </w:divBdr>
      <w:divsChild>
        <w:div w:id="957759107">
          <w:marLeft w:val="0"/>
          <w:marRight w:val="0"/>
          <w:marTop w:val="0"/>
          <w:marBottom w:val="0"/>
          <w:divBdr>
            <w:top w:val="none" w:sz="0" w:space="0" w:color="auto"/>
            <w:left w:val="none" w:sz="0" w:space="0" w:color="auto"/>
            <w:bottom w:val="none" w:sz="0" w:space="0" w:color="auto"/>
            <w:right w:val="none" w:sz="0" w:space="0" w:color="auto"/>
          </w:divBdr>
        </w:div>
        <w:div w:id="1191843033">
          <w:marLeft w:val="0"/>
          <w:marRight w:val="0"/>
          <w:marTop w:val="150"/>
          <w:marBottom w:val="0"/>
          <w:divBdr>
            <w:top w:val="none" w:sz="0" w:space="0" w:color="auto"/>
            <w:left w:val="none" w:sz="0" w:space="0" w:color="auto"/>
            <w:bottom w:val="none" w:sz="0" w:space="0" w:color="auto"/>
            <w:right w:val="none" w:sz="0" w:space="0" w:color="auto"/>
          </w:divBdr>
          <w:divsChild>
            <w:div w:id="2073651037">
              <w:marLeft w:val="1155"/>
              <w:marRight w:val="0"/>
              <w:marTop w:val="0"/>
              <w:marBottom w:val="0"/>
              <w:divBdr>
                <w:top w:val="none" w:sz="0" w:space="0" w:color="auto"/>
                <w:left w:val="none" w:sz="0" w:space="0" w:color="auto"/>
                <w:bottom w:val="none" w:sz="0" w:space="0" w:color="auto"/>
                <w:right w:val="none" w:sz="0" w:space="0" w:color="auto"/>
              </w:divBdr>
            </w:div>
            <w:div w:id="26877955">
              <w:marLeft w:val="1155"/>
              <w:marRight w:val="0"/>
              <w:marTop w:val="0"/>
              <w:marBottom w:val="0"/>
              <w:divBdr>
                <w:top w:val="none" w:sz="0" w:space="0" w:color="auto"/>
                <w:left w:val="none" w:sz="0" w:space="0" w:color="auto"/>
                <w:bottom w:val="none" w:sz="0" w:space="0" w:color="auto"/>
                <w:right w:val="none" w:sz="0" w:space="0" w:color="auto"/>
              </w:divBdr>
            </w:div>
            <w:div w:id="461654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26150">
      <w:bodyDiv w:val="1"/>
      <w:marLeft w:val="0"/>
      <w:marRight w:val="0"/>
      <w:marTop w:val="0"/>
      <w:marBottom w:val="0"/>
      <w:divBdr>
        <w:top w:val="none" w:sz="0" w:space="0" w:color="auto"/>
        <w:left w:val="none" w:sz="0" w:space="0" w:color="auto"/>
        <w:bottom w:val="none" w:sz="0" w:space="0" w:color="auto"/>
        <w:right w:val="none" w:sz="0" w:space="0" w:color="auto"/>
      </w:divBdr>
      <w:divsChild>
        <w:div w:id="901409846">
          <w:marLeft w:val="0"/>
          <w:marRight w:val="0"/>
          <w:marTop w:val="0"/>
          <w:marBottom w:val="0"/>
          <w:divBdr>
            <w:top w:val="none" w:sz="0" w:space="0" w:color="auto"/>
            <w:left w:val="none" w:sz="0" w:space="0" w:color="auto"/>
            <w:bottom w:val="none" w:sz="0" w:space="0" w:color="auto"/>
            <w:right w:val="none" w:sz="0" w:space="0" w:color="auto"/>
          </w:divBdr>
        </w:div>
        <w:div w:id="539823183">
          <w:marLeft w:val="0"/>
          <w:marRight w:val="0"/>
          <w:marTop w:val="150"/>
          <w:marBottom w:val="0"/>
          <w:divBdr>
            <w:top w:val="none" w:sz="0" w:space="0" w:color="auto"/>
            <w:left w:val="none" w:sz="0" w:space="0" w:color="auto"/>
            <w:bottom w:val="none" w:sz="0" w:space="0" w:color="auto"/>
            <w:right w:val="none" w:sz="0" w:space="0" w:color="auto"/>
          </w:divBdr>
          <w:divsChild>
            <w:div w:id="1552500076">
              <w:marLeft w:val="1155"/>
              <w:marRight w:val="0"/>
              <w:marTop w:val="0"/>
              <w:marBottom w:val="0"/>
              <w:divBdr>
                <w:top w:val="none" w:sz="0" w:space="0" w:color="auto"/>
                <w:left w:val="none" w:sz="0" w:space="0" w:color="auto"/>
                <w:bottom w:val="none" w:sz="0" w:space="0" w:color="auto"/>
                <w:right w:val="none" w:sz="0" w:space="0" w:color="auto"/>
              </w:divBdr>
            </w:div>
            <w:div w:id="1360202629">
              <w:marLeft w:val="1155"/>
              <w:marRight w:val="0"/>
              <w:marTop w:val="0"/>
              <w:marBottom w:val="0"/>
              <w:divBdr>
                <w:top w:val="none" w:sz="0" w:space="0" w:color="auto"/>
                <w:left w:val="none" w:sz="0" w:space="0" w:color="auto"/>
                <w:bottom w:val="none" w:sz="0" w:space="0" w:color="auto"/>
                <w:right w:val="none" w:sz="0" w:space="0" w:color="auto"/>
              </w:divBdr>
            </w:div>
            <w:div w:id="188304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805509">
      <w:bodyDiv w:val="1"/>
      <w:marLeft w:val="0"/>
      <w:marRight w:val="0"/>
      <w:marTop w:val="0"/>
      <w:marBottom w:val="0"/>
      <w:divBdr>
        <w:top w:val="none" w:sz="0" w:space="0" w:color="auto"/>
        <w:left w:val="none" w:sz="0" w:space="0" w:color="auto"/>
        <w:bottom w:val="none" w:sz="0" w:space="0" w:color="auto"/>
        <w:right w:val="none" w:sz="0" w:space="0" w:color="auto"/>
      </w:divBdr>
      <w:divsChild>
        <w:div w:id="1293025420">
          <w:marLeft w:val="0"/>
          <w:marRight w:val="0"/>
          <w:marTop w:val="0"/>
          <w:marBottom w:val="0"/>
          <w:divBdr>
            <w:top w:val="none" w:sz="0" w:space="0" w:color="auto"/>
            <w:left w:val="none" w:sz="0" w:space="0" w:color="auto"/>
            <w:bottom w:val="none" w:sz="0" w:space="0" w:color="auto"/>
            <w:right w:val="none" w:sz="0" w:space="0" w:color="auto"/>
          </w:divBdr>
        </w:div>
        <w:div w:id="1072241344">
          <w:marLeft w:val="0"/>
          <w:marRight w:val="0"/>
          <w:marTop w:val="150"/>
          <w:marBottom w:val="0"/>
          <w:divBdr>
            <w:top w:val="none" w:sz="0" w:space="0" w:color="auto"/>
            <w:left w:val="none" w:sz="0" w:space="0" w:color="auto"/>
            <w:bottom w:val="none" w:sz="0" w:space="0" w:color="auto"/>
            <w:right w:val="none" w:sz="0" w:space="0" w:color="auto"/>
          </w:divBdr>
          <w:divsChild>
            <w:div w:id="1600481197">
              <w:marLeft w:val="1155"/>
              <w:marRight w:val="0"/>
              <w:marTop w:val="0"/>
              <w:marBottom w:val="0"/>
              <w:divBdr>
                <w:top w:val="none" w:sz="0" w:space="0" w:color="auto"/>
                <w:left w:val="none" w:sz="0" w:space="0" w:color="auto"/>
                <w:bottom w:val="none" w:sz="0" w:space="0" w:color="auto"/>
                <w:right w:val="none" w:sz="0" w:space="0" w:color="auto"/>
              </w:divBdr>
            </w:div>
            <w:div w:id="2015569605">
              <w:marLeft w:val="1155"/>
              <w:marRight w:val="0"/>
              <w:marTop w:val="0"/>
              <w:marBottom w:val="0"/>
              <w:divBdr>
                <w:top w:val="none" w:sz="0" w:space="0" w:color="auto"/>
                <w:left w:val="none" w:sz="0" w:space="0" w:color="auto"/>
                <w:bottom w:val="none" w:sz="0" w:space="0" w:color="auto"/>
                <w:right w:val="none" w:sz="0" w:space="0" w:color="auto"/>
              </w:divBdr>
            </w:div>
            <w:div w:id="204459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082520">
      <w:bodyDiv w:val="1"/>
      <w:marLeft w:val="0"/>
      <w:marRight w:val="0"/>
      <w:marTop w:val="0"/>
      <w:marBottom w:val="0"/>
      <w:divBdr>
        <w:top w:val="none" w:sz="0" w:space="0" w:color="auto"/>
        <w:left w:val="none" w:sz="0" w:space="0" w:color="auto"/>
        <w:bottom w:val="none" w:sz="0" w:space="0" w:color="auto"/>
        <w:right w:val="none" w:sz="0" w:space="0" w:color="auto"/>
      </w:divBdr>
      <w:divsChild>
        <w:div w:id="305791120">
          <w:marLeft w:val="0"/>
          <w:marRight w:val="0"/>
          <w:marTop w:val="0"/>
          <w:marBottom w:val="0"/>
          <w:divBdr>
            <w:top w:val="none" w:sz="0" w:space="0" w:color="auto"/>
            <w:left w:val="none" w:sz="0" w:space="0" w:color="auto"/>
            <w:bottom w:val="none" w:sz="0" w:space="0" w:color="auto"/>
            <w:right w:val="none" w:sz="0" w:space="0" w:color="auto"/>
          </w:divBdr>
        </w:div>
        <w:div w:id="421875262">
          <w:marLeft w:val="0"/>
          <w:marRight w:val="0"/>
          <w:marTop w:val="150"/>
          <w:marBottom w:val="0"/>
          <w:divBdr>
            <w:top w:val="none" w:sz="0" w:space="0" w:color="auto"/>
            <w:left w:val="none" w:sz="0" w:space="0" w:color="auto"/>
            <w:bottom w:val="none" w:sz="0" w:space="0" w:color="auto"/>
            <w:right w:val="none" w:sz="0" w:space="0" w:color="auto"/>
          </w:divBdr>
          <w:divsChild>
            <w:div w:id="516431877">
              <w:marLeft w:val="1155"/>
              <w:marRight w:val="0"/>
              <w:marTop w:val="0"/>
              <w:marBottom w:val="0"/>
              <w:divBdr>
                <w:top w:val="none" w:sz="0" w:space="0" w:color="auto"/>
                <w:left w:val="none" w:sz="0" w:space="0" w:color="auto"/>
                <w:bottom w:val="none" w:sz="0" w:space="0" w:color="auto"/>
                <w:right w:val="none" w:sz="0" w:space="0" w:color="auto"/>
              </w:divBdr>
            </w:div>
            <w:div w:id="62411862">
              <w:marLeft w:val="1155"/>
              <w:marRight w:val="0"/>
              <w:marTop w:val="0"/>
              <w:marBottom w:val="0"/>
              <w:divBdr>
                <w:top w:val="none" w:sz="0" w:space="0" w:color="auto"/>
                <w:left w:val="none" w:sz="0" w:space="0" w:color="auto"/>
                <w:bottom w:val="none" w:sz="0" w:space="0" w:color="auto"/>
                <w:right w:val="none" w:sz="0" w:space="0" w:color="auto"/>
              </w:divBdr>
            </w:div>
            <w:div w:id="15927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327301">
      <w:bodyDiv w:val="1"/>
      <w:marLeft w:val="0"/>
      <w:marRight w:val="0"/>
      <w:marTop w:val="0"/>
      <w:marBottom w:val="0"/>
      <w:divBdr>
        <w:top w:val="none" w:sz="0" w:space="0" w:color="auto"/>
        <w:left w:val="none" w:sz="0" w:space="0" w:color="auto"/>
        <w:bottom w:val="none" w:sz="0" w:space="0" w:color="auto"/>
        <w:right w:val="none" w:sz="0" w:space="0" w:color="auto"/>
      </w:divBdr>
      <w:divsChild>
        <w:div w:id="1152865997">
          <w:marLeft w:val="0"/>
          <w:marRight w:val="0"/>
          <w:marTop w:val="0"/>
          <w:marBottom w:val="0"/>
          <w:divBdr>
            <w:top w:val="none" w:sz="0" w:space="0" w:color="auto"/>
            <w:left w:val="none" w:sz="0" w:space="0" w:color="auto"/>
            <w:bottom w:val="none" w:sz="0" w:space="0" w:color="auto"/>
            <w:right w:val="none" w:sz="0" w:space="0" w:color="auto"/>
          </w:divBdr>
        </w:div>
        <w:div w:id="407073098">
          <w:marLeft w:val="0"/>
          <w:marRight w:val="0"/>
          <w:marTop w:val="150"/>
          <w:marBottom w:val="0"/>
          <w:divBdr>
            <w:top w:val="none" w:sz="0" w:space="0" w:color="auto"/>
            <w:left w:val="none" w:sz="0" w:space="0" w:color="auto"/>
            <w:bottom w:val="none" w:sz="0" w:space="0" w:color="auto"/>
            <w:right w:val="none" w:sz="0" w:space="0" w:color="auto"/>
          </w:divBdr>
          <w:divsChild>
            <w:div w:id="419061990">
              <w:marLeft w:val="1155"/>
              <w:marRight w:val="0"/>
              <w:marTop w:val="0"/>
              <w:marBottom w:val="0"/>
              <w:divBdr>
                <w:top w:val="none" w:sz="0" w:space="0" w:color="auto"/>
                <w:left w:val="none" w:sz="0" w:space="0" w:color="auto"/>
                <w:bottom w:val="none" w:sz="0" w:space="0" w:color="auto"/>
                <w:right w:val="none" w:sz="0" w:space="0" w:color="auto"/>
              </w:divBdr>
            </w:div>
            <w:div w:id="1871407416">
              <w:marLeft w:val="1155"/>
              <w:marRight w:val="0"/>
              <w:marTop w:val="0"/>
              <w:marBottom w:val="0"/>
              <w:divBdr>
                <w:top w:val="none" w:sz="0" w:space="0" w:color="auto"/>
                <w:left w:val="none" w:sz="0" w:space="0" w:color="auto"/>
                <w:bottom w:val="none" w:sz="0" w:space="0" w:color="auto"/>
                <w:right w:val="none" w:sz="0" w:space="0" w:color="auto"/>
              </w:divBdr>
            </w:div>
            <w:div w:id="10471007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048">
      <w:bodyDiv w:val="1"/>
      <w:marLeft w:val="0"/>
      <w:marRight w:val="0"/>
      <w:marTop w:val="0"/>
      <w:marBottom w:val="0"/>
      <w:divBdr>
        <w:top w:val="none" w:sz="0" w:space="0" w:color="auto"/>
        <w:left w:val="none" w:sz="0" w:space="0" w:color="auto"/>
        <w:bottom w:val="none" w:sz="0" w:space="0" w:color="auto"/>
        <w:right w:val="none" w:sz="0" w:space="0" w:color="auto"/>
      </w:divBdr>
      <w:divsChild>
        <w:div w:id="1569416826">
          <w:marLeft w:val="0"/>
          <w:marRight w:val="0"/>
          <w:marTop w:val="0"/>
          <w:marBottom w:val="0"/>
          <w:divBdr>
            <w:top w:val="none" w:sz="0" w:space="0" w:color="auto"/>
            <w:left w:val="none" w:sz="0" w:space="0" w:color="auto"/>
            <w:bottom w:val="none" w:sz="0" w:space="0" w:color="auto"/>
            <w:right w:val="none" w:sz="0" w:space="0" w:color="auto"/>
          </w:divBdr>
        </w:div>
        <w:div w:id="1662855720">
          <w:marLeft w:val="0"/>
          <w:marRight w:val="0"/>
          <w:marTop w:val="150"/>
          <w:marBottom w:val="0"/>
          <w:divBdr>
            <w:top w:val="none" w:sz="0" w:space="0" w:color="auto"/>
            <w:left w:val="none" w:sz="0" w:space="0" w:color="auto"/>
            <w:bottom w:val="none" w:sz="0" w:space="0" w:color="auto"/>
            <w:right w:val="none" w:sz="0" w:space="0" w:color="auto"/>
          </w:divBdr>
          <w:divsChild>
            <w:div w:id="1695036469">
              <w:marLeft w:val="1155"/>
              <w:marRight w:val="0"/>
              <w:marTop w:val="0"/>
              <w:marBottom w:val="0"/>
              <w:divBdr>
                <w:top w:val="none" w:sz="0" w:space="0" w:color="auto"/>
                <w:left w:val="none" w:sz="0" w:space="0" w:color="auto"/>
                <w:bottom w:val="none" w:sz="0" w:space="0" w:color="auto"/>
                <w:right w:val="none" w:sz="0" w:space="0" w:color="auto"/>
              </w:divBdr>
            </w:div>
            <w:div w:id="1607083298">
              <w:marLeft w:val="1155"/>
              <w:marRight w:val="0"/>
              <w:marTop w:val="0"/>
              <w:marBottom w:val="0"/>
              <w:divBdr>
                <w:top w:val="none" w:sz="0" w:space="0" w:color="auto"/>
                <w:left w:val="none" w:sz="0" w:space="0" w:color="auto"/>
                <w:bottom w:val="none" w:sz="0" w:space="0" w:color="auto"/>
                <w:right w:val="none" w:sz="0" w:space="0" w:color="auto"/>
              </w:divBdr>
            </w:div>
            <w:div w:id="234365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181482">
      <w:bodyDiv w:val="1"/>
      <w:marLeft w:val="0"/>
      <w:marRight w:val="0"/>
      <w:marTop w:val="0"/>
      <w:marBottom w:val="0"/>
      <w:divBdr>
        <w:top w:val="none" w:sz="0" w:space="0" w:color="auto"/>
        <w:left w:val="none" w:sz="0" w:space="0" w:color="auto"/>
        <w:bottom w:val="none" w:sz="0" w:space="0" w:color="auto"/>
        <w:right w:val="none" w:sz="0" w:space="0" w:color="auto"/>
      </w:divBdr>
      <w:divsChild>
        <w:div w:id="2038041889">
          <w:marLeft w:val="0"/>
          <w:marRight w:val="0"/>
          <w:marTop w:val="0"/>
          <w:marBottom w:val="0"/>
          <w:divBdr>
            <w:top w:val="none" w:sz="0" w:space="0" w:color="auto"/>
            <w:left w:val="none" w:sz="0" w:space="0" w:color="auto"/>
            <w:bottom w:val="none" w:sz="0" w:space="0" w:color="auto"/>
            <w:right w:val="none" w:sz="0" w:space="0" w:color="auto"/>
          </w:divBdr>
        </w:div>
        <w:div w:id="362630435">
          <w:marLeft w:val="0"/>
          <w:marRight w:val="0"/>
          <w:marTop w:val="150"/>
          <w:marBottom w:val="0"/>
          <w:divBdr>
            <w:top w:val="none" w:sz="0" w:space="0" w:color="auto"/>
            <w:left w:val="none" w:sz="0" w:space="0" w:color="auto"/>
            <w:bottom w:val="none" w:sz="0" w:space="0" w:color="auto"/>
            <w:right w:val="none" w:sz="0" w:space="0" w:color="auto"/>
          </w:divBdr>
          <w:divsChild>
            <w:div w:id="1043869579">
              <w:marLeft w:val="1155"/>
              <w:marRight w:val="0"/>
              <w:marTop w:val="0"/>
              <w:marBottom w:val="0"/>
              <w:divBdr>
                <w:top w:val="none" w:sz="0" w:space="0" w:color="auto"/>
                <w:left w:val="none" w:sz="0" w:space="0" w:color="auto"/>
                <w:bottom w:val="none" w:sz="0" w:space="0" w:color="auto"/>
                <w:right w:val="none" w:sz="0" w:space="0" w:color="auto"/>
              </w:divBdr>
            </w:div>
            <w:div w:id="1972007871">
              <w:marLeft w:val="1155"/>
              <w:marRight w:val="0"/>
              <w:marTop w:val="0"/>
              <w:marBottom w:val="0"/>
              <w:divBdr>
                <w:top w:val="none" w:sz="0" w:space="0" w:color="auto"/>
                <w:left w:val="none" w:sz="0" w:space="0" w:color="auto"/>
                <w:bottom w:val="none" w:sz="0" w:space="0" w:color="auto"/>
                <w:right w:val="none" w:sz="0" w:space="0" w:color="auto"/>
              </w:divBdr>
            </w:div>
            <w:div w:id="5436394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6954356">
      <w:bodyDiv w:val="1"/>
      <w:marLeft w:val="0"/>
      <w:marRight w:val="0"/>
      <w:marTop w:val="0"/>
      <w:marBottom w:val="0"/>
      <w:divBdr>
        <w:top w:val="none" w:sz="0" w:space="0" w:color="auto"/>
        <w:left w:val="none" w:sz="0" w:space="0" w:color="auto"/>
        <w:bottom w:val="none" w:sz="0" w:space="0" w:color="auto"/>
        <w:right w:val="none" w:sz="0" w:space="0" w:color="auto"/>
      </w:divBdr>
      <w:divsChild>
        <w:div w:id="1812675084">
          <w:marLeft w:val="0"/>
          <w:marRight w:val="0"/>
          <w:marTop w:val="0"/>
          <w:marBottom w:val="0"/>
          <w:divBdr>
            <w:top w:val="none" w:sz="0" w:space="0" w:color="auto"/>
            <w:left w:val="none" w:sz="0" w:space="0" w:color="auto"/>
            <w:bottom w:val="none" w:sz="0" w:space="0" w:color="auto"/>
            <w:right w:val="none" w:sz="0" w:space="0" w:color="auto"/>
          </w:divBdr>
        </w:div>
        <w:div w:id="999456205">
          <w:marLeft w:val="0"/>
          <w:marRight w:val="0"/>
          <w:marTop w:val="150"/>
          <w:marBottom w:val="0"/>
          <w:divBdr>
            <w:top w:val="none" w:sz="0" w:space="0" w:color="auto"/>
            <w:left w:val="none" w:sz="0" w:space="0" w:color="auto"/>
            <w:bottom w:val="none" w:sz="0" w:space="0" w:color="auto"/>
            <w:right w:val="none" w:sz="0" w:space="0" w:color="auto"/>
          </w:divBdr>
          <w:divsChild>
            <w:div w:id="362830082">
              <w:marLeft w:val="1155"/>
              <w:marRight w:val="0"/>
              <w:marTop w:val="0"/>
              <w:marBottom w:val="0"/>
              <w:divBdr>
                <w:top w:val="none" w:sz="0" w:space="0" w:color="auto"/>
                <w:left w:val="none" w:sz="0" w:space="0" w:color="auto"/>
                <w:bottom w:val="none" w:sz="0" w:space="0" w:color="auto"/>
                <w:right w:val="none" w:sz="0" w:space="0" w:color="auto"/>
              </w:divBdr>
            </w:div>
            <w:div w:id="12111083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16568">
      <w:bodyDiv w:val="1"/>
      <w:marLeft w:val="0"/>
      <w:marRight w:val="0"/>
      <w:marTop w:val="0"/>
      <w:marBottom w:val="0"/>
      <w:divBdr>
        <w:top w:val="none" w:sz="0" w:space="0" w:color="auto"/>
        <w:left w:val="none" w:sz="0" w:space="0" w:color="auto"/>
        <w:bottom w:val="none" w:sz="0" w:space="0" w:color="auto"/>
        <w:right w:val="none" w:sz="0" w:space="0" w:color="auto"/>
      </w:divBdr>
      <w:divsChild>
        <w:div w:id="1314140674">
          <w:marLeft w:val="0"/>
          <w:marRight w:val="0"/>
          <w:marTop w:val="0"/>
          <w:marBottom w:val="0"/>
          <w:divBdr>
            <w:top w:val="none" w:sz="0" w:space="0" w:color="auto"/>
            <w:left w:val="none" w:sz="0" w:space="0" w:color="auto"/>
            <w:bottom w:val="none" w:sz="0" w:space="0" w:color="auto"/>
            <w:right w:val="none" w:sz="0" w:space="0" w:color="auto"/>
          </w:divBdr>
        </w:div>
        <w:div w:id="1172645075">
          <w:marLeft w:val="0"/>
          <w:marRight w:val="0"/>
          <w:marTop w:val="150"/>
          <w:marBottom w:val="0"/>
          <w:divBdr>
            <w:top w:val="none" w:sz="0" w:space="0" w:color="auto"/>
            <w:left w:val="none" w:sz="0" w:space="0" w:color="auto"/>
            <w:bottom w:val="none" w:sz="0" w:space="0" w:color="auto"/>
            <w:right w:val="none" w:sz="0" w:space="0" w:color="auto"/>
          </w:divBdr>
          <w:divsChild>
            <w:div w:id="25831224">
              <w:marLeft w:val="1155"/>
              <w:marRight w:val="0"/>
              <w:marTop w:val="0"/>
              <w:marBottom w:val="0"/>
              <w:divBdr>
                <w:top w:val="none" w:sz="0" w:space="0" w:color="auto"/>
                <w:left w:val="none" w:sz="0" w:space="0" w:color="auto"/>
                <w:bottom w:val="none" w:sz="0" w:space="0" w:color="auto"/>
                <w:right w:val="none" w:sz="0" w:space="0" w:color="auto"/>
              </w:divBdr>
            </w:div>
            <w:div w:id="423111744">
              <w:marLeft w:val="1155"/>
              <w:marRight w:val="0"/>
              <w:marTop w:val="0"/>
              <w:marBottom w:val="0"/>
              <w:divBdr>
                <w:top w:val="none" w:sz="0" w:space="0" w:color="auto"/>
                <w:left w:val="none" w:sz="0" w:space="0" w:color="auto"/>
                <w:bottom w:val="none" w:sz="0" w:space="0" w:color="auto"/>
                <w:right w:val="none" w:sz="0" w:space="0" w:color="auto"/>
              </w:divBdr>
            </w:div>
            <w:div w:id="478152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021205">
      <w:bodyDiv w:val="1"/>
      <w:marLeft w:val="0"/>
      <w:marRight w:val="0"/>
      <w:marTop w:val="0"/>
      <w:marBottom w:val="0"/>
      <w:divBdr>
        <w:top w:val="none" w:sz="0" w:space="0" w:color="auto"/>
        <w:left w:val="none" w:sz="0" w:space="0" w:color="auto"/>
        <w:bottom w:val="none" w:sz="0" w:space="0" w:color="auto"/>
        <w:right w:val="none" w:sz="0" w:space="0" w:color="auto"/>
      </w:divBdr>
      <w:divsChild>
        <w:div w:id="1721051031">
          <w:marLeft w:val="0"/>
          <w:marRight w:val="0"/>
          <w:marTop w:val="0"/>
          <w:marBottom w:val="0"/>
          <w:divBdr>
            <w:top w:val="none" w:sz="0" w:space="0" w:color="auto"/>
            <w:left w:val="none" w:sz="0" w:space="0" w:color="auto"/>
            <w:bottom w:val="none" w:sz="0" w:space="0" w:color="auto"/>
            <w:right w:val="none" w:sz="0" w:space="0" w:color="auto"/>
          </w:divBdr>
        </w:div>
        <w:div w:id="1394156422">
          <w:marLeft w:val="0"/>
          <w:marRight w:val="0"/>
          <w:marTop w:val="150"/>
          <w:marBottom w:val="0"/>
          <w:divBdr>
            <w:top w:val="none" w:sz="0" w:space="0" w:color="auto"/>
            <w:left w:val="none" w:sz="0" w:space="0" w:color="auto"/>
            <w:bottom w:val="none" w:sz="0" w:space="0" w:color="auto"/>
            <w:right w:val="none" w:sz="0" w:space="0" w:color="auto"/>
          </w:divBdr>
          <w:divsChild>
            <w:div w:id="32005123">
              <w:marLeft w:val="1155"/>
              <w:marRight w:val="0"/>
              <w:marTop w:val="0"/>
              <w:marBottom w:val="0"/>
              <w:divBdr>
                <w:top w:val="none" w:sz="0" w:space="0" w:color="auto"/>
                <w:left w:val="none" w:sz="0" w:space="0" w:color="auto"/>
                <w:bottom w:val="none" w:sz="0" w:space="0" w:color="auto"/>
                <w:right w:val="none" w:sz="0" w:space="0" w:color="auto"/>
              </w:divBdr>
            </w:div>
            <w:div w:id="2007244661">
              <w:marLeft w:val="1155"/>
              <w:marRight w:val="0"/>
              <w:marTop w:val="0"/>
              <w:marBottom w:val="0"/>
              <w:divBdr>
                <w:top w:val="none" w:sz="0" w:space="0" w:color="auto"/>
                <w:left w:val="none" w:sz="0" w:space="0" w:color="auto"/>
                <w:bottom w:val="none" w:sz="0" w:space="0" w:color="auto"/>
                <w:right w:val="none" w:sz="0" w:space="0" w:color="auto"/>
              </w:divBdr>
            </w:div>
            <w:div w:id="1748186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37142">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1942">
      <w:bodyDiv w:val="1"/>
      <w:marLeft w:val="0"/>
      <w:marRight w:val="0"/>
      <w:marTop w:val="0"/>
      <w:marBottom w:val="0"/>
      <w:divBdr>
        <w:top w:val="none" w:sz="0" w:space="0" w:color="auto"/>
        <w:left w:val="none" w:sz="0" w:space="0" w:color="auto"/>
        <w:bottom w:val="none" w:sz="0" w:space="0" w:color="auto"/>
        <w:right w:val="none" w:sz="0" w:space="0" w:color="auto"/>
      </w:divBdr>
      <w:divsChild>
        <w:div w:id="121700790">
          <w:marLeft w:val="0"/>
          <w:marRight w:val="0"/>
          <w:marTop w:val="0"/>
          <w:marBottom w:val="0"/>
          <w:divBdr>
            <w:top w:val="none" w:sz="0" w:space="0" w:color="auto"/>
            <w:left w:val="none" w:sz="0" w:space="0" w:color="auto"/>
            <w:bottom w:val="none" w:sz="0" w:space="0" w:color="auto"/>
            <w:right w:val="none" w:sz="0" w:space="0" w:color="auto"/>
          </w:divBdr>
        </w:div>
        <w:div w:id="2003968635">
          <w:marLeft w:val="0"/>
          <w:marRight w:val="0"/>
          <w:marTop w:val="150"/>
          <w:marBottom w:val="0"/>
          <w:divBdr>
            <w:top w:val="none" w:sz="0" w:space="0" w:color="auto"/>
            <w:left w:val="none" w:sz="0" w:space="0" w:color="auto"/>
            <w:bottom w:val="none" w:sz="0" w:space="0" w:color="auto"/>
            <w:right w:val="none" w:sz="0" w:space="0" w:color="auto"/>
          </w:divBdr>
          <w:divsChild>
            <w:div w:id="1392967964">
              <w:marLeft w:val="1155"/>
              <w:marRight w:val="0"/>
              <w:marTop w:val="0"/>
              <w:marBottom w:val="0"/>
              <w:divBdr>
                <w:top w:val="none" w:sz="0" w:space="0" w:color="auto"/>
                <w:left w:val="none" w:sz="0" w:space="0" w:color="auto"/>
                <w:bottom w:val="none" w:sz="0" w:space="0" w:color="auto"/>
                <w:right w:val="none" w:sz="0" w:space="0" w:color="auto"/>
              </w:divBdr>
            </w:div>
            <w:div w:id="593628940">
              <w:marLeft w:val="1155"/>
              <w:marRight w:val="0"/>
              <w:marTop w:val="0"/>
              <w:marBottom w:val="0"/>
              <w:divBdr>
                <w:top w:val="none" w:sz="0" w:space="0" w:color="auto"/>
                <w:left w:val="none" w:sz="0" w:space="0" w:color="auto"/>
                <w:bottom w:val="none" w:sz="0" w:space="0" w:color="auto"/>
                <w:right w:val="none" w:sz="0" w:space="0" w:color="auto"/>
              </w:divBdr>
            </w:div>
            <w:div w:id="14222181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331">
      <w:bodyDiv w:val="1"/>
      <w:marLeft w:val="0"/>
      <w:marRight w:val="0"/>
      <w:marTop w:val="0"/>
      <w:marBottom w:val="0"/>
      <w:divBdr>
        <w:top w:val="none" w:sz="0" w:space="0" w:color="auto"/>
        <w:left w:val="none" w:sz="0" w:space="0" w:color="auto"/>
        <w:bottom w:val="none" w:sz="0" w:space="0" w:color="auto"/>
        <w:right w:val="none" w:sz="0" w:space="0" w:color="auto"/>
      </w:divBdr>
      <w:divsChild>
        <w:div w:id="1528566105">
          <w:marLeft w:val="0"/>
          <w:marRight w:val="0"/>
          <w:marTop w:val="0"/>
          <w:marBottom w:val="0"/>
          <w:divBdr>
            <w:top w:val="none" w:sz="0" w:space="0" w:color="auto"/>
            <w:left w:val="none" w:sz="0" w:space="0" w:color="auto"/>
            <w:bottom w:val="none" w:sz="0" w:space="0" w:color="auto"/>
            <w:right w:val="none" w:sz="0" w:space="0" w:color="auto"/>
          </w:divBdr>
        </w:div>
        <w:div w:id="1111516769">
          <w:marLeft w:val="0"/>
          <w:marRight w:val="0"/>
          <w:marTop w:val="150"/>
          <w:marBottom w:val="0"/>
          <w:divBdr>
            <w:top w:val="none" w:sz="0" w:space="0" w:color="auto"/>
            <w:left w:val="none" w:sz="0" w:space="0" w:color="auto"/>
            <w:bottom w:val="none" w:sz="0" w:space="0" w:color="auto"/>
            <w:right w:val="none" w:sz="0" w:space="0" w:color="auto"/>
          </w:divBdr>
          <w:divsChild>
            <w:div w:id="1577547487">
              <w:marLeft w:val="1155"/>
              <w:marRight w:val="0"/>
              <w:marTop w:val="0"/>
              <w:marBottom w:val="0"/>
              <w:divBdr>
                <w:top w:val="none" w:sz="0" w:space="0" w:color="auto"/>
                <w:left w:val="none" w:sz="0" w:space="0" w:color="auto"/>
                <w:bottom w:val="none" w:sz="0" w:space="0" w:color="auto"/>
                <w:right w:val="none" w:sz="0" w:space="0" w:color="auto"/>
              </w:divBdr>
            </w:div>
            <w:div w:id="2098363005">
              <w:marLeft w:val="1155"/>
              <w:marRight w:val="0"/>
              <w:marTop w:val="0"/>
              <w:marBottom w:val="0"/>
              <w:divBdr>
                <w:top w:val="none" w:sz="0" w:space="0" w:color="auto"/>
                <w:left w:val="none" w:sz="0" w:space="0" w:color="auto"/>
                <w:bottom w:val="none" w:sz="0" w:space="0" w:color="auto"/>
                <w:right w:val="none" w:sz="0" w:space="0" w:color="auto"/>
              </w:divBdr>
            </w:div>
            <w:div w:id="1152671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460406">
      <w:bodyDiv w:val="1"/>
      <w:marLeft w:val="0"/>
      <w:marRight w:val="0"/>
      <w:marTop w:val="0"/>
      <w:marBottom w:val="0"/>
      <w:divBdr>
        <w:top w:val="none" w:sz="0" w:space="0" w:color="auto"/>
        <w:left w:val="none" w:sz="0" w:space="0" w:color="auto"/>
        <w:bottom w:val="none" w:sz="0" w:space="0" w:color="auto"/>
        <w:right w:val="none" w:sz="0" w:space="0" w:color="auto"/>
      </w:divBdr>
      <w:divsChild>
        <w:div w:id="782113132">
          <w:marLeft w:val="0"/>
          <w:marRight w:val="0"/>
          <w:marTop w:val="0"/>
          <w:marBottom w:val="0"/>
          <w:divBdr>
            <w:top w:val="none" w:sz="0" w:space="0" w:color="auto"/>
            <w:left w:val="none" w:sz="0" w:space="0" w:color="auto"/>
            <w:bottom w:val="none" w:sz="0" w:space="0" w:color="auto"/>
            <w:right w:val="none" w:sz="0" w:space="0" w:color="auto"/>
          </w:divBdr>
        </w:div>
        <w:div w:id="125439296">
          <w:marLeft w:val="0"/>
          <w:marRight w:val="0"/>
          <w:marTop w:val="150"/>
          <w:marBottom w:val="0"/>
          <w:divBdr>
            <w:top w:val="none" w:sz="0" w:space="0" w:color="auto"/>
            <w:left w:val="none" w:sz="0" w:space="0" w:color="auto"/>
            <w:bottom w:val="none" w:sz="0" w:space="0" w:color="auto"/>
            <w:right w:val="none" w:sz="0" w:space="0" w:color="auto"/>
          </w:divBdr>
          <w:divsChild>
            <w:div w:id="1761363798">
              <w:marLeft w:val="1155"/>
              <w:marRight w:val="0"/>
              <w:marTop w:val="0"/>
              <w:marBottom w:val="0"/>
              <w:divBdr>
                <w:top w:val="none" w:sz="0" w:space="0" w:color="auto"/>
                <w:left w:val="none" w:sz="0" w:space="0" w:color="auto"/>
                <w:bottom w:val="none" w:sz="0" w:space="0" w:color="auto"/>
                <w:right w:val="none" w:sz="0" w:space="0" w:color="auto"/>
              </w:divBdr>
            </w:div>
            <w:div w:id="1118839736">
              <w:marLeft w:val="1155"/>
              <w:marRight w:val="0"/>
              <w:marTop w:val="0"/>
              <w:marBottom w:val="0"/>
              <w:divBdr>
                <w:top w:val="none" w:sz="0" w:space="0" w:color="auto"/>
                <w:left w:val="none" w:sz="0" w:space="0" w:color="auto"/>
                <w:bottom w:val="none" w:sz="0" w:space="0" w:color="auto"/>
                <w:right w:val="none" w:sz="0" w:space="0" w:color="auto"/>
              </w:divBdr>
            </w:div>
            <w:div w:id="1801141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353078">
      <w:bodyDiv w:val="1"/>
      <w:marLeft w:val="0"/>
      <w:marRight w:val="0"/>
      <w:marTop w:val="0"/>
      <w:marBottom w:val="0"/>
      <w:divBdr>
        <w:top w:val="none" w:sz="0" w:space="0" w:color="auto"/>
        <w:left w:val="none" w:sz="0" w:space="0" w:color="auto"/>
        <w:bottom w:val="none" w:sz="0" w:space="0" w:color="auto"/>
        <w:right w:val="none" w:sz="0" w:space="0" w:color="auto"/>
      </w:divBdr>
      <w:divsChild>
        <w:div w:id="3023660">
          <w:marLeft w:val="0"/>
          <w:marRight w:val="0"/>
          <w:marTop w:val="0"/>
          <w:marBottom w:val="0"/>
          <w:divBdr>
            <w:top w:val="none" w:sz="0" w:space="0" w:color="auto"/>
            <w:left w:val="none" w:sz="0" w:space="0" w:color="auto"/>
            <w:bottom w:val="none" w:sz="0" w:space="0" w:color="auto"/>
            <w:right w:val="none" w:sz="0" w:space="0" w:color="auto"/>
          </w:divBdr>
        </w:div>
        <w:div w:id="1683167042">
          <w:marLeft w:val="0"/>
          <w:marRight w:val="0"/>
          <w:marTop w:val="150"/>
          <w:marBottom w:val="0"/>
          <w:divBdr>
            <w:top w:val="none" w:sz="0" w:space="0" w:color="auto"/>
            <w:left w:val="none" w:sz="0" w:space="0" w:color="auto"/>
            <w:bottom w:val="none" w:sz="0" w:space="0" w:color="auto"/>
            <w:right w:val="none" w:sz="0" w:space="0" w:color="auto"/>
          </w:divBdr>
          <w:divsChild>
            <w:div w:id="1368412927">
              <w:marLeft w:val="1155"/>
              <w:marRight w:val="0"/>
              <w:marTop w:val="0"/>
              <w:marBottom w:val="0"/>
              <w:divBdr>
                <w:top w:val="none" w:sz="0" w:space="0" w:color="auto"/>
                <w:left w:val="none" w:sz="0" w:space="0" w:color="auto"/>
                <w:bottom w:val="none" w:sz="0" w:space="0" w:color="auto"/>
                <w:right w:val="none" w:sz="0" w:space="0" w:color="auto"/>
              </w:divBdr>
            </w:div>
            <w:div w:id="685643680">
              <w:marLeft w:val="1155"/>
              <w:marRight w:val="0"/>
              <w:marTop w:val="0"/>
              <w:marBottom w:val="0"/>
              <w:divBdr>
                <w:top w:val="none" w:sz="0" w:space="0" w:color="auto"/>
                <w:left w:val="none" w:sz="0" w:space="0" w:color="auto"/>
                <w:bottom w:val="none" w:sz="0" w:space="0" w:color="auto"/>
                <w:right w:val="none" w:sz="0" w:space="0" w:color="auto"/>
              </w:divBdr>
            </w:div>
            <w:div w:id="160749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736">
      <w:bodyDiv w:val="1"/>
      <w:marLeft w:val="0"/>
      <w:marRight w:val="0"/>
      <w:marTop w:val="0"/>
      <w:marBottom w:val="0"/>
      <w:divBdr>
        <w:top w:val="none" w:sz="0" w:space="0" w:color="auto"/>
        <w:left w:val="none" w:sz="0" w:space="0" w:color="auto"/>
        <w:bottom w:val="none" w:sz="0" w:space="0" w:color="auto"/>
        <w:right w:val="none" w:sz="0" w:space="0" w:color="auto"/>
      </w:divBdr>
      <w:divsChild>
        <w:div w:id="1431850532">
          <w:marLeft w:val="0"/>
          <w:marRight w:val="0"/>
          <w:marTop w:val="0"/>
          <w:marBottom w:val="0"/>
          <w:divBdr>
            <w:top w:val="none" w:sz="0" w:space="0" w:color="auto"/>
            <w:left w:val="none" w:sz="0" w:space="0" w:color="auto"/>
            <w:bottom w:val="none" w:sz="0" w:space="0" w:color="auto"/>
            <w:right w:val="none" w:sz="0" w:space="0" w:color="auto"/>
          </w:divBdr>
        </w:div>
        <w:div w:id="897009991">
          <w:marLeft w:val="0"/>
          <w:marRight w:val="0"/>
          <w:marTop w:val="150"/>
          <w:marBottom w:val="0"/>
          <w:divBdr>
            <w:top w:val="none" w:sz="0" w:space="0" w:color="auto"/>
            <w:left w:val="none" w:sz="0" w:space="0" w:color="auto"/>
            <w:bottom w:val="none" w:sz="0" w:space="0" w:color="auto"/>
            <w:right w:val="none" w:sz="0" w:space="0" w:color="auto"/>
          </w:divBdr>
          <w:divsChild>
            <w:div w:id="743724844">
              <w:marLeft w:val="1155"/>
              <w:marRight w:val="0"/>
              <w:marTop w:val="0"/>
              <w:marBottom w:val="0"/>
              <w:divBdr>
                <w:top w:val="none" w:sz="0" w:space="0" w:color="auto"/>
                <w:left w:val="none" w:sz="0" w:space="0" w:color="auto"/>
                <w:bottom w:val="none" w:sz="0" w:space="0" w:color="auto"/>
                <w:right w:val="none" w:sz="0" w:space="0" w:color="auto"/>
              </w:divBdr>
            </w:div>
            <w:div w:id="1482187414">
              <w:marLeft w:val="1155"/>
              <w:marRight w:val="0"/>
              <w:marTop w:val="0"/>
              <w:marBottom w:val="0"/>
              <w:divBdr>
                <w:top w:val="none" w:sz="0" w:space="0" w:color="auto"/>
                <w:left w:val="none" w:sz="0" w:space="0" w:color="auto"/>
                <w:bottom w:val="none" w:sz="0" w:space="0" w:color="auto"/>
                <w:right w:val="none" w:sz="0" w:space="0" w:color="auto"/>
              </w:divBdr>
            </w:div>
            <w:div w:id="904485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89098">
      <w:bodyDiv w:val="1"/>
      <w:marLeft w:val="0"/>
      <w:marRight w:val="0"/>
      <w:marTop w:val="0"/>
      <w:marBottom w:val="0"/>
      <w:divBdr>
        <w:top w:val="none" w:sz="0" w:space="0" w:color="auto"/>
        <w:left w:val="none" w:sz="0" w:space="0" w:color="auto"/>
        <w:bottom w:val="none" w:sz="0" w:space="0" w:color="auto"/>
        <w:right w:val="none" w:sz="0" w:space="0" w:color="auto"/>
      </w:divBdr>
      <w:divsChild>
        <w:div w:id="377821161">
          <w:marLeft w:val="0"/>
          <w:marRight w:val="0"/>
          <w:marTop w:val="0"/>
          <w:marBottom w:val="0"/>
          <w:divBdr>
            <w:top w:val="none" w:sz="0" w:space="0" w:color="auto"/>
            <w:left w:val="none" w:sz="0" w:space="0" w:color="auto"/>
            <w:bottom w:val="none" w:sz="0" w:space="0" w:color="auto"/>
            <w:right w:val="none" w:sz="0" w:space="0" w:color="auto"/>
          </w:divBdr>
        </w:div>
        <w:div w:id="1924992386">
          <w:marLeft w:val="0"/>
          <w:marRight w:val="0"/>
          <w:marTop w:val="150"/>
          <w:marBottom w:val="0"/>
          <w:divBdr>
            <w:top w:val="none" w:sz="0" w:space="0" w:color="auto"/>
            <w:left w:val="none" w:sz="0" w:space="0" w:color="auto"/>
            <w:bottom w:val="none" w:sz="0" w:space="0" w:color="auto"/>
            <w:right w:val="none" w:sz="0" w:space="0" w:color="auto"/>
          </w:divBdr>
          <w:divsChild>
            <w:div w:id="1616669838">
              <w:marLeft w:val="1155"/>
              <w:marRight w:val="0"/>
              <w:marTop w:val="0"/>
              <w:marBottom w:val="0"/>
              <w:divBdr>
                <w:top w:val="none" w:sz="0" w:space="0" w:color="auto"/>
                <w:left w:val="none" w:sz="0" w:space="0" w:color="auto"/>
                <w:bottom w:val="none" w:sz="0" w:space="0" w:color="auto"/>
                <w:right w:val="none" w:sz="0" w:space="0" w:color="auto"/>
              </w:divBdr>
            </w:div>
            <w:div w:id="706376640">
              <w:marLeft w:val="1155"/>
              <w:marRight w:val="0"/>
              <w:marTop w:val="0"/>
              <w:marBottom w:val="0"/>
              <w:divBdr>
                <w:top w:val="none" w:sz="0" w:space="0" w:color="auto"/>
                <w:left w:val="none" w:sz="0" w:space="0" w:color="auto"/>
                <w:bottom w:val="none" w:sz="0" w:space="0" w:color="auto"/>
                <w:right w:val="none" w:sz="0" w:space="0" w:color="auto"/>
              </w:divBdr>
            </w:div>
            <w:div w:id="893545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092941">
      <w:bodyDiv w:val="1"/>
      <w:marLeft w:val="0"/>
      <w:marRight w:val="0"/>
      <w:marTop w:val="0"/>
      <w:marBottom w:val="0"/>
      <w:divBdr>
        <w:top w:val="none" w:sz="0" w:space="0" w:color="auto"/>
        <w:left w:val="none" w:sz="0" w:space="0" w:color="auto"/>
        <w:bottom w:val="none" w:sz="0" w:space="0" w:color="auto"/>
        <w:right w:val="none" w:sz="0" w:space="0" w:color="auto"/>
      </w:divBdr>
      <w:divsChild>
        <w:div w:id="36705559">
          <w:marLeft w:val="0"/>
          <w:marRight w:val="0"/>
          <w:marTop w:val="0"/>
          <w:marBottom w:val="0"/>
          <w:divBdr>
            <w:top w:val="none" w:sz="0" w:space="0" w:color="auto"/>
            <w:left w:val="none" w:sz="0" w:space="0" w:color="auto"/>
            <w:bottom w:val="none" w:sz="0" w:space="0" w:color="auto"/>
            <w:right w:val="none" w:sz="0" w:space="0" w:color="auto"/>
          </w:divBdr>
        </w:div>
        <w:div w:id="2061585719">
          <w:marLeft w:val="0"/>
          <w:marRight w:val="0"/>
          <w:marTop w:val="150"/>
          <w:marBottom w:val="0"/>
          <w:divBdr>
            <w:top w:val="none" w:sz="0" w:space="0" w:color="auto"/>
            <w:left w:val="none" w:sz="0" w:space="0" w:color="auto"/>
            <w:bottom w:val="none" w:sz="0" w:space="0" w:color="auto"/>
            <w:right w:val="none" w:sz="0" w:space="0" w:color="auto"/>
          </w:divBdr>
          <w:divsChild>
            <w:div w:id="192378376">
              <w:marLeft w:val="1155"/>
              <w:marRight w:val="0"/>
              <w:marTop w:val="0"/>
              <w:marBottom w:val="0"/>
              <w:divBdr>
                <w:top w:val="none" w:sz="0" w:space="0" w:color="auto"/>
                <w:left w:val="none" w:sz="0" w:space="0" w:color="auto"/>
                <w:bottom w:val="none" w:sz="0" w:space="0" w:color="auto"/>
                <w:right w:val="none" w:sz="0" w:space="0" w:color="auto"/>
              </w:divBdr>
            </w:div>
            <w:div w:id="996881752">
              <w:marLeft w:val="1155"/>
              <w:marRight w:val="0"/>
              <w:marTop w:val="0"/>
              <w:marBottom w:val="0"/>
              <w:divBdr>
                <w:top w:val="none" w:sz="0" w:space="0" w:color="auto"/>
                <w:left w:val="none" w:sz="0" w:space="0" w:color="auto"/>
                <w:bottom w:val="none" w:sz="0" w:space="0" w:color="auto"/>
                <w:right w:val="none" w:sz="0" w:space="0" w:color="auto"/>
              </w:divBdr>
            </w:div>
            <w:div w:id="8800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498987">
      <w:bodyDiv w:val="1"/>
      <w:marLeft w:val="0"/>
      <w:marRight w:val="0"/>
      <w:marTop w:val="0"/>
      <w:marBottom w:val="0"/>
      <w:divBdr>
        <w:top w:val="none" w:sz="0" w:space="0" w:color="auto"/>
        <w:left w:val="none" w:sz="0" w:space="0" w:color="auto"/>
        <w:bottom w:val="none" w:sz="0" w:space="0" w:color="auto"/>
        <w:right w:val="none" w:sz="0" w:space="0" w:color="auto"/>
      </w:divBdr>
      <w:divsChild>
        <w:div w:id="1854755991">
          <w:marLeft w:val="0"/>
          <w:marRight w:val="0"/>
          <w:marTop w:val="0"/>
          <w:marBottom w:val="0"/>
          <w:divBdr>
            <w:top w:val="none" w:sz="0" w:space="0" w:color="auto"/>
            <w:left w:val="none" w:sz="0" w:space="0" w:color="auto"/>
            <w:bottom w:val="none" w:sz="0" w:space="0" w:color="auto"/>
            <w:right w:val="none" w:sz="0" w:space="0" w:color="auto"/>
          </w:divBdr>
        </w:div>
        <w:div w:id="1002898107">
          <w:marLeft w:val="0"/>
          <w:marRight w:val="0"/>
          <w:marTop w:val="150"/>
          <w:marBottom w:val="0"/>
          <w:divBdr>
            <w:top w:val="none" w:sz="0" w:space="0" w:color="auto"/>
            <w:left w:val="none" w:sz="0" w:space="0" w:color="auto"/>
            <w:bottom w:val="none" w:sz="0" w:space="0" w:color="auto"/>
            <w:right w:val="none" w:sz="0" w:space="0" w:color="auto"/>
          </w:divBdr>
          <w:divsChild>
            <w:div w:id="1974481166">
              <w:marLeft w:val="1155"/>
              <w:marRight w:val="0"/>
              <w:marTop w:val="0"/>
              <w:marBottom w:val="0"/>
              <w:divBdr>
                <w:top w:val="none" w:sz="0" w:space="0" w:color="auto"/>
                <w:left w:val="none" w:sz="0" w:space="0" w:color="auto"/>
                <w:bottom w:val="none" w:sz="0" w:space="0" w:color="auto"/>
                <w:right w:val="none" w:sz="0" w:space="0" w:color="auto"/>
              </w:divBdr>
            </w:div>
            <w:div w:id="2070347887">
              <w:marLeft w:val="1155"/>
              <w:marRight w:val="0"/>
              <w:marTop w:val="0"/>
              <w:marBottom w:val="0"/>
              <w:divBdr>
                <w:top w:val="none" w:sz="0" w:space="0" w:color="auto"/>
                <w:left w:val="none" w:sz="0" w:space="0" w:color="auto"/>
                <w:bottom w:val="none" w:sz="0" w:space="0" w:color="auto"/>
                <w:right w:val="none" w:sz="0" w:space="0" w:color="auto"/>
              </w:divBdr>
            </w:div>
            <w:div w:id="82451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39278">
      <w:bodyDiv w:val="1"/>
      <w:marLeft w:val="0"/>
      <w:marRight w:val="0"/>
      <w:marTop w:val="0"/>
      <w:marBottom w:val="0"/>
      <w:divBdr>
        <w:top w:val="none" w:sz="0" w:space="0" w:color="auto"/>
        <w:left w:val="none" w:sz="0" w:space="0" w:color="auto"/>
        <w:bottom w:val="none" w:sz="0" w:space="0" w:color="auto"/>
        <w:right w:val="none" w:sz="0" w:space="0" w:color="auto"/>
      </w:divBdr>
      <w:divsChild>
        <w:div w:id="2062442181">
          <w:marLeft w:val="0"/>
          <w:marRight w:val="0"/>
          <w:marTop w:val="0"/>
          <w:marBottom w:val="0"/>
          <w:divBdr>
            <w:top w:val="none" w:sz="0" w:space="0" w:color="auto"/>
            <w:left w:val="none" w:sz="0" w:space="0" w:color="auto"/>
            <w:bottom w:val="none" w:sz="0" w:space="0" w:color="auto"/>
            <w:right w:val="none" w:sz="0" w:space="0" w:color="auto"/>
          </w:divBdr>
        </w:div>
        <w:div w:id="338890311">
          <w:marLeft w:val="0"/>
          <w:marRight w:val="0"/>
          <w:marTop w:val="150"/>
          <w:marBottom w:val="0"/>
          <w:divBdr>
            <w:top w:val="none" w:sz="0" w:space="0" w:color="auto"/>
            <w:left w:val="none" w:sz="0" w:space="0" w:color="auto"/>
            <w:bottom w:val="none" w:sz="0" w:space="0" w:color="auto"/>
            <w:right w:val="none" w:sz="0" w:space="0" w:color="auto"/>
          </w:divBdr>
          <w:divsChild>
            <w:div w:id="653416094">
              <w:marLeft w:val="1155"/>
              <w:marRight w:val="0"/>
              <w:marTop w:val="0"/>
              <w:marBottom w:val="0"/>
              <w:divBdr>
                <w:top w:val="none" w:sz="0" w:space="0" w:color="auto"/>
                <w:left w:val="none" w:sz="0" w:space="0" w:color="auto"/>
                <w:bottom w:val="none" w:sz="0" w:space="0" w:color="auto"/>
                <w:right w:val="none" w:sz="0" w:space="0" w:color="auto"/>
              </w:divBdr>
            </w:div>
            <w:div w:id="313147735">
              <w:marLeft w:val="1155"/>
              <w:marRight w:val="0"/>
              <w:marTop w:val="0"/>
              <w:marBottom w:val="0"/>
              <w:divBdr>
                <w:top w:val="none" w:sz="0" w:space="0" w:color="auto"/>
                <w:left w:val="none" w:sz="0" w:space="0" w:color="auto"/>
                <w:bottom w:val="none" w:sz="0" w:space="0" w:color="auto"/>
                <w:right w:val="none" w:sz="0" w:space="0" w:color="auto"/>
              </w:divBdr>
            </w:div>
            <w:div w:id="1179932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785114">
      <w:bodyDiv w:val="1"/>
      <w:marLeft w:val="0"/>
      <w:marRight w:val="0"/>
      <w:marTop w:val="0"/>
      <w:marBottom w:val="0"/>
      <w:divBdr>
        <w:top w:val="none" w:sz="0" w:space="0" w:color="auto"/>
        <w:left w:val="none" w:sz="0" w:space="0" w:color="auto"/>
        <w:bottom w:val="none" w:sz="0" w:space="0" w:color="auto"/>
        <w:right w:val="none" w:sz="0" w:space="0" w:color="auto"/>
      </w:divBdr>
      <w:divsChild>
        <w:div w:id="223108839">
          <w:marLeft w:val="0"/>
          <w:marRight w:val="0"/>
          <w:marTop w:val="0"/>
          <w:marBottom w:val="0"/>
          <w:divBdr>
            <w:top w:val="none" w:sz="0" w:space="0" w:color="auto"/>
            <w:left w:val="none" w:sz="0" w:space="0" w:color="auto"/>
            <w:bottom w:val="none" w:sz="0" w:space="0" w:color="auto"/>
            <w:right w:val="none" w:sz="0" w:space="0" w:color="auto"/>
          </w:divBdr>
        </w:div>
        <w:div w:id="694307460">
          <w:marLeft w:val="0"/>
          <w:marRight w:val="0"/>
          <w:marTop w:val="150"/>
          <w:marBottom w:val="0"/>
          <w:divBdr>
            <w:top w:val="none" w:sz="0" w:space="0" w:color="auto"/>
            <w:left w:val="none" w:sz="0" w:space="0" w:color="auto"/>
            <w:bottom w:val="none" w:sz="0" w:space="0" w:color="auto"/>
            <w:right w:val="none" w:sz="0" w:space="0" w:color="auto"/>
          </w:divBdr>
          <w:divsChild>
            <w:div w:id="931355903">
              <w:marLeft w:val="1155"/>
              <w:marRight w:val="0"/>
              <w:marTop w:val="0"/>
              <w:marBottom w:val="0"/>
              <w:divBdr>
                <w:top w:val="none" w:sz="0" w:space="0" w:color="auto"/>
                <w:left w:val="none" w:sz="0" w:space="0" w:color="auto"/>
                <w:bottom w:val="none" w:sz="0" w:space="0" w:color="auto"/>
                <w:right w:val="none" w:sz="0" w:space="0" w:color="auto"/>
              </w:divBdr>
            </w:div>
            <w:div w:id="1381244105">
              <w:marLeft w:val="1155"/>
              <w:marRight w:val="0"/>
              <w:marTop w:val="0"/>
              <w:marBottom w:val="0"/>
              <w:divBdr>
                <w:top w:val="none" w:sz="0" w:space="0" w:color="auto"/>
                <w:left w:val="none" w:sz="0" w:space="0" w:color="auto"/>
                <w:bottom w:val="none" w:sz="0" w:space="0" w:color="auto"/>
                <w:right w:val="none" w:sz="0" w:space="0" w:color="auto"/>
              </w:divBdr>
            </w:div>
            <w:div w:id="1686056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1295">
      <w:bodyDiv w:val="1"/>
      <w:marLeft w:val="0"/>
      <w:marRight w:val="0"/>
      <w:marTop w:val="0"/>
      <w:marBottom w:val="0"/>
      <w:divBdr>
        <w:top w:val="none" w:sz="0" w:space="0" w:color="auto"/>
        <w:left w:val="none" w:sz="0" w:space="0" w:color="auto"/>
        <w:bottom w:val="none" w:sz="0" w:space="0" w:color="auto"/>
        <w:right w:val="none" w:sz="0" w:space="0" w:color="auto"/>
      </w:divBdr>
      <w:divsChild>
        <w:div w:id="255138852">
          <w:marLeft w:val="0"/>
          <w:marRight w:val="0"/>
          <w:marTop w:val="0"/>
          <w:marBottom w:val="0"/>
          <w:divBdr>
            <w:top w:val="none" w:sz="0" w:space="0" w:color="auto"/>
            <w:left w:val="none" w:sz="0" w:space="0" w:color="auto"/>
            <w:bottom w:val="none" w:sz="0" w:space="0" w:color="auto"/>
            <w:right w:val="none" w:sz="0" w:space="0" w:color="auto"/>
          </w:divBdr>
        </w:div>
        <w:div w:id="566040710">
          <w:marLeft w:val="0"/>
          <w:marRight w:val="0"/>
          <w:marTop w:val="150"/>
          <w:marBottom w:val="0"/>
          <w:divBdr>
            <w:top w:val="none" w:sz="0" w:space="0" w:color="auto"/>
            <w:left w:val="none" w:sz="0" w:space="0" w:color="auto"/>
            <w:bottom w:val="none" w:sz="0" w:space="0" w:color="auto"/>
            <w:right w:val="none" w:sz="0" w:space="0" w:color="auto"/>
          </w:divBdr>
          <w:divsChild>
            <w:div w:id="1816407922">
              <w:marLeft w:val="1155"/>
              <w:marRight w:val="0"/>
              <w:marTop w:val="0"/>
              <w:marBottom w:val="0"/>
              <w:divBdr>
                <w:top w:val="none" w:sz="0" w:space="0" w:color="auto"/>
                <w:left w:val="none" w:sz="0" w:space="0" w:color="auto"/>
                <w:bottom w:val="none" w:sz="0" w:space="0" w:color="auto"/>
                <w:right w:val="none" w:sz="0" w:space="0" w:color="auto"/>
              </w:divBdr>
            </w:div>
            <w:div w:id="1124737873">
              <w:marLeft w:val="1155"/>
              <w:marRight w:val="0"/>
              <w:marTop w:val="0"/>
              <w:marBottom w:val="0"/>
              <w:divBdr>
                <w:top w:val="none" w:sz="0" w:space="0" w:color="auto"/>
                <w:left w:val="none" w:sz="0" w:space="0" w:color="auto"/>
                <w:bottom w:val="none" w:sz="0" w:space="0" w:color="auto"/>
                <w:right w:val="none" w:sz="0" w:space="0" w:color="auto"/>
              </w:divBdr>
            </w:div>
            <w:div w:id="1657688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03121">
      <w:bodyDiv w:val="1"/>
      <w:marLeft w:val="0"/>
      <w:marRight w:val="0"/>
      <w:marTop w:val="0"/>
      <w:marBottom w:val="0"/>
      <w:divBdr>
        <w:top w:val="none" w:sz="0" w:space="0" w:color="auto"/>
        <w:left w:val="none" w:sz="0" w:space="0" w:color="auto"/>
        <w:bottom w:val="none" w:sz="0" w:space="0" w:color="auto"/>
        <w:right w:val="none" w:sz="0" w:space="0" w:color="auto"/>
      </w:divBdr>
      <w:divsChild>
        <w:div w:id="1600258376">
          <w:marLeft w:val="0"/>
          <w:marRight w:val="0"/>
          <w:marTop w:val="0"/>
          <w:marBottom w:val="0"/>
          <w:divBdr>
            <w:top w:val="none" w:sz="0" w:space="0" w:color="auto"/>
            <w:left w:val="none" w:sz="0" w:space="0" w:color="auto"/>
            <w:bottom w:val="none" w:sz="0" w:space="0" w:color="auto"/>
            <w:right w:val="none" w:sz="0" w:space="0" w:color="auto"/>
          </w:divBdr>
        </w:div>
        <w:div w:id="1835679307">
          <w:marLeft w:val="0"/>
          <w:marRight w:val="0"/>
          <w:marTop w:val="150"/>
          <w:marBottom w:val="0"/>
          <w:divBdr>
            <w:top w:val="none" w:sz="0" w:space="0" w:color="auto"/>
            <w:left w:val="none" w:sz="0" w:space="0" w:color="auto"/>
            <w:bottom w:val="none" w:sz="0" w:space="0" w:color="auto"/>
            <w:right w:val="none" w:sz="0" w:space="0" w:color="auto"/>
          </w:divBdr>
          <w:divsChild>
            <w:div w:id="494690384">
              <w:marLeft w:val="1155"/>
              <w:marRight w:val="0"/>
              <w:marTop w:val="0"/>
              <w:marBottom w:val="0"/>
              <w:divBdr>
                <w:top w:val="none" w:sz="0" w:space="0" w:color="auto"/>
                <w:left w:val="none" w:sz="0" w:space="0" w:color="auto"/>
                <w:bottom w:val="none" w:sz="0" w:space="0" w:color="auto"/>
                <w:right w:val="none" w:sz="0" w:space="0" w:color="auto"/>
              </w:divBdr>
            </w:div>
            <w:div w:id="1890915133">
              <w:marLeft w:val="1155"/>
              <w:marRight w:val="0"/>
              <w:marTop w:val="0"/>
              <w:marBottom w:val="0"/>
              <w:divBdr>
                <w:top w:val="none" w:sz="0" w:space="0" w:color="auto"/>
                <w:left w:val="none" w:sz="0" w:space="0" w:color="auto"/>
                <w:bottom w:val="none" w:sz="0" w:space="0" w:color="auto"/>
                <w:right w:val="none" w:sz="0" w:space="0" w:color="auto"/>
              </w:divBdr>
            </w:div>
            <w:div w:id="500043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102900">
      <w:bodyDiv w:val="1"/>
      <w:marLeft w:val="0"/>
      <w:marRight w:val="0"/>
      <w:marTop w:val="0"/>
      <w:marBottom w:val="0"/>
      <w:divBdr>
        <w:top w:val="none" w:sz="0" w:space="0" w:color="auto"/>
        <w:left w:val="none" w:sz="0" w:space="0" w:color="auto"/>
        <w:bottom w:val="none" w:sz="0" w:space="0" w:color="auto"/>
        <w:right w:val="none" w:sz="0" w:space="0" w:color="auto"/>
      </w:divBdr>
      <w:divsChild>
        <w:div w:id="107817042">
          <w:marLeft w:val="0"/>
          <w:marRight w:val="0"/>
          <w:marTop w:val="0"/>
          <w:marBottom w:val="0"/>
          <w:divBdr>
            <w:top w:val="none" w:sz="0" w:space="0" w:color="auto"/>
            <w:left w:val="none" w:sz="0" w:space="0" w:color="auto"/>
            <w:bottom w:val="none" w:sz="0" w:space="0" w:color="auto"/>
            <w:right w:val="none" w:sz="0" w:space="0" w:color="auto"/>
          </w:divBdr>
        </w:div>
        <w:div w:id="732235849">
          <w:marLeft w:val="0"/>
          <w:marRight w:val="0"/>
          <w:marTop w:val="150"/>
          <w:marBottom w:val="0"/>
          <w:divBdr>
            <w:top w:val="none" w:sz="0" w:space="0" w:color="auto"/>
            <w:left w:val="none" w:sz="0" w:space="0" w:color="auto"/>
            <w:bottom w:val="none" w:sz="0" w:space="0" w:color="auto"/>
            <w:right w:val="none" w:sz="0" w:space="0" w:color="auto"/>
          </w:divBdr>
          <w:divsChild>
            <w:div w:id="1282028894">
              <w:marLeft w:val="1155"/>
              <w:marRight w:val="0"/>
              <w:marTop w:val="0"/>
              <w:marBottom w:val="0"/>
              <w:divBdr>
                <w:top w:val="none" w:sz="0" w:space="0" w:color="auto"/>
                <w:left w:val="none" w:sz="0" w:space="0" w:color="auto"/>
                <w:bottom w:val="none" w:sz="0" w:space="0" w:color="auto"/>
                <w:right w:val="none" w:sz="0" w:space="0" w:color="auto"/>
              </w:divBdr>
            </w:div>
            <w:div w:id="1655648216">
              <w:marLeft w:val="1155"/>
              <w:marRight w:val="0"/>
              <w:marTop w:val="0"/>
              <w:marBottom w:val="0"/>
              <w:divBdr>
                <w:top w:val="none" w:sz="0" w:space="0" w:color="auto"/>
                <w:left w:val="none" w:sz="0" w:space="0" w:color="auto"/>
                <w:bottom w:val="none" w:sz="0" w:space="0" w:color="auto"/>
                <w:right w:val="none" w:sz="0" w:space="0" w:color="auto"/>
              </w:divBdr>
            </w:div>
            <w:div w:id="21516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68230">
      <w:bodyDiv w:val="1"/>
      <w:marLeft w:val="0"/>
      <w:marRight w:val="0"/>
      <w:marTop w:val="0"/>
      <w:marBottom w:val="0"/>
      <w:divBdr>
        <w:top w:val="none" w:sz="0" w:space="0" w:color="auto"/>
        <w:left w:val="none" w:sz="0" w:space="0" w:color="auto"/>
        <w:bottom w:val="none" w:sz="0" w:space="0" w:color="auto"/>
        <w:right w:val="none" w:sz="0" w:space="0" w:color="auto"/>
      </w:divBdr>
      <w:divsChild>
        <w:div w:id="1579510919">
          <w:marLeft w:val="0"/>
          <w:marRight w:val="0"/>
          <w:marTop w:val="0"/>
          <w:marBottom w:val="0"/>
          <w:divBdr>
            <w:top w:val="none" w:sz="0" w:space="0" w:color="auto"/>
            <w:left w:val="none" w:sz="0" w:space="0" w:color="auto"/>
            <w:bottom w:val="none" w:sz="0" w:space="0" w:color="auto"/>
            <w:right w:val="none" w:sz="0" w:space="0" w:color="auto"/>
          </w:divBdr>
        </w:div>
        <w:div w:id="1730882108">
          <w:marLeft w:val="0"/>
          <w:marRight w:val="0"/>
          <w:marTop w:val="150"/>
          <w:marBottom w:val="0"/>
          <w:divBdr>
            <w:top w:val="none" w:sz="0" w:space="0" w:color="auto"/>
            <w:left w:val="none" w:sz="0" w:space="0" w:color="auto"/>
            <w:bottom w:val="none" w:sz="0" w:space="0" w:color="auto"/>
            <w:right w:val="none" w:sz="0" w:space="0" w:color="auto"/>
          </w:divBdr>
          <w:divsChild>
            <w:div w:id="1280839628">
              <w:marLeft w:val="1155"/>
              <w:marRight w:val="0"/>
              <w:marTop w:val="0"/>
              <w:marBottom w:val="0"/>
              <w:divBdr>
                <w:top w:val="none" w:sz="0" w:space="0" w:color="auto"/>
                <w:left w:val="none" w:sz="0" w:space="0" w:color="auto"/>
                <w:bottom w:val="none" w:sz="0" w:space="0" w:color="auto"/>
                <w:right w:val="none" w:sz="0" w:space="0" w:color="auto"/>
              </w:divBdr>
            </w:div>
            <w:div w:id="75321819">
              <w:marLeft w:val="1155"/>
              <w:marRight w:val="0"/>
              <w:marTop w:val="0"/>
              <w:marBottom w:val="0"/>
              <w:divBdr>
                <w:top w:val="none" w:sz="0" w:space="0" w:color="auto"/>
                <w:left w:val="none" w:sz="0" w:space="0" w:color="auto"/>
                <w:bottom w:val="none" w:sz="0" w:space="0" w:color="auto"/>
                <w:right w:val="none" w:sz="0" w:space="0" w:color="auto"/>
              </w:divBdr>
            </w:div>
            <w:div w:id="1410692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69916899">
      <w:bodyDiv w:val="1"/>
      <w:marLeft w:val="0"/>
      <w:marRight w:val="0"/>
      <w:marTop w:val="0"/>
      <w:marBottom w:val="0"/>
      <w:divBdr>
        <w:top w:val="none" w:sz="0" w:space="0" w:color="auto"/>
        <w:left w:val="none" w:sz="0" w:space="0" w:color="auto"/>
        <w:bottom w:val="none" w:sz="0" w:space="0" w:color="auto"/>
        <w:right w:val="none" w:sz="0" w:space="0" w:color="auto"/>
      </w:divBdr>
      <w:divsChild>
        <w:div w:id="1713528894">
          <w:marLeft w:val="0"/>
          <w:marRight w:val="0"/>
          <w:marTop w:val="0"/>
          <w:marBottom w:val="0"/>
          <w:divBdr>
            <w:top w:val="none" w:sz="0" w:space="0" w:color="auto"/>
            <w:left w:val="none" w:sz="0" w:space="0" w:color="auto"/>
            <w:bottom w:val="none" w:sz="0" w:space="0" w:color="auto"/>
            <w:right w:val="none" w:sz="0" w:space="0" w:color="auto"/>
          </w:divBdr>
        </w:div>
        <w:div w:id="931857303">
          <w:marLeft w:val="0"/>
          <w:marRight w:val="0"/>
          <w:marTop w:val="150"/>
          <w:marBottom w:val="0"/>
          <w:divBdr>
            <w:top w:val="none" w:sz="0" w:space="0" w:color="auto"/>
            <w:left w:val="none" w:sz="0" w:space="0" w:color="auto"/>
            <w:bottom w:val="none" w:sz="0" w:space="0" w:color="auto"/>
            <w:right w:val="none" w:sz="0" w:space="0" w:color="auto"/>
          </w:divBdr>
          <w:divsChild>
            <w:div w:id="674646442">
              <w:marLeft w:val="1155"/>
              <w:marRight w:val="0"/>
              <w:marTop w:val="0"/>
              <w:marBottom w:val="0"/>
              <w:divBdr>
                <w:top w:val="none" w:sz="0" w:space="0" w:color="auto"/>
                <w:left w:val="none" w:sz="0" w:space="0" w:color="auto"/>
                <w:bottom w:val="none" w:sz="0" w:space="0" w:color="auto"/>
                <w:right w:val="none" w:sz="0" w:space="0" w:color="auto"/>
              </w:divBdr>
            </w:div>
            <w:div w:id="419567304">
              <w:marLeft w:val="1155"/>
              <w:marRight w:val="0"/>
              <w:marTop w:val="0"/>
              <w:marBottom w:val="0"/>
              <w:divBdr>
                <w:top w:val="none" w:sz="0" w:space="0" w:color="auto"/>
                <w:left w:val="none" w:sz="0" w:space="0" w:color="auto"/>
                <w:bottom w:val="none" w:sz="0" w:space="0" w:color="auto"/>
                <w:right w:val="none" w:sz="0" w:space="0" w:color="auto"/>
              </w:divBdr>
            </w:div>
            <w:div w:id="2136868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6727">
      <w:bodyDiv w:val="1"/>
      <w:marLeft w:val="0"/>
      <w:marRight w:val="0"/>
      <w:marTop w:val="0"/>
      <w:marBottom w:val="0"/>
      <w:divBdr>
        <w:top w:val="none" w:sz="0" w:space="0" w:color="auto"/>
        <w:left w:val="none" w:sz="0" w:space="0" w:color="auto"/>
        <w:bottom w:val="none" w:sz="0" w:space="0" w:color="auto"/>
        <w:right w:val="none" w:sz="0" w:space="0" w:color="auto"/>
      </w:divBdr>
      <w:divsChild>
        <w:div w:id="1754618506">
          <w:marLeft w:val="0"/>
          <w:marRight w:val="0"/>
          <w:marTop w:val="0"/>
          <w:marBottom w:val="0"/>
          <w:divBdr>
            <w:top w:val="none" w:sz="0" w:space="0" w:color="auto"/>
            <w:left w:val="none" w:sz="0" w:space="0" w:color="auto"/>
            <w:bottom w:val="none" w:sz="0" w:space="0" w:color="auto"/>
            <w:right w:val="none" w:sz="0" w:space="0" w:color="auto"/>
          </w:divBdr>
        </w:div>
        <w:div w:id="980305713">
          <w:marLeft w:val="0"/>
          <w:marRight w:val="0"/>
          <w:marTop w:val="150"/>
          <w:marBottom w:val="0"/>
          <w:divBdr>
            <w:top w:val="none" w:sz="0" w:space="0" w:color="auto"/>
            <w:left w:val="none" w:sz="0" w:space="0" w:color="auto"/>
            <w:bottom w:val="none" w:sz="0" w:space="0" w:color="auto"/>
            <w:right w:val="none" w:sz="0" w:space="0" w:color="auto"/>
          </w:divBdr>
          <w:divsChild>
            <w:div w:id="319776780">
              <w:marLeft w:val="1155"/>
              <w:marRight w:val="0"/>
              <w:marTop w:val="0"/>
              <w:marBottom w:val="0"/>
              <w:divBdr>
                <w:top w:val="none" w:sz="0" w:space="0" w:color="auto"/>
                <w:left w:val="none" w:sz="0" w:space="0" w:color="auto"/>
                <w:bottom w:val="none" w:sz="0" w:space="0" w:color="auto"/>
                <w:right w:val="none" w:sz="0" w:space="0" w:color="auto"/>
              </w:divBdr>
            </w:div>
            <w:div w:id="743454179">
              <w:marLeft w:val="1155"/>
              <w:marRight w:val="0"/>
              <w:marTop w:val="0"/>
              <w:marBottom w:val="0"/>
              <w:divBdr>
                <w:top w:val="none" w:sz="0" w:space="0" w:color="auto"/>
                <w:left w:val="none" w:sz="0" w:space="0" w:color="auto"/>
                <w:bottom w:val="none" w:sz="0" w:space="0" w:color="auto"/>
                <w:right w:val="none" w:sz="0" w:space="0" w:color="auto"/>
              </w:divBdr>
            </w:div>
            <w:div w:id="14150100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422172">
      <w:bodyDiv w:val="1"/>
      <w:marLeft w:val="0"/>
      <w:marRight w:val="0"/>
      <w:marTop w:val="0"/>
      <w:marBottom w:val="0"/>
      <w:divBdr>
        <w:top w:val="none" w:sz="0" w:space="0" w:color="auto"/>
        <w:left w:val="none" w:sz="0" w:space="0" w:color="auto"/>
        <w:bottom w:val="none" w:sz="0" w:space="0" w:color="auto"/>
        <w:right w:val="none" w:sz="0" w:space="0" w:color="auto"/>
      </w:divBdr>
      <w:divsChild>
        <w:div w:id="1454908810">
          <w:marLeft w:val="0"/>
          <w:marRight w:val="0"/>
          <w:marTop w:val="0"/>
          <w:marBottom w:val="0"/>
          <w:divBdr>
            <w:top w:val="none" w:sz="0" w:space="0" w:color="auto"/>
            <w:left w:val="none" w:sz="0" w:space="0" w:color="auto"/>
            <w:bottom w:val="none" w:sz="0" w:space="0" w:color="auto"/>
            <w:right w:val="none" w:sz="0" w:space="0" w:color="auto"/>
          </w:divBdr>
        </w:div>
        <w:div w:id="336616306">
          <w:marLeft w:val="0"/>
          <w:marRight w:val="0"/>
          <w:marTop w:val="150"/>
          <w:marBottom w:val="0"/>
          <w:divBdr>
            <w:top w:val="none" w:sz="0" w:space="0" w:color="auto"/>
            <w:left w:val="none" w:sz="0" w:space="0" w:color="auto"/>
            <w:bottom w:val="none" w:sz="0" w:space="0" w:color="auto"/>
            <w:right w:val="none" w:sz="0" w:space="0" w:color="auto"/>
          </w:divBdr>
          <w:divsChild>
            <w:div w:id="902252951">
              <w:marLeft w:val="1155"/>
              <w:marRight w:val="0"/>
              <w:marTop w:val="0"/>
              <w:marBottom w:val="0"/>
              <w:divBdr>
                <w:top w:val="none" w:sz="0" w:space="0" w:color="auto"/>
                <w:left w:val="none" w:sz="0" w:space="0" w:color="auto"/>
                <w:bottom w:val="none" w:sz="0" w:space="0" w:color="auto"/>
                <w:right w:val="none" w:sz="0" w:space="0" w:color="auto"/>
              </w:divBdr>
            </w:div>
            <w:div w:id="1013607176">
              <w:marLeft w:val="1155"/>
              <w:marRight w:val="0"/>
              <w:marTop w:val="0"/>
              <w:marBottom w:val="0"/>
              <w:divBdr>
                <w:top w:val="none" w:sz="0" w:space="0" w:color="auto"/>
                <w:left w:val="none" w:sz="0" w:space="0" w:color="auto"/>
                <w:bottom w:val="none" w:sz="0" w:space="0" w:color="auto"/>
                <w:right w:val="none" w:sz="0" w:space="0" w:color="auto"/>
              </w:divBdr>
            </w:div>
            <w:div w:id="755176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001909">
      <w:bodyDiv w:val="1"/>
      <w:marLeft w:val="0"/>
      <w:marRight w:val="0"/>
      <w:marTop w:val="0"/>
      <w:marBottom w:val="0"/>
      <w:divBdr>
        <w:top w:val="none" w:sz="0" w:space="0" w:color="auto"/>
        <w:left w:val="none" w:sz="0" w:space="0" w:color="auto"/>
        <w:bottom w:val="none" w:sz="0" w:space="0" w:color="auto"/>
        <w:right w:val="none" w:sz="0" w:space="0" w:color="auto"/>
      </w:divBdr>
      <w:divsChild>
        <w:div w:id="1363743405">
          <w:marLeft w:val="0"/>
          <w:marRight w:val="0"/>
          <w:marTop w:val="0"/>
          <w:marBottom w:val="0"/>
          <w:divBdr>
            <w:top w:val="none" w:sz="0" w:space="0" w:color="auto"/>
            <w:left w:val="none" w:sz="0" w:space="0" w:color="auto"/>
            <w:bottom w:val="none" w:sz="0" w:space="0" w:color="auto"/>
            <w:right w:val="none" w:sz="0" w:space="0" w:color="auto"/>
          </w:divBdr>
        </w:div>
        <w:div w:id="1916163040">
          <w:marLeft w:val="0"/>
          <w:marRight w:val="0"/>
          <w:marTop w:val="150"/>
          <w:marBottom w:val="0"/>
          <w:divBdr>
            <w:top w:val="none" w:sz="0" w:space="0" w:color="auto"/>
            <w:left w:val="none" w:sz="0" w:space="0" w:color="auto"/>
            <w:bottom w:val="none" w:sz="0" w:space="0" w:color="auto"/>
            <w:right w:val="none" w:sz="0" w:space="0" w:color="auto"/>
          </w:divBdr>
          <w:divsChild>
            <w:div w:id="766510994">
              <w:marLeft w:val="1155"/>
              <w:marRight w:val="0"/>
              <w:marTop w:val="0"/>
              <w:marBottom w:val="0"/>
              <w:divBdr>
                <w:top w:val="none" w:sz="0" w:space="0" w:color="auto"/>
                <w:left w:val="none" w:sz="0" w:space="0" w:color="auto"/>
                <w:bottom w:val="none" w:sz="0" w:space="0" w:color="auto"/>
                <w:right w:val="none" w:sz="0" w:space="0" w:color="auto"/>
              </w:divBdr>
            </w:div>
            <w:div w:id="1985310324">
              <w:marLeft w:val="1155"/>
              <w:marRight w:val="0"/>
              <w:marTop w:val="0"/>
              <w:marBottom w:val="0"/>
              <w:divBdr>
                <w:top w:val="none" w:sz="0" w:space="0" w:color="auto"/>
                <w:left w:val="none" w:sz="0" w:space="0" w:color="auto"/>
                <w:bottom w:val="none" w:sz="0" w:space="0" w:color="auto"/>
                <w:right w:val="none" w:sz="0" w:space="0" w:color="auto"/>
              </w:divBdr>
            </w:div>
            <w:div w:id="164564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0039">
      <w:bodyDiv w:val="1"/>
      <w:marLeft w:val="0"/>
      <w:marRight w:val="0"/>
      <w:marTop w:val="0"/>
      <w:marBottom w:val="0"/>
      <w:divBdr>
        <w:top w:val="none" w:sz="0" w:space="0" w:color="auto"/>
        <w:left w:val="none" w:sz="0" w:space="0" w:color="auto"/>
        <w:bottom w:val="none" w:sz="0" w:space="0" w:color="auto"/>
        <w:right w:val="none" w:sz="0" w:space="0" w:color="auto"/>
      </w:divBdr>
      <w:divsChild>
        <w:div w:id="1600525367">
          <w:marLeft w:val="0"/>
          <w:marRight w:val="0"/>
          <w:marTop w:val="0"/>
          <w:marBottom w:val="0"/>
          <w:divBdr>
            <w:top w:val="none" w:sz="0" w:space="0" w:color="auto"/>
            <w:left w:val="none" w:sz="0" w:space="0" w:color="auto"/>
            <w:bottom w:val="none" w:sz="0" w:space="0" w:color="auto"/>
            <w:right w:val="none" w:sz="0" w:space="0" w:color="auto"/>
          </w:divBdr>
        </w:div>
        <w:div w:id="2139909386">
          <w:marLeft w:val="0"/>
          <w:marRight w:val="0"/>
          <w:marTop w:val="150"/>
          <w:marBottom w:val="0"/>
          <w:divBdr>
            <w:top w:val="none" w:sz="0" w:space="0" w:color="auto"/>
            <w:left w:val="none" w:sz="0" w:space="0" w:color="auto"/>
            <w:bottom w:val="none" w:sz="0" w:space="0" w:color="auto"/>
            <w:right w:val="none" w:sz="0" w:space="0" w:color="auto"/>
          </w:divBdr>
          <w:divsChild>
            <w:div w:id="1381200900">
              <w:marLeft w:val="1155"/>
              <w:marRight w:val="0"/>
              <w:marTop w:val="0"/>
              <w:marBottom w:val="0"/>
              <w:divBdr>
                <w:top w:val="none" w:sz="0" w:space="0" w:color="auto"/>
                <w:left w:val="none" w:sz="0" w:space="0" w:color="auto"/>
                <w:bottom w:val="none" w:sz="0" w:space="0" w:color="auto"/>
                <w:right w:val="none" w:sz="0" w:space="0" w:color="auto"/>
              </w:divBdr>
            </w:div>
            <w:div w:id="1839535299">
              <w:marLeft w:val="1155"/>
              <w:marRight w:val="0"/>
              <w:marTop w:val="0"/>
              <w:marBottom w:val="0"/>
              <w:divBdr>
                <w:top w:val="none" w:sz="0" w:space="0" w:color="auto"/>
                <w:left w:val="none" w:sz="0" w:space="0" w:color="auto"/>
                <w:bottom w:val="none" w:sz="0" w:space="0" w:color="auto"/>
                <w:right w:val="none" w:sz="0" w:space="0" w:color="auto"/>
              </w:divBdr>
            </w:div>
            <w:div w:id="19553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7781195">
      <w:bodyDiv w:val="1"/>
      <w:marLeft w:val="0"/>
      <w:marRight w:val="0"/>
      <w:marTop w:val="0"/>
      <w:marBottom w:val="0"/>
      <w:divBdr>
        <w:top w:val="none" w:sz="0" w:space="0" w:color="auto"/>
        <w:left w:val="none" w:sz="0" w:space="0" w:color="auto"/>
        <w:bottom w:val="none" w:sz="0" w:space="0" w:color="auto"/>
        <w:right w:val="none" w:sz="0" w:space="0" w:color="auto"/>
      </w:divBdr>
      <w:divsChild>
        <w:div w:id="1264145381">
          <w:marLeft w:val="0"/>
          <w:marRight w:val="0"/>
          <w:marTop w:val="0"/>
          <w:marBottom w:val="0"/>
          <w:divBdr>
            <w:top w:val="none" w:sz="0" w:space="0" w:color="auto"/>
            <w:left w:val="none" w:sz="0" w:space="0" w:color="auto"/>
            <w:bottom w:val="none" w:sz="0" w:space="0" w:color="auto"/>
            <w:right w:val="none" w:sz="0" w:space="0" w:color="auto"/>
          </w:divBdr>
        </w:div>
        <w:div w:id="876623070">
          <w:marLeft w:val="0"/>
          <w:marRight w:val="0"/>
          <w:marTop w:val="150"/>
          <w:marBottom w:val="0"/>
          <w:divBdr>
            <w:top w:val="none" w:sz="0" w:space="0" w:color="auto"/>
            <w:left w:val="none" w:sz="0" w:space="0" w:color="auto"/>
            <w:bottom w:val="none" w:sz="0" w:space="0" w:color="auto"/>
            <w:right w:val="none" w:sz="0" w:space="0" w:color="auto"/>
          </w:divBdr>
          <w:divsChild>
            <w:div w:id="1725328140">
              <w:marLeft w:val="1155"/>
              <w:marRight w:val="0"/>
              <w:marTop w:val="0"/>
              <w:marBottom w:val="0"/>
              <w:divBdr>
                <w:top w:val="none" w:sz="0" w:space="0" w:color="auto"/>
                <w:left w:val="none" w:sz="0" w:space="0" w:color="auto"/>
                <w:bottom w:val="none" w:sz="0" w:space="0" w:color="auto"/>
                <w:right w:val="none" w:sz="0" w:space="0" w:color="auto"/>
              </w:divBdr>
            </w:div>
            <w:div w:id="1471823958">
              <w:marLeft w:val="1155"/>
              <w:marRight w:val="0"/>
              <w:marTop w:val="0"/>
              <w:marBottom w:val="0"/>
              <w:divBdr>
                <w:top w:val="none" w:sz="0" w:space="0" w:color="auto"/>
                <w:left w:val="none" w:sz="0" w:space="0" w:color="auto"/>
                <w:bottom w:val="none" w:sz="0" w:space="0" w:color="auto"/>
                <w:right w:val="none" w:sz="0" w:space="0" w:color="auto"/>
              </w:divBdr>
            </w:div>
            <w:div w:id="1353606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340230">
      <w:bodyDiv w:val="1"/>
      <w:marLeft w:val="0"/>
      <w:marRight w:val="0"/>
      <w:marTop w:val="0"/>
      <w:marBottom w:val="0"/>
      <w:divBdr>
        <w:top w:val="none" w:sz="0" w:space="0" w:color="auto"/>
        <w:left w:val="none" w:sz="0" w:space="0" w:color="auto"/>
        <w:bottom w:val="none" w:sz="0" w:space="0" w:color="auto"/>
        <w:right w:val="none" w:sz="0" w:space="0" w:color="auto"/>
      </w:divBdr>
      <w:divsChild>
        <w:div w:id="1056275025">
          <w:marLeft w:val="0"/>
          <w:marRight w:val="0"/>
          <w:marTop w:val="0"/>
          <w:marBottom w:val="0"/>
          <w:divBdr>
            <w:top w:val="none" w:sz="0" w:space="0" w:color="auto"/>
            <w:left w:val="none" w:sz="0" w:space="0" w:color="auto"/>
            <w:bottom w:val="none" w:sz="0" w:space="0" w:color="auto"/>
            <w:right w:val="none" w:sz="0" w:space="0" w:color="auto"/>
          </w:divBdr>
        </w:div>
        <w:div w:id="437532044">
          <w:marLeft w:val="0"/>
          <w:marRight w:val="0"/>
          <w:marTop w:val="150"/>
          <w:marBottom w:val="0"/>
          <w:divBdr>
            <w:top w:val="none" w:sz="0" w:space="0" w:color="auto"/>
            <w:left w:val="none" w:sz="0" w:space="0" w:color="auto"/>
            <w:bottom w:val="none" w:sz="0" w:space="0" w:color="auto"/>
            <w:right w:val="none" w:sz="0" w:space="0" w:color="auto"/>
          </w:divBdr>
          <w:divsChild>
            <w:div w:id="385646243">
              <w:marLeft w:val="1155"/>
              <w:marRight w:val="0"/>
              <w:marTop w:val="0"/>
              <w:marBottom w:val="0"/>
              <w:divBdr>
                <w:top w:val="none" w:sz="0" w:space="0" w:color="auto"/>
                <w:left w:val="none" w:sz="0" w:space="0" w:color="auto"/>
                <w:bottom w:val="none" w:sz="0" w:space="0" w:color="auto"/>
                <w:right w:val="none" w:sz="0" w:space="0" w:color="auto"/>
              </w:divBdr>
            </w:div>
            <w:div w:id="1860311112">
              <w:marLeft w:val="1155"/>
              <w:marRight w:val="0"/>
              <w:marTop w:val="0"/>
              <w:marBottom w:val="0"/>
              <w:divBdr>
                <w:top w:val="none" w:sz="0" w:space="0" w:color="auto"/>
                <w:left w:val="none" w:sz="0" w:space="0" w:color="auto"/>
                <w:bottom w:val="none" w:sz="0" w:space="0" w:color="auto"/>
                <w:right w:val="none" w:sz="0" w:space="0" w:color="auto"/>
              </w:divBdr>
            </w:div>
            <w:div w:id="217515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385997">
      <w:bodyDiv w:val="1"/>
      <w:marLeft w:val="0"/>
      <w:marRight w:val="0"/>
      <w:marTop w:val="0"/>
      <w:marBottom w:val="0"/>
      <w:divBdr>
        <w:top w:val="none" w:sz="0" w:space="0" w:color="auto"/>
        <w:left w:val="none" w:sz="0" w:space="0" w:color="auto"/>
        <w:bottom w:val="none" w:sz="0" w:space="0" w:color="auto"/>
        <w:right w:val="none" w:sz="0" w:space="0" w:color="auto"/>
      </w:divBdr>
      <w:divsChild>
        <w:div w:id="1146313240">
          <w:marLeft w:val="0"/>
          <w:marRight w:val="0"/>
          <w:marTop w:val="0"/>
          <w:marBottom w:val="0"/>
          <w:divBdr>
            <w:top w:val="none" w:sz="0" w:space="0" w:color="auto"/>
            <w:left w:val="none" w:sz="0" w:space="0" w:color="auto"/>
            <w:bottom w:val="none" w:sz="0" w:space="0" w:color="auto"/>
            <w:right w:val="none" w:sz="0" w:space="0" w:color="auto"/>
          </w:divBdr>
        </w:div>
        <w:div w:id="1436437408">
          <w:marLeft w:val="0"/>
          <w:marRight w:val="0"/>
          <w:marTop w:val="150"/>
          <w:marBottom w:val="0"/>
          <w:divBdr>
            <w:top w:val="none" w:sz="0" w:space="0" w:color="auto"/>
            <w:left w:val="none" w:sz="0" w:space="0" w:color="auto"/>
            <w:bottom w:val="none" w:sz="0" w:space="0" w:color="auto"/>
            <w:right w:val="none" w:sz="0" w:space="0" w:color="auto"/>
          </w:divBdr>
          <w:divsChild>
            <w:div w:id="923298239">
              <w:marLeft w:val="1155"/>
              <w:marRight w:val="0"/>
              <w:marTop w:val="0"/>
              <w:marBottom w:val="0"/>
              <w:divBdr>
                <w:top w:val="none" w:sz="0" w:space="0" w:color="auto"/>
                <w:left w:val="none" w:sz="0" w:space="0" w:color="auto"/>
                <w:bottom w:val="none" w:sz="0" w:space="0" w:color="auto"/>
                <w:right w:val="none" w:sz="0" w:space="0" w:color="auto"/>
              </w:divBdr>
            </w:div>
            <w:div w:id="1690642714">
              <w:marLeft w:val="1155"/>
              <w:marRight w:val="0"/>
              <w:marTop w:val="0"/>
              <w:marBottom w:val="0"/>
              <w:divBdr>
                <w:top w:val="none" w:sz="0" w:space="0" w:color="auto"/>
                <w:left w:val="none" w:sz="0" w:space="0" w:color="auto"/>
                <w:bottom w:val="none" w:sz="0" w:space="0" w:color="auto"/>
                <w:right w:val="none" w:sz="0" w:space="0" w:color="auto"/>
              </w:divBdr>
            </w:div>
            <w:div w:id="1633900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67738">
      <w:bodyDiv w:val="1"/>
      <w:marLeft w:val="0"/>
      <w:marRight w:val="0"/>
      <w:marTop w:val="0"/>
      <w:marBottom w:val="0"/>
      <w:divBdr>
        <w:top w:val="none" w:sz="0" w:space="0" w:color="auto"/>
        <w:left w:val="none" w:sz="0" w:space="0" w:color="auto"/>
        <w:bottom w:val="none" w:sz="0" w:space="0" w:color="auto"/>
        <w:right w:val="none" w:sz="0" w:space="0" w:color="auto"/>
      </w:divBdr>
      <w:divsChild>
        <w:div w:id="353963554">
          <w:marLeft w:val="0"/>
          <w:marRight w:val="0"/>
          <w:marTop w:val="0"/>
          <w:marBottom w:val="0"/>
          <w:divBdr>
            <w:top w:val="none" w:sz="0" w:space="0" w:color="auto"/>
            <w:left w:val="none" w:sz="0" w:space="0" w:color="auto"/>
            <w:bottom w:val="none" w:sz="0" w:space="0" w:color="auto"/>
            <w:right w:val="none" w:sz="0" w:space="0" w:color="auto"/>
          </w:divBdr>
        </w:div>
        <w:div w:id="1550723898">
          <w:marLeft w:val="0"/>
          <w:marRight w:val="0"/>
          <w:marTop w:val="150"/>
          <w:marBottom w:val="0"/>
          <w:divBdr>
            <w:top w:val="none" w:sz="0" w:space="0" w:color="auto"/>
            <w:left w:val="none" w:sz="0" w:space="0" w:color="auto"/>
            <w:bottom w:val="none" w:sz="0" w:space="0" w:color="auto"/>
            <w:right w:val="none" w:sz="0" w:space="0" w:color="auto"/>
          </w:divBdr>
          <w:divsChild>
            <w:div w:id="478763284">
              <w:marLeft w:val="1155"/>
              <w:marRight w:val="0"/>
              <w:marTop w:val="0"/>
              <w:marBottom w:val="0"/>
              <w:divBdr>
                <w:top w:val="none" w:sz="0" w:space="0" w:color="auto"/>
                <w:left w:val="none" w:sz="0" w:space="0" w:color="auto"/>
                <w:bottom w:val="none" w:sz="0" w:space="0" w:color="auto"/>
                <w:right w:val="none" w:sz="0" w:space="0" w:color="auto"/>
              </w:divBdr>
            </w:div>
            <w:div w:id="1768651362">
              <w:marLeft w:val="1155"/>
              <w:marRight w:val="0"/>
              <w:marTop w:val="0"/>
              <w:marBottom w:val="0"/>
              <w:divBdr>
                <w:top w:val="none" w:sz="0" w:space="0" w:color="auto"/>
                <w:left w:val="none" w:sz="0" w:space="0" w:color="auto"/>
                <w:bottom w:val="none" w:sz="0" w:space="0" w:color="auto"/>
                <w:right w:val="none" w:sz="0" w:space="0" w:color="auto"/>
              </w:divBdr>
            </w:div>
            <w:div w:id="892884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749079">
      <w:bodyDiv w:val="1"/>
      <w:marLeft w:val="0"/>
      <w:marRight w:val="0"/>
      <w:marTop w:val="0"/>
      <w:marBottom w:val="0"/>
      <w:divBdr>
        <w:top w:val="none" w:sz="0" w:space="0" w:color="auto"/>
        <w:left w:val="none" w:sz="0" w:space="0" w:color="auto"/>
        <w:bottom w:val="none" w:sz="0" w:space="0" w:color="auto"/>
        <w:right w:val="none" w:sz="0" w:space="0" w:color="auto"/>
      </w:divBdr>
      <w:divsChild>
        <w:div w:id="1447308224">
          <w:marLeft w:val="0"/>
          <w:marRight w:val="0"/>
          <w:marTop w:val="0"/>
          <w:marBottom w:val="0"/>
          <w:divBdr>
            <w:top w:val="none" w:sz="0" w:space="0" w:color="auto"/>
            <w:left w:val="none" w:sz="0" w:space="0" w:color="auto"/>
            <w:bottom w:val="none" w:sz="0" w:space="0" w:color="auto"/>
            <w:right w:val="none" w:sz="0" w:space="0" w:color="auto"/>
          </w:divBdr>
        </w:div>
        <w:div w:id="673800731">
          <w:marLeft w:val="0"/>
          <w:marRight w:val="0"/>
          <w:marTop w:val="150"/>
          <w:marBottom w:val="0"/>
          <w:divBdr>
            <w:top w:val="none" w:sz="0" w:space="0" w:color="auto"/>
            <w:left w:val="none" w:sz="0" w:space="0" w:color="auto"/>
            <w:bottom w:val="none" w:sz="0" w:space="0" w:color="auto"/>
            <w:right w:val="none" w:sz="0" w:space="0" w:color="auto"/>
          </w:divBdr>
          <w:divsChild>
            <w:div w:id="1208175833">
              <w:marLeft w:val="1155"/>
              <w:marRight w:val="0"/>
              <w:marTop w:val="0"/>
              <w:marBottom w:val="0"/>
              <w:divBdr>
                <w:top w:val="none" w:sz="0" w:space="0" w:color="auto"/>
                <w:left w:val="none" w:sz="0" w:space="0" w:color="auto"/>
                <w:bottom w:val="none" w:sz="0" w:space="0" w:color="auto"/>
                <w:right w:val="none" w:sz="0" w:space="0" w:color="auto"/>
              </w:divBdr>
            </w:div>
            <w:div w:id="1039627564">
              <w:marLeft w:val="1155"/>
              <w:marRight w:val="0"/>
              <w:marTop w:val="0"/>
              <w:marBottom w:val="0"/>
              <w:divBdr>
                <w:top w:val="none" w:sz="0" w:space="0" w:color="auto"/>
                <w:left w:val="none" w:sz="0" w:space="0" w:color="auto"/>
                <w:bottom w:val="none" w:sz="0" w:space="0" w:color="auto"/>
                <w:right w:val="none" w:sz="0" w:space="0" w:color="auto"/>
              </w:divBdr>
            </w:div>
            <w:div w:id="126885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19489">
      <w:bodyDiv w:val="1"/>
      <w:marLeft w:val="0"/>
      <w:marRight w:val="0"/>
      <w:marTop w:val="0"/>
      <w:marBottom w:val="0"/>
      <w:divBdr>
        <w:top w:val="none" w:sz="0" w:space="0" w:color="auto"/>
        <w:left w:val="none" w:sz="0" w:space="0" w:color="auto"/>
        <w:bottom w:val="none" w:sz="0" w:space="0" w:color="auto"/>
        <w:right w:val="none" w:sz="0" w:space="0" w:color="auto"/>
      </w:divBdr>
      <w:divsChild>
        <w:div w:id="633174206">
          <w:marLeft w:val="0"/>
          <w:marRight w:val="0"/>
          <w:marTop w:val="0"/>
          <w:marBottom w:val="0"/>
          <w:divBdr>
            <w:top w:val="none" w:sz="0" w:space="0" w:color="auto"/>
            <w:left w:val="none" w:sz="0" w:space="0" w:color="auto"/>
            <w:bottom w:val="none" w:sz="0" w:space="0" w:color="auto"/>
            <w:right w:val="none" w:sz="0" w:space="0" w:color="auto"/>
          </w:divBdr>
        </w:div>
        <w:div w:id="1606500372">
          <w:marLeft w:val="0"/>
          <w:marRight w:val="0"/>
          <w:marTop w:val="150"/>
          <w:marBottom w:val="0"/>
          <w:divBdr>
            <w:top w:val="none" w:sz="0" w:space="0" w:color="auto"/>
            <w:left w:val="none" w:sz="0" w:space="0" w:color="auto"/>
            <w:bottom w:val="none" w:sz="0" w:space="0" w:color="auto"/>
            <w:right w:val="none" w:sz="0" w:space="0" w:color="auto"/>
          </w:divBdr>
          <w:divsChild>
            <w:div w:id="1220239181">
              <w:marLeft w:val="1155"/>
              <w:marRight w:val="0"/>
              <w:marTop w:val="0"/>
              <w:marBottom w:val="0"/>
              <w:divBdr>
                <w:top w:val="none" w:sz="0" w:space="0" w:color="auto"/>
                <w:left w:val="none" w:sz="0" w:space="0" w:color="auto"/>
                <w:bottom w:val="none" w:sz="0" w:space="0" w:color="auto"/>
                <w:right w:val="none" w:sz="0" w:space="0" w:color="auto"/>
              </w:divBdr>
            </w:div>
            <w:div w:id="636954260">
              <w:marLeft w:val="1155"/>
              <w:marRight w:val="0"/>
              <w:marTop w:val="0"/>
              <w:marBottom w:val="0"/>
              <w:divBdr>
                <w:top w:val="none" w:sz="0" w:space="0" w:color="auto"/>
                <w:left w:val="none" w:sz="0" w:space="0" w:color="auto"/>
                <w:bottom w:val="none" w:sz="0" w:space="0" w:color="auto"/>
                <w:right w:val="none" w:sz="0" w:space="0" w:color="auto"/>
              </w:divBdr>
            </w:div>
            <w:div w:id="208733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2704">
      <w:bodyDiv w:val="1"/>
      <w:marLeft w:val="0"/>
      <w:marRight w:val="0"/>
      <w:marTop w:val="0"/>
      <w:marBottom w:val="0"/>
      <w:divBdr>
        <w:top w:val="none" w:sz="0" w:space="0" w:color="auto"/>
        <w:left w:val="none" w:sz="0" w:space="0" w:color="auto"/>
        <w:bottom w:val="none" w:sz="0" w:space="0" w:color="auto"/>
        <w:right w:val="none" w:sz="0" w:space="0" w:color="auto"/>
      </w:divBdr>
      <w:divsChild>
        <w:div w:id="1121262356">
          <w:marLeft w:val="0"/>
          <w:marRight w:val="0"/>
          <w:marTop w:val="0"/>
          <w:marBottom w:val="0"/>
          <w:divBdr>
            <w:top w:val="none" w:sz="0" w:space="0" w:color="auto"/>
            <w:left w:val="none" w:sz="0" w:space="0" w:color="auto"/>
            <w:bottom w:val="none" w:sz="0" w:space="0" w:color="auto"/>
            <w:right w:val="none" w:sz="0" w:space="0" w:color="auto"/>
          </w:divBdr>
        </w:div>
        <w:div w:id="47338434">
          <w:marLeft w:val="0"/>
          <w:marRight w:val="0"/>
          <w:marTop w:val="150"/>
          <w:marBottom w:val="0"/>
          <w:divBdr>
            <w:top w:val="none" w:sz="0" w:space="0" w:color="auto"/>
            <w:left w:val="none" w:sz="0" w:space="0" w:color="auto"/>
            <w:bottom w:val="none" w:sz="0" w:space="0" w:color="auto"/>
            <w:right w:val="none" w:sz="0" w:space="0" w:color="auto"/>
          </w:divBdr>
          <w:divsChild>
            <w:div w:id="16933359">
              <w:marLeft w:val="1155"/>
              <w:marRight w:val="0"/>
              <w:marTop w:val="0"/>
              <w:marBottom w:val="0"/>
              <w:divBdr>
                <w:top w:val="none" w:sz="0" w:space="0" w:color="auto"/>
                <w:left w:val="none" w:sz="0" w:space="0" w:color="auto"/>
                <w:bottom w:val="none" w:sz="0" w:space="0" w:color="auto"/>
                <w:right w:val="none" w:sz="0" w:space="0" w:color="auto"/>
              </w:divBdr>
            </w:div>
            <w:div w:id="666635671">
              <w:marLeft w:val="1155"/>
              <w:marRight w:val="0"/>
              <w:marTop w:val="0"/>
              <w:marBottom w:val="0"/>
              <w:divBdr>
                <w:top w:val="none" w:sz="0" w:space="0" w:color="auto"/>
                <w:left w:val="none" w:sz="0" w:space="0" w:color="auto"/>
                <w:bottom w:val="none" w:sz="0" w:space="0" w:color="auto"/>
                <w:right w:val="none" w:sz="0" w:space="0" w:color="auto"/>
              </w:divBdr>
            </w:div>
            <w:div w:id="15898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438691">
      <w:bodyDiv w:val="1"/>
      <w:marLeft w:val="0"/>
      <w:marRight w:val="0"/>
      <w:marTop w:val="0"/>
      <w:marBottom w:val="0"/>
      <w:divBdr>
        <w:top w:val="none" w:sz="0" w:space="0" w:color="auto"/>
        <w:left w:val="none" w:sz="0" w:space="0" w:color="auto"/>
        <w:bottom w:val="none" w:sz="0" w:space="0" w:color="auto"/>
        <w:right w:val="none" w:sz="0" w:space="0" w:color="auto"/>
      </w:divBdr>
      <w:divsChild>
        <w:div w:id="175004738">
          <w:marLeft w:val="0"/>
          <w:marRight w:val="0"/>
          <w:marTop w:val="0"/>
          <w:marBottom w:val="0"/>
          <w:divBdr>
            <w:top w:val="none" w:sz="0" w:space="0" w:color="auto"/>
            <w:left w:val="none" w:sz="0" w:space="0" w:color="auto"/>
            <w:bottom w:val="none" w:sz="0" w:space="0" w:color="auto"/>
            <w:right w:val="none" w:sz="0" w:space="0" w:color="auto"/>
          </w:divBdr>
        </w:div>
        <w:div w:id="2053846219">
          <w:marLeft w:val="0"/>
          <w:marRight w:val="0"/>
          <w:marTop w:val="150"/>
          <w:marBottom w:val="0"/>
          <w:divBdr>
            <w:top w:val="none" w:sz="0" w:space="0" w:color="auto"/>
            <w:left w:val="none" w:sz="0" w:space="0" w:color="auto"/>
            <w:bottom w:val="none" w:sz="0" w:space="0" w:color="auto"/>
            <w:right w:val="none" w:sz="0" w:space="0" w:color="auto"/>
          </w:divBdr>
          <w:divsChild>
            <w:div w:id="1323394571">
              <w:marLeft w:val="1155"/>
              <w:marRight w:val="0"/>
              <w:marTop w:val="0"/>
              <w:marBottom w:val="0"/>
              <w:divBdr>
                <w:top w:val="none" w:sz="0" w:space="0" w:color="auto"/>
                <w:left w:val="none" w:sz="0" w:space="0" w:color="auto"/>
                <w:bottom w:val="none" w:sz="0" w:space="0" w:color="auto"/>
                <w:right w:val="none" w:sz="0" w:space="0" w:color="auto"/>
              </w:divBdr>
            </w:div>
            <w:div w:id="1269385122">
              <w:marLeft w:val="1155"/>
              <w:marRight w:val="0"/>
              <w:marTop w:val="0"/>
              <w:marBottom w:val="0"/>
              <w:divBdr>
                <w:top w:val="none" w:sz="0" w:space="0" w:color="auto"/>
                <w:left w:val="none" w:sz="0" w:space="0" w:color="auto"/>
                <w:bottom w:val="none" w:sz="0" w:space="0" w:color="auto"/>
                <w:right w:val="none" w:sz="0" w:space="0" w:color="auto"/>
              </w:divBdr>
            </w:div>
            <w:div w:id="59089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50849">
      <w:bodyDiv w:val="1"/>
      <w:marLeft w:val="0"/>
      <w:marRight w:val="0"/>
      <w:marTop w:val="0"/>
      <w:marBottom w:val="0"/>
      <w:divBdr>
        <w:top w:val="none" w:sz="0" w:space="0" w:color="auto"/>
        <w:left w:val="none" w:sz="0" w:space="0" w:color="auto"/>
        <w:bottom w:val="none" w:sz="0" w:space="0" w:color="auto"/>
        <w:right w:val="none" w:sz="0" w:space="0" w:color="auto"/>
      </w:divBdr>
      <w:divsChild>
        <w:div w:id="1353264087">
          <w:marLeft w:val="0"/>
          <w:marRight w:val="0"/>
          <w:marTop w:val="0"/>
          <w:marBottom w:val="0"/>
          <w:divBdr>
            <w:top w:val="none" w:sz="0" w:space="0" w:color="auto"/>
            <w:left w:val="none" w:sz="0" w:space="0" w:color="auto"/>
            <w:bottom w:val="none" w:sz="0" w:space="0" w:color="auto"/>
            <w:right w:val="none" w:sz="0" w:space="0" w:color="auto"/>
          </w:divBdr>
        </w:div>
        <w:div w:id="1778065446">
          <w:marLeft w:val="0"/>
          <w:marRight w:val="0"/>
          <w:marTop w:val="150"/>
          <w:marBottom w:val="0"/>
          <w:divBdr>
            <w:top w:val="none" w:sz="0" w:space="0" w:color="auto"/>
            <w:left w:val="none" w:sz="0" w:space="0" w:color="auto"/>
            <w:bottom w:val="none" w:sz="0" w:space="0" w:color="auto"/>
            <w:right w:val="none" w:sz="0" w:space="0" w:color="auto"/>
          </w:divBdr>
          <w:divsChild>
            <w:div w:id="1723283586">
              <w:marLeft w:val="1155"/>
              <w:marRight w:val="0"/>
              <w:marTop w:val="0"/>
              <w:marBottom w:val="0"/>
              <w:divBdr>
                <w:top w:val="none" w:sz="0" w:space="0" w:color="auto"/>
                <w:left w:val="none" w:sz="0" w:space="0" w:color="auto"/>
                <w:bottom w:val="none" w:sz="0" w:space="0" w:color="auto"/>
                <w:right w:val="none" w:sz="0" w:space="0" w:color="auto"/>
              </w:divBdr>
            </w:div>
            <w:div w:id="2001733785">
              <w:marLeft w:val="1155"/>
              <w:marRight w:val="0"/>
              <w:marTop w:val="0"/>
              <w:marBottom w:val="0"/>
              <w:divBdr>
                <w:top w:val="none" w:sz="0" w:space="0" w:color="auto"/>
                <w:left w:val="none" w:sz="0" w:space="0" w:color="auto"/>
                <w:bottom w:val="none" w:sz="0" w:space="0" w:color="auto"/>
                <w:right w:val="none" w:sz="0" w:space="0" w:color="auto"/>
              </w:divBdr>
            </w:div>
            <w:div w:id="1474174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684668">
      <w:bodyDiv w:val="1"/>
      <w:marLeft w:val="0"/>
      <w:marRight w:val="0"/>
      <w:marTop w:val="0"/>
      <w:marBottom w:val="0"/>
      <w:divBdr>
        <w:top w:val="none" w:sz="0" w:space="0" w:color="auto"/>
        <w:left w:val="none" w:sz="0" w:space="0" w:color="auto"/>
        <w:bottom w:val="none" w:sz="0" w:space="0" w:color="auto"/>
        <w:right w:val="none" w:sz="0" w:space="0" w:color="auto"/>
      </w:divBdr>
      <w:divsChild>
        <w:div w:id="957030530">
          <w:marLeft w:val="0"/>
          <w:marRight w:val="0"/>
          <w:marTop w:val="0"/>
          <w:marBottom w:val="0"/>
          <w:divBdr>
            <w:top w:val="none" w:sz="0" w:space="0" w:color="auto"/>
            <w:left w:val="none" w:sz="0" w:space="0" w:color="auto"/>
            <w:bottom w:val="none" w:sz="0" w:space="0" w:color="auto"/>
            <w:right w:val="none" w:sz="0" w:space="0" w:color="auto"/>
          </w:divBdr>
        </w:div>
        <w:div w:id="1966735385">
          <w:marLeft w:val="0"/>
          <w:marRight w:val="0"/>
          <w:marTop w:val="150"/>
          <w:marBottom w:val="0"/>
          <w:divBdr>
            <w:top w:val="none" w:sz="0" w:space="0" w:color="auto"/>
            <w:left w:val="none" w:sz="0" w:space="0" w:color="auto"/>
            <w:bottom w:val="none" w:sz="0" w:space="0" w:color="auto"/>
            <w:right w:val="none" w:sz="0" w:space="0" w:color="auto"/>
          </w:divBdr>
          <w:divsChild>
            <w:div w:id="166559604">
              <w:marLeft w:val="1155"/>
              <w:marRight w:val="0"/>
              <w:marTop w:val="0"/>
              <w:marBottom w:val="0"/>
              <w:divBdr>
                <w:top w:val="none" w:sz="0" w:space="0" w:color="auto"/>
                <w:left w:val="none" w:sz="0" w:space="0" w:color="auto"/>
                <w:bottom w:val="none" w:sz="0" w:space="0" w:color="auto"/>
                <w:right w:val="none" w:sz="0" w:space="0" w:color="auto"/>
              </w:divBdr>
            </w:div>
            <w:div w:id="629941555">
              <w:marLeft w:val="1155"/>
              <w:marRight w:val="0"/>
              <w:marTop w:val="0"/>
              <w:marBottom w:val="0"/>
              <w:divBdr>
                <w:top w:val="none" w:sz="0" w:space="0" w:color="auto"/>
                <w:left w:val="none" w:sz="0" w:space="0" w:color="auto"/>
                <w:bottom w:val="none" w:sz="0" w:space="0" w:color="auto"/>
                <w:right w:val="none" w:sz="0" w:space="0" w:color="auto"/>
              </w:divBdr>
            </w:div>
            <w:div w:id="918516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1948850">
      <w:bodyDiv w:val="1"/>
      <w:marLeft w:val="0"/>
      <w:marRight w:val="0"/>
      <w:marTop w:val="0"/>
      <w:marBottom w:val="0"/>
      <w:divBdr>
        <w:top w:val="none" w:sz="0" w:space="0" w:color="auto"/>
        <w:left w:val="none" w:sz="0" w:space="0" w:color="auto"/>
        <w:bottom w:val="none" w:sz="0" w:space="0" w:color="auto"/>
        <w:right w:val="none" w:sz="0" w:space="0" w:color="auto"/>
      </w:divBdr>
      <w:divsChild>
        <w:div w:id="1357579976">
          <w:marLeft w:val="0"/>
          <w:marRight w:val="0"/>
          <w:marTop w:val="0"/>
          <w:marBottom w:val="0"/>
          <w:divBdr>
            <w:top w:val="none" w:sz="0" w:space="0" w:color="auto"/>
            <w:left w:val="none" w:sz="0" w:space="0" w:color="auto"/>
            <w:bottom w:val="none" w:sz="0" w:space="0" w:color="auto"/>
            <w:right w:val="none" w:sz="0" w:space="0" w:color="auto"/>
          </w:divBdr>
        </w:div>
        <w:div w:id="962350077">
          <w:marLeft w:val="0"/>
          <w:marRight w:val="0"/>
          <w:marTop w:val="150"/>
          <w:marBottom w:val="0"/>
          <w:divBdr>
            <w:top w:val="none" w:sz="0" w:space="0" w:color="auto"/>
            <w:left w:val="none" w:sz="0" w:space="0" w:color="auto"/>
            <w:bottom w:val="none" w:sz="0" w:space="0" w:color="auto"/>
            <w:right w:val="none" w:sz="0" w:space="0" w:color="auto"/>
          </w:divBdr>
          <w:divsChild>
            <w:div w:id="1322657465">
              <w:marLeft w:val="1155"/>
              <w:marRight w:val="0"/>
              <w:marTop w:val="0"/>
              <w:marBottom w:val="0"/>
              <w:divBdr>
                <w:top w:val="none" w:sz="0" w:space="0" w:color="auto"/>
                <w:left w:val="none" w:sz="0" w:space="0" w:color="auto"/>
                <w:bottom w:val="none" w:sz="0" w:space="0" w:color="auto"/>
                <w:right w:val="none" w:sz="0" w:space="0" w:color="auto"/>
              </w:divBdr>
            </w:div>
            <w:div w:id="267011270">
              <w:marLeft w:val="1155"/>
              <w:marRight w:val="0"/>
              <w:marTop w:val="0"/>
              <w:marBottom w:val="0"/>
              <w:divBdr>
                <w:top w:val="none" w:sz="0" w:space="0" w:color="auto"/>
                <w:left w:val="none" w:sz="0" w:space="0" w:color="auto"/>
                <w:bottom w:val="none" w:sz="0" w:space="0" w:color="auto"/>
                <w:right w:val="none" w:sz="0" w:space="0" w:color="auto"/>
              </w:divBdr>
            </w:div>
            <w:div w:id="2105101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360642">
      <w:bodyDiv w:val="1"/>
      <w:marLeft w:val="0"/>
      <w:marRight w:val="0"/>
      <w:marTop w:val="0"/>
      <w:marBottom w:val="0"/>
      <w:divBdr>
        <w:top w:val="none" w:sz="0" w:space="0" w:color="auto"/>
        <w:left w:val="none" w:sz="0" w:space="0" w:color="auto"/>
        <w:bottom w:val="none" w:sz="0" w:space="0" w:color="auto"/>
        <w:right w:val="none" w:sz="0" w:space="0" w:color="auto"/>
      </w:divBdr>
      <w:divsChild>
        <w:div w:id="1055465472">
          <w:marLeft w:val="0"/>
          <w:marRight w:val="0"/>
          <w:marTop w:val="0"/>
          <w:marBottom w:val="0"/>
          <w:divBdr>
            <w:top w:val="none" w:sz="0" w:space="0" w:color="auto"/>
            <w:left w:val="none" w:sz="0" w:space="0" w:color="auto"/>
            <w:bottom w:val="none" w:sz="0" w:space="0" w:color="auto"/>
            <w:right w:val="none" w:sz="0" w:space="0" w:color="auto"/>
          </w:divBdr>
        </w:div>
        <w:div w:id="373576138">
          <w:marLeft w:val="0"/>
          <w:marRight w:val="0"/>
          <w:marTop w:val="150"/>
          <w:marBottom w:val="0"/>
          <w:divBdr>
            <w:top w:val="none" w:sz="0" w:space="0" w:color="auto"/>
            <w:left w:val="none" w:sz="0" w:space="0" w:color="auto"/>
            <w:bottom w:val="none" w:sz="0" w:space="0" w:color="auto"/>
            <w:right w:val="none" w:sz="0" w:space="0" w:color="auto"/>
          </w:divBdr>
          <w:divsChild>
            <w:div w:id="414666790">
              <w:marLeft w:val="1155"/>
              <w:marRight w:val="0"/>
              <w:marTop w:val="0"/>
              <w:marBottom w:val="0"/>
              <w:divBdr>
                <w:top w:val="none" w:sz="0" w:space="0" w:color="auto"/>
                <w:left w:val="none" w:sz="0" w:space="0" w:color="auto"/>
                <w:bottom w:val="none" w:sz="0" w:space="0" w:color="auto"/>
                <w:right w:val="none" w:sz="0" w:space="0" w:color="auto"/>
              </w:divBdr>
            </w:div>
            <w:div w:id="1392731872">
              <w:marLeft w:val="1155"/>
              <w:marRight w:val="0"/>
              <w:marTop w:val="0"/>
              <w:marBottom w:val="0"/>
              <w:divBdr>
                <w:top w:val="none" w:sz="0" w:space="0" w:color="auto"/>
                <w:left w:val="none" w:sz="0" w:space="0" w:color="auto"/>
                <w:bottom w:val="none" w:sz="0" w:space="0" w:color="auto"/>
                <w:right w:val="none" w:sz="0" w:space="0" w:color="auto"/>
              </w:divBdr>
            </w:div>
            <w:div w:id="1387803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1995542">
      <w:bodyDiv w:val="1"/>
      <w:marLeft w:val="0"/>
      <w:marRight w:val="0"/>
      <w:marTop w:val="0"/>
      <w:marBottom w:val="0"/>
      <w:divBdr>
        <w:top w:val="none" w:sz="0" w:space="0" w:color="auto"/>
        <w:left w:val="none" w:sz="0" w:space="0" w:color="auto"/>
        <w:bottom w:val="none" w:sz="0" w:space="0" w:color="auto"/>
        <w:right w:val="none" w:sz="0" w:space="0" w:color="auto"/>
      </w:divBdr>
      <w:divsChild>
        <w:div w:id="2048411279">
          <w:marLeft w:val="0"/>
          <w:marRight w:val="0"/>
          <w:marTop w:val="0"/>
          <w:marBottom w:val="0"/>
          <w:divBdr>
            <w:top w:val="none" w:sz="0" w:space="0" w:color="auto"/>
            <w:left w:val="none" w:sz="0" w:space="0" w:color="auto"/>
            <w:bottom w:val="none" w:sz="0" w:space="0" w:color="auto"/>
            <w:right w:val="none" w:sz="0" w:space="0" w:color="auto"/>
          </w:divBdr>
        </w:div>
        <w:div w:id="117382732">
          <w:marLeft w:val="0"/>
          <w:marRight w:val="0"/>
          <w:marTop w:val="150"/>
          <w:marBottom w:val="0"/>
          <w:divBdr>
            <w:top w:val="none" w:sz="0" w:space="0" w:color="auto"/>
            <w:left w:val="none" w:sz="0" w:space="0" w:color="auto"/>
            <w:bottom w:val="none" w:sz="0" w:space="0" w:color="auto"/>
            <w:right w:val="none" w:sz="0" w:space="0" w:color="auto"/>
          </w:divBdr>
          <w:divsChild>
            <w:div w:id="395474554">
              <w:marLeft w:val="1155"/>
              <w:marRight w:val="0"/>
              <w:marTop w:val="0"/>
              <w:marBottom w:val="0"/>
              <w:divBdr>
                <w:top w:val="none" w:sz="0" w:space="0" w:color="auto"/>
                <w:left w:val="none" w:sz="0" w:space="0" w:color="auto"/>
                <w:bottom w:val="none" w:sz="0" w:space="0" w:color="auto"/>
                <w:right w:val="none" w:sz="0" w:space="0" w:color="auto"/>
              </w:divBdr>
            </w:div>
            <w:div w:id="1216502976">
              <w:marLeft w:val="1155"/>
              <w:marRight w:val="0"/>
              <w:marTop w:val="0"/>
              <w:marBottom w:val="0"/>
              <w:divBdr>
                <w:top w:val="none" w:sz="0" w:space="0" w:color="auto"/>
                <w:left w:val="none" w:sz="0" w:space="0" w:color="auto"/>
                <w:bottom w:val="none" w:sz="0" w:space="0" w:color="auto"/>
                <w:right w:val="none" w:sz="0" w:space="0" w:color="auto"/>
              </w:divBdr>
            </w:div>
            <w:div w:id="1191141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695046">
      <w:bodyDiv w:val="1"/>
      <w:marLeft w:val="0"/>
      <w:marRight w:val="0"/>
      <w:marTop w:val="0"/>
      <w:marBottom w:val="0"/>
      <w:divBdr>
        <w:top w:val="none" w:sz="0" w:space="0" w:color="auto"/>
        <w:left w:val="none" w:sz="0" w:space="0" w:color="auto"/>
        <w:bottom w:val="none" w:sz="0" w:space="0" w:color="auto"/>
        <w:right w:val="none" w:sz="0" w:space="0" w:color="auto"/>
      </w:divBdr>
      <w:divsChild>
        <w:div w:id="702049149">
          <w:marLeft w:val="0"/>
          <w:marRight w:val="0"/>
          <w:marTop w:val="0"/>
          <w:marBottom w:val="0"/>
          <w:divBdr>
            <w:top w:val="none" w:sz="0" w:space="0" w:color="auto"/>
            <w:left w:val="none" w:sz="0" w:space="0" w:color="auto"/>
            <w:bottom w:val="none" w:sz="0" w:space="0" w:color="auto"/>
            <w:right w:val="none" w:sz="0" w:space="0" w:color="auto"/>
          </w:divBdr>
        </w:div>
        <w:div w:id="940532001">
          <w:marLeft w:val="0"/>
          <w:marRight w:val="0"/>
          <w:marTop w:val="150"/>
          <w:marBottom w:val="0"/>
          <w:divBdr>
            <w:top w:val="none" w:sz="0" w:space="0" w:color="auto"/>
            <w:left w:val="none" w:sz="0" w:space="0" w:color="auto"/>
            <w:bottom w:val="none" w:sz="0" w:space="0" w:color="auto"/>
            <w:right w:val="none" w:sz="0" w:space="0" w:color="auto"/>
          </w:divBdr>
          <w:divsChild>
            <w:div w:id="1758942879">
              <w:marLeft w:val="1155"/>
              <w:marRight w:val="0"/>
              <w:marTop w:val="0"/>
              <w:marBottom w:val="0"/>
              <w:divBdr>
                <w:top w:val="none" w:sz="0" w:space="0" w:color="auto"/>
                <w:left w:val="none" w:sz="0" w:space="0" w:color="auto"/>
                <w:bottom w:val="none" w:sz="0" w:space="0" w:color="auto"/>
                <w:right w:val="none" w:sz="0" w:space="0" w:color="auto"/>
              </w:divBdr>
            </w:div>
            <w:div w:id="856429821">
              <w:marLeft w:val="1155"/>
              <w:marRight w:val="0"/>
              <w:marTop w:val="0"/>
              <w:marBottom w:val="0"/>
              <w:divBdr>
                <w:top w:val="none" w:sz="0" w:space="0" w:color="auto"/>
                <w:left w:val="none" w:sz="0" w:space="0" w:color="auto"/>
                <w:bottom w:val="none" w:sz="0" w:space="0" w:color="auto"/>
                <w:right w:val="none" w:sz="0" w:space="0" w:color="auto"/>
              </w:divBdr>
            </w:div>
            <w:div w:id="782385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236544">
      <w:bodyDiv w:val="1"/>
      <w:marLeft w:val="0"/>
      <w:marRight w:val="0"/>
      <w:marTop w:val="0"/>
      <w:marBottom w:val="0"/>
      <w:divBdr>
        <w:top w:val="none" w:sz="0" w:space="0" w:color="auto"/>
        <w:left w:val="none" w:sz="0" w:space="0" w:color="auto"/>
        <w:bottom w:val="none" w:sz="0" w:space="0" w:color="auto"/>
        <w:right w:val="none" w:sz="0" w:space="0" w:color="auto"/>
      </w:divBdr>
      <w:divsChild>
        <w:div w:id="1427723667">
          <w:marLeft w:val="0"/>
          <w:marRight w:val="0"/>
          <w:marTop w:val="0"/>
          <w:marBottom w:val="0"/>
          <w:divBdr>
            <w:top w:val="none" w:sz="0" w:space="0" w:color="auto"/>
            <w:left w:val="none" w:sz="0" w:space="0" w:color="auto"/>
            <w:bottom w:val="none" w:sz="0" w:space="0" w:color="auto"/>
            <w:right w:val="none" w:sz="0" w:space="0" w:color="auto"/>
          </w:divBdr>
        </w:div>
        <w:div w:id="1673945744">
          <w:marLeft w:val="0"/>
          <w:marRight w:val="0"/>
          <w:marTop w:val="150"/>
          <w:marBottom w:val="0"/>
          <w:divBdr>
            <w:top w:val="none" w:sz="0" w:space="0" w:color="auto"/>
            <w:left w:val="none" w:sz="0" w:space="0" w:color="auto"/>
            <w:bottom w:val="none" w:sz="0" w:space="0" w:color="auto"/>
            <w:right w:val="none" w:sz="0" w:space="0" w:color="auto"/>
          </w:divBdr>
          <w:divsChild>
            <w:div w:id="676923951">
              <w:marLeft w:val="1155"/>
              <w:marRight w:val="0"/>
              <w:marTop w:val="0"/>
              <w:marBottom w:val="0"/>
              <w:divBdr>
                <w:top w:val="none" w:sz="0" w:space="0" w:color="auto"/>
                <w:left w:val="none" w:sz="0" w:space="0" w:color="auto"/>
                <w:bottom w:val="none" w:sz="0" w:space="0" w:color="auto"/>
                <w:right w:val="none" w:sz="0" w:space="0" w:color="auto"/>
              </w:divBdr>
            </w:div>
            <w:div w:id="885336608">
              <w:marLeft w:val="1155"/>
              <w:marRight w:val="0"/>
              <w:marTop w:val="0"/>
              <w:marBottom w:val="0"/>
              <w:divBdr>
                <w:top w:val="none" w:sz="0" w:space="0" w:color="auto"/>
                <w:left w:val="none" w:sz="0" w:space="0" w:color="auto"/>
                <w:bottom w:val="none" w:sz="0" w:space="0" w:color="auto"/>
                <w:right w:val="none" w:sz="0" w:space="0" w:color="auto"/>
              </w:divBdr>
            </w:div>
            <w:div w:id="590505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10681">
      <w:bodyDiv w:val="1"/>
      <w:marLeft w:val="0"/>
      <w:marRight w:val="0"/>
      <w:marTop w:val="0"/>
      <w:marBottom w:val="0"/>
      <w:divBdr>
        <w:top w:val="none" w:sz="0" w:space="0" w:color="auto"/>
        <w:left w:val="none" w:sz="0" w:space="0" w:color="auto"/>
        <w:bottom w:val="none" w:sz="0" w:space="0" w:color="auto"/>
        <w:right w:val="none" w:sz="0" w:space="0" w:color="auto"/>
      </w:divBdr>
      <w:divsChild>
        <w:div w:id="1738243524">
          <w:marLeft w:val="0"/>
          <w:marRight w:val="0"/>
          <w:marTop w:val="0"/>
          <w:marBottom w:val="0"/>
          <w:divBdr>
            <w:top w:val="none" w:sz="0" w:space="0" w:color="auto"/>
            <w:left w:val="none" w:sz="0" w:space="0" w:color="auto"/>
            <w:bottom w:val="none" w:sz="0" w:space="0" w:color="auto"/>
            <w:right w:val="none" w:sz="0" w:space="0" w:color="auto"/>
          </w:divBdr>
        </w:div>
        <w:div w:id="1227567523">
          <w:marLeft w:val="0"/>
          <w:marRight w:val="0"/>
          <w:marTop w:val="150"/>
          <w:marBottom w:val="0"/>
          <w:divBdr>
            <w:top w:val="none" w:sz="0" w:space="0" w:color="auto"/>
            <w:left w:val="none" w:sz="0" w:space="0" w:color="auto"/>
            <w:bottom w:val="none" w:sz="0" w:space="0" w:color="auto"/>
            <w:right w:val="none" w:sz="0" w:space="0" w:color="auto"/>
          </w:divBdr>
          <w:divsChild>
            <w:div w:id="2044864810">
              <w:marLeft w:val="1155"/>
              <w:marRight w:val="0"/>
              <w:marTop w:val="0"/>
              <w:marBottom w:val="0"/>
              <w:divBdr>
                <w:top w:val="none" w:sz="0" w:space="0" w:color="auto"/>
                <w:left w:val="none" w:sz="0" w:space="0" w:color="auto"/>
                <w:bottom w:val="none" w:sz="0" w:space="0" w:color="auto"/>
                <w:right w:val="none" w:sz="0" w:space="0" w:color="auto"/>
              </w:divBdr>
            </w:div>
            <w:div w:id="1004356984">
              <w:marLeft w:val="1155"/>
              <w:marRight w:val="0"/>
              <w:marTop w:val="0"/>
              <w:marBottom w:val="0"/>
              <w:divBdr>
                <w:top w:val="none" w:sz="0" w:space="0" w:color="auto"/>
                <w:left w:val="none" w:sz="0" w:space="0" w:color="auto"/>
                <w:bottom w:val="none" w:sz="0" w:space="0" w:color="auto"/>
                <w:right w:val="none" w:sz="0" w:space="0" w:color="auto"/>
              </w:divBdr>
            </w:div>
            <w:div w:id="43190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2164">
      <w:bodyDiv w:val="1"/>
      <w:marLeft w:val="0"/>
      <w:marRight w:val="0"/>
      <w:marTop w:val="0"/>
      <w:marBottom w:val="0"/>
      <w:divBdr>
        <w:top w:val="none" w:sz="0" w:space="0" w:color="auto"/>
        <w:left w:val="none" w:sz="0" w:space="0" w:color="auto"/>
        <w:bottom w:val="none" w:sz="0" w:space="0" w:color="auto"/>
        <w:right w:val="none" w:sz="0" w:space="0" w:color="auto"/>
      </w:divBdr>
      <w:divsChild>
        <w:div w:id="17975129">
          <w:marLeft w:val="0"/>
          <w:marRight w:val="0"/>
          <w:marTop w:val="0"/>
          <w:marBottom w:val="0"/>
          <w:divBdr>
            <w:top w:val="none" w:sz="0" w:space="0" w:color="auto"/>
            <w:left w:val="none" w:sz="0" w:space="0" w:color="auto"/>
            <w:bottom w:val="none" w:sz="0" w:space="0" w:color="auto"/>
            <w:right w:val="none" w:sz="0" w:space="0" w:color="auto"/>
          </w:divBdr>
        </w:div>
        <w:div w:id="1145391185">
          <w:marLeft w:val="0"/>
          <w:marRight w:val="0"/>
          <w:marTop w:val="150"/>
          <w:marBottom w:val="0"/>
          <w:divBdr>
            <w:top w:val="none" w:sz="0" w:space="0" w:color="auto"/>
            <w:left w:val="none" w:sz="0" w:space="0" w:color="auto"/>
            <w:bottom w:val="none" w:sz="0" w:space="0" w:color="auto"/>
            <w:right w:val="none" w:sz="0" w:space="0" w:color="auto"/>
          </w:divBdr>
          <w:divsChild>
            <w:div w:id="1045174242">
              <w:marLeft w:val="1155"/>
              <w:marRight w:val="0"/>
              <w:marTop w:val="0"/>
              <w:marBottom w:val="0"/>
              <w:divBdr>
                <w:top w:val="none" w:sz="0" w:space="0" w:color="auto"/>
                <w:left w:val="none" w:sz="0" w:space="0" w:color="auto"/>
                <w:bottom w:val="none" w:sz="0" w:space="0" w:color="auto"/>
                <w:right w:val="none" w:sz="0" w:space="0" w:color="auto"/>
              </w:divBdr>
            </w:div>
            <w:div w:id="1395082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3769894">
      <w:bodyDiv w:val="1"/>
      <w:marLeft w:val="0"/>
      <w:marRight w:val="0"/>
      <w:marTop w:val="0"/>
      <w:marBottom w:val="0"/>
      <w:divBdr>
        <w:top w:val="none" w:sz="0" w:space="0" w:color="auto"/>
        <w:left w:val="none" w:sz="0" w:space="0" w:color="auto"/>
        <w:bottom w:val="none" w:sz="0" w:space="0" w:color="auto"/>
        <w:right w:val="none" w:sz="0" w:space="0" w:color="auto"/>
      </w:divBdr>
      <w:divsChild>
        <w:div w:id="461845531">
          <w:marLeft w:val="0"/>
          <w:marRight w:val="0"/>
          <w:marTop w:val="0"/>
          <w:marBottom w:val="0"/>
          <w:divBdr>
            <w:top w:val="none" w:sz="0" w:space="0" w:color="auto"/>
            <w:left w:val="none" w:sz="0" w:space="0" w:color="auto"/>
            <w:bottom w:val="none" w:sz="0" w:space="0" w:color="auto"/>
            <w:right w:val="none" w:sz="0" w:space="0" w:color="auto"/>
          </w:divBdr>
        </w:div>
        <w:div w:id="1152451083">
          <w:marLeft w:val="0"/>
          <w:marRight w:val="0"/>
          <w:marTop w:val="150"/>
          <w:marBottom w:val="0"/>
          <w:divBdr>
            <w:top w:val="none" w:sz="0" w:space="0" w:color="auto"/>
            <w:left w:val="none" w:sz="0" w:space="0" w:color="auto"/>
            <w:bottom w:val="none" w:sz="0" w:space="0" w:color="auto"/>
            <w:right w:val="none" w:sz="0" w:space="0" w:color="auto"/>
          </w:divBdr>
          <w:divsChild>
            <w:div w:id="1383093451">
              <w:marLeft w:val="1155"/>
              <w:marRight w:val="0"/>
              <w:marTop w:val="0"/>
              <w:marBottom w:val="0"/>
              <w:divBdr>
                <w:top w:val="none" w:sz="0" w:space="0" w:color="auto"/>
                <w:left w:val="none" w:sz="0" w:space="0" w:color="auto"/>
                <w:bottom w:val="none" w:sz="0" w:space="0" w:color="auto"/>
                <w:right w:val="none" w:sz="0" w:space="0" w:color="auto"/>
              </w:divBdr>
            </w:div>
            <w:div w:id="149560216">
              <w:marLeft w:val="1155"/>
              <w:marRight w:val="0"/>
              <w:marTop w:val="0"/>
              <w:marBottom w:val="0"/>
              <w:divBdr>
                <w:top w:val="none" w:sz="0" w:space="0" w:color="auto"/>
                <w:left w:val="none" w:sz="0" w:space="0" w:color="auto"/>
                <w:bottom w:val="none" w:sz="0" w:space="0" w:color="auto"/>
                <w:right w:val="none" w:sz="0" w:space="0" w:color="auto"/>
              </w:divBdr>
            </w:div>
            <w:div w:id="716247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43250">
      <w:bodyDiv w:val="1"/>
      <w:marLeft w:val="0"/>
      <w:marRight w:val="0"/>
      <w:marTop w:val="0"/>
      <w:marBottom w:val="0"/>
      <w:divBdr>
        <w:top w:val="none" w:sz="0" w:space="0" w:color="auto"/>
        <w:left w:val="none" w:sz="0" w:space="0" w:color="auto"/>
        <w:bottom w:val="none" w:sz="0" w:space="0" w:color="auto"/>
        <w:right w:val="none" w:sz="0" w:space="0" w:color="auto"/>
      </w:divBdr>
      <w:divsChild>
        <w:div w:id="1795637706">
          <w:marLeft w:val="0"/>
          <w:marRight w:val="0"/>
          <w:marTop w:val="0"/>
          <w:marBottom w:val="0"/>
          <w:divBdr>
            <w:top w:val="none" w:sz="0" w:space="0" w:color="auto"/>
            <w:left w:val="none" w:sz="0" w:space="0" w:color="auto"/>
            <w:bottom w:val="none" w:sz="0" w:space="0" w:color="auto"/>
            <w:right w:val="none" w:sz="0" w:space="0" w:color="auto"/>
          </w:divBdr>
        </w:div>
        <w:div w:id="1557937869">
          <w:marLeft w:val="0"/>
          <w:marRight w:val="0"/>
          <w:marTop w:val="150"/>
          <w:marBottom w:val="0"/>
          <w:divBdr>
            <w:top w:val="none" w:sz="0" w:space="0" w:color="auto"/>
            <w:left w:val="none" w:sz="0" w:space="0" w:color="auto"/>
            <w:bottom w:val="none" w:sz="0" w:space="0" w:color="auto"/>
            <w:right w:val="none" w:sz="0" w:space="0" w:color="auto"/>
          </w:divBdr>
          <w:divsChild>
            <w:div w:id="2104573198">
              <w:marLeft w:val="1155"/>
              <w:marRight w:val="0"/>
              <w:marTop w:val="0"/>
              <w:marBottom w:val="0"/>
              <w:divBdr>
                <w:top w:val="none" w:sz="0" w:space="0" w:color="auto"/>
                <w:left w:val="none" w:sz="0" w:space="0" w:color="auto"/>
                <w:bottom w:val="none" w:sz="0" w:space="0" w:color="auto"/>
                <w:right w:val="none" w:sz="0" w:space="0" w:color="auto"/>
              </w:divBdr>
            </w:div>
            <w:div w:id="1722821410">
              <w:marLeft w:val="1155"/>
              <w:marRight w:val="0"/>
              <w:marTop w:val="0"/>
              <w:marBottom w:val="0"/>
              <w:divBdr>
                <w:top w:val="none" w:sz="0" w:space="0" w:color="auto"/>
                <w:left w:val="none" w:sz="0" w:space="0" w:color="auto"/>
                <w:bottom w:val="none" w:sz="0" w:space="0" w:color="auto"/>
                <w:right w:val="none" w:sz="0" w:space="0" w:color="auto"/>
              </w:divBdr>
            </w:div>
            <w:div w:id="1233202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456813">
      <w:bodyDiv w:val="1"/>
      <w:marLeft w:val="0"/>
      <w:marRight w:val="0"/>
      <w:marTop w:val="0"/>
      <w:marBottom w:val="0"/>
      <w:divBdr>
        <w:top w:val="none" w:sz="0" w:space="0" w:color="auto"/>
        <w:left w:val="none" w:sz="0" w:space="0" w:color="auto"/>
        <w:bottom w:val="none" w:sz="0" w:space="0" w:color="auto"/>
        <w:right w:val="none" w:sz="0" w:space="0" w:color="auto"/>
      </w:divBdr>
      <w:divsChild>
        <w:div w:id="1577283245">
          <w:marLeft w:val="0"/>
          <w:marRight w:val="0"/>
          <w:marTop w:val="0"/>
          <w:marBottom w:val="0"/>
          <w:divBdr>
            <w:top w:val="none" w:sz="0" w:space="0" w:color="auto"/>
            <w:left w:val="none" w:sz="0" w:space="0" w:color="auto"/>
            <w:bottom w:val="none" w:sz="0" w:space="0" w:color="auto"/>
            <w:right w:val="none" w:sz="0" w:space="0" w:color="auto"/>
          </w:divBdr>
        </w:div>
        <w:div w:id="1737513772">
          <w:marLeft w:val="0"/>
          <w:marRight w:val="0"/>
          <w:marTop w:val="150"/>
          <w:marBottom w:val="0"/>
          <w:divBdr>
            <w:top w:val="none" w:sz="0" w:space="0" w:color="auto"/>
            <w:left w:val="none" w:sz="0" w:space="0" w:color="auto"/>
            <w:bottom w:val="none" w:sz="0" w:space="0" w:color="auto"/>
            <w:right w:val="none" w:sz="0" w:space="0" w:color="auto"/>
          </w:divBdr>
          <w:divsChild>
            <w:div w:id="1522818053">
              <w:marLeft w:val="1155"/>
              <w:marRight w:val="0"/>
              <w:marTop w:val="0"/>
              <w:marBottom w:val="0"/>
              <w:divBdr>
                <w:top w:val="none" w:sz="0" w:space="0" w:color="auto"/>
                <w:left w:val="none" w:sz="0" w:space="0" w:color="auto"/>
                <w:bottom w:val="none" w:sz="0" w:space="0" w:color="auto"/>
                <w:right w:val="none" w:sz="0" w:space="0" w:color="auto"/>
              </w:divBdr>
            </w:div>
            <w:div w:id="1350449972">
              <w:marLeft w:val="1155"/>
              <w:marRight w:val="0"/>
              <w:marTop w:val="0"/>
              <w:marBottom w:val="0"/>
              <w:divBdr>
                <w:top w:val="none" w:sz="0" w:space="0" w:color="auto"/>
                <w:left w:val="none" w:sz="0" w:space="0" w:color="auto"/>
                <w:bottom w:val="none" w:sz="0" w:space="0" w:color="auto"/>
                <w:right w:val="none" w:sz="0" w:space="0" w:color="auto"/>
              </w:divBdr>
            </w:div>
            <w:div w:id="1295528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54458">
      <w:bodyDiv w:val="1"/>
      <w:marLeft w:val="0"/>
      <w:marRight w:val="0"/>
      <w:marTop w:val="0"/>
      <w:marBottom w:val="0"/>
      <w:divBdr>
        <w:top w:val="none" w:sz="0" w:space="0" w:color="auto"/>
        <w:left w:val="none" w:sz="0" w:space="0" w:color="auto"/>
        <w:bottom w:val="none" w:sz="0" w:space="0" w:color="auto"/>
        <w:right w:val="none" w:sz="0" w:space="0" w:color="auto"/>
      </w:divBdr>
      <w:divsChild>
        <w:div w:id="1694259788">
          <w:marLeft w:val="0"/>
          <w:marRight w:val="0"/>
          <w:marTop w:val="0"/>
          <w:marBottom w:val="0"/>
          <w:divBdr>
            <w:top w:val="none" w:sz="0" w:space="0" w:color="auto"/>
            <w:left w:val="none" w:sz="0" w:space="0" w:color="auto"/>
            <w:bottom w:val="none" w:sz="0" w:space="0" w:color="auto"/>
            <w:right w:val="none" w:sz="0" w:space="0" w:color="auto"/>
          </w:divBdr>
        </w:div>
        <w:div w:id="1589117394">
          <w:marLeft w:val="0"/>
          <w:marRight w:val="0"/>
          <w:marTop w:val="150"/>
          <w:marBottom w:val="0"/>
          <w:divBdr>
            <w:top w:val="none" w:sz="0" w:space="0" w:color="auto"/>
            <w:left w:val="none" w:sz="0" w:space="0" w:color="auto"/>
            <w:bottom w:val="none" w:sz="0" w:space="0" w:color="auto"/>
            <w:right w:val="none" w:sz="0" w:space="0" w:color="auto"/>
          </w:divBdr>
          <w:divsChild>
            <w:div w:id="1728601630">
              <w:marLeft w:val="1155"/>
              <w:marRight w:val="0"/>
              <w:marTop w:val="0"/>
              <w:marBottom w:val="0"/>
              <w:divBdr>
                <w:top w:val="none" w:sz="0" w:space="0" w:color="auto"/>
                <w:left w:val="none" w:sz="0" w:space="0" w:color="auto"/>
                <w:bottom w:val="none" w:sz="0" w:space="0" w:color="auto"/>
                <w:right w:val="none" w:sz="0" w:space="0" w:color="auto"/>
              </w:divBdr>
            </w:div>
            <w:div w:id="1017193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662576">
      <w:bodyDiv w:val="1"/>
      <w:marLeft w:val="0"/>
      <w:marRight w:val="0"/>
      <w:marTop w:val="0"/>
      <w:marBottom w:val="0"/>
      <w:divBdr>
        <w:top w:val="none" w:sz="0" w:space="0" w:color="auto"/>
        <w:left w:val="none" w:sz="0" w:space="0" w:color="auto"/>
        <w:bottom w:val="none" w:sz="0" w:space="0" w:color="auto"/>
        <w:right w:val="none" w:sz="0" w:space="0" w:color="auto"/>
      </w:divBdr>
      <w:divsChild>
        <w:div w:id="564143658">
          <w:marLeft w:val="0"/>
          <w:marRight w:val="0"/>
          <w:marTop w:val="0"/>
          <w:marBottom w:val="0"/>
          <w:divBdr>
            <w:top w:val="none" w:sz="0" w:space="0" w:color="auto"/>
            <w:left w:val="none" w:sz="0" w:space="0" w:color="auto"/>
            <w:bottom w:val="none" w:sz="0" w:space="0" w:color="auto"/>
            <w:right w:val="none" w:sz="0" w:space="0" w:color="auto"/>
          </w:divBdr>
        </w:div>
        <w:div w:id="1740790689">
          <w:marLeft w:val="0"/>
          <w:marRight w:val="0"/>
          <w:marTop w:val="150"/>
          <w:marBottom w:val="0"/>
          <w:divBdr>
            <w:top w:val="none" w:sz="0" w:space="0" w:color="auto"/>
            <w:left w:val="none" w:sz="0" w:space="0" w:color="auto"/>
            <w:bottom w:val="none" w:sz="0" w:space="0" w:color="auto"/>
            <w:right w:val="none" w:sz="0" w:space="0" w:color="auto"/>
          </w:divBdr>
          <w:divsChild>
            <w:div w:id="88241936">
              <w:marLeft w:val="1155"/>
              <w:marRight w:val="0"/>
              <w:marTop w:val="0"/>
              <w:marBottom w:val="0"/>
              <w:divBdr>
                <w:top w:val="none" w:sz="0" w:space="0" w:color="auto"/>
                <w:left w:val="none" w:sz="0" w:space="0" w:color="auto"/>
                <w:bottom w:val="none" w:sz="0" w:space="0" w:color="auto"/>
                <w:right w:val="none" w:sz="0" w:space="0" w:color="auto"/>
              </w:divBdr>
            </w:div>
            <w:div w:id="1148669262">
              <w:marLeft w:val="1155"/>
              <w:marRight w:val="0"/>
              <w:marTop w:val="0"/>
              <w:marBottom w:val="0"/>
              <w:divBdr>
                <w:top w:val="none" w:sz="0" w:space="0" w:color="auto"/>
                <w:left w:val="none" w:sz="0" w:space="0" w:color="auto"/>
                <w:bottom w:val="none" w:sz="0" w:space="0" w:color="auto"/>
                <w:right w:val="none" w:sz="0" w:space="0" w:color="auto"/>
              </w:divBdr>
            </w:div>
            <w:div w:id="123843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58248">
      <w:bodyDiv w:val="1"/>
      <w:marLeft w:val="0"/>
      <w:marRight w:val="0"/>
      <w:marTop w:val="0"/>
      <w:marBottom w:val="0"/>
      <w:divBdr>
        <w:top w:val="none" w:sz="0" w:space="0" w:color="auto"/>
        <w:left w:val="none" w:sz="0" w:space="0" w:color="auto"/>
        <w:bottom w:val="none" w:sz="0" w:space="0" w:color="auto"/>
        <w:right w:val="none" w:sz="0" w:space="0" w:color="auto"/>
      </w:divBdr>
      <w:divsChild>
        <w:div w:id="918641390">
          <w:marLeft w:val="0"/>
          <w:marRight w:val="0"/>
          <w:marTop w:val="0"/>
          <w:marBottom w:val="0"/>
          <w:divBdr>
            <w:top w:val="none" w:sz="0" w:space="0" w:color="auto"/>
            <w:left w:val="none" w:sz="0" w:space="0" w:color="auto"/>
            <w:bottom w:val="none" w:sz="0" w:space="0" w:color="auto"/>
            <w:right w:val="none" w:sz="0" w:space="0" w:color="auto"/>
          </w:divBdr>
        </w:div>
        <w:div w:id="979454673">
          <w:marLeft w:val="0"/>
          <w:marRight w:val="0"/>
          <w:marTop w:val="150"/>
          <w:marBottom w:val="0"/>
          <w:divBdr>
            <w:top w:val="none" w:sz="0" w:space="0" w:color="auto"/>
            <w:left w:val="none" w:sz="0" w:space="0" w:color="auto"/>
            <w:bottom w:val="none" w:sz="0" w:space="0" w:color="auto"/>
            <w:right w:val="none" w:sz="0" w:space="0" w:color="auto"/>
          </w:divBdr>
          <w:divsChild>
            <w:div w:id="1913616460">
              <w:marLeft w:val="1155"/>
              <w:marRight w:val="0"/>
              <w:marTop w:val="0"/>
              <w:marBottom w:val="0"/>
              <w:divBdr>
                <w:top w:val="none" w:sz="0" w:space="0" w:color="auto"/>
                <w:left w:val="none" w:sz="0" w:space="0" w:color="auto"/>
                <w:bottom w:val="none" w:sz="0" w:space="0" w:color="auto"/>
                <w:right w:val="none" w:sz="0" w:space="0" w:color="auto"/>
              </w:divBdr>
            </w:div>
            <w:div w:id="762185880">
              <w:marLeft w:val="1155"/>
              <w:marRight w:val="0"/>
              <w:marTop w:val="0"/>
              <w:marBottom w:val="0"/>
              <w:divBdr>
                <w:top w:val="none" w:sz="0" w:space="0" w:color="auto"/>
                <w:left w:val="none" w:sz="0" w:space="0" w:color="auto"/>
                <w:bottom w:val="none" w:sz="0" w:space="0" w:color="auto"/>
                <w:right w:val="none" w:sz="0" w:space="0" w:color="auto"/>
              </w:divBdr>
            </w:div>
            <w:div w:id="120128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3936016">
      <w:bodyDiv w:val="1"/>
      <w:marLeft w:val="0"/>
      <w:marRight w:val="0"/>
      <w:marTop w:val="0"/>
      <w:marBottom w:val="0"/>
      <w:divBdr>
        <w:top w:val="none" w:sz="0" w:space="0" w:color="auto"/>
        <w:left w:val="none" w:sz="0" w:space="0" w:color="auto"/>
        <w:bottom w:val="none" w:sz="0" w:space="0" w:color="auto"/>
        <w:right w:val="none" w:sz="0" w:space="0" w:color="auto"/>
      </w:divBdr>
      <w:divsChild>
        <w:div w:id="1493570440">
          <w:marLeft w:val="0"/>
          <w:marRight w:val="0"/>
          <w:marTop w:val="0"/>
          <w:marBottom w:val="0"/>
          <w:divBdr>
            <w:top w:val="none" w:sz="0" w:space="0" w:color="auto"/>
            <w:left w:val="none" w:sz="0" w:space="0" w:color="auto"/>
            <w:bottom w:val="none" w:sz="0" w:space="0" w:color="auto"/>
            <w:right w:val="none" w:sz="0" w:space="0" w:color="auto"/>
          </w:divBdr>
        </w:div>
        <w:div w:id="353119915">
          <w:marLeft w:val="0"/>
          <w:marRight w:val="0"/>
          <w:marTop w:val="150"/>
          <w:marBottom w:val="0"/>
          <w:divBdr>
            <w:top w:val="none" w:sz="0" w:space="0" w:color="auto"/>
            <w:left w:val="none" w:sz="0" w:space="0" w:color="auto"/>
            <w:bottom w:val="none" w:sz="0" w:space="0" w:color="auto"/>
            <w:right w:val="none" w:sz="0" w:space="0" w:color="auto"/>
          </w:divBdr>
          <w:divsChild>
            <w:div w:id="294526480">
              <w:marLeft w:val="1155"/>
              <w:marRight w:val="0"/>
              <w:marTop w:val="0"/>
              <w:marBottom w:val="0"/>
              <w:divBdr>
                <w:top w:val="none" w:sz="0" w:space="0" w:color="auto"/>
                <w:left w:val="none" w:sz="0" w:space="0" w:color="auto"/>
                <w:bottom w:val="none" w:sz="0" w:space="0" w:color="auto"/>
                <w:right w:val="none" w:sz="0" w:space="0" w:color="auto"/>
              </w:divBdr>
            </w:div>
            <w:div w:id="1519539955">
              <w:marLeft w:val="1155"/>
              <w:marRight w:val="0"/>
              <w:marTop w:val="0"/>
              <w:marBottom w:val="0"/>
              <w:divBdr>
                <w:top w:val="none" w:sz="0" w:space="0" w:color="auto"/>
                <w:left w:val="none" w:sz="0" w:space="0" w:color="auto"/>
                <w:bottom w:val="none" w:sz="0" w:space="0" w:color="auto"/>
                <w:right w:val="none" w:sz="0" w:space="0" w:color="auto"/>
              </w:divBdr>
            </w:div>
            <w:div w:id="1198278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02065">
      <w:bodyDiv w:val="1"/>
      <w:marLeft w:val="0"/>
      <w:marRight w:val="0"/>
      <w:marTop w:val="0"/>
      <w:marBottom w:val="0"/>
      <w:divBdr>
        <w:top w:val="none" w:sz="0" w:space="0" w:color="auto"/>
        <w:left w:val="none" w:sz="0" w:space="0" w:color="auto"/>
        <w:bottom w:val="none" w:sz="0" w:space="0" w:color="auto"/>
        <w:right w:val="none" w:sz="0" w:space="0" w:color="auto"/>
      </w:divBdr>
      <w:divsChild>
        <w:div w:id="231543368">
          <w:marLeft w:val="0"/>
          <w:marRight w:val="0"/>
          <w:marTop w:val="0"/>
          <w:marBottom w:val="0"/>
          <w:divBdr>
            <w:top w:val="none" w:sz="0" w:space="0" w:color="auto"/>
            <w:left w:val="none" w:sz="0" w:space="0" w:color="auto"/>
            <w:bottom w:val="none" w:sz="0" w:space="0" w:color="auto"/>
            <w:right w:val="none" w:sz="0" w:space="0" w:color="auto"/>
          </w:divBdr>
        </w:div>
        <w:div w:id="497964374">
          <w:marLeft w:val="0"/>
          <w:marRight w:val="0"/>
          <w:marTop w:val="150"/>
          <w:marBottom w:val="0"/>
          <w:divBdr>
            <w:top w:val="none" w:sz="0" w:space="0" w:color="auto"/>
            <w:left w:val="none" w:sz="0" w:space="0" w:color="auto"/>
            <w:bottom w:val="none" w:sz="0" w:space="0" w:color="auto"/>
            <w:right w:val="none" w:sz="0" w:space="0" w:color="auto"/>
          </w:divBdr>
          <w:divsChild>
            <w:div w:id="279190381">
              <w:marLeft w:val="1155"/>
              <w:marRight w:val="0"/>
              <w:marTop w:val="0"/>
              <w:marBottom w:val="0"/>
              <w:divBdr>
                <w:top w:val="none" w:sz="0" w:space="0" w:color="auto"/>
                <w:left w:val="none" w:sz="0" w:space="0" w:color="auto"/>
                <w:bottom w:val="none" w:sz="0" w:space="0" w:color="auto"/>
                <w:right w:val="none" w:sz="0" w:space="0" w:color="auto"/>
              </w:divBdr>
            </w:div>
            <w:div w:id="1043673001">
              <w:marLeft w:val="1155"/>
              <w:marRight w:val="0"/>
              <w:marTop w:val="0"/>
              <w:marBottom w:val="0"/>
              <w:divBdr>
                <w:top w:val="none" w:sz="0" w:space="0" w:color="auto"/>
                <w:left w:val="none" w:sz="0" w:space="0" w:color="auto"/>
                <w:bottom w:val="none" w:sz="0" w:space="0" w:color="auto"/>
                <w:right w:val="none" w:sz="0" w:space="0" w:color="auto"/>
              </w:divBdr>
            </w:div>
            <w:div w:id="1807701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788139">
      <w:bodyDiv w:val="1"/>
      <w:marLeft w:val="0"/>
      <w:marRight w:val="0"/>
      <w:marTop w:val="0"/>
      <w:marBottom w:val="0"/>
      <w:divBdr>
        <w:top w:val="none" w:sz="0" w:space="0" w:color="auto"/>
        <w:left w:val="none" w:sz="0" w:space="0" w:color="auto"/>
        <w:bottom w:val="none" w:sz="0" w:space="0" w:color="auto"/>
        <w:right w:val="none" w:sz="0" w:space="0" w:color="auto"/>
      </w:divBdr>
      <w:divsChild>
        <w:div w:id="580530908">
          <w:marLeft w:val="0"/>
          <w:marRight w:val="0"/>
          <w:marTop w:val="0"/>
          <w:marBottom w:val="0"/>
          <w:divBdr>
            <w:top w:val="none" w:sz="0" w:space="0" w:color="auto"/>
            <w:left w:val="none" w:sz="0" w:space="0" w:color="auto"/>
            <w:bottom w:val="none" w:sz="0" w:space="0" w:color="auto"/>
            <w:right w:val="none" w:sz="0" w:space="0" w:color="auto"/>
          </w:divBdr>
        </w:div>
        <w:div w:id="1757245880">
          <w:marLeft w:val="0"/>
          <w:marRight w:val="0"/>
          <w:marTop w:val="150"/>
          <w:marBottom w:val="0"/>
          <w:divBdr>
            <w:top w:val="none" w:sz="0" w:space="0" w:color="auto"/>
            <w:left w:val="none" w:sz="0" w:space="0" w:color="auto"/>
            <w:bottom w:val="none" w:sz="0" w:space="0" w:color="auto"/>
            <w:right w:val="none" w:sz="0" w:space="0" w:color="auto"/>
          </w:divBdr>
          <w:divsChild>
            <w:div w:id="664943910">
              <w:marLeft w:val="1155"/>
              <w:marRight w:val="0"/>
              <w:marTop w:val="0"/>
              <w:marBottom w:val="0"/>
              <w:divBdr>
                <w:top w:val="none" w:sz="0" w:space="0" w:color="auto"/>
                <w:left w:val="none" w:sz="0" w:space="0" w:color="auto"/>
                <w:bottom w:val="none" w:sz="0" w:space="0" w:color="auto"/>
                <w:right w:val="none" w:sz="0" w:space="0" w:color="auto"/>
              </w:divBdr>
            </w:div>
            <w:div w:id="1853955224">
              <w:marLeft w:val="1155"/>
              <w:marRight w:val="0"/>
              <w:marTop w:val="0"/>
              <w:marBottom w:val="0"/>
              <w:divBdr>
                <w:top w:val="none" w:sz="0" w:space="0" w:color="auto"/>
                <w:left w:val="none" w:sz="0" w:space="0" w:color="auto"/>
                <w:bottom w:val="none" w:sz="0" w:space="0" w:color="auto"/>
                <w:right w:val="none" w:sz="0" w:space="0" w:color="auto"/>
              </w:divBdr>
            </w:div>
            <w:div w:id="1969162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137036">
      <w:bodyDiv w:val="1"/>
      <w:marLeft w:val="0"/>
      <w:marRight w:val="0"/>
      <w:marTop w:val="0"/>
      <w:marBottom w:val="0"/>
      <w:divBdr>
        <w:top w:val="none" w:sz="0" w:space="0" w:color="auto"/>
        <w:left w:val="none" w:sz="0" w:space="0" w:color="auto"/>
        <w:bottom w:val="none" w:sz="0" w:space="0" w:color="auto"/>
        <w:right w:val="none" w:sz="0" w:space="0" w:color="auto"/>
      </w:divBdr>
      <w:divsChild>
        <w:div w:id="1024136487">
          <w:marLeft w:val="0"/>
          <w:marRight w:val="0"/>
          <w:marTop w:val="0"/>
          <w:marBottom w:val="0"/>
          <w:divBdr>
            <w:top w:val="none" w:sz="0" w:space="0" w:color="auto"/>
            <w:left w:val="none" w:sz="0" w:space="0" w:color="auto"/>
            <w:bottom w:val="none" w:sz="0" w:space="0" w:color="auto"/>
            <w:right w:val="none" w:sz="0" w:space="0" w:color="auto"/>
          </w:divBdr>
        </w:div>
        <w:div w:id="552276458">
          <w:marLeft w:val="0"/>
          <w:marRight w:val="0"/>
          <w:marTop w:val="150"/>
          <w:marBottom w:val="0"/>
          <w:divBdr>
            <w:top w:val="none" w:sz="0" w:space="0" w:color="auto"/>
            <w:left w:val="none" w:sz="0" w:space="0" w:color="auto"/>
            <w:bottom w:val="none" w:sz="0" w:space="0" w:color="auto"/>
            <w:right w:val="none" w:sz="0" w:space="0" w:color="auto"/>
          </w:divBdr>
          <w:divsChild>
            <w:div w:id="519206014">
              <w:marLeft w:val="1155"/>
              <w:marRight w:val="0"/>
              <w:marTop w:val="0"/>
              <w:marBottom w:val="0"/>
              <w:divBdr>
                <w:top w:val="none" w:sz="0" w:space="0" w:color="auto"/>
                <w:left w:val="none" w:sz="0" w:space="0" w:color="auto"/>
                <w:bottom w:val="none" w:sz="0" w:space="0" w:color="auto"/>
                <w:right w:val="none" w:sz="0" w:space="0" w:color="auto"/>
              </w:divBdr>
            </w:div>
            <w:div w:id="890314144">
              <w:marLeft w:val="1155"/>
              <w:marRight w:val="0"/>
              <w:marTop w:val="0"/>
              <w:marBottom w:val="0"/>
              <w:divBdr>
                <w:top w:val="none" w:sz="0" w:space="0" w:color="auto"/>
                <w:left w:val="none" w:sz="0" w:space="0" w:color="auto"/>
                <w:bottom w:val="none" w:sz="0" w:space="0" w:color="auto"/>
                <w:right w:val="none" w:sz="0" w:space="0" w:color="auto"/>
              </w:divBdr>
            </w:div>
            <w:div w:id="57254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598129">
      <w:bodyDiv w:val="1"/>
      <w:marLeft w:val="0"/>
      <w:marRight w:val="0"/>
      <w:marTop w:val="0"/>
      <w:marBottom w:val="0"/>
      <w:divBdr>
        <w:top w:val="none" w:sz="0" w:space="0" w:color="auto"/>
        <w:left w:val="none" w:sz="0" w:space="0" w:color="auto"/>
        <w:bottom w:val="none" w:sz="0" w:space="0" w:color="auto"/>
        <w:right w:val="none" w:sz="0" w:space="0" w:color="auto"/>
      </w:divBdr>
      <w:divsChild>
        <w:div w:id="1676499386">
          <w:marLeft w:val="0"/>
          <w:marRight w:val="0"/>
          <w:marTop w:val="0"/>
          <w:marBottom w:val="0"/>
          <w:divBdr>
            <w:top w:val="none" w:sz="0" w:space="0" w:color="auto"/>
            <w:left w:val="none" w:sz="0" w:space="0" w:color="auto"/>
            <w:bottom w:val="none" w:sz="0" w:space="0" w:color="auto"/>
            <w:right w:val="none" w:sz="0" w:space="0" w:color="auto"/>
          </w:divBdr>
        </w:div>
        <w:div w:id="722099959">
          <w:marLeft w:val="0"/>
          <w:marRight w:val="0"/>
          <w:marTop w:val="150"/>
          <w:marBottom w:val="0"/>
          <w:divBdr>
            <w:top w:val="none" w:sz="0" w:space="0" w:color="auto"/>
            <w:left w:val="none" w:sz="0" w:space="0" w:color="auto"/>
            <w:bottom w:val="none" w:sz="0" w:space="0" w:color="auto"/>
            <w:right w:val="none" w:sz="0" w:space="0" w:color="auto"/>
          </w:divBdr>
          <w:divsChild>
            <w:div w:id="1420951656">
              <w:marLeft w:val="1155"/>
              <w:marRight w:val="0"/>
              <w:marTop w:val="0"/>
              <w:marBottom w:val="0"/>
              <w:divBdr>
                <w:top w:val="none" w:sz="0" w:space="0" w:color="auto"/>
                <w:left w:val="none" w:sz="0" w:space="0" w:color="auto"/>
                <w:bottom w:val="none" w:sz="0" w:space="0" w:color="auto"/>
                <w:right w:val="none" w:sz="0" w:space="0" w:color="auto"/>
              </w:divBdr>
            </w:div>
            <w:div w:id="783891065">
              <w:marLeft w:val="1155"/>
              <w:marRight w:val="0"/>
              <w:marTop w:val="0"/>
              <w:marBottom w:val="0"/>
              <w:divBdr>
                <w:top w:val="none" w:sz="0" w:space="0" w:color="auto"/>
                <w:left w:val="none" w:sz="0" w:space="0" w:color="auto"/>
                <w:bottom w:val="none" w:sz="0" w:space="0" w:color="auto"/>
                <w:right w:val="none" w:sz="0" w:space="0" w:color="auto"/>
              </w:divBdr>
            </w:div>
            <w:div w:id="1072041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16064">
      <w:bodyDiv w:val="1"/>
      <w:marLeft w:val="0"/>
      <w:marRight w:val="0"/>
      <w:marTop w:val="0"/>
      <w:marBottom w:val="0"/>
      <w:divBdr>
        <w:top w:val="none" w:sz="0" w:space="0" w:color="auto"/>
        <w:left w:val="none" w:sz="0" w:space="0" w:color="auto"/>
        <w:bottom w:val="none" w:sz="0" w:space="0" w:color="auto"/>
        <w:right w:val="none" w:sz="0" w:space="0" w:color="auto"/>
      </w:divBdr>
      <w:divsChild>
        <w:div w:id="710498898">
          <w:marLeft w:val="0"/>
          <w:marRight w:val="0"/>
          <w:marTop w:val="0"/>
          <w:marBottom w:val="0"/>
          <w:divBdr>
            <w:top w:val="none" w:sz="0" w:space="0" w:color="auto"/>
            <w:left w:val="none" w:sz="0" w:space="0" w:color="auto"/>
            <w:bottom w:val="none" w:sz="0" w:space="0" w:color="auto"/>
            <w:right w:val="none" w:sz="0" w:space="0" w:color="auto"/>
          </w:divBdr>
        </w:div>
        <w:div w:id="413937629">
          <w:marLeft w:val="0"/>
          <w:marRight w:val="0"/>
          <w:marTop w:val="150"/>
          <w:marBottom w:val="0"/>
          <w:divBdr>
            <w:top w:val="none" w:sz="0" w:space="0" w:color="auto"/>
            <w:left w:val="none" w:sz="0" w:space="0" w:color="auto"/>
            <w:bottom w:val="none" w:sz="0" w:space="0" w:color="auto"/>
            <w:right w:val="none" w:sz="0" w:space="0" w:color="auto"/>
          </w:divBdr>
          <w:divsChild>
            <w:div w:id="485902738">
              <w:marLeft w:val="1155"/>
              <w:marRight w:val="0"/>
              <w:marTop w:val="0"/>
              <w:marBottom w:val="0"/>
              <w:divBdr>
                <w:top w:val="none" w:sz="0" w:space="0" w:color="auto"/>
                <w:left w:val="none" w:sz="0" w:space="0" w:color="auto"/>
                <w:bottom w:val="none" w:sz="0" w:space="0" w:color="auto"/>
                <w:right w:val="none" w:sz="0" w:space="0" w:color="auto"/>
              </w:divBdr>
            </w:div>
            <w:div w:id="178353904">
              <w:marLeft w:val="1155"/>
              <w:marRight w:val="0"/>
              <w:marTop w:val="0"/>
              <w:marBottom w:val="0"/>
              <w:divBdr>
                <w:top w:val="none" w:sz="0" w:space="0" w:color="auto"/>
                <w:left w:val="none" w:sz="0" w:space="0" w:color="auto"/>
                <w:bottom w:val="none" w:sz="0" w:space="0" w:color="auto"/>
                <w:right w:val="none" w:sz="0" w:space="0" w:color="auto"/>
              </w:divBdr>
            </w:div>
            <w:div w:id="2141872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003">
      <w:bodyDiv w:val="1"/>
      <w:marLeft w:val="0"/>
      <w:marRight w:val="0"/>
      <w:marTop w:val="0"/>
      <w:marBottom w:val="0"/>
      <w:divBdr>
        <w:top w:val="none" w:sz="0" w:space="0" w:color="auto"/>
        <w:left w:val="none" w:sz="0" w:space="0" w:color="auto"/>
        <w:bottom w:val="none" w:sz="0" w:space="0" w:color="auto"/>
        <w:right w:val="none" w:sz="0" w:space="0" w:color="auto"/>
      </w:divBdr>
      <w:divsChild>
        <w:div w:id="431246556">
          <w:marLeft w:val="0"/>
          <w:marRight w:val="0"/>
          <w:marTop w:val="0"/>
          <w:marBottom w:val="0"/>
          <w:divBdr>
            <w:top w:val="none" w:sz="0" w:space="0" w:color="auto"/>
            <w:left w:val="none" w:sz="0" w:space="0" w:color="auto"/>
            <w:bottom w:val="none" w:sz="0" w:space="0" w:color="auto"/>
            <w:right w:val="none" w:sz="0" w:space="0" w:color="auto"/>
          </w:divBdr>
        </w:div>
        <w:div w:id="294601511">
          <w:marLeft w:val="0"/>
          <w:marRight w:val="0"/>
          <w:marTop w:val="150"/>
          <w:marBottom w:val="0"/>
          <w:divBdr>
            <w:top w:val="none" w:sz="0" w:space="0" w:color="auto"/>
            <w:left w:val="none" w:sz="0" w:space="0" w:color="auto"/>
            <w:bottom w:val="none" w:sz="0" w:space="0" w:color="auto"/>
            <w:right w:val="none" w:sz="0" w:space="0" w:color="auto"/>
          </w:divBdr>
          <w:divsChild>
            <w:div w:id="66390847">
              <w:marLeft w:val="1155"/>
              <w:marRight w:val="0"/>
              <w:marTop w:val="0"/>
              <w:marBottom w:val="0"/>
              <w:divBdr>
                <w:top w:val="none" w:sz="0" w:space="0" w:color="auto"/>
                <w:left w:val="none" w:sz="0" w:space="0" w:color="auto"/>
                <w:bottom w:val="none" w:sz="0" w:space="0" w:color="auto"/>
                <w:right w:val="none" w:sz="0" w:space="0" w:color="auto"/>
              </w:divBdr>
            </w:div>
            <w:div w:id="1764573523">
              <w:marLeft w:val="1155"/>
              <w:marRight w:val="0"/>
              <w:marTop w:val="0"/>
              <w:marBottom w:val="0"/>
              <w:divBdr>
                <w:top w:val="none" w:sz="0" w:space="0" w:color="auto"/>
                <w:left w:val="none" w:sz="0" w:space="0" w:color="auto"/>
                <w:bottom w:val="none" w:sz="0" w:space="0" w:color="auto"/>
                <w:right w:val="none" w:sz="0" w:space="0" w:color="auto"/>
              </w:divBdr>
            </w:div>
            <w:div w:id="83815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1371">
      <w:bodyDiv w:val="1"/>
      <w:marLeft w:val="0"/>
      <w:marRight w:val="0"/>
      <w:marTop w:val="0"/>
      <w:marBottom w:val="0"/>
      <w:divBdr>
        <w:top w:val="none" w:sz="0" w:space="0" w:color="auto"/>
        <w:left w:val="none" w:sz="0" w:space="0" w:color="auto"/>
        <w:bottom w:val="none" w:sz="0" w:space="0" w:color="auto"/>
        <w:right w:val="none" w:sz="0" w:space="0" w:color="auto"/>
      </w:divBdr>
      <w:divsChild>
        <w:div w:id="484971993">
          <w:marLeft w:val="0"/>
          <w:marRight w:val="0"/>
          <w:marTop w:val="0"/>
          <w:marBottom w:val="0"/>
          <w:divBdr>
            <w:top w:val="none" w:sz="0" w:space="0" w:color="auto"/>
            <w:left w:val="none" w:sz="0" w:space="0" w:color="auto"/>
            <w:bottom w:val="none" w:sz="0" w:space="0" w:color="auto"/>
            <w:right w:val="none" w:sz="0" w:space="0" w:color="auto"/>
          </w:divBdr>
        </w:div>
        <w:div w:id="1292058757">
          <w:marLeft w:val="0"/>
          <w:marRight w:val="0"/>
          <w:marTop w:val="150"/>
          <w:marBottom w:val="0"/>
          <w:divBdr>
            <w:top w:val="none" w:sz="0" w:space="0" w:color="auto"/>
            <w:left w:val="none" w:sz="0" w:space="0" w:color="auto"/>
            <w:bottom w:val="none" w:sz="0" w:space="0" w:color="auto"/>
            <w:right w:val="none" w:sz="0" w:space="0" w:color="auto"/>
          </w:divBdr>
          <w:divsChild>
            <w:div w:id="245384900">
              <w:marLeft w:val="1155"/>
              <w:marRight w:val="0"/>
              <w:marTop w:val="0"/>
              <w:marBottom w:val="0"/>
              <w:divBdr>
                <w:top w:val="none" w:sz="0" w:space="0" w:color="auto"/>
                <w:left w:val="none" w:sz="0" w:space="0" w:color="auto"/>
                <w:bottom w:val="none" w:sz="0" w:space="0" w:color="auto"/>
                <w:right w:val="none" w:sz="0" w:space="0" w:color="auto"/>
              </w:divBdr>
            </w:div>
            <w:div w:id="1740790010">
              <w:marLeft w:val="1155"/>
              <w:marRight w:val="0"/>
              <w:marTop w:val="0"/>
              <w:marBottom w:val="0"/>
              <w:divBdr>
                <w:top w:val="none" w:sz="0" w:space="0" w:color="auto"/>
                <w:left w:val="none" w:sz="0" w:space="0" w:color="auto"/>
                <w:bottom w:val="none" w:sz="0" w:space="0" w:color="auto"/>
                <w:right w:val="none" w:sz="0" w:space="0" w:color="auto"/>
              </w:divBdr>
            </w:div>
            <w:div w:id="351996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2992362">
      <w:bodyDiv w:val="1"/>
      <w:marLeft w:val="0"/>
      <w:marRight w:val="0"/>
      <w:marTop w:val="0"/>
      <w:marBottom w:val="0"/>
      <w:divBdr>
        <w:top w:val="none" w:sz="0" w:space="0" w:color="auto"/>
        <w:left w:val="none" w:sz="0" w:space="0" w:color="auto"/>
        <w:bottom w:val="none" w:sz="0" w:space="0" w:color="auto"/>
        <w:right w:val="none" w:sz="0" w:space="0" w:color="auto"/>
      </w:divBdr>
      <w:divsChild>
        <w:div w:id="466119559">
          <w:marLeft w:val="0"/>
          <w:marRight w:val="0"/>
          <w:marTop w:val="0"/>
          <w:marBottom w:val="0"/>
          <w:divBdr>
            <w:top w:val="none" w:sz="0" w:space="0" w:color="auto"/>
            <w:left w:val="none" w:sz="0" w:space="0" w:color="auto"/>
            <w:bottom w:val="none" w:sz="0" w:space="0" w:color="auto"/>
            <w:right w:val="none" w:sz="0" w:space="0" w:color="auto"/>
          </w:divBdr>
        </w:div>
        <w:div w:id="1291545670">
          <w:marLeft w:val="0"/>
          <w:marRight w:val="0"/>
          <w:marTop w:val="150"/>
          <w:marBottom w:val="0"/>
          <w:divBdr>
            <w:top w:val="none" w:sz="0" w:space="0" w:color="auto"/>
            <w:left w:val="none" w:sz="0" w:space="0" w:color="auto"/>
            <w:bottom w:val="none" w:sz="0" w:space="0" w:color="auto"/>
            <w:right w:val="none" w:sz="0" w:space="0" w:color="auto"/>
          </w:divBdr>
          <w:divsChild>
            <w:div w:id="534120309">
              <w:marLeft w:val="1155"/>
              <w:marRight w:val="0"/>
              <w:marTop w:val="0"/>
              <w:marBottom w:val="0"/>
              <w:divBdr>
                <w:top w:val="none" w:sz="0" w:space="0" w:color="auto"/>
                <w:left w:val="none" w:sz="0" w:space="0" w:color="auto"/>
                <w:bottom w:val="none" w:sz="0" w:space="0" w:color="auto"/>
                <w:right w:val="none" w:sz="0" w:space="0" w:color="auto"/>
              </w:divBdr>
            </w:div>
            <w:div w:id="476921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241408">
      <w:bodyDiv w:val="1"/>
      <w:marLeft w:val="0"/>
      <w:marRight w:val="0"/>
      <w:marTop w:val="0"/>
      <w:marBottom w:val="0"/>
      <w:divBdr>
        <w:top w:val="none" w:sz="0" w:space="0" w:color="auto"/>
        <w:left w:val="none" w:sz="0" w:space="0" w:color="auto"/>
        <w:bottom w:val="none" w:sz="0" w:space="0" w:color="auto"/>
        <w:right w:val="none" w:sz="0" w:space="0" w:color="auto"/>
      </w:divBdr>
      <w:divsChild>
        <w:div w:id="1437863951">
          <w:marLeft w:val="0"/>
          <w:marRight w:val="0"/>
          <w:marTop w:val="0"/>
          <w:marBottom w:val="0"/>
          <w:divBdr>
            <w:top w:val="none" w:sz="0" w:space="0" w:color="auto"/>
            <w:left w:val="none" w:sz="0" w:space="0" w:color="auto"/>
            <w:bottom w:val="none" w:sz="0" w:space="0" w:color="auto"/>
            <w:right w:val="none" w:sz="0" w:space="0" w:color="auto"/>
          </w:divBdr>
        </w:div>
        <w:div w:id="587033987">
          <w:marLeft w:val="0"/>
          <w:marRight w:val="0"/>
          <w:marTop w:val="150"/>
          <w:marBottom w:val="0"/>
          <w:divBdr>
            <w:top w:val="none" w:sz="0" w:space="0" w:color="auto"/>
            <w:left w:val="none" w:sz="0" w:space="0" w:color="auto"/>
            <w:bottom w:val="none" w:sz="0" w:space="0" w:color="auto"/>
            <w:right w:val="none" w:sz="0" w:space="0" w:color="auto"/>
          </w:divBdr>
          <w:divsChild>
            <w:div w:id="1020662826">
              <w:marLeft w:val="1155"/>
              <w:marRight w:val="0"/>
              <w:marTop w:val="0"/>
              <w:marBottom w:val="0"/>
              <w:divBdr>
                <w:top w:val="none" w:sz="0" w:space="0" w:color="auto"/>
                <w:left w:val="none" w:sz="0" w:space="0" w:color="auto"/>
                <w:bottom w:val="none" w:sz="0" w:space="0" w:color="auto"/>
                <w:right w:val="none" w:sz="0" w:space="0" w:color="auto"/>
              </w:divBdr>
            </w:div>
            <w:div w:id="187957324">
              <w:marLeft w:val="1155"/>
              <w:marRight w:val="0"/>
              <w:marTop w:val="0"/>
              <w:marBottom w:val="0"/>
              <w:divBdr>
                <w:top w:val="none" w:sz="0" w:space="0" w:color="auto"/>
                <w:left w:val="none" w:sz="0" w:space="0" w:color="auto"/>
                <w:bottom w:val="none" w:sz="0" w:space="0" w:color="auto"/>
                <w:right w:val="none" w:sz="0" w:space="0" w:color="auto"/>
              </w:divBdr>
            </w:div>
            <w:div w:id="2033453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2784">
      <w:bodyDiv w:val="1"/>
      <w:marLeft w:val="0"/>
      <w:marRight w:val="0"/>
      <w:marTop w:val="0"/>
      <w:marBottom w:val="0"/>
      <w:divBdr>
        <w:top w:val="none" w:sz="0" w:space="0" w:color="auto"/>
        <w:left w:val="none" w:sz="0" w:space="0" w:color="auto"/>
        <w:bottom w:val="none" w:sz="0" w:space="0" w:color="auto"/>
        <w:right w:val="none" w:sz="0" w:space="0" w:color="auto"/>
      </w:divBdr>
      <w:divsChild>
        <w:div w:id="1333139005">
          <w:marLeft w:val="0"/>
          <w:marRight w:val="0"/>
          <w:marTop w:val="0"/>
          <w:marBottom w:val="0"/>
          <w:divBdr>
            <w:top w:val="none" w:sz="0" w:space="0" w:color="auto"/>
            <w:left w:val="none" w:sz="0" w:space="0" w:color="auto"/>
            <w:bottom w:val="none" w:sz="0" w:space="0" w:color="auto"/>
            <w:right w:val="none" w:sz="0" w:space="0" w:color="auto"/>
          </w:divBdr>
        </w:div>
        <w:div w:id="251008080">
          <w:marLeft w:val="0"/>
          <w:marRight w:val="0"/>
          <w:marTop w:val="150"/>
          <w:marBottom w:val="0"/>
          <w:divBdr>
            <w:top w:val="none" w:sz="0" w:space="0" w:color="auto"/>
            <w:left w:val="none" w:sz="0" w:space="0" w:color="auto"/>
            <w:bottom w:val="none" w:sz="0" w:space="0" w:color="auto"/>
            <w:right w:val="none" w:sz="0" w:space="0" w:color="auto"/>
          </w:divBdr>
          <w:divsChild>
            <w:div w:id="965046907">
              <w:marLeft w:val="1155"/>
              <w:marRight w:val="0"/>
              <w:marTop w:val="0"/>
              <w:marBottom w:val="0"/>
              <w:divBdr>
                <w:top w:val="none" w:sz="0" w:space="0" w:color="auto"/>
                <w:left w:val="none" w:sz="0" w:space="0" w:color="auto"/>
                <w:bottom w:val="none" w:sz="0" w:space="0" w:color="auto"/>
                <w:right w:val="none" w:sz="0" w:space="0" w:color="auto"/>
              </w:divBdr>
            </w:div>
            <w:div w:id="1981840967">
              <w:marLeft w:val="1155"/>
              <w:marRight w:val="0"/>
              <w:marTop w:val="0"/>
              <w:marBottom w:val="0"/>
              <w:divBdr>
                <w:top w:val="none" w:sz="0" w:space="0" w:color="auto"/>
                <w:left w:val="none" w:sz="0" w:space="0" w:color="auto"/>
                <w:bottom w:val="none" w:sz="0" w:space="0" w:color="auto"/>
                <w:right w:val="none" w:sz="0" w:space="0" w:color="auto"/>
              </w:divBdr>
            </w:div>
            <w:div w:id="620379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012369">
      <w:bodyDiv w:val="1"/>
      <w:marLeft w:val="0"/>
      <w:marRight w:val="0"/>
      <w:marTop w:val="0"/>
      <w:marBottom w:val="0"/>
      <w:divBdr>
        <w:top w:val="none" w:sz="0" w:space="0" w:color="auto"/>
        <w:left w:val="none" w:sz="0" w:space="0" w:color="auto"/>
        <w:bottom w:val="none" w:sz="0" w:space="0" w:color="auto"/>
        <w:right w:val="none" w:sz="0" w:space="0" w:color="auto"/>
      </w:divBdr>
      <w:divsChild>
        <w:div w:id="1108506715">
          <w:marLeft w:val="0"/>
          <w:marRight w:val="0"/>
          <w:marTop w:val="0"/>
          <w:marBottom w:val="0"/>
          <w:divBdr>
            <w:top w:val="none" w:sz="0" w:space="0" w:color="auto"/>
            <w:left w:val="none" w:sz="0" w:space="0" w:color="auto"/>
            <w:bottom w:val="none" w:sz="0" w:space="0" w:color="auto"/>
            <w:right w:val="none" w:sz="0" w:space="0" w:color="auto"/>
          </w:divBdr>
        </w:div>
        <w:div w:id="2040930682">
          <w:marLeft w:val="0"/>
          <w:marRight w:val="0"/>
          <w:marTop w:val="150"/>
          <w:marBottom w:val="0"/>
          <w:divBdr>
            <w:top w:val="none" w:sz="0" w:space="0" w:color="auto"/>
            <w:left w:val="none" w:sz="0" w:space="0" w:color="auto"/>
            <w:bottom w:val="none" w:sz="0" w:space="0" w:color="auto"/>
            <w:right w:val="none" w:sz="0" w:space="0" w:color="auto"/>
          </w:divBdr>
          <w:divsChild>
            <w:div w:id="543257301">
              <w:marLeft w:val="1155"/>
              <w:marRight w:val="0"/>
              <w:marTop w:val="0"/>
              <w:marBottom w:val="0"/>
              <w:divBdr>
                <w:top w:val="none" w:sz="0" w:space="0" w:color="auto"/>
                <w:left w:val="none" w:sz="0" w:space="0" w:color="auto"/>
                <w:bottom w:val="none" w:sz="0" w:space="0" w:color="auto"/>
                <w:right w:val="none" w:sz="0" w:space="0" w:color="auto"/>
              </w:divBdr>
            </w:div>
            <w:div w:id="184369457">
              <w:marLeft w:val="1155"/>
              <w:marRight w:val="0"/>
              <w:marTop w:val="0"/>
              <w:marBottom w:val="0"/>
              <w:divBdr>
                <w:top w:val="none" w:sz="0" w:space="0" w:color="auto"/>
                <w:left w:val="none" w:sz="0" w:space="0" w:color="auto"/>
                <w:bottom w:val="none" w:sz="0" w:space="0" w:color="auto"/>
                <w:right w:val="none" w:sz="0" w:space="0" w:color="auto"/>
              </w:divBdr>
            </w:div>
            <w:div w:id="2102022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45282">
      <w:bodyDiv w:val="1"/>
      <w:marLeft w:val="0"/>
      <w:marRight w:val="0"/>
      <w:marTop w:val="0"/>
      <w:marBottom w:val="0"/>
      <w:divBdr>
        <w:top w:val="none" w:sz="0" w:space="0" w:color="auto"/>
        <w:left w:val="none" w:sz="0" w:space="0" w:color="auto"/>
        <w:bottom w:val="none" w:sz="0" w:space="0" w:color="auto"/>
        <w:right w:val="none" w:sz="0" w:space="0" w:color="auto"/>
      </w:divBdr>
      <w:divsChild>
        <w:div w:id="1064840419">
          <w:marLeft w:val="0"/>
          <w:marRight w:val="0"/>
          <w:marTop w:val="0"/>
          <w:marBottom w:val="0"/>
          <w:divBdr>
            <w:top w:val="none" w:sz="0" w:space="0" w:color="auto"/>
            <w:left w:val="none" w:sz="0" w:space="0" w:color="auto"/>
            <w:bottom w:val="none" w:sz="0" w:space="0" w:color="auto"/>
            <w:right w:val="none" w:sz="0" w:space="0" w:color="auto"/>
          </w:divBdr>
        </w:div>
        <w:div w:id="927544923">
          <w:marLeft w:val="0"/>
          <w:marRight w:val="0"/>
          <w:marTop w:val="150"/>
          <w:marBottom w:val="0"/>
          <w:divBdr>
            <w:top w:val="none" w:sz="0" w:space="0" w:color="auto"/>
            <w:left w:val="none" w:sz="0" w:space="0" w:color="auto"/>
            <w:bottom w:val="none" w:sz="0" w:space="0" w:color="auto"/>
            <w:right w:val="none" w:sz="0" w:space="0" w:color="auto"/>
          </w:divBdr>
          <w:divsChild>
            <w:div w:id="1593782036">
              <w:marLeft w:val="1155"/>
              <w:marRight w:val="0"/>
              <w:marTop w:val="0"/>
              <w:marBottom w:val="0"/>
              <w:divBdr>
                <w:top w:val="none" w:sz="0" w:space="0" w:color="auto"/>
                <w:left w:val="none" w:sz="0" w:space="0" w:color="auto"/>
                <w:bottom w:val="none" w:sz="0" w:space="0" w:color="auto"/>
                <w:right w:val="none" w:sz="0" w:space="0" w:color="auto"/>
              </w:divBdr>
            </w:div>
            <w:div w:id="808787366">
              <w:marLeft w:val="1155"/>
              <w:marRight w:val="0"/>
              <w:marTop w:val="0"/>
              <w:marBottom w:val="0"/>
              <w:divBdr>
                <w:top w:val="none" w:sz="0" w:space="0" w:color="auto"/>
                <w:left w:val="none" w:sz="0" w:space="0" w:color="auto"/>
                <w:bottom w:val="none" w:sz="0" w:space="0" w:color="auto"/>
                <w:right w:val="none" w:sz="0" w:space="0" w:color="auto"/>
              </w:divBdr>
            </w:div>
            <w:div w:id="1899509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829886">
      <w:bodyDiv w:val="1"/>
      <w:marLeft w:val="0"/>
      <w:marRight w:val="0"/>
      <w:marTop w:val="0"/>
      <w:marBottom w:val="0"/>
      <w:divBdr>
        <w:top w:val="none" w:sz="0" w:space="0" w:color="auto"/>
        <w:left w:val="none" w:sz="0" w:space="0" w:color="auto"/>
        <w:bottom w:val="none" w:sz="0" w:space="0" w:color="auto"/>
        <w:right w:val="none" w:sz="0" w:space="0" w:color="auto"/>
      </w:divBdr>
      <w:divsChild>
        <w:div w:id="387076197">
          <w:marLeft w:val="0"/>
          <w:marRight w:val="0"/>
          <w:marTop w:val="0"/>
          <w:marBottom w:val="0"/>
          <w:divBdr>
            <w:top w:val="none" w:sz="0" w:space="0" w:color="auto"/>
            <w:left w:val="none" w:sz="0" w:space="0" w:color="auto"/>
            <w:bottom w:val="none" w:sz="0" w:space="0" w:color="auto"/>
            <w:right w:val="none" w:sz="0" w:space="0" w:color="auto"/>
          </w:divBdr>
        </w:div>
        <w:div w:id="2034989564">
          <w:marLeft w:val="0"/>
          <w:marRight w:val="0"/>
          <w:marTop w:val="150"/>
          <w:marBottom w:val="0"/>
          <w:divBdr>
            <w:top w:val="none" w:sz="0" w:space="0" w:color="auto"/>
            <w:left w:val="none" w:sz="0" w:space="0" w:color="auto"/>
            <w:bottom w:val="none" w:sz="0" w:space="0" w:color="auto"/>
            <w:right w:val="none" w:sz="0" w:space="0" w:color="auto"/>
          </w:divBdr>
          <w:divsChild>
            <w:div w:id="709038095">
              <w:marLeft w:val="1155"/>
              <w:marRight w:val="0"/>
              <w:marTop w:val="0"/>
              <w:marBottom w:val="0"/>
              <w:divBdr>
                <w:top w:val="none" w:sz="0" w:space="0" w:color="auto"/>
                <w:left w:val="none" w:sz="0" w:space="0" w:color="auto"/>
                <w:bottom w:val="none" w:sz="0" w:space="0" w:color="auto"/>
                <w:right w:val="none" w:sz="0" w:space="0" w:color="auto"/>
              </w:divBdr>
            </w:div>
            <w:div w:id="4591497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072535">
      <w:bodyDiv w:val="1"/>
      <w:marLeft w:val="0"/>
      <w:marRight w:val="0"/>
      <w:marTop w:val="0"/>
      <w:marBottom w:val="0"/>
      <w:divBdr>
        <w:top w:val="none" w:sz="0" w:space="0" w:color="auto"/>
        <w:left w:val="none" w:sz="0" w:space="0" w:color="auto"/>
        <w:bottom w:val="none" w:sz="0" w:space="0" w:color="auto"/>
        <w:right w:val="none" w:sz="0" w:space="0" w:color="auto"/>
      </w:divBdr>
      <w:divsChild>
        <w:div w:id="1923491346">
          <w:marLeft w:val="0"/>
          <w:marRight w:val="0"/>
          <w:marTop w:val="0"/>
          <w:marBottom w:val="0"/>
          <w:divBdr>
            <w:top w:val="none" w:sz="0" w:space="0" w:color="auto"/>
            <w:left w:val="none" w:sz="0" w:space="0" w:color="auto"/>
            <w:bottom w:val="none" w:sz="0" w:space="0" w:color="auto"/>
            <w:right w:val="none" w:sz="0" w:space="0" w:color="auto"/>
          </w:divBdr>
        </w:div>
        <w:div w:id="139155931">
          <w:marLeft w:val="0"/>
          <w:marRight w:val="0"/>
          <w:marTop w:val="150"/>
          <w:marBottom w:val="0"/>
          <w:divBdr>
            <w:top w:val="none" w:sz="0" w:space="0" w:color="auto"/>
            <w:left w:val="none" w:sz="0" w:space="0" w:color="auto"/>
            <w:bottom w:val="none" w:sz="0" w:space="0" w:color="auto"/>
            <w:right w:val="none" w:sz="0" w:space="0" w:color="auto"/>
          </w:divBdr>
          <w:divsChild>
            <w:div w:id="1777485231">
              <w:marLeft w:val="1155"/>
              <w:marRight w:val="0"/>
              <w:marTop w:val="0"/>
              <w:marBottom w:val="0"/>
              <w:divBdr>
                <w:top w:val="none" w:sz="0" w:space="0" w:color="auto"/>
                <w:left w:val="none" w:sz="0" w:space="0" w:color="auto"/>
                <w:bottom w:val="none" w:sz="0" w:space="0" w:color="auto"/>
                <w:right w:val="none" w:sz="0" w:space="0" w:color="auto"/>
              </w:divBdr>
            </w:div>
            <w:div w:id="1436172898">
              <w:marLeft w:val="1155"/>
              <w:marRight w:val="0"/>
              <w:marTop w:val="0"/>
              <w:marBottom w:val="0"/>
              <w:divBdr>
                <w:top w:val="none" w:sz="0" w:space="0" w:color="auto"/>
                <w:left w:val="none" w:sz="0" w:space="0" w:color="auto"/>
                <w:bottom w:val="none" w:sz="0" w:space="0" w:color="auto"/>
                <w:right w:val="none" w:sz="0" w:space="0" w:color="auto"/>
              </w:divBdr>
            </w:div>
            <w:div w:id="9128532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07716">
      <w:bodyDiv w:val="1"/>
      <w:marLeft w:val="0"/>
      <w:marRight w:val="0"/>
      <w:marTop w:val="0"/>
      <w:marBottom w:val="0"/>
      <w:divBdr>
        <w:top w:val="none" w:sz="0" w:space="0" w:color="auto"/>
        <w:left w:val="none" w:sz="0" w:space="0" w:color="auto"/>
        <w:bottom w:val="none" w:sz="0" w:space="0" w:color="auto"/>
        <w:right w:val="none" w:sz="0" w:space="0" w:color="auto"/>
      </w:divBdr>
      <w:divsChild>
        <w:div w:id="408818806">
          <w:marLeft w:val="0"/>
          <w:marRight w:val="0"/>
          <w:marTop w:val="0"/>
          <w:marBottom w:val="0"/>
          <w:divBdr>
            <w:top w:val="none" w:sz="0" w:space="0" w:color="auto"/>
            <w:left w:val="none" w:sz="0" w:space="0" w:color="auto"/>
            <w:bottom w:val="none" w:sz="0" w:space="0" w:color="auto"/>
            <w:right w:val="none" w:sz="0" w:space="0" w:color="auto"/>
          </w:divBdr>
        </w:div>
        <w:div w:id="1105422169">
          <w:marLeft w:val="0"/>
          <w:marRight w:val="0"/>
          <w:marTop w:val="150"/>
          <w:marBottom w:val="0"/>
          <w:divBdr>
            <w:top w:val="none" w:sz="0" w:space="0" w:color="auto"/>
            <w:left w:val="none" w:sz="0" w:space="0" w:color="auto"/>
            <w:bottom w:val="none" w:sz="0" w:space="0" w:color="auto"/>
            <w:right w:val="none" w:sz="0" w:space="0" w:color="auto"/>
          </w:divBdr>
          <w:divsChild>
            <w:div w:id="1485000735">
              <w:marLeft w:val="1155"/>
              <w:marRight w:val="0"/>
              <w:marTop w:val="0"/>
              <w:marBottom w:val="0"/>
              <w:divBdr>
                <w:top w:val="none" w:sz="0" w:space="0" w:color="auto"/>
                <w:left w:val="none" w:sz="0" w:space="0" w:color="auto"/>
                <w:bottom w:val="none" w:sz="0" w:space="0" w:color="auto"/>
                <w:right w:val="none" w:sz="0" w:space="0" w:color="auto"/>
              </w:divBdr>
            </w:div>
            <w:div w:id="1654064981">
              <w:marLeft w:val="1155"/>
              <w:marRight w:val="0"/>
              <w:marTop w:val="0"/>
              <w:marBottom w:val="0"/>
              <w:divBdr>
                <w:top w:val="none" w:sz="0" w:space="0" w:color="auto"/>
                <w:left w:val="none" w:sz="0" w:space="0" w:color="auto"/>
                <w:bottom w:val="none" w:sz="0" w:space="0" w:color="auto"/>
                <w:right w:val="none" w:sz="0" w:space="0" w:color="auto"/>
              </w:divBdr>
            </w:div>
            <w:div w:id="131032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042343">
      <w:bodyDiv w:val="1"/>
      <w:marLeft w:val="0"/>
      <w:marRight w:val="0"/>
      <w:marTop w:val="0"/>
      <w:marBottom w:val="0"/>
      <w:divBdr>
        <w:top w:val="none" w:sz="0" w:space="0" w:color="auto"/>
        <w:left w:val="none" w:sz="0" w:space="0" w:color="auto"/>
        <w:bottom w:val="none" w:sz="0" w:space="0" w:color="auto"/>
        <w:right w:val="none" w:sz="0" w:space="0" w:color="auto"/>
      </w:divBdr>
      <w:divsChild>
        <w:div w:id="1819955195">
          <w:marLeft w:val="0"/>
          <w:marRight w:val="0"/>
          <w:marTop w:val="0"/>
          <w:marBottom w:val="0"/>
          <w:divBdr>
            <w:top w:val="none" w:sz="0" w:space="0" w:color="auto"/>
            <w:left w:val="none" w:sz="0" w:space="0" w:color="auto"/>
            <w:bottom w:val="none" w:sz="0" w:space="0" w:color="auto"/>
            <w:right w:val="none" w:sz="0" w:space="0" w:color="auto"/>
          </w:divBdr>
        </w:div>
        <w:div w:id="1574465586">
          <w:marLeft w:val="0"/>
          <w:marRight w:val="0"/>
          <w:marTop w:val="150"/>
          <w:marBottom w:val="0"/>
          <w:divBdr>
            <w:top w:val="none" w:sz="0" w:space="0" w:color="auto"/>
            <w:left w:val="none" w:sz="0" w:space="0" w:color="auto"/>
            <w:bottom w:val="none" w:sz="0" w:space="0" w:color="auto"/>
            <w:right w:val="none" w:sz="0" w:space="0" w:color="auto"/>
          </w:divBdr>
          <w:divsChild>
            <w:div w:id="1674602329">
              <w:marLeft w:val="1155"/>
              <w:marRight w:val="0"/>
              <w:marTop w:val="0"/>
              <w:marBottom w:val="0"/>
              <w:divBdr>
                <w:top w:val="none" w:sz="0" w:space="0" w:color="auto"/>
                <w:left w:val="none" w:sz="0" w:space="0" w:color="auto"/>
                <w:bottom w:val="none" w:sz="0" w:space="0" w:color="auto"/>
                <w:right w:val="none" w:sz="0" w:space="0" w:color="auto"/>
              </w:divBdr>
            </w:div>
            <w:div w:id="1845898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581293">
      <w:bodyDiv w:val="1"/>
      <w:marLeft w:val="0"/>
      <w:marRight w:val="0"/>
      <w:marTop w:val="0"/>
      <w:marBottom w:val="0"/>
      <w:divBdr>
        <w:top w:val="none" w:sz="0" w:space="0" w:color="auto"/>
        <w:left w:val="none" w:sz="0" w:space="0" w:color="auto"/>
        <w:bottom w:val="none" w:sz="0" w:space="0" w:color="auto"/>
        <w:right w:val="none" w:sz="0" w:space="0" w:color="auto"/>
      </w:divBdr>
      <w:divsChild>
        <w:div w:id="521893605">
          <w:marLeft w:val="0"/>
          <w:marRight w:val="0"/>
          <w:marTop w:val="0"/>
          <w:marBottom w:val="0"/>
          <w:divBdr>
            <w:top w:val="none" w:sz="0" w:space="0" w:color="auto"/>
            <w:left w:val="none" w:sz="0" w:space="0" w:color="auto"/>
            <w:bottom w:val="none" w:sz="0" w:space="0" w:color="auto"/>
            <w:right w:val="none" w:sz="0" w:space="0" w:color="auto"/>
          </w:divBdr>
        </w:div>
        <w:div w:id="926036384">
          <w:marLeft w:val="0"/>
          <w:marRight w:val="0"/>
          <w:marTop w:val="150"/>
          <w:marBottom w:val="0"/>
          <w:divBdr>
            <w:top w:val="none" w:sz="0" w:space="0" w:color="auto"/>
            <w:left w:val="none" w:sz="0" w:space="0" w:color="auto"/>
            <w:bottom w:val="none" w:sz="0" w:space="0" w:color="auto"/>
            <w:right w:val="none" w:sz="0" w:space="0" w:color="auto"/>
          </w:divBdr>
          <w:divsChild>
            <w:div w:id="1679044797">
              <w:marLeft w:val="1155"/>
              <w:marRight w:val="0"/>
              <w:marTop w:val="0"/>
              <w:marBottom w:val="0"/>
              <w:divBdr>
                <w:top w:val="none" w:sz="0" w:space="0" w:color="auto"/>
                <w:left w:val="none" w:sz="0" w:space="0" w:color="auto"/>
                <w:bottom w:val="none" w:sz="0" w:space="0" w:color="auto"/>
                <w:right w:val="none" w:sz="0" w:space="0" w:color="auto"/>
              </w:divBdr>
            </w:div>
            <w:div w:id="1493643598">
              <w:marLeft w:val="1155"/>
              <w:marRight w:val="0"/>
              <w:marTop w:val="0"/>
              <w:marBottom w:val="0"/>
              <w:divBdr>
                <w:top w:val="none" w:sz="0" w:space="0" w:color="auto"/>
                <w:left w:val="none" w:sz="0" w:space="0" w:color="auto"/>
                <w:bottom w:val="none" w:sz="0" w:space="0" w:color="auto"/>
                <w:right w:val="none" w:sz="0" w:space="0" w:color="auto"/>
              </w:divBdr>
            </w:div>
            <w:div w:id="5441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79766">
      <w:bodyDiv w:val="1"/>
      <w:marLeft w:val="0"/>
      <w:marRight w:val="0"/>
      <w:marTop w:val="0"/>
      <w:marBottom w:val="0"/>
      <w:divBdr>
        <w:top w:val="none" w:sz="0" w:space="0" w:color="auto"/>
        <w:left w:val="none" w:sz="0" w:space="0" w:color="auto"/>
        <w:bottom w:val="none" w:sz="0" w:space="0" w:color="auto"/>
        <w:right w:val="none" w:sz="0" w:space="0" w:color="auto"/>
      </w:divBdr>
      <w:divsChild>
        <w:div w:id="369455362">
          <w:marLeft w:val="0"/>
          <w:marRight w:val="0"/>
          <w:marTop w:val="0"/>
          <w:marBottom w:val="0"/>
          <w:divBdr>
            <w:top w:val="none" w:sz="0" w:space="0" w:color="auto"/>
            <w:left w:val="none" w:sz="0" w:space="0" w:color="auto"/>
            <w:bottom w:val="none" w:sz="0" w:space="0" w:color="auto"/>
            <w:right w:val="none" w:sz="0" w:space="0" w:color="auto"/>
          </w:divBdr>
        </w:div>
        <w:div w:id="952978176">
          <w:marLeft w:val="0"/>
          <w:marRight w:val="0"/>
          <w:marTop w:val="150"/>
          <w:marBottom w:val="0"/>
          <w:divBdr>
            <w:top w:val="none" w:sz="0" w:space="0" w:color="auto"/>
            <w:left w:val="none" w:sz="0" w:space="0" w:color="auto"/>
            <w:bottom w:val="none" w:sz="0" w:space="0" w:color="auto"/>
            <w:right w:val="none" w:sz="0" w:space="0" w:color="auto"/>
          </w:divBdr>
          <w:divsChild>
            <w:div w:id="260603384">
              <w:marLeft w:val="1155"/>
              <w:marRight w:val="0"/>
              <w:marTop w:val="0"/>
              <w:marBottom w:val="0"/>
              <w:divBdr>
                <w:top w:val="none" w:sz="0" w:space="0" w:color="auto"/>
                <w:left w:val="none" w:sz="0" w:space="0" w:color="auto"/>
                <w:bottom w:val="none" w:sz="0" w:space="0" w:color="auto"/>
                <w:right w:val="none" w:sz="0" w:space="0" w:color="auto"/>
              </w:divBdr>
            </w:div>
            <w:div w:id="1185247375">
              <w:marLeft w:val="1155"/>
              <w:marRight w:val="0"/>
              <w:marTop w:val="0"/>
              <w:marBottom w:val="0"/>
              <w:divBdr>
                <w:top w:val="none" w:sz="0" w:space="0" w:color="auto"/>
                <w:left w:val="none" w:sz="0" w:space="0" w:color="auto"/>
                <w:bottom w:val="none" w:sz="0" w:space="0" w:color="auto"/>
                <w:right w:val="none" w:sz="0" w:space="0" w:color="auto"/>
              </w:divBdr>
            </w:div>
            <w:div w:id="1274904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2329">
      <w:bodyDiv w:val="1"/>
      <w:marLeft w:val="0"/>
      <w:marRight w:val="0"/>
      <w:marTop w:val="0"/>
      <w:marBottom w:val="0"/>
      <w:divBdr>
        <w:top w:val="none" w:sz="0" w:space="0" w:color="auto"/>
        <w:left w:val="none" w:sz="0" w:space="0" w:color="auto"/>
        <w:bottom w:val="none" w:sz="0" w:space="0" w:color="auto"/>
        <w:right w:val="none" w:sz="0" w:space="0" w:color="auto"/>
      </w:divBdr>
      <w:divsChild>
        <w:div w:id="843397989">
          <w:marLeft w:val="0"/>
          <w:marRight w:val="0"/>
          <w:marTop w:val="0"/>
          <w:marBottom w:val="0"/>
          <w:divBdr>
            <w:top w:val="none" w:sz="0" w:space="0" w:color="auto"/>
            <w:left w:val="none" w:sz="0" w:space="0" w:color="auto"/>
            <w:bottom w:val="none" w:sz="0" w:space="0" w:color="auto"/>
            <w:right w:val="none" w:sz="0" w:space="0" w:color="auto"/>
          </w:divBdr>
        </w:div>
        <w:div w:id="1962687818">
          <w:marLeft w:val="0"/>
          <w:marRight w:val="0"/>
          <w:marTop w:val="150"/>
          <w:marBottom w:val="0"/>
          <w:divBdr>
            <w:top w:val="none" w:sz="0" w:space="0" w:color="auto"/>
            <w:left w:val="none" w:sz="0" w:space="0" w:color="auto"/>
            <w:bottom w:val="none" w:sz="0" w:space="0" w:color="auto"/>
            <w:right w:val="none" w:sz="0" w:space="0" w:color="auto"/>
          </w:divBdr>
          <w:divsChild>
            <w:div w:id="119152751">
              <w:marLeft w:val="1155"/>
              <w:marRight w:val="0"/>
              <w:marTop w:val="0"/>
              <w:marBottom w:val="0"/>
              <w:divBdr>
                <w:top w:val="none" w:sz="0" w:space="0" w:color="auto"/>
                <w:left w:val="none" w:sz="0" w:space="0" w:color="auto"/>
                <w:bottom w:val="none" w:sz="0" w:space="0" w:color="auto"/>
                <w:right w:val="none" w:sz="0" w:space="0" w:color="auto"/>
              </w:divBdr>
            </w:div>
            <w:div w:id="1683243663">
              <w:marLeft w:val="1155"/>
              <w:marRight w:val="0"/>
              <w:marTop w:val="0"/>
              <w:marBottom w:val="0"/>
              <w:divBdr>
                <w:top w:val="none" w:sz="0" w:space="0" w:color="auto"/>
                <w:left w:val="none" w:sz="0" w:space="0" w:color="auto"/>
                <w:bottom w:val="none" w:sz="0" w:space="0" w:color="auto"/>
                <w:right w:val="none" w:sz="0" w:space="0" w:color="auto"/>
              </w:divBdr>
            </w:div>
            <w:div w:id="273679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287459">
      <w:bodyDiv w:val="1"/>
      <w:marLeft w:val="0"/>
      <w:marRight w:val="0"/>
      <w:marTop w:val="0"/>
      <w:marBottom w:val="0"/>
      <w:divBdr>
        <w:top w:val="none" w:sz="0" w:space="0" w:color="auto"/>
        <w:left w:val="none" w:sz="0" w:space="0" w:color="auto"/>
        <w:bottom w:val="none" w:sz="0" w:space="0" w:color="auto"/>
        <w:right w:val="none" w:sz="0" w:space="0" w:color="auto"/>
      </w:divBdr>
      <w:divsChild>
        <w:div w:id="66146990">
          <w:marLeft w:val="0"/>
          <w:marRight w:val="0"/>
          <w:marTop w:val="0"/>
          <w:marBottom w:val="0"/>
          <w:divBdr>
            <w:top w:val="none" w:sz="0" w:space="0" w:color="auto"/>
            <w:left w:val="none" w:sz="0" w:space="0" w:color="auto"/>
            <w:bottom w:val="none" w:sz="0" w:space="0" w:color="auto"/>
            <w:right w:val="none" w:sz="0" w:space="0" w:color="auto"/>
          </w:divBdr>
        </w:div>
        <w:div w:id="708147758">
          <w:marLeft w:val="0"/>
          <w:marRight w:val="0"/>
          <w:marTop w:val="150"/>
          <w:marBottom w:val="0"/>
          <w:divBdr>
            <w:top w:val="none" w:sz="0" w:space="0" w:color="auto"/>
            <w:left w:val="none" w:sz="0" w:space="0" w:color="auto"/>
            <w:bottom w:val="none" w:sz="0" w:space="0" w:color="auto"/>
            <w:right w:val="none" w:sz="0" w:space="0" w:color="auto"/>
          </w:divBdr>
          <w:divsChild>
            <w:div w:id="1517230924">
              <w:marLeft w:val="1155"/>
              <w:marRight w:val="0"/>
              <w:marTop w:val="0"/>
              <w:marBottom w:val="0"/>
              <w:divBdr>
                <w:top w:val="none" w:sz="0" w:space="0" w:color="auto"/>
                <w:left w:val="none" w:sz="0" w:space="0" w:color="auto"/>
                <w:bottom w:val="none" w:sz="0" w:space="0" w:color="auto"/>
                <w:right w:val="none" w:sz="0" w:space="0" w:color="auto"/>
              </w:divBdr>
            </w:div>
            <w:div w:id="1409764501">
              <w:marLeft w:val="1155"/>
              <w:marRight w:val="0"/>
              <w:marTop w:val="0"/>
              <w:marBottom w:val="0"/>
              <w:divBdr>
                <w:top w:val="none" w:sz="0" w:space="0" w:color="auto"/>
                <w:left w:val="none" w:sz="0" w:space="0" w:color="auto"/>
                <w:bottom w:val="none" w:sz="0" w:space="0" w:color="auto"/>
                <w:right w:val="none" w:sz="0" w:space="0" w:color="auto"/>
              </w:divBdr>
            </w:div>
            <w:div w:id="513349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3825">
      <w:bodyDiv w:val="1"/>
      <w:marLeft w:val="0"/>
      <w:marRight w:val="0"/>
      <w:marTop w:val="0"/>
      <w:marBottom w:val="0"/>
      <w:divBdr>
        <w:top w:val="none" w:sz="0" w:space="0" w:color="auto"/>
        <w:left w:val="none" w:sz="0" w:space="0" w:color="auto"/>
        <w:bottom w:val="none" w:sz="0" w:space="0" w:color="auto"/>
        <w:right w:val="none" w:sz="0" w:space="0" w:color="auto"/>
      </w:divBdr>
      <w:divsChild>
        <w:div w:id="1179156457">
          <w:marLeft w:val="0"/>
          <w:marRight w:val="0"/>
          <w:marTop w:val="0"/>
          <w:marBottom w:val="0"/>
          <w:divBdr>
            <w:top w:val="none" w:sz="0" w:space="0" w:color="auto"/>
            <w:left w:val="none" w:sz="0" w:space="0" w:color="auto"/>
            <w:bottom w:val="none" w:sz="0" w:space="0" w:color="auto"/>
            <w:right w:val="none" w:sz="0" w:space="0" w:color="auto"/>
          </w:divBdr>
        </w:div>
        <w:div w:id="810248078">
          <w:marLeft w:val="0"/>
          <w:marRight w:val="0"/>
          <w:marTop w:val="150"/>
          <w:marBottom w:val="0"/>
          <w:divBdr>
            <w:top w:val="none" w:sz="0" w:space="0" w:color="auto"/>
            <w:left w:val="none" w:sz="0" w:space="0" w:color="auto"/>
            <w:bottom w:val="none" w:sz="0" w:space="0" w:color="auto"/>
            <w:right w:val="none" w:sz="0" w:space="0" w:color="auto"/>
          </w:divBdr>
          <w:divsChild>
            <w:div w:id="820735853">
              <w:marLeft w:val="1155"/>
              <w:marRight w:val="0"/>
              <w:marTop w:val="0"/>
              <w:marBottom w:val="0"/>
              <w:divBdr>
                <w:top w:val="none" w:sz="0" w:space="0" w:color="auto"/>
                <w:left w:val="none" w:sz="0" w:space="0" w:color="auto"/>
                <w:bottom w:val="none" w:sz="0" w:space="0" w:color="auto"/>
                <w:right w:val="none" w:sz="0" w:space="0" w:color="auto"/>
              </w:divBdr>
            </w:div>
            <w:div w:id="1195192557">
              <w:marLeft w:val="1155"/>
              <w:marRight w:val="0"/>
              <w:marTop w:val="0"/>
              <w:marBottom w:val="0"/>
              <w:divBdr>
                <w:top w:val="none" w:sz="0" w:space="0" w:color="auto"/>
                <w:left w:val="none" w:sz="0" w:space="0" w:color="auto"/>
                <w:bottom w:val="none" w:sz="0" w:space="0" w:color="auto"/>
                <w:right w:val="none" w:sz="0" w:space="0" w:color="auto"/>
              </w:divBdr>
            </w:div>
            <w:div w:id="290404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2238">
      <w:bodyDiv w:val="1"/>
      <w:marLeft w:val="0"/>
      <w:marRight w:val="0"/>
      <w:marTop w:val="0"/>
      <w:marBottom w:val="0"/>
      <w:divBdr>
        <w:top w:val="none" w:sz="0" w:space="0" w:color="auto"/>
        <w:left w:val="none" w:sz="0" w:space="0" w:color="auto"/>
        <w:bottom w:val="none" w:sz="0" w:space="0" w:color="auto"/>
        <w:right w:val="none" w:sz="0" w:space="0" w:color="auto"/>
      </w:divBdr>
      <w:divsChild>
        <w:div w:id="869875025">
          <w:marLeft w:val="0"/>
          <w:marRight w:val="0"/>
          <w:marTop w:val="0"/>
          <w:marBottom w:val="0"/>
          <w:divBdr>
            <w:top w:val="none" w:sz="0" w:space="0" w:color="auto"/>
            <w:left w:val="none" w:sz="0" w:space="0" w:color="auto"/>
            <w:bottom w:val="none" w:sz="0" w:space="0" w:color="auto"/>
            <w:right w:val="none" w:sz="0" w:space="0" w:color="auto"/>
          </w:divBdr>
        </w:div>
        <w:div w:id="1794785397">
          <w:marLeft w:val="0"/>
          <w:marRight w:val="0"/>
          <w:marTop w:val="150"/>
          <w:marBottom w:val="0"/>
          <w:divBdr>
            <w:top w:val="none" w:sz="0" w:space="0" w:color="auto"/>
            <w:left w:val="none" w:sz="0" w:space="0" w:color="auto"/>
            <w:bottom w:val="none" w:sz="0" w:space="0" w:color="auto"/>
            <w:right w:val="none" w:sz="0" w:space="0" w:color="auto"/>
          </w:divBdr>
          <w:divsChild>
            <w:div w:id="682896495">
              <w:marLeft w:val="1155"/>
              <w:marRight w:val="0"/>
              <w:marTop w:val="0"/>
              <w:marBottom w:val="0"/>
              <w:divBdr>
                <w:top w:val="none" w:sz="0" w:space="0" w:color="auto"/>
                <w:left w:val="none" w:sz="0" w:space="0" w:color="auto"/>
                <w:bottom w:val="none" w:sz="0" w:space="0" w:color="auto"/>
                <w:right w:val="none" w:sz="0" w:space="0" w:color="auto"/>
              </w:divBdr>
            </w:div>
            <w:div w:id="1025441822">
              <w:marLeft w:val="1155"/>
              <w:marRight w:val="0"/>
              <w:marTop w:val="0"/>
              <w:marBottom w:val="0"/>
              <w:divBdr>
                <w:top w:val="none" w:sz="0" w:space="0" w:color="auto"/>
                <w:left w:val="none" w:sz="0" w:space="0" w:color="auto"/>
                <w:bottom w:val="none" w:sz="0" w:space="0" w:color="auto"/>
                <w:right w:val="none" w:sz="0" w:space="0" w:color="auto"/>
              </w:divBdr>
            </w:div>
            <w:div w:id="343555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6513">
      <w:bodyDiv w:val="1"/>
      <w:marLeft w:val="0"/>
      <w:marRight w:val="0"/>
      <w:marTop w:val="0"/>
      <w:marBottom w:val="0"/>
      <w:divBdr>
        <w:top w:val="none" w:sz="0" w:space="0" w:color="auto"/>
        <w:left w:val="none" w:sz="0" w:space="0" w:color="auto"/>
        <w:bottom w:val="none" w:sz="0" w:space="0" w:color="auto"/>
        <w:right w:val="none" w:sz="0" w:space="0" w:color="auto"/>
      </w:divBdr>
      <w:divsChild>
        <w:div w:id="1192567988">
          <w:marLeft w:val="0"/>
          <w:marRight w:val="0"/>
          <w:marTop w:val="0"/>
          <w:marBottom w:val="0"/>
          <w:divBdr>
            <w:top w:val="none" w:sz="0" w:space="0" w:color="auto"/>
            <w:left w:val="none" w:sz="0" w:space="0" w:color="auto"/>
            <w:bottom w:val="none" w:sz="0" w:space="0" w:color="auto"/>
            <w:right w:val="none" w:sz="0" w:space="0" w:color="auto"/>
          </w:divBdr>
        </w:div>
        <w:div w:id="1294949218">
          <w:marLeft w:val="0"/>
          <w:marRight w:val="0"/>
          <w:marTop w:val="150"/>
          <w:marBottom w:val="0"/>
          <w:divBdr>
            <w:top w:val="none" w:sz="0" w:space="0" w:color="auto"/>
            <w:left w:val="none" w:sz="0" w:space="0" w:color="auto"/>
            <w:bottom w:val="none" w:sz="0" w:space="0" w:color="auto"/>
            <w:right w:val="none" w:sz="0" w:space="0" w:color="auto"/>
          </w:divBdr>
          <w:divsChild>
            <w:div w:id="310527929">
              <w:marLeft w:val="1155"/>
              <w:marRight w:val="0"/>
              <w:marTop w:val="0"/>
              <w:marBottom w:val="0"/>
              <w:divBdr>
                <w:top w:val="none" w:sz="0" w:space="0" w:color="auto"/>
                <w:left w:val="none" w:sz="0" w:space="0" w:color="auto"/>
                <w:bottom w:val="none" w:sz="0" w:space="0" w:color="auto"/>
                <w:right w:val="none" w:sz="0" w:space="0" w:color="auto"/>
              </w:divBdr>
            </w:div>
            <w:div w:id="292754058">
              <w:marLeft w:val="1155"/>
              <w:marRight w:val="0"/>
              <w:marTop w:val="0"/>
              <w:marBottom w:val="0"/>
              <w:divBdr>
                <w:top w:val="none" w:sz="0" w:space="0" w:color="auto"/>
                <w:left w:val="none" w:sz="0" w:space="0" w:color="auto"/>
                <w:bottom w:val="none" w:sz="0" w:space="0" w:color="auto"/>
                <w:right w:val="none" w:sz="0" w:space="0" w:color="auto"/>
              </w:divBdr>
            </w:div>
            <w:div w:id="89327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7985832">
      <w:bodyDiv w:val="1"/>
      <w:marLeft w:val="0"/>
      <w:marRight w:val="0"/>
      <w:marTop w:val="0"/>
      <w:marBottom w:val="0"/>
      <w:divBdr>
        <w:top w:val="none" w:sz="0" w:space="0" w:color="auto"/>
        <w:left w:val="none" w:sz="0" w:space="0" w:color="auto"/>
        <w:bottom w:val="none" w:sz="0" w:space="0" w:color="auto"/>
        <w:right w:val="none" w:sz="0" w:space="0" w:color="auto"/>
      </w:divBdr>
      <w:divsChild>
        <w:div w:id="94179984">
          <w:marLeft w:val="0"/>
          <w:marRight w:val="0"/>
          <w:marTop w:val="0"/>
          <w:marBottom w:val="0"/>
          <w:divBdr>
            <w:top w:val="none" w:sz="0" w:space="0" w:color="auto"/>
            <w:left w:val="none" w:sz="0" w:space="0" w:color="auto"/>
            <w:bottom w:val="none" w:sz="0" w:space="0" w:color="auto"/>
            <w:right w:val="none" w:sz="0" w:space="0" w:color="auto"/>
          </w:divBdr>
        </w:div>
        <w:div w:id="1639648189">
          <w:marLeft w:val="0"/>
          <w:marRight w:val="0"/>
          <w:marTop w:val="150"/>
          <w:marBottom w:val="0"/>
          <w:divBdr>
            <w:top w:val="none" w:sz="0" w:space="0" w:color="auto"/>
            <w:left w:val="none" w:sz="0" w:space="0" w:color="auto"/>
            <w:bottom w:val="none" w:sz="0" w:space="0" w:color="auto"/>
            <w:right w:val="none" w:sz="0" w:space="0" w:color="auto"/>
          </w:divBdr>
          <w:divsChild>
            <w:div w:id="1392578552">
              <w:marLeft w:val="1155"/>
              <w:marRight w:val="0"/>
              <w:marTop w:val="0"/>
              <w:marBottom w:val="0"/>
              <w:divBdr>
                <w:top w:val="none" w:sz="0" w:space="0" w:color="auto"/>
                <w:left w:val="none" w:sz="0" w:space="0" w:color="auto"/>
                <w:bottom w:val="none" w:sz="0" w:space="0" w:color="auto"/>
                <w:right w:val="none" w:sz="0" w:space="0" w:color="auto"/>
              </w:divBdr>
            </w:div>
            <w:div w:id="726270302">
              <w:marLeft w:val="1155"/>
              <w:marRight w:val="0"/>
              <w:marTop w:val="0"/>
              <w:marBottom w:val="0"/>
              <w:divBdr>
                <w:top w:val="none" w:sz="0" w:space="0" w:color="auto"/>
                <w:left w:val="none" w:sz="0" w:space="0" w:color="auto"/>
                <w:bottom w:val="none" w:sz="0" w:space="0" w:color="auto"/>
                <w:right w:val="none" w:sz="0" w:space="0" w:color="auto"/>
              </w:divBdr>
            </w:div>
            <w:div w:id="11556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27857">
      <w:bodyDiv w:val="1"/>
      <w:marLeft w:val="0"/>
      <w:marRight w:val="0"/>
      <w:marTop w:val="0"/>
      <w:marBottom w:val="0"/>
      <w:divBdr>
        <w:top w:val="none" w:sz="0" w:space="0" w:color="auto"/>
        <w:left w:val="none" w:sz="0" w:space="0" w:color="auto"/>
        <w:bottom w:val="none" w:sz="0" w:space="0" w:color="auto"/>
        <w:right w:val="none" w:sz="0" w:space="0" w:color="auto"/>
      </w:divBdr>
      <w:divsChild>
        <w:div w:id="34089428">
          <w:marLeft w:val="0"/>
          <w:marRight w:val="0"/>
          <w:marTop w:val="0"/>
          <w:marBottom w:val="0"/>
          <w:divBdr>
            <w:top w:val="none" w:sz="0" w:space="0" w:color="auto"/>
            <w:left w:val="none" w:sz="0" w:space="0" w:color="auto"/>
            <w:bottom w:val="none" w:sz="0" w:space="0" w:color="auto"/>
            <w:right w:val="none" w:sz="0" w:space="0" w:color="auto"/>
          </w:divBdr>
        </w:div>
        <w:div w:id="452016321">
          <w:marLeft w:val="0"/>
          <w:marRight w:val="0"/>
          <w:marTop w:val="150"/>
          <w:marBottom w:val="0"/>
          <w:divBdr>
            <w:top w:val="none" w:sz="0" w:space="0" w:color="auto"/>
            <w:left w:val="none" w:sz="0" w:space="0" w:color="auto"/>
            <w:bottom w:val="none" w:sz="0" w:space="0" w:color="auto"/>
            <w:right w:val="none" w:sz="0" w:space="0" w:color="auto"/>
          </w:divBdr>
          <w:divsChild>
            <w:div w:id="232394357">
              <w:marLeft w:val="1155"/>
              <w:marRight w:val="0"/>
              <w:marTop w:val="0"/>
              <w:marBottom w:val="0"/>
              <w:divBdr>
                <w:top w:val="none" w:sz="0" w:space="0" w:color="auto"/>
                <w:left w:val="none" w:sz="0" w:space="0" w:color="auto"/>
                <w:bottom w:val="none" w:sz="0" w:space="0" w:color="auto"/>
                <w:right w:val="none" w:sz="0" w:space="0" w:color="auto"/>
              </w:divBdr>
            </w:div>
            <w:div w:id="898830138">
              <w:marLeft w:val="1155"/>
              <w:marRight w:val="0"/>
              <w:marTop w:val="0"/>
              <w:marBottom w:val="0"/>
              <w:divBdr>
                <w:top w:val="none" w:sz="0" w:space="0" w:color="auto"/>
                <w:left w:val="none" w:sz="0" w:space="0" w:color="auto"/>
                <w:bottom w:val="none" w:sz="0" w:space="0" w:color="auto"/>
                <w:right w:val="none" w:sz="0" w:space="0" w:color="auto"/>
              </w:divBdr>
            </w:div>
            <w:div w:id="1015620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1329">
      <w:bodyDiv w:val="1"/>
      <w:marLeft w:val="0"/>
      <w:marRight w:val="0"/>
      <w:marTop w:val="0"/>
      <w:marBottom w:val="0"/>
      <w:divBdr>
        <w:top w:val="none" w:sz="0" w:space="0" w:color="auto"/>
        <w:left w:val="none" w:sz="0" w:space="0" w:color="auto"/>
        <w:bottom w:val="none" w:sz="0" w:space="0" w:color="auto"/>
        <w:right w:val="none" w:sz="0" w:space="0" w:color="auto"/>
      </w:divBdr>
      <w:divsChild>
        <w:div w:id="1349869834">
          <w:marLeft w:val="0"/>
          <w:marRight w:val="0"/>
          <w:marTop w:val="0"/>
          <w:marBottom w:val="0"/>
          <w:divBdr>
            <w:top w:val="none" w:sz="0" w:space="0" w:color="auto"/>
            <w:left w:val="none" w:sz="0" w:space="0" w:color="auto"/>
            <w:bottom w:val="none" w:sz="0" w:space="0" w:color="auto"/>
            <w:right w:val="none" w:sz="0" w:space="0" w:color="auto"/>
          </w:divBdr>
        </w:div>
        <w:div w:id="1319966197">
          <w:marLeft w:val="0"/>
          <w:marRight w:val="0"/>
          <w:marTop w:val="150"/>
          <w:marBottom w:val="0"/>
          <w:divBdr>
            <w:top w:val="none" w:sz="0" w:space="0" w:color="auto"/>
            <w:left w:val="none" w:sz="0" w:space="0" w:color="auto"/>
            <w:bottom w:val="none" w:sz="0" w:space="0" w:color="auto"/>
            <w:right w:val="none" w:sz="0" w:space="0" w:color="auto"/>
          </w:divBdr>
          <w:divsChild>
            <w:div w:id="1600216492">
              <w:marLeft w:val="1155"/>
              <w:marRight w:val="0"/>
              <w:marTop w:val="0"/>
              <w:marBottom w:val="0"/>
              <w:divBdr>
                <w:top w:val="none" w:sz="0" w:space="0" w:color="auto"/>
                <w:left w:val="none" w:sz="0" w:space="0" w:color="auto"/>
                <w:bottom w:val="none" w:sz="0" w:space="0" w:color="auto"/>
                <w:right w:val="none" w:sz="0" w:space="0" w:color="auto"/>
              </w:divBdr>
            </w:div>
            <w:div w:id="759134818">
              <w:marLeft w:val="1155"/>
              <w:marRight w:val="0"/>
              <w:marTop w:val="0"/>
              <w:marBottom w:val="0"/>
              <w:divBdr>
                <w:top w:val="none" w:sz="0" w:space="0" w:color="auto"/>
                <w:left w:val="none" w:sz="0" w:space="0" w:color="auto"/>
                <w:bottom w:val="none" w:sz="0" w:space="0" w:color="auto"/>
                <w:right w:val="none" w:sz="0" w:space="0" w:color="auto"/>
              </w:divBdr>
            </w:div>
            <w:div w:id="67846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804055">
      <w:bodyDiv w:val="1"/>
      <w:marLeft w:val="0"/>
      <w:marRight w:val="0"/>
      <w:marTop w:val="0"/>
      <w:marBottom w:val="0"/>
      <w:divBdr>
        <w:top w:val="none" w:sz="0" w:space="0" w:color="auto"/>
        <w:left w:val="none" w:sz="0" w:space="0" w:color="auto"/>
        <w:bottom w:val="none" w:sz="0" w:space="0" w:color="auto"/>
        <w:right w:val="none" w:sz="0" w:space="0" w:color="auto"/>
      </w:divBdr>
      <w:divsChild>
        <w:div w:id="371927786">
          <w:marLeft w:val="0"/>
          <w:marRight w:val="0"/>
          <w:marTop w:val="0"/>
          <w:marBottom w:val="0"/>
          <w:divBdr>
            <w:top w:val="none" w:sz="0" w:space="0" w:color="auto"/>
            <w:left w:val="none" w:sz="0" w:space="0" w:color="auto"/>
            <w:bottom w:val="none" w:sz="0" w:space="0" w:color="auto"/>
            <w:right w:val="none" w:sz="0" w:space="0" w:color="auto"/>
          </w:divBdr>
        </w:div>
        <w:div w:id="652177351">
          <w:marLeft w:val="0"/>
          <w:marRight w:val="0"/>
          <w:marTop w:val="150"/>
          <w:marBottom w:val="0"/>
          <w:divBdr>
            <w:top w:val="none" w:sz="0" w:space="0" w:color="auto"/>
            <w:left w:val="none" w:sz="0" w:space="0" w:color="auto"/>
            <w:bottom w:val="none" w:sz="0" w:space="0" w:color="auto"/>
            <w:right w:val="none" w:sz="0" w:space="0" w:color="auto"/>
          </w:divBdr>
          <w:divsChild>
            <w:div w:id="2013141876">
              <w:marLeft w:val="1155"/>
              <w:marRight w:val="0"/>
              <w:marTop w:val="0"/>
              <w:marBottom w:val="0"/>
              <w:divBdr>
                <w:top w:val="none" w:sz="0" w:space="0" w:color="auto"/>
                <w:left w:val="none" w:sz="0" w:space="0" w:color="auto"/>
                <w:bottom w:val="none" w:sz="0" w:space="0" w:color="auto"/>
                <w:right w:val="none" w:sz="0" w:space="0" w:color="auto"/>
              </w:divBdr>
            </w:div>
            <w:div w:id="1151360739">
              <w:marLeft w:val="1155"/>
              <w:marRight w:val="0"/>
              <w:marTop w:val="0"/>
              <w:marBottom w:val="0"/>
              <w:divBdr>
                <w:top w:val="none" w:sz="0" w:space="0" w:color="auto"/>
                <w:left w:val="none" w:sz="0" w:space="0" w:color="auto"/>
                <w:bottom w:val="none" w:sz="0" w:space="0" w:color="auto"/>
                <w:right w:val="none" w:sz="0" w:space="0" w:color="auto"/>
              </w:divBdr>
            </w:div>
            <w:div w:id="1094789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31450">
      <w:bodyDiv w:val="1"/>
      <w:marLeft w:val="0"/>
      <w:marRight w:val="0"/>
      <w:marTop w:val="0"/>
      <w:marBottom w:val="0"/>
      <w:divBdr>
        <w:top w:val="none" w:sz="0" w:space="0" w:color="auto"/>
        <w:left w:val="none" w:sz="0" w:space="0" w:color="auto"/>
        <w:bottom w:val="none" w:sz="0" w:space="0" w:color="auto"/>
        <w:right w:val="none" w:sz="0" w:space="0" w:color="auto"/>
      </w:divBdr>
      <w:divsChild>
        <w:div w:id="461923202">
          <w:marLeft w:val="0"/>
          <w:marRight w:val="0"/>
          <w:marTop w:val="0"/>
          <w:marBottom w:val="0"/>
          <w:divBdr>
            <w:top w:val="none" w:sz="0" w:space="0" w:color="auto"/>
            <w:left w:val="none" w:sz="0" w:space="0" w:color="auto"/>
            <w:bottom w:val="none" w:sz="0" w:space="0" w:color="auto"/>
            <w:right w:val="none" w:sz="0" w:space="0" w:color="auto"/>
          </w:divBdr>
        </w:div>
        <w:div w:id="1233851319">
          <w:marLeft w:val="0"/>
          <w:marRight w:val="0"/>
          <w:marTop w:val="150"/>
          <w:marBottom w:val="0"/>
          <w:divBdr>
            <w:top w:val="none" w:sz="0" w:space="0" w:color="auto"/>
            <w:left w:val="none" w:sz="0" w:space="0" w:color="auto"/>
            <w:bottom w:val="none" w:sz="0" w:space="0" w:color="auto"/>
            <w:right w:val="none" w:sz="0" w:space="0" w:color="auto"/>
          </w:divBdr>
          <w:divsChild>
            <w:div w:id="827525110">
              <w:marLeft w:val="1155"/>
              <w:marRight w:val="0"/>
              <w:marTop w:val="0"/>
              <w:marBottom w:val="0"/>
              <w:divBdr>
                <w:top w:val="none" w:sz="0" w:space="0" w:color="auto"/>
                <w:left w:val="none" w:sz="0" w:space="0" w:color="auto"/>
                <w:bottom w:val="none" w:sz="0" w:space="0" w:color="auto"/>
                <w:right w:val="none" w:sz="0" w:space="0" w:color="auto"/>
              </w:divBdr>
            </w:div>
            <w:div w:id="16544822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0271">
      <w:bodyDiv w:val="1"/>
      <w:marLeft w:val="0"/>
      <w:marRight w:val="0"/>
      <w:marTop w:val="0"/>
      <w:marBottom w:val="0"/>
      <w:divBdr>
        <w:top w:val="none" w:sz="0" w:space="0" w:color="auto"/>
        <w:left w:val="none" w:sz="0" w:space="0" w:color="auto"/>
        <w:bottom w:val="none" w:sz="0" w:space="0" w:color="auto"/>
        <w:right w:val="none" w:sz="0" w:space="0" w:color="auto"/>
      </w:divBdr>
      <w:divsChild>
        <w:div w:id="95027561">
          <w:marLeft w:val="0"/>
          <w:marRight w:val="0"/>
          <w:marTop w:val="0"/>
          <w:marBottom w:val="0"/>
          <w:divBdr>
            <w:top w:val="none" w:sz="0" w:space="0" w:color="auto"/>
            <w:left w:val="none" w:sz="0" w:space="0" w:color="auto"/>
            <w:bottom w:val="none" w:sz="0" w:space="0" w:color="auto"/>
            <w:right w:val="none" w:sz="0" w:space="0" w:color="auto"/>
          </w:divBdr>
        </w:div>
        <w:div w:id="1576933650">
          <w:marLeft w:val="0"/>
          <w:marRight w:val="0"/>
          <w:marTop w:val="150"/>
          <w:marBottom w:val="0"/>
          <w:divBdr>
            <w:top w:val="none" w:sz="0" w:space="0" w:color="auto"/>
            <w:left w:val="none" w:sz="0" w:space="0" w:color="auto"/>
            <w:bottom w:val="none" w:sz="0" w:space="0" w:color="auto"/>
            <w:right w:val="none" w:sz="0" w:space="0" w:color="auto"/>
          </w:divBdr>
          <w:divsChild>
            <w:div w:id="1270746178">
              <w:marLeft w:val="1155"/>
              <w:marRight w:val="0"/>
              <w:marTop w:val="0"/>
              <w:marBottom w:val="0"/>
              <w:divBdr>
                <w:top w:val="none" w:sz="0" w:space="0" w:color="auto"/>
                <w:left w:val="none" w:sz="0" w:space="0" w:color="auto"/>
                <w:bottom w:val="none" w:sz="0" w:space="0" w:color="auto"/>
                <w:right w:val="none" w:sz="0" w:space="0" w:color="auto"/>
              </w:divBdr>
            </w:div>
            <w:div w:id="1402558333">
              <w:marLeft w:val="1155"/>
              <w:marRight w:val="0"/>
              <w:marTop w:val="0"/>
              <w:marBottom w:val="0"/>
              <w:divBdr>
                <w:top w:val="none" w:sz="0" w:space="0" w:color="auto"/>
                <w:left w:val="none" w:sz="0" w:space="0" w:color="auto"/>
                <w:bottom w:val="none" w:sz="0" w:space="0" w:color="auto"/>
                <w:right w:val="none" w:sz="0" w:space="0" w:color="auto"/>
              </w:divBdr>
            </w:div>
            <w:div w:id="1927809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265">
      <w:bodyDiv w:val="1"/>
      <w:marLeft w:val="0"/>
      <w:marRight w:val="0"/>
      <w:marTop w:val="0"/>
      <w:marBottom w:val="0"/>
      <w:divBdr>
        <w:top w:val="none" w:sz="0" w:space="0" w:color="auto"/>
        <w:left w:val="none" w:sz="0" w:space="0" w:color="auto"/>
        <w:bottom w:val="none" w:sz="0" w:space="0" w:color="auto"/>
        <w:right w:val="none" w:sz="0" w:space="0" w:color="auto"/>
      </w:divBdr>
      <w:divsChild>
        <w:div w:id="1949586064">
          <w:marLeft w:val="0"/>
          <w:marRight w:val="0"/>
          <w:marTop w:val="0"/>
          <w:marBottom w:val="0"/>
          <w:divBdr>
            <w:top w:val="none" w:sz="0" w:space="0" w:color="auto"/>
            <w:left w:val="none" w:sz="0" w:space="0" w:color="auto"/>
            <w:bottom w:val="none" w:sz="0" w:space="0" w:color="auto"/>
            <w:right w:val="none" w:sz="0" w:space="0" w:color="auto"/>
          </w:divBdr>
        </w:div>
        <w:div w:id="86081113">
          <w:marLeft w:val="0"/>
          <w:marRight w:val="0"/>
          <w:marTop w:val="150"/>
          <w:marBottom w:val="0"/>
          <w:divBdr>
            <w:top w:val="none" w:sz="0" w:space="0" w:color="auto"/>
            <w:left w:val="none" w:sz="0" w:space="0" w:color="auto"/>
            <w:bottom w:val="none" w:sz="0" w:space="0" w:color="auto"/>
            <w:right w:val="none" w:sz="0" w:space="0" w:color="auto"/>
          </w:divBdr>
          <w:divsChild>
            <w:div w:id="2031909845">
              <w:marLeft w:val="1155"/>
              <w:marRight w:val="0"/>
              <w:marTop w:val="0"/>
              <w:marBottom w:val="0"/>
              <w:divBdr>
                <w:top w:val="none" w:sz="0" w:space="0" w:color="auto"/>
                <w:left w:val="none" w:sz="0" w:space="0" w:color="auto"/>
                <w:bottom w:val="none" w:sz="0" w:space="0" w:color="auto"/>
                <w:right w:val="none" w:sz="0" w:space="0" w:color="auto"/>
              </w:divBdr>
            </w:div>
            <w:div w:id="1384980756">
              <w:marLeft w:val="1155"/>
              <w:marRight w:val="0"/>
              <w:marTop w:val="0"/>
              <w:marBottom w:val="0"/>
              <w:divBdr>
                <w:top w:val="none" w:sz="0" w:space="0" w:color="auto"/>
                <w:left w:val="none" w:sz="0" w:space="0" w:color="auto"/>
                <w:bottom w:val="none" w:sz="0" w:space="0" w:color="auto"/>
                <w:right w:val="none" w:sz="0" w:space="0" w:color="auto"/>
              </w:divBdr>
            </w:div>
            <w:div w:id="14158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5828">
      <w:bodyDiv w:val="1"/>
      <w:marLeft w:val="0"/>
      <w:marRight w:val="0"/>
      <w:marTop w:val="0"/>
      <w:marBottom w:val="0"/>
      <w:divBdr>
        <w:top w:val="none" w:sz="0" w:space="0" w:color="auto"/>
        <w:left w:val="none" w:sz="0" w:space="0" w:color="auto"/>
        <w:bottom w:val="none" w:sz="0" w:space="0" w:color="auto"/>
        <w:right w:val="none" w:sz="0" w:space="0" w:color="auto"/>
      </w:divBdr>
      <w:divsChild>
        <w:div w:id="1390227282">
          <w:marLeft w:val="0"/>
          <w:marRight w:val="0"/>
          <w:marTop w:val="0"/>
          <w:marBottom w:val="0"/>
          <w:divBdr>
            <w:top w:val="none" w:sz="0" w:space="0" w:color="auto"/>
            <w:left w:val="none" w:sz="0" w:space="0" w:color="auto"/>
            <w:bottom w:val="none" w:sz="0" w:space="0" w:color="auto"/>
            <w:right w:val="none" w:sz="0" w:space="0" w:color="auto"/>
          </w:divBdr>
        </w:div>
        <w:div w:id="551575598">
          <w:marLeft w:val="0"/>
          <w:marRight w:val="0"/>
          <w:marTop w:val="150"/>
          <w:marBottom w:val="0"/>
          <w:divBdr>
            <w:top w:val="none" w:sz="0" w:space="0" w:color="auto"/>
            <w:left w:val="none" w:sz="0" w:space="0" w:color="auto"/>
            <w:bottom w:val="none" w:sz="0" w:space="0" w:color="auto"/>
            <w:right w:val="none" w:sz="0" w:space="0" w:color="auto"/>
          </w:divBdr>
          <w:divsChild>
            <w:div w:id="722143164">
              <w:marLeft w:val="1155"/>
              <w:marRight w:val="0"/>
              <w:marTop w:val="0"/>
              <w:marBottom w:val="0"/>
              <w:divBdr>
                <w:top w:val="none" w:sz="0" w:space="0" w:color="auto"/>
                <w:left w:val="none" w:sz="0" w:space="0" w:color="auto"/>
                <w:bottom w:val="none" w:sz="0" w:space="0" w:color="auto"/>
                <w:right w:val="none" w:sz="0" w:space="0" w:color="auto"/>
              </w:divBdr>
            </w:div>
            <w:div w:id="929780277">
              <w:marLeft w:val="1155"/>
              <w:marRight w:val="0"/>
              <w:marTop w:val="0"/>
              <w:marBottom w:val="0"/>
              <w:divBdr>
                <w:top w:val="none" w:sz="0" w:space="0" w:color="auto"/>
                <w:left w:val="none" w:sz="0" w:space="0" w:color="auto"/>
                <w:bottom w:val="none" w:sz="0" w:space="0" w:color="auto"/>
                <w:right w:val="none" w:sz="0" w:space="0" w:color="auto"/>
              </w:divBdr>
            </w:div>
            <w:div w:id="1491172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737072">
      <w:bodyDiv w:val="1"/>
      <w:marLeft w:val="0"/>
      <w:marRight w:val="0"/>
      <w:marTop w:val="0"/>
      <w:marBottom w:val="0"/>
      <w:divBdr>
        <w:top w:val="none" w:sz="0" w:space="0" w:color="auto"/>
        <w:left w:val="none" w:sz="0" w:space="0" w:color="auto"/>
        <w:bottom w:val="none" w:sz="0" w:space="0" w:color="auto"/>
        <w:right w:val="none" w:sz="0" w:space="0" w:color="auto"/>
      </w:divBdr>
      <w:divsChild>
        <w:div w:id="1660769063">
          <w:marLeft w:val="0"/>
          <w:marRight w:val="0"/>
          <w:marTop w:val="0"/>
          <w:marBottom w:val="0"/>
          <w:divBdr>
            <w:top w:val="none" w:sz="0" w:space="0" w:color="auto"/>
            <w:left w:val="none" w:sz="0" w:space="0" w:color="auto"/>
            <w:bottom w:val="none" w:sz="0" w:space="0" w:color="auto"/>
            <w:right w:val="none" w:sz="0" w:space="0" w:color="auto"/>
          </w:divBdr>
        </w:div>
        <w:div w:id="1401781813">
          <w:marLeft w:val="0"/>
          <w:marRight w:val="0"/>
          <w:marTop w:val="150"/>
          <w:marBottom w:val="0"/>
          <w:divBdr>
            <w:top w:val="none" w:sz="0" w:space="0" w:color="auto"/>
            <w:left w:val="none" w:sz="0" w:space="0" w:color="auto"/>
            <w:bottom w:val="none" w:sz="0" w:space="0" w:color="auto"/>
            <w:right w:val="none" w:sz="0" w:space="0" w:color="auto"/>
          </w:divBdr>
          <w:divsChild>
            <w:div w:id="1397974066">
              <w:marLeft w:val="1155"/>
              <w:marRight w:val="0"/>
              <w:marTop w:val="0"/>
              <w:marBottom w:val="0"/>
              <w:divBdr>
                <w:top w:val="none" w:sz="0" w:space="0" w:color="auto"/>
                <w:left w:val="none" w:sz="0" w:space="0" w:color="auto"/>
                <w:bottom w:val="none" w:sz="0" w:space="0" w:color="auto"/>
                <w:right w:val="none" w:sz="0" w:space="0" w:color="auto"/>
              </w:divBdr>
            </w:div>
            <w:div w:id="1735346278">
              <w:marLeft w:val="1155"/>
              <w:marRight w:val="0"/>
              <w:marTop w:val="0"/>
              <w:marBottom w:val="0"/>
              <w:divBdr>
                <w:top w:val="none" w:sz="0" w:space="0" w:color="auto"/>
                <w:left w:val="none" w:sz="0" w:space="0" w:color="auto"/>
                <w:bottom w:val="none" w:sz="0" w:space="0" w:color="auto"/>
                <w:right w:val="none" w:sz="0" w:space="0" w:color="auto"/>
              </w:divBdr>
            </w:div>
            <w:div w:id="537819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44296">
      <w:bodyDiv w:val="1"/>
      <w:marLeft w:val="0"/>
      <w:marRight w:val="0"/>
      <w:marTop w:val="0"/>
      <w:marBottom w:val="0"/>
      <w:divBdr>
        <w:top w:val="none" w:sz="0" w:space="0" w:color="auto"/>
        <w:left w:val="none" w:sz="0" w:space="0" w:color="auto"/>
        <w:bottom w:val="none" w:sz="0" w:space="0" w:color="auto"/>
        <w:right w:val="none" w:sz="0" w:space="0" w:color="auto"/>
      </w:divBdr>
      <w:divsChild>
        <w:div w:id="1536578490">
          <w:marLeft w:val="0"/>
          <w:marRight w:val="0"/>
          <w:marTop w:val="0"/>
          <w:marBottom w:val="0"/>
          <w:divBdr>
            <w:top w:val="none" w:sz="0" w:space="0" w:color="auto"/>
            <w:left w:val="none" w:sz="0" w:space="0" w:color="auto"/>
            <w:bottom w:val="none" w:sz="0" w:space="0" w:color="auto"/>
            <w:right w:val="none" w:sz="0" w:space="0" w:color="auto"/>
          </w:divBdr>
        </w:div>
        <w:div w:id="530455907">
          <w:marLeft w:val="0"/>
          <w:marRight w:val="0"/>
          <w:marTop w:val="150"/>
          <w:marBottom w:val="0"/>
          <w:divBdr>
            <w:top w:val="none" w:sz="0" w:space="0" w:color="auto"/>
            <w:left w:val="none" w:sz="0" w:space="0" w:color="auto"/>
            <w:bottom w:val="none" w:sz="0" w:space="0" w:color="auto"/>
            <w:right w:val="none" w:sz="0" w:space="0" w:color="auto"/>
          </w:divBdr>
          <w:divsChild>
            <w:div w:id="1039359534">
              <w:marLeft w:val="1155"/>
              <w:marRight w:val="0"/>
              <w:marTop w:val="0"/>
              <w:marBottom w:val="0"/>
              <w:divBdr>
                <w:top w:val="none" w:sz="0" w:space="0" w:color="auto"/>
                <w:left w:val="none" w:sz="0" w:space="0" w:color="auto"/>
                <w:bottom w:val="none" w:sz="0" w:space="0" w:color="auto"/>
                <w:right w:val="none" w:sz="0" w:space="0" w:color="auto"/>
              </w:divBdr>
            </w:div>
            <w:div w:id="805902196">
              <w:marLeft w:val="1155"/>
              <w:marRight w:val="0"/>
              <w:marTop w:val="0"/>
              <w:marBottom w:val="0"/>
              <w:divBdr>
                <w:top w:val="none" w:sz="0" w:space="0" w:color="auto"/>
                <w:left w:val="none" w:sz="0" w:space="0" w:color="auto"/>
                <w:bottom w:val="none" w:sz="0" w:space="0" w:color="auto"/>
                <w:right w:val="none" w:sz="0" w:space="0" w:color="auto"/>
              </w:divBdr>
            </w:div>
            <w:div w:id="1283075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067181">
      <w:bodyDiv w:val="1"/>
      <w:marLeft w:val="0"/>
      <w:marRight w:val="0"/>
      <w:marTop w:val="0"/>
      <w:marBottom w:val="0"/>
      <w:divBdr>
        <w:top w:val="none" w:sz="0" w:space="0" w:color="auto"/>
        <w:left w:val="none" w:sz="0" w:space="0" w:color="auto"/>
        <w:bottom w:val="none" w:sz="0" w:space="0" w:color="auto"/>
        <w:right w:val="none" w:sz="0" w:space="0" w:color="auto"/>
      </w:divBdr>
      <w:divsChild>
        <w:div w:id="1143157136">
          <w:marLeft w:val="0"/>
          <w:marRight w:val="0"/>
          <w:marTop w:val="0"/>
          <w:marBottom w:val="0"/>
          <w:divBdr>
            <w:top w:val="none" w:sz="0" w:space="0" w:color="auto"/>
            <w:left w:val="none" w:sz="0" w:space="0" w:color="auto"/>
            <w:bottom w:val="none" w:sz="0" w:space="0" w:color="auto"/>
            <w:right w:val="none" w:sz="0" w:space="0" w:color="auto"/>
          </w:divBdr>
        </w:div>
        <w:div w:id="2066298339">
          <w:marLeft w:val="0"/>
          <w:marRight w:val="0"/>
          <w:marTop w:val="150"/>
          <w:marBottom w:val="0"/>
          <w:divBdr>
            <w:top w:val="none" w:sz="0" w:space="0" w:color="auto"/>
            <w:left w:val="none" w:sz="0" w:space="0" w:color="auto"/>
            <w:bottom w:val="none" w:sz="0" w:space="0" w:color="auto"/>
            <w:right w:val="none" w:sz="0" w:space="0" w:color="auto"/>
          </w:divBdr>
          <w:divsChild>
            <w:div w:id="1452095556">
              <w:marLeft w:val="1155"/>
              <w:marRight w:val="0"/>
              <w:marTop w:val="0"/>
              <w:marBottom w:val="0"/>
              <w:divBdr>
                <w:top w:val="none" w:sz="0" w:space="0" w:color="auto"/>
                <w:left w:val="none" w:sz="0" w:space="0" w:color="auto"/>
                <w:bottom w:val="none" w:sz="0" w:space="0" w:color="auto"/>
                <w:right w:val="none" w:sz="0" w:space="0" w:color="auto"/>
              </w:divBdr>
            </w:div>
            <w:div w:id="588126739">
              <w:marLeft w:val="1155"/>
              <w:marRight w:val="0"/>
              <w:marTop w:val="0"/>
              <w:marBottom w:val="0"/>
              <w:divBdr>
                <w:top w:val="none" w:sz="0" w:space="0" w:color="auto"/>
                <w:left w:val="none" w:sz="0" w:space="0" w:color="auto"/>
                <w:bottom w:val="none" w:sz="0" w:space="0" w:color="auto"/>
                <w:right w:val="none" w:sz="0" w:space="0" w:color="auto"/>
              </w:divBdr>
            </w:div>
            <w:div w:id="1520123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1294">
      <w:bodyDiv w:val="1"/>
      <w:marLeft w:val="0"/>
      <w:marRight w:val="0"/>
      <w:marTop w:val="0"/>
      <w:marBottom w:val="0"/>
      <w:divBdr>
        <w:top w:val="none" w:sz="0" w:space="0" w:color="auto"/>
        <w:left w:val="none" w:sz="0" w:space="0" w:color="auto"/>
        <w:bottom w:val="none" w:sz="0" w:space="0" w:color="auto"/>
        <w:right w:val="none" w:sz="0" w:space="0" w:color="auto"/>
      </w:divBdr>
      <w:divsChild>
        <w:div w:id="1686639791">
          <w:marLeft w:val="0"/>
          <w:marRight w:val="0"/>
          <w:marTop w:val="0"/>
          <w:marBottom w:val="0"/>
          <w:divBdr>
            <w:top w:val="none" w:sz="0" w:space="0" w:color="auto"/>
            <w:left w:val="none" w:sz="0" w:space="0" w:color="auto"/>
            <w:bottom w:val="none" w:sz="0" w:space="0" w:color="auto"/>
            <w:right w:val="none" w:sz="0" w:space="0" w:color="auto"/>
          </w:divBdr>
        </w:div>
        <w:div w:id="1120495969">
          <w:marLeft w:val="0"/>
          <w:marRight w:val="0"/>
          <w:marTop w:val="150"/>
          <w:marBottom w:val="0"/>
          <w:divBdr>
            <w:top w:val="none" w:sz="0" w:space="0" w:color="auto"/>
            <w:left w:val="none" w:sz="0" w:space="0" w:color="auto"/>
            <w:bottom w:val="none" w:sz="0" w:space="0" w:color="auto"/>
            <w:right w:val="none" w:sz="0" w:space="0" w:color="auto"/>
          </w:divBdr>
          <w:divsChild>
            <w:div w:id="1743210824">
              <w:marLeft w:val="1155"/>
              <w:marRight w:val="0"/>
              <w:marTop w:val="0"/>
              <w:marBottom w:val="0"/>
              <w:divBdr>
                <w:top w:val="none" w:sz="0" w:space="0" w:color="auto"/>
                <w:left w:val="none" w:sz="0" w:space="0" w:color="auto"/>
                <w:bottom w:val="none" w:sz="0" w:space="0" w:color="auto"/>
                <w:right w:val="none" w:sz="0" w:space="0" w:color="auto"/>
              </w:divBdr>
            </w:div>
            <w:div w:id="1915965875">
              <w:marLeft w:val="1155"/>
              <w:marRight w:val="0"/>
              <w:marTop w:val="0"/>
              <w:marBottom w:val="0"/>
              <w:divBdr>
                <w:top w:val="none" w:sz="0" w:space="0" w:color="auto"/>
                <w:left w:val="none" w:sz="0" w:space="0" w:color="auto"/>
                <w:bottom w:val="none" w:sz="0" w:space="0" w:color="auto"/>
                <w:right w:val="none" w:sz="0" w:space="0" w:color="auto"/>
              </w:divBdr>
            </w:div>
            <w:div w:id="18795839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8958372">
      <w:bodyDiv w:val="1"/>
      <w:marLeft w:val="0"/>
      <w:marRight w:val="0"/>
      <w:marTop w:val="0"/>
      <w:marBottom w:val="0"/>
      <w:divBdr>
        <w:top w:val="none" w:sz="0" w:space="0" w:color="auto"/>
        <w:left w:val="none" w:sz="0" w:space="0" w:color="auto"/>
        <w:bottom w:val="none" w:sz="0" w:space="0" w:color="auto"/>
        <w:right w:val="none" w:sz="0" w:space="0" w:color="auto"/>
      </w:divBdr>
      <w:divsChild>
        <w:div w:id="436827529">
          <w:marLeft w:val="0"/>
          <w:marRight w:val="0"/>
          <w:marTop w:val="0"/>
          <w:marBottom w:val="0"/>
          <w:divBdr>
            <w:top w:val="none" w:sz="0" w:space="0" w:color="auto"/>
            <w:left w:val="none" w:sz="0" w:space="0" w:color="auto"/>
            <w:bottom w:val="none" w:sz="0" w:space="0" w:color="auto"/>
            <w:right w:val="none" w:sz="0" w:space="0" w:color="auto"/>
          </w:divBdr>
        </w:div>
        <w:div w:id="269894243">
          <w:marLeft w:val="0"/>
          <w:marRight w:val="0"/>
          <w:marTop w:val="150"/>
          <w:marBottom w:val="0"/>
          <w:divBdr>
            <w:top w:val="none" w:sz="0" w:space="0" w:color="auto"/>
            <w:left w:val="none" w:sz="0" w:space="0" w:color="auto"/>
            <w:bottom w:val="none" w:sz="0" w:space="0" w:color="auto"/>
            <w:right w:val="none" w:sz="0" w:space="0" w:color="auto"/>
          </w:divBdr>
          <w:divsChild>
            <w:div w:id="1474174849">
              <w:marLeft w:val="1155"/>
              <w:marRight w:val="0"/>
              <w:marTop w:val="0"/>
              <w:marBottom w:val="0"/>
              <w:divBdr>
                <w:top w:val="none" w:sz="0" w:space="0" w:color="auto"/>
                <w:left w:val="none" w:sz="0" w:space="0" w:color="auto"/>
                <w:bottom w:val="none" w:sz="0" w:space="0" w:color="auto"/>
                <w:right w:val="none" w:sz="0" w:space="0" w:color="auto"/>
              </w:divBdr>
            </w:div>
            <w:div w:id="884172880">
              <w:marLeft w:val="1155"/>
              <w:marRight w:val="0"/>
              <w:marTop w:val="0"/>
              <w:marBottom w:val="0"/>
              <w:divBdr>
                <w:top w:val="none" w:sz="0" w:space="0" w:color="auto"/>
                <w:left w:val="none" w:sz="0" w:space="0" w:color="auto"/>
                <w:bottom w:val="none" w:sz="0" w:space="0" w:color="auto"/>
                <w:right w:val="none" w:sz="0" w:space="0" w:color="auto"/>
              </w:divBdr>
            </w:div>
            <w:div w:id="18265130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1366">
      <w:bodyDiv w:val="1"/>
      <w:marLeft w:val="0"/>
      <w:marRight w:val="0"/>
      <w:marTop w:val="0"/>
      <w:marBottom w:val="0"/>
      <w:divBdr>
        <w:top w:val="none" w:sz="0" w:space="0" w:color="auto"/>
        <w:left w:val="none" w:sz="0" w:space="0" w:color="auto"/>
        <w:bottom w:val="none" w:sz="0" w:space="0" w:color="auto"/>
        <w:right w:val="none" w:sz="0" w:space="0" w:color="auto"/>
      </w:divBdr>
      <w:divsChild>
        <w:div w:id="1317488693">
          <w:marLeft w:val="0"/>
          <w:marRight w:val="0"/>
          <w:marTop w:val="0"/>
          <w:marBottom w:val="0"/>
          <w:divBdr>
            <w:top w:val="none" w:sz="0" w:space="0" w:color="auto"/>
            <w:left w:val="none" w:sz="0" w:space="0" w:color="auto"/>
            <w:bottom w:val="none" w:sz="0" w:space="0" w:color="auto"/>
            <w:right w:val="none" w:sz="0" w:space="0" w:color="auto"/>
          </w:divBdr>
        </w:div>
        <w:div w:id="1402559337">
          <w:marLeft w:val="0"/>
          <w:marRight w:val="0"/>
          <w:marTop w:val="150"/>
          <w:marBottom w:val="0"/>
          <w:divBdr>
            <w:top w:val="none" w:sz="0" w:space="0" w:color="auto"/>
            <w:left w:val="none" w:sz="0" w:space="0" w:color="auto"/>
            <w:bottom w:val="none" w:sz="0" w:space="0" w:color="auto"/>
            <w:right w:val="none" w:sz="0" w:space="0" w:color="auto"/>
          </w:divBdr>
          <w:divsChild>
            <w:div w:id="2013340162">
              <w:marLeft w:val="1155"/>
              <w:marRight w:val="0"/>
              <w:marTop w:val="0"/>
              <w:marBottom w:val="0"/>
              <w:divBdr>
                <w:top w:val="none" w:sz="0" w:space="0" w:color="auto"/>
                <w:left w:val="none" w:sz="0" w:space="0" w:color="auto"/>
                <w:bottom w:val="none" w:sz="0" w:space="0" w:color="auto"/>
                <w:right w:val="none" w:sz="0" w:space="0" w:color="auto"/>
              </w:divBdr>
            </w:div>
            <w:div w:id="872184858">
              <w:marLeft w:val="1155"/>
              <w:marRight w:val="0"/>
              <w:marTop w:val="0"/>
              <w:marBottom w:val="0"/>
              <w:divBdr>
                <w:top w:val="none" w:sz="0" w:space="0" w:color="auto"/>
                <w:left w:val="none" w:sz="0" w:space="0" w:color="auto"/>
                <w:bottom w:val="none" w:sz="0" w:space="0" w:color="auto"/>
                <w:right w:val="none" w:sz="0" w:space="0" w:color="auto"/>
              </w:divBdr>
            </w:div>
            <w:div w:id="750084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04921">
      <w:bodyDiv w:val="1"/>
      <w:marLeft w:val="0"/>
      <w:marRight w:val="0"/>
      <w:marTop w:val="0"/>
      <w:marBottom w:val="0"/>
      <w:divBdr>
        <w:top w:val="none" w:sz="0" w:space="0" w:color="auto"/>
        <w:left w:val="none" w:sz="0" w:space="0" w:color="auto"/>
        <w:bottom w:val="none" w:sz="0" w:space="0" w:color="auto"/>
        <w:right w:val="none" w:sz="0" w:space="0" w:color="auto"/>
      </w:divBdr>
      <w:divsChild>
        <w:div w:id="1521352861">
          <w:marLeft w:val="0"/>
          <w:marRight w:val="0"/>
          <w:marTop w:val="0"/>
          <w:marBottom w:val="0"/>
          <w:divBdr>
            <w:top w:val="none" w:sz="0" w:space="0" w:color="auto"/>
            <w:left w:val="none" w:sz="0" w:space="0" w:color="auto"/>
            <w:bottom w:val="none" w:sz="0" w:space="0" w:color="auto"/>
            <w:right w:val="none" w:sz="0" w:space="0" w:color="auto"/>
          </w:divBdr>
        </w:div>
        <w:div w:id="2028750542">
          <w:marLeft w:val="0"/>
          <w:marRight w:val="0"/>
          <w:marTop w:val="150"/>
          <w:marBottom w:val="0"/>
          <w:divBdr>
            <w:top w:val="none" w:sz="0" w:space="0" w:color="auto"/>
            <w:left w:val="none" w:sz="0" w:space="0" w:color="auto"/>
            <w:bottom w:val="none" w:sz="0" w:space="0" w:color="auto"/>
            <w:right w:val="none" w:sz="0" w:space="0" w:color="auto"/>
          </w:divBdr>
          <w:divsChild>
            <w:div w:id="913970732">
              <w:marLeft w:val="1155"/>
              <w:marRight w:val="0"/>
              <w:marTop w:val="0"/>
              <w:marBottom w:val="0"/>
              <w:divBdr>
                <w:top w:val="none" w:sz="0" w:space="0" w:color="auto"/>
                <w:left w:val="none" w:sz="0" w:space="0" w:color="auto"/>
                <w:bottom w:val="none" w:sz="0" w:space="0" w:color="auto"/>
                <w:right w:val="none" w:sz="0" w:space="0" w:color="auto"/>
              </w:divBdr>
            </w:div>
            <w:div w:id="661736669">
              <w:marLeft w:val="1155"/>
              <w:marRight w:val="0"/>
              <w:marTop w:val="0"/>
              <w:marBottom w:val="0"/>
              <w:divBdr>
                <w:top w:val="none" w:sz="0" w:space="0" w:color="auto"/>
                <w:left w:val="none" w:sz="0" w:space="0" w:color="auto"/>
                <w:bottom w:val="none" w:sz="0" w:space="0" w:color="auto"/>
                <w:right w:val="none" w:sz="0" w:space="0" w:color="auto"/>
              </w:divBdr>
            </w:div>
            <w:div w:id="1247153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465143">
      <w:bodyDiv w:val="1"/>
      <w:marLeft w:val="0"/>
      <w:marRight w:val="0"/>
      <w:marTop w:val="0"/>
      <w:marBottom w:val="0"/>
      <w:divBdr>
        <w:top w:val="none" w:sz="0" w:space="0" w:color="auto"/>
        <w:left w:val="none" w:sz="0" w:space="0" w:color="auto"/>
        <w:bottom w:val="none" w:sz="0" w:space="0" w:color="auto"/>
        <w:right w:val="none" w:sz="0" w:space="0" w:color="auto"/>
      </w:divBdr>
      <w:divsChild>
        <w:div w:id="126702283">
          <w:marLeft w:val="0"/>
          <w:marRight w:val="0"/>
          <w:marTop w:val="0"/>
          <w:marBottom w:val="0"/>
          <w:divBdr>
            <w:top w:val="none" w:sz="0" w:space="0" w:color="auto"/>
            <w:left w:val="none" w:sz="0" w:space="0" w:color="auto"/>
            <w:bottom w:val="none" w:sz="0" w:space="0" w:color="auto"/>
            <w:right w:val="none" w:sz="0" w:space="0" w:color="auto"/>
          </w:divBdr>
        </w:div>
        <w:div w:id="975716169">
          <w:marLeft w:val="0"/>
          <w:marRight w:val="0"/>
          <w:marTop w:val="150"/>
          <w:marBottom w:val="0"/>
          <w:divBdr>
            <w:top w:val="none" w:sz="0" w:space="0" w:color="auto"/>
            <w:left w:val="none" w:sz="0" w:space="0" w:color="auto"/>
            <w:bottom w:val="none" w:sz="0" w:space="0" w:color="auto"/>
            <w:right w:val="none" w:sz="0" w:space="0" w:color="auto"/>
          </w:divBdr>
          <w:divsChild>
            <w:div w:id="1919361568">
              <w:marLeft w:val="1155"/>
              <w:marRight w:val="0"/>
              <w:marTop w:val="0"/>
              <w:marBottom w:val="0"/>
              <w:divBdr>
                <w:top w:val="none" w:sz="0" w:space="0" w:color="auto"/>
                <w:left w:val="none" w:sz="0" w:space="0" w:color="auto"/>
                <w:bottom w:val="none" w:sz="0" w:space="0" w:color="auto"/>
                <w:right w:val="none" w:sz="0" w:space="0" w:color="auto"/>
              </w:divBdr>
            </w:div>
            <w:div w:id="887955028">
              <w:marLeft w:val="1155"/>
              <w:marRight w:val="0"/>
              <w:marTop w:val="0"/>
              <w:marBottom w:val="0"/>
              <w:divBdr>
                <w:top w:val="none" w:sz="0" w:space="0" w:color="auto"/>
                <w:left w:val="none" w:sz="0" w:space="0" w:color="auto"/>
                <w:bottom w:val="none" w:sz="0" w:space="0" w:color="auto"/>
                <w:right w:val="none" w:sz="0" w:space="0" w:color="auto"/>
              </w:divBdr>
            </w:div>
            <w:div w:id="1919652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4969851">
      <w:bodyDiv w:val="1"/>
      <w:marLeft w:val="0"/>
      <w:marRight w:val="0"/>
      <w:marTop w:val="0"/>
      <w:marBottom w:val="0"/>
      <w:divBdr>
        <w:top w:val="none" w:sz="0" w:space="0" w:color="auto"/>
        <w:left w:val="none" w:sz="0" w:space="0" w:color="auto"/>
        <w:bottom w:val="none" w:sz="0" w:space="0" w:color="auto"/>
        <w:right w:val="none" w:sz="0" w:space="0" w:color="auto"/>
      </w:divBdr>
      <w:divsChild>
        <w:div w:id="1438863189">
          <w:marLeft w:val="0"/>
          <w:marRight w:val="0"/>
          <w:marTop w:val="0"/>
          <w:marBottom w:val="0"/>
          <w:divBdr>
            <w:top w:val="none" w:sz="0" w:space="0" w:color="auto"/>
            <w:left w:val="none" w:sz="0" w:space="0" w:color="auto"/>
            <w:bottom w:val="none" w:sz="0" w:space="0" w:color="auto"/>
            <w:right w:val="none" w:sz="0" w:space="0" w:color="auto"/>
          </w:divBdr>
        </w:div>
        <w:div w:id="1119178767">
          <w:marLeft w:val="0"/>
          <w:marRight w:val="0"/>
          <w:marTop w:val="150"/>
          <w:marBottom w:val="0"/>
          <w:divBdr>
            <w:top w:val="none" w:sz="0" w:space="0" w:color="auto"/>
            <w:left w:val="none" w:sz="0" w:space="0" w:color="auto"/>
            <w:bottom w:val="none" w:sz="0" w:space="0" w:color="auto"/>
            <w:right w:val="none" w:sz="0" w:space="0" w:color="auto"/>
          </w:divBdr>
          <w:divsChild>
            <w:div w:id="365449096">
              <w:marLeft w:val="1155"/>
              <w:marRight w:val="0"/>
              <w:marTop w:val="0"/>
              <w:marBottom w:val="0"/>
              <w:divBdr>
                <w:top w:val="none" w:sz="0" w:space="0" w:color="auto"/>
                <w:left w:val="none" w:sz="0" w:space="0" w:color="auto"/>
                <w:bottom w:val="none" w:sz="0" w:space="0" w:color="auto"/>
                <w:right w:val="none" w:sz="0" w:space="0" w:color="auto"/>
              </w:divBdr>
            </w:div>
            <w:div w:id="1028288821">
              <w:marLeft w:val="1155"/>
              <w:marRight w:val="0"/>
              <w:marTop w:val="0"/>
              <w:marBottom w:val="0"/>
              <w:divBdr>
                <w:top w:val="none" w:sz="0" w:space="0" w:color="auto"/>
                <w:left w:val="none" w:sz="0" w:space="0" w:color="auto"/>
                <w:bottom w:val="none" w:sz="0" w:space="0" w:color="auto"/>
                <w:right w:val="none" w:sz="0" w:space="0" w:color="auto"/>
              </w:divBdr>
            </w:div>
            <w:div w:id="737481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034576">
      <w:bodyDiv w:val="1"/>
      <w:marLeft w:val="0"/>
      <w:marRight w:val="0"/>
      <w:marTop w:val="0"/>
      <w:marBottom w:val="0"/>
      <w:divBdr>
        <w:top w:val="none" w:sz="0" w:space="0" w:color="auto"/>
        <w:left w:val="none" w:sz="0" w:space="0" w:color="auto"/>
        <w:bottom w:val="none" w:sz="0" w:space="0" w:color="auto"/>
        <w:right w:val="none" w:sz="0" w:space="0" w:color="auto"/>
      </w:divBdr>
      <w:divsChild>
        <w:div w:id="174075452">
          <w:marLeft w:val="0"/>
          <w:marRight w:val="0"/>
          <w:marTop w:val="0"/>
          <w:marBottom w:val="0"/>
          <w:divBdr>
            <w:top w:val="none" w:sz="0" w:space="0" w:color="auto"/>
            <w:left w:val="none" w:sz="0" w:space="0" w:color="auto"/>
            <w:bottom w:val="none" w:sz="0" w:space="0" w:color="auto"/>
            <w:right w:val="none" w:sz="0" w:space="0" w:color="auto"/>
          </w:divBdr>
        </w:div>
        <w:div w:id="710420885">
          <w:marLeft w:val="0"/>
          <w:marRight w:val="0"/>
          <w:marTop w:val="150"/>
          <w:marBottom w:val="0"/>
          <w:divBdr>
            <w:top w:val="none" w:sz="0" w:space="0" w:color="auto"/>
            <w:left w:val="none" w:sz="0" w:space="0" w:color="auto"/>
            <w:bottom w:val="none" w:sz="0" w:space="0" w:color="auto"/>
            <w:right w:val="none" w:sz="0" w:space="0" w:color="auto"/>
          </w:divBdr>
          <w:divsChild>
            <w:div w:id="576869381">
              <w:marLeft w:val="1155"/>
              <w:marRight w:val="0"/>
              <w:marTop w:val="0"/>
              <w:marBottom w:val="0"/>
              <w:divBdr>
                <w:top w:val="none" w:sz="0" w:space="0" w:color="auto"/>
                <w:left w:val="none" w:sz="0" w:space="0" w:color="auto"/>
                <w:bottom w:val="none" w:sz="0" w:space="0" w:color="auto"/>
                <w:right w:val="none" w:sz="0" w:space="0" w:color="auto"/>
              </w:divBdr>
            </w:div>
            <w:div w:id="1501307610">
              <w:marLeft w:val="1155"/>
              <w:marRight w:val="0"/>
              <w:marTop w:val="0"/>
              <w:marBottom w:val="0"/>
              <w:divBdr>
                <w:top w:val="none" w:sz="0" w:space="0" w:color="auto"/>
                <w:left w:val="none" w:sz="0" w:space="0" w:color="auto"/>
                <w:bottom w:val="none" w:sz="0" w:space="0" w:color="auto"/>
                <w:right w:val="none" w:sz="0" w:space="0" w:color="auto"/>
              </w:divBdr>
            </w:div>
            <w:div w:id="666977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278171">
      <w:bodyDiv w:val="1"/>
      <w:marLeft w:val="0"/>
      <w:marRight w:val="0"/>
      <w:marTop w:val="0"/>
      <w:marBottom w:val="0"/>
      <w:divBdr>
        <w:top w:val="none" w:sz="0" w:space="0" w:color="auto"/>
        <w:left w:val="none" w:sz="0" w:space="0" w:color="auto"/>
        <w:bottom w:val="none" w:sz="0" w:space="0" w:color="auto"/>
        <w:right w:val="none" w:sz="0" w:space="0" w:color="auto"/>
      </w:divBdr>
      <w:divsChild>
        <w:div w:id="980842771">
          <w:marLeft w:val="0"/>
          <w:marRight w:val="0"/>
          <w:marTop w:val="0"/>
          <w:marBottom w:val="0"/>
          <w:divBdr>
            <w:top w:val="none" w:sz="0" w:space="0" w:color="auto"/>
            <w:left w:val="none" w:sz="0" w:space="0" w:color="auto"/>
            <w:bottom w:val="none" w:sz="0" w:space="0" w:color="auto"/>
            <w:right w:val="none" w:sz="0" w:space="0" w:color="auto"/>
          </w:divBdr>
        </w:div>
        <w:div w:id="1457678869">
          <w:marLeft w:val="0"/>
          <w:marRight w:val="0"/>
          <w:marTop w:val="150"/>
          <w:marBottom w:val="0"/>
          <w:divBdr>
            <w:top w:val="none" w:sz="0" w:space="0" w:color="auto"/>
            <w:left w:val="none" w:sz="0" w:space="0" w:color="auto"/>
            <w:bottom w:val="none" w:sz="0" w:space="0" w:color="auto"/>
            <w:right w:val="none" w:sz="0" w:space="0" w:color="auto"/>
          </w:divBdr>
          <w:divsChild>
            <w:div w:id="1399209538">
              <w:marLeft w:val="1155"/>
              <w:marRight w:val="0"/>
              <w:marTop w:val="0"/>
              <w:marBottom w:val="0"/>
              <w:divBdr>
                <w:top w:val="none" w:sz="0" w:space="0" w:color="auto"/>
                <w:left w:val="none" w:sz="0" w:space="0" w:color="auto"/>
                <w:bottom w:val="none" w:sz="0" w:space="0" w:color="auto"/>
                <w:right w:val="none" w:sz="0" w:space="0" w:color="auto"/>
              </w:divBdr>
            </w:div>
            <w:div w:id="2049379065">
              <w:marLeft w:val="1155"/>
              <w:marRight w:val="0"/>
              <w:marTop w:val="0"/>
              <w:marBottom w:val="0"/>
              <w:divBdr>
                <w:top w:val="none" w:sz="0" w:space="0" w:color="auto"/>
                <w:left w:val="none" w:sz="0" w:space="0" w:color="auto"/>
                <w:bottom w:val="none" w:sz="0" w:space="0" w:color="auto"/>
                <w:right w:val="none" w:sz="0" w:space="0" w:color="auto"/>
              </w:divBdr>
            </w:div>
            <w:div w:id="198511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701020">
      <w:bodyDiv w:val="1"/>
      <w:marLeft w:val="0"/>
      <w:marRight w:val="0"/>
      <w:marTop w:val="0"/>
      <w:marBottom w:val="0"/>
      <w:divBdr>
        <w:top w:val="none" w:sz="0" w:space="0" w:color="auto"/>
        <w:left w:val="none" w:sz="0" w:space="0" w:color="auto"/>
        <w:bottom w:val="none" w:sz="0" w:space="0" w:color="auto"/>
        <w:right w:val="none" w:sz="0" w:space="0" w:color="auto"/>
      </w:divBdr>
      <w:divsChild>
        <w:div w:id="1670478780">
          <w:marLeft w:val="0"/>
          <w:marRight w:val="0"/>
          <w:marTop w:val="0"/>
          <w:marBottom w:val="0"/>
          <w:divBdr>
            <w:top w:val="none" w:sz="0" w:space="0" w:color="auto"/>
            <w:left w:val="none" w:sz="0" w:space="0" w:color="auto"/>
            <w:bottom w:val="none" w:sz="0" w:space="0" w:color="auto"/>
            <w:right w:val="none" w:sz="0" w:space="0" w:color="auto"/>
          </w:divBdr>
        </w:div>
        <w:div w:id="24866264">
          <w:marLeft w:val="0"/>
          <w:marRight w:val="0"/>
          <w:marTop w:val="150"/>
          <w:marBottom w:val="0"/>
          <w:divBdr>
            <w:top w:val="none" w:sz="0" w:space="0" w:color="auto"/>
            <w:left w:val="none" w:sz="0" w:space="0" w:color="auto"/>
            <w:bottom w:val="none" w:sz="0" w:space="0" w:color="auto"/>
            <w:right w:val="none" w:sz="0" w:space="0" w:color="auto"/>
          </w:divBdr>
          <w:divsChild>
            <w:div w:id="73672365">
              <w:marLeft w:val="1155"/>
              <w:marRight w:val="0"/>
              <w:marTop w:val="0"/>
              <w:marBottom w:val="0"/>
              <w:divBdr>
                <w:top w:val="none" w:sz="0" w:space="0" w:color="auto"/>
                <w:left w:val="none" w:sz="0" w:space="0" w:color="auto"/>
                <w:bottom w:val="none" w:sz="0" w:space="0" w:color="auto"/>
                <w:right w:val="none" w:sz="0" w:space="0" w:color="auto"/>
              </w:divBdr>
            </w:div>
            <w:div w:id="1174224674">
              <w:marLeft w:val="1155"/>
              <w:marRight w:val="0"/>
              <w:marTop w:val="0"/>
              <w:marBottom w:val="0"/>
              <w:divBdr>
                <w:top w:val="none" w:sz="0" w:space="0" w:color="auto"/>
                <w:left w:val="none" w:sz="0" w:space="0" w:color="auto"/>
                <w:bottom w:val="none" w:sz="0" w:space="0" w:color="auto"/>
                <w:right w:val="none" w:sz="0" w:space="0" w:color="auto"/>
              </w:divBdr>
            </w:div>
            <w:div w:id="610358478">
              <w:marLeft w:val="1155"/>
              <w:marRight w:val="0"/>
              <w:marTop w:val="0"/>
              <w:marBottom w:val="0"/>
              <w:divBdr>
                <w:top w:val="none" w:sz="0" w:space="0" w:color="auto"/>
                <w:left w:val="none" w:sz="0" w:space="0" w:color="auto"/>
                <w:bottom w:val="none" w:sz="0" w:space="0" w:color="auto"/>
                <w:right w:val="none" w:sz="0" w:space="0" w:color="auto"/>
              </w:divBdr>
            </w:div>
          </w:divsChild>
        </w:div>
        <w:div w:id="633947477">
          <w:marLeft w:val="0"/>
          <w:marRight w:val="0"/>
          <w:marTop w:val="0"/>
          <w:marBottom w:val="0"/>
          <w:divBdr>
            <w:top w:val="none" w:sz="0" w:space="0" w:color="auto"/>
            <w:left w:val="none" w:sz="0" w:space="0" w:color="auto"/>
            <w:bottom w:val="none" w:sz="0" w:space="0" w:color="auto"/>
            <w:right w:val="none" w:sz="0" w:space="0" w:color="auto"/>
          </w:divBdr>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22707">
      <w:bodyDiv w:val="1"/>
      <w:marLeft w:val="0"/>
      <w:marRight w:val="0"/>
      <w:marTop w:val="0"/>
      <w:marBottom w:val="0"/>
      <w:divBdr>
        <w:top w:val="none" w:sz="0" w:space="0" w:color="auto"/>
        <w:left w:val="none" w:sz="0" w:space="0" w:color="auto"/>
        <w:bottom w:val="none" w:sz="0" w:space="0" w:color="auto"/>
        <w:right w:val="none" w:sz="0" w:space="0" w:color="auto"/>
      </w:divBdr>
      <w:divsChild>
        <w:div w:id="1774325328">
          <w:marLeft w:val="0"/>
          <w:marRight w:val="0"/>
          <w:marTop w:val="0"/>
          <w:marBottom w:val="0"/>
          <w:divBdr>
            <w:top w:val="none" w:sz="0" w:space="0" w:color="auto"/>
            <w:left w:val="none" w:sz="0" w:space="0" w:color="auto"/>
            <w:bottom w:val="none" w:sz="0" w:space="0" w:color="auto"/>
            <w:right w:val="none" w:sz="0" w:space="0" w:color="auto"/>
          </w:divBdr>
        </w:div>
        <w:div w:id="600604657">
          <w:marLeft w:val="0"/>
          <w:marRight w:val="0"/>
          <w:marTop w:val="150"/>
          <w:marBottom w:val="0"/>
          <w:divBdr>
            <w:top w:val="none" w:sz="0" w:space="0" w:color="auto"/>
            <w:left w:val="none" w:sz="0" w:space="0" w:color="auto"/>
            <w:bottom w:val="none" w:sz="0" w:space="0" w:color="auto"/>
            <w:right w:val="none" w:sz="0" w:space="0" w:color="auto"/>
          </w:divBdr>
          <w:divsChild>
            <w:div w:id="898200695">
              <w:marLeft w:val="1155"/>
              <w:marRight w:val="0"/>
              <w:marTop w:val="0"/>
              <w:marBottom w:val="0"/>
              <w:divBdr>
                <w:top w:val="none" w:sz="0" w:space="0" w:color="auto"/>
                <w:left w:val="none" w:sz="0" w:space="0" w:color="auto"/>
                <w:bottom w:val="none" w:sz="0" w:space="0" w:color="auto"/>
                <w:right w:val="none" w:sz="0" w:space="0" w:color="auto"/>
              </w:divBdr>
            </w:div>
            <w:div w:id="807547522">
              <w:marLeft w:val="1155"/>
              <w:marRight w:val="0"/>
              <w:marTop w:val="0"/>
              <w:marBottom w:val="0"/>
              <w:divBdr>
                <w:top w:val="none" w:sz="0" w:space="0" w:color="auto"/>
                <w:left w:val="none" w:sz="0" w:space="0" w:color="auto"/>
                <w:bottom w:val="none" w:sz="0" w:space="0" w:color="auto"/>
                <w:right w:val="none" w:sz="0" w:space="0" w:color="auto"/>
              </w:divBdr>
            </w:div>
            <w:div w:id="893196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08898">
      <w:bodyDiv w:val="1"/>
      <w:marLeft w:val="0"/>
      <w:marRight w:val="0"/>
      <w:marTop w:val="0"/>
      <w:marBottom w:val="0"/>
      <w:divBdr>
        <w:top w:val="none" w:sz="0" w:space="0" w:color="auto"/>
        <w:left w:val="none" w:sz="0" w:space="0" w:color="auto"/>
        <w:bottom w:val="none" w:sz="0" w:space="0" w:color="auto"/>
        <w:right w:val="none" w:sz="0" w:space="0" w:color="auto"/>
      </w:divBdr>
      <w:divsChild>
        <w:div w:id="1601528725">
          <w:marLeft w:val="0"/>
          <w:marRight w:val="0"/>
          <w:marTop w:val="0"/>
          <w:marBottom w:val="0"/>
          <w:divBdr>
            <w:top w:val="none" w:sz="0" w:space="0" w:color="auto"/>
            <w:left w:val="none" w:sz="0" w:space="0" w:color="auto"/>
            <w:bottom w:val="none" w:sz="0" w:space="0" w:color="auto"/>
            <w:right w:val="none" w:sz="0" w:space="0" w:color="auto"/>
          </w:divBdr>
        </w:div>
        <w:div w:id="1777677658">
          <w:marLeft w:val="0"/>
          <w:marRight w:val="0"/>
          <w:marTop w:val="150"/>
          <w:marBottom w:val="0"/>
          <w:divBdr>
            <w:top w:val="none" w:sz="0" w:space="0" w:color="auto"/>
            <w:left w:val="none" w:sz="0" w:space="0" w:color="auto"/>
            <w:bottom w:val="none" w:sz="0" w:space="0" w:color="auto"/>
            <w:right w:val="none" w:sz="0" w:space="0" w:color="auto"/>
          </w:divBdr>
          <w:divsChild>
            <w:div w:id="834033958">
              <w:marLeft w:val="1155"/>
              <w:marRight w:val="0"/>
              <w:marTop w:val="0"/>
              <w:marBottom w:val="0"/>
              <w:divBdr>
                <w:top w:val="none" w:sz="0" w:space="0" w:color="auto"/>
                <w:left w:val="none" w:sz="0" w:space="0" w:color="auto"/>
                <w:bottom w:val="none" w:sz="0" w:space="0" w:color="auto"/>
                <w:right w:val="none" w:sz="0" w:space="0" w:color="auto"/>
              </w:divBdr>
            </w:div>
            <w:div w:id="857890609">
              <w:marLeft w:val="1155"/>
              <w:marRight w:val="0"/>
              <w:marTop w:val="0"/>
              <w:marBottom w:val="0"/>
              <w:divBdr>
                <w:top w:val="none" w:sz="0" w:space="0" w:color="auto"/>
                <w:left w:val="none" w:sz="0" w:space="0" w:color="auto"/>
                <w:bottom w:val="none" w:sz="0" w:space="0" w:color="auto"/>
                <w:right w:val="none" w:sz="0" w:space="0" w:color="auto"/>
              </w:divBdr>
            </w:div>
            <w:div w:id="1819765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003140">
      <w:bodyDiv w:val="1"/>
      <w:marLeft w:val="0"/>
      <w:marRight w:val="0"/>
      <w:marTop w:val="0"/>
      <w:marBottom w:val="0"/>
      <w:divBdr>
        <w:top w:val="none" w:sz="0" w:space="0" w:color="auto"/>
        <w:left w:val="none" w:sz="0" w:space="0" w:color="auto"/>
        <w:bottom w:val="none" w:sz="0" w:space="0" w:color="auto"/>
        <w:right w:val="none" w:sz="0" w:space="0" w:color="auto"/>
      </w:divBdr>
      <w:divsChild>
        <w:div w:id="230386961">
          <w:marLeft w:val="0"/>
          <w:marRight w:val="0"/>
          <w:marTop w:val="0"/>
          <w:marBottom w:val="0"/>
          <w:divBdr>
            <w:top w:val="none" w:sz="0" w:space="0" w:color="auto"/>
            <w:left w:val="none" w:sz="0" w:space="0" w:color="auto"/>
            <w:bottom w:val="none" w:sz="0" w:space="0" w:color="auto"/>
            <w:right w:val="none" w:sz="0" w:space="0" w:color="auto"/>
          </w:divBdr>
        </w:div>
        <w:div w:id="932585907">
          <w:marLeft w:val="0"/>
          <w:marRight w:val="0"/>
          <w:marTop w:val="150"/>
          <w:marBottom w:val="0"/>
          <w:divBdr>
            <w:top w:val="none" w:sz="0" w:space="0" w:color="auto"/>
            <w:left w:val="none" w:sz="0" w:space="0" w:color="auto"/>
            <w:bottom w:val="none" w:sz="0" w:space="0" w:color="auto"/>
            <w:right w:val="none" w:sz="0" w:space="0" w:color="auto"/>
          </w:divBdr>
          <w:divsChild>
            <w:div w:id="1715539687">
              <w:marLeft w:val="1155"/>
              <w:marRight w:val="0"/>
              <w:marTop w:val="0"/>
              <w:marBottom w:val="0"/>
              <w:divBdr>
                <w:top w:val="none" w:sz="0" w:space="0" w:color="auto"/>
                <w:left w:val="none" w:sz="0" w:space="0" w:color="auto"/>
                <w:bottom w:val="none" w:sz="0" w:space="0" w:color="auto"/>
                <w:right w:val="none" w:sz="0" w:space="0" w:color="auto"/>
              </w:divBdr>
            </w:div>
            <w:div w:id="1150095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27805">
      <w:bodyDiv w:val="1"/>
      <w:marLeft w:val="0"/>
      <w:marRight w:val="0"/>
      <w:marTop w:val="0"/>
      <w:marBottom w:val="0"/>
      <w:divBdr>
        <w:top w:val="none" w:sz="0" w:space="0" w:color="auto"/>
        <w:left w:val="none" w:sz="0" w:space="0" w:color="auto"/>
        <w:bottom w:val="none" w:sz="0" w:space="0" w:color="auto"/>
        <w:right w:val="none" w:sz="0" w:space="0" w:color="auto"/>
      </w:divBdr>
      <w:divsChild>
        <w:div w:id="973828919">
          <w:marLeft w:val="0"/>
          <w:marRight w:val="0"/>
          <w:marTop w:val="0"/>
          <w:marBottom w:val="0"/>
          <w:divBdr>
            <w:top w:val="none" w:sz="0" w:space="0" w:color="auto"/>
            <w:left w:val="none" w:sz="0" w:space="0" w:color="auto"/>
            <w:bottom w:val="none" w:sz="0" w:space="0" w:color="auto"/>
            <w:right w:val="none" w:sz="0" w:space="0" w:color="auto"/>
          </w:divBdr>
        </w:div>
        <w:div w:id="1477137747">
          <w:marLeft w:val="0"/>
          <w:marRight w:val="0"/>
          <w:marTop w:val="150"/>
          <w:marBottom w:val="0"/>
          <w:divBdr>
            <w:top w:val="none" w:sz="0" w:space="0" w:color="auto"/>
            <w:left w:val="none" w:sz="0" w:space="0" w:color="auto"/>
            <w:bottom w:val="none" w:sz="0" w:space="0" w:color="auto"/>
            <w:right w:val="none" w:sz="0" w:space="0" w:color="auto"/>
          </w:divBdr>
          <w:divsChild>
            <w:div w:id="1152677682">
              <w:marLeft w:val="1155"/>
              <w:marRight w:val="0"/>
              <w:marTop w:val="0"/>
              <w:marBottom w:val="0"/>
              <w:divBdr>
                <w:top w:val="none" w:sz="0" w:space="0" w:color="auto"/>
                <w:left w:val="none" w:sz="0" w:space="0" w:color="auto"/>
                <w:bottom w:val="none" w:sz="0" w:space="0" w:color="auto"/>
                <w:right w:val="none" w:sz="0" w:space="0" w:color="auto"/>
              </w:divBdr>
            </w:div>
            <w:div w:id="1881740069">
              <w:marLeft w:val="1155"/>
              <w:marRight w:val="0"/>
              <w:marTop w:val="0"/>
              <w:marBottom w:val="0"/>
              <w:divBdr>
                <w:top w:val="none" w:sz="0" w:space="0" w:color="auto"/>
                <w:left w:val="none" w:sz="0" w:space="0" w:color="auto"/>
                <w:bottom w:val="none" w:sz="0" w:space="0" w:color="auto"/>
                <w:right w:val="none" w:sz="0" w:space="0" w:color="auto"/>
              </w:divBdr>
            </w:div>
            <w:div w:id="151914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479825">
      <w:bodyDiv w:val="1"/>
      <w:marLeft w:val="0"/>
      <w:marRight w:val="0"/>
      <w:marTop w:val="0"/>
      <w:marBottom w:val="0"/>
      <w:divBdr>
        <w:top w:val="none" w:sz="0" w:space="0" w:color="auto"/>
        <w:left w:val="none" w:sz="0" w:space="0" w:color="auto"/>
        <w:bottom w:val="none" w:sz="0" w:space="0" w:color="auto"/>
        <w:right w:val="none" w:sz="0" w:space="0" w:color="auto"/>
      </w:divBdr>
      <w:divsChild>
        <w:div w:id="1598251380">
          <w:marLeft w:val="0"/>
          <w:marRight w:val="0"/>
          <w:marTop w:val="0"/>
          <w:marBottom w:val="0"/>
          <w:divBdr>
            <w:top w:val="none" w:sz="0" w:space="0" w:color="auto"/>
            <w:left w:val="none" w:sz="0" w:space="0" w:color="auto"/>
            <w:bottom w:val="none" w:sz="0" w:space="0" w:color="auto"/>
            <w:right w:val="none" w:sz="0" w:space="0" w:color="auto"/>
          </w:divBdr>
        </w:div>
        <w:div w:id="1936815802">
          <w:marLeft w:val="0"/>
          <w:marRight w:val="0"/>
          <w:marTop w:val="150"/>
          <w:marBottom w:val="0"/>
          <w:divBdr>
            <w:top w:val="none" w:sz="0" w:space="0" w:color="auto"/>
            <w:left w:val="none" w:sz="0" w:space="0" w:color="auto"/>
            <w:bottom w:val="none" w:sz="0" w:space="0" w:color="auto"/>
            <w:right w:val="none" w:sz="0" w:space="0" w:color="auto"/>
          </w:divBdr>
          <w:divsChild>
            <w:div w:id="883057385">
              <w:marLeft w:val="1155"/>
              <w:marRight w:val="0"/>
              <w:marTop w:val="0"/>
              <w:marBottom w:val="0"/>
              <w:divBdr>
                <w:top w:val="none" w:sz="0" w:space="0" w:color="auto"/>
                <w:left w:val="none" w:sz="0" w:space="0" w:color="auto"/>
                <w:bottom w:val="none" w:sz="0" w:space="0" w:color="auto"/>
                <w:right w:val="none" w:sz="0" w:space="0" w:color="auto"/>
              </w:divBdr>
            </w:div>
            <w:div w:id="827942838">
              <w:marLeft w:val="1155"/>
              <w:marRight w:val="0"/>
              <w:marTop w:val="0"/>
              <w:marBottom w:val="0"/>
              <w:divBdr>
                <w:top w:val="none" w:sz="0" w:space="0" w:color="auto"/>
                <w:left w:val="none" w:sz="0" w:space="0" w:color="auto"/>
                <w:bottom w:val="none" w:sz="0" w:space="0" w:color="auto"/>
                <w:right w:val="none" w:sz="0" w:space="0" w:color="auto"/>
              </w:divBdr>
            </w:div>
            <w:div w:id="1345857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786903">
      <w:bodyDiv w:val="1"/>
      <w:marLeft w:val="0"/>
      <w:marRight w:val="0"/>
      <w:marTop w:val="0"/>
      <w:marBottom w:val="0"/>
      <w:divBdr>
        <w:top w:val="none" w:sz="0" w:space="0" w:color="auto"/>
        <w:left w:val="none" w:sz="0" w:space="0" w:color="auto"/>
        <w:bottom w:val="none" w:sz="0" w:space="0" w:color="auto"/>
        <w:right w:val="none" w:sz="0" w:space="0" w:color="auto"/>
      </w:divBdr>
      <w:divsChild>
        <w:div w:id="280650553">
          <w:marLeft w:val="0"/>
          <w:marRight w:val="0"/>
          <w:marTop w:val="0"/>
          <w:marBottom w:val="0"/>
          <w:divBdr>
            <w:top w:val="none" w:sz="0" w:space="0" w:color="auto"/>
            <w:left w:val="none" w:sz="0" w:space="0" w:color="auto"/>
            <w:bottom w:val="none" w:sz="0" w:space="0" w:color="auto"/>
            <w:right w:val="none" w:sz="0" w:space="0" w:color="auto"/>
          </w:divBdr>
        </w:div>
        <w:div w:id="974288490">
          <w:marLeft w:val="0"/>
          <w:marRight w:val="0"/>
          <w:marTop w:val="150"/>
          <w:marBottom w:val="0"/>
          <w:divBdr>
            <w:top w:val="none" w:sz="0" w:space="0" w:color="auto"/>
            <w:left w:val="none" w:sz="0" w:space="0" w:color="auto"/>
            <w:bottom w:val="none" w:sz="0" w:space="0" w:color="auto"/>
            <w:right w:val="none" w:sz="0" w:space="0" w:color="auto"/>
          </w:divBdr>
          <w:divsChild>
            <w:div w:id="321929297">
              <w:marLeft w:val="1155"/>
              <w:marRight w:val="0"/>
              <w:marTop w:val="0"/>
              <w:marBottom w:val="0"/>
              <w:divBdr>
                <w:top w:val="none" w:sz="0" w:space="0" w:color="auto"/>
                <w:left w:val="none" w:sz="0" w:space="0" w:color="auto"/>
                <w:bottom w:val="none" w:sz="0" w:space="0" w:color="auto"/>
                <w:right w:val="none" w:sz="0" w:space="0" w:color="auto"/>
              </w:divBdr>
            </w:div>
            <w:div w:id="2083987541">
              <w:marLeft w:val="1155"/>
              <w:marRight w:val="0"/>
              <w:marTop w:val="0"/>
              <w:marBottom w:val="0"/>
              <w:divBdr>
                <w:top w:val="none" w:sz="0" w:space="0" w:color="auto"/>
                <w:left w:val="none" w:sz="0" w:space="0" w:color="auto"/>
                <w:bottom w:val="none" w:sz="0" w:space="0" w:color="auto"/>
                <w:right w:val="none" w:sz="0" w:space="0" w:color="auto"/>
              </w:divBdr>
            </w:div>
            <w:div w:id="1961298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299461">
      <w:bodyDiv w:val="1"/>
      <w:marLeft w:val="0"/>
      <w:marRight w:val="0"/>
      <w:marTop w:val="0"/>
      <w:marBottom w:val="0"/>
      <w:divBdr>
        <w:top w:val="none" w:sz="0" w:space="0" w:color="auto"/>
        <w:left w:val="none" w:sz="0" w:space="0" w:color="auto"/>
        <w:bottom w:val="none" w:sz="0" w:space="0" w:color="auto"/>
        <w:right w:val="none" w:sz="0" w:space="0" w:color="auto"/>
      </w:divBdr>
      <w:divsChild>
        <w:div w:id="2143304219">
          <w:marLeft w:val="0"/>
          <w:marRight w:val="0"/>
          <w:marTop w:val="0"/>
          <w:marBottom w:val="0"/>
          <w:divBdr>
            <w:top w:val="none" w:sz="0" w:space="0" w:color="auto"/>
            <w:left w:val="none" w:sz="0" w:space="0" w:color="auto"/>
            <w:bottom w:val="none" w:sz="0" w:space="0" w:color="auto"/>
            <w:right w:val="none" w:sz="0" w:space="0" w:color="auto"/>
          </w:divBdr>
        </w:div>
        <w:div w:id="1904758715">
          <w:marLeft w:val="0"/>
          <w:marRight w:val="0"/>
          <w:marTop w:val="150"/>
          <w:marBottom w:val="0"/>
          <w:divBdr>
            <w:top w:val="none" w:sz="0" w:space="0" w:color="auto"/>
            <w:left w:val="none" w:sz="0" w:space="0" w:color="auto"/>
            <w:bottom w:val="none" w:sz="0" w:space="0" w:color="auto"/>
            <w:right w:val="none" w:sz="0" w:space="0" w:color="auto"/>
          </w:divBdr>
          <w:divsChild>
            <w:div w:id="1543206462">
              <w:marLeft w:val="1155"/>
              <w:marRight w:val="0"/>
              <w:marTop w:val="0"/>
              <w:marBottom w:val="0"/>
              <w:divBdr>
                <w:top w:val="none" w:sz="0" w:space="0" w:color="auto"/>
                <w:left w:val="none" w:sz="0" w:space="0" w:color="auto"/>
                <w:bottom w:val="none" w:sz="0" w:space="0" w:color="auto"/>
                <w:right w:val="none" w:sz="0" w:space="0" w:color="auto"/>
              </w:divBdr>
            </w:div>
            <w:div w:id="1135367466">
              <w:marLeft w:val="1155"/>
              <w:marRight w:val="0"/>
              <w:marTop w:val="0"/>
              <w:marBottom w:val="0"/>
              <w:divBdr>
                <w:top w:val="none" w:sz="0" w:space="0" w:color="auto"/>
                <w:left w:val="none" w:sz="0" w:space="0" w:color="auto"/>
                <w:bottom w:val="none" w:sz="0" w:space="0" w:color="auto"/>
                <w:right w:val="none" w:sz="0" w:space="0" w:color="auto"/>
              </w:divBdr>
            </w:div>
            <w:div w:id="1148208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15765">
      <w:bodyDiv w:val="1"/>
      <w:marLeft w:val="0"/>
      <w:marRight w:val="0"/>
      <w:marTop w:val="0"/>
      <w:marBottom w:val="0"/>
      <w:divBdr>
        <w:top w:val="none" w:sz="0" w:space="0" w:color="auto"/>
        <w:left w:val="none" w:sz="0" w:space="0" w:color="auto"/>
        <w:bottom w:val="none" w:sz="0" w:space="0" w:color="auto"/>
        <w:right w:val="none" w:sz="0" w:space="0" w:color="auto"/>
      </w:divBdr>
      <w:divsChild>
        <w:div w:id="1566136492">
          <w:marLeft w:val="0"/>
          <w:marRight w:val="0"/>
          <w:marTop w:val="0"/>
          <w:marBottom w:val="0"/>
          <w:divBdr>
            <w:top w:val="none" w:sz="0" w:space="0" w:color="auto"/>
            <w:left w:val="none" w:sz="0" w:space="0" w:color="auto"/>
            <w:bottom w:val="none" w:sz="0" w:space="0" w:color="auto"/>
            <w:right w:val="none" w:sz="0" w:space="0" w:color="auto"/>
          </w:divBdr>
        </w:div>
        <w:div w:id="1133249398">
          <w:marLeft w:val="0"/>
          <w:marRight w:val="0"/>
          <w:marTop w:val="150"/>
          <w:marBottom w:val="0"/>
          <w:divBdr>
            <w:top w:val="none" w:sz="0" w:space="0" w:color="auto"/>
            <w:left w:val="none" w:sz="0" w:space="0" w:color="auto"/>
            <w:bottom w:val="none" w:sz="0" w:space="0" w:color="auto"/>
            <w:right w:val="none" w:sz="0" w:space="0" w:color="auto"/>
          </w:divBdr>
          <w:divsChild>
            <w:div w:id="1458599651">
              <w:marLeft w:val="1155"/>
              <w:marRight w:val="0"/>
              <w:marTop w:val="0"/>
              <w:marBottom w:val="0"/>
              <w:divBdr>
                <w:top w:val="none" w:sz="0" w:space="0" w:color="auto"/>
                <w:left w:val="none" w:sz="0" w:space="0" w:color="auto"/>
                <w:bottom w:val="none" w:sz="0" w:space="0" w:color="auto"/>
                <w:right w:val="none" w:sz="0" w:space="0" w:color="auto"/>
              </w:divBdr>
            </w:div>
            <w:div w:id="547881311">
              <w:marLeft w:val="1155"/>
              <w:marRight w:val="0"/>
              <w:marTop w:val="0"/>
              <w:marBottom w:val="0"/>
              <w:divBdr>
                <w:top w:val="none" w:sz="0" w:space="0" w:color="auto"/>
                <w:left w:val="none" w:sz="0" w:space="0" w:color="auto"/>
                <w:bottom w:val="none" w:sz="0" w:space="0" w:color="auto"/>
                <w:right w:val="none" w:sz="0" w:space="0" w:color="auto"/>
              </w:divBdr>
            </w:div>
            <w:div w:id="348718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4395">
      <w:bodyDiv w:val="1"/>
      <w:marLeft w:val="0"/>
      <w:marRight w:val="0"/>
      <w:marTop w:val="0"/>
      <w:marBottom w:val="0"/>
      <w:divBdr>
        <w:top w:val="none" w:sz="0" w:space="0" w:color="auto"/>
        <w:left w:val="none" w:sz="0" w:space="0" w:color="auto"/>
        <w:bottom w:val="none" w:sz="0" w:space="0" w:color="auto"/>
        <w:right w:val="none" w:sz="0" w:space="0" w:color="auto"/>
      </w:divBdr>
      <w:divsChild>
        <w:div w:id="56051887">
          <w:marLeft w:val="0"/>
          <w:marRight w:val="0"/>
          <w:marTop w:val="0"/>
          <w:marBottom w:val="0"/>
          <w:divBdr>
            <w:top w:val="none" w:sz="0" w:space="0" w:color="auto"/>
            <w:left w:val="none" w:sz="0" w:space="0" w:color="auto"/>
            <w:bottom w:val="none" w:sz="0" w:space="0" w:color="auto"/>
            <w:right w:val="none" w:sz="0" w:space="0" w:color="auto"/>
          </w:divBdr>
        </w:div>
        <w:div w:id="1219509688">
          <w:marLeft w:val="0"/>
          <w:marRight w:val="0"/>
          <w:marTop w:val="150"/>
          <w:marBottom w:val="0"/>
          <w:divBdr>
            <w:top w:val="none" w:sz="0" w:space="0" w:color="auto"/>
            <w:left w:val="none" w:sz="0" w:space="0" w:color="auto"/>
            <w:bottom w:val="none" w:sz="0" w:space="0" w:color="auto"/>
            <w:right w:val="none" w:sz="0" w:space="0" w:color="auto"/>
          </w:divBdr>
          <w:divsChild>
            <w:div w:id="201283546">
              <w:marLeft w:val="1155"/>
              <w:marRight w:val="0"/>
              <w:marTop w:val="0"/>
              <w:marBottom w:val="0"/>
              <w:divBdr>
                <w:top w:val="none" w:sz="0" w:space="0" w:color="auto"/>
                <w:left w:val="none" w:sz="0" w:space="0" w:color="auto"/>
                <w:bottom w:val="none" w:sz="0" w:space="0" w:color="auto"/>
                <w:right w:val="none" w:sz="0" w:space="0" w:color="auto"/>
              </w:divBdr>
            </w:div>
            <w:div w:id="1829202706">
              <w:marLeft w:val="1155"/>
              <w:marRight w:val="0"/>
              <w:marTop w:val="0"/>
              <w:marBottom w:val="0"/>
              <w:divBdr>
                <w:top w:val="none" w:sz="0" w:space="0" w:color="auto"/>
                <w:left w:val="none" w:sz="0" w:space="0" w:color="auto"/>
                <w:bottom w:val="none" w:sz="0" w:space="0" w:color="auto"/>
                <w:right w:val="none" w:sz="0" w:space="0" w:color="auto"/>
              </w:divBdr>
            </w:div>
            <w:div w:id="89281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625827">
      <w:bodyDiv w:val="1"/>
      <w:marLeft w:val="0"/>
      <w:marRight w:val="0"/>
      <w:marTop w:val="0"/>
      <w:marBottom w:val="0"/>
      <w:divBdr>
        <w:top w:val="none" w:sz="0" w:space="0" w:color="auto"/>
        <w:left w:val="none" w:sz="0" w:space="0" w:color="auto"/>
        <w:bottom w:val="none" w:sz="0" w:space="0" w:color="auto"/>
        <w:right w:val="none" w:sz="0" w:space="0" w:color="auto"/>
      </w:divBdr>
      <w:divsChild>
        <w:div w:id="1269775040">
          <w:marLeft w:val="0"/>
          <w:marRight w:val="0"/>
          <w:marTop w:val="0"/>
          <w:marBottom w:val="0"/>
          <w:divBdr>
            <w:top w:val="none" w:sz="0" w:space="0" w:color="auto"/>
            <w:left w:val="none" w:sz="0" w:space="0" w:color="auto"/>
            <w:bottom w:val="none" w:sz="0" w:space="0" w:color="auto"/>
            <w:right w:val="none" w:sz="0" w:space="0" w:color="auto"/>
          </w:divBdr>
        </w:div>
        <w:div w:id="135417163">
          <w:marLeft w:val="0"/>
          <w:marRight w:val="0"/>
          <w:marTop w:val="150"/>
          <w:marBottom w:val="0"/>
          <w:divBdr>
            <w:top w:val="none" w:sz="0" w:space="0" w:color="auto"/>
            <w:left w:val="none" w:sz="0" w:space="0" w:color="auto"/>
            <w:bottom w:val="none" w:sz="0" w:space="0" w:color="auto"/>
            <w:right w:val="none" w:sz="0" w:space="0" w:color="auto"/>
          </w:divBdr>
          <w:divsChild>
            <w:div w:id="1933270210">
              <w:marLeft w:val="1155"/>
              <w:marRight w:val="0"/>
              <w:marTop w:val="0"/>
              <w:marBottom w:val="0"/>
              <w:divBdr>
                <w:top w:val="none" w:sz="0" w:space="0" w:color="auto"/>
                <w:left w:val="none" w:sz="0" w:space="0" w:color="auto"/>
                <w:bottom w:val="none" w:sz="0" w:space="0" w:color="auto"/>
                <w:right w:val="none" w:sz="0" w:space="0" w:color="auto"/>
              </w:divBdr>
            </w:div>
            <w:div w:id="406147118">
              <w:marLeft w:val="1155"/>
              <w:marRight w:val="0"/>
              <w:marTop w:val="0"/>
              <w:marBottom w:val="0"/>
              <w:divBdr>
                <w:top w:val="none" w:sz="0" w:space="0" w:color="auto"/>
                <w:left w:val="none" w:sz="0" w:space="0" w:color="auto"/>
                <w:bottom w:val="none" w:sz="0" w:space="0" w:color="auto"/>
                <w:right w:val="none" w:sz="0" w:space="0" w:color="auto"/>
              </w:divBdr>
            </w:div>
            <w:div w:id="241915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29970891">
      <w:bodyDiv w:val="1"/>
      <w:marLeft w:val="0"/>
      <w:marRight w:val="0"/>
      <w:marTop w:val="0"/>
      <w:marBottom w:val="0"/>
      <w:divBdr>
        <w:top w:val="none" w:sz="0" w:space="0" w:color="auto"/>
        <w:left w:val="none" w:sz="0" w:space="0" w:color="auto"/>
        <w:bottom w:val="none" w:sz="0" w:space="0" w:color="auto"/>
        <w:right w:val="none" w:sz="0" w:space="0" w:color="auto"/>
      </w:divBdr>
      <w:divsChild>
        <w:div w:id="972366963">
          <w:marLeft w:val="0"/>
          <w:marRight w:val="0"/>
          <w:marTop w:val="0"/>
          <w:marBottom w:val="0"/>
          <w:divBdr>
            <w:top w:val="none" w:sz="0" w:space="0" w:color="auto"/>
            <w:left w:val="none" w:sz="0" w:space="0" w:color="auto"/>
            <w:bottom w:val="none" w:sz="0" w:space="0" w:color="auto"/>
            <w:right w:val="none" w:sz="0" w:space="0" w:color="auto"/>
          </w:divBdr>
        </w:div>
        <w:div w:id="895550363">
          <w:marLeft w:val="0"/>
          <w:marRight w:val="0"/>
          <w:marTop w:val="150"/>
          <w:marBottom w:val="0"/>
          <w:divBdr>
            <w:top w:val="none" w:sz="0" w:space="0" w:color="auto"/>
            <w:left w:val="none" w:sz="0" w:space="0" w:color="auto"/>
            <w:bottom w:val="none" w:sz="0" w:space="0" w:color="auto"/>
            <w:right w:val="none" w:sz="0" w:space="0" w:color="auto"/>
          </w:divBdr>
          <w:divsChild>
            <w:div w:id="376131096">
              <w:marLeft w:val="1155"/>
              <w:marRight w:val="0"/>
              <w:marTop w:val="0"/>
              <w:marBottom w:val="0"/>
              <w:divBdr>
                <w:top w:val="none" w:sz="0" w:space="0" w:color="auto"/>
                <w:left w:val="none" w:sz="0" w:space="0" w:color="auto"/>
                <w:bottom w:val="none" w:sz="0" w:space="0" w:color="auto"/>
                <w:right w:val="none" w:sz="0" w:space="0" w:color="auto"/>
              </w:divBdr>
            </w:div>
            <w:div w:id="214515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520">
      <w:bodyDiv w:val="1"/>
      <w:marLeft w:val="0"/>
      <w:marRight w:val="0"/>
      <w:marTop w:val="0"/>
      <w:marBottom w:val="0"/>
      <w:divBdr>
        <w:top w:val="none" w:sz="0" w:space="0" w:color="auto"/>
        <w:left w:val="none" w:sz="0" w:space="0" w:color="auto"/>
        <w:bottom w:val="none" w:sz="0" w:space="0" w:color="auto"/>
        <w:right w:val="none" w:sz="0" w:space="0" w:color="auto"/>
      </w:divBdr>
      <w:divsChild>
        <w:div w:id="1329869391">
          <w:marLeft w:val="0"/>
          <w:marRight w:val="0"/>
          <w:marTop w:val="0"/>
          <w:marBottom w:val="0"/>
          <w:divBdr>
            <w:top w:val="none" w:sz="0" w:space="0" w:color="auto"/>
            <w:left w:val="none" w:sz="0" w:space="0" w:color="auto"/>
            <w:bottom w:val="none" w:sz="0" w:space="0" w:color="auto"/>
            <w:right w:val="none" w:sz="0" w:space="0" w:color="auto"/>
          </w:divBdr>
        </w:div>
        <w:div w:id="501775768">
          <w:marLeft w:val="0"/>
          <w:marRight w:val="0"/>
          <w:marTop w:val="150"/>
          <w:marBottom w:val="0"/>
          <w:divBdr>
            <w:top w:val="none" w:sz="0" w:space="0" w:color="auto"/>
            <w:left w:val="none" w:sz="0" w:space="0" w:color="auto"/>
            <w:bottom w:val="none" w:sz="0" w:space="0" w:color="auto"/>
            <w:right w:val="none" w:sz="0" w:space="0" w:color="auto"/>
          </w:divBdr>
          <w:divsChild>
            <w:div w:id="528419912">
              <w:marLeft w:val="1155"/>
              <w:marRight w:val="0"/>
              <w:marTop w:val="0"/>
              <w:marBottom w:val="0"/>
              <w:divBdr>
                <w:top w:val="none" w:sz="0" w:space="0" w:color="auto"/>
                <w:left w:val="none" w:sz="0" w:space="0" w:color="auto"/>
                <w:bottom w:val="none" w:sz="0" w:space="0" w:color="auto"/>
                <w:right w:val="none" w:sz="0" w:space="0" w:color="auto"/>
              </w:divBdr>
            </w:div>
            <w:div w:id="940257481">
              <w:marLeft w:val="1155"/>
              <w:marRight w:val="0"/>
              <w:marTop w:val="0"/>
              <w:marBottom w:val="0"/>
              <w:divBdr>
                <w:top w:val="none" w:sz="0" w:space="0" w:color="auto"/>
                <w:left w:val="none" w:sz="0" w:space="0" w:color="auto"/>
                <w:bottom w:val="none" w:sz="0" w:space="0" w:color="auto"/>
                <w:right w:val="none" w:sz="0" w:space="0" w:color="auto"/>
              </w:divBdr>
            </w:div>
            <w:div w:id="612371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89549">
      <w:bodyDiv w:val="1"/>
      <w:marLeft w:val="0"/>
      <w:marRight w:val="0"/>
      <w:marTop w:val="0"/>
      <w:marBottom w:val="0"/>
      <w:divBdr>
        <w:top w:val="none" w:sz="0" w:space="0" w:color="auto"/>
        <w:left w:val="none" w:sz="0" w:space="0" w:color="auto"/>
        <w:bottom w:val="none" w:sz="0" w:space="0" w:color="auto"/>
        <w:right w:val="none" w:sz="0" w:space="0" w:color="auto"/>
      </w:divBdr>
      <w:divsChild>
        <w:div w:id="1684625706">
          <w:marLeft w:val="0"/>
          <w:marRight w:val="0"/>
          <w:marTop w:val="0"/>
          <w:marBottom w:val="0"/>
          <w:divBdr>
            <w:top w:val="none" w:sz="0" w:space="0" w:color="auto"/>
            <w:left w:val="none" w:sz="0" w:space="0" w:color="auto"/>
            <w:bottom w:val="none" w:sz="0" w:space="0" w:color="auto"/>
            <w:right w:val="none" w:sz="0" w:space="0" w:color="auto"/>
          </w:divBdr>
        </w:div>
        <w:div w:id="2069842845">
          <w:marLeft w:val="0"/>
          <w:marRight w:val="0"/>
          <w:marTop w:val="150"/>
          <w:marBottom w:val="0"/>
          <w:divBdr>
            <w:top w:val="none" w:sz="0" w:space="0" w:color="auto"/>
            <w:left w:val="none" w:sz="0" w:space="0" w:color="auto"/>
            <w:bottom w:val="none" w:sz="0" w:space="0" w:color="auto"/>
            <w:right w:val="none" w:sz="0" w:space="0" w:color="auto"/>
          </w:divBdr>
          <w:divsChild>
            <w:div w:id="484517844">
              <w:marLeft w:val="1155"/>
              <w:marRight w:val="0"/>
              <w:marTop w:val="0"/>
              <w:marBottom w:val="0"/>
              <w:divBdr>
                <w:top w:val="none" w:sz="0" w:space="0" w:color="auto"/>
                <w:left w:val="none" w:sz="0" w:space="0" w:color="auto"/>
                <w:bottom w:val="none" w:sz="0" w:space="0" w:color="auto"/>
                <w:right w:val="none" w:sz="0" w:space="0" w:color="auto"/>
              </w:divBdr>
            </w:div>
            <w:div w:id="330568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7876601">
      <w:bodyDiv w:val="1"/>
      <w:marLeft w:val="0"/>
      <w:marRight w:val="0"/>
      <w:marTop w:val="0"/>
      <w:marBottom w:val="0"/>
      <w:divBdr>
        <w:top w:val="none" w:sz="0" w:space="0" w:color="auto"/>
        <w:left w:val="none" w:sz="0" w:space="0" w:color="auto"/>
        <w:bottom w:val="none" w:sz="0" w:space="0" w:color="auto"/>
        <w:right w:val="none" w:sz="0" w:space="0" w:color="auto"/>
      </w:divBdr>
      <w:divsChild>
        <w:div w:id="1523593091">
          <w:marLeft w:val="0"/>
          <w:marRight w:val="0"/>
          <w:marTop w:val="0"/>
          <w:marBottom w:val="0"/>
          <w:divBdr>
            <w:top w:val="none" w:sz="0" w:space="0" w:color="auto"/>
            <w:left w:val="none" w:sz="0" w:space="0" w:color="auto"/>
            <w:bottom w:val="none" w:sz="0" w:space="0" w:color="auto"/>
            <w:right w:val="none" w:sz="0" w:space="0" w:color="auto"/>
          </w:divBdr>
        </w:div>
        <w:div w:id="298649893">
          <w:marLeft w:val="0"/>
          <w:marRight w:val="0"/>
          <w:marTop w:val="150"/>
          <w:marBottom w:val="0"/>
          <w:divBdr>
            <w:top w:val="none" w:sz="0" w:space="0" w:color="auto"/>
            <w:left w:val="none" w:sz="0" w:space="0" w:color="auto"/>
            <w:bottom w:val="none" w:sz="0" w:space="0" w:color="auto"/>
            <w:right w:val="none" w:sz="0" w:space="0" w:color="auto"/>
          </w:divBdr>
          <w:divsChild>
            <w:div w:id="730737379">
              <w:marLeft w:val="1155"/>
              <w:marRight w:val="0"/>
              <w:marTop w:val="0"/>
              <w:marBottom w:val="0"/>
              <w:divBdr>
                <w:top w:val="none" w:sz="0" w:space="0" w:color="auto"/>
                <w:left w:val="none" w:sz="0" w:space="0" w:color="auto"/>
                <w:bottom w:val="none" w:sz="0" w:space="0" w:color="auto"/>
                <w:right w:val="none" w:sz="0" w:space="0" w:color="auto"/>
              </w:divBdr>
            </w:div>
            <w:div w:id="1501307001">
              <w:marLeft w:val="1155"/>
              <w:marRight w:val="0"/>
              <w:marTop w:val="0"/>
              <w:marBottom w:val="0"/>
              <w:divBdr>
                <w:top w:val="none" w:sz="0" w:space="0" w:color="auto"/>
                <w:left w:val="none" w:sz="0" w:space="0" w:color="auto"/>
                <w:bottom w:val="none" w:sz="0" w:space="0" w:color="auto"/>
                <w:right w:val="none" w:sz="0" w:space="0" w:color="auto"/>
              </w:divBdr>
            </w:div>
            <w:div w:id="1497722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742459">
      <w:bodyDiv w:val="1"/>
      <w:marLeft w:val="0"/>
      <w:marRight w:val="0"/>
      <w:marTop w:val="0"/>
      <w:marBottom w:val="0"/>
      <w:divBdr>
        <w:top w:val="none" w:sz="0" w:space="0" w:color="auto"/>
        <w:left w:val="none" w:sz="0" w:space="0" w:color="auto"/>
        <w:bottom w:val="none" w:sz="0" w:space="0" w:color="auto"/>
        <w:right w:val="none" w:sz="0" w:space="0" w:color="auto"/>
      </w:divBdr>
      <w:divsChild>
        <w:div w:id="1062215051">
          <w:marLeft w:val="0"/>
          <w:marRight w:val="0"/>
          <w:marTop w:val="0"/>
          <w:marBottom w:val="0"/>
          <w:divBdr>
            <w:top w:val="none" w:sz="0" w:space="0" w:color="auto"/>
            <w:left w:val="none" w:sz="0" w:space="0" w:color="auto"/>
            <w:bottom w:val="none" w:sz="0" w:space="0" w:color="auto"/>
            <w:right w:val="none" w:sz="0" w:space="0" w:color="auto"/>
          </w:divBdr>
        </w:div>
        <w:div w:id="1379670370">
          <w:marLeft w:val="0"/>
          <w:marRight w:val="0"/>
          <w:marTop w:val="150"/>
          <w:marBottom w:val="0"/>
          <w:divBdr>
            <w:top w:val="none" w:sz="0" w:space="0" w:color="auto"/>
            <w:left w:val="none" w:sz="0" w:space="0" w:color="auto"/>
            <w:bottom w:val="none" w:sz="0" w:space="0" w:color="auto"/>
            <w:right w:val="none" w:sz="0" w:space="0" w:color="auto"/>
          </w:divBdr>
          <w:divsChild>
            <w:div w:id="270750352">
              <w:marLeft w:val="1155"/>
              <w:marRight w:val="0"/>
              <w:marTop w:val="0"/>
              <w:marBottom w:val="0"/>
              <w:divBdr>
                <w:top w:val="none" w:sz="0" w:space="0" w:color="auto"/>
                <w:left w:val="none" w:sz="0" w:space="0" w:color="auto"/>
                <w:bottom w:val="none" w:sz="0" w:space="0" w:color="auto"/>
                <w:right w:val="none" w:sz="0" w:space="0" w:color="auto"/>
              </w:divBdr>
            </w:div>
            <w:div w:id="2125493231">
              <w:marLeft w:val="1155"/>
              <w:marRight w:val="0"/>
              <w:marTop w:val="0"/>
              <w:marBottom w:val="0"/>
              <w:divBdr>
                <w:top w:val="none" w:sz="0" w:space="0" w:color="auto"/>
                <w:left w:val="none" w:sz="0" w:space="0" w:color="auto"/>
                <w:bottom w:val="none" w:sz="0" w:space="0" w:color="auto"/>
                <w:right w:val="none" w:sz="0" w:space="0" w:color="auto"/>
              </w:divBdr>
            </w:div>
            <w:div w:id="1280914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274497">
      <w:bodyDiv w:val="1"/>
      <w:marLeft w:val="0"/>
      <w:marRight w:val="0"/>
      <w:marTop w:val="0"/>
      <w:marBottom w:val="0"/>
      <w:divBdr>
        <w:top w:val="none" w:sz="0" w:space="0" w:color="auto"/>
        <w:left w:val="none" w:sz="0" w:space="0" w:color="auto"/>
        <w:bottom w:val="none" w:sz="0" w:space="0" w:color="auto"/>
        <w:right w:val="none" w:sz="0" w:space="0" w:color="auto"/>
      </w:divBdr>
      <w:divsChild>
        <w:div w:id="620648024">
          <w:marLeft w:val="0"/>
          <w:marRight w:val="0"/>
          <w:marTop w:val="0"/>
          <w:marBottom w:val="0"/>
          <w:divBdr>
            <w:top w:val="none" w:sz="0" w:space="0" w:color="auto"/>
            <w:left w:val="none" w:sz="0" w:space="0" w:color="auto"/>
            <w:bottom w:val="none" w:sz="0" w:space="0" w:color="auto"/>
            <w:right w:val="none" w:sz="0" w:space="0" w:color="auto"/>
          </w:divBdr>
        </w:div>
        <w:div w:id="1363556629">
          <w:marLeft w:val="0"/>
          <w:marRight w:val="0"/>
          <w:marTop w:val="150"/>
          <w:marBottom w:val="0"/>
          <w:divBdr>
            <w:top w:val="none" w:sz="0" w:space="0" w:color="auto"/>
            <w:left w:val="none" w:sz="0" w:space="0" w:color="auto"/>
            <w:bottom w:val="none" w:sz="0" w:space="0" w:color="auto"/>
            <w:right w:val="none" w:sz="0" w:space="0" w:color="auto"/>
          </w:divBdr>
          <w:divsChild>
            <w:div w:id="2105419849">
              <w:marLeft w:val="1155"/>
              <w:marRight w:val="0"/>
              <w:marTop w:val="0"/>
              <w:marBottom w:val="0"/>
              <w:divBdr>
                <w:top w:val="none" w:sz="0" w:space="0" w:color="auto"/>
                <w:left w:val="none" w:sz="0" w:space="0" w:color="auto"/>
                <w:bottom w:val="none" w:sz="0" w:space="0" w:color="auto"/>
                <w:right w:val="none" w:sz="0" w:space="0" w:color="auto"/>
              </w:divBdr>
            </w:div>
            <w:div w:id="258104824">
              <w:marLeft w:val="1155"/>
              <w:marRight w:val="0"/>
              <w:marTop w:val="0"/>
              <w:marBottom w:val="0"/>
              <w:divBdr>
                <w:top w:val="none" w:sz="0" w:space="0" w:color="auto"/>
                <w:left w:val="none" w:sz="0" w:space="0" w:color="auto"/>
                <w:bottom w:val="none" w:sz="0" w:space="0" w:color="auto"/>
                <w:right w:val="none" w:sz="0" w:space="0" w:color="auto"/>
              </w:divBdr>
            </w:div>
            <w:div w:id="5114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197420">
      <w:bodyDiv w:val="1"/>
      <w:marLeft w:val="0"/>
      <w:marRight w:val="0"/>
      <w:marTop w:val="0"/>
      <w:marBottom w:val="0"/>
      <w:divBdr>
        <w:top w:val="none" w:sz="0" w:space="0" w:color="auto"/>
        <w:left w:val="none" w:sz="0" w:space="0" w:color="auto"/>
        <w:bottom w:val="none" w:sz="0" w:space="0" w:color="auto"/>
        <w:right w:val="none" w:sz="0" w:space="0" w:color="auto"/>
      </w:divBdr>
      <w:divsChild>
        <w:div w:id="553738853">
          <w:marLeft w:val="0"/>
          <w:marRight w:val="0"/>
          <w:marTop w:val="0"/>
          <w:marBottom w:val="0"/>
          <w:divBdr>
            <w:top w:val="none" w:sz="0" w:space="0" w:color="auto"/>
            <w:left w:val="none" w:sz="0" w:space="0" w:color="auto"/>
            <w:bottom w:val="none" w:sz="0" w:space="0" w:color="auto"/>
            <w:right w:val="none" w:sz="0" w:space="0" w:color="auto"/>
          </w:divBdr>
        </w:div>
        <w:div w:id="153493942">
          <w:marLeft w:val="0"/>
          <w:marRight w:val="0"/>
          <w:marTop w:val="150"/>
          <w:marBottom w:val="0"/>
          <w:divBdr>
            <w:top w:val="none" w:sz="0" w:space="0" w:color="auto"/>
            <w:left w:val="none" w:sz="0" w:space="0" w:color="auto"/>
            <w:bottom w:val="none" w:sz="0" w:space="0" w:color="auto"/>
            <w:right w:val="none" w:sz="0" w:space="0" w:color="auto"/>
          </w:divBdr>
          <w:divsChild>
            <w:div w:id="1477991341">
              <w:marLeft w:val="1155"/>
              <w:marRight w:val="0"/>
              <w:marTop w:val="0"/>
              <w:marBottom w:val="0"/>
              <w:divBdr>
                <w:top w:val="none" w:sz="0" w:space="0" w:color="auto"/>
                <w:left w:val="none" w:sz="0" w:space="0" w:color="auto"/>
                <w:bottom w:val="none" w:sz="0" w:space="0" w:color="auto"/>
                <w:right w:val="none" w:sz="0" w:space="0" w:color="auto"/>
              </w:divBdr>
            </w:div>
            <w:div w:id="655575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8900077">
      <w:bodyDiv w:val="1"/>
      <w:marLeft w:val="0"/>
      <w:marRight w:val="0"/>
      <w:marTop w:val="0"/>
      <w:marBottom w:val="0"/>
      <w:divBdr>
        <w:top w:val="none" w:sz="0" w:space="0" w:color="auto"/>
        <w:left w:val="none" w:sz="0" w:space="0" w:color="auto"/>
        <w:bottom w:val="none" w:sz="0" w:space="0" w:color="auto"/>
        <w:right w:val="none" w:sz="0" w:space="0" w:color="auto"/>
      </w:divBdr>
      <w:divsChild>
        <w:div w:id="410153678">
          <w:marLeft w:val="0"/>
          <w:marRight w:val="0"/>
          <w:marTop w:val="0"/>
          <w:marBottom w:val="0"/>
          <w:divBdr>
            <w:top w:val="none" w:sz="0" w:space="0" w:color="auto"/>
            <w:left w:val="none" w:sz="0" w:space="0" w:color="auto"/>
            <w:bottom w:val="none" w:sz="0" w:space="0" w:color="auto"/>
            <w:right w:val="none" w:sz="0" w:space="0" w:color="auto"/>
          </w:divBdr>
        </w:div>
        <w:div w:id="112142278">
          <w:marLeft w:val="0"/>
          <w:marRight w:val="0"/>
          <w:marTop w:val="150"/>
          <w:marBottom w:val="0"/>
          <w:divBdr>
            <w:top w:val="none" w:sz="0" w:space="0" w:color="auto"/>
            <w:left w:val="none" w:sz="0" w:space="0" w:color="auto"/>
            <w:bottom w:val="none" w:sz="0" w:space="0" w:color="auto"/>
            <w:right w:val="none" w:sz="0" w:space="0" w:color="auto"/>
          </w:divBdr>
          <w:divsChild>
            <w:div w:id="1909803803">
              <w:marLeft w:val="1155"/>
              <w:marRight w:val="0"/>
              <w:marTop w:val="0"/>
              <w:marBottom w:val="0"/>
              <w:divBdr>
                <w:top w:val="none" w:sz="0" w:space="0" w:color="auto"/>
                <w:left w:val="none" w:sz="0" w:space="0" w:color="auto"/>
                <w:bottom w:val="none" w:sz="0" w:space="0" w:color="auto"/>
                <w:right w:val="none" w:sz="0" w:space="0" w:color="auto"/>
              </w:divBdr>
            </w:div>
            <w:div w:id="1956523556">
              <w:marLeft w:val="1155"/>
              <w:marRight w:val="0"/>
              <w:marTop w:val="0"/>
              <w:marBottom w:val="0"/>
              <w:divBdr>
                <w:top w:val="none" w:sz="0" w:space="0" w:color="auto"/>
                <w:left w:val="none" w:sz="0" w:space="0" w:color="auto"/>
                <w:bottom w:val="none" w:sz="0" w:space="0" w:color="auto"/>
                <w:right w:val="none" w:sz="0" w:space="0" w:color="auto"/>
              </w:divBdr>
            </w:div>
            <w:div w:id="113143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401064">
      <w:bodyDiv w:val="1"/>
      <w:marLeft w:val="0"/>
      <w:marRight w:val="0"/>
      <w:marTop w:val="0"/>
      <w:marBottom w:val="0"/>
      <w:divBdr>
        <w:top w:val="none" w:sz="0" w:space="0" w:color="auto"/>
        <w:left w:val="none" w:sz="0" w:space="0" w:color="auto"/>
        <w:bottom w:val="none" w:sz="0" w:space="0" w:color="auto"/>
        <w:right w:val="none" w:sz="0" w:space="0" w:color="auto"/>
      </w:divBdr>
      <w:divsChild>
        <w:div w:id="1566258300">
          <w:marLeft w:val="0"/>
          <w:marRight w:val="0"/>
          <w:marTop w:val="0"/>
          <w:marBottom w:val="0"/>
          <w:divBdr>
            <w:top w:val="none" w:sz="0" w:space="0" w:color="auto"/>
            <w:left w:val="none" w:sz="0" w:space="0" w:color="auto"/>
            <w:bottom w:val="none" w:sz="0" w:space="0" w:color="auto"/>
            <w:right w:val="none" w:sz="0" w:space="0" w:color="auto"/>
          </w:divBdr>
        </w:div>
        <w:div w:id="1117527265">
          <w:marLeft w:val="0"/>
          <w:marRight w:val="0"/>
          <w:marTop w:val="150"/>
          <w:marBottom w:val="0"/>
          <w:divBdr>
            <w:top w:val="none" w:sz="0" w:space="0" w:color="auto"/>
            <w:left w:val="none" w:sz="0" w:space="0" w:color="auto"/>
            <w:bottom w:val="none" w:sz="0" w:space="0" w:color="auto"/>
            <w:right w:val="none" w:sz="0" w:space="0" w:color="auto"/>
          </w:divBdr>
          <w:divsChild>
            <w:div w:id="1098133990">
              <w:marLeft w:val="1155"/>
              <w:marRight w:val="0"/>
              <w:marTop w:val="0"/>
              <w:marBottom w:val="0"/>
              <w:divBdr>
                <w:top w:val="none" w:sz="0" w:space="0" w:color="auto"/>
                <w:left w:val="none" w:sz="0" w:space="0" w:color="auto"/>
                <w:bottom w:val="none" w:sz="0" w:space="0" w:color="auto"/>
                <w:right w:val="none" w:sz="0" w:space="0" w:color="auto"/>
              </w:divBdr>
            </w:div>
            <w:div w:id="1316491476">
              <w:marLeft w:val="1155"/>
              <w:marRight w:val="0"/>
              <w:marTop w:val="0"/>
              <w:marBottom w:val="0"/>
              <w:divBdr>
                <w:top w:val="none" w:sz="0" w:space="0" w:color="auto"/>
                <w:left w:val="none" w:sz="0" w:space="0" w:color="auto"/>
                <w:bottom w:val="none" w:sz="0" w:space="0" w:color="auto"/>
                <w:right w:val="none" w:sz="0" w:space="0" w:color="auto"/>
              </w:divBdr>
            </w:div>
            <w:div w:id="5981761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403614">
      <w:bodyDiv w:val="1"/>
      <w:marLeft w:val="0"/>
      <w:marRight w:val="0"/>
      <w:marTop w:val="0"/>
      <w:marBottom w:val="0"/>
      <w:divBdr>
        <w:top w:val="none" w:sz="0" w:space="0" w:color="auto"/>
        <w:left w:val="none" w:sz="0" w:space="0" w:color="auto"/>
        <w:bottom w:val="none" w:sz="0" w:space="0" w:color="auto"/>
        <w:right w:val="none" w:sz="0" w:space="0" w:color="auto"/>
      </w:divBdr>
      <w:divsChild>
        <w:div w:id="172381919">
          <w:marLeft w:val="0"/>
          <w:marRight w:val="0"/>
          <w:marTop w:val="0"/>
          <w:marBottom w:val="0"/>
          <w:divBdr>
            <w:top w:val="none" w:sz="0" w:space="0" w:color="auto"/>
            <w:left w:val="none" w:sz="0" w:space="0" w:color="auto"/>
            <w:bottom w:val="none" w:sz="0" w:space="0" w:color="auto"/>
            <w:right w:val="none" w:sz="0" w:space="0" w:color="auto"/>
          </w:divBdr>
        </w:div>
        <w:div w:id="796294826">
          <w:marLeft w:val="0"/>
          <w:marRight w:val="0"/>
          <w:marTop w:val="150"/>
          <w:marBottom w:val="0"/>
          <w:divBdr>
            <w:top w:val="none" w:sz="0" w:space="0" w:color="auto"/>
            <w:left w:val="none" w:sz="0" w:space="0" w:color="auto"/>
            <w:bottom w:val="none" w:sz="0" w:space="0" w:color="auto"/>
            <w:right w:val="none" w:sz="0" w:space="0" w:color="auto"/>
          </w:divBdr>
          <w:divsChild>
            <w:div w:id="408159899">
              <w:marLeft w:val="1155"/>
              <w:marRight w:val="0"/>
              <w:marTop w:val="0"/>
              <w:marBottom w:val="0"/>
              <w:divBdr>
                <w:top w:val="none" w:sz="0" w:space="0" w:color="auto"/>
                <w:left w:val="none" w:sz="0" w:space="0" w:color="auto"/>
                <w:bottom w:val="none" w:sz="0" w:space="0" w:color="auto"/>
                <w:right w:val="none" w:sz="0" w:space="0" w:color="auto"/>
              </w:divBdr>
            </w:div>
            <w:div w:id="1659334824">
              <w:marLeft w:val="1155"/>
              <w:marRight w:val="0"/>
              <w:marTop w:val="0"/>
              <w:marBottom w:val="0"/>
              <w:divBdr>
                <w:top w:val="none" w:sz="0" w:space="0" w:color="auto"/>
                <w:left w:val="none" w:sz="0" w:space="0" w:color="auto"/>
                <w:bottom w:val="none" w:sz="0" w:space="0" w:color="auto"/>
                <w:right w:val="none" w:sz="0" w:space="0" w:color="auto"/>
              </w:divBdr>
            </w:div>
            <w:div w:id="1980649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35737">
      <w:bodyDiv w:val="1"/>
      <w:marLeft w:val="0"/>
      <w:marRight w:val="0"/>
      <w:marTop w:val="0"/>
      <w:marBottom w:val="0"/>
      <w:divBdr>
        <w:top w:val="none" w:sz="0" w:space="0" w:color="auto"/>
        <w:left w:val="none" w:sz="0" w:space="0" w:color="auto"/>
        <w:bottom w:val="none" w:sz="0" w:space="0" w:color="auto"/>
        <w:right w:val="none" w:sz="0" w:space="0" w:color="auto"/>
      </w:divBdr>
      <w:divsChild>
        <w:div w:id="1571693939">
          <w:marLeft w:val="0"/>
          <w:marRight w:val="0"/>
          <w:marTop w:val="0"/>
          <w:marBottom w:val="0"/>
          <w:divBdr>
            <w:top w:val="none" w:sz="0" w:space="0" w:color="auto"/>
            <w:left w:val="none" w:sz="0" w:space="0" w:color="auto"/>
            <w:bottom w:val="none" w:sz="0" w:space="0" w:color="auto"/>
            <w:right w:val="none" w:sz="0" w:space="0" w:color="auto"/>
          </w:divBdr>
        </w:div>
        <w:div w:id="225725825">
          <w:marLeft w:val="0"/>
          <w:marRight w:val="0"/>
          <w:marTop w:val="150"/>
          <w:marBottom w:val="0"/>
          <w:divBdr>
            <w:top w:val="none" w:sz="0" w:space="0" w:color="auto"/>
            <w:left w:val="none" w:sz="0" w:space="0" w:color="auto"/>
            <w:bottom w:val="none" w:sz="0" w:space="0" w:color="auto"/>
            <w:right w:val="none" w:sz="0" w:space="0" w:color="auto"/>
          </w:divBdr>
          <w:divsChild>
            <w:div w:id="1680959688">
              <w:marLeft w:val="1155"/>
              <w:marRight w:val="0"/>
              <w:marTop w:val="0"/>
              <w:marBottom w:val="0"/>
              <w:divBdr>
                <w:top w:val="none" w:sz="0" w:space="0" w:color="auto"/>
                <w:left w:val="none" w:sz="0" w:space="0" w:color="auto"/>
                <w:bottom w:val="none" w:sz="0" w:space="0" w:color="auto"/>
                <w:right w:val="none" w:sz="0" w:space="0" w:color="auto"/>
              </w:divBdr>
            </w:div>
            <w:div w:id="1647078590">
              <w:marLeft w:val="1155"/>
              <w:marRight w:val="0"/>
              <w:marTop w:val="0"/>
              <w:marBottom w:val="0"/>
              <w:divBdr>
                <w:top w:val="none" w:sz="0" w:space="0" w:color="auto"/>
                <w:left w:val="none" w:sz="0" w:space="0" w:color="auto"/>
                <w:bottom w:val="none" w:sz="0" w:space="0" w:color="auto"/>
                <w:right w:val="none" w:sz="0" w:space="0" w:color="auto"/>
              </w:divBdr>
            </w:div>
            <w:div w:id="18511425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223">
      <w:bodyDiv w:val="1"/>
      <w:marLeft w:val="0"/>
      <w:marRight w:val="0"/>
      <w:marTop w:val="0"/>
      <w:marBottom w:val="0"/>
      <w:divBdr>
        <w:top w:val="none" w:sz="0" w:space="0" w:color="auto"/>
        <w:left w:val="none" w:sz="0" w:space="0" w:color="auto"/>
        <w:bottom w:val="none" w:sz="0" w:space="0" w:color="auto"/>
        <w:right w:val="none" w:sz="0" w:space="0" w:color="auto"/>
      </w:divBdr>
      <w:divsChild>
        <w:div w:id="289943157">
          <w:marLeft w:val="0"/>
          <w:marRight w:val="0"/>
          <w:marTop w:val="0"/>
          <w:marBottom w:val="0"/>
          <w:divBdr>
            <w:top w:val="none" w:sz="0" w:space="0" w:color="auto"/>
            <w:left w:val="none" w:sz="0" w:space="0" w:color="auto"/>
            <w:bottom w:val="none" w:sz="0" w:space="0" w:color="auto"/>
            <w:right w:val="none" w:sz="0" w:space="0" w:color="auto"/>
          </w:divBdr>
        </w:div>
        <w:div w:id="892349205">
          <w:marLeft w:val="0"/>
          <w:marRight w:val="0"/>
          <w:marTop w:val="150"/>
          <w:marBottom w:val="0"/>
          <w:divBdr>
            <w:top w:val="none" w:sz="0" w:space="0" w:color="auto"/>
            <w:left w:val="none" w:sz="0" w:space="0" w:color="auto"/>
            <w:bottom w:val="none" w:sz="0" w:space="0" w:color="auto"/>
            <w:right w:val="none" w:sz="0" w:space="0" w:color="auto"/>
          </w:divBdr>
          <w:divsChild>
            <w:div w:id="1901016899">
              <w:marLeft w:val="1155"/>
              <w:marRight w:val="0"/>
              <w:marTop w:val="0"/>
              <w:marBottom w:val="0"/>
              <w:divBdr>
                <w:top w:val="none" w:sz="0" w:space="0" w:color="auto"/>
                <w:left w:val="none" w:sz="0" w:space="0" w:color="auto"/>
                <w:bottom w:val="none" w:sz="0" w:space="0" w:color="auto"/>
                <w:right w:val="none" w:sz="0" w:space="0" w:color="auto"/>
              </w:divBdr>
            </w:div>
            <w:div w:id="469985428">
              <w:marLeft w:val="1155"/>
              <w:marRight w:val="0"/>
              <w:marTop w:val="0"/>
              <w:marBottom w:val="0"/>
              <w:divBdr>
                <w:top w:val="none" w:sz="0" w:space="0" w:color="auto"/>
                <w:left w:val="none" w:sz="0" w:space="0" w:color="auto"/>
                <w:bottom w:val="none" w:sz="0" w:space="0" w:color="auto"/>
                <w:right w:val="none" w:sz="0" w:space="0" w:color="auto"/>
              </w:divBdr>
            </w:div>
            <w:div w:id="19485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678521">
      <w:bodyDiv w:val="1"/>
      <w:marLeft w:val="0"/>
      <w:marRight w:val="0"/>
      <w:marTop w:val="0"/>
      <w:marBottom w:val="0"/>
      <w:divBdr>
        <w:top w:val="none" w:sz="0" w:space="0" w:color="auto"/>
        <w:left w:val="none" w:sz="0" w:space="0" w:color="auto"/>
        <w:bottom w:val="none" w:sz="0" w:space="0" w:color="auto"/>
        <w:right w:val="none" w:sz="0" w:space="0" w:color="auto"/>
      </w:divBdr>
      <w:divsChild>
        <w:div w:id="1831753352">
          <w:marLeft w:val="0"/>
          <w:marRight w:val="0"/>
          <w:marTop w:val="0"/>
          <w:marBottom w:val="0"/>
          <w:divBdr>
            <w:top w:val="none" w:sz="0" w:space="0" w:color="auto"/>
            <w:left w:val="none" w:sz="0" w:space="0" w:color="auto"/>
            <w:bottom w:val="none" w:sz="0" w:space="0" w:color="auto"/>
            <w:right w:val="none" w:sz="0" w:space="0" w:color="auto"/>
          </w:divBdr>
        </w:div>
        <w:div w:id="1195770369">
          <w:marLeft w:val="0"/>
          <w:marRight w:val="0"/>
          <w:marTop w:val="150"/>
          <w:marBottom w:val="0"/>
          <w:divBdr>
            <w:top w:val="none" w:sz="0" w:space="0" w:color="auto"/>
            <w:left w:val="none" w:sz="0" w:space="0" w:color="auto"/>
            <w:bottom w:val="none" w:sz="0" w:space="0" w:color="auto"/>
            <w:right w:val="none" w:sz="0" w:space="0" w:color="auto"/>
          </w:divBdr>
          <w:divsChild>
            <w:div w:id="2125611488">
              <w:marLeft w:val="1155"/>
              <w:marRight w:val="0"/>
              <w:marTop w:val="0"/>
              <w:marBottom w:val="0"/>
              <w:divBdr>
                <w:top w:val="none" w:sz="0" w:space="0" w:color="auto"/>
                <w:left w:val="none" w:sz="0" w:space="0" w:color="auto"/>
                <w:bottom w:val="none" w:sz="0" w:space="0" w:color="auto"/>
                <w:right w:val="none" w:sz="0" w:space="0" w:color="auto"/>
              </w:divBdr>
            </w:div>
            <w:div w:id="1209612809">
              <w:marLeft w:val="1155"/>
              <w:marRight w:val="0"/>
              <w:marTop w:val="0"/>
              <w:marBottom w:val="0"/>
              <w:divBdr>
                <w:top w:val="none" w:sz="0" w:space="0" w:color="auto"/>
                <w:left w:val="none" w:sz="0" w:space="0" w:color="auto"/>
                <w:bottom w:val="none" w:sz="0" w:space="0" w:color="auto"/>
                <w:right w:val="none" w:sz="0" w:space="0" w:color="auto"/>
              </w:divBdr>
            </w:div>
            <w:div w:id="386757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17059">
      <w:bodyDiv w:val="1"/>
      <w:marLeft w:val="0"/>
      <w:marRight w:val="0"/>
      <w:marTop w:val="0"/>
      <w:marBottom w:val="0"/>
      <w:divBdr>
        <w:top w:val="none" w:sz="0" w:space="0" w:color="auto"/>
        <w:left w:val="none" w:sz="0" w:space="0" w:color="auto"/>
        <w:bottom w:val="none" w:sz="0" w:space="0" w:color="auto"/>
        <w:right w:val="none" w:sz="0" w:space="0" w:color="auto"/>
      </w:divBdr>
      <w:divsChild>
        <w:div w:id="1575898460">
          <w:marLeft w:val="0"/>
          <w:marRight w:val="0"/>
          <w:marTop w:val="0"/>
          <w:marBottom w:val="0"/>
          <w:divBdr>
            <w:top w:val="none" w:sz="0" w:space="0" w:color="auto"/>
            <w:left w:val="none" w:sz="0" w:space="0" w:color="auto"/>
            <w:bottom w:val="none" w:sz="0" w:space="0" w:color="auto"/>
            <w:right w:val="none" w:sz="0" w:space="0" w:color="auto"/>
          </w:divBdr>
        </w:div>
        <w:div w:id="1648438451">
          <w:marLeft w:val="0"/>
          <w:marRight w:val="0"/>
          <w:marTop w:val="150"/>
          <w:marBottom w:val="0"/>
          <w:divBdr>
            <w:top w:val="none" w:sz="0" w:space="0" w:color="auto"/>
            <w:left w:val="none" w:sz="0" w:space="0" w:color="auto"/>
            <w:bottom w:val="none" w:sz="0" w:space="0" w:color="auto"/>
            <w:right w:val="none" w:sz="0" w:space="0" w:color="auto"/>
          </w:divBdr>
          <w:divsChild>
            <w:div w:id="1320571130">
              <w:marLeft w:val="1155"/>
              <w:marRight w:val="0"/>
              <w:marTop w:val="0"/>
              <w:marBottom w:val="0"/>
              <w:divBdr>
                <w:top w:val="none" w:sz="0" w:space="0" w:color="auto"/>
                <w:left w:val="none" w:sz="0" w:space="0" w:color="auto"/>
                <w:bottom w:val="none" w:sz="0" w:space="0" w:color="auto"/>
                <w:right w:val="none" w:sz="0" w:space="0" w:color="auto"/>
              </w:divBdr>
            </w:div>
            <w:div w:id="520048221">
              <w:marLeft w:val="1155"/>
              <w:marRight w:val="0"/>
              <w:marTop w:val="0"/>
              <w:marBottom w:val="0"/>
              <w:divBdr>
                <w:top w:val="none" w:sz="0" w:space="0" w:color="auto"/>
                <w:left w:val="none" w:sz="0" w:space="0" w:color="auto"/>
                <w:bottom w:val="none" w:sz="0" w:space="0" w:color="auto"/>
                <w:right w:val="none" w:sz="0" w:space="0" w:color="auto"/>
              </w:divBdr>
            </w:div>
            <w:div w:id="165691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23455">
      <w:bodyDiv w:val="1"/>
      <w:marLeft w:val="0"/>
      <w:marRight w:val="0"/>
      <w:marTop w:val="0"/>
      <w:marBottom w:val="0"/>
      <w:divBdr>
        <w:top w:val="none" w:sz="0" w:space="0" w:color="auto"/>
        <w:left w:val="none" w:sz="0" w:space="0" w:color="auto"/>
        <w:bottom w:val="none" w:sz="0" w:space="0" w:color="auto"/>
        <w:right w:val="none" w:sz="0" w:space="0" w:color="auto"/>
      </w:divBdr>
      <w:divsChild>
        <w:div w:id="80882599">
          <w:marLeft w:val="0"/>
          <w:marRight w:val="0"/>
          <w:marTop w:val="0"/>
          <w:marBottom w:val="0"/>
          <w:divBdr>
            <w:top w:val="none" w:sz="0" w:space="0" w:color="auto"/>
            <w:left w:val="none" w:sz="0" w:space="0" w:color="auto"/>
            <w:bottom w:val="none" w:sz="0" w:space="0" w:color="auto"/>
            <w:right w:val="none" w:sz="0" w:space="0" w:color="auto"/>
          </w:divBdr>
        </w:div>
        <w:div w:id="324239001">
          <w:marLeft w:val="0"/>
          <w:marRight w:val="0"/>
          <w:marTop w:val="150"/>
          <w:marBottom w:val="0"/>
          <w:divBdr>
            <w:top w:val="none" w:sz="0" w:space="0" w:color="auto"/>
            <w:left w:val="none" w:sz="0" w:space="0" w:color="auto"/>
            <w:bottom w:val="none" w:sz="0" w:space="0" w:color="auto"/>
            <w:right w:val="none" w:sz="0" w:space="0" w:color="auto"/>
          </w:divBdr>
          <w:divsChild>
            <w:div w:id="1097869434">
              <w:marLeft w:val="1155"/>
              <w:marRight w:val="0"/>
              <w:marTop w:val="0"/>
              <w:marBottom w:val="0"/>
              <w:divBdr>
                <w:top w:val="none" w:sz="0" w:space="0" w:color="auto"/>
                <w:left w:val="none" w:sz="0" w:space="0" w:color="auto"/>
                <w:bottom w:val="none" w:sz="0" w:space="0" w:color="auto"/>
                <w:right w:val="none" w:sz="0" w:space="0" w:color="auto"/>
              </w:divBdr>
            </w:div>
            <w:div w:id="1922136277">
              <w:marLeft w:val="1155"/>
              <w:marRight w:val="0"/>
              <w:marTop w:val="0"/>
              <w:marBottom w:val="0"/>
              <w:divBdr>
                <w:top w:val="none" w:sz="0" w:space="0" w:color="auto"/>
                <w:left w:val="none" w:sz="0" w:space="0" w:color="auto"/>
                <w:bottom w:val="none" w:sz="0" w:space="0" w:color="auto"/>
                <w:right w:val="none" w:sz="0" w:space="0" w:color="auto"/>
              </w:divBdr>
            </w:div>
            <w:div w:id="597562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260588">
      <w:bodyDiv w:val="1"/>
      <w:marLeft w:val="0"/>
      <w:marRight w:val="0"/>
      <w:marTop w:val="0"/>
      <w:marBottom w:val="0"/>
      <w:divBdr>
        <w:top w:val="none" w:sz="0" w:space="0" w:color="auto"/>
        <w:left w:val="none" w:sz="0" w:space="0" w:color="auto"/>
        <w:bottom w:val="none" w:sz="0" w:space="0" w:color="auto"/>
        <w:right w:val="none" w:sz="0" w:space="0" w:color="auto"/>
      </w:divBdr>
      <w:divsChild>
        <w:div w:id="1255821576">
          <w:marLeft w:val="0"/>
          <w:marRight w:val="0"/>
          <w:marTop w:val="0"/>
          <w:marBottom w:val="0"/>
          <w:divBdr>
            <w:top w:val="none" w:sz="0" w:space="0" w:color="auto"/>
            <w:left w:val="none" w:sz="0" w:space="0" w:color="auto"/>
            <w:bottom w:val="none" w:sz="0" w:space="0" w:color="auto"/>
            <w:right w:val="none" w:sz="0" w:space="0" w:color="auto"/>
          </w:divBdr>
        </w:div>
        <w:div w:id="1391002910">
          <w:marLeft w:val="0"/>
          <w:marRight w:val="0"/>
          <w:marTop w:val="150"/>
          <w:marBottom w:val="0"/>
          <w:divBdr>
            <w:top w:val="none" w:sz="0" w:space="0" w:color="auto"/>
            <w:left w:val="none" w:sz="0" w:space="0" w:color="auto"/>
            <w:bottom w:val="none" w:sz="0" w:space="0" w:color="auto"/>
            <w:right w:val="none" w:sz="0" w:space="0" w:color="auto"/>
          </w:divBdr>
          <w:divsChild>
            <w:div w:id="77944435">
              <w:marLeft w:val="1155"/>
              <w:marRight w:val="0"/>
              <w:marTop w:val="0"/>
              <w:marBottom w:val="0"/>
              <w:divBdr>
                <w:top w:val="none" w:sz="0" w:space="0" w:color="auto"/>
                <w:left w:val="none" w:sz="0" w:space="0" w:color="auto"/>
                <w:bottom w:val="none" w:sz="0" w:space="0" w:color="auto"/>
                <w:right w:val="none" w:sz="0" w:space="0" w:color="auto"/>
              </w:divBdr>
            </w:div>
            <w:div w:id="379282876">
              <w:marLeft w:val="1155"/>
              <w:marRight w:val="0"/>
              <w:marTop w:val="0"/>
              <w:marBottom w:val="0"/>
              <w:divBdr>
                <w:top w:val="none" w:sz="0" w:space="0" w:color="auto"/>
                <w:left w:val="none" w:sz="0" w:space="0" w:color="auto"/>
                <w:bottom w:val="none" w:sz="0" w:space="0" w:color="auto"/>
                <w:right w:val="none" w:sz="0" w:space="0" w:color="auto"/>
              </w:divBdr>
            </w:div>
            <w:div w:id="2072650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726326">
      <w:bodyDiv w:val="1"/>
      <w:marLeft w:val="0"/>
      <w:marRight w:val="0"/>
      <w:marTop w:val="0"/>
      <w:marBottom w:val="0"/>
      <w:divBdr>
        <w:top w:val="none" w:sz="0" w:space="0" w:color="auto"/>
        <w:left w:val="none" w:sz="0" w:space="0" w:color="auto"/>
        <w:bottom w:val="none" w:sz="0" w:space="0" w:color="auto"/>
        <w:right w:val="none" w:sz="0" w:space="0" w:color="auto"/>
      </w:divBdr>
      <w:divsChild>
        <w:div w:id="892426584">
          <w:marLeft w:val="0"/>
          <w:marRight w:val="0"/>
          <w:marTop w:val="0"/>
          <w:marBottom w:val="0"/>
          <w:divBdr>
            <w:top w:val="none" w:sz="0" w:space="0" w:color="auto"/>
            <w:left w:val="none" w:sz="0" w:space="0" w:color="auto"/>
            <w:bottom w:val="none" w:sz="0" w:space="0" w:color="auto"/>
            <w:right w:val="none" w:sz="0" w:space="0" w:color="auto"/>
          </w:divBdr>
        </w:div>
        <w:div w:id="1745759444">
          <w:marLeft w:val="0"/>
          <w:marRight w:val="0"/>
          <w:marTop w:val="150"/>
          <w:marBottom w:val="0"/>
          <w:divBdr>
            <w:top w:val="none" w:sz="0" w:space="0" w:color="auto"/>
            <w:left w:val="none" w:sz="0" w:space="0" w:color="auto"/>
            <w:bottom w:val="none" w:sz="0" w:space="0" w:color="auto"/>
            <w:right w:val="none" w:sz="0" w:space="0" w:color="auto"/>
          </w:divBdr>
          <w:divsChild>
            <w:div w:id="1420171587">
              <w:marLeft w:val="1155"/>
              <w:marRight w:val="0"/>
              <w:marTop w:val="0"/>
              <w:marBottom w:val="0"/>
              <w:divBdr>
                <w:top w:val="none" w:sz="0" w:space="0" w:color="auto"/>
                <w:left w:val="none" w:sz="0" w:space="0" w:color="auto"/>
                <w:bottom w:val="none" w:sz="0" w:space="0" w:color="auto"/>
                <w:right w:val="none" w:sz="0" w:space="0" w:color="auto"/>
              </w:divBdr>
            </w:div>
            <w:div w:id="645402162">
              <w:marLeft w:val="1155"/>
              <w:marRight w:val="0"/>
              <w:marTop w:val="0"/>
              <w:marBottom w:val="0"/>
              <w:divBdr>
                <w:top w:val="none" w:sz="0" w:space="0" w:color="auto"/>
                <w:left w:val="none" w:sz="0" w:space="0" w:color="auto"/>
                <w:bottom w:val="none" w:sz="0" w:space="0" w:color="auto"/>
                <w:right w:val="none" w:sz="0" w:space="0" w:color="auto"/>
              </w:divBdr>
            </w:div>
            <w:div w:id="676034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0061">
      <w:bodyDiv w:val="1"/>
      <w:marLeft w:val="0"/>
      <w:marRight w:val="0"/>
      <w:marTop w:val="0"/>
      <w:marBottom w:val="0"/>
      <w:divBdr>
        <w:top w:val="none" w:sz="0" w:space="0" w:color="auto"/>
        <w:left w:val="none" w:sz="0" w:space="0" w:color="auto"/>
        <w:bottom w:val="none" w:sz="0" w:space="0" w:color="auto"/>
        <w:right w:val="none" w:sz="0" w:space="0" w:color="auto"/>
      </w:divBdr>
      <w:divsChild>
        <w:div w:id="110906112">
          <w:marLeft w:val="0"/>
          <w:marRight w:val="0"/>
          <w:marTop w:val="0"/>
          <w:marBottom w:val="0"/>
          <w:divBdr>
            <w:top w:val="none" w:sz="0" w:space="0" w:color="auto"/>
            <w:left w:val="none" w:sz="0" w:space="0" w:color="auto"/>
            <w:bottom w:val="none" w:sz="0" w:space="0" w:color="auto"/>
            <w:right w:val="none" w:sz="0" w:space="0" w:color="auto"/>
          </w:divBdr>
        </w:div>
        <w:div w:id="1485077498">
          <w:marLeft w:val="0"/>
          <w:marRight w:val="0"/>
          <w:marTop w:val="150"/>
          <w:marBottom w:val="0"/>
          <w:divBdr>
            <w:top w:val="none" w:sz="0" w:space="0" w:color="auto"/>
            <w:left w:val="none" w:sz="0" w:space="0" w:color="auto"/>
            <w:bottom w:val="none" w:sz="0" w:space="0" w:color="auto"/>
            <w:right w:val="none" w:sz="0" w:space="0" w:color="auto"/>
          </w:divBdr>
          <w:divsChild>
            <w:div w:id="1587230641">
              <w:marLeft w:val="1155"/>
              <w:marRight w:val="0"/>
              <w:marTop w:val="0"/>
              <w:marBottom w:val="0"/>
              <w:divBdr>
                <w:top w:val="none" w:sz="0" w:space="0" w:color="auto"/>
                <w:left w:val="none" w:sz="0" w:space="0" w:color="auto"/>
                <w:bottom w:val="none" w:sz="0" w:space="0" w:color="auto"/>
                <w:right w:val="none" w:sz="0" w:space="0" w:color="auto"/>
              </w:divBdr>
            </w:div>
            <w:div w:id="382094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4814895">
      <w:bodyDiv w:val="1"/>
      <w:marLeft w:val="0"/>
      <w:marRight w:val="0"/>
      <w:marTop w:val="0"/>
      <w:marBottom w:val="0"/>
      <w:divBdr>
        <w:top w:val="none" w:sz="0" w:space="0" w:color="auto"/>
        <w:left w:val="none" w:sz="0" w:space="0" w:color="auto"/>
        <w:bottom w:val="none" w:sz="0" w:space="0" w:color="auto"/>
        <w:right w:val="none" w:sz="0" w:space="0" w:color="auto"/>
      </w:divBdr>
      <w:divsChild>
        <w:div w:id="1532036713">
          <w:marLeft w:val="0"/>
          <w:marRight w:val="0"/>
          <w:marTop w:val="0"/>
          <w:marBottom w:val="0"/>
          <w:divBdr>
            <w:top w:val="none" w:sz="0" w:space="0" w:color="auto"/>
            <w:left w:val="none" w:sz="0" w:space="0" w:color="auto"/>
            <w:bottom w:val="none" w:sz="0" w:space="0" w:color="auto"/>
            <w:right w:val="none" w:sz="0" w:space="0" w:color="auto"/>
          </w:divBdr>
        </w:div>
        <w:div w:id="1139037249">
          <w:marLeft w:val="0"/>
          <w:marRight w:val="0"/>
          <w:marTop w:val="150"/>
          <w:marBottom w:val="0"/>
          <w:divBdr>
            <w:top w:val="none" w:sz="0" w:space="0" w:color="auto"/>
            <w:left w:val="none" w:sz="0" w:space="0" w:color="auto"/>
            <w:bottom w:val="none" w:sz="0" w:space="0" w:color="auto"/>
            <w:right w:val="none" w:sz="0" w:space="0" w:color="auto"/>
          </w:divBdr>
          <w:divsChild>
            <w:div w:id="262686343">
              <w:marLeft w:val="1155"/>
              <w:marRight w:val="0"/>
              <w:marTop w:val="0"/>
              <w:marBottom w:val="0"/>
              <w:divBdr>
                <w:top w:val="none" w:sz="0" w:space="0" w:color="auto"/>
                <w:left w:val="none" w:sz="0" w:space="0" w:color="auto"/>
                <w:bottom w:val="none" w:sz="0" w:space="0" w:color="auto"/>
                <w:right w:val="none" w:sz="0" w:space="0" w:color="auto"/>
              </w:divBdr>
            </w:div>
            <w:div w:id="1055468177">
              <w:marLeft w:val="1155"/>
              <w:marRight w:val="0"/>
              <w:marTop w:val="0"/>
              <w:marBottom w:val="0"/>
              <w:divBdr>
                <w:top w:val="none" w:sz="0" w:space="0" w:color="auto"/>
                <w:left w:val="none" w:sz="0" w:space="0" w:color="auto"/>
                <w:bottom w:val="none" w:sz="0" w:space="0" w:color="auto"/>
                <w:right w:val="none" w:sz="0" w:space="0" w:color="auto"/>
              </w:divBdr>
            </w:div>
            <w:div w:id="314257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38000">
      <w:bodyDiv w:val="1"/>
      <w:marLeft w:val="0"/>
      <w:marRight w:val="0"/>
      <w:marTop w:val="0"/>
      <w:marBottom w:val="0"/>
      <w:divBdr>
        <w:top w:val="none" w:sz="0" w:space="0" w:color="auto"/>
        <w:left w:val="none" w:sz="0" w:space="0" w:color="auto"/>
        <w:bottom w:val="none" w:sz="0" w:space="0" w:color="auto"/>
        <w:right w:val="none" w:sz="0" w:space="0" w:color="auto"/>
      </w:divBdr>
      <w:divsChild>
        <w:div w:id="58210195">
          <w:marLeft w:val="0"/>
          <w:marRight w:val="0"/>
          <w:marTop w:val="0"/>
          <w:marBottom w:val="0"/>
          <w:divBdr>
            <w:top w:val="none" w:sz="0" w:space="0" w:color="auto"/>
            <w:left w:val="none" w:sz="0" w:space="0" w:color="auto"/>
            <w:bottom w:val="none" w:sz="0" w:space="0" w:color="auto"/>
            <w:right w:val="none" w:sz="0" w:space="0" w:color="auto"/>
          </w:divBdr>
        </w:div>
        <w:div w:id="859927749">
          <w:marLeft w:val="0"/>
          <w:marRight w:val="0"/>
          <w:marTop w:val="150"/>
          <w:marBottom w:val="0"/>
          <w:divBdr>
            <w:top w:val="none" w:sz="0" w:space="0" w:color="auto"/>
            <w:left w:val="none" w:sz="0" w:space="0" w:color="auto"/>
            <w:bottom w:val="none" w:sz="0" w:space="0" w:color="auto"/>
            <w:right w:val="none" w:sz="0" w:space="0" w:color="auto"/>
          </w:divBdr>
          <w:divsChild>
            <w:div w:id="1187015422">
              <w:marLeft w:val="1155"/>
              <w:marRight w:val="0"/>
              <w:marTop w:val="0"/>
              <w:marBottom w:val="0"/>
              <w:divBdr>
                <w:top w:val="none" w:sz="0" w:space="0" w:color="auto"/>
                <w:left w:val="none" w:sz="0" w:space="0" w:color="auto"/>
                <w:bottom w:val="none" w:sz="0" w:space="0" w:color="auto"/>
                <w:right w:val="none" w:sz="0" w:space="0" w:color="auto"/>
              </w:divBdr>
            </w:div>
            <w:div w:id="726488351">
              <w:marLeft w:val="1155"/>
              <w:marRight w:val="0"/>
              <w:marTop w:val="0"/>
              <w:marBottom w:val="0"/>
              <w:divBdr>
                <w:top w:val="none" w:sz="0" w:space="0" w:color="auto"/>
                <w:left w:val="none" w:sz="0" w:space="0" w:color="auto"/>
                <w:bottom w:val="none" w:sz="0" w:space="0" w:color="auto"/>
                <w:right w:val="none" w:sz="0" w:space="0" w:color="auto"/>
              </w:divBdr>
            </w:div>
            <w:div w:id="42002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371059">
      <w:bodyDiv w:val="1"/>
      <w:marLeft w:val="0"/>
      <w:marRight w:val="0"/>
      <w:marTop w:val="0"/>
      <w:marBottom w:val="0"/>
      <w:divBdr>
        <w:top w:val="none" w:sz="0" w:space="0" w:color="auto"/>
        <w:left w:val="none" w:sz="0" w:space="0" w:color="auto"/>
        <w:bottom w:val="none" w:sz="0" w:space="0" w:color="auto"/>
        <w:right w:val="none" w:sz="0" w:space="0" w:color="auto"/>
      </w:divBdr>
      <w:divsChild>
        <w:div w:id="1759447754">
          <w:marLeft w:val="0"/>
          <w:marRight w:val="0"/>
          <w:marTop w:val="0"/>
          <w:marBottom w:val="0"/>
          <w:divBdr>
            <w:top w:val="none" w:sz="0" w:space="0" w:color="auto"/>
            <w:left w:val="none" w:sz="0" w:space="0" w:color="auto"/>
            <w:bottom w:val="none" w:sz="0" w:space="0" w:color="auto"/>
            <w:right w:val="none" w:sz="0" w:space="0" w:color="auto"/>
          </w:divBdr>
        </w:div>
        <w:div w:id="1757745075">
          <w:marLeft w:val="0"/>
          <w:marRight w:val="0"/>
          <w:marTop w:val="150"/>
          <w:marBottom w:val="0"/>
          <w:divBdr>
            <w:top w:val="none" w:sz="0" w:space="0" w:color="auto"/>
            <w:left w:val="none" w:sz="0" w:space="0" w:color="auto"/>
            <w:bottom w:val="none" w:sz="0" w:space="0" w:color="auto"/>
            <w:right w:val="none" w:sz="0" w:space="0" w:color="auto"/>
          </w:divBdr>
          <w:divsChild>
            <w:div w:id="1042902679">
              <w:marLeft w:val="1155"/>
              <w:marRight w:val="0"/>
              <w:marTop w:val="0"/>
              <w:marBottom w:val="0"/>
              <w:divBdr>
                <w:top w:val="none" w:sz="0" w:space="0" w:color="auto"/>
                <w:left w:val="none" w:sz="0" w:space="0" w:color="auto"/>
                <w:bottom w:val="none" w:sz="0" w:space="0" w:color="auto"/>
                <w:right w:val="none" w:sz="0" w:space="0" w:color="auto"/>
              </w:divBdr>
            </w:div>
            <w:div w:id="936906979">
              <w:marLeft w:val="1155"/>
              <w:marRight w:val="0"/>
              <w:marTop w:val="0"/>
              <w:marBottom w:val="0"/>
              <w:divBdr>
                <w:top w:val="none" w:sz="0" w:space="0" w:color="auto"/>
                <w:left w:val="none" w:sz="0" w:space="0" w:color="auto"/>
                <w:bottom w:val="none" w:sz="0" w:space="0" w:color="auto"/>
                <w:right w:val="none" w:sz="0" w:space="0" w:color="auto"/>
              </w:divBdr>
            </w:div>
            <w:div w:id="1435831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384152">
      <w:bodyDiv w:val="1"/>
      <w:marLeft w:val="0"/>
      <w:marRight w:val="0"/>
      <w:marTop w:val="0"/>
      <w:marBottom w:val="0"/>
      <w:divBdr>
        <w:top w:val="none" w:sz="0" w:space="0" w:color="auto"/>
        <w:left w:val="none" w:sz="0" w:space="0" w:color="auto"/>
        <w:bottom w:val="none" w:sz="0" w:space="0" w:color="auto"/>
        <w:right w:val="none" w:sz="0" w:space="0" w:color="auto"/>
      </w:divBdr>
      <w:divsChild>
        <w:div w:id="1492864687">
          <w:marLeft w:val="0"/>
          <w:marRight w:val="0"/>
          <w:marTop w:val="0"/>
          <w:marBottom w:val="0"/>
          <w:divBdr>
            <w:top w:val="none" w:sz="0" w:space="0" w:color="auto"/>
            <w:left w:val="none" w:sz="0" w:space="0" w:color="auto"/>
            <w:bottom w:val="none" w:sz="0" w:space="0" w:color="auto"/>
            <w:right w:val="none" w:sz="0" w:space="0" w:color="auto"/>
          </w:divBdr>
        </w:div>
        <w:div w:id="2109033109">
          <w:marLeft w:val="0"/>
          <w:marRight w:val="0"/>
          <w:marTop w:val="150"/>
          <w:marBottom w:val="0"/>
          <w:divBdr>
            <w:top w:val="none" w:sz="0" w:space="0" w:color="auto"/>
            <w:left w:val="none" w:sz="0" w:space="0" w:color="auto"/>
            <w:bottom w:val="none" w:sz="0" w:space="0" w:color="auto"/>
            <w:right w:val="none" w:sz="0" w:space="0" w:color="auto"/>
          </w:divBdr>
          <w:divsChild>
            <w:div w:id="1120295847">
              <w:marLeft w:val="1155"/>
              <w:marRight w:val="0"/>
              <w:marTop w:val="0"/>
              <w:marBottom w:val="0"/>
              <w:divBdr>
                <w:top w:val="none" w:sz="0" w:space="0" w:color="auto"/>
                <w:left w:val="none" w:sz="0" w:space="0" w:color="auto"/>
                <w:bottom w:val="none" w:sz="0" w:space="0" w:color="auto"/>
                <w:right w:val="none" w:sz="0" w:space="0" w:color="auto"/>
              </w:divBdr>
            </w:div>
            <w:div w:id="1038551602">
              <w:marLeft w:val="1155"/>
              <w:marRight w:val="0"/>
              <w:marTop w:val="0"/>
              <w:marBottom w:val="0"/>
              <w:divBdr>
                <w:top w:val="none" w:sz="0" w:space="0" w:color="auto"/>
                <w:left w:val="none" w:sz="0" w:space="0" w:color="auto"/>
                <w:bottom w:val="none" w:sz="0" w:space="0" w:color="auto"/>
                <w:right w:val="none" w:sz="0" w:space="0" w:color="auto"/>
              </w:divBdr>
            </w:div>
            <w:div w:id="8768888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5723">
      <w:bodyDiv w:val="1"/>
      <w:marLeft w:val="0"/>
      <w:marRight w:val="0"/>
      <w:marTop w:val="0"/>
      <w:marBottom w:val="0"/>
      <w:divBdr>
        <w:top w:val="none" w:sz="0" w:space="0" w:color="auto"/>
        <w:left w:val="none" w:sz="0" w:space="0" w:color="auto"/>
        <w:bottom w:val="none" w:sz="0" w:space="0" w:color="auto"/>
        <w:right w:val="none" w:sz="0" w:space="0" w:color="auto"/>
      </w:divBdr>
      <w:divsChild>
        <w:div w:id="2030444403">
          <w:marLeft w:val="0"/>
          <w:marRight w:val="0"/>
          <w:marTop w:val="0"/>
          <w:marBottom w:val="0"/>
          <w:divBdr>
            <w:top w:val="none" w:sz="0" w:space="0" w:color="auto"/>
            <w:left w:val="none" w:sz="0" w:space="0" w:color="auto"/>
            <w:bottom w:val="none" w:sz="0" w:space="0" w:color="auto"/>
            <w:right w:val="none" w:sz="0" w:space="0" w:color="auto"/>
          </w:divBdr>
        </w:div>
        <w:div w:id="1802728282">
          <w:marLeft w:val="0"/>
          <w:marRight w:val="0"/>
          <w:marTop w:val="150"/>
          <w:marBottom w:val="0"/>
          <w:divBdr>
            <w:top w:val="none" w:sz="0" w:space="0" w:color="auto"/>
            <w:left w:val="none" w:sz="0" w:space="0" w:color="auto"/>
            <w:bottom w:val="none" w:sz="0" w:space="0" w:color="auto"/>
            <w:right w:val="none" w:sz="0" w:space="0" w:color="auto"/>
          </w:divBdr>
          <w:divsChild>
            <w:div w:id="1105536657">
              <w:marLeft w:val="1155"/>
              <w:marRight w:val="0"/>
              <w:marTop w:val="0"/>
              <w:marBottom w:val="0"/>
              <w:divBdr>
                <w:top w:val="none" w:sz="0" w:space="0" w:color="auto"/>
                <w:left w:val="none" w:sz="0" w:space="0" w:color="auto"/>
                <w:bottom w:val="none" w:sz="0" w:space="0" w:color="auto"/>
                <w:right w:val="none" w:sz="0" w:space="0" w:color="auto"/>
              </w:divBdr>
            </w:div>
            <w:div w:id="495920121">
              <w:marLeft w:val="1155"/>
              <w:marRight w:val="0"/>
              <w:marTop w:val="0"/>
              <w:marBottom w:val="0"/>
              <w:divBdr>
                <w:top w:val="none" w:sz="0" w:space="0" w:color="auto"/>
                <w:left w:val="none" w:sz="0" w:space="0" w:color="auto"/>
                <w:bottom w:val="none" w:sz="0" w:space="0" w:color="auto"/>
                <w:right w:val="none" w:sz="0" w:space="0" w:color="auto"/>
              </w:divBdr>
            </w:div>
            <w:div w:id="515119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17524">
      <w:bodyDiv w:val="1"/>
      <w:marLeft w:val="0"/>
      <w:marRight w:val="0"/>
      <w:marTop w:val="0"/>
      <w:marBottom w:val="0"/>
      <w:divBdr>
        <w:top w:val="none" w:sz="0" w:space="0" w:color="auto"/>
        <w:left w:val="none" w:sz="0" w:space="0" w:color="auto"/>
        <w:bottom w:val="none" w:sz="0" w:space="0" w:color="auto"/>
        <w:right w:val="none" w:sz="0" w:space="0" w:color="auto"/>
      </w:divBdr>
      <w:divsChild>
        <w:div w:id="964194274">
          <w:marLeft w:val="0"/>
          <w:marRight w:val="0"/>
          <w:marTop w:val="0"/>
          <w:marBottom w:val="0"/>
          <w:divBdr>
            <w:top w:val="none" w:sz="0" w:space="0" w:color="auto"/>
            <w:left w:val="none" w:sz="0" w:space="0" w:color="auto"/>
            <w:bottom w:val="none" w:sz="0" w:space="0" w:color="auto"/>
            <w:right w:val="none" w:sz="0" w:space="0" w:color="auto"/>
          </w:divBdr>
        </w:div>
        <w:div w:id="2069718296">
          <w:marLeft w:val="0"/>
          <w:marRight w:val="0"/>
          <w:marTop w:val="150"/>
          <w:marBottom w:val="0"/>
          <w:divBdr>
            <w:top w:val="none" w:sz="0" w:space="0" w:color="auto"/>
            <w:left w:val="none" w:sz="0" w:space="0" w:color="auto"/>
            <w:bottom w:val="none" w:sz="0" w:space="0" w:color="auto"/>
            <w:right w:val="none" w:sz="0" w:space="0" w:color="auto"/>
          </w:divBdr>
          <w:divsChild>
            <w:div w:id="1907062577">
              <w:marLeft w:val="1155"/>
              <w:marRight w:val="0"/>
              <w:marTop w:val="0"/>
              <w:marBottom w:val="0"/>
              <w:divBdr>
                <w:top w:val="none" w:sz="0" w:space="0" w:color="auto"/>
                <w:left w:val="none" w:sz="0" w:space="0" w:color="auto"/>
                <w:bottom w:val="none" w:sz="0" w:space="0" w:color="auto"/>
                <w:right w:val="none" w:sz="0" w:space="0" w:color="auto"/>
              </w:divBdr>
            </w:div>
            <w:div w:id="1247764699">
              <w:marLeft w:val="1155"/>
              <w:marRight w:val="0"/>
              <w:marTop w:val="0"/>
              <w:marBottom w:val="0"/>
              <w:divBdr>
                <w:top w:val="none" w:sz="0" w:space="0" w:color="auto"/>
                <w:left w:val="none" w:sz="0" w:space="0" w:color="auto"/>
                <w:bottom w:val="none" w:sz="0" w:space="0" w:color="auto"/>
                <w:right w:val="none" w:sz="0" w:space="0" w:color="auto"/>
              </w:divBdr>
            </w:div>
            <w:div w:id="1512790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682802">
      <w:bodyDiv w:val="1"/>
      <w:marLeft w:val="0"/>
      <w:marRight w:val="0"/>
      <w:marTop w:val="0"/>
      <w:marBottom w:val="0"/>
      <w:divBdr>
        <w:top w:val="none" w:sz="0" w:space="0" w:color="auto"/>
        <w:left w:val="none" w:sz="0" w:space="0" w:color="auto"/>
        <w:bottom w:val="none" w:sz="0" w:space="0" w:color="auto"/>
        <w:right w:val="none" w:sz="0" w:space="0" w:color="auto"/>
      </w:divBdr>
      <w:divsChild>
        <w:div w:id="1037241624">
          <w:marLeft w:val="0"/>
          <w:marRight w:val="0"/>
          <w:marTop w:val="0"/>
          <w:marBottom w:val="0"/>
          <w:divBdr>
            <w:top w:val="none" w:sz="0" w:space="0" w:color="auto"/>
            <w:left w:val="none" w:sz="0" w:space="0" w:color="auto"/>
            <w:bottom w:val="none" w:sz="0" w:space="0" w:color="auto"/>
            <w:right w:val="none" w:sz="0" w:space="0" w:color="auto"/>
          </w:divBdr>
        </w:div>
        <w:div w:id="1174229083">
          <w:marLeft w:val="0"/>
          <w:marRight w:val="0"/>
          <w:marTop w:val="150"/>
          <w:marBottom w:val="0"/>
          <w:divBdr>
            <w:top w:val="none" w:sz="0" w:space="0" w:color="auto"/>
            <w:left w:val="none" w:sz="0" w:space="0" w:color="auto"/>
            <w:bottom w:val="none" w:sz="0" w:space="0" w:color="auto"/>
            <w:right w:val="none" w:sz="0" w:space="0" w:color="auto"/>
          </w:divBdr>
          <w:divsChild>
            <w:div w:id="1591351965">
              <w:marLeft w:val="1155"/>
              <w:marRight w:val="0"/>
              <w:marTop w:val="0"/>
              <w:marBottom w:val="0"/>
              <w:divBdr>
                <w:top w:val="none" w:sz="0" w:space="0" w:color="auto"/>
                <w:left w:val="none" w:sz="0" w:space="0" w:color="auto"/>
                <w:bottom w:val="none" w:sz="0" w:space="0" w:color="auto"/>
                <w:right w:val="none" w:sz="0" w:space="0" w:color="auto"/>
              </w:divBdr>
            </w:div>
            <w:div w:id="281114303">
              <w:marLeft w:val="1155"/>
              <w:marRight w:val="0"/>
              <w:marTop w:val="0"/>
              <w:marBottom w:val="0"/>
              <w:divBdr>
                <w:top w:val="none" w:sz="0" w:space="0" w:color="auto"/>
                <w:left w:val="none" w:sz="0" w:space="0" w:color="auto"/>
                <w:bottom w:val="none" w:sz="0" w:space="0" w:color="auto"/>
                <w:right w:val="none" w:sz="0" w:space="0" w:color="auto"/>
              </w:divBdr>
            </w:div>
            <w:div w:id="548958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879613">
      <w:bodyDiv w:val="1"/>
      <w:marLeft w:val="0"/>
      <w:marRight w:val="0"/>
      <w:marTop w:val="0"/>
      <w:marBottom w:val="0"/>
      <w:divBdr>
        <w:top w:val="none" w:sz="0" w:space="0" w:color="auto"/>
        <w:left w:val="none" w:sz="0" w:space="0" w:color="auto"/>
        <w:bottom w:val="none" w:sz="0" w:space="0" w:color="auto"/>
        <w:right w:val="none" w:sz="0" w:space="0" w:color="auto"/>
      </w:divBdr>
      <w:divsChild>
        <w:div w:id="960692708">
          <w:marLeft w:val="0"/>
          <w:marRight w:val="0"/>
          <w:marTop w:val="0"/>
          <w:marBottom w:val="0"/>
          <w:divBdr>
            <w:top w:val="none" w:sz="0" w:space="0" w:color="auto"/>
            <w:left w:val="none" w:sz="0" w:space="0" w:color="auto"/>
            <w:bottom w:val="none" w:sz="0" w:space="0" w:color="auto"/>
            <w:right w:val="none" w:sz="0" w:space="0" w:color="auto"/>
          </w:divBdr>
        </w:div>
        <w:div w:id="881013091">
          <w:marLeft w:val="0"/>
          <w:marRight w:val="0"/>
          <w:marTop w:val="150"/>
          <w:marBottom w:val="0"/>
          <w:divBdr>
            <w:top w:val="none" w:sz="0" w:space="0" w:color="auto"/>
            <w:left w:val="none" w:sz="0" w:space="0" w:color="auto"/>
            <w:bottom w:val="none" w:sz="0" w:space="0" w:color="auto"/>
            <w:right w:val="none" w:sz="0" w:space="0" w:color="auto"/>
          </w:divBdr>
          <w:divsChild>
            <w:div w:id="1896702549">
              <w:marLeft w:val="1155"/>
              <w:marRight w:val="0"/>
              <w:marTop w:val="0"/>
              <w:marBottom w:val="0"/>
              <w:divBdr>
                <w:top w:val="none" w:sz="0" w:space="0" w:color="auto"/>
                <w:left w:val="none" w:sz="0" w:space="0" w:color="auto"/>
                <w:bottom w:val="none" w:sz="0" w:space="0" w:color="auto"/>
                <w:right w:val="none" w:sz="0" w:space="0" w:color="auto"/>
              </w:divBdr>
            </w:div>
            <w:div w:id="2015526466">
              <w:marLeft w:val="1155"/>
              <w:marRight w:val="0"/>
              <w:marTop w:val="0"/>
              <w:marBottom w:val="0"/>
              <w:divBdr>
                <w:top w:val="none" w:sz="0" w:space="0" w:color="auto"/>
                <w:left w:val="none" w:sz="0" w:space="0" w:color="auto"/>
                <w:bottom w:val="none" w:sz="0" w:space="0" w:color="auto"/>
                <w:right w:val="none" w:sz="0" w:space="0" w:color="auto"/>
              </w:divBdr>
            </w:div>
            <w:div w:id="1443955090">
              <w:marLeft w:val="1155"/>
              <w:marRight w:val="0"/>
              <w:marTop w:val="0"/>
              <w:marBottom w:val="0"/>
              <w:divBdr>
                <w:top w:val="none" w:sz="0" w:space="0" w:color="auto"/>
                <w:left w:val="none" w:sz="0" w:space="0" w:color="auto"/>
                <w:bottom w:val="none" w:sz="0" w:space="0" w:color="auto"/>
                <w:right w:val="none" w:sz="0" w:space="0" w:color="auto"/>
              </w:divBdr>
            </w:div>
          </w:divsChild>
        </w:div>
        <w:div w:id="850334902">
          <w:marLeft w:val="0"/>
          <w:marRight w:val="0"/>
          <w:marTop w:val="0"/>
          <w:marBottom w:val="0"/>
          <w:divBdr>
            <w:top w:val="none" w:sz="0" w:space="0" w:color="auto"/>
            <w:left w:val="none" w:sz="0" w:space="0" w:color="auto"/>
            <w:bottom w:val="none" w:sz="0" w:space="0" w:color="auto"/>
            <w:right w:val="none" w:sz="0" w:space="0" w:color="auto"/>
          </w:divBdr>
        </w:div>
        <w:div w:id="1058167900">
          <w:marLeft w:val="0"/>
          <w:marRight w:val="0"/>
          <w:marTop w:val="150"/>
          <w:marBottom w:val="0"/>
          <w:divBdr>
            <w:top w:val="none" w:sz="0" w:space="0" w:color="auto"/>
            <w:left w:val="none" w:sz="0" w:space="0" w:color="auto"/>
            <w:bottom w:val="none" w:sz="0" w:space="0" w:color="auto"/>
            <w:right w:val="none" w:sz="0" w:space="0" w:color="auto"/>
          </w:divBdr>
          <w:divsChild>
            <w:div w:id="1518806790">
              <w:marLeft w:val="1155"/>
              <w:marRight w:val="0"/>
              <w:marTop w:val="0"/>
              <w:marBottom w:val="0"/>
              <w:divBdr>
                <w:top w:val="none" w:sz="0" w:space="0" w:color="auto"/>
                <w:left w:val="none" w:sz="0" w:space="0" w:color="auto"/>
                <w:bottom w:val="none" w:sz="0" w:space="0" w:color="auto"/>
                <w:right w:val="none" w:sz="0" w:space="0" w:color="auto"/>
              </w:divBdr>
            </w:div>
            <w:div w:id="530655654">
              <w:marLeft w:val="1155"/>
              <w:marRight w:val="0"/>
              <w:marTop w:val="0"/>
              <w:marBottom w:val="0"/>
              <w:divBdr>
                <w:top w:val="none" w:sz="0" w:space="0" w:color="auto"/>
                <w:left w:val="none" w:sz="0" w:space="0" w:color="auto"/>
                <w:bottom w:val="none" w:sz="0" w:space="0" w:color="auto"/>
                <w:right w:val="none" w:sz="0" w:space="0" w:color="auto"/>
              </w:divBdr>
            </w:div>
            <w:div w:id="17672650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184110">
      <w:bodyDiv w:val="1"/>
      <w:marLeft w:val="0"/>
      <w:marRight w:val="0"/>
      <w:marTop w:val="0"/>
      <w:marBottom w:val="0"/>
      <w:divBdr>
        <w:top w:val="none" w:sz="0" w:space="0" w:color="auto"/>
        <w:left w:val="none" w:sz="0" w:space="0" w:color="auto"/>
        <w:bottom w:val="none" w:sz="0" w:space="0" w:color="auto"/>
        <w:right w:val="none" w:sz="0" w:space="0" w:color="auto"/>
      </w:divBdr>
      <w:divsChild>
        <w:div w:id="956059894">
          <w:marLeft w:val="0"/>
          <w:marRight w:val="0"/>
          <w:marTop w:val="0"/>
          <w:marBottom w:val="0"/>
          <w:divBdr>
            <w:top w:val="none" w:sz="0" w:space="0" w:color="auto"/>
            <w:left w:val="none" w:sz="0" w:space="0" w:color="auto"/>
            <w:bottom w:val="none" w:sz="0" w:space="0" w:color="auto"/>
            <w:right w:val="none" w:sz="0" w:space="0" w:color="auto"/>
          </w:divBdr>
        </w:div>
        <w:div w:id="340546305">
          <w:marLeft w:val="0"/>
          <w:marRight w:val="0"/>
          <w:marTop w:val="150"/>
          <w:marBottom w:val="0"/>
          <w:divBdr>
            <w:top w:val="none" w:sz="0" w:space="0" w:color="auto"/>
            <w:left w:val="none" w:sz="0" w:space="0" w:color="auto"/>
            <w:bottom w:val="none" w:sz="0" w:space="0" w:color="auto"/>
            <w:right w:val="none" w:sz="0" w:space="0" w:color="auto"/>
          </w:divBdr>
          <w:divsChild>
            <w:div w:id="1350568963">
              <w:marLeft w:val="1155"/>
              <w:marRight w:val="0"/>
              <w:marTop w:val="0"/>
              <w:marBottom w:val="0"/>
              <w:divBdr>
                <w:top w:val="none" w:sz="0" w:space="0" w:color="auto"/>
                <w:left w:val="none" w:sz="0" w:space="0" w:color="auto"/>
                <w:bottom w:val="none" w:sz="0" w:space="0" w:color="auto"/>
                <w:right w:val="none" w:sz="0" w:space="0" w:color="auto"/>
              </w:divBdr>
            </w:div>
            <w:div w:id="1806385402">
              <w:marLeft w:val="1155"/>
              <w:marRight w:val="0"/>
              <w:marTop w:val="0"/>
              <w:marBottom w:val="0"/>
              <w:divBdr>
                <w:top w:val="none" w:sz="0" w:space="0" w:color="auto"/>
                <w:left w:val="none" w:sz="0" w:space="0" w:color="auto"/>
                <w:bottom w:val="none" w:sz="0" w:space="0" w:color="auto"/>
                <w:right w:val="none" w:sz="0" w:space="0" w:color="auto"/>
              </w:divBdr>
            </w:div>
            <w:div w:id="13753499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65460">
      <w:bodyDiv w:val="1"/>
      <w:marLeft w:val="0"/>
      <w:marRight w:val="0"/>
      <w:marTop w:val="0"/>
      <w:marBottom w:val="0"/>
      <w:divBdr>
        <w:top w:val="none" w:sz="0" w:space="0" w:color="auto"/>
        <w:left w:val="none" w:sz="0" w:space="0" w:color="auto"/>
        <w:bottom w:val="none" w:sz="0" w:space="0" w:color="auto"/>
        <w:right w:val="none" w:sz="0" w:space="0" w:color="auto"/>
      </w:divBdr>
      <w:divsChild>
        <w:div w:id="1630941923">
          <w:marLeft w:val="0"/>
          <w:marRight w:val="0"/>
          <w:marTop w:val="0"/>
          <w:marBottom w:val="0"/>
          <w:divBdr>
            <w:top w:val="none" w:sz="0" w:space="0" w:color="auto"/>
            <w:left w:val="none" w:sz="0" w:space="0" w:color="auto"/>
            <w:bottom w:val="none" w:sz="0" w:space="0" w:color="auto"/>
            <w:right w:val="none" w:sz="0" w:space="0" w:color="auto"/>
          </w:divBdr>
        </w:div>
        <w:div w:id="1069616885">
          <w:marLeft w:val="0"/>
          <w:marRight w:val="0"/>
          <w:marTop w:val="150"/>
          <w:marBottom w:val="0"/>
          <w:divBdr>
            <w:top w:val="none" w:sz="0" w:space="0" w:color="auto"/>
            <w:left w:val="none" w:sz="0" w:space="0" w:color="auto"/>
            <w:bottom w:val="none" w:sz="0" w:space="0" w:color="auto"/>
            <w:right w:val="none" w:sz="0" w:space="0" w:color="auto"/>
          </w:divBdr>
          <w:divsChild>
            <w:div w:id="495998434">
              <w:marLeft w:val="1155"/>
              <w:marRight w:val="0"/>
              <w:marTop w:val="0"/>
              <w:marBottom w:val="0"/>
              <w:divBdr>
                <w:top w:val="none" w:sz="0" w:space="0" w:color="auto"/>
                <w:left w:val="none" w:sz="0" w:space="0" w:color="auto"/>
                <w:bottom w:val="none" w:sz="0" w:space="0" w:color="auto"/>
                <w:right w:val="none" w:sz="0" w:space="0" w:color="auto"/>
              </w:divBdr>
            </w:div>
            <w:div w:id="1435905791">
              <w:marLeft w:val="1155"/>
              <w:marRight w:val="0"/>
              <w:marTop w:val="0"/>
              <w:marBottom w:val="0"/>
              <w:divBdr>
                <w:top w:val="none" w:sz="0" w:space="0" w:color="auto"/>
                <w:left w:val="none" w:sz="0" w:space="0" w:color="auto"/>
                <w:bottom w:val="none" w:sz="0" w:space="0" w:color="auto"/>
                <w:right w:val="none" w:sz="0" w:space="0" w:color="auto"/>
              </w:divBdr>
            </w:div>
            <w:div w:id="18816262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5964285">
      <w:bodyDiv w:val="1"/>
      <w:marLeft w:val="0"/>
      <w:marRight w:val="0"/>
      <w:marTop w:val="0"/>
      <w:marBottom w:val="0"/>
      <w:divBdr>
        <w:top w:val="none" w:sz="0" w:space="0" w:color="auto"/>
        <w:left w:val="none" w:sz="0" w:space="0" w:color="auto"/>
        <w:bottom w:val="none" w:sz="0" w:space="0" w:color="auto"/>
        <w:right w:val="none" w:sz="0" w:space="0" w:color="auto"/>
      </w:divBdr>
      <w:divsChild>
        <w:div w:id="436798416">
          <w:marLeft w:val="0"/>
          <w:marRight w:val="0"/>
          <w:marTop w:val="0"/>
          <w:marBottom w:val="0"/>
          <w:divBdr>
            <w:top w:val="none" w:sz="0" w:space="0" w:color="auto"/>
            <w:left w:val="none" w:sz="0" w:space="0" w:color="auto"/>
            <w:bottom w:val="none" w:sz="0" w:space="0" w:color="auto"/>
            <w:right w:val="none" w:sz="0" w:space="0" w:color="auto"/>
          </w:divBdr>
        </w:div>
        <w:div w:id="216210660">
          <w:marLeft w:val="0"/>
          <w:marRight w:val="0"/>
          <w:marTop w:val="150"/>
          <w:marBottom w:val="0"/>
          <w:divBdr>
            <w:top w:val="none" w:sz="0" w:space="0" w:color="auto"/>
            <w:left w:val="none" w:sz="0" w:space="0" w:color="auto"/>
            <w:bottom w:val="none" w:sz="0" w:space="0" w:color="auto"/>
            <w:right w:val="none" w:sz="0" w:space="0" w:color="auto"/>
          </w:divBdr>
          <w:divsChild>
            <w:div w:id="423766415">
              <w:marLeft w:val="1155"/>
              <w:marRight w:val="0"/>
              <w:marTop w:val="0"/>
              <w:marBottom w:val="0"/>
              <w:divBdr>
                <w:top w:val="none" w:sz="0" w:space="0" w:color="auto"/>
                <w:left w:val="none" w:sz="0" w:space="0" w:color="auto"/>
                <w:bottom w:val="none" w:sz="0" w:space="0" w:color="auto"/>
                <w:right w:val="none" w:sz="0" w:space="0" w:color="auto"/>
              </w:divBdr>
            </w:div>
            <w:div w:id="2039352730">
              <w:marLeft w:val="1155"/>
              <w:marRight w:val="0"/>
              <w:marTop w:val="0"/>
              <w:marBottom w:val="0"/>
              <w:divBdr>
                <w:top w:val="none" w:sz="0" w:space="0" w:color="auto"/>
                <w:left w:val="none" w:sz="0" w:space="0" w:color="auto"/>
                <w:bottom w:val="none" w:sz="0" w:space="0" w:color="auto"/>
                <w:right w:val="none" w:sz="0" w:space="0" w:color="auto"/>
              </w:divBdr>
            </w:div>
            <w:div w:id="130446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620613">
      <w:bodyDiv w:val="1"/>
      <w:marLeft w:val="0"/>
      <w:marRight w:val="0"/>
      <w:marTop w:val="0"/>
      <w:marBottom w:val="0"/>
      <w:divBdr>
        <w:top w:val="none" w:sz="0" w:space="0" w:color="auto"/>
        <w:left w:val="none" w:sz="0" w:space="0" w:color="auto"/>
        <w:bottom w:val="none" w:sz="0" w:space="0" w:color="auto"/>
        <w:right w:val="none" w:sz="0" w:space="0" w:color="auto"/>
      </w:divBdr>
      <w:divsChild>
        <w:div w:id="44525274">
          <w:marLeft w:val="0"/>
          <w:marRight w:val="0"/>
          <w:marTop w:val="0"/>
          <w:marBottom w:val="0"/>
          <w:divBdr>
            <w:top w:val="none" w:sz="0" w:space="0" w:color="auto"/>
            <w:left w:val="none" w:sz="0" w:space="0" w:color="auto"/>
            <w:bottom w:val="none" w:sz="0" w:space="0" w:color="auto"/>
            <w:right w:val="none" w:sz="0" w:space="0" w:color="auto"/>
          </w:divBdr>
        </w:div>
        <w:div w:id="410395733">
          <w:marLeft w:val="0"/>
          <w:marRight w:val="0"/>
          <w:marTop w:val="150"/>
          <w:marBottom w:val="0"/>
          <w:divBdr>
            <w:top w:val="none" w:sz="0" w:space="0" w:color="auto"/>
            <w:left w:val="none" w:sz="0" w:space="0" w:color="auto"/>
            <w:bottom w:val="none" w:sz="0" w:space="0" w:color="auto"/>
            <w:right w:val="none" w:sz="0" w:space="0" w:color="auto"/>
          </w:divBdr>
          <w:divsChild>
            <w:div w:id="35858100">
              <w:marLeft w:val="1155"/>
              <w:marRight w:val="0"/>
              <w:marTop w:val="0"/>
              <w:marBottom w:val="0"/>
              <w:divBdr>
                <w:top w:val="none" w:sz="0" w:space="0" w:color="auto"/>
                <w:left w:val="none" w:sz="0" w:space="0" w:color="auto"/>
                <w:bottom w:val="none" w:sz="0" w:space="0" w:color="auto"/>
                <w:right w:val="none" w:sz="0" w:space="0" w:color="auto"/>
              </w:divBdr>
            </w:div>
            <w:div w:id="1601989751">
              <w:marLeft w:val="1155"/>
              <w:marRight w:val="0"/>
              <w:marTop w:val="0"/>
              <w:marBottom w:val="0"/>
              <w:divBdr>
                <w:top w:val="none" w:sz="0" w:space="0" w:color="auto"/>
                <w:left w:val="none" w:sz="0" w:space="0" w:color="auto"/>
                <w:bottom w:val="none" w:sz="0" w:space="0" w:color="auto"/>
                <w:right w:val="none" w:sz="0" w:space="0" w:color="auto"/>
              </w:divBdr>
            </w:div>
            <w:div w:id="871694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463">
      <w:bodyDiv w:val="1"/>
      <w:marLeft w:val="0"/>
      <w:marRight w:val="0"/>
      <w:marTop w:val="0"/>
      <w:marBottom w:val="0"/>
      <w:divBdr>
        <w:top w:val="none" w:sz="0" w:space="0" w:color="auto"/>
        <w:left w:val="none" w:sz="0" w:space="0" w:color="auto"/>
        <w:bottom w:val="none" w:sz="0" w:space="0" w:color="auto"/>
        <w:right w:val="none" w:sz="0" w:space="0" w:color="auto"/>
      </w:divBdr>
      <w:divsChild>
        <w:div w:id="1517591">
          <w:marLeft w:val="0"/>
          <w:marRight w:val="0"/>
          <w:marTop w:val="0"/>
          <w:marBottom w:val="0"/>
          <w:divBdr>
            <w:top w:val="none" w:sz="0" w:space="0" w:color="auto"/>
            <w:left w:val="none" w:sz="0" w:space="0" w:color="auto"/>
            <w:bottom w:val="none" w:sz="0" w:space="0" w:color="auto"/>
            <w:right w:val="none" w:sz="0" w:space="0" w:color="auto"/>
          </w:divBdr>
        </w:div>
        <w:div w:id="736977629">
          <w:marLeft w:val="0"/>
          <w:marRight w:val="0"/>
          <w:marTop w:val="150"/>
          <w:marBottom w:val="0"/>
          <w:divBdr>
            <w:top w:val="none" w:sz="0" w:space="0" w:color="auto"/>
            <w:left w:val="none" w:sz="0" w:space="0" w:color="auto"/>
            <w:bottom w:val="none" w:sz="0" w:space="0" w:color="auto"/>
            <w:right w:val="none" w:sz="0" w:space="0" w:color="auto"/>
          </w:divBdr>
          <w:divsChild>
            <w:div w:id="112794506">
              <w:marLeft w:val="1155"/>
              <w:marRight w:val="0"/>
              <w:marTop w:val="0"/>
              <w:marBottom w:val="0"/>
              <w:divBdr>
                <w:top w:val="none" w:sz="0" w:space="0" w:color="auto"/>
                <w:left w:val="none" w:sz="0" w:space="0" w:color="auto"/>
                <w:bottom w:val="none" w:sz="0" w:space="0" w:color="auto"/>
                <w:right w:val="none" w:sz="0" w:space="0" w:color="auto"/>
              </w:divBdr>
            </w:div>
            <w:div w:id="35202551">
              <w:marLeft w:val="1155"/>
              <w:marRight w:val="0"/>
              <w:marTop w:val="0"/>
              <w:marBottom w:val="0"/>
              <w:divBdr>
                <w:top w:val="none" w:sz="0" w:space="0" w:color="auto"/>
                <w:left w:val="none" w:sz="0" w:space="0" w:color="auto"/>
                <w:bottom w:val="none" w:sz="0" w:space="0" w:color="auto"/>
                <w:right w:val="none" w:sz="0" w:space="0" w:color="auto"/>
              </w:divBdr>
            </w:div>
            <w:div w:id="801773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888927">
      <w:bodyDiv w:val="1"/>
      <w:marLeft w:val="0"/>
      <w:marRight w:val="0"/>
      <w:marTop w:val="0"/>
      <w:marBottom w:val="0"/>
      <w:divBdr>
        <w:top w:val="none" w:sz="0" w:space="0" w:color="auto"/>
        <w:left w:val="none" w:sz="0" w:space="0" w:color="auto"/>
        <w:bottom w:val="none" w:sz="0" w:space="0" w:color="auto"/>
        <w:right w:val="none" w:sz="0" w:space="0" w:color="auto"/>
      </w:divBdr>
      <w:divsChild>
        <w:div w:id="537857521">
          <w:marLeft w:val="0"/>
          <w:marRight w:val="0"/>
          <w:marTop w:val="0"/>
          <w:marBottom w:val="0"/>
          <w:divBdr>
            <w:top w:val="none" w:sz="0" w:space="0" w:color="auto"/>
            <w:left w:val="none" w:sz="0" w:space="0" w:color="auto"/>
            <w:bottom w:val="none" w:sz="0" w:space="0" w:color="auto"/>
            <w:right w:val="none" w:sz="0" w:space="0" w:color="auto"/>
          </w:divBdr>
        </w:div>
        <w:div w:id="1764959040">
          <w:marLeft w:val="0"/>
          <w:marRight w:val="0"/>
          <w:marTop w:val="150"/>
          <w:marBottom w:val="0"/>
          <w:divBdr>
            <w:top w:val="none" w:sz="0" w:space="0" w:color="auto"/>
            <w:left w:val="none" w:sz="0" w:space="0" w:color="auto"/>
            <w:bottom w:val="none" w:sz="0" w:space="0" w:color="auto"/>
            <w:right w:val="none" w:sz="0" w:space="0" w:color="auto"/>
          </w:divBdr>
          <w:divsChild>
            <w:div w:id="897864228">
              <w:marLeft w:val="1155"/>
              <w:marRight w:val="0"/>
              <w:marTop w:val="0"/>
              <w:marBottom w:val="0"/>
              <w:divBdr>
                <w:top w:val="none" w:sz="0" w:space="0" w:color="auto"/>
                <w:left w:val="none" w:sz="0" w:space="0" w:color="auto"/>
                <w:bottom w:val="none" w:sz="0" w:space="0" w:color="auto"/>
                <w:right w:val="none" w:sz="0" w:space="0" w:color="auto"/>
              </w:divBdr>
            </w:div>
            <w:div w:id="1379818338">
              <w:marLeft w:val="1155"/>
              <w:marRight w:val="0"/>
              <w:marTop w:val="0"/>
              <w:marBottom w:val="0"/>
              <w:divBdr>
                <w:top w:val="none" w:sz="0" w:space="0" w:color="auto"/>
                <w:left w:val="none" w:sz="0" w:space="0" w:color="auto"/>
                <w:bottom w:val="none" w:sz="0" w:space="0" w:color="auto"/>
                <w:right w:val="none" w:sz="0" w:space="0" w:color="auto"/>
              </w:divBdr>
            </w:div>
            <w:div w:id="1825582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029506">
      <w:bodyDiv w:val="1"/>
      <w:marLeft w:val="0"/>
      <w:marRight w:val="0"/>
      <w:marTop w:val="0"/>
      <w:marBottom w:val="0"/>
      <w:divBdr>
        <w:top w:val="none" w:sz="0" w:space="0" w:color="auto"/>
        <w:left w:val="none" w:sz="0" w:space="0" w:color="auto"/>
        <w:bottom w:val="none" w:sz="0" w:space="0" w:color="auto"/>
        <w:right w:val="none" w:sz="0" w:space="0" w:color="auto"/>
      </w:divBdr>
      <w:divsChild>
        <w:div w:id="1161503689">
          <w:marLeft w:val="0"/>
          <w:marRight w:val="0"/>
          <w:marTop w:val="0"/>
          <w:marBottom w:val="0"/>
          <w:divBdr>
            <w:top w:val="none" w:sz="0" w:space="0" w:color="auto"/>
            <w:left w:val="none" w:sz="0" w:space="0" w:color="auto"/>
            <w:bottom w:val="none" w:sz="0" w:space="0" w:color="auto"/>
            <w:right w:val="none" w:sz="0" w:space="0" w:color="auto"/>
          </w:divBdr>
        </w:div>
        <w:div w:id="165363249">
          <w:marLeft w:val="0"/>
          <w:marRight w:val="0"/>
          <w:marTop w:val="150"/>
          <w:marBottom w:val="0"/>
          <w:divBdr>
            <w:top w:val="none" w:sz="0" w:space="0" w:color="auto"/>
            <w:left w:val="none" w:sz="0" w:space="0" w:color="auto"/>
            <w:bottom w:val="none" w:sz="0" w:space="0" w:color="auto"/>
            <w:right w:val="none" w:sz="0" w:space="0" w:color="auto"/>
          </w:divBdr>
          <w:divsChild>
            <w:div w:id="232739436">
              <w:marLeft w:val="1155"/>
              <w:marRight w:val="0"/>
              <w:marTop w:val="0"/>
              <w:marBottom w:val="0"/>
              <w:divBdr>
                <w:top w:val="none" w:sz="0" w:space="0" w:color="auto"/>
                <w:left w:val="none" w:sz="0" w:space="0" w:color="auto"/>
                <w:bottom w:val="none" w:sz="0" w:space="0" w:color="auto"/>
                <w:right w:val="none" w:sz="0" w:space="0" w:color="auto"/>
              </w:divBdr>
            </w:div>
            <w:div w:id="711078275">
              <w:marLeft w:val="1155"/>
              <w:marRight w:val="0"/>
              <w:marTop w:val="0"/>
              <w:marBottom w:val="0"/>
              <w:divBdr>
                <w:top w:val="none" w:sz="0" w:space="0" w:color="auto"/>
                <w:left w:val="none" w:sz="0" w:space="0" w:color="auto"/>
                <w:bottom w:val="none" w:sz="0" w:space="0" w:color="auto"/>
                <w:right w:val="none" w:sz="0" w:space="0" w:color="auto"/>
              </w:divBdr>
            </w:div>
            <w:div w:id="1986810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4809">
      <w:bodyDiv w:val="1"/>
      <w:marLeft w:val="0"/>
      <w:marRight w:val="0"/>
      <w:marTop w:val="0"/>
      <w:marBottom w:val="0"/>
      <w:divBdr>
        <w:top w:val="none" w:sz="0" w:space="0" w:color="auto"/>
        <w:left w:val="none" w:sz="0" w:space="0" w:color="auto"/>
        <w:bottom w:val="none" w:sz="0" w:space="0" w:color="auto"/>
        <w:right w:val="none" w:sz="0" w:space="0" w:color="auto"/>
      </w:divBdr>
      <w:divsChild>
        <w:div w:id="2095544897">
          <w:marLeft w:val="0"/>
          <w:marRight w:val="0"/>
          <w:marTop w:val="0"/>
          <w:marBottom w:val="0"/>
          <w:divBdr>
            <w:top w:val="none" w:sz="0" w:space="0" w:color="auto"/>
            <w:left w:val="none" w:sz="0" w:space="0" w:color="auto"/>
            <w:bottom w:val="none" w:sz="0" w:space="0" w:color="auto"/>
            <w:right w:val="none" w:sz="0" w:space="0" w:color="auto"/>
          </w:divBdr>
        </w:div>
        <w:div w:id="1877113290">
          <w:marLeft w:val="0"/>
          <w:marRight w:val="0"/>
          <w:marTop w:val="150"/>
          <w:marBottom w:val="0"/>
          <w:divBdr>
            <w:top w:val="none" w:sz="0" w:space="0" w:color="auto"/>
            <w:left w:val="none" w:sz="0" w:space="0" w:color="auto"/>
            <w:bottom w:val="none" w:sz="0" w:space="0" w:color="auto"/>
            <w:right w:val="none" w:sz="0" w:space="0" w:color="auto"/>
          </w:divBdr>
          <w:divsChild>
            <w:div w:id="1577786930">
              <w:marLeft w:val="1155"/>
              <w:marRight w:val="0"/>
              <w:marTop w:val="0"/>
              <w:marBottom w:val="0"/>
              <w:divBdr>
                <w:top w:val="none" w:sz="0" w:space="0" w:color="auto"/>
                <w:left w:val="none" w:sz="0" w:space="0" w:color="auto"/>
                <w:bottom w:val="none" w:sz="0" w:space="0" w:color="auto"/>
                <w:right w:val="none" w:sz="0" w:space="0" w:color="auto"/>
              </w:divBdr>
            </w:div>
            <w:div w:id="1825853286">
              <w:marLeft w:val="1155"/>
              <w:marRight w:val="0"/>
              <w:marTop w:val="0"/>
              <w:marBottom w:val="0"/>
              <w:divBdr>
                <w:top w:val="none" w:sz="0" w:space="0" w:color="auto"/>
                <w:left w:val="none" w:sz="0" w:space="0" w:color="auto"/>
                <w:bottom w:val="none" w:sz="0" w:space="0" w:color="auto"/>
                <w:right w:val="none" w:sz="0" w:space="0" w:color="auto"/>
              </w:divBdr>
            </w:div>
            <w:div w:id="187135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099784">
      <w:bodyDiv w:val="1"/>
      <w:marLeft w:val="0"/>
      <w:marRight w:val="0"/>
      <w:marTop w:val="0"/>
      <w:marBottom w:val="0"/>
      <w:divBdr>
        <w:top w:val="none" w:sz="0" w:space="0" w:color="auto"/>
        <w:left w:val="none" w:sz="0" w:space="0" w:color="auto"/>
        <w:bottom w:val="none" w:sz="0" w:space="0" w:color="auto"/>
        <w:right w:val="none" w:sz="0" w:space="0" w:color="auto"/>
      </w:divBdr>
      <w:divsChild>
        <w:div w:id="598370742">
          <w:marLeft w:val="0"/>
          <w:marRight w:val="0"/>
          <w:marTop w:val="0"/>
          <w:marBottom w:val="0"/>
          <w:divBdr>
            <w:top w:val="none" w:sz="0" w:space="0" w:color="auto"/>
            <w:left w:val="none" w:sz="0" w:space="0" w:color="auto"/>
            <w:bottom w:val="none" w:sz="0" w:space="0" w:color="auto"/>
            <w:right w:val="none" w:sz="0" w:space="0" w:color="auto"/>
          </w:divBdr>
        </w:div>
        <w:div w:id="56830064">
          <w:marLeft w:val="0"/>
          <w:marRight w:val="0"/>
          <w:marTop w:val="150"/>
          <w:marBottom w:val="0"/>
          <w:divBdr>
            <w:top w:val="none" w:sz="0" w:space="0" w:color="auto"/>
            <w:left w:val="none" w:sz="0" w:space="0" w:color="auto"/>
            <w:bottom w:val="none" w:sz="0" w:space="0" w:color="auto"/>
            <w:right w:val="none" w:sz="0" w:space="0" w:color="auto"/>
          </w:divBdr>
          <w:divsChild>
            <w:div w:id="359168282">
              <w:marLeft w:val="1155"/>
              <w:marRight w:val="0"/>
              <w:marTop w:val="0"/>
              <w:marBottom w:val="0"/>
              <w:divBdr>
                <w:top w:val="none" w:sz="0" w:space="0" w:color="auto"/>
                <w:left w:val="none" w:sz="0" w:space="0" w:color="auto"/>
                <w:bottom w:val="none" w:sz="0" w:space="0" w:color="auto"/>
                <w:right w:val="none" w:sz="0" w:space="0" w:color="auto"/>
              </w:divBdr>
            </w:div>
            <w:div w:id="401952478">
              <w:marLeft w:val="1155"/>
              <w:marRight w:val="0"/>
              <w:marTop w:val="0"/>
              <w:marBottom w:val="0"/>
              <w:divBdr>
                <w:top w:val="none" w:sz="0" w:space="0" w:color="auto"/>
                <w:left w:val="none" w:sz="0" w:space="0" w:color="auto"/>
                <w:bottom w:val="none" w:sz="0" w:space="0" w:color="auto"/>
                <w:right w:val="none" w:sz="0" w:space="0" w:color="auto"/>
              </w:divBdr>
            </w:div>
            <w:div w:id="1052730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523390">
      <w:bodyDiv w:val="1"/>
      <w:marLeft w:val="0"/>
      <w:marRight w:val="0"/>
      <w:marTop w:val="0"/>
      <w:marBottom w:val="0"/>
      <w:divBdr>
        <w:top w:val="none" w:sz="0" w:space="0" w:color="auto"/>
        <w:left w:val="none" w:sz="0" w:space="0" w:color="auto"/>
        <w:bottom w:val="none" w:sz="0" w:space="0" w:color="auto"/>
        <w:right w:val="none" w:sz="0" w:space="0" w:color="auto"/>
      </w:divBdr>
      <w:divsChild>
        <w:div w:id="1239972829">
          <w:marLeft w:val="0"/>
          <w:marRight w:val="0"/>
          <w:marTop w:val="0"/>
          <w:marBottom w:val="0"/>
          <w:divBdr>
            <w:top w:val="none" w:sz="0" w:space="0" w:color="auto"/>
            <w:left w:val="none" w:sz="0" w:space="0" w:color="auto"/>
            <w:bottom w:val="none" w:sz="0" w:space="0" w:color="auto"/>
            <w:right w:val="none" w:sz="0" w:space="0" w:color="auto"/>
          </w:divBdr>
        </w:div>
        <w:div w:id="1764841197">
          <w:marLeft w:val="0"/>
          <w:marRight w:val="0"/>
          <w:marTop w:val="150"/>
          <w:marBottom w:val="0"/>
          <w:divBdr>
            <w:top w:val="none" w:sz="0" w:space="0" w:color="auto"/>
            <w:left w:val="none" w:sz="0" w:space="0" w:color="auto"/>
            <w:bottom w:val="none" w:sz="0" w:space="0" w:color="auto"/>
            <w:right w:val="none" w:sz="0" w:space="0" w:color="auto"/>
          </w:divBdr>
          <w:divsChild>
            <w:div w:id="50469383">
              <w:marLeft w:val="1155"/>
              <w:marRight w:val="0"/>
              <w:marTop w:val="0"/>
              <w:marBottom w:val="0"/>
              <w:divBdr>
                <w:top w:val="none" w:sz="0" w:space="0" w:color="auto"/>
                <w:left w:val="none" w:sz="0" w:space="0" w:color="auto"/>
                <w:bottom w:val="none" w:sz="0" w:space="0" w:color="auto"/>
                <w:right w:val="none" w:sz="0" w:space="0" w:color="auto"/>
              </w:divBdr>
            </w:div>
            <w:div w:id="199317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27295">
      <w:bodyDiv w:val="1"/>
      <w:marLeft w:val="0"/>
      <w:marRight w:val="0"/>
      <w:marTop w:val="0"/>
      <w:marBottom w:val="0"/>
      <w:divBdr>
        <w:top w:val="none" w:sz="0" w:space="0" w:color="auto"/>
        <w:left w:val="none" w:sz="0" w:space="0" w:color="auto"/>
        <w:bottom w:val="none" w:sz="0" w:space="0" w:color="auto"/>
        <w:right w:val="none" w:sz="0" w:space="0" w:color="auto"/>
      </w:divBdr>
      <w:divsChild>
        <w:div w:id="959384726">
          <w:marLeft w:val="0"/>
          <w:marRight w:val="0"/>
          <w:marTop w:val="0"/>
          <w:marBottom w:val="0"/>
          <w:divBdr>
            <w:top w:val="none" w:sz="0" w:space="0" w:color="auto"/>
            <w:left w:val="none" w:sz="0" w:space="0" w:color="auto"/>
            <w:bottom w:val="none" w:sz="0" w:space="0" w:color="auto"/>
            <w:right w:val="none" w:sz="0" w:space="0" w:color="auto"/>
          </w:divBdr>
        </w:div>
        <w:div w:id="1317566151">
          <w:marLeft w:val="0"/>
          <w:marRight w:val="0"/>
          <w:marTop w:val="150"/>
          <w:marBottom w:val="0"/>
          <w:divBdr>
            <w:top w:val="none" w:sz="0" w:space="0" w:color="auto"/>
            <w:left w:val="none" w:sz="0" w:space="0" w:color="auto"/>
            <w:bottom w:val="none" w:sz="0" w:space="0" w:color="auto"/>
            <w:right w:val="none" w:sz="0" w:space="0" w:color="auto"/>
          </w:divBdr>
          <w:divsChild>
            <w:div w:id="727194679">
              <w:marLeft w:val="1155"/>
              <w:marRight w:val="0"/>
              <w:marTop w:val="0"/>
              <w:marBottom w:val="0"/>
              <w:divBdr>
                <w:top w:val="none" w:sz="0" w:space="0" w:color="auto"/>
                <w:left w:val="none" w:sz="0" w:space="0" w:color="auto"/>
                <w:bottom w:val="none" w:sz="0" w:space="0" w:color="auto"/>
                <w:right w:val="none" w:sz="0" w:space="0" w:color="auto"/>
              </w:divBdr>
            </w:div>
            <w:div w:id="2038963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1182">
      <w:bodyDiv w:val="1"/>
      <w:marLeft w:val="0"/>
      <w:marRight w:val="0"/>
      <w:marTop w:val="0"/>
      <w:marBottom w:val="0"/>
      <w:divBdr>
        <w:top w:val="none" w:sz="0" w:space="0" w:color="auto"/>
        <w:left w:val="none" w:sz="0" w:space="0" w:color="auto"/>
        <w:bottom w:val="none" w:sz="0" w:space="0" w:color="auto"/>
        <w:right w:val="none" w:sz="0" w:space="0" w:color="auto"/>
      </w:divBdr>
      <w:divsChild>
        <w:div w:id="561335948">
          <w:marLeft w:val="0"/>
          <w:marRight w:val="0"/>
          <w:marTop w:val="0"/>
          <w:marBottom w:val="0"/>
          <w:divBdr>
            <w:top w:val="none" w:sz="0" w:space="0" w:color="auto"/>
            <w:left w:val="none" w:sz="0" w:space="0" w:color="auto"/>
            <w:bottom w:val="none" w:sz="0" w:space="0" w:color="auto"/>
            <w:right w:val="none" w:sz="0" w:space="0" w:color="auto"/>
          </w:divBdr>
        </w:div>
        <w:div w:id="1248995590">
          <w:marLeft w:val="0"/>
          <w:marRight w:val="0"/>
          <w:marTop w:val="150"/>
          <w:marBottom w:val="0"/>
          <w:divBdr>
            <w:top w:val="none" w:sz="0" w:space="0" w:color="auto"/>
            <w:left w:val="none" w:sz="0" w:space="0" w:color="auto"/>
            <w:bottom w:val="none" w:sz="0" w:space="0" w:color="auto"/>
            <w:right w:val="none" w:sz="0" w:space="0" w:color="auto"/>
          </w:divBdr>
          <w:divsChild>
            <w:div w:id="1664117751">
              <w:marLeft w:val="1155"/>
              <w:marRight w:val="0"/>
              <w:marTop w:val="0"/>
              <w:marBottom w:val="0"/>
              <w:divBdr>
                <w:top w:val="none" w:sz="0" w:space="0" w:color="auto"/>
                <w:left w:val="none" w:sz="0" w:space="0" w:color="auto"/>
                <w:bottom w:val="none" w:sz="0" w:space="0" w:color="auto"/>
                <w:right w:val="none" w:sz="0" w:space="0" w:color="auto"/>
              </w:divBdr>
            </w:div>
            <w:div w:id="2022931454">
              <w:marLeft w:val="1155"/>
              <w:marRight w:val="0"/>
              <w:marTop w:val="0"/>
              <w:marBottom w:val="0"/>
              <w:divBdr>
                <w:top w:val="none" w:sz="0" w:space="0" w:color="auto"/>
                <w:left w:val="none" w:sz="0" w:space="0" w:color="auto"/>
                <w:bottom w:val="none" w:sz="0" w:space="0" w:color="auto"/>
                <w:right w:val="none" w:sz="0" w:space="0" w:color="auto"/>
              </w:divBdr>
            </w:div>
            <w:div w:id="162237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097364">
      <w:bodyDiv w:val="1"/>
      <w:marLeft w:val="0"/>
      <w:marRight w:val="0"/>
      <w:marTop w:val="0"/>
      <w:marBottom w:val="0"/>
      <w:divBdr>
        <w:top w:val="none" w:sz="0" w:space="0" w:color="auto"/>
        <w:left w:val="none" w:sz="0" w:space="0" w:color="auto"/>
        <w:bottom w:val="none" w:sz="0" w:space="0" w:color="auto"/>
        <w:right w:val="none" w:sz="0" w:space="0" w:color="auto"/>
      </w:divBdr>
      <w:divsChild>
        <w:div w:id="1076126825">
          <w:marLeft w:val="0"/>
          <w:marRight w:val="0"/>
          <w:marTop w:val="0"/>
          <w:marBottom w:val="0"/>
          <w:divBdr>
            <w:top w:val="none" w:sz="0" w:space="0" w:color="auto"/>
            <w:left w:val="none" w:sz="0" w:space="0" w:color="auto"/>
            <w:bottom w:val="none" w:sz="0" w:space="0" w:color="auto"/>
            <w:right w:val="none" w:sz="0" w:space="0" w:color="auto"/>
          </w:divBdr>
        </w:div>
        <w:div w:id="1589003451">
          <w:marLeft w:val="0"/>
          <w:marRight w:val="0"/>
          <w:marTop w:val="150"/>
          <w:marBottom w:val="0"/>
          <w:divBdr>
            <w:top w:val="none" w:sz="0" w:space="0" w:color="auto"/>
            <w:left w:val="none" w:sz="0" w:space="0" w:color="auto"/>
            <w:bottom w:val="none" w:sz="0" w:space="0" w:color="auto"/>
            <w:right w:val="none" w:sz="0" w:space="0" w:color="auto"/>
          </w:divBdr>
          <w:divsChild>
            <w:div w:id="1680043580">
              <w:marLeft w:val="1155"/>
              <w:marRight w:val="0"/>
              <w:marTop w:val="0"/>
              <w:marBottom w:val="0"/>
              <w:divBdr>
                <w:top w:val="none" w:sz="0" w:space="0" w:color="auto"/>
                <w:left w:val="none" w:sz="0" w:space="0" w:color="auto"/>
                <w:bottom w:val="none" w:sz="0" w:space="0" w:color="auto"/>
                <w:right w:val="none" w:sz="0" w:space="0" w:color="auto"/>
              </w:divBdr>
            </w:div>
            <w:div w:id="184561783">
              <w:marLeft w:val="1155"/>
              <w:marRight w:val="0"/>
              <w:marTop w:val="0"/>
              <w:marBottom w:val="0"/>
              <w:divBdr>
                <w:top w:val="none" w:sz="0" w:space="0" w:color="auto"/>
                <w:left w:val="none" w:sz="0" w:space="0" w:color="auto"/>
                <w:bottom w:val="none" w:sz="0" w:space="0" w:color="auto"/>
                <w:right w:val="none" w:sz="0" w:space="0" w:color="auto"/>
              </w:divBdr>
            </w:div>
            <w:div w:id="1267884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596276">
      <w:bodyDiv w:val="1"/>
      <w:marLeft w:val="0"/>
      <w:marRight w:val="0"/>
      <w:marTop w:val="0"/>
      <w:marBottom w:val="0"/>
      <w:divBdr>
        <w:top w:val="none" w:sz="0" w:space="0" w:color="auto"/>
        <w:left w:val="none" w:sz="0" w:space="0" w:color="auto"/>
        <w:bottom w:val="none" w:sz="0" w:space="0" w:color="auto"/>
        <w:right w:val="none" w:sz="0" w:space="0" w:color="auto"/>
      </w:divBdr>
      <w:divsChild>
        <w:div w:id="582301298">
          <w:marLeft w:val="0"/>
          <w:marRight w:val="0"/>
          <w:marTop w:val="0"/>
          <w:marBottom w:val="0"/>
          <w:divBdr>
            <w:top w:val="none" w:sz="0" w:space="0" w:color="auto"/>
            <w:left w:val="none" w:sz="0" w:space="0" w:color="auto"/>
            <w:bottom w:val="none" w:sz="0" w:space="0" w:color="auto"/>
            <w:right w:val="none" w:sz="0" w:space="0" w:color="auto"/>
          </w:divBdr>
        </w:div>
        <w:div w:id="505707765">
          <w:marLeft w:val="0"/>
          <w:marRight w:val="0"/>
          <w:marTop w:val="150"/>
          <w:marBottom w:val="0"/>
          <w:divBdr>
            <w:top w:val="none" w:sz="0" w:space="0" w:color="auto"/>
            <w:left w:val="none" w:sz="0" w:space="0" w:color="auto"/>
            <w:bottom w:val="none" w:sz="0" w:space="0" w:color="auto"/>
            <w:right w:val="none" w:sz="0" w:space="0" w:color="auto"/>
          </w:divBdr>
          <w:divsChild>
            <w:div w:id="2110274649">
              <w:marLeft w:val="1155"/>
              <w:marRight w:val="0"/>
              <w:marTop w:val="0"/>
              <w:marBottom w:val="0"/>
              <w:divBdr>
                <w:top w:val="none" w:sz="0" w:space="0" w:color="auto"/>
                <w:left w:val="none" w:sz="0" w:space="0" w:color="auto"/>
                <w:bottom w:val="none" w:sz="0" w:space="0" w:color="auto"/>
                <w:right w:val="none" w:sz="0" w:space="0" w:color="auto"/>
              </w:divBdr>
            </w:div>
            <w:div w:id="1000352653">
              <w:marLeft w:val="1155"/>
              <w:marRight w:val="0"/>
              <w:marTop w:val="0"/>
              <w:marBottom w:val="0"/>
              <w:divBdr>
                <w:top w:val="none" w:sz="0" w:space="0" w:color="auto"/>
                <w:left w:val="none" w:sz="0" w:space="0" w:color="auto"/>
                <w:bottom w:val="none" w:sz="0" w:space="0" w:color="auto"/>
                <w:right w:val="none" w:sz="0" w:space="0" w:color="auto"/>
              </w:divBdr>
            </w:div>
            <w:div w:id="1717391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1042">
      <w:bodyDiv w:val="1"/>
      <w:marLeft w:val="0"/>
      <w:marRight w:val="0"/>
      <w:marTop w:val="0"/>
      <w:marBottom w:val="0"/>
      <w:divBdr>
        <w:top w:val="none" w:sz="0" w:space="0" w:color="auto"/>
        <w:left w:val="none" w:sz="0" w:space="0" w:color="auto"/>
        <w:bottom w:val="none" w:sz="0" w:space="0" w:color="auto"/>
        <w:right w:val="none" w:sz="0" w:space="0" w:color="auto"/>
      </w:divBdr>
      <w:divsChild>
        <w:div w:id="2141461002">
          <w:marLeft w:val="0"/>
          <w:marRight w:val="0"/>
          <w:marTop w:val="0"/>
          <w:marBottom w:val="0"/>
          <w:divBdr>
            <w:top w:val="none" w:sz="0" w:space="0" w:color="auto"/>
            <w:left w:val="none" w:sz="0" w:space="0" w:color="auto"/>
            <w:bottom w:val="none" w:sz="0" w:space="0" w:color="auto"/>
            <w:right w:val="none" w:sz="0" w:space="0" w:color="auto"/>
          </w:divBdr>
        </w:div>
        <w:div w:id="1881548879">
          <w:marLeft w:val="0"/>
          <w:marRight w:val="0"/>
          <w:marTop w:val="150"/>
          <w:marBottom w:val="0"/>
          <w:divBdr>
            <w:top w:val="none" w:sz="0" w:space="0" w:color="auto"/>
            <w:left w:val="none" w:sz="0" w:space="0" w:color="auto"/>
            <w:bottom w:val="none" w:sz="0" w:space="0" w:color="auto"/>
            <w:right w:val="none" w:sz="0" w:space="0" w:color="auto"/>
          </w:divBdr>
          <w:divsChild>
            <w:div w:id="1390615625">
              <w:marLeft w:val="1155"/>
              <w:marRight w:val="0"/>
              <w:marTop w:val="0"/>
              <w:marBottom w:val="0"/>
              <w:divBdr>
                <w:top w:val="none" w:sz="0" w:space="0" w:color="auto"/>
                <w:left w:val="none" w:sz="0" w:space="0" w:color="auto"/>
                <w:bottom w:val="none" w:sz="0" w:space="0" w:color="auto"/>
                <w:right w:val="none" w:sz="0" w:space="0" w:color="auto"/>
              </w:divBdr>
            </w:div>
            <w:div w:id="777987619">
              <w:marLeft w:val="1155"/>
              <w:marRight w:val="0"/>
              <w:marTop w:val="0"/>
              <w:marBottom w:val="0"/>
              <w:divBdr>
                <w:top w:val="none" w:sz="0" w:space="0" w:color="auto"/>
                <w:left w:val="none" w:sz="0" w:space="0" w:color="auto"/>
                <w:bottom w:val="none" w:sz="0" w:space="0" w:color="auto"/>
                <w:right w:val="none" w:sz="0" w:space="0" w:color="auto"/>
              </w:divBdr>
            </w:div>
            <w:div w:id="49095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337493">
      <w:bodyDiv w:val="1"/>
      <w:marLeft w:val="0"/>
      <w:marRight w:val="0"/>
      <w:marTop w:val="0"/>
      <w:marBottom w:val="0"/>
      <w:divBdr>
        <w:top w:val="none" w:sz="0" w:space="0" w:color="auto"/>
        <w:left w:val="none" w:sz="0" w:space="0" w:color="auto"/>
        <w:bottom w:val="none" w:sz="0" w:space="0" w:color="auto"/>
        <w:right w:val="none" w:sz="0" w:space="0" w:color="auto"/>
      </w:divBdr>
      <w:divsChild>
        <w:div w:id="1914701995">
          <w:marLeft w:val="0"/>
          <w:marRight w:val="0"/>
          <w:marTop w:val="0"/>
          <w:marBottom w:val="0"/>
          <w:divBdr>
            <w:top w:val="none" w:sz="0" w:space="0" w:color="auto"/>
            <w:left w:val="none" w:sz="0" w:space="0" w:color="auto"/>
            <w:bottom w:val="none" w:sz="0" w:space="0" w:color="auto"/>
            <w:right w:val="none" w:sz="0" w:space="0" w:color="auto"/>
          </w:divBdr>
        </w:div>
        <w:div w:id="2096585921">
          <w:marLeft w:val="0"/>
          <w:marRight w:val="0"/>
          <w:marTop w:val="150"/>
          <w:marBottom w:val="0"/>
          <w:divBdr>
            <w:top w:val="none" w:sz="0" w:space="0" w:color="auto"/>
            <w:left w:val="none" w:sz="0" w:space="0" w:color="auto"/>
            <w:bottom w:val="none" w:sz="0" w:space="0" w:color="auto"/>
            <w:right w:val="none" w:sz="0" w:space="0" w:color="auto"/>
          </w:divBdr>
          <w:divsChild>
            <w:div w:id="344484045">
              <w:marLeft w:val="1155"/>
              <w:marRight w:val="0"/>
              <w:marTop w:val="0"/>
              <w:marBottom w:val="0"/>
              <w:divBdr>
                <w:top w:val="none" w:sz="0" w:space="0" w:color="auto"/>
                <w:left w:val="none" w:sz="0" w:space="0" w:color="auto"/>
                <w:bottom w:val="none" w:sz="0" w:space="0" w:color="auto"/>
                <w:right w:val="none" w:sz="0" w:space="0" w:color="auto"/>
              </w:divBdr>
            </w:div>
            <w:div w:id="792018161">
              <w:marLeft w:val="1155"/>
              <w:marRight w:val="0"/>
              <w:marTop w:val="0"/>
              <w:marBottom w:val="0"/>
              <w:divBdr>
                <w:top w:val="none" w:sz="0" w:space="0" w:color="auto"/>
                <w:left w:val="none" w:sz="0" w:space="0" w:color="auto"/>
                <w:bottom w:val="none" w:sz="0" w:space="0" w:color="auto"/>
                <w:right w:val="none" w:sz="0" w:space="0" w:color="auto"/>
              </w:divBdr>
            </w:div>
            <w:div w:id="23104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567477">
      <w:bodyDiv w:val="1"/>
      <w:marLeft w:val="0"/>
      <w:marRight w:val="0"/>
      <w:marTop w:val="0"/>
      <w:marBottom w:val="0"/>
      <w:divBdr>
        <w:top w:val="none" w:sz="0" w:space="0" w:color="auto"/>
        <w:left w:val="none" w:sz="0" w:space="0" w:color="auto"/>
        <w:bottom w:val="none" w:sz="0" w:space="0" w:color="auto"/>
        <w:right w:val="none" w:sz="0" w:space="0" w:color="auto"/>
      </w:divBdr>
      <w:divsChild>
        <w:div w:id="722018617">
          <w:marLeft w:val="0"/>
          <w:marRight w:val="0"/>
          <w:marTop w:val="0"/>
          <w:marBottom w:val="0"/>
          <w:divBdr>
            <w:top w:val="none" w:sz="0" w:space="0" w:color="auto"/>
            <w:left w:val="none" w:sz="0" w:space="0" w:color="auto"/>
            <w:bottom w:val="none" w:sz="0" w:space="0" w:color="auto"/>
            <w:right w:val="none" w:sz="0" w:space="0" w:color="auto"/>
          </w:divBdr>
        </w:div>
        <w:div w:id="1511722618">
          <w:marLeft w:val="0"/>
          <w:marRight w:val="0"/>
          <w:marTop w:val="150"/>
          <w:marBottom w:val="0"/>
          <w:divBdr>
            <w:top w:val="none" w:sz="0" w:space="0" w:color="auto"/>
            <w:left w:val="none" w:sz="0" w:space="0" w:color="auto"/>
            <w:bottom w:val="none" w:sz="0" w:space="0" w:color="auto"/>
            <w:right w:val="none" w:sz="0" w:space="0" w:color="auto"/>
          </w:divBdr>
          <w:divsChild>
            <w:div w:id="646980844">
              <w:marLeft w:val="1155"/>
              <w:marRight w:val="0"/>
              <w:marTop w:val="0"/>
              <w:marBottom w:val="0"/>
              <w:divBdr>
                <w:top w:val="none" w:sz="0" w:space="0" w:color="auto"/>
                <w:left w:val="none" w:sz="0" w:space="0" w:color="auto"/>
                <w:bottom w:val="none" w:sz="0" w:space="0" w:color="auto"/>
                <w:right w:val="none" w:sz="0" w:space="0" w:color="auto"/>
              </w:divBdr>
            </w:div>
            <w:div w:id="2124884393">
              <w:marLeft w:val="1155"/>
              <w:marRight w:val="0"/>
              <w:marTop w:val="0"/>
              <w:marBottom w:val="0"/>
              <w:divBdr>
                <w:top w:val="none" w:sz="0" w:space="0" w:color="auto"/>
                <w:left w:val="none" w:sz="0" w:space="0" w:color="auto"/>
                <w:bottom w:val="none" w:sz="0" w:space="0" w:color="auto"/>
                <w:right w:val="none" w:sz="0" w:space="0" w:color="auto"/>
              </w:divBdr>
            </w:div>
            <w:div w:id="1430276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53477">
      <w:bodyDiv w:val="1"/>
      <w:marLeft w:val="0"/>
      <w:marRight w:val="0"/>
      <w:marTop w:val="0"/>
      <w:marBottom w:val="0"/>
      <w:divBdr>
        <w:top w:val="none" w:sz="0" w:space="0" w:color="auto"/>
        <w:left w:val="none" w:sz="0" w:space="0" w:color="auto"/>
        <w:bottom w:val="none" w:sz="0" w:space="0" w:color="auto"/>
        <w:right w:val="none" w:sz="0" w:space="0" w:color="auto"/>
      </w:divBdr>
      <w:divsChild>
        <w:div w:id="922568028">
          <w:marLeft w:val="0"/>
          <w:marRight w:val="0"/>
          <w:marTop w:val="0"/>
          <w:marBottom w:val="0"/>
          <w:divBdr>
            <w:top w:val="none" w:sz="0" w:space="0" w:color="auto"/>
            <w:left w:val="none" w:sz="0" w:space="0" w:color="auto"/>
            <w:bottom w:val="none" w:sz="0" w:space="0" w:color="auto"/>
            <w:right w:val="none" w:sz="0" w:space="0" w:color="auto"/>
          </w:divBdr>
        </w:div>
        <w:div w:id="1628193646">
          <w:marLeft w:val="0"/>
          <w:marRight w:val="0"/>
          <w:marTop w:val="150"/>
          <w:marBottom w:val="0"/>
          <w:divBdr>
            <w:top w:val="none" w:sz="0" w:space="0" w:color="auto"/>
            <w:left w:val="none" w:sz="0" w:space="0" w:color="auto"/>
            <w:bottom w:val="none" w:sz="0" w:space="0" w:color="auto"/>
            <w:right w:val="none" w:sz="0" w:space="0" w:color="auto"/>
          </w:divBdr>
          <w:divsChild>
            <w:div w:id="620772623">
              <w:marLeft w:val="1155"/>
              <w:marRight w:val="0"/>
              <w:marTop w:val="0"/>
              <w:marBottom w:val="0"/>
              <w:divBdr>
                <w:top w:val="none" w:sz="0" w:space="0" w:color="auto"/>
                <w:left w:val="none" w:sz="0" w:space="0" w:color="auto"/>
                <w:bottom w:val="none" w:sz="0" w:space="0" w:color="auto"/>
                <w:right w:val="none" w:sz="0" w:space="0" w:color="auto"/>
              </w:divBdr>
            </w:div>
            <w:div w:id="125320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17220">
      <w:bodyDiv w:val="1"/>
      <w:marLeft w:val="0"/>
      <w:marRight w:val="0"/>
      <w:marTop w:val="0"/>
      <w:marBottom w:val="0"/>
      <w:divBdr>
        <w:top w:val="none" w:sz="0" w:space="0" w:color="auto"/>
        <w:left w:val="none" w:sz="0" w:space="0" w:color="auto"/>
        <w:bottom w:val="none" w:sz="0" w:space="0" w:color="auto"/>
        <w:right w:val="none" w:sz="0" w:space="0" w:color="auto"/>
      </w:divBdr>
      <w:divsChild>
        <w:div w:id="1177773954">
          <w:marLeft w:val="0"/>
          <w:marRight w:val="0"/>
          <w:marTop w:val="0"/>
          <w:marBottom w:val="0"/>
          <w:divBdr>
            <w:top w:val="none" w:sz="0" w:space="0" w:color="auto"/>
            <w:left w:val="none" w:sz="0" w:space="0" w:color="auto"/>
            <w:bottom w:val="none" w:sz="0" w:space="0" w:color="auto"/>
            <w:right w:val="none" w:sz="0" w:space="0" w:color="auto"/>
          </w:divBdr>
        </w:div>
        <w:div w:id="2099517384">
          <w:marLeft w:val="0"/>
          <w:marRight w:val="0"/>
          <w:marTop w:val="150"/>
          <w:marBottom w:val="0"/>
          <w:divBdr>
            <w:top w:val="none" w:sz="0" w:space="0" w:color="auto"/>
            <w:left w:val="none" w:sz="0" w:space="0" w:color="auto"/>
            <w:bottom w:val="none" w:sz="0" w:space="0" w:color="auto"/>
            <w:right w:val="none" w:sz="0" w:space="0" w:color="auto"/>
          </w:divBdr>
          <w:divsChild>
            <w:div w:id="1803107457">
              <w:marLeft w:val="1155"/>
              <w:marRight w:val="0"/>
              <w:marTop w:val="0"/>
              <w:marBottom w:val="0"/>
              <w:divBdr>
                <w:top w:val="none" w:sz="0" w:space="0" w:color="auto"/>
                <w:left w:val="none" w:sz="0" w:space="0" w:color="auto"/>
                <w:bottom w:val="none" w:sz="0" w:space="0" w:color="auto"/>
                <w:right w:val="none" w:sz="0" w:space="0" w:color="auto"/>
              </w:divBdr>
            </w:div>
            <w:div w:id="857541633">
              <w:marLeft w:val="1155"/>
              <w:marRight w:val="0"/>
              <w:marTop w:val="0"/>
              <w:marBottom w:val="0"/>
              <w:divBdr>
                <w:top w:val="none" w:sz="0" w:space="0" w:color="auto"/>
                <w:left w:val="none" w:sz="0" w:space="0" w:color="auto"/>
                <w:bottom w:val="none" w:sz="0" w:space="0" w:color="auto"/>
                <w:right w:val="none" w:sz="0" w:space="0" w:color="auto"/>
              </w:divBdr>
            </w:div>
            <w:div w:id="491333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4002">
      <w:bodyDiv w:val="1"/>
      <w:marLeft w:val="0"/>
      <w:marRight w:val="0"/>
      <w:marTop w:val="0"/>
      <w:marBottom w:val="0"/>
      <w:divBdr>
        <w:top w:val="none" w:sz="0" w:space="0" w:color="auto"/>
        <w:left w:val="none" w:sz="0" w:space="0" w:color="auto"/>
        <w:bottom w:val="none" w:sz="0" w:space="0" w:color="auto"/>
        <w:right w:val="none" w:sz="0" w:space="0" w:color="auto"/>
      </w:divBdr>
      <w:divsChild>
        <w:div w:id="1988586506">
          <w:marLeft w:val="0"/>
          <w:marRight w:val="0"/>
          <w:marTop w:val="0"/>
          <w:marBottom w:val="0"/>
          <w:divBdr>
            <w:top w:val="none" w:sz="0" w:space="0" w:color="auto"/>
            <w:left w:val="none" w:sz="0" w:space="0" w:color="auto"/>
            <w:bottom w:val="none" w:sz="0" w:space="0" w:color="auto"/>
            <w:right w:val="none" w:sz="0" w:space="0" w:color="auto"/>
          </w:divBdr>
        </w:div>
        <w:div w:id="540021714">
          <w:marLeft w:val="0"/>
          <w:marRight w:val="0"/>
          <w:marTop w:val="150"/>
          <w:marBottom w:val="0"/>
          <w:divBdr>
            <w:top w:val="none" w:sz="0" w:space="0" w:color="auto"/>
            <w:left w:val="none" w:sz="0" w:space="0" w:color="auto"/>
            <w:bottom w:val="none" w:sz="0" w:space="0" w:color="auto"/>
            <w:right w:val="none" w:sz="0" w:space="0" w:color="auto"/>
          </w:divBdr>
          <w:divsChild>
            <w:div w:id="1014653882">
              <w:marLeft w:val="1155"/>
              <w:marRight w:val="0"/>
              <w:marTop w:val="0"/>
              <w:marBottom w:val="0"/>
              <w:divBdr>
                <w:top w:val="none" w:sz="0" w:space="0" w:color="auto"/>
                <w:left w:val="none" w:sz="0" w:space="0" w:color="auto"/>
                <w:bottom w:val="none" w:sz="0" w:space="0" w:color="auto"/>
                <w:right w:val="none" w:sz="0" w:space="0" w:color="auto"/>
              </w:divBdr>
            </w:div>
            <w:div w:id="177739381">
              <w:marLeft w:val="1155"/>
              <w:marRight w:val="0"/>
              <w:marTop w:val="0"/>
              <w:marBottom w:val="0"/>
              <w:divBdr>
                <w:top w:val="none" w:sz="0" w:space="0" w:color="auto"/>
                <w:left w:val="none" w:sz="0" w:space="0" w:color="auto"/>
                <w:bottom w:val="none" w:sz="0" w:space="0" w:color="auto"/>
                <w:right w:val="none" w:sz="0" w:space="0" w:color="auto"/>
              </w:divBdr>
            </w:div>
            <w:div w:id="32586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273">
      <w:bodyDiv w:val="1"/>
      <w:marLeft w:val="0"/>
      <w:marRight w:val="0"/>
      <w:marTop w:val="0"/>
      <w:marBottom w:val="0"/>
      <w:divBdr>
        <w:top w:val="none" w:sz="0" w:space="0" w:color="auto"/>
        <w:left w:val="none" w:sz="0" w:space="0" w:color="auto"/>
        <w:bottom w:val="none" w:sz="0" w:space="0" w:color="auto"/>
        <w:right w:val="none" w:sz="0" w:space="0" w:color="auto"/>
      </w:divBdr>
      <w:divsChild>
        <w:div w:id="1188446708">
          <w:marLeft w:val="0"/>
          <w:marRight w:val="0"/>
          <w:marTop w:val="0"/>
          <w:marBottom w:val="0"/>
          <w:divBdr>
            <w:top w:val="none" w:sz="0" w:space="0" w:color="auto"/>
            <w:left w:val="none" w:sz="0" w:space="0" w:color="auto"/>
            <w:bottom w:val="none" w:sz="0" w:space="0" w:color="auto"/>
            <w:right w:val="none" w:sz="0" w:space="0" w:color="auto"/>
          </w:divBdr>
        </w:div>
        <w:div w:id="76366438">
          <w:marLeft w:val="0"/>
          <w:marRight w:val="0"/>
          <w:marTop w:val="150"/>
          <w:marBottom w:val="0"/>
          <w:divBdr>
            <w:top w:val="none" w:sz="0" w:space="0" w:color="auto"/>
            <w:left w:val="none" w:sz="0" w:space="0" w:color="auto"/>
            <w:bottom w:val="none" w:sz="0" w:space="0" w:color="auto"/>
            <w:right w:val="none" w:sz="0" w:space="0" w:color="auto"/>
          </w:divBdr>
          <w:divsChild>
            <w:div w:id="2080587757">
              <w:marLeft w:val="1155"/>
              <w:marRight w:val="0"/>
              <w:marTop w:val="0"/>
              <w:marBottom w:val="0"/>
              <w:divBdr>
                <w:top w:val="none" w:sz="0" w:space="0" w:color="auto"/>
                <w:left w:val="none" w:sz="0" w:space="0" w:color="auto"/>
                <w:bottom w:val="none" w:sz="0" w:space="0" w:color="auto"/>
                <w:right w:val="none" w:sz="0" w:space="0" w:color="auto"/>
              </w:divBdr>
            </w:div>
            <w:div w:id="1920751199">
              <w:marLeft w:val="1155"/>
              <w:marRight w:val="0"/>
              <w:marTop w:val="0"/>
              <w:marBottom w:val="0"/>
              <w:divBdr>
                <w:top w:val="none" w:sz="0" w:space="0" w:color="auto"/>
                <w:left w:val="none" w:sz="0" w:space="0" w:color="auto"/>
                <w:bottom w:val="none" w:sz="0" w:space="0" w:color="auto"/>
                <w:right w:val="none" w:sz="0" w:space="0" w:color="auto"/>
              </w:divBdr>
            </w:div>
            <w:div w:id="614214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224">
      <w:bodyDiv w:val="1"/>
      <w:marLeft w:val="0"/>
      <w:marRight w:val="0"/>
      <w:marTop w:val="0"/>
      <w:marBottom w:val="0"/>
      <w:divBdr>
        <w:top w:val="none" w:sz="0" w:space="0" w:color="auto"/>
        <w:left w:val="none" w:sz="0" w:space="0" w:color="auto"/>
        <w:bottom w:val="none" w:sz="0" w:space="0" w:color="auto"/>
        <w:right w:val="none" w:sz="0" w:space="0" w:color="auto"/>
      </w:divBdr>
      <w:divsChild>
        <w:div w:id="1616063411">
          <w:marLeft w:val="0"/>
          <w:marRight w:val="0"/>
          <w:marTop w:val="0"/>
          <w:marBottom w:val="0"/>
          <w:divBdr>
            <w:top w:val="none" w:sz="0" w:space="0" w:color="auto"/>
            <w:left w:val="none" w:sz="0" w:space="0" w:color="auto"/>
            <w:bottom w:val="none" w:sz="0" w:space="0" w:color="auto"/>
            <w:right w:val="none" w:sz="0" w:space="0" w:color="auto"/>
          </w:divBdr>
        </w:div>
        <w:div w:id="1215508362">
          <w:marLeft w:val="0"/>
          <w:marRight w:val="0"/>
          <w:marTop w:val="150"/>
          <w:marBottom w:val="0"/>
          <w:divBdr>
            <w:top w:val="none" w:sz="0" w:space="0" w:color="auto"/>
            <w:left w:val="none" w:sz="0" w:space="0" w:color="auto"/>
            <w:bottom w:val="none" w:sz="0" w:space="0" w:color="auto"/>
            <w:right w:val="none" w:sz="0" w:space="0" w:color="auto"/>
          </w:divBdr>
          <w:divsChild>
            <w:div w:id="2108386636">
              <w:marLeft w:val="1155"/>
              <w:marRight w:val="0"/>
              <w:marTop w:val="0"/>
              <w:marBottom w:val="0"/>
              <w:divBdr>
                <w:top w:val="none" w:sz="0" w:space="0" w:color="auto"/>
                <w:left w:val="none" w:sz="0" w:space="0" w:color="auto"/>
                <w:bottom w:val="none" w:sz="0" w:space="0" w:color="auto"/>
                <w:right w:val="none" w:sz="0" w:space="0" w:color="auto"/>
              </w:divBdr>
            </w:div>
            <w:div w:id="577055447">
              <w:marLeft w:val="1155"/>
              <w:marRight w:val="0"/>
              <w:marTop w:val="0"/>
              <w:marBottom w:val="0"/>
              <w:divBdr>
                <w:top w:val="none" w:sz="0" w:space="0" w:color="auto"/>
                <w:left w:val="none" w:sz="0" w:space="0" w:color="auto"/>
                <w:bottom w:val="none" w:sz="0" w:space="0" w:color="auto"/>
                <w:right w:val="none" w:sz="0" w:space="0" w:color="auto"/>
              </w:divBdr>
            </w:div>
            <w:div w:id="49573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126344">
      <w:bodyDiv w:val="1"/>
      <w:marLeft w:val="0"/>
      <w:marRight w:val="0"/>
      <w:marTop w:val="0"/>
      <w:marBottom w:val="0"/>
      <w:divBdr>
        <w:top w:val="none" w:sz="0" w:space="0" w:color="auto"/>
        <w:left w:val="none" w:sz="0" w:space="0" w:color="auto"/>
        <w:bottom w:val="none" w:sz="0" w:space="0" w:color="auto"/>
        <w:right w:val="none" w:sz="0" w:space="0" w:color="auto"/>
      </w:divBdr>
      <w:divsChild>
        <w:div w:id="338697788">
          <w:marLeft w:val="0"/>
          <w:marRight w:val="0"/>
          <w:marTop w:val="0"/>
          <w:marBottom w:val="0"/>
          <w:divBdr>
            <w:top w:val="none" w:sz="0" w:space="0" w:color="auto"/>
            <w:left w:val="none" w:sz="0" w:space="0" w:color="auto"/>
            <w:bottom w:val="none" w:sz="0" w:space="0" w:color="auto"/>
            <w:right w:val="none" w:sz="0" w:space="0" w:color="auto"/>
          </w:divBdr>
        </w:div>
        <w:div w:id="1468625961">
          <w:marLeft w:val="0"/>
          <w:marRight w:val="0"/>
          <w:marTop w:val="150"/>
          <w:marBottom w:val="0"/>
          <w:divBdr>
            <w:top w:val="none" w:sz="0" w:space="0" w:color="auto"/>
            <w:left w:val="none" w:sz="0" w:space="0" w:color="auto"/>
            <w:bottom w:val="none" w:sz="0" w:space="0" w:color="auto"/>
            <w:right w:val="none" w:sz="0" w:space="0" w:color="auto"/>
          </w:divBdr>
          <w:divsChild>
            <w:div w:id="581530328">
              <w:marLeft w:val="1155"/>
              <w:marRight w:val="0"/>
              <w:marTop w:val="0"/>
              <w:marBottom w:val="0"/>
              <w:divBdr>
                <w:top w:val="none" w:sz="0" w:space="0" w:color="auto"/>
                <w:left w:val="none" w:sz="0" w:space="0" w:color="auto"/>
                <w:bottom w:val="none" w:sz="0" w:space="0" w:color="auto"/>
                <w:right w:val="none" w:sz="0" w:space="0" w:color="auto"/>
              </w:divBdr>
            </w:div>
            <w:div w:id="1667243229">
              <w:marLeft w:val="1155"/>
              <w:marRight w:val="0"/>
              <w:marTop w:val="0"/>
              <w:marBottom w:val="0"/>
              <w:divBdr>
                <w:top w:val="none" w:sz="0" w:space="0" w:color="auto"/>
                <w:left w:val="none" w:sz="0" w:space="0" w:color="auto"/>
                <w:bottom w:val="none" w:sz="0" w:space="0" w:color="auto"/>
                <w:right w:val="none" w:sz="0" w:space="0" w:color="auto"/>
              </w:divBdr>
            </w:div>
            <w:div w:id="1814717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317">
      <w:bodyDiv w:val="1"/>
      <w:marLeft w:val="0"/>
      <w:marRight w:val="0"/>
      <w:marTop w:val="0"/>
      <w:marBottom w:val="0"/>
      <w:divBdr>
        <w:top w:val="none" w:sz="0" w:space="0" w:color="auto"/>
        <w:left w:val="none" w:sz="0" w:space="0" w:color="auto"/>
        <w:bottom w:val="none" w:sz="0" w:space="0" w:color="auto"/>
        <w:right w:val="none" w:sz="0" w:space="0" w:color="auto"/>
      </w:divBdr>
      <w:divsChild>
        <w:div w:id="1818574621">
          <w:marLeft w:val="0"/>
          <w:marRight w:val="0"/>
          <w:marTop w:val="0"/>
          <w:marBottom w:val="0"/>
          <w:divBdr>
            <w:top w:val="none" w:sz="0" w:space="0" w:color="auto"/>
            <w:left w:val="none" w:sz="0" w:space="0" w:color="auto"/>
            <w:bottom w:val="none" w:sz="0" w:space="0" w:color="auto"/>
            <w:right w:val="none" w:sz="0" w:space="0" w:color="auto"/>
          </w:divBdr>
        </w:div>
        <w:div w:id="364795312">
          <w:marLeft w:val="0"/>
          <w:marRight w:val="0"/>
          <w:marTop w:val="150"/>
          <w:marBottom w:val="0"/>
          <w:divBdr>
            <w:top w:val="none" w:sz="0" w:space="0" w:color="auto"/>
            <w:left w:val="none" w:sz="0" w:space="0" w:color="auto"/>
            <w:bottom w:val="none" w:sz="0" w:space="0" w:color="auto"/>
            <w:right w:val="none" w:sz="0" w:space="0" w:color="auto"/>
          </w:divBdr>
          <w:divsChild>
            <w:div w:id="360713826">
              <w:marLeft w:val="1155"/>
              <w:marRight w:val="0"/>
              <w:marTop w:val="0"/>
              <w:marBottom w:val="0"/>
              <w:divBdr>
                <w:top w:val="none" w:sz="0" w:space="0" w:color="auto"/>
                <w:left w:val="none" w:sz="0" w:space="0" w:color="auto"/>
                <w:bottom w:val="none" w:sz="0" w:space="0" w:color="auto"/>
                <w:right w:val="none" w:sz="0" w:space="0" w:color="auto"/>
              </w:divBdr>
            </w:div>
            <w:div w:id="1067417254">
              <w:marLeft w:val="1155"/>
              <w:marRight w:val="0"/>
              <w:marTop w:val="0"/>
              <w:marBottom w:val="0"/>
              <w:divBdr>
                <w:top w:val="none" w:sz="0" w:space="0" w:color="auto"/>
                <w:left w:val="none" w:sz="0" w:space="0" w:color="auto"/>
                <w:bottom w:val="none" w:sz="0" w:space="0" w:color="auto"/>
                <w:right w:val="none" w:sz="0" w:space="0" w:color="auto"/>
              </w:divBdr>
            </w:div>
            <w:div w:id="1329407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1715">
      <w:bodyDiv w:val="1"/>
      <w:marLeft w:val="0"/>
      <w:marRight w:val="0"/>
      <w:marTop w:val="0"/>
      <w:marBottom w:val="0"/>
      <w:divBdr>
        <w:top w:val="none" w:sz="0" w:space="0" w:color="auto"/>
        <w:left w:val="none" w:sz="0" w:space="0" w:color="auto"/>
        <w:bottom w:val="none" w:sz="0" w:space="0" w:color="auto"/>
        <w:right w:val="none" w:sz="0" w:space="0" w:color="auto"/>
      </w:divBdr>
      <w:divsChild>
        <w:div w:id="1566262181">
          <w:marLeft w:val="0"/>
          <w:marRight w:val="0"/>
          <w:marTop w:val="0"/>
          <w:marBottom w:val="0"/>
          <w:divBdr>
            <w:top w:val="none" w:sz="0" w:space="0" w:color="auto"/>
            <w:left w:val="none" w:sz="0" w:space="0" w:color="auto"/>
            <w:bottom w:val="none" w:sz="0" w:space="0" w:color="auto"/>
            <w:right w:val="none" w:sz="0" w:space="0" w:color="auto"/>
          </w:divBdr>
        </w:div>
        <w:div w:id="1590500016">
          <w:marLeft w:val="0"/>
          <w:marRight w:val="0"/>
          <w:marTop w:val="150"/>
          <w:marBottom w:val="0"/>
          <w:divBdr>
            <w:top w:val="none" w:sz="0" w:space="0" w:color="auto"/>
            <w:left w:val="none" w:sz="0" w:space="0" w:color="auto"/>
            <w:bottom w:val="none" w:sz="0" w:space="0" w:color="auto"/>
            <w:right w:val="none" w:sz="0" w:space="0" w:color="auto"/>
          </w:divBdr>
          <w:divsChild>
            <w:div w:id="201669761">
              <w:marLeft w:val="1155"/>
              <w:marRight w:val="0"/>
              <w:marTop w:val="0"/>
              <w:marBottom w:val="0"/>
              <w:divBdr>
                <w:top w:val="none" w:sz="0" w:space="0" w:color="auto"/>
                <w:left w:val="none" w:sz="0" w:space="0" w:color="auto"/>
                <w:bottom w:val="none" w:sz="0" w:space="0" w:color="auto"/>
                <w:right w:val="none" w:sz="0" w:space="0" w:color="auto"/>
              </w:divBdr>
            </w:div>
            <w:div w:id="10752818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836273">
      <w:bodyDiv w:val="1"/>
      <w:marLeft w:val="0"/>
      <w:marRight w:val="0"/>
      <w:marTop w:val="0"/>
      <w:marBottom w:val="0"/>
      <w:divBdr>
        <w:top w:val="none" w:sz="0" w:space="0" w:color="auto"/>
        <w:left w:val="none" w:sz="0" w:space="0" w:color="auto"/>
        <w:bottom w:val="none" w:sz="0" w:space="0" w:color="auto"/>
        <w:right w:val="none" w:sz="0" w:space="0" w:color="auto"/>
      </w:divBdr>
      <w:divsChild>
        <w:div w:id="1412312553">
          <w:marLeft w:val="0"/>
          <w:marRight w:val="0"/>
          <w:marTop w:val="0"/>
          <w:marBottom w:val="0"/>
          <w:divBdr>
            <w:top w:val="none" w:sz="0" w:space="0" w:color="auto"/>
            <w:left w:val="none" w:sz="0" w:space="0" w:color="auto"/>
            <w:bottom w:val="none" w:sz="0" w:space="0" w:color="auto"/>
            <w:right w:val="none" w:sz="0" w:space="0" w:color="auto"/>
          </w:divBdr>
        </w:div>
        <w:div w:id="64187479">
          <w:marLeft w:val="0"/>
          <w:marRight w:val="0"/>
          <w:marTop w:val="150"/>
          <w:marBottom w:val="0"/>
          <w:divBdr>
            <w:top w:val="none" w:sz="0" w:space="0" w:color="auto"/>
            <w:left w:val="none" w:sz="0" w:space="0" w:color="auto"/>
            <w:bottom w:val="none" w:sz="0" w:space="0" w:color="auto"/>
            <w:right w:val="none" w:sz="0" w:space="0" w:color="auto"/>
          </w:divBdr>
          <w:divsChild>
            <w:div w:id="2114783136">
              <w:marLeft w:val="1155"/>
              <w:marRight w:val="0"/>
              <w:marTop w:val="0"/>
              <w:marBottom w:val="0"/>
              <w:divBdr>
                <w:top w:val="none" w:sz="0" w:space="0" w:color="auto"/>
                <w:left w:val="none" w:sz="0" w:space="0" w:color="auto"/>
                <w:bottom w:val="none" w:sz="0" w:space="0" w:color="auto"/>
                <w:right w:val="none" w:sz="0" w:space="0" w:color="auto"/>
              </w:divBdr>
            </w:div>
            <w:div w:id="366413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02620">
      <w:bodyDiv w:val="1"/>
      <w:marLeft w:val="0"/>
      <w:marRight w:val="0"/>
      <w:marTop w:val="0"/>
      <w:marBottom w:val="0"/>
      <w:divBdr>
        <w:top w:val="none" w:sz="0" w:space="0" w:color="auto"/>
        <w:left w:val="none" w:sz="0" w:space="0" w:color="auto"/>
        <w:bottom w:val="none" w:sz="0" w:space="0" w:color="auto"/>
        <w:right w:val="none" w:sz="0" w:space="0" w:color="auto"/>
      </w:divBdr>
      <w:divsChild>
        <w:div w:id="1963685953">
          <w:marLeft w:val="0"/>
          <w:marRight w:val="0"/>
          <w:marTop w:val="0"/>
          <w:marBottom w:val="0"/>
          <w:divBdr>
            <w:top w:val="none" w:sz="0" w:space="0" w:color="auto"/>
            <w:left w:val="none" w:sz="0" w:space="0" w:color="auto"/>
            <w:bottom w:val="none" w:sz="0" w:space="0" w:color="auto"/>
            <w:right w:val="none" w:sz="0" w:space="0" w:color="auto"/>
          </w:divBdr>
        </w:div>
        <w:div w:id="941449205">
          <w:marLeft w:val="0"/>
          <w:marRight w:val="0"/>
          <w:marTop w:val="150"/>
          <w:marBottom w:val="0"/>
          <w:divBdr>
            <w:top w:val="none" w:sz="0" w:space="0" w:color="auto"/>
            <w:left w:val="none" w:sz="0" w:space="0" w:color="auto"/>
            <w:bottom w:val="none" w:sz="0" w:space="0" w:color="auto"/>
            <w:right w:val="none" w:sz="0" w:space="0" w:color="auto"/>
          </w:divBdr>
          <w:divsChild>
            <w:div w:id="2074041257">
              <w:marLeft w:val="1155"/>
              <w:marRight w:val="0"/>
              <w:marTop w:val="0"/>
              <w:marBottom w:val="0"/>
              <w:divBdr>
                <w:top w:val="none" w:sz="0" w:space="0" w:color="auto"/>
                <w:left w:val="none" w:sz="0" w:space="0" w:color="auto"/>
                <w:bottom w:val="none" w:sz="0" w:space="0" w:color="auto"/>
                <w:right w:val="none" w:sz="0" w:space="0" w:color="auto"/>
              </w:divBdr>
            </w:div>
            <w:div w:id="398526556">
              <w:marLeft w:val="1155"/>
              <w:marRight w:val="0"/>
              <w:marTop w:val="0"/>
              <w:marBottom w:val="0"/>
              <w:divBdr>
                <w:top w:val="none" w:sz="0" w:space="0" w:color="auto"/>
                <w:left w:val="none" w:sz="0" w:space="0" w:color="auto"/>
                <w:bottom w:val="none" w:sz="0" w:space="0" w:color="auto"/>
                <w:right w:val="none" w:sz="0" w:space="0" w:color="auto"/>
              </w:divBdr>
            </w:div>
            <w:div w:id="681933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454442">
      <w:bodyDiv w:val="1"/>
      <w:marLeft w:val="0"/>
      <w:marRight w:val="0"/>
      <w:marTop w:val="0"/>
      <w:marBottom w:val="0"/>
      <w:divBdr>
        <w:top w:val="none" w:sz="0" w:space="0" w:color="auto"/>
        <w:left w:val="none" w:sz="0" w:space="0" w:color="auto"/>
        <w:bottom w:val="none" w:sz="0" w:space="0" w:color="auto"/>
        <w:right w:val="none" w:sz="0" w:space="0" w:color="auto"/>
      </w:divBdr>
      <w:divsChild>
        <w:div w:id="2113699604">
          <w:marLeft w:val="0"/>
          <w:marRight w:val="0"/>
          <w:marTop w:val="0"/>
          <w:marBottom w:val="0"/>
          <w:divBdr>
            <w:top w:val="none" w:sz="0" w:space="0" w:color="auto"/>
            <w:left w:val="none" w:sz="0" w:space="0" w:color="auto"/>
            <w:bottom w:val="none" w:sz="0" w:space="0" w:color="auto"/>
            <w:right w:val="none" w:sz="0" w:space="0" w:color="auto"/>
          </w:divBdr>
        </w:div>
        <w:div w:id="24720657">
          <w:marLeft w:val="0"/>
          <w:marRight w:val="0"/>
          <w:marTop w:val="150"/>
          <w:marBottom w:val="0"/>
          <w:divBdr>
            <w:top w:val="none" w:sz="0" w:space="0" w:color="auto"/>
            <w:left w:val="none" w:sz="0" w:space="0" w:color="auto"/>
            <w:bottom w:val="none" w:sz="0" w:space="0" w:color="auto"/>
            <w:right w:val="none" w:sz="0" w:space="0" w:color="auto"/>
          </w:divBdr>
          <w:divsChild>
            <w:div w:id="105471887">
              <w:marLeft w:val="1155"/>
              <w:marRight w:val="0"/>
              <w:marTop w:val="0"/>
              <w:marBottom w:val="0"/>
              <w:divBdr>
                <w:top w:val="none" w:sz="0" w:space="0" w:color="auto"/>
                <w:left w:val="none" w:sz="0" w:space="0" w:color="auto"/>
                <w:bottom w:val="none" w:sz="0" w:space="0" w:color="auto"/>
                <w:right w:val="none" w:sz="0" w:space="0" w:color="auto"/>
              </w:divBdr>
            </w:div>
            <w:div w:id="605042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566380">
      <w:bodyDiv w:val="1"/>
      <w:marLeft w:val="0"/>
      <w:marRight w:val="0"/>
      <w:marTop w:val="0"/>
      <w:marBottom w:val="0"/>
      <w:divBdr>
        <w:top w:val="none" w:sz="0" w:space="0" w:color="auto"/>
        <w:left w:val="none" w:sz="0" w:space="0" w:color="auto"/>
        <w:bottom w:val="none" w:sz="0" w:space="0" w:color="auto"/>
        <w:right w:val="none" w:sz="0" w:space="0" w:color="auto"/>
      </w:divBdr>
      <w:divsChild>
        <w:div w:id="960379273">
          <w:marLeft w:val="0"/>
          <w:marRight w:val="0"/>
          <w:marTop w:val="0"/>
          <w:marBottom w:val="0"/>
          <w:divBdr>
            <w:top w:val="none" w:sz="0" w:space="0" w:color="auto"/>
            <w:left w:val="none" w:sz="0" w:space="0" w:color="auto"/>
            <w:bottom w:val="none" w:sz="0" w:space="0" w:color="auto"/>
            <w:right w:val="none" w:sz="0" w:space="0" w:color="auto"/>
          </w:divBdr>
        </w:div>
        <w:div w:id="629482271">
          <w:marLeft w:val="0"/>
          <w:marRight w:val="0"/>
          <w:marTop w:val="150"/>
          <w:marBottom w:val="0"/>
          <w:divBdr>
            <w:top w:val="none" w:sz="0" w:space="0" w:color="auto"/>
            <w:left w:val="none" w:sz="0" w:space="0" w:color="auto"/>
            <w:bottom w:val="none" w:sz="0" w:space="0" w:color="auto"/>
            <w:right w:val="none" w:sz="0" w:space="0" w:color="auto"/>
          </w:divBdr>
          <w:divsChild>
            <w:div w:id="123428859">
              <w:marLeft w:val="1155"/>
              <w:marRight w:val="0"/>
              <w:marTop w:val="0"/>
              <w:marBottom w:val="0"/>
              <w:divBdr>
                <w:top w:val="none" w:sz="0" w:space="0" w:color="auto"/>
                <w:left w:val="none" w:sz="0" w:space="0" w:color="auto"/>
                <w:bottom w:val="none" w:sz="0" w:space="0" w:color="auto"/>
                <w:right w:val="none" w:sz="0" w:space="0" w:color="auto"/>
              </w:divBdr>
            </w:div>
            <w:div w:id="1204446166">
              <w:marLeft w:val="1155"/>
              <w:marRight w:val="0"/>
              <w:marTop w:val="0"/>
              <w:marBottom w:val="0"/>
              <w:divBdr>
                <w:top w:val="none" w:sz="0" w:space="0" w:color="auto"/>
                <w:left w:val="none" w:sz="0" w:space="0" w:color="auto"/>
                <w:bottom w:val="none" w:sz="0" w:space="0" w:color="auto"/>
                <w:right w:val="none" w:sz="0" w:space="0" w:color="auto"/>
              </w:divBdr>
            </w:div>
            <w:div w:id="58526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4960">
      <w:bodyDiv w:val="1"/>
      <w:marLeft w:val="0"/>
      <w:marRight w:val="0"/>
      <w:marTop w:val="0"/>
      <w:marBottom w:val="0"/>
      <w:divBdr>
        <w:top w:val="none" w:sz="0" w:space="0" w:color="auto"/>
        <w:left w:val="none" w:sz="0" w:space="0" w:color="auto"/>
        <w:bottom w:val="none" w:sz="0" w:space="0" w:color="auto"/>
        <w:right w:val="none" w:sz="0" w:space="0" w:color="auto"/>
      </w:divBdr>
      <w:divsChild>
        <w:div w:id="2111776523">
          <w:marLeft w:val="0"/>
          <w:marRight w:val="0"/>
          <w:marTop w:val="0"/>
          <w:marBottom w:val="0"/>
          <w:divBdr>
            <w:top w:val="none" w:sz="0" w:space="0" w:color="auto"/>
            <w:left w:val="none" w:sz="0" w:space="0" w:color="auto"/>
            <w:bottom w:val="none" w:sz="0" w:space="0" w:color="auto"/>
            <w:right w:val="none" w:sz="0" w:space="0" w:color="auto"/>
          </w:divBdr>
        </w:div>
        <w:div w:id="573853504">
          <w:marLeft w:val="0"/>
          <w:marRight w:val="0"/>
          <w:marTop w:val="150"/>
          <w:marBottom w:val="0"/>
          <w:divBdr>
            <w:top w:val="none" w:sz="0" w:space="0" w:color="auto"/>
            <w:left w:val="none" w:sz="0" w:space="0" w:color="auto"/>
            <w:bottom w:val="none" w:sz="0" w:space="0" w:color="auto"/>
            <w:right w:val="none" w:sz="0" w:space="0" w:color="auto"/>
          </w:divBdr>
          <w:divsChild>
            <w:div w:id="1862938250">
              <w:marLeft w:val="1155"/>
              <w:marRight w:val="0"/>
              <w:marTop w:val="0"/>
              <w:marBottom w:val="0"/>
              <w:divBdr>
                <w:top w:val="none" w:sz="0" w:space="0" w:color="auto"/>
                <w:left w:val="none" w:sz="0" w:space="0" w:color="auto"/>
                <w:bottom w:val="none" w:sz="0" w:space="0" w:color="auto"/>
                <w:right w:val="none" w:sz="0" w:space="0" w:color="auto"/>
              </w:divBdr>
            </w:div>
            <w:div w:id="1926912556">
              <w:marLeft w:val="1155"/>
              <w:marRight w:val="0"/>
              <w:marTop w:val="0"/>
              <w:marBottom w:val="0"/>
              <w:divBdr>
                <w:top w:val="none" w:sz="0" w:space="0" w:color="auto"/>
                <w:left w:val="none" w:sz="0" w:space="0" w:color="auto"/>
                <w:bottom w:val="none" w:sz="0" w:space="0" w:color="auto"/>
                <w:right w:val="none" w:sz="0" w:space="0" w:color="auto"/>
              </w:divBdr>
            </w:div>
            <w:div w:id="181976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635734">
      <w:bodyDiv w:val="1"/>
      <w:marLeft w:val="0"/>
      <w:marRight w:val="0"/>
      <w:marTop w:val="0"/>
      <w:marBottom w:val="0"/>
      <w:divBdr>
        <w:top w:val="none" w:sz="0" w:space="0" w:color="auto"/>
        <w:left w:val="none" w:sz="0" w:space="0" w:color="auto"/>
        <w:bottom w:val="none" w:sz="0" w:space="0" w:color="auto"/>
        <w:right w:val="none" w:sz="0" w:space="0" w:color="auto"/>
      </w:divBdr>
      <w:divsChild>
        <w:div w:id="170263624">
          <w:marLeft w:val="0"/>
          <w:marRight w:val="0"/>
          <w:marTop w:val="0"/>
          <w:marBottom w:val="0"/>
          <w:divBdr>
            <w:top w:val="none" w:sz="0" w:space="0" w:color="auto"/>
            <w:left w:val="none" w:sz="0" w:space="0" w:color="auto"/>
            <w:bottom w:val="none" w:sz="0" w:space="0" w:color="auto"/>
            <w:right w:val="none" w:sz="0" w:space="0" w:color="auto"/>
          </w:divBdr>
        </w:div>
        <w:div w:id="104228050">
          <w:marLeft w:val="0"/>
          <w:marRight w:val="0"/>
          <w:marTop w:val="150"/>
          <w:marBottom w:val="0"/>
          <w:divBdr>
            <w:top w:val="none" w:sz="0" w:space="0" w:color="auto"/>
            <w:left w:val="none" w:sz="0" w:space="0" w:color="auto"/>
            <w:bottom w:val="none" w:sz="0" w:space="0" w:color="auto"/>
            <w:right w:val="none" w:sz="0" w:space="0" w:color="auto"/>
          </w:divBdr>
          <w:divsChild>
            <w:div w:id="1916235961">
              <w:marLeft w:val="1155"/>
              <w:marRight w:val="0"/>
              <w:marTop w:val="0"/>
              <w:marBottom w:val="0"/>
              <w:divBdr>
                <w:top w:val="none" w:sz="0" w:space="0" w:color="auto"/>
                <w:left w:val="none" w:sz="0" w:space="0" w:color="auto"/>
                <w:bottom w:val="none" w:sz="0" w:space="0" w:color="auto"/>
                <w:right w:val="none" w:sz="0" w:space="0" w:color="auto"/>
              </w:divBdr>
            </w:div>
            <w:div w:id="2143764282">
              <w:marLeft w:val="1155"/>
              <w:marRight w:val="0"/>
              <w:marTop w:val="0"/>
              <w:marBottom w:val="0"/>
              <w:divBdr>
                <w:top w:val="none" w:sz="0" w:space="0" w:color="auto"/>
                <w:left w:val="none" w:sz="0" w:space="0" w:color="auto"/>
                <w:bottom w:val="none" w:sz="0" w:space="0" w:color="auto"/>
                <w:right w:val="none" w:sz="0" w:space="0" w:color="auto"/>
              </w:divBdr>
            </w:div>
            <w:div w:id="61066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0832">
      <w:bodyDiv w:val="1"/>
      <w:marLeft w:val="0"/>
      <w:marRight w:val="0"/>
      <w:marTop w:val="0"/>
      <w:marBottom w:val="0"/>
      <w:divBdr>
        <w:top w:val="none" w:sz="0" w:space="0" w:color="auto"/>
        <w:left w:val="none" w:sz="0" w:space="0" w:color="auto"/>
        <w:bottom w:val="none" w:sz="0" w:space="0" w:color="auto"/>
        <w:right w:val="none" w:sz="0" w:space="0" w:color="auto"/>
      </w:divBdr>
      <w:divsChild>
        <w:div w:id="1049652205">
          <w:marLeft w:val="0"/>
          <w:marRight w:val="0"/>
          <w:marTop w:val="0"/>
          <w:marBottom w:val="0"/>
          <w:divBdr>
            <w:top w:val="none" w:sz="0" w:space="0" w:color="auto"/>
            <w:left w:val="none" w:sz="0" w:space="0" w:color="auto"/>
            <w:bottom w:val="none" w:sz="0" w:space="0" w:color="auto"/>
            <w:right w:val="none" w:sz="0" w:space="0" w:color="auto"/>
          </w:divBdr>
        </w:div>
        <w:div w:id="1927033105">
          <w:marLeft w:val="0"/>
          <w:marRight w:val="0"/>
          <w:marTop w:val="150"/>
          <w:marBottom w:val="0"/>
          <w:divBdr>
            <w:top w:val="none" w:sz="0" w:space="0" w:color="auto"/>
            <w:left w:val="none" w:sz="0" w:space="0" w:color="auto"/>
            <w:bottom w:val="none" w:sz="0" w:space="0" w:color="auto"/>
            <w:right w:val="none" w:sz="0" w:space="0" w:color="auto"/>
          </w:divBdr>
          <w:divsChild>
            <w:div w:id="14005910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5588">
      <w:bodyDiv w:val="1"/>
      <w:marLeft w:val="0"/>
      <w:marRight w:val="0"/>
      <w:marTop w:val="0"/>
      <w:marBottom w:val="0"/>
      <w:divBdr>
        <w:top w:val="none" w:sz="0" w:space="0" w:color="auto"/>
        <w:left w:val="none" w:sz="0" w:space="0" w:color="auto"/>
        <w:bottom w:val="none" w:sz="0" w:space="0" w:color="auto"/>
        <w:right w:val="none" w:sz="0" w:space="0" w:color="auto"/>
      </w:divBdr>
      <w:divsChild>
        <w:div w:id="1615554851">
          <w:marLeft w:val="0"/>
          <w:marRight w:val="0"/>
          <w:marTop w:val="0"/>
          <w:marBottom w:val="0"/>
          <w:divBdr>
            <w:top w:val="none" w:sz="0" w:space="0" w:color="auto"/>
            <w:left w:val="none" w:sz="0" w:space="0" w:color="auto"/>
            <w:bottom w:val="none" w:sz="0" w:space="0" w:color="auto"/>
            <w:right w:val="none" w:sz="0" w:space="0" w:color="auto"/>
          </w:divBdr>
        </w:div>
        <w:div w:id="1482773806">
          <w:marLeft w:val="0"/>
          <w:marRight w:val="0"/>
          <w:marTop w:val="150"/>
          <w:marBottom w:val="0"/>
          <w:divBdr>
            <w:top w:val="none" w:sz="0" w:space="0" w:color="auto"/>
            <w:left w:val="none" w:sz="0" w:space="0" w:color="auto"/>
            <w:bottom w:val="none" w:sz="0" w:space="0" w:color="auto"/>
            <w:right w:val="none" w:sz="0" w:space="0" w:color="auto"/>
          </w:divBdr>
          <w:divsChild>
            <w:div w:id="1508255970">
              <w:marLeft w:val="1155"/>
              <w:marRight w:val="0"/>
              <w:marTop w:val="0"/>
              <w:marBottom w:val="0"/>
              <w:divBdr>
                <w:top w:val="none" w:sz="0" w:space="0" w:color="auto"/>
                <w:left w:val="none" w:sz="0" w:space="0" w:color="auto"/>
                <w:bottom w:val="none" w:sz="0" w:space="0" w:color="auto"/>
                <w:right w:val="none" w:sz="0" w:space="0" w:color="auto"/>
              </w:divBdr>
            </w:div>
            <w:div w:id="1939631480">
              <w:marLeft w:val="1155"/>
              <w:marRight w:val="0"/>
              <w:marTop w:val="0"/>
              <w:marBottom w:val="0"/>
              <w:divBdr>
                <w:top w:val="none" w:sz="0" w:space="0" w:color="auto"/>
                <w:left w:val="none" w:sz="0" w:space="0" w:color="auto"/>
                <w:bottom w:val="none" w:sz="0" w:space="0" w:color="auto"/>
                <w:right w:val="none" w:sz="0" w:space="0" w:color="auto"/>
              </w:divBdr>
            </w:div>
            <w:div w:id="1018390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470033">
      <w:bodyDiv w:val="1"/>
      <w:marLeft w:val="0"/>
      <w:marRight w:val="0"/>
      <w:marTop w:val="0"/>
      <w:marBottom w:val="0"/>
      <w:divBdr>
        <w:top w:val="none" w:sz="0" w:space="0" w:color="auto"/>
        <w:left w:val="none" w:sz="0" w:space="0" w:color="auto"/>
        <w:bottom w:val="none" w:sz="0" w:space="0" w:color="auto"/>
        <w:right w:val="none" w:sz="0" w:space="0" w:color="auto"/>
      </w:divBdr>
      <w:divsChild>
        <w:div w:id="1902130706">
          <w:marLeft w:val="0"/>
          <w:marRight w:val="0"/>
          <w:marTop w:val="0"/>
          <w:marBottom w:val="0"/>
          <w:divBdr>
            <w:top w:val="none" w:sz="0" w:space="0" w:color="auto"/>
            <w:left w:val="none" w:sz="0" w:space="0" w:color="auto"/>
            <w:bottom w:val="none" w:sz="0" w:space="0" w:color="auto"/>
            <w:right w:val="none" w:sz="0" w:space="0" w:color="auto"/>
          </w:divBdr>
        </w:div>
        <w:div w:id="1661737425">
          <w:marLeft w:val="0"/>
          <w:marRight w:val="0"/>
          <w:marTop w:val="150"/>
          <w:marBottom w:val="0"/>
          <w:divBdr>
            <w:top w:val="none" w:sz="0" w:space="0" w:color="auto"/>
            <w:left w:val="none" w:sz="0" w:space="0" w:color="auto"/>
            <w:bottom w:val="none" w:sz="0" w:space="0" w:color="auto"/>
            <w:right w:val="none" w:sz="0" w:space="0" w:color="auto"/>
          </w:divBdr>
          <w:divsChild>
            <w:div w:id="155657713">
              <w:marLeft w:val="1155"/>
              <w:marRight w:val="0"/>
              <w:marTop w:val="0"/>
              <w:marBottom w:val="0"/>
              <w:divBdr>
                <w:top w:val="none" w:sz="0" w:space="0" w:color="auto"/>
                <w:left w:val="none" w:sz="0" w:space="0" w:color="auto"/>
                <w:bottom w:val="none" w:sz="0" w:space="0" w:color="auto"/>
                <w:right w:val="none" w:sz="0" w:space="0" w:color="auto"/>
              </w:divBdr>
            </w:div>
            <w:div w:id="248345182">
              <w:marLeft w:val="1155"/>
              <w:marRight w:val="0"/>
              <w:marTop w:val="0"/>
              <w:marBottom w:val="0"/>
              <w:divBdr>
                <w:top w:val="none" w:sz="0" w:space="0" w:color="auto"/>
                <w:left w:val="none" w:sz="0" w:space="0" w:color="auto"/>
                <w:bottom w:val="none" w:sz="0" w:space="0" w:color="auto"/>
                <w:right w:val="none" w:sz="0" w:space="0" w:color="auto"/>
              </w:divBdr>
            </w:div>
            <w:div w:id="468472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40025">
      <w:bodyDiv w:val="1"/>
      <w:marLeft w:val="0"/>
      <w:marRight w:val="0"/>
      <w:marTop w:val="0"/>
      <w:marBottom w:val="0"/>
      <w:divBdr>
        <w:top w:val="none" w:sz="0" w:space="0" w:color="auto"/>
        <w:left w:val="none" w:sz="0" w:space="0" w:color="auto"/>
        <w:bottom w:val="none" w:sz="0" w:space="0" w:color="auto"/>
        <w:right w:val="none" w:sz="0" w:space="0" w:color="auto"/>
      </w:divBdr>
      <w:divsChild>
        <w:div w:id="1714964552">
          <w:marLeft w:val="0"/>
          <w:marRight w:val="0"/>
          <w:marTop w:val="0"/>
          <w:marBottom w:val="0"/>
          <w:divBdr>
            <w:top w:val="none" w:sz="0" w:space="0" w:color="auto"/>
            <w:left w:val="none" w:sz="0" w:space="0" w:color="auto"/>
            <w:bottom w:val="none" w:sz="0" w:space="0" w:color="auto"/>
            <w:right w:val="none" w:sz="0" w:space="0" w:color="auto"/>
          </w:divBdr>
        </w:div>
        <w:div w:id="48890439">
          <w:marLeft w:val="0"/>
          <w:marRight w:val="0"/>
          <w:marTop w:val="150"/>
          <w:marBottom w:val="0"/>
          <w:divBdr>
            <w:top w:val="none" w:sz="0" w:space="0" w:color="auto"/>
            <w:left w:val="none" w:sz="0" w:space="0" w:color="auto"/>
            <w:bottom w:val="none" w:sz="0" w:space="0" w:color="auto"/>
            <w:right w:val="none" w:sz="0" w:space="0" w:color="auto"/>
          </w:divBdr>
          <w:divsChild>
            <w:div w:id="519201235">
              <w:marLeft w:val="1155"/>
              <w:marRight w:val="0"/>
              <w:marTop w:val="0"/>
              <w:marBottom w:val="0"/>
              <w:divBdr>
                <w:top w:val="none" w:sz="0" w:space="0" w:color="auto"/>
                <w:left w:val="none" w:sz="0" w:space="0" w:color="auto"/>
                <w:bottom w:val="none" w:sz="0" w:space="0" w:color="auto"/>
                <w:right w:val="none" w:sz="0" w:space="0" w:color="auto"/>
              </w:divBdr>
            </w:div>
            <w:div w:id="5136287">
              <w:marLeft w:val="1155"/>
              <w:marRight w:val="0"/>
              <w:marTop w:val="0"/>
              <w:marBottom w:val="0"/>
              <w:divBdr>
                <w:top w:val="none" w:sz="0" w:space="0" w:color="auto"/>
                <w:left w:val="none" w:sz="0" w:space="0" w:color="auto"/>
                <w:bottom w:val="none" w:sz="0" w:space="0" w:color="auto"/>
                <w:right w:val="none" w:sz="0" w:space="0" w:color="auto"/>
              </w:divBdr>
            </w:div>
            <w:div w:id="1800681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643885">
      <w:bodyDiv w:val="1"/>
      <w:marLeft w:val="0"/>
      <w:marRight w:val="0"/>
      <w:marTop w:val="0"/>
      <w:marBottom w:val="0"/>
      <w:divBdr>
        <w:top w:val="none" w:sz="0" w:space="0" w:color="auto"/>
        <w:left w:val="none" w:sz="0" w:space="0" w:color="auto"/>
        <w:bottom w:val="none" w:sz="0" w:space="0" w:color="auto"/>
        <w:right w:val="none" w:sz="0" w:space="0" w:color="auto"/>
      </w:divBdr>
      <w:divsChild>
        <w:div w:id="1771469825">
          <w:marLeft w:val="0"/>
          <w:marRight w:val="0"/>
          <w:marTop w:val="0"/>
          <w:marBottom w:val="0"/>
          <w:divBdr>
            <w:top w:val="none" w:sz="0" w:space="0" w:color="auto"/>
            <w:left w:val="none" w:sz="0" w:space="0" w:color="auto"/>
            <w:bottom w:val="none" w:sz="0" w:space="0" w:color="auto"/>
            <w:right w:val="none" w:sz="0" w:space="0" w:color="auto"/>
          </w:divBdr>
        </w:div>
        <w:div w:id="1994408030">
          <w:marLeft w:val="0"/>
          <w:marRight w:val="0"/>
          <w:marTop w:val="150"/>
          <w:marBottom w:val="0"/>
          <w:divBdr>
            <w:top w:val="none" w:sz="0" w:space="0" w:color="auto"/>
            <w:left w:val="none" w:sz="0" w:space="0" w:color="auto"/>
            <w:bottom w:val="none" w:sz="0" w:space="0" w:color="auto"/>
            <w:right w:val="none" w:sz="0" w:space="0" w:color="auto"/>
          </w:divBdr>
          <w:divsChild>
            <w:div w:id="1787038924">
              <w:marLeft w:val="1155"/>
              <w:marRight w:val="0"/>
              <w:marTop w:val="0"/>
              <w:marBottom w:val="0"/>
              <w:divBdr>
                <w:top w:val="none" w:sz="0" w:space="0" w:color="auto"/>
                <w:left w:val="none" w:sz="0" w:space="0" w:color="auto"/>
                <w:bottom w:val="none" w:sz="0" w:space="0" w:color="auto"/>
                <w:right w:val="none" w:sz="0" w:space="0" w:color="auto"/>
              </w:divBdr>
            </w:div>
            <w:div w:id="1919754126">
              <w:marLeft w:val="1155"/>
              <w:marRight w:val="0"/>
              <w:marTop w:val="0"/>
              <w:marBottom w:val="0"/>
              <w:divBdr>
                <w:top w:val="none" w:sz="0" w:space="0" w:color="auto"/>
                <w:left w:val="none" w:sz="0" w:space="0" w:color="auto"/>
                <w:bottom w:val="none" w:sz="0" w:space="0" w:color="auto"/>
                <w:right w:val="none" w:sz="0" w:space="0" w:color="auto"/>
              </w:divBdr>
            </w:div>
            <w:div w:id="506216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266835">
      <w:bodyDiv w:val="1"/>
      <w:marLeft w:val="0"/>
      <w:marRight w:val="0"/>
      <w:marTop w:val="0"/>
      <w:marBottom w:val="0"/>
      <w:divBdr>
        <w:top w:val="none" w:sz="0" w:space="0" w:color="auto"/>
        <w:left w:val="none" w:sz="0" w:space="0" w:color="auto"/>
        <w:bottom w:val="none" w:sz="0" w:space="0" w:color="auto"/>
        <w:right w:val="none" w:sz="0" w:space="0" w:color="auto"/>
      </w:divBdr>
      <w:divsChild>
        <w:div w:id="1582568812">
          <w:marLeft w:val="0"/>
          <w:marRight w:val="0"/>
          <w:marTop w:val="0"/>
          <w:marBottom w:val="0"/>
          <w:divBdr>
            <w:top w:val="none" w:sz="0" w:space="0" w:color="auto"/>
            <w:left w:val="none" w:sz="0" w:space="0" w:color="auto"/>
            <w:bottom w:val="none" w:sz="0" w:space="0" w:color="auto"/>
            <w:right w:val="none" w:sz="0" w:space="0" w:color="auto"/>
          </w:divBdr>
        </w:div>
        <w:div w:id="187063395">
          <w:marLeft w:val="0"/>
          <w:marRight w:val="0"/>
          <w:marTop w:val="150"/>
          <w:marBottom w:val="0"/>
          <w:divBdr>
            <w:top w:val="none" w:sz="0" w:space="0" w:color="auto"/>
            <w:left w:val="none" w:sz="0" w:space="0" w:color="auto"/>
            <w:bottom w:val="none" w:sz="0" w:space="0" w:color="auto"/>
            <w:right w:val="none" w:sz="0" w:space="0" w:color="auto"/>
          </w:divBdr>
          <w:divsChild>
            <w:div w:id="1982810969">
              <w:marLeft w:val="1155"/>
              <w:marRight w:val="0"/>
              <w:marTop w:val="0"/>
              <w:marBottom w:val="0"/>
              <w:divBdr>
                <w:top w:val="none" w:sz="0" w:space="0" w:color="auto"/>
                <w:left w:val="none" w:sz="0" w:space="0" w:color="auto"/>
                <w:bottom w:val="none" w:sz="0" w:space="0" w:color="auto"/>
                <w:right w:val="none" w:sz="0" w:space="0" w:color="auto"/>
              </w:divBdr>
            </w:div>
            <w:div w:id="786386586">
              <w:marLeft w:val="1155"/>
              <w:marRight w:val="0"/>
              <w:marTop w:val="0"/>
              <w:marBottom w:val="0"/>
              <w:divBdr>
                <w:top w:val="none" w:sz="0" w:space="0" w:color="auto"/>
                <w:left w:val="none" w:sz="0" w:space="0" w:color="auto"/>
                <w:bottom w:val="none" w:sz="0" w:space="0" w:color="auto"/>
                <w:right w:val="none" w:sz="0" w:space="0" w:color="auto"/>
              </w:divBdr>
            </w:div>
            <w:div w:id="2063283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073383">
      <w:bodyDiv w:val="1"/>
      <w:marLeft w:val="0"/>
      <w:marRight w:val="0"/>
      <w:marTop w:val="0"/>
      <w:marBottom w:val="0"/>
      <w:divBdr>
        <w:top w:val="none" w:sz="0" w:space="0" w:color="auto"/>
        <w:left w:val="none" w:sz="0" w:space="0" w:color="auto"/>
        <w:bottom w:val="none" w:sz="0" w:space="0" w:color="auto"/>
        <w:right w:val="none" w:sz="0" w:space="0" w:color="auto"/>
      </w:divBdr>
      <w:divsChild>
        <w:div w:id="649557023">
          <w:marLeft w:val="0"/>
          <w:marRight w:val="0"/>
          <w:marTop w:val="0"/>
          <w:marBottom w:val="0"/>
          <w:divBdr>
            <w:top w:val="none" w:sz="0" w:space="0" w:color="auto"/>
            <w:left w:val="none" w:sz="0" w:space="0" w:color="auto"/>
            <w:bottom w:val="none" w:sz="0" w:space="0" w:color="auto"/>
            <w:right w:val="none" w:sz="0" w:space="0" w:color="auto"/>
          </w:divBdr>
        </w:div>
        <w:div w:id="210503163">
          <w:marLeft w:val="0"/>
          <w:marRight w:val="0"/>
          <w:marTop w:val="150"/>
          <w:marBottom w:val="0"/>
          <w:divBdr>
            <w:top w:val="none" w:sz="0" w:space="0" w:color="auto"/>
            <w:left w:val="none" w:sz="0" w:space="0" w:color="auto"/>
            <w:bottom w:val="none" w:sz="0" w:space="0" w:color="auto"/>
            <w:right w:val="none" w:sz="0" w:space="0" w:color="auto"/>
          </w:divBdr>
          <w:divsChild>
            <w:div w:id="1585604300">
              <w:marLeft w:val="1155"/>
              <w:marRight w:val="0"/>
              <w:marTop w:val="0"/>
              <w:marBottom w:val="0"/>
              <w:divBdr>
                <w:top w:val="none" w:sz="0" w:space="0" w:color="auto"/>
                <w:left w:val="none" w:sz="0" w:space="0" w:color="auto"/>
                <w:bottom w:val="none" w:sz="0" w:space="0" w:color="auto"/>
                <w:right w:val="none" w:sz="0" w:space="0" w:color="auto"/>
              </w:divBdr>
            </w:div>
            <w:div w:id="893806986">
              <w:marLeft w:val="1155"/>
              <w:marRight w:val="0"/>
              <w:marTop w:val="0"/>
              <w:marBottom w:val="0"/>
              <w:divBdr>
                <w:top w:val="none" w:sz="0" w:space="0" w:color="auto"/>
                <w:left w:val="none" w:sz="0" w:space="0" w:color="auto"/>
                <w:bottom w:val="none" w:sz="0" w:space="0" w:color="auto"/>
                <w:right w:val="none" w:sz="0" w:space="0" w:color="auto"/>
              </w:divBdr>
            </w:div>
            <w:div w:id="809562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6689">
      <w:bodyDiv w:val="1"/>
      <w:marLeft w:val="0"/>
      <w:marRight w:val="0"/>
      <w:marTop w:val="0"/>
      <w:marBottom w:val="0"/>
      <w:divBdr>
        <w:top w:val="none" w:sz="0" w:space="0" w:color="auto"/>
        <w:left w:val="none" w:sz="0" w:space="0" w:color="auto"/>
        <w:bottom w:val="none" w:sz="0" w:space="0" w:color="auto"/>
        <w:right w:val="none" w:sz="0" w:space="0" w:color="auto"/>
      </w:divBdr>
      <w:divsChild>
        <w:div w:id="1210265851">
          <w:marLeft w:val="0"/>
          <w:marRight w:val="0"/>
          <w:marTop w:val="0"/>
          <w:marBottom w:val="0"/>
          <w:divBdr>
            <w:top w:val="none" w:sz="0" w:space="0" w:color="auto"/>
            <w:left w:val="none" w:sz="0" w:space="0" w:color="auto"/>
            <w:bottom w:val="none" w:sz="0" w:space="0" w:color="auto"/>
            <w:right w:val="none" w:sz="0" w:space="0" w:color="auto"/>
          </w:divBdr>
        </w:div>
        <w:div w:id="17657116">
          <w:marLeft w:val="0"/>
          <w:marRight w:val="0"/>
          <w:marTop w:val="150"/>
          <w:marBottom w:val="0"/>
          <w:divBdr>
            <w:top w:val="none" w:sz="0" w:space="0" w:color="auto"/>
            <w:left w:val="none" w:sz="0" w:space="0" w:color="auto"/>
            <w:bottom w:val="none" w:sz="0" w:space="0" w:color="auto"/>
            <w:right w:val="none" w:sz="0" w:space="0" w:color="auto"/>
          </w:divBdr>
          <w:divsChild>
            <w:div w:id="736559175">
              <w:marLeft w:val="1155"/>
              <w:marRight w:val="0"/>
              <w:marTop w:val="0"/>
              <w:marBottom w:val="0"/>
              <w:divBdr>
                <w:top w:val="none" w:sz="0" w:space="0" w:color="auto"/>
                <w:left w:val="none" w:sz="0" w:space="0" w:color="auto"/>
                <w:bottom w:val="none" w:sz="0" w:space="0" w:color="auto"/>
                <w:right w:val="none" w:sz="0" w:space="0" w:color="auto"/>
              </w:divBdr>
            </w:div>
            <w:div w:id="570628014">
              <w:marLeft w:val="1155"/>
              <w:marRight w:val="0"/>
              <w:marTop w:val="0"/>
              <w:marBottom w:val="0"/>
              <w:divBdr>
                <w:top w:val="none" w:sz="0" w:space="0" w:color="auto"/>
                <w:left w:val="none" w:sz="0" w:space="0" w:color="auto"/>
                <w:bottom w:val="none" w:sz="0" w:space="0" w:color="auto"/>
                <w:right w:val="none" w:sz="0" w:space="0" w:color="auto"/>
              </w:divBdr>
            </w:div>
            <w:div w:id="184639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457">
      <w:bodyDiv w:val="1"/>
      <w:marLeft w:val="0"/>
      <w:marRight w:val="0"/>
      <w:marTop w:val="0"/>
      <w:marBottom w:val="0"/>
      <w:divBdr>
        <w:top w:val="none" w:sz="0" w:space="0" w:color="auto"/>
        <w:left w:val="none" w:sz="0" w:space="0" w:color="auto"/>
        <w:bottom w:val="none" w:sz="0" w:space="0" w:color="auto"/>
        <w:right w:val="none" w:sz="0" w:space="0" w:color="auto"/>
      </w:divBdr>
      <w:divsChild>
        <w:div w:id="530843527">
          <w:marLeft w:val="0"/>
          <w:marRight w:val="0"/>
          <w:marTop w:val="0"/>
          <w:marBottom w:val="0"/>
          <w:divBdr>
            <w:top w:val="none" w:sz="0" w:space="0" w:color="auto"/>
            <w:left w:val="none" w:sz="0" w:space="0" w:color="auto"/>
            <w:bottom w:val="none" w:sz="0" w:space="0" w:color="auto"/>
            <w:right w:val="none" w:sz="0" w:space="0" w:color="auto"/>
          </w:divBdr>
        </w:div>
        <w:div w:id="1015957145">
          <w:marLeft w:val="0"/>
          <w:marRight w:val="0"/>
          <w:marTop w:val="150"/>
          <w:marBottom w:val="0"/>
          <w:divBdr>
            <w:top w:val="none" w:sz="0" w:space="0" w:color="auto"/>
            <w:left w:val="none" w:sz="0" w:space="0" w:color="auto"/>
            <w:bottom w:val="none" w:sz="0" w:space="0" w:color="auto"/>
            <w:right w:val="none" w:sz="0" w:space="0" w:color="auto"/>
          </w:divBdr>
          <w:divsChild>
            <w:div w:id="1574582844">
              <w:marLeft w:val="1155"/>
              <w:marRight w:val="0"/>
              <w:marTop w:val="0"/>
              <w:marBottom w:val="0"/>
              <w:divBdr>
                <w:top w:val="none" w:sz="0" w:space="0" w:color="auto"/>
                <w:left w:val="none" w:sz="0" w:space="0" w:color="auto"/>
                <w:bottom w:val="none" w:sz="0" w:space="0" w:color="auto"/>
                <w:right w:val="none" w:sz="0" w:space="0" w:color="auto"/>
              </w:divBdr>
            </w:div>
            <w:div w:id="737825230">
              <w:marLeft w:val="1155"/>
              <w:marRight w:val="0"/>
              <w:marTop w:val="0"/>
              <w:marBottom w:val="0"/>
              <w:divBdr>
                <w:top w:val="none" w:sz="0" w:space="0" w:color="auto"/>
                <w:left w:val="none" w:sz="0" w:space="0" w:color="auto"/>
                <w:bottom w:val="none" w:sz="0" w:space="0" w:color="auto"/>
                <w:right w:val="none" w:sz="0" w:space="0" w:color="auto"/>
              </w:divBdr>
            </w:div>
            <w:div w:id="19310446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0083">
      <w:bodyDiv w:val="1"/>
      <w:marLeft w:val="0"/>
      <w:marRight w:val="0"/>
      <w:marTop w:val="0"/>
      <w:marBottom w:val="0"/>
      <w:divBdr>
        <w:top w:val="none" w:sz="0" w:space="0" w:color="auto"/>
        <w:left w:val="none" w:sz="0" w:space="0" w:color="auto"/>
        <w:bottom w:val="none" w:sz="0" w:space="0" w:color="auto"/>
        <w:right w:val="none" w:sz="0" w:space="0" w:color="auto"/>
      </w:divBdr>
      <w:divsChild>
        <w:div w:id="655114449">
          <w:marLeft w:val="0"/>
          <w:marRight w:val="0"/>
          <w:marTop w:val="0"/>
          <w:marBottom w:val="0"/>
          <w:divBdr>
            <w:top w:val="none" w:sz="0" w:space="0" w:color="auto"/>
            <w:left w:val="none" w:sz="0" w:space="0" w:color="auto"/>
            <w:bottom w:val="none" w:sz="0" w:space="0" w:color="auto"/>
            <w:right w:val="none" w:sz="0" w:space="0" w:color="auto"/>
          </w:divBdr>
        </w:div>
        <w:div w:id="213275213">
          <w:marLeft w:val="0"/>
          <w:marRight w:val="0"/>
          <w:marTop w:val="150"/>
          <w:marBottom w:val="0"/>
          <w:divBdr>
            <w:top w:val="none" w:sz="0" w:space="0" w:color="auto"/>
            <w:left w:val="none" w:sz="0" w:space="0" w:color="auto"/>
            <w:bottom w:val="none" w:sz="0" w:space="0" w:color="auto"/>
            <w:right w:val="none" w:sz="0" w:space="0" w:color="auto"/>
          </w:divBdr>
          <w:divsChild>
            <w:div w:id="941032624">
              <w:marLeft w:val="1155"/>
              <w:marRight w:val="0"/>
              <w:marTop w:val="0"/>
              <w:marBottom w:val="0"/>
              <w:divBdr>
                <w:top w:val="none" w:sz="0" w:space="0" w:color="auto"/>
                <w:left w:val="none" w:sz="0" w:space="0" w:color="auto"/>
                <w:bottom w:val="none" w:sz="0" w:space="0" w:color="auto"/>
                <w:right w:val="none" w:sz="0" w:space="0" w:color="auto"/>
              </w:divBdr>
            </w:div>
            <w:div w:id="1403329420">
              <w:marLeft w:val="1155"/>
              <w:marRight w:val="0"/>
              <w:marTop w:val="0"/>
              <w:marBottom w:val="0"/>
              <w:divBdr>
                <w:top w:val="none" w:sz="0" w:space="0" w:color="auto"/>
                <w:left w:val="none" w:sz="0" w:space="0" w:color="auto"/>
                <w:bottom w:val="none" w:sz="0" w:space="0" w:color="auto"/>
                <w:right w:val="none" w:sz="0" w:space="0" w:color="auto"/>
              </w:divBdr>
            </w:div>
            <w:div w:id="13939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154410">
      <w:bodyDiv w:val="1"/>
      <w:marLeft w:val="0"/>
      <w:marRight w:val="0"/>
      <w:marTop w:val="0"/>
      <w:marBottom w:val="0"/>
      <w:divBdr>
        <w:top w:val="none" w:sz="0" w:space="0" w:color="auto"/>
        <w:left w:val="none" w:sz="0" w:space="0" w:color="auto"/>
        <w:bottom w:val="none" w:sz="0" w:space="0" w:color="auto"/>
        <w:right w:val="none" w:sz="0" w:space="0" w:color="auto"/>
      </w:divBdr>
      <w:divsChild>
        <w:div w:id="857542940">
          <w:marLeft w:val="0"/>
          <w:marRight w:val="0"/>
          <w:marTop w:val="0"/>
          <w:marBottom w:val="0"/>
          <w:divBdr>
            <w:top w:val="none" w:sz="0" w:space="0" w:color="auto"/>
            <w:left w:val="none" w:sz="0" w:space="0" w:color="auto"/>
            <w:bottom w:val="none" w:sz="0" w:space="0" w:color="auto"/>
            <w:right w:val="none" w:sz="0" w:space="0" w:color="auto"/>
          </w:divBdr>
        </w:div>
        <w:div w:id="1174340631">
          <w:marLeft w:val="0"/>
          <w:marRight w:val="0"/>
          <w:marTop w:val="150"/>
          <w:marBottom w:val="0"/>
          <w:divBdr>
            <w:top w:val="none" w:sz="0" w:space="0" w:color="auto"/>
            <w:left w:val="none" w:sz="0" w:space="0" w:color="auto"/>
            <w:bottom w:val="none" w:sz="0" w:space="0" w:color="auto"/>
            <w:right w:val="none" w:sz="0" w:space="0" w:color="auto"/>
          </w:divBdr>
          <w:divsChild>
            <w:div w:id="2113544460">
              <w:marLeft w:val="1155"/>
              <w:marRight w:val="0"/>
              <w:marTop w:val="0"/>
              <w:marBottom w:val="0"/>
              <w:divBdr>
                <w:top w:val="none" w:sz="0" w:space="0" w:color="auto"/>
                <w:left w:val="none" w:sz="0" w:space="0" w:color="auto"/>
                <w:bottom w:val="none" w:sz="0" w:space="0" w:color="auto"/>
                <w:right w:val="none" w:sz="0" w:space="0" w:color="auto"/>
              </w:divBdr>
            </w:div>
            <w:div w:id="1502625983">
              <w:marLeft w:val="1155"/>
              <w:marRight w:val="0"/>
              <w:marTop w:val="0"/>
              <w:marBottom w:val="0"/>
              <w:divBdr>
                <w:top w:val="none" w:sz="0" w:space="0" w:color="auto"/>
                <w:left w:val="none" w:sz="0" w:space="0" w:color="auto"/>
                <w:bottom w:val="none" w:sz="0" w:space="0" w:color="auto"/>
                <w:right w:val="none" w:sz="0" w:space="0" w:color="auto"/>
              </w:divBdr>
            </w:div>
            <w:div w:id="21890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13221">
      <w:bodyDiv w:val="1"/>
      <w:marLeft w:val="0"/>
      <w:marRight w:val="0"/>
      <w:marTop w:val="0"/>
      <w:marBottom w:val="0"/>
      <w:divBdr>
        <w:top w:val="none" w:sz="0" w:space="0" w:color="auto"/>
        <w:left w:val="none" w:sz="0" w:space="0" w:color="auto"/>
        <w:bottom w:val="none" w:sz="0" w:space="0" w:color="auto"/>
        <w:right w:val="none" w:sz="0" w:space="0" w:color="auto"/>
      </w:divBdr>
      <w:divsChild>
        <w:div w:id="701632994">
          <w:marLeft w:val="0"/>
          <w:marRight w:val="0"/>
          <w:marTop w:val="0"/>
          <w:marBottom w:val="0"/>
          <w:divBdr>
            <w:top w:val="none" w:sz="0" w:space="0" w:color="auto"/>
            <w:left w:val="none" w:sz="0" w:space="0" w:color="auto"/>
            <w:bottom w:val="none" w:sz="0" w:space="0" w:color="auto"/>
            <w:right w:val="none" w:sz="0" w:space="0" w:color="auto"/>
          </w:divBdr>
        </w:div>
        <w:div w:id="1487552386">
          <w:marLeft w:val="0"/>
          <w:marRight w:val="0"/>
          <w:marTop w:val="150"/>
          <w:marBottom w:val="0"/>
          <w:divBdr>
            <w:top w:val="none" w:sz="0" w:space="0" w:color="auto"/>
            <w:left w:val="none" w:sz="0" w:space="0" w:color="auto"/>
            <w:bottom w:val="none" w:sz="0" w:space="0" w:color="auto"/>
            <w:right w:val="none" w:sz="0" w:space="0" w:color="auto"/>
          </w:divBdr>
          <w:divsChild>
            <w:div w:id="490172978">
              <w:marLeft w:val="1155"/>
              <w:marRight w:val="0"/>
              <w:marTop w:val="0"/>
              <w:marBottom w:val="0"/>
              <w:divBdr>
                <w:top w:val="none" w:sz="0" w:space="0" w:color="auto"/>
                <w:left w:val="none" w:sz="0" w:space="0" w:color="auto"/>
                <w:bottom w:val="none" w:sz="0" w:space="0" w:color="auto"/>
                <w:right w:val="none" w:sz="0" w:space="0" w:color="auto"/>
              </w:divBdr>
            </w:div>
            <w:div w:id="459541512">
              <w:marLeft w:val="1155"/>
              <w:marRight w:val="0"/>
              <w:marTop w:val="0"/>
              <w:marBottom w:val="0"/>
              <w:divBdr>
                <w:top w:val="none" w:sz="0" w:space="0" w:color="auto"/>
                <w:left w:val="none" w:sz="0" w:space="0" w:color="auto"/>
                <w:bottom w:val="none" w:sz="0" w:space="0" w:color="auto"/>
                <w:right w:val="none" w:sz="0" w:space="0" w:color="auto"/>
              </w:divBdr>
            </w:div>
            <w:div w:id="371928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203479">
      <w:bodyDiv w:val="1"/>
      <w:marLeft w:val="0"/>
      <w:marRight w:val="0"/>
      <w:marTop w:val="0"/>
      <w:marBottom w:val="0"/>
      <w:divBdr>
        <w:top w:val="none" w:sz="0" w:space="0" w:color="auto"/>
        <w:left w:val="none" w:sz="0" w:space="0" w:color="auto"/>
        <w:bottom w:val="none" w:sz="0" w:space="0" w:color="auto"/>
        <w:right w:val="none" w:sz="0" w:space="0" w:color="auto"/>
      </w:divBdr>
      <w:divsChild>
        <w:div w:id="302740384">
          <w:marLeft w:val="0"/>
          <w:marRight w:val="0"/>
          <w:marTop w:val="0"/>
          <w:marBottom w:val="0"/>
          <w:divBdr>
            <w:top w:val="none" w:sz="0" w:space="0" w:color="auto"/>
            <w:left w:val="none" w:sz="0" w:space="0" w:color="auto"/>
            <w:bottom w:val="none" w:sz="0" w:space="0" w:color="auto"/>
            <w:right w:val="none" w:sz="0" w:space="0" w:color="auto"/>
          </w:divBdr>
        </w:div>
        <w:div w:id="1207135172">
          <w:marLeft w:val="0"/>
          <w:marRight w:val="0"/>
          <w:marTop w:val="150"/>
          <w:marBottom w:val="0"/>
          <w:divBdr>
            <w:top w:val="none" w:sz="0" w:space="0" w:color="auto"/>
            <w:left w:val="none" w:sz="0" w:space="0" w:color="auto"/>
            <w:bottom w:val="none" w:sz="0" w:space="0" w:color="auto"/>
            <w:right w:val="none" w:sz="0" w:space="0" w:color="auto"/>
          </w:divBdr>
          <w:divsChild>
            <w:div w:id="309677895">
              <w:marLeft w:val="1155"/>
              <w:marRight w:val="0"/>
              <w:marTop w:val="0"/>
              <w:marBottom w:val="0"/>
              <w:divBdr>
                <w:top w:val="none" w:sz="0" w:space="0" w:color="auto"/>
                <w:left w:val="none" w:sz="0" w:space="0" w:color="auto"/>
                <w:bottom w:val="none" w:sz="0" w:space="0" w:color="auto"/>
                <w:right w:val="none" w:sz="0" w:space="0" w:color="auto"/>
              </w:divBdr>
            </w:div>
            <w:div w:id="1867132560">
              <w:marLeft w:val="1155"/>
              <w:marRight w:val="0"/>
              <w:marTop w:val="0"/>
              <w:marBottom w:val="0"/>
              <w:divBdr>
                <w:top w:val="none" w:sz="0" w:space="0" w:color="auto"/>
                <w:left w:val="none" w:sz="0" w:space="0" w:color="auto"/>
                <w:bottom w:val="none" w:sz="0" w:space="0" w:color="auto"/>
                <w:right w:val="none" w:sz="0" w:space="0" w:color="auto"/>
              </w:divBdr>
            </w:div>
            <w:div w:id="1405104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282634">
      <w:bodyDiv w:val="1"/>
      <w:marLeft w:val="0"/>
      <w:marRight w:val="0"/>
      <w:marTop w:val="0"/>
      <w:marBottom w:val="0"/>
      <w:divBdr>
        <w:top w:val="none" w:sz="0" w:space="0" w:color="auto"/>
        <w:left w:val="none" w:sz="0" w:space="0" w:color="auto"/>
        <w:bottom w:val="none" w:sz="0" w:space="0" w:color="auto"/>
        <w:right w:val="none" w:sz="0" w:space="0" w:color="auto"/>
      </w:divBdr>
      <w:divsChild>
        <w:div w:id="1819178389">
          <w:marLeft w:val="0"/>
          <w:marRight w:val="0"/>
          <w:marTop w:val="0"/>
          <w:marBottom w:val="0"/>
          <w:divBdr>
            <w:top w:val="none" w:sz="0" w:space="0" w:color="auto"/>
            <w:left w:val="none" w:sz="0" w:space="0" w:color="auto"/>
            <w:bottom w:val="none" w:sz="0" w:space="0" w:color="auto"/>
            <w:right w:val="none" w:sz="0" w:space="0" w:color="auto"/>
          </w:divBdr>
        </w:div>
        <w:div w:id="1842694549">
          <w:marLeft w:val="0"/>
          <w:marRight w:val="0"/>
          <w:marTop w:val="150"/>
          <w:marBottom w:val="0"/>
          <w:divBdr>
            <w:top w:val="none" w:sz="0" w:space="0" w:color="auto"/>
            <w:left w:val="none" w:sz="0" w:space="0" w:color="auto"/>
            <w:bottom w:val="none" w:sz="0" w:space="0" w:color="auto"/>
            <w:right w:val="none" w:sz="0" w:space="0" w:color="auto"/>
          </w:divBdr>
          <w:divsChild>
            <w:div w:id="766996120">
              <w:marLeft w:val="1155"/>
              <w:marRight w:val="0"/>
              <w:marTop w:val="0"/>
              <w:marBottom w:val="0"/>
              <w:divBdr>
                <w:top w:val="none" w:sz="0" w:space="0" w:color="auto"/>
                <w:left w:val="none" w:sz="0" w:space="0" w:color="auto"/>
                <w:bottom w:val="none" w:sz="0" w:space="0" w:color="auto"/>
                <w:right w:val="none" w:sz="0" w:space="0" w:color="auto"/>
              </w:divBdr>
            </w:div>
            <w:div w:id="1997487259">
              <w:marLeft w:val="1155"/>
              <w:marRight w:val="0"/>
              <w:marTop w:val="0"/>
              <w:marBottom w:val="0"/>
              <w:divBdr>
                <w:top w:val="none" w:sz="0" w:space="0" w:color="auto"/>
                <w:left w:val="none" w:sz="0" w:space="0" w:color="auto"/>
                <w:bottom w:val="none" w:sz="0" w:space="0" w:color="auto"/>
                <w:right w:val="none" w:sz="0" w:space="0" w:color="auto"/>
              </w:divBdr>
            </w:div>
            <w:div w:id="597444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19326">
      <w:bodyDiv w:val="1"/>
      <w:marLeft w:val="0"/>
      <w:marRight w:val="0"/>
      <w:marTop w:val="0"/>
      <w:marBottom w:val="0"/>
      <w:divBdr>
        <w:top w:val="none" w:sz="0" w:space="0" w:color="auto"/>
        <w:left w:val="none" w:sz="0" w:space="0" w:color="auto"/>
        <w:bottom w:val="none" w:sz="0" w:space="0" w:color="auto"/>
        <w:right w:val="none" w:sz="0" w:space="0" w:color="auto"/>
      </w:divBdr>
      <w:divsChild>
        <w:div w:id="72245282">
          <w:marLeft w:val="0"/>
          <w:marRight w:val="0"/>
          <w:marTop w:val="0"/>
          <w:marBottom w:val="0"/>
          <w:divBdr>
            <w:top w:val="none" w:sz="0" w:space="0" w:color="auto"/>
            <w:left w:val="none" w:sz="0" w:space="0" w:color="auto"/>
            <w:bottom w:val="none" w:sz="0" w:space="0" w:color="auto"/>
            <w:right w:val="none" w:sz="0" w:space="0" w:color="auto"/>
          </w:divBdr>
        </w:div>
        <w:div w:id="1033992020">
          <w:marLeft w:val="0"/>
          <w:marRight w:val="0"/>
          <w:marTop w:val="150"/>
          <w:marBottom w:val="0"/>
          <w:divBdr>
            <w:top w:val="none" w:sz="0" w:space="0" w:color="auto"/>
            <w:left w:val="none" w:sz="0" w:space="0" w:color="auto"/>
            <w:bottom w:val="none" w:sz="0" w:space="0" w:color="auto"/>
            <w:right w:val="none" w:sz="0" w:space="0" w:color="auto"/>
          </w:divBdr>
          <w:divsChild>
            <w:div w:id="1842550531">
              <w:marLeft w:val="1155"/>
              <w:marRight w:val="0"/>
              <w:marTop w:val="0"/>
              <w:marBottom w:val="0"/>
              <w:divBdr>
                <w:top w:val="none" w:sz="0" w:space="0" w:color="auto"/>
                <w:left w:val="none" w:sz="0" w:space="0" w:color="auto"/>
                <w:bottom w:val="none" w:sz="0" w:space="0" w:color="auto"/>
                <w:right w:val="none" w:sz="0" w:space="0" w:color="auto"/>
              </w:divBdr>
            </w:div>
            <w:div w:id="1858764020">
              <w:marLeft w:val="1155"/>
              <w:marRight w:val="0"/>
              <w:marTop w:val="0"/>
              <w:marBottom w:val="0"/>
              <w:divBdr>
                <w:top w:val="none" w:sz="0" w:space="0" w:color="auto"/>
                <w:left w:val="none" w:sz="0" w:space="0" w:color="auto"/>
                <w:bottom w:val="none" w:sz="0" w:space="0" w:color="auto"/>
                <w:right w:val="none" w:sz="0" w:space="0" w:color="auto"/>
              </w:divBdr>
            </w:div>
            <w:div w:id="992640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768320">
      <w:bodyDiv w:val="1"/>
      <w:marLeft w:val="0"/>
      <w:marRight w:val="0"/>
      <w:marTop w:val="0"/>
      <w:marBottom w:val="0"/>
      <w:divBdr>
        <w:top w:val="none" w:sz="0" w:space="0" w:color="auto"/>
        <w:left w:val="none" w:sz="0" w:space="0" w:color="auto"/>
        <w:bottom w:val="none" w:sz="0" w:space="0" w:color="auto"/>
        <w:right w:val="none" w:sz="0" w:space="0" w:color="auto"/>
      </w:divBdr>
      <w:divsChild>
        <w:div w:id="34737600">
          <w:marLeft w:val="0"/>
          <w:marRight w:val="0"/>
          <w:marTop w:val="0"/>
          <w:marBottom w:val="0"/>
          <w:divBdr>
            <w:top w:val="none" w:sz="0" w:space="0" w:color="auto"/>
            <w:left w:val="none" w:sz="0" w:space="0" w:color="auto"/>
            <w:bottom w:val="none" w:sz="0" w:space="0" w:color="auto"/>
            <w:right w:val="none" w:sz="0" w:space="0" w:color="auto"/>
          </w:divBdr>
        </w:div>
        <w:div w:id="310869187">
          <w:marLeft w:val="0"/>
          <w:marRight w:val="0"/>
          <w:marTop w:val="150"/>
          <w:marBottom w:val="0"/>
          <w:divBdr>
            <w:top w:val="none" w:sz="0" w:space="0" w:color="auto"/>
            <w:left w:val="none" w:sz="0" w:space="0" w:color="auto"/>
            <w:bottom w:val="none" w:sz="0" w:space="0" w:color="auto"/>
            <w:right w:val="none" w:sz="0" w:space="0" w:color="auto"/>
          </w:divBdr>
          <w:divsChild>
            <w:div w:id="633292574">
              <w:marLeft w:val="1155"/>
              <w:marRight w:val="0"/>
              <w:marTop w:val="0"/>
              <w:marBottom w:val="0"/>
              <w:divBdr>
                <w:top w:val="none" w:sz="0" w:space="0" w:color="auto"/>
                <w:left w:val="none" w:sz="0" w:space="0" w:color="auto"/>
                <w:bottom w:val="none" w:sz="0" w:space="0" w:color="auto"/>
                <w:right w:val="none" w:sz="0" w:space="0" w:color="auto"/>
              </w:divBdr>
            </w:div>
            <w:div w:id="1948192901">
              <w:marLeft w:val="1155"/>
              <w:marRight w:val="0"/>
              <w:marTop w:val="0"/>
              <w:marBottom w:val="0"/>
              <w:divBdr>
                <w:top w:val="none" w:sz="0" w:space="0" w:color="auto"/>
                <w:left w:val="none" w:sz="0" w:space="0" w:color="auto"/>
                <w:bottom w:val="none" w:sz="0" w:space="0" w:color="auto"/>
                <w:right w:val="none" w:sz="0" w:space="0" w:color="auto"/>
              </w:divBdr>
            </w:div>
            <w:div w:id="1247114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232197">
      <w:bodyDiv w:val="1"/>
      <w:marLeft w:val="0"/>
      <w:marRight w:val="0"/>
      <w:marTop w:val="0"/>
      <w:marBottom w:val="0"/>
      <w:divBdr>
        <w:top w:val="none" w:sz="0" w:space="0" w:color="auto"/>
        <w:left w:val="none" w:sz="0" w:space="0" w:color="auto"/>
        <w:bottom w:val="none" w:sz="0" w:space="0" w:color="auto"/>
        <w:right w:val="none" w:sz="0" w:space="0" w:color="auto"/>
      </w:divBdr>
      <w:divsChild>
        <w:div w:id="2102067723">
          <w:marLeft w:val="0"/>
          <w:marRight w:val="0"/>
          <w:marTop w:val="0"/>
          <w:marBottom w:val="0"/>
          <w:divBdr>
            <w:top w:val="none" w:sz="0" w:space="0" w:color="auto"/>
            <w:left w:val="none" w:sz="0" w:space="0" w:color="auto"/>
            <w:bottom w:val="none" w:sz="0" w:space="0" w:color="auto"/>
            <w:right w:val="none" w:sz="0" w:space="0" w:color="auto"/>
          </w:divBdr>
        </w:div>
        <w:div w:id="600456963">
          <w:marLeft w:val="0"/>
          <w:marRight w:val="0"/>
          <w:marTop w:val="150"/>
          <w:marBottom w:val="0"/>
          <w:divBdr>
            <w:top w:val="none" w:sz="0" w:space="0" w:color="auto"/>
            <w:left w:val="none" w:sz="0" w:space="0" w:color="auto"/>
            <w:bottom w:val="none" w:sz="0" w:space="0" w:color="auto"/>
            <w:right w:val="none" w:sz="0" w:space="0" w:color="auto"/>
          </w:divBdr>
          <w:divsChild>
            <w:div w:id="1698434257">
              <w:marLeft w:val="1155"/>
              <w:marRight w:val="0"/>
              <w:marTop w:val="0"/>
              <w:marBottom w:val="0"/>
              <w:divBdr>
                <w:top w:val="none" w:sz="0" w:space="0" w:color="auto"/>
                <w:left w:val="none" w:sz="0" w:space="0" w:color="auto"/>
                <w:bottom w:val="none" w:sz="0" w:space="0" w:color="auto"/>
                <w:right w:val="none" w:sz="0" w:space="0" w:color="auto"/>
              </w:divBdr>
            </w:div>
            <w:div w:id="12354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2955">
      <w:bodyDiv w:val="1"/>
      <w:marLeft w:val="0"/>
      <w:marRight w:val="0"/>
      <w:marTop w:val="0"/>
      <w:marBottom w:val="0"/>
      <w:divBdr>
        <w:top w:val="none" w:sz="0" w:space="0" w:color="auto"/>
        <w:left w:val="none" w:sz="0" w:space="0" w:color="auto"/>
        <w:bottom w:val="none" w:sz="0" w:space="0" w:color="auto"/>
        <w:right w:val="none" w:sz="0" w:space="0" w:color="auto"/>
      </w:divBdr>
      <w:divsChild>
        <w:div w:id="894659887">
          <w:marLeft w:val="0"/>
          <w:marRight w:val="0"/>
          <w:marTop w:val="0"/>
          <w:marBottom w:val="0"/>
          <w:divBdr>
            <w:top w:val="none" w:sz="0" w:space="0" w:color="auto"/>
            <w:left w:val="none" w:sz="0" w:space="0" w:color="auto"/>
            <w:bottom w:val="none" w:sz="0" w:space="0" w:color="auto"/>
            <w:right w:val="none" w:sz="0" w:space="0" w:color="auto"/>
          </w:divBdr>
        </w:div>
        <w:div w:id="1255482096">
          <w:marLeft w:val="0"/>
          <w:marRight w:val="0"/>
          <w:marTop w:val="150"/>
          <w:marBottom w:val="0"/>
          <w:divBdr>
            <w:top w:val="none" w:sz="0" w:space="0" w:color="auto"/>
            <w:left w:val="none" w:sz="0" w:space="0" w:color="auto"/>
            <w:bottom w:val="none" w:sz="0" w:space="0" w:color="auto"/>
            <w:right w:val="none" w:sz="0" w:space="0" w:color="auto"/>
          </w:divBdr>
          <w:divsChild>
            <w:div w:id="425226397">
              <w:marLeft w:val="1155"/>
              <w:marRight w:val="0"/>
              <w:marTop w:val="0"/>
              <w:marBottom w:val="0"/>
              <w:divBdr>
                <w:top w:val="none" w:sz="0" w:space="0" w:color="auto"/>
                <w:left w:val="none" w:sz="0" w:space="0" w:color="auto"/>
                <w:bottom w:val="none" w:sz="0" w:space="0" w:color="auto"/>
                <w:right w:val="none" w:sz="0" w:space="0" w:color="auto"/>
              </w:divBdr>
            </w:div>
            <w:div w:id="1586331638">
              <w:marLeft w:val="1155"/>
              <w:marRight w:val="0"/>
              <w:marTop w:val="0"/>
              <w:marBottom w:val="0"/>
              <w:divBdr>
                <w:top w:val="none" w:sz="0" w:space="0" w:color="auto"/>
                <w:left w:val="none" w:sz="0" w:space="0" w:color="auto"/>
                <w:bottom w:val="none" w:sz="0" w:space="0" w:color="auto"/>
                <w:right w:val="none" w:sz="0" w:space="0" w:color="auto"/>
              </w:divBdr>
            </w:div>
            <w:div w:id="46072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157394">
      <w:bodyDiv w:val="1"/>
      <w:marLeft w:val="0"/>
      <w:marRight w:val="0"/>
      <w:marTop w:val="0"/>
      <w:marBottom w:val="0"/>
      <w:divBdr>
        <w:top w:val="none" w:sz="0" w:space="0" w:color="auto"/>
        <w:left w:val="none" w:sz="0" w:space="0" w:color="auto"/>
        <w:bottom w:val="none" w:sz="0" w:space="0" w:color="auto"/>
        <w:right w:val="none" w:sz="0" w:space="0" w:color="auto"/>
      </w:divBdr>
      <w:divsChild>
        <w:div w:id="41682790">
          <w:marLeft w:val="0"/>
          <w:marRight w:val="0"/>
          <w:marTop w:val="0"/>
          <w:marBottom w:val="0"/>
          <w:divBdr>
            <w:top w:val="none" w:sz="0" w:space="0" w:color="auto"/>
            <w:left w:val="none" w:sz="0" w:space="0" w:color="auto"/>
            <w:bottom w:val="none" w:sz="0" w:space="0" w:color="auto"/>
            <w:right w:val="none" w:sz="0" w:space="0" w:color="auto"/>
          </w:divBdr>
        </w:div>
        <w:div w:id="112093695">
          <w:marLeft w:val="0"/>
          <w:marRight w:val="0"/>
          <w:marTop w:val="150"/>
          <w:marBottom w:val="0"/>
          <w:divBdr>
            <w:top w:val="none" w:sz="0" w:space="0" w:color="auto"/>
            <w:left w:val="none" w:sz="0" w:space="0" w:color="auto"/>
            <w:bottom w:val="none" w:sz="0" w:space="0" w:color="auto"/>
            <w:right w:val="none" w:sz="0" w:space="0" w:color="auto"/>
          </w:divBdr>
          <w:divsChild>
            <w:div w:id="336200482">
              <w:marLeft w:val="1155"/>
              <w:marRight w:val="0"/>
              <w:marTop w:val="0"/>
              <w:marBottom w:val="0"/>
              <w:divBdr>
                <w:top w:val="none" w:sz="0" w:space="0" w:color="auto"/>
                <w:left w:val="none" w:sz="0" w:space="0" w:color="auto"/>
                <w:bottom w:val="none" w:sz="0" w:space="0" w:color="auto"/>
                <w:right w:val="none" w:sz="0" w:space="0" w:color="auto"/>
              </w:divBdr>
            </w:div>
            <w:div w:id="766853016">
              <w:marLeft w:val="1155"/>
              <w:marRight w:val="0"/>
              <w:marTop w:val="0"/>
              <w:marBottom w:val="0"/>
              <w:divBdr>
                <w:top w:val="none" w:sz="0" w:space="0" w:color="auto"/>
                <w:left w:val="none" w:sz="0" w:space="0" w:color="auto"/>
                <w:bottom w:val="none" w:sz="0" w:space="0" w:color="auto"/>
                <w:right w:val="none" w:sz="0" w:space="0" w:color="auto"/>
              </w:divBdr>
            </w:div>
            <w:div w:id="11166752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0195">
      <w:bodyDiv w:val="1"/>
      <w:marLeft w:val="0"/>
      <w:marRight w:val="0"/>
      <w:marTop w:val="0"/>
      <w:marBottom w:val="0"/>
      <w:divBdr>
        <w:top w:val="none" w:sz="0" w:space="0" w:color="auto"/>
        <w:left w:val="none" w:sz="0" w:space="0" w:color="auto"/>
        <w:bottom w:val="none" w:sz="0" w:space="0" w:color="auto"/>
        <w:right w:val="none" w:sz="0" w:space="0" w:color="auto"/>
      </w:divBdr>
      <w:divsChild>
        <w:div w:id="448161782">
          <w:marLeft w:val="0"/>
          <w:marRight w:val="0"/>
          <w:marTop w:val="0"/>
          <w:marBottom w:val="0"/>
          <w:divBdr>
            <w:top w:val="none" w:sz="0" w:space="0" w:color="auto"/>
            <w:left w:val="none" w:sz="0" w:space="0" w:color="auto"/>
            <w:bottom w:val="none" w:sz="0" w:space="0" w:color="auto"/>
            <w:right w:val="none" w:sz="0" w:space="0" w:color="auto"/>
          </w:divBdr>
        </w:div>
        <w:div w:id="1787236286">
          <w:marLeft w:val="0"/>
          <w:marRight w:val="0"/>
          <w:marTop w:val="150"/>
          <w:marBottom w:val="0"/>
          <w:divBdr>
            <w:top w:val="none" w:sz="0" w:space="0" w:color="auto"/>
            <w:left w:val="none" w:sz="0" w:space="0" w:color="auto"/>
            <w:bottom w:val="none" w:sz="0" w:space="0" w:color="auto"/>
            <w:right w:val="none" w:sz="0" w:space="0" w:color="auto"/>
          </w:divBdr>
          <w:divsChild>
            <w:div w:id="1501309009">
              <w:marLeft w:val="1155"/>
              <w:marRight w:val="0"/>
              <w:marTop w:val="0"/>
              <w:marBottom w:val="0"/>
              <w:divBdr>
                <w:top w:val="none" w:sz="0" w:space="0" w:color="auto"/>
                <w:left w:val="none" w:sz="0" w:space="0" w:color="auto"/>
                <w:bottom w:val="none" w:sz="0" w:space="0" w:color="auto"/>
                <w:right w:val="none" w:sz="0" w:space="0" w:color="auto"/>
              </w:divBdr>
            </w:div>
            <w:div w:id="809905025">
              <w:marLeft w:val="1155"/>
              <w:marRight w:val="0"/>
              <w:marTop w:val="0"/>
              <w:marBottom w:val="0"/>
              <w:divBdr>
                <w:top w:val="none" w:sz="0" w:space="0" w:color="auto"/>
                <w:left w:val="none" w:sz="0" w:space="0" w:color="auto"/>
                <w:bottom w:val="none" w:sz="0" w:space="0" w:color="auto"/>
                <w:right w:val="none" w:sz="0" w:space="0" w:color="auto"/>
              </w:divBdr>
            </w:div>
            <w:div w:id="2136678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6548">
      <w:bodyDiv w:val="1"/>
      <w:marLeft w:val="0"/>
      <w:marRight w:val="0"/>
      <w:marTop w:val="0"/>
      <w:marBottom w:val="0"/>
      <w:divBdr>
        <w:top w:val="none" w:sz="0" w:space="0" w:color="auto"/>
        <w:left w:val="none" w:sz="0" w:space="0" w:color="auto"/>
        <w:bottom w:val="none" w:sz="0" w:space="0" w:color="auto"/>
        <w:right w:val="none" w:sz="0" w:space="0" w:color="auto"/>
      </w:divBdr>
      <w:divsChild>
        <w:div w:id="1830553527">
          <w:marLeft w:val="0"/>
          <w:marRight w:val="0"/>
          <w:marTop w:val="0"/>
          <w:marBottom w:val="0"/>
          <w:divBdr>
            <w:top w:val="none" w:sz="0" w:space="0" w:color="auto"/>
            <w:left w:val="none" w:sz="0" w:space="0" w:color="auto"/>
            <w:bottom w:val="none" w:sz="0" w:space="0" w:color="auto"/>
            <w:right w:val="none" w:sz="0" w:space="0" w:color="auto"/>
          </w:divBdr>
        </w:div>
        <w:div w:id="157618584">
          <w:marLeft w:val="0"/>
          <w:marRight w:val="0"/>
          <w:marTop w:val="150"/>
          <w:marBottom w:val="0"/>
          <w:divBdr>
            <w:top w:val="none" w:sz="0" w:space="0" w:color="auto"/>
            <w:left w:val="none" w:sz="0" w:space="0" w:color="auto"/>
            <w:bottom w:val="none" w:sz="0" w:space="0" w:color="auto"/>
            <w:right w:val="none" w:sz="0" w:space="0" w:color="auto"/>
          </w:divBdr>
          <w:divsChild>
            <w:div w:id="1534615268">
              <w:marLeft w:val="1155"/>
              <w:marRight w:val="0"/>
              <w:marTop w:val="0"/>
              <w:marBottom w:val="0"/>
              <w:divBdr>
                <w:top w:val="none" w:sz="0" w:space="0" w:color="auto"/>
                <w:left w:val="none" w:sz="0" w:space="0" w:color="auto"/>
                <w:bottom w:val="none" w:sz="0" w:space="0" w:color="auto"/>
                <w:right w:val="none" w:sz="0" w:space="0" w:color="auto"/>
              </w:divBdr>
            </w:div>
            <w:div w:id="2040668180">
              <w:marLeft w:val="1155"/>
              <w:marRight w:val="0"/>
              <w:marTop w:val="0"/>
              <w:marBottom w:val="0"/>
              <w:divBdr>
                <w:top w:val="none" w:sz="0" w:space="0" w:color="auto"/>
                <w:left w:val="none" w:sz="0" w:space="0" w:color="auto"/>
                <w:bottom w:val="none" w:sz="0" w:space="0" w:color="auto"/>
                <w:right w:val="none" w:sz="0" w:space="0" w:color="auto"/>
              </w:divBdr>
            </w:div>
            <w:div w:id="715272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4950071">
      <w:bodyDiv w:val="1"/>
      <w:marLeft w:val="0"/>
      <w:marRight w:val="0"/>
      <w:marTop w:val="0"/>
      <w:marBottom w:val="0"/>
      <w:divBdr>
        <w:top w:val="none" w:sz="0" w:space="0" w:color="auto"/>
        <w:left w:val="none" w:sz="0" w:space="0" w:color="auto"/>
        <w:bottom w:val="none" w:sz="0" w:space="0" w:color="auto"/>
        <w:right w:val="none" w:sz="0" w:space="0" w:color="auto"/>
      </w:divBdr>
      <w:divsChild>
        <w:div w:id="1469208389">
          <w:marLeft w:val="0"/>
          <w:marRight w:val="0"/>
          <w:marTop w:val="0"/>
          <w:marBottom w:val="0"/>
          <w:divBdr>
            <w:top w:val="none" w:sz="0" w:space="0" w:color="auto"/>
            <w:left w:val="none" w:sz="0" w:space="0" w:color="auto"/>
            <w:bottom w:val="none" w:sz="0" w:space="0" w:color="auto"/>
            <w:right w:val="none" w:sz="0" w:space="0" w:color="auto"/>
          </w:divBdr>
        </w:div>
        <w:div w:id="1237858010">
          <w:marLeft w:val="0"/>
          <w:marRight w:val="0"/>
          <w:marTop w:val="150"/>
          <w:marBottom w:val="0"/>
          <w:divBdr>
            <w:top w:val="none" w:sz="0" w:space="0" w:color="auto"/>
            <w:left w:val="none" w:sz="0" w:space="0" w:color="auto"/>
            <w:bottom w:val="none" w:sz="0" w:space="0" w:color="auto"/>
            <w:right w:val="none" w:sz="0" w:space="0" w:color="auto"/>
          </w:divBdr>
          <w:divsChild>
            <w:div w:id="1651791992">
              <w:marLeft w:val="1155"/>
              <w:marRight w:val="0"/>
              <w:marTop w:val="0"/>
              <w:marBottom w:val="0"/>
              <w:divBdr>
                <w:top w:val="none" w:sz="0" w:space="0" w:color="auto"/>
                <w:left w:val="none" w:sz="0" w:space="0" w:color="auto"/>
                <w:bottom w:val="none" w:sz="0" w:space="0" w:color="auto"/>
                <w:right w:val="none" w:sz="0" w:space="0" w:color="auto"/>
              </w:divBdr>
            </w:div>
            <w:div w:id="638144229">
              <w:marLeft w:val="1155"/>
              <w:marRight w:val="0"/>
              <w:marTop w:val="0"/>
              <w:marBottom w:val="0"/>
              <w:divBdr>
                <w:top w:val="none" w:sz="0" w:space="0" w:color="auto"/>
                <w:left w:val="none" w:sz="0" w:space="0" w:color="auto"/>
                <w:bottom w:val="none" w:sz="0" w:space="0" w:color="auto"/>
                <w:right w:val="none" w:sz="0" w:space="0" w:color="auto"/>
              </w:divBdr>
            </w:div>
            <w:div w:id="9744067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494063">
      <w:bodyDiv w:val="1"/>
      <w:marLeft w:val="0"/>
      <w:marRight w:val="0"/>
      <w:marTop w:val="0"/>
      <w:marBottom w:val="0"/>
      <w:divBdr>
        <w:top w:val="none" w:sz="0" w:space="0" w:color="auto"/>
        <w:left w:val="none" w:sz="0" w:space="0" w:color="auto"/>
        <w:bottom w:val="none" w:sz="0" w:space="0" w:color="auto"/>
        <w:right w:val="none" w:sz="0" w:space="0" w:color="auto"/>
      </w:divBdr>
      <w:divsChild>
        <w:div w:id="333455865">
          <w:marLeft w:val="0"/>
          <w:marRight w:val="0"/>
          <w:marTop w:val="0"/>
          <w:marBottom w:val="0"/>
          <w:divBdr>
            <w:top w:val="none" w:sz="0" w:space="0" w:color="auto"/>
            <w:left w:val="none" w:sz="0" w:space="0" w:color="auto"/>
            <w:bottom w:val="none" w:sz="0" w:space="0" w:color="auto"/>
            <w:right w:val="none" w:sz="0" w:space="0" w:color="auto"/>
          </w:divBdr>
        </w:div>
        <w:div w:id="1818107859">
          <w:marLeft w:val="0"/>
          <w:marRight w:val="0"/>
          <w:marTop w:val="150"/>
          <w:marBottom w:val="0"/>
          <w:divBdr>
            <w:top w:val="none" w:sz="0" w:space="0" w:color="auto"/>
            <w:left w:val="none" w:sz="0" w:space="0" w:color="auto"/>
            <w:bottom w:val="none" w:sz="0" w:space="0" w:color="auto"/>
            <w:right w:val="none" w:sz="0" w:space="0" w:color="auto"/>
          </w:divBdr>
          <w:divsChild>
            <w:div w:id="1440490277">
              <w:marLeft w:val="1155"/>
              <w:marRight w:val="0"/>
              <w:marTop w:val="0"/>
              <w:marBottom w:val="0"/>
              <w:divBdr>
                <w:top w:val="none" w:sz="0" w:space="0" w:color="auto"/>
                <w:left w:val="none" w:sz="0" w:space="0" w:color="auto"/>
                <w:bottom w:val="none" w:sz="0" w:space="0" w:color="auto"/>
                <w:right w:val="none" w:sz="0" w:space="0" w:color="auto"/>
              </w:divBdr>
            </w:div>
            <w:div w:id="1243105836">
              <w:marLeft w:val="1155"/>
              <w:marRight w:val="0"/>
              <w:marTop w:val="0"/>
              <w:marBottom w:val="0"/>
              <w:divBdr>
                <w:top w:val="none" w:sz="0" w:space="0" w:color="auto"/>
                <w:left w:val="none" w:sz="0" w:space="0" w:color="auto"/>
                <w:bottom w:val="none" w:sz="0" w:space="0" w:color="auto"/>
                <w:right w:val="none" w:sz="0" w:space="0" w:color="auto"/>
              </w:divBdr>
            </w:div>
            <w:div w:id="464202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29472">
      <w:bodyDiv w:val="1"/>
      <w:marLeft w:val="0"/>
      <w:marRight w:val="0"/>
      <w:marTop w:val="0"/>
      <w:marBottom w:val="0"/>
      <w:divBdr>
        <w:top w:val="none" w:sz="0" w:space="0" w:color="auto"/>
        <w:left w:val="none" w:sz="0" w:space="0" w:color="auto"/>
        <w:bottom w:val="none" w:sz="0" w:space="0" w:color="auto"/>
        <w:right w:val="none" w:sz="0" w:space="0" w:color="auto"/>
      </w:divBdr>
      <w:divsChild>
        <w:div w:id="500241287">
          <w:marLeft w:val="0"/>
          <w:marRight w:val="0"/>
          <w:marTop w:val="0"/>
          <w:marBottom w:val="0"/>
          <w:divBdr>
            <w:top w:val="none" w:sz="0" w:space="0" w:color="auto"/>
            <w:left w:val="none" w:sz="0" w:space="0" w:color="auto"/>
            <w:bottom w:val="none" w:sz="0" w:space="0" w:color="auto"/>
            <w:right w:val="none" w:sz="0" w:space="0" w:color="auto"/>
          </w:divBdr>
        </w:div>
        <w:div w:id="6446443">
          <w:marLeft w:val="0"/>
          <w:marRight w:val="0"/>
          <w:marTop w:val="150"/>
          <w:marBottom w:val="0"/>
          <w:divBdr>
            <w:top w:val="none" w:sz="0" w:space="0" w:color="auto"/>
            <w:left w:val="none" w:sz="0" w:space="0" w:color="auto"/>
            <w:bottom w:val="none" w:sz="0" w:space="0" w:color="auto"/>
            <w:right w:val="none" w:sz="0" w:space="0" w:color="auto"/>
          </w:divBdr>
          <w:divsChild>
            <w:div w:id="2140342826">
              <w:marLeft w:val="1155"/>
              <w:marRight w:val="0"/>
              <w:marTop w:val="0"/>
              <w:marBottom w:val="0"/>
              <w:divBdr>
                <w:top w:val="none" w:sz="0" w:space="0" w:color="auto"/>
                <w:left w:val="none" w:sz="0" w:space="0" w:color="auto"/>
                <w:bottom w:val="none" w:sz="0" w:space="0" w:color="auto"/>
                <w:right w:val="none" w:sz="0" w:space="0" w:color="auto"/>
              </w:divBdr>
            </w:div>
            <w:div w:id="160393178">
              <w:marLeft w:val="1155"/>
              <w:marRight w:val="0"/>
              <w:marTop w:val="0"/>
              <w:marBottom w:val="0"/>
              <w:divBdr>
                <w:top w:val="none" w:sz="0" w:space="0" w:color="auto"/>
                <w:left w:val="none" w:sz="0" w:space="0" w:color="auto"/>
                <w:bottom w:val="none" w:sz="0" w:space="0" w:color="auto"/>
                <w:right w:val="none" w:sz="0" w:space="0" w:color="auto"/>
              </w:divBdr>
            </w:div>
            <w:div w:id="12324247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549910">
      <w:bodyDiv w:val="1"/>
      <w:marLeft w:val="0"/>
      <w:marRight w:val="0"/>
      <w:marTop w:val="0"/>
      <w:marBottom w:val="0"/>
      <w:divBdr>
        <w:top w:val="none" w:sz="0" w:space="0" w:color="auto"/>
        <w:left w:val="none" w:sz="0" w:space="0" w:color="auto"/>
        <w:bottom w:val="none" w:sz="0" w:space="0" w:color="auto"/>
        <w:right w:val="none" w:sz="0" w:space="0" w:color="auto"/>
      </w:divBdr>
      <w:divsChild>
        <w:div w:id="1823348342">
          <w:marLeft w:val="0"/>
          <w:marRight w:val="0"/>
          <w:marTop w:val="0"/>
          <w:marBottom w:val="0"/>
          <w:divBdr>
            <w:top w:val="none" w:sz="0" w:space="0" w:color="auto"/>
            <w:left w:val="none" w:sz="0" w:space="0" w:color="auto"/>
            <w:bottom w:val="none" w:sz="0" w:space="0" w:color="auto"/>
            <w:right w:val="none" w:sz="0" w:space="0" w:color="auto"/>
          </w:divBdr>
        </w:div>
        <w:div w:id="1387341980">
          <w:marLeft w:val="0"/>
          <w:marRight w:val="0"/>
          <w:marTop w:val="150"/>
          <w:marBottom w:val="0"/>
          <w:divBdr>
            <w:top w:val="none" w:sz="0" w:space="0" w:color="auto"/>
            <w:left w:val="none" w:sz="0" w:space="0" w:color="auto"/>
            <w:bottom w:val="none" w:sz="0" w:space="0" w:color="auto"/>
            <w:right w:val="none" w:sz="0" w:space="0" w:color="auto"/>
          </w:divBdr>
          <w:divsChild>
            <w:div w:id="1184397670">
              <w:marLeft w:val="1155"/>
              <w:marRight w:val="0"/>
              <w:marTop w:val="0"/>
              <w:marBottom w:val="0"/>
              <w:divBdr>
                <w:top w:val="none" w:sz="0" w:space="0" w:color="auto"/>
                <w:left w:val="none" w:sz="0" w:space="0" w:color="auto"/>
                <w:bottom w:val="none" w:sz="0" w:space="0" w:color="auto"/>
                <w:right w:val="none" w:sz="0" w:space="0" w:color="auto"/>
              </w:divBdr>
            </w:div>
            <w:div w:id="1922250281">
              <w:marLeft w:val="1155"/>
              <w:marRight w:val="0"/>
              <w:marTop w:val="0"/>
              <w:marBottom w:val="0"/>
              <w:divBdr>
                <w:top w:val="none" w:sz="0" w:space="0" w:color="auto"/>
                <w:left w:val="none" w:sz="0" w:space="0" w:color="auto"/>
                <w:bottom w:val="none" w:sz="0" w:space="0" w:color="auto"/>
                <w:right w:val="none" w:sz="0" w:space="0" w:color="auto"/>
              </w:divBdr>
            </w:div>
            <w:div w:id="1574317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164904">
      <w:bodyDiv w:val="1"/>
      <w:marLeft w:val="0"/>
      <w:marRight w:val="0"/>
      <w:marTop w:val="0"/>
      <w:marBottom w:val="0"/>
      <w:divBdr>
        <w:top w:val="none" w:sz="0" w:space="0" w:color="auto"/>
        <w:left w:val="none" w:sz="0" w:space="0" w:color="auto"/>
        <w:bottom w:val="none" w:sz="0" w:space="0" w:color="auto"/>
        <w:right w:val="none" w:sz="0" w:space="0" w:color="auto"/>
      </w:divBdr>
      <w:divsChild>
        <w:div w:id="1562011322">
          <w:marLeft w:val="0"/>
          <w:marRight w:val="0"/>
          <w:marTop w:val="0"/>
          <w:marBottom w:val="0"/>
          <w:divBdr>
            <w:top w:val="none" w:sz="0" w:space="0" w:color="auto"/>
            <w:left w:val="none" w:sz="0" w:space="0" w:color="auto"/>
            <w:bottom w:val="none" w:sz="0" w:space="0" w:color="auto"/>
            <w:right w:val="none" w:sz="0" w:space="0" w:color="auto"/>
          </w:divBdr>
        </w:div>
        <w:div w:id="1053501362">
          <w:marLeft w:val="0"/>
          <w:marRight w:val="0"/>
          <w:marTop w:val="150"/>
          <w:marBottom w:val="0"/>
          <w:divBdr>
            <w:top w:val="none" w:sz="0" w:space="0" w:color="auto"/>
            <w:left w:val="none" w:sz="0" w:space="0" w:color="auto"/>
            <w:bottom w:val="none" w:sz="0" w:space="0" w:color="auto"/>
            <w:right w:val="none" w:sz="0" w:space="0" w:color="auto"/>
          </w:divBdr>
          <w:divsChild>
            <w:div w:id="199128919">
              <w:marLeft w:val="1155"/>
              <w:marRight w:val="0"/>
              <w:marTop w:val="0"/>
              <w:marBottom w:val="0"/>
              <w:divBdr>
                <w:top w:val="none" w:sz="0" w:space="0" w:color="auto"/>
                <w:left w:val="none" w:sz="0" w:space="0" w:color="auto"/>
                <w:bottom w:val="none" w:sz="0" w:space="0" w:color="auto"/>
                <w:right w:val="none" w:sz="0" w:space="0" w:color="auto"/>
              </w:divBdr>
            </w:div>
            <w:div w:id="1569654499">
              <w:marLeft w:val="1155"/>
              <w:marRight w:val="0"/>
              <w:marTop w:val="0"/>
              <w:marBottom w:val="0"/>
              <w:divBdr>
                <w:top w:val="none" w:sz="0" w:space="0" w:color="auto"/>
                <w:left w:val="none" w:sz="0" w:space="0" w:color="auto"/>
                <w:bottom w:val="none" w:sz="0" w:space="0" w:color="auto"/>
                <w:right w:val="none" w:sz="0" w:space="0" w:color="auto"/>
              </w:divBdr>
            </w:div>
            <w:div w:id="127980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5982">
      <w:bodyDiv w:val="1"/>
      <w:marLeft w:val="0"/>
      <w:marRight w:val="0"/>
      <w:marTop w:val="0"/>
      <w:marBottom w:val="0"/>
      <w:divBdr>
        <w:top w:val="none" w:sz="0" w:space="0" w:color="auto"/>
        <w:left w:val="none" w:sz="0" w:space="0" w:color="auto"/>
        <w:bottom w:val="none" w:sz="0" w:space="0" w:color="auto"/>
        <w:right w:val="none" w:sz="0" w:space="0" w:color="auto"/>
      </w:divBdr>
      <w:divsChild>
        <w:div w:id="233200993">
          <w:marLeft w:val="0"/>
          <w:marRight w:val="0"/>
          <w:marTop w:val="0"/>
          <w:marBottom w:val="0"/>
          <w:divBdr>
            <w:top w:val="none" w:sz="0" w:space="0" w:color="auto"/>
            <w:left w:val="none" w:sz="0" w:space="0" w:color="auto"/>
            <w:bottom w:val="none" w:sz="0" w:space="0" w:color="auto"/>
            <w:right w:val="none" w:sz="0" w:space="0" w:color="auto"/>
          </w:divBdr>
        </w:div>
        <w:div w:id="875115750">
          <w:marLeft w:val="0"/>
          <w:marRight w:val="0"/>
          <w:marTop w:val="150"/>
          <w:marBottom w:val="0"/>
          <w:divBdr>
            <w:top w:val="none" w:sz="0" w:space="0" w:color="auto"/>
            <w:left w:val="none" w:sz="0" w:space="0" w:color="auto"/>
            <w:bottom w:val="none" w:sz="0" w:space="0" w:color="auto"/>
            <w:right w:val="none" w:sz="0" w:space="0" w:color="auto"/>
          </w:divBdr>
          <w:divsChild>
            <w:div w:id="181671813">
              <w:marLeft w:val="1155"/>
              <w:marRight w:val="0"/>
              <w:marTop w:val="0"/>
              <w:marBottom w:val="0"/>
              <w:divBdr>
                <w:top w:val="none" w:sz="0" w:space="0" w:color="auto"/>
                <w:left w:val="none" w:sz="0" w:space="0" w:color="auto"/>
                <w:bottom w:val="none" w:sz="0" w:space="0" w:color="auto"/>
                <w:right w:val="none" w:sz="0" w:space="0" w:color="auto"/>
              </w:divBdr>
            </w:div>
            <w:div w:id="1571236096">
              <w:marLeft w:val="1155"/>
              <w:marRight w:val="0"/>
              <w:marTop w:val="0"/>
              <w:marBottom w:val="0"/>
              <w:divBdr>
                <w:top w:val="none" w:sz="0" w:space="0" w:color="auto"/>
                <w:left w:val="none" w:sz="0" w:space="0" w:color="auto"/>
                <w:bottom w:val="none" w:sz="0" w:space="0" w:color="auto"/>
                <w:right w:val="none" w:sz="0" w:space="0" w:color="auto"/>
              </w:divBdr>
            </w:div>
            <w:div w:id="20174922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867118">
      <w:bodyDiv w:val="1"/>
      <w:marLeft w:val="0"/>
      <w:marRight w:val="0"/>
      <w:marTop w:val="0"/>
      <w:marBottom w:val="0"/>
      <w:divBdr>
        <w:top w:val="none" w:sz="0" w:space="0" w:color="auto"/>
        <w:left w:val="none" w:sz="0" w:space="0" w:color="auto"/>
        <w:bottom w:val="none" w:sz="0" w:space="0" w:color="auto"/>
        <w:right w:val="none" w:sz="0" w:space="0" w:color="auto"/>
      </w:divBdr>
      <w:divsChild>
        <w:div w:id="1639916650">
          <w:marLeft w:val="0"/>
          <w:marRight w:val="0"/>
          <w:marTop w:val="0"/>
          <w:marBottom w:val="0"/>
          <w:divBdr>
            <w:top w:val="none" w:sz="0" w:space="0" w:color="auto"/>
            <w:left w:val="none" w:sz="0" w:space="0" w:color="auto"/>
            <w:bottom w:val="none" w:sz="0" w:space="0" w:color="auto"/>
            <w:right w:val="none" w:sz="0" w:space="0" w:color="auto"/>
          </w:divBdr>
        </w:div>
        <w:div w:id="1797940884">
          <w:marLeft w:val="0"/>
          <w:marRight w:val="0"/>
          <w:marTop w:val="150"/>
          <w:marBottom w:val="0"/>
          <w:divBdr>
            <w:top w:val="none" w:sz="0" w:space="0" w:color="auto"/>
            <w:left w:val="none" w:sz="0" w:space="0" w:color="auto"/>
            <w:bottom w:val="none" w:sz="0" w:space="0" w:color="auto"/>
            <w:right w:val="none" w:sz="0" w:space="0" w:color="auto"/>
          </w:divBdr>
          <w:divsChild>
            <w:div w:id="898590862">
              <w:marLeft w:val="1155"/>
              <w:marRight w:val="0"/>
              <w:marTop w:val="0"/>
              <w:marBottom w:val="0"/>
              <w:divBdr>
                <w:top w:val="none" w:sz="0" w:space="0" w:color="auto"/>
                <w:left w:val="none" w:sz="0" w:space="0" w:color="auto"/>
                <w:bottom w:val="none" w:sz="0" w:space="0" w:color="auto"/>
                <w:right w:val="none" w:sz="0" w:space="0" w:color="auto"/>
              </w:divBdr>
            </w:div>
            <w:div w:id="686952535">
              <w:marLeft w:val="1155"/>
              <w:marRight w:val="0"/>
              <w:marTop w:val="0"/>
              <w:marBottom w:val="0"/>
              <w:divBdr>
                <w:top w:val="none" w:sz="0" w:space="0" w:color="auto"/>
                <w:left w:val="none" w:sz="0" w:space="0" w:color="auto"/>
                <w:bottom w:val="none" w:sz="0" w:space="0" w:color="auto"/>
                <w:right w:val="none" w:sz="0" w:space="0" w:color="auto"/>
              </w:divBdr>
            </w:div>
            <w:div w:id="1543589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5208">
      <w:bodyDiv w:val="1"/>
      <w:marLeft w:val="0"/>
      <w:marRight w:val="0"/>
      <w:marTop w:val="0"/>
      <w:marBottom w:val="0"/>
      <w:divBdr>
        <w:top w:val="none" w:sz="0" w:space="0" w:color="auto"/>
        <w:left w:val="none" w:sz="0" w:space="0" w:color="auto"/>
        <w:bottom w:val="none" w:sz="0" w:space="0" w:color="auto"/>
        <w:right w:val="none" w:sz="0" w:space="0" w:color="auto"/>
      </w:divBdr>
      <w:divsChild>
        <w:div w:id="1560358774">
          <w:marLeft w:val="0"/>
          <w:marRight w:val="0"/>
          <w:marTop w:val="0"/>
          <w:marBottom w:val="0"/>
          <w:divBdr>
            <w:top w:val="none" w:sz="0" w:space="0" w:color="auto"/>
            <w:left w:val="none" w:sz="0" w:space="0" w:color="auto"/>
            <w:bottom w:val="none" w:sz="0" w:space="0" w:color="auto"/>
            <w:right w:val="none" w:sz="0" w:space="0" w:color="auto"/>
          </w:divBdr>
        </w:div>
        <w:div w:id="630015054">
          <w:marLeft w:val="0"/>
          <w:marRight w:val="0"/>
          <w:marTop w:val="150"/>
          <w:marBottom w:val="0"/>
          <w:divBdr>
            <w:top w:val="none" w:sz="0" w:space="0" w:color="auto"/>
            <w:left w:val="none" w:sz="0" w:space="0" w:color="auto"/>
            <w:bottom w:val="none" w:sz="0" w:space="0" w:color="auto"/>
            <w:right w:val="none" w:sz="0" w:space="0" w:color="auto"/>
          </w:divBdr>
          <w:divsChild>
            <w:div w:id="793669502">
              <w:marLeft w:val="1155"/>
              <w:marRight w:val="0"/>
              <w:marTop w:val="0"/>
              <w:marBottom w:val="0"/>
              <w:divBdr>
                <w:top w:val="none" w:sz="0" w:space="0" w:color="auto"/>
                <w:left w:val="none" w:sz="0" w:space="0" w:color="auto"/>
                <w:bottom w:val="none" w:sz="0" w:space="0" w:color="auto"/>
                <w:right w:val="none" w:sz="0" w:space="0" w:color="auto"/>
              </w:divBdr>
            </w:div>
            <w:div w:id="1811172462">
              <w:marLeft w:val="1155"/>
              <w:marRight w:val="0"/>
              <w:marTop w:val="0"/>
              <w:marBottom w:val="0"/>
              <w:divBdr>
                <w:top w:val="none" w:sz="0" w:space="0" w:color="auto"/>
                <w:left w:val="none" w:sz="0" w:space="0" w:color="auto"/>
                <w:bottom w:val="none" w:sz="0" w:space="0" w:color="auto"/>
                <w:right w:val="none" w:sz="0" w:space="0" w:color="auto"/>
              </w:divBdr>
            </w:div>
            <w:div w:id="784082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072598">
      <w:bodyDiv w:val="1"/>
      <w:marLeft w:val="0"/>
      <w:marRight w:val="0"/>
      <w:marTop w:val="0"/>
      <w:marBottom w:val="0"/>
      <w:divBdr>
        <w:top w:val="none" w:sz="0" w:space="0" w:color="auto"/>
        <w:left w:val="none" w:sz="0" w:space="0" w:color="auto"/>
        <w:bottom w:val="none" w:sz="0" w:space="0" w:color="auto"/>
        <w:right w:val="none" w:sz="0" w:space="0" w:color="auto"/>
      </w:divBdr>
      <w:divsChild>
        <w:div w:id="1623609206">
          <w:marLeft w:val="0"/>
          <w:marRight w:val="0"/>
          <w:marTop w:val="0"/>
          <w:marBottom w:val="0"/>
          <w:divBdr>
            <w:top w:val="none" w:sz="0" w:space="0" w:color="auto"/>
            <w:left w:val="none" w:sz="0" w:space="0" w:color="auto"/>
            <w:bottom w:val="none" w:sz="0" w:space="0" w:color="auto"/>
            <w:right w:val="none" w:sz="0" w:space="0" w:color="auto"/>
          </w:divBdr>
        </w:div>
        <w:div w:id="845705674">
          <w:marLeft w:val="0"/>
          <w:marRight w:val="0"/>
          <w:marTop w:val="150"/>
          <w:marBottom w:val="0"/>
          <w:divBdr>
            <w:top w:val="none" w:sz="0" w:space="0" w:color="auto"/>
            <w:left w:val="none" w:sz="0" w:space="0" w:color="auto"/>
            <w:bottom w:val="none" w:sz="0" w:space="0" w:color="auto"/>
            <w:right w:val="none" w:sz="0" w:space="0" w:color="auto"/>
          </w:divBdr>
          <w:divsChild>
            <w:div w:id="1855486562">
              <w:marLeft w:val="1155"/>
              <w:marRight w:val="0"/>
              <w:marTop w:val="0"/>
              <w:marBottom w:val="0"/>
              <w:divBdr>
                <w:top w:val="none" w:sz="0" w:space="0" w:color="auto"/>
                <w:left w:val="none" w:sz="0" w:space="0" w:color="auto"/>
                <w:bottom w:val="none" w:sz="0" w:space="0" w:color="auto"/>
                <w:right w:val="none" w:sz="0" w:space="0" w:color="auto"/>
              </w:divBdr>
            </w:div>
            <w:div w:id="810099059">
              <w:marLeft w:val="1155"/>
              <w:marRight w:val="0"/>
              <w:marTop w:val="0"/>
              <w:marBottom w:val="0"/>
              <w:divBdr>
                <w:top w:val="none" w:sz="0" w:space="0" w:color="auto"/>
                <w:left w:val="none" w:sz="0" w:space="0" w:color="auto"/>
                <w:bottom w:val="none" w:sz="0" w:space="0" w:color="auto"/>
                <w:right w:val="none" w:sz="0" w:space="0" w:color="auto"/>
              </w:divBdr>
            </w:div>
            <w:div w:id="112095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3585">
      <w:bodyDiv w:val="1"/>
      <w:marLeft w:val="0"/>
      <w:marRight w:val="0"/>
      <w:marTop w:val="0"/>
      <w:marBottom w:val="0"/>
      <w:divBdr>
        <w:top w:val="none" w:sz="0" w:space="0" w:color="auto"/>
        <w:left w:val="none" w:sz="0" w:space="0" w:color="auto"/>
        <w:bottom w:val="none" w:sz="0" w:space="0" w:color="auto"/>
        <w:right w:val="none" w:sz="0" w:space="0" w:color="auto"/>
      </w:divBdr>
      <w:divsChild>
        <w:div w:id="1377197986">
          <w:marLeft w:val="0"/>
          <w:marRight w:val="0"/>
          <w:marTop w:val="0"/>
          <w:marBottom w:val="0"/>
          <w:divBdr>
            <w:top w:val="none" w:sz="0" w:space="0" w:color="auto"/>
            <w:left w:val="none" w:sz="0" w:space="0" w:color="auto"/>
            <w:bottom w:val="none" w:sz="0" w:space="0" w:color="auto"/>
            <w:right w:val="none" w:sz="0" w:space="0" w:color="auto"/>
          </w:divBdr>
        </w:div>
        <w:div w:id="191381795">
          <w:marLeft w:val="0"/>
          <w:marRight w:val="0"/>
          <w:marTop w:val="150"/>
          <w:marBottom w:val="0"/>
          <w:divBdr>
            <w:top w:val="none" w:sz="0" w:space="0" w:color="auto"/>
            <w:left w:val="none" w:sz="0" w:space="0" w:color="auto"/>
            <w:bottom w:val="none" w:sz="0" w:space="0" w:color="auto"/>
            <w:right w:val="none" w:sz="0" w:space="0" w:color="auto"/>
          </w:divBdr>
          <w:divsChild>
            <w:div w:id="847250215">
              <w:marLeft w:val="1155"/>
              <w:marRight w:val="0"/>
              <w:marTop w:val="0"/>
              <w:marBottom w:val="0"/>
              <w:divBdr>
                <w:top w:val="none" w:sz="0" w:space="0" w:color="auto"/>
                <w:left w:val="none" w:sz="0" w:space="0" w:color="auto"/>
                <w:bottom w:val="none" w:sz="0" w:space="0" w:color="auto"/>
                <w:right w:val="none" w:sz="0" w:space="0" w:color="auto"/>
              </w:divBdr>
            </w:div>
            <w:div w:id="54591489">
              <w:marLeft w:val="1155"/>
              <w:marRight w:val="0"/>
              <w:marTop w:val="0"/>
              <w:marBottom w:val="0"/>
              <w:divBdr>
                <w:top w:val="none" w:sz="0" w:space="0" w:color="auto"/>
                <w:left w:val="none" w:sz="0" w:space="0" w:color="auto"/>
                <w:bottom w:val="none" w:sz="0" w:space="0" w:color="auto"/>
                <w:right w:val="none" w:sz="0" w:space="0" w:color="auto"/>
              </w:divBdr>
            </w:div>
            <w:div w:id="825509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2622">
      <w:bodyDiv w:val="1"/>
      <w:marLeft w:val="0"/>
      <w:marRight w:val="0"/>
      <w:marTop w:val="0"/>
      <w:marBottom w:val="0"/>
      <w:divBdr>
        <w:top w:val="none" w:sz="0" w:space="0" w:color="auto"/>
        <w:left w:val="none" w:sz="0" w:space="0" w:color="auto"/>
        <w:bottom w:val="none" w:sz="0" w:space="0" w:color="auto"/>
        <w:right w:val="none" w:sz="0" w:space="0" w:color="auto"/>
      </w:divBdr>
      <w:divsChild>
        <w:div w:id="2034382362">
          <w:marLeft w:val="0"/>
          <w:marRight w:val="0"/>
          <w:marTop w:val="0"/>
          <w:marBottom w:val="0"/>
          <w:divBdr>
            <w:top w:val="none" w:sz="0" w:space="0" w:color="auto"/>
            <w:left w:val="none" w:sz="0" w:space="0" w:color="auto"/>
            <w:bottom w:val="none" w:sz="0" w:space="0" w:color="auto"/>
            <w:right w:val="none" w:sz="0" w:space="0" w:color="auto"/>
          </w:divBdr>
        </w:div>
        <w:div w:id="2026470004">
          <w:marLeft w:val="0"/>
          <w:marRight w:val="0"/>
          <w:marTop w:val="150"/>
          <w:marBottom w:val="0"/>
          <w:divBdr>
            <w:top w:val="none" w:sz="0" w:space="0" w:color="auto"/>
            <w:left w:val="none" w:sz="0" w:space="0" w:color="auto"/>
            <w:bottom w:val="none" w:sz="0" w:space="0" w:color="auto"/>
            <w:right w:val="none" w:sz="0" w:space="0" w:color="auto"/>
          </w:divBdr>
          <w:divsChild>
            <w:div w:id="414909672">
              <w:marLeft w:val="1155"/>
              <w:marRight w:val="0"/>
              <w:marTop w:val="0"/>
              <w:marBottom w:val="0"/>
              <w:divBdr>
                <w:top w:val="none" w:sz="0" w:space="0" w:color="auto"/>
                <w:left w:val="none" w:sz="0" w:space="0" w:color="auto"/>
                <w:bottom w:val="none" w:sz="0" w:space="0" w:color="auto"/>
                <w:right w:val="none" w:sz="0" w:space="0" w:color="auto"/>
              </w:divBdr>
            </w:div>
            <w:div w:id="874198360">
              <w:marLeft w:val="1155"/>
              <w:marRight w:val="0"/>
              <w:marTop w:val="0"/>
              <w:marBottom w:val="0"/>
              <w:divBdr>
                <w:top w:val="none" w:sz="0" w:space="0" w:color="auto"/>
                <w:left w:val="none" w:sz="0" w:space="0" w:color="auto"/>
                <w:bottom w:val="none" w:sz="0" w:space="0" w:color="auto"/>
                <w:right w:val="none" w:sz="0" w:space="0" w:color="auto"/>
              </w:divBdr>
            </w:div>
            <w:div w:id="98188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11137">
      <w:bodyDiv w:val="1"/>
      <w:marLeft w:val="0"/>
      <w:marRight w:val="0"/>
      <w:marTop w:val="0"/>
      <w:marBottom w:val="0"/>
      <w:divBdr>
        <w:top w:val="none" w:sz="0" w:space="0" w:color="auto"/>
        <w:left w:val="none" w:sz="0" w:space="0" w:color="auto"/>
        <w:bottom w:val="none" w:sz="0" w:space="0" w:color="auto"/>
        <w:right w:val="none" w:sz="0" w:space="0" w:color="auto"/>
      </w:divBdr>
      <w:divsChild>
        <w:div w:id="1187524973">
          <w:marLeft w:val="0"/>
          <w:marRight w:val="0"/>
          <w:marTop w:val="0"/>
          <w:marBottom w:val="0"/>
          <w:divBdr>
            <w:top w:val="none" w:sz="0" w:space="0" w:color="auto"/>
            <w:left w:val="none" w:sz="0" w:space="0" w:color="auto"/>
            <w:bottom w:val="none" w:sz="0" w:space="0" w:color="auto"/>
            <w:right w:val="none" w:sz="0" w:space="0" w:color="auto"/>
          </w:divBdr>
        </w:div>
        <w:div w:id="1691562858">
          <w:marLeft w:val="0"/>
          <w:marRight w:val="0"/>
          <w:marTop w:val="150"/>
          <w:marBottom w:val="0"/>
          <w:divBdr>
            <w:top w:val="none" w:sz="0" w:space="0" w:color="auto"/>
            <w:left w:val="none" w:sz="0" w:space="0" w:color="auto"/>
            <w:bottom w:val="none" w:sz="0" w:space="0" w:color="auto"/>
            <w:right w:val="none" w:sz="0" w:space="0" w:color="auto"/>
          </w:divBdr>
          <w:divsChild>
            <w:div w:id="761218057">
              <w:marLeft w:val="1155"/>
              <w:marRight w:val="0"/>
              <w:marTop w:val="0"/>
              <w:marBottom w:val="0"/>
              <w:divBdr>
                <w:top w:val="none" w:sz="0" w:space="0" w:color="auto"/>
                <w:left w:val="none" w:sz="0" w:space="0" w:color="auto"/>
                <w:bottom w:val="none" w:sz="0" w:space="0" w:color="auto"/>
                <w:right w:val="none" w:sz="0" w:space="0" w:color="auto"/>
              </w:divBdr>
            </w:div>
            <w:div w:id="653224045">
              <w:marLeft w:val="1155"/>
              <w:marRight w:val="0"/>
              <w:marTop w:val="0"/>
              <w:marBottom w:val="0"/>
              <w:divBdr>
                <w:top w:val="none" w:sz="0" w:space="0" w:color="auto"/>
                <w:left w:val="none" w:sz="0" w:space="0" w:color="auto"/>
                <w:bottom w:val="none" w:sz="0" w:space="0" w:color="auto"/>
                <w:right w:val="none" w:sz="0" w:space="0" w:color="auto"/>
              </w:divBdr>
            </w:div>
            <w:div w:id="9483207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26075">
      <w:bodyDiv w:val="1"/>
      <w:marLeft w:val="0"/>
      <w:marRight w:val="0"/>
      <w:marTop w:val="0"/>
      <w:marBottom w:val="0"/>
      <w:divBdr>
        <w:top w:val="none" w:sz="0" w:space="0" w:color="auto"/>
        <w:left w:val="none" w:sz="0" w:space="0" w:color="auto"/>
        <w:bottom w:val="none" w:sz="0" w:space="0" w:color="auto"/>
        <w:right w:val="none" w:sz="0" w:space="0" w:color="auto"/>
      </w:divBdr>
      <w:divsChild>
        <w:div w:id="495851504">
          <w:marLeft w:val="0"/>
          <w:marRight w:val="0"/>
          <w:marTop w:val="0"/>
          <w:marBottom w:val="0"/>
          <w:divBdr>
            <w:top w:val="none" w:sz="0" w:space="0" w:color="auto"/>
            <w:left w:val="none" w:sz="0" w:space="0" w:color="auto"/>
            <w:bottom w:val="none" w:sz="0" w:space="0" w:color="auto"/>
            <w:right w:val="none" w:sz="0" w:space="0" w:color="auto"/>
          </w:divBdr>
        </w:div>
        <w:div w:id="212233567">
          <w:marLeft w:val="0"/>
          <w:marRight w:val="0"/>
          <w:marTop w:val="150"/>
          <w:marBottom w:val="0"/>
          <w:divBdr>
            <w:top w:val="none" w:sz="0" w:space="0" w:color="auto"/>
            <w:left w:val="none" w:sz="0" w:space="0" w:color="auto"/>
            <w:bottom w:val="none" w:sz="0" w:space="0" w:color="auto"/>
            <w:right w:val="none" w:sz="0" w:space="0" w:color="auto"/>
          </w:divBdr>
          <w:divsChild>
            <w:div w:id="396434991">
              <w:marLeft w:val="1155"/>
              <w:marRight w:val="0"/>
              <w:marTop w:val="0"/>
              <w:marBottom w:val="0"/>
              <w:divBdr>
                <w:top w:val="none" w:sz="0" w:space="0" w:color="auto"/>
                <w:left w:val="none" w:sz="0" w:space="0" w:color="auto"/>
                <w:bottom w:val="none" w:sz="0" w:space="0" w:color="auto"/>
                <w:right w:val="none" w:sz="0" w:space="0" w:color="auto"/>
              </w:divBdr>
            </w:div>
            <w:div w:id="322974214">
              <w:marLeft w:val="1155"/>
              <w:marRight w:val="0"/>
              <w:marTop w:val="0"/>
              <w:marBottom w:val="0"/>
              <w:divBdr>
                <w:top w:val="none" w:sz="0" w:space="0" w:color="auto"/>
                <w:left w:val="none" w:sz="0" w:space="0" w:color="auto"/>
                <w:bottom w:val="none" w:sz="0" w:space="0" w:color="auto"/>
                <w:right w:val="none" w:sz="0" w:space="0" w:color="auto"/>
              </w:divBdr>
            </w:div>
            <w:div w:id="426117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4228">
      <w:bodyDiv w:val="1"/>
      <w:marLeft w:val="0"/>
      <w:marRight w:val="0"/>
      <w:marTop w:val="0"/>
      <w:marBottom w:val="0"/>
      <w:divBdr>
        <w:top w:val="none" w:sz="0" w:space="0" w:color="auto"/>
        <w:left w:val="none" w:sz="0" w:space="0" w:color="auto"/>
        <w:bottom w:val="none" w:sz="0" w:space="0" w:color="auto"/>
        <w:right w:val="none" w:sz="0" w:space="0" w:color="auto"/>
      </w:divBdr>
      <w:divsChild>
        <w:div w:id="2077193327">
          <w:marLeft w:val="0"/>
          <w:marRight w:val="0"/>
          <w:marTop w:val="0"/>
          <w:marBottom w:val="0"/>
          <w:divBdr>
            <w:top w:val="none" w:sz="0" w:space="0" w:color="auto"/>
            <w:left w:val="none" w:sz="0" w:space="0" w:color="auto"/>
            <w:bottom w:val="none" w:sz="0" w:space="0" w:color="auto"/>
            <w:right w:val="none" w:sz="0" w:space="0" w:color="auto"/>
          </w:divBdr>
        </w:div>
        <w:div w:id="1522622053">
          <w:marLeft w:val="0"/>
          <w:marRight w:val="0"/>
          <w:marTop w:val="150"/>
          <w:marBottom w:val="0"/>
          <w:divBdr>
            <w:top w:val="none" w:sz="0" w:space="0" w:color="auto"/>
            <w:left w:val="none" w:sz="0" w:space="0" w:color="auto"/>
            <w:bottom w:val="none" w:sz="0" w:space="0" w:color="auto"/>
            <w:right w:val="none" w:sz="0" w:space="0" w:color="auto"/>
          </w:divBdr>
          <w:divsChild>
            <w:div w:id="918247510">
              <w:marLeft w:val="1155"/>
              <w:marRight w:val="0"/>
              <w:marTop w:val="0"/>
              <w:marBottom w:val="0"/>
              <w:divBdr>
                <w:top w:val="none" w:sz="0" w:space="0" w:color="auto"/>
                <w:left w:val="none" w:sz="0" w:space="0" w:color="auto"/>
                <w:bottom w:val="none" w:sz="0" w:space="0" w:color="auto"/>
                <w:right w:val="none" w:sz="0" w:space="0" w:color="auto"/>
              </w:divBdr>
            </w:div>
            <w:div w:id="44063882">
              <w:marLeft w:val="1155"/>
              <w:marRight w:val="0"/>
              <w:marTop w:val="0"/>
              <w:marBottom w:val="0"/>
              <w:divBdr>
                <w:top w:val="none" w:sz="0" w:space="0" w:color="auto"/>
                <w:left w:val="none" w:sz="0" w:space="0" w:color="auto"/>
                <w:bottom w:val="none" w:sz="0" w:space="0" w:color="auto"/>
                <w:right w:val="none" w:sz="0" w:space="0" w:color="auto"/>
              </w:divBdr>
            </w:div>
            <w:div w:id="1323007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233915">
      <w:bodyDiv w:val="1"/>
      <w:marLeft w:val="0"/>
      <w:marRight w:val="0"/>
      <w:marTop w:val="0"/>
      <w:marBottom w:val="0"/>
      <w:divBdr>
        <w:top w:val="none" w:sz="0" w:space="0" w:color="auto"/>
        <w:left w:val="none" w:sz="0" w:space="0" w:color="auto"/>
        <w:bottom w:val="none" w:sz="0" w:space="0" w:color="auto"/>
        <w:right w:val="none" w:sz="0" w:space="0" w:color="auto"/>
      </w:divBdr>
      <w:divsChild>
        <w:div w:id="705720675">
          <w:marLeft w:val="0"/>
          <w:marRight w:val="0"/>
          <w:marTop w:val="0"/>
          <w:marBottom w:val="0"/>
          <w:divBdr>
            <w:top w:val="none" w:sz="0" w:space="0" w:color="auto"/>
            <w:left w:val="none" w:sz="0" w:space="0" w:color="auto"/>
            <w:bottom w:val="none" w:sz="0" w:space="0" w:color="auto"/>
            <w:right w:val="none" w:sz="0" w:space="0" w:color="auto"/>
          </w:divBdr>
        </w:div>
        <w:div w:id="69154629">
          <w:marLeft w:val="0"/>
          <w:marRight w:val="0"/>
          <w:marTop w:val="150"/>
          <w:marBottom w:val="0"/>
          <w:divBdr>
            <w:top w:val="none" w:sz="0" w:space="0" w:color="auto"/>
            <w:left w:val="none" w:sz="0" w:space="0" w:color="auto"/>
            <w:bottom w:val="none" w:sz="0" w:space="0" w:color="auto"/>
            <w:right w:val="none" w:sz="0" w:space="0" w:color="auto"/>
          </w:divBdr>
          <w:divsChild>
            <w:div w:id="318077778">
              <w:marLeft w:val="1155"/>
              <w:marRight w:val="0"/>
              <w:marTop w:val="0"/>
              <w:marBottom w:val="0"/>
              <w:divBdr>
                <w:top w:val="none" w:sz="0" w:space="0" w:color="auto"/>
                <w:left w:val="none" w:sz="0" w:space="0" w:color="auto"/>
                <w:bottom w:val="none" w:sz="0" w:space="0" w:color="auto"/>
                <w:right w:val="none" w:sz="0" w:space="0" w:color="auto"/>
              </w:divBdr>
            </w:div>
            <w:div w:id="316887393">
              <w:marLeft w:val="1155"/>
              <w:marRight w:val="0"/>
              <w:marTop w:val="0"/>
              <w:marBottom w:val="0"/>
              <w:divBdr>
                <w:top w:val="none" w:sz="0" w:space="0" w:color="auto"/>
                <w:left w:val="none" w:sz="0" w:space="0" w:color="auto"/>
                <w:bottom w:val="none" w:sz="0" w:space="0" w:color="auto"/>
                <w:right w:val="none" w:sz="0" w:space="0" w:color="auto"/>
              </w:divBdr>
            </w:div>
            <w:div w:id="185363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395890">
      <w:bodyDiv w:val="1"/>
      <w:marLeft w:val="0"/>
      <w:marRight w:val="0"/>
      <w:marTop w:val="0"/>
      <w:marBottom w:val="0"/>
      <w:divBdr>
        <w:top w:val="none" w:sz="0" w:space="0" w:color="auto"/>
        <w:left w:val="none" w:sz="0" w:space="0" w:color="auto"/>
        <w:bottom w:val="none" w:sz="0" w:space="0" w:color="auto"/>
        <w:right w:val="none" w:sz="0" w:space="0" w:color="auto"/>
      </w:divBdr>
      <w:divsChild>
        <w:div w:id="786700071">
          <w:marLeft w:val="0"/>
          <w:marRight w:val="0"/>
          <w:marTop w:val="0"/>
          <w:marBottom w:val="0"/>
          <w:divBdr>
            <w:top w:val="none" w:sz="0" w:space="0" w:color="auto"/>
            <w:left w:val="none" w:sz="0" w:space="0" w:color="auto"/>
            <w:bottom w:val="none" w:sz="0" w:space="0" w:color="auto"/>
            <w:right w:val="none" w:sz="0" w:space="0" w:color="auto"/>
          </w:divBdr>
        </w:div>
        <w:div w:id="1489519280">
          <w:marLeft w:val="0"/>
          <w:marRight w:val="0"/>
          <w:marTop w:val="150"/>
          <w:marBottom w:val="0"/>
          <w:divBdr>
            <w:top w:val="none" w:sz="0" w:space="0" w:color="auto"/>
            <w:left w:val="none" w:sz="0" w:space="0" w:color="auto"/>
            <w:bottom w:val="none" w:sz="0" w:space="0" w:color="auto"/>
            <w:right w:val="none" w:sz="0" w:space="0" w:color="auto"/>
          </w:divBdr>
          <w:divsChild>
            <w:div w:id="1587492995">
              <w:marLeft w:val="1155"/>
              <w:marRight w:val="0"/>
              <w:marTop w:val="0"/>
              <w:marBottom w:val="0"/>
              <w:divBdr>
                <w:top w:val="none" w:sz="0" w:space="0" w:color="auto"/>
                <w:left w:val="none" w:sz="0" w:space="0" w:color="auto"/>
                <w:bottom w:val="none" w:sz="0" w:space="0" w:color="auto"/>
                <w:right w:val="none" w:sz="0" w:space="0" w:color="auto"/>
              </w:divBdr>
            </w:div>
            <w:div w:id="313685584">
              <w:marLeft w:val="1155"/>
              <w:marRight w:val="0"/>
              <w:marTop w:val="0"/>
              <w:marBottom w:val="0"/>
              <w:divBdr>
                <w:top w:val="none" w:sz="0" w:space="0" w:color="auto"/>
                <w:left w:val="none" w:sz="0" w:space="0" w:color="auto"/>
                <w:bottom w:val="none" w:sz="0" w:space="0" w:color="auto"/>
                <w:right w:val="none" w:sz="0" w:space="0" w:color="auto"/>
              </w:divBdr>
            </w:div>
            <w:div w:id="324474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168071">
      <w:bodyDiv w:val="1"/>
      <w:marLeft w:val="0"/>
      <w:marRight w:val="0"/>
      <w:marTop w:val="0"/>
      <w:marBottom w:val="0"/>
      <w:divBdr>
        <w:top w:val="none" w:sz="0" w:space="0" w:color="auto"/>
        <w:left w:val="none" w:sz="0" w:space="0" w:color="auto"/>
        <w:bottom w:val="none" w:sz="0" w:space="0" w:color="auto"/>
        <w:right w:val="none" w:sz="0" w:space="0" w:color="auto"/>
      </w:divBdr>
      <w:divsChild>
        <w:div w:id="963657282">
          <w:marLeft w:val="0"/>
          <w:marRight w:val="0"/>
          <w:marTop w:val="0"/>
          <w:marBottom w:val="0"/>
          <w:divBdr>
            <w:top w:val="none" w:sz="0" w:space="0" w:color="auto"/>
            <w:left w:val="none" w:sz="0" w:space="0" w:color="auto"/>
            <w:bottom w:val="none" w:sz="0" w:space="0" w:color="auto"/>
            <w:right w:val="none" w:sz="0" w:space="0" w:color="auto"/>
          </w:divBdr>
        </w:div>
        <w:div w:id="1987780853">
          <w:marLeft w:val="0"/>
          <w:marRight w:val="0"/>
          <w:marTop w:val="150"/>
          <w:marBottom w:val="0"/>
          <w:divBdr>
            <w:top w:val="none" w:sz="0" w:space="0" w:color="auto"/>
            <w:left w:val="none" w:sz="0" w:space="0" w:color="auto"/>
            <w:bottom w:val="none" w:sz="0" w:space="0" w:color="auto"/>
            <w:right w:val="none" w:sz="0" w:space="0" w:color="auto"/>
          </w:divBdr>
          <w:divsChild>
            <w:div w:id="1795976797">
              <w:marLeft w:val="1155"/>
              <w:marRight w:val="0"/>
              <w:marTop w:val="0"/>
              <w:marBottom w:val="0"/>
              <w:divBdr>
                <w:top w:val="none" w:sz="0" w:space="0" w:color="auto"/>
                <w:left w:val="none" w:sz="0" w:space="0" w:color="auto"/>
                <w:bottom w:val="none" w:sz="0" w:space="0" w:color="auto"/>
                <w:right w:val="none" w:sz="0" w:space="0" w:color="auto"/>
              </w:divBdr>
            </w:div>
            <w:div w:id="383069052">
              <w:marLeft w:val="1155"/>
              <w:marRight w:val="0"/>
              <w:marTop w:val="0"/>
              <w:marBottom w:val="0"/>
              <w:divBdr>
                <w:top w:val="none" w:sz="0" w:space="0" w:color="auto"/>
                <w:left w:val="none" w:sz="0" w:space="0" w:color="auto"/>
                <w:bottom w:val="none" w:sz="0" w:space="0" w:color="auto"/>
                <w:right w:val="none" w:sz="0" w:space="0" w:color="auto"/>
              </w:divBdr>
            </w:div>
            <w:div w:id="1183128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281482">
      <w:bodyDiv w:val="1"/>
      <w:marLeft w:val="0"/>
      <w:marRight w:val="0"/>
      <w:marTop w:val="0"/>
      <w:marBottom w:val="0"/>
      <w:divBdr>
        <w:top w:val="none" w:sz="0" w:space="0" w:color="auto"/>
        <w:left w:val="none" w:sz="0" w:space="0" w:color="auto"/>
        <w:bottom w:val="none" w:sz="0" w:space="0" w:color="auto"/>
        <w:right w:val="none" w:sz="0" w:space="0" w:color="auto"/>
      </w:divBdr>
      <w:divsChild>
        <w:div w:id="946691972">
          <w:marLeft w:val="0"/>
          <w:marRight w:val="0"/>
          <w:marTop w:val="0"/>
          <w:marBottom w:val="0"/>
          <w:divBdr>
            <w:top w:val="none" w:sz="0" w:space="0" w:color="auto"/>
            <w:left w:val="none" w:sz="0" w:space="0" w:color="auto"/>
            <w:bottom w:val="none" w:sz="0" w:space="0" w:color="auto"/>
            <w:right w:val="none" w:sz="0" w:space="0" w:color="auto"/>
          </w:divBdr>
        </w:div>
        <w:div w:id="1013142530">
          <w:marLeft w:val="0"/>
          <w:marRight w:val="0"/>
          <w:marTop w:val="150"/>
          <w:marBottom w:val="0"/>
          <w:divBdr>
            <w:top w:val="none" w:sz="0" w:space="0" w:color="auto"/>
            <w:left w:val="none" w:sz="0" w:space="0" w:color="auto"/>
            <w:bottom w:val="none" w:sz="0" w:space="0" w:color="auto"/>
            <w:right w:val="none" w:sz="0" w:space="0" w:color="auto"/>
          </w:divBdr>
          <w:divsChild>
            <w:div w:id="1262253666">
              <w:marLeft w:val="1155"/>
              <w:marRight w:val="0"/>
              <w:marTop w:val="0"/>
              <w:marBottom w:val="0"/>
              <w:divBdr>
                <w:top w:val="none" w:sz="0" w:space="0" w:color="auto"/>
                <w:left w:val="none" w:sz="0" w:space="0" w:color="auto"/>
                <w:bottom w:val="none" w:sz="0" w:space="0" w:color="auto"/>
                <w:right w:val="none" w:sz="0" w:space="0" w:color="auto"/>
              </w:divBdr>
            </w:div>
            <w:div w:id="800808140">
              <w:marLeft w:val="1155"/>
              <w:marRight w:val="0"/>
              <w:marTop w:val="0"/>
              <w:marBottom w:val="0"/>
              <w:divBdr>
                <w:top w:val="none" w:sz="0" w:space="0" w:color="auto"/>
                <w:left w:val="none" w:sz="0" w:space="0" w:color="auto"/>
                <w:bottom w:val="none" w:sz="0" w:space="0" w:color="auto"/>
                <w:right w:val="none" w:sz="0" w:space="0" w:color="auto"/>
              </w:divBdr>
            </w:div>
            <w:div w:id="598098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02092">
      <w:bodyDiv w:val="1"/>
      <w:marLeft w:val="0"/>
      <w:marRight w:val="0"/>
      <w:marTop w:val="0"/>
      <w:marBottom w:val="0"/>
      <w:divBdr>
        <w:top w:val="none" w:sz="0" w:space="0" w:color="auto"/>
        <w:left w:val="none" w:sz="0" w:space="0" w:color="auto"/>
        <w:bottom w:val="none" w:sz="0" w:space="0" w:color="auto"/>
        <w:right w:val="none" w:sz="0" w:space="0" w:color="auto"/>
      </w:divBdr>
      <w:divsChild>
        <w:div w:id="80833834">
          <w:marLeft w:val="0"/>
          <w:marRight w:val="0"/>
          <w:marTop w:val="0"/>
          <w:marBottom w:val="0"/>
          <w:divBdr>
            <w:top w:val="none" w:sz="0" w:space="0" w:color="auto"/>
            <w:left w:val="none" w:sz="0" w:space="0" w:color="auto"/>
            <w:bottom w:val="none" w:sz="0" w:space="0" w:color="auto"/>
            <w:right w:val="none" w:sz="0" w:space="0" w:color="auto"/>
          </w:divBdr>
        </w:div>
        <w:div w:id="296301294">
          <w:marLeft w:val="0"/>
          <w:marRight w:val="0"/>
          <w:marTop w:val="150"/>
          <w:marBottom w:val="0"/>
          <w:divBdr>
            <w:top w:val="none" w:sz="0" w:space="0" w:color="auto"/>
            <w:left w:val="none" w:sz="0" w:space="0" w:color="auto"/>
            <w:bottom w:val="none" w:sz="0" w:space="0" w:color="auto"/>
            <w:right w:val="none" w:sz="0" w:space="0" w:color="auto"/>
          </w:divBdr>
          <w:divsChild>
            <w:div w:id="303505438">
              <w:marLeft w:val="1155"/>
              <w:marRight w:val="0"/>
              <w:marTop w:val="0"/>
              <w:marBottom w:val="0"/>
              <w:divBdr>
                <w:top w:val="none" w:sz="0" w:space="0" w:color="auto"/>
                <w:left w:val="none" w:sz="0" w:space="0" w:color="auto"/>
                <w:bottom w:val="none" w:sz="0" w:space="0" w:color="auto"/>
                <w:right w:val="none" w:sz="0" w:space="0" w:color="auto"/>
              </w:divBdr>
            </w:div>
            <w:div w:id="867253617">
              <w:marLeft w:val="1155"/>
              <w:marRight w:val="0"/>
              <w:marTop w:val="0"/>
              <w:marBottom w:val="0"/>
              <w:divBdr>
                <w:top w:val="none" w:sz="0" w:space="0" w:color="auto"/>
                <w:left w:val="none" w:sz="0" w:space="0" w:color="auto"/>
                <w:bottom w:val="none" w:sz="0" w:space="0" w:color="auto"/>
                <w:right w:val="none" w:sz="0" w:space="0" w:color="auto"/>
              </w:divBdr>
            </w:div>
            <w:div w:id="115240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56022">
      <w:bodyDiv w:val="1"/>
      <w:marLeft w:val="0"/>
      <w:marRight w:val="0"/>
      <w:marTop w:val="0"/>
      <w:marBottom w:val="0"/>
      <w:divBdr>
        <w:top w:val="none" w:sz="0" w:space="0" w:color="auto"/>
        <w:left w:val="none" w:sz="0" w:space="0" w:color="auto"/>
        <w:bottom w:val="none" w:sz="0" w:space="0" w:color="auto"/>
        <w:right w:val="none" w:sz="0" w:space="0" w:color="auto"/>
      </w:divBdr>
      <w:divsChild>
        <w:div w:id="703212598">
          <w:marLeft w:val="0"/>
          <w:marRight w:val="0"/>
          <w:marTop w:val="0"/>
          <w:marBottom w:val="0"/>
          <w:divBdr>
            <w:top w:val="none" w:sz="0" w:space="0" w:color="auto"/>
            <w:left w:val="none" w:sz="0" w:space="0" w:color="auto"/>
            <w:bottom w:val="none" w:sz="0" w:space="0" w:color="auto"/>
            <w:right w:val="none" w:sz="0" w:space="0" w:color="auto"/>
          </w:divBdr>
        </w:div>
        <w:div w:id="135268119">
          <w:marLeft w:val="0"/>
          <w:marRight w:val="0"/>
          <w:marTop w:val="150"/>
          <w:marBottom w:val="0"/>
          <w:divBdr>
            <w:top w:val="none" w:sz="0" w:space="0" w:color="auto"/>
            <w:left w:val="none" w:sz="0" w:space="0" w:color="auto"/>
            <w:bottom w:val="none" w:sz="0" w:space="0" w:color="auto"/>
            <w:right w:val="none" w:sz="0" w:space="0" w:color="auto"/>
          </w:divBdr>
          <w:divsChild>
            <w:div w:id="18436974">
              <w:marLeft w:val="1155"/>
              <w:marRight w:val="0"/>
              <w:marTop w:val="0"/>
              <w:marBottom w:val="0"/>
              <w:divBdr>
                <w:top w:val="none" w:sz="0" w:space="0" w:color="auto"/>
                <w:left w:val="none" w:sz="0" w:space="0" w:color="auto"/>
                <w:bottom w:val="none" w:sz="0" w:space="0" w:color="auto"/>
                <w:right w:val="none" w:sz="0" w:space="0" w:color="auto"/>
              </w:divBdr>
            </w:div>
            <w:div w:id="1051803203">
              <w:marLeft w:val="1155"/>
              <w:marRight w:val="0"/>
              <w:marTop w:val="0"/>
              <w:marBottom w:val="0"/>
              <w:divBdr>
                <w:top w:val="none" w:sz="0" w:space="0" w:color="auto"/>
                <w:left w:val="none" w:sz="0" w:space="0" w:color="auto"/>
                <w:bottom w:val="none" w:sz="0" w:space="0" w:color="auto"/>
                <w:right w:val="none" w:sz="0" w:space="0" w:color="auto"/>
              </w:divBdr>
            </w:div>
            <w:div w:id="440733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13306">
      <w:bodyDiv w:val="1"/>
      <w:marLeft w:val="0"/>
      <w:marRight w:val="0"/>
      <w:marTop w:val="0"/>
      <w:marBottom w:val="0"/>
      <w:divBdr>
        <w:top w:val="none" w:sz="0" w:space="0" w:color="auto"/>
        <w:left w:val="none" w:sz="0" w:space="0" w:color="auto"/>
        <w:bottom w:val="none" w:sz="0" w:space="0" w:color="auto"/>
        <w:right w:val="none" w:sz="0" w:space="0" w:color="auto"/>
      </w:divBdr>
      <w:divsChild>
        <w:div w:id="1391732116">
          <w:marLeft w:val="0"/>
          <w:marRight w:val="0"/>
          <w:marTop w:val="0"/>
          <w:marBottom w:val="0"/>
          <w:divBdr>
            <w:top w:val="none" w:sz="0" w:space="0" w:color="auto"/>
            <w:left w:val="none" w:sz="0" w:space="0" w:color="auto"/>
            <w:bottom w:val="none" w:sz="0" w:space="0" w:color="auto"/>
            <w:right w:val="none" w:sz="0" w:space="0" w:color="auto"/>
          </w:divBdr>
        </w:div>
        <w:div w:id="1414354790">
          <w:marLeft w:val="0"/>
          <w:marRight w:val="0"/>
          <w:marTop w:val="150"/>
          <w:marBottom w:val="0"/>
          <w:divBdr>
            <w:top w:val="none" w:sz="0" w:space="0" w:color="auto"/>
            <w:left w:val="none" w:sz="0" w:space="0" w:color="auto"/>
            <w:bottom w:val="none" w:sz="0" w:space="0" w:color="auto"/>
            <w:right w:val="none" w:sz="0" w:space="0" w:color="auto"/>
          </w:divBdr>
          <w:divsChild>
            <w:div w:id="615991508">
              <w:marLeft w:val="1155"/>
              <w:marRight w:val="0"/>
              <w:marTop w:val="0"/>
              <w:marBottom w:val="0"/>
              <w:divBdr>
                <w:top w:val="none" w:sz="0" w:space="0" w:color="auto"/>
                <w:left w:val="none" w:sz="0" w:space="0" w:color="auto"/>
                <w:bottom w:val="none" w:sz="0" w:space="0" w:color="auto"/>
                <w:right w:val="none" w:sz="0" w:space="0" w:color="auto"/>
              </w:divBdr>
            </w:div>
            <w:div w:id="49615813">
              <w:marLeft w:val="1155"/>
              <w:marRight w:val="0"/>
              <w:marTop w:val="0"/>
              <w:marBottom w:val="0"/>
              <w:divBdr>
                <w:top w:val="none" w:sz="0" w:space="0" w:color="auto"/>
                <w:left w:val="none" w:sz="0" w:space="0" w:color="auto"/>
                <w:bottom w:val="none" w:sz="0" w:space="0" w:color="auto"/>
                <w:right w:val="none" w:sz="0" w:space="0" w:color="auto"/>
              </w:divBdr>
            </w:div>
            <w:div w:id="1948732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7858010">
      <w:bodyDiv w:val="1"/>
      <w:marLeft w:val="0"/>
      <w:marRight w:val="0"/>
      <w:marTop w:val="0"/>
      <w:marBottom w:val="0"/>
      <w:divBdr>
        <w:top w:val="none" w:sz="0" w:space="0" w:color="auto"/>
        <w:left w:val="none" w:sz="0" w:space="0" w:color="auto"/>
        <w:bottom w:val="none" w:sz="0" w:space="0" w:color="auto"/>
        <w:right w:val="none" w:sz="0" w:space="0" w:color="auto"/>
      </w:divBdr>
      <w:divsChild>
        <w:div w:id="1413043054">
          <w:marLeft w:val="0"/>
          <w:marRight w:val="0"/>
          <w:marTop w:val="0"/>
          <w:marBottom w:val="0"/>
          <w:divBdr>
            <w:top w:val="none" w:sz="0" w:space="0" w:color="auto"/>
            <w:left w:val="none" w:sz="0" w:space="0" w:color="auto"/>
            <w:bottom w:val="none" w:sz="0" w:space="0" w:color="auto"/>
            <w:right w:val="none" w:sz="0" w:space="0" w:color="auto"/>
          </w:divBdr>
        </w:div>
        <w:div w:id="1254707469">
          <w:marLeft w:val="0"/>
          <w:marRight w:val="0"/>
          <w:marTop w:val="150"/>
          <w:marBottom w:val="0"/>
          <w:divBdr>
            <w:top w:val="none" w:sz="0" w:space="0" w:color="auto"/>
            <w:left w:val="none" w:sz="0" w:space="0" w:color="auto"/>
            <w:bottom w:val="none" w:sz="0" w:space="0" w:color="auto"/>
            <w:right w:val="none" w:sz="0" w:space="0" w:color="auto"/>
          </w:divBdr>
          <w:divsChild>
            <w:div w:id="799763761">
              <w:marLeft w:val="1155"/>
              <w:marRight w:val="0"/>
              <w:marTop w:val="0"/>
              <w:marBottom w:val="0"/>
              <w:divBdr>
                <w:top w:val="none" w:sz="0" w:space="0" w:color="auto"/>
                <w:left w:val="none" w:sz="0" w:space="0" w:color="auto"/>
                <w:bottom w:val="none" w:sz="0" w:space="0" w:color="auto"/>
                <w:right w:val="none" w:sz="0" w:space="0" w:color="auto"/>
              </w:divBdr>
            </w:div>
            <w:div w:id="696004112">
              <w:marLeft w:val="1155"/>
              <w:marRight w:val="0"/>
              <w:marTop w:val="0"/>
              <w:marBottom w:val="0"/>
              <w:divBdr>
                <w:top w:val="none" w:sz="0" w:space="0" w:color="auto"/>
                <w:left w:val="none" w:sz="0" w:space="0" w:color="auto"/>
                <w:bottom w:val="none" w:sz="0" w:space="0" w:color="auto"/>
                <w:right w:val="none" w:sz="0" w:space="0" w:color="auto"/>
              </w:divBdr>
            </w:div>
            <w:div w:id="1058632467">
              <w:marLeft w:val="1155"/>
              <w:marRight w:val="0"/>
              <w:marTop w:val="0"/>
              <w:marBottom w:val="0"/>
              <w:divBdr>
                <w:top w:val="none" w:sz="0" w:space="0" w:color="auto"/>
                <w:left w:val="none" w:sz="0" w:space="0" w:color="auto"/>
                <w:bottom w:val="none" w:sz="0" w:space="0" w:color="auto"/>
                <w:right w:val="none" w:sz="0" w:space="0" w:color="auto"/>
              </w:divBdr>
            </w:div>
          </w:divsChild>
        </w:div>
        <w:div w:id="5788217">
          <w:marLeft w:val="0"/>
          <w:marRight w:val="0"/>
          <w:marTop w:val="0"/>
          <w:marBottom w:val="0"/>
          <w:divBdr>
            <w:top w:val="none" w:sz="0" w:space="0" w:color="auto"/>
            <w:left w:val="none" w:sz="0" w:space="0" w:color="auto"/>
            <w:bottom w:val="none" w:sz="0" w:space="0" w:color="auto"/>
            <w:right w:val="none" w:sz="0" w:space="0" w:color="auto"/>
          </w:divBdr>
        </w:div>
      </w:divsChild>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11575">
      <w:bodyDiv w:val="1"/>
      <w:marLeft w:val="0"/>
      <w:marRight w:val="0"/>
      <w:marTop w:val="0"/>
      <w:marBottom w:val="0"/>
      <w:divBdr>
        <w:top w:val="none" w:sz="0" w:space="0" w:color="auto"/>
        <w:left w:val="none" w:sz="0" w:space="0" w:color="auto"/>
        <w:bottom w:val="none" w:sz="0" w:space="0" w:color="auto"/>
        <w:right w:val="none" w:sz="0" w:space="0" w:color="auto"/>
      </w:divBdr>
      <w:divsChild>
        <w:div w:id="964769351">
          <w:marLeft w:val="0"/>
          <w:marRight w:val="0"/>
          <w:marTop w:val="0"/>
          <w:marBottom w:val="0"/>
          <w:divBdr>
            <w:top w:val="none" w:sz="0" w:space="0" w:color="auto"/>
            <w:left w:val="none" w:sz="0" w:space="0" w:color="auto"/>
            <w:bottom w:val="none" w:sz="0" w:space="0" w:color="auto"/>
            <w:right w:val="none" w:sz="0" w:space="0" w:color="auto"/>
          </w:divBdr>
        </w:div>
        <w:div w:id="2022392593">
          <w:marLeft w:val="0"/>
          <w:marRight w:val="0"/>
          <w:marTop w:val="150"/>
          <w:marBottom w:val="0"/>
          <w:divBdr>
            <w:top w:val="none" w:sz="0" w:space="0" w:color="auto"/>
            <w:left w:val="none" w:sz="0" w:space="0" w:color="auto"/>
            <w:bottom w:val="none" w:sz="0" w:space="0" w:color="auto"/>
            <w:right w:val="none" w:sz="0" w:space="0" w:color="auto"/>
          </w:divBdr>
          <w:divsChild>
            <w:div w:id="831335341">
              <w:marLeft w:val="1155"/>
              <w:marRight w:val="0"/>
              <w:marTop w:val="0"/>
              <w:marBottom w:val="0"/>
              <w:divBdr>
                <w:top w:val="none" w:sz="0" w:space="0" w:color="auto"/>
                <w:left w:val="none" w:sz="0" w:space="0" w:color="auto"/>
                <w:bottom w:val="none" w:sz="0" w:space="0" w:color="auto"/>
                <w:right w:val="none" w:sz="0" w:space="0" w:color="auto"/>
              </w:divBdr>
            </w:div>
            <w:div w:id="410935734">
              <w:marLeft w:val="1155"/>
              <w:marRight w:val="0"/>
              <w:marTop w:val="0"/>
              <w:marBottom w:val="0"/>
              <w:divBdr>
                <w:top w:val="none" w:sz="0" w:space="0" w:color="auto"/>
                <w:left w:val="none" w:sz="0" w:space="0" w:color="auto"/>
                <w:bottom w:val="none" w:sz="0" w:space="0" w:color="auto"/>
                <w:right w:val="none" w:sz="0" w:space="0" w:color="auto"/>
              </w:divBdr>
            </w:div>
            <w:div w:id="788668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67786">
      <w:bodyDiv w:val="1"/>
      <w:marLeft w:val="0"/>
      <w:marRight w:val="0"/>
      <w:marTop w:val="0"/>
      <w:marBottom w:val="0"/>
      <w:divBdr>
        <w:top w:val="none" w:sz="0" w:space="0" w:color="auto"/>
        <w:left w:val="none" w:sz="0" w:space="0" w:color="auto"/>
        <w:bottom w:val="none" w:sz="0" w:space="0" w:color="auto"/>
        <w:right w:val="none" w:sz="0" w:space="0" w:color="auto"/>
      </w:divBdr>
      <w:divsChild>
        <w:div w:id="585188463">
          <w:marLeft w:val="0"/>
          <w:marRight w:val="0"/>
          <w:marTop w:val="0"/>
          <w:marBottom w:val="0"/>
          <w:divBdr>
            <w:top w:val="none" w:sz="0" w:space="0" w:color="auto"/>
            <w:left w:val="none" w:sz="0" w:space="0" w:color="auto"/>
            <w:bottom w:val="none" w:sz="0" w:space="0" w:color="auto"/>
            <w:right w:val="none" w:sz="0" w:space="0" w:color="auto"/>
          </w:divBdr>
        </w:div>
        <w:div w:id="17128020">
          <w:marLeft w:val="0"/>
          <w:marRight w:val="0"/>
          <w:marTop w:val="150"/>
          <w:marBottom w:val="0"/>
          <w:divBdr>
            <w:top w:val="none" w:sz="0" w:space="0" w:color="auto"/>
            <w:left w:val="none" w:sz="0" w:space="0" w:color="auto"/>
            <w:bottom w:val="none" w:sz="0" w:space="0" w:color="auto"/>
            <w:right w:val="none" w:sz="0" w:space="0" w:color="auto"/>
          </w:divBdr>
          <w:divsChild>
            <w:div w:id="651832615">
              <w:marLeft w:val="1155"/>
              <w:marRight w:val="0"/>
              <w:marTop w:val="0"/>
              <w:marBottom w:val="0"/>
              <w:divBdr>
                <w:top w:val="none" w:sz="0" w:space="0" w:color="auto"/>
                <w:left w:val="none" w:sz="0" w:space="0" w:color="auto"/>
                <w:bottom w:val="none" w:sz="0" w:space="0" w:color="auto"/>
                <w:right w:val="none" w:sz="0" w:space="0" w:color="auto"/>
              </w:divBdr>
            </w:div>
            <w:div w:id="1440644701">
              <w:marLeft w:val="1155"/>
              <w:marRight w:val="0"/>
              <w:marTop w:val="0"/>
              <w:marBottom w:val="0"/>
              <w:divBdr>
                <w:top w:val="none" w:sz="0" w:space="0" w:color="auto"/>
                <w:left w:val="none" w:sz="0" w:space="0" w:color="auto"/>
                <w:bottom w:val="none" w:sz="0" w:space="0" w:color="auto"/>
                <w:right w:val="none" w:sz="0" w:space="0" w:color="auto"/>
              </w:divBdr>
            </w:div>
            <w:div w:id="1439907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4206">
      <w:bodyDiv w:val="1"/>
      <w:marLeft w:val="0"/>
      <w:marRight w:val="0"/>
      <w:marTop w:val="0"/>
      <w:marBottom w:val="0"/>
      <w:divBdr>
        <w:top w:val="none" w:sz="0" w:space="0" w:color="auto"/>
        <w:left w:val="none" w:sz="0" w:space="0" w:color="auto"/>
        <w:bottom w:val="none" w:sz="0" w:space="0" w:color="auto"/>
        <w:right w:val="none" w:sz="0" w:space="0" w:color="auto"/>
      </w:divBdr>
      <w:divsChild>
        <w:div w:id="711659593">
          <w:marLeft w:val="0"/>
          <w:marRight w:val="0"/>
          <w:marTop w:val="0"/>
          <w:marBottom w:val="0"/>
          <w:divBdr>
            <w:top w:val="none" w:sz="0" w:space="0" w:color="auto"/>
            <w:left w:val="none" w:sz="0" w:space="0" w:color="auto"/>
            <w:bottom w:val="none" w:sz="0" w:space="0" w:color="auto"/>
            <w:right w:val="none" w:sz="0" w:space="0" w:color="auto"/>
          </w:divBdr>
        </w:div>
        <w:div w:id="2127963175">
          <w:marLeft w:val="0"/>
          <w:marRight w:val="0"/>
          <w:marTop w:val="150"/>
          <w:marBottom w:val="0"/>
          <w:divBdr>
            <w:top w:val="none" w:sz="0" w:space="0" w:color="auto"/>
            <w:left w:val="none" w:sz="0" w:space="0" w:color="auto"/>
            <w:bottom w:val="none" w:sz="0" w:space="0" w:color="auto"/>
            <w:right w:val="none" w:sz="0" w:space="0" w:color="auto"/>
          </w:divBdr>
          <w:divsChild>
            <w:div w:id="1858422218">
              <w:marLeft w:val="1155"/>
              <w:marRight w:val="0"/>
              <w:marTop w:val="0"/>
              <w:marBottom w:val="0"/>
              <w:divBdr>
                <w:top w:val="none" w:sz="0" w:space="0" w:color="auto"/>
                <w:left w:val="none" w:sz="0" w:space="0" w:color="auto"/>
                <w:bottom w:val="none" w:sz="0" w:space="0" w:color="auto"/>
                <w:right w:val="none" w:sz="0" w:space="0" w:color="auto"/>
              </w:divBdr>
            </w:div>
            <w:div w:id="1947620080">
              <w:marLeft w:val="1155"/>
              <w:marRight w:val="0"/>
              <w:marTop w:val="0"/>
              <w:marBottom w:val="0"/>
              <w:divBdr>
                <w:top w:val="none" w:sz="0" w:space="0" w:color="auto"/>
                <w:left w:val="none" w:sz="0" w:space="0" w:color="auto"/>
                <w:bottom w:val="none" w:sz="0" w:space="0" w:color="auto"/>
                <w:right w:val="none" w:sz="0" w:space="0" w:color="auto"/>
              </w:divBdr>
            </w:div>
            <w:div w:id="1822503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437073">
      <w:bodyDiv w:val="1"/>
      <w:marLeft w:val="0"/>
      <w:marRight w:val="0"/>
      <w:marTop w:val="0"/>
      <w:marBottom w:val="0"/>
      <w:divBdr>
        <w:top w:val="none" w:sz="0" w:space="0" w:color="auto"/>
        <w:left w:val="none" w:sz="0" w:space="0" w:color="auto"/>
        <w:bottom w:val="none" w:sz="0" w:space="0" w:color="auto"/>
        <w:right w:val="none" w:sz="0" w:space="0" w:color="auto"/>
      </w:divBdr>
      <w:divsChild>
        <w:div w:id="255865428">
          <w:marLeft w:val="0"/>
          <w:marRight w:val="0"/>
          <w:marTop w:val="0"/>
          <w:marBottom w:val="0"/>
          <w:divBdr>
            <w:top w:val="none" w:sz="0" w:space="0" w:color="auto"/>
            <w:left w:val="none" w:sz="0" w:space="0" w:color="auto"/>
            <w:bottom w:val="none" w:sz="0" w:space="0" w:color="auto"/>
            <w:right w:val="none" w:sz="0" w:space="0" w:color="auto"/>
          </w:divBdr>
        </w:div>
        <w:div w:id="1911647790">
          <w:marLeft w:val="0"/>
          <w:marRight w:val="0"/>
          <w:marTop w:val="150"/>
          <w:marBottom w:val="0"/>
          <w:divBdr>
            <w:top w:val="none" w:sz="0" w:space="0" w:color="auto"/>
            <w:left w:val="none" w:sz="0" w:space="0" w:color="auto"/>
            <w:bottom w:val="none" w:sz="0" w:space="0" w:color="auto"/>
            <w:right w:val="none" w:sz="0" w:space="0" w:color="auto"/>
          </w:divBdr>
          <w:divsChild>
            <w:div w:id="672728517">
              <w:marLeft w:val="1155"/>
              <w:marRight w:val="0"/>
              <w:marTop w:val="0"/>
              <w:marBottom w:val="0"/>
              <w:divBdr>
                <w:top w:val="none" w:sz="0" w:space="0" w:color="auto"/>
                <w:left w:val="none" w:sz="0" w:space="0" w:color="auto"/>
                <w:bottom w:val="none" w:sz="0" w:space="0" w:color="auto"/>
                <w:right w:val="none" w:sz="0" w:space="0" w:color="auto"/>
              </w:divBdr>
            </w:div>
            <w:div w:id="1647587801">
              <w:marLeft w:val="1155"/>
              <w:marRight w:val="0"/>
              <w:marTop w:val="0"/>
              <w:marBottom w:val="0"/>
              <w:divBdr>
                <w:top w:val="none" w:sz="0" w:space="0" w:color="auto"/>
                <w:left w:val="none" w:sz="0" w:space="0" w:color="auto"/>
                <w:bottom w:val="none" w:sz="0" w:space="0" w:color="auto"/>
                <w:right w:val="none" w:sz="0" w:space="0" w:color="auto"/>
              </w:divBdr>
            </w:div>
            <w:div w:id="18396131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08842">
      <w:bodyDiv w:val="1"/>
      <w:marLeft w:val="0"/>
      <w:marRight w:val="0"/>
      <w:marTop w:val="0"/>
      <w:marBottom w:val="0"/>
      <w:divBdr>
        <w:top w:val="none" w:sz="0" w:space="0" w:color="auto"/>
        <w:left w:val="none" w:sz="0" w:space="0" w:color="auto"/>
        <w:bottom w:val="none" w:sz="0" w:space="0" w:color="auto"/>
        <w:right w:val="none" w:sz="0" w:space="0" w:color="auto"/>
      </w:divBdr>
      <w:divsChild>
        <w:div w:id="1600799595">
          <w:marLeft w:val="0"/>
          <w:marRight w:val="0"/>
          <w:marTop w:val="0"/>
          <w:marBottom w:val="0"/>
          <w:divBdr>
            <w:top w:val="none" w:sz="0" w:space="0" w:color="auto"/>
            <w:left w:val="none" w:sz="0" w:space="0" w:color="auto"/>
            <w:bottom w:val="none" w:sz="0" w:space="0" w:color="auto"/>
            <w:right w:val="none" w:sz="0" w:space="0" w:color="auto"/>
          </w:divBdr>
        </w:div>
        <w:div w:id="1263566236">
          <w:marLeft w:val="0"/>
          <w:marRight w:val="0"/>
          <w:marTop w:val="150"/>
          <w:marBottom w:val="0"/>
          <w:divBdr>
            <w:top w:val="none" w:sz="0" w:space="0" w:color="auto"/>
            <w:left w:val="none" w:sz="0" w:space="0" w:color="auto"/>
            <w:bottom w:val="none" w:sz="0" w:space="0" w:color="auto"/>
            <w:right w:val="none" w:sz="0" w:space="0" w:color="auto"/>
          </w:divBdr>
          <w:divsChild>
            <w:div w:id="1675841042">
              <w:marLeft w:val="1155"/>
              <w:marRight w:val="0"/>
              <w:marTop w:val="0"/>
              <w:marBottom w:val="0"/>
              <w:divBdr>
                <w:top w:val="none" w:sz="0" w:space="0" w:color="auto"/>
                <w:left w:val="none" w:sz="0" w:space="0" w:color="auto"/>
                <w:bottom w:val="none" w:sz="0" w:space="0" w:color="auto"/>
                <w:right w:val="none" w:sz="0" w:space="0" w:color="auto"/>
              </w:divBdr>
            </w:div>
            <w:div w:id="966551067">
              <w:marLeft w:val="1155"/>
              <w:marRight w:val="0"/>
              <w:marTop w:val="0"/>
              <w:marBottom w:val="0"/>
              <w:divBdr>
                <w:top w:val="none" w:sz="0" w:space="0" w:color="auto"/>
                <w:left w:val="none" w:sz="0" w:space="0" w:color="auto"/>
                <w:bottom w:val="none" w:sz="0" w:space="0" w:color="auto"/>
                <w:right w:val="none" w:sz="0" w:space="0" w:color="auto"/>
              </w:divBdr>
            </w:div>
            <w:div w:id="1385836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043475">
      <w:bodyDiv w:val="1"/>
      <w:marLeft w:val="0"/>
      <w:marRight w:val="0"/>
      <w:marTop w:val="0"/>
      <w:marBottom w:val="0"/>
      <w:divBdr>
        <w:top w:val="none" w:sz="0" w:space="0" w:color="auto"/>
        <w:left w:val="none" w:sz="0" w:space="0" w:color="auto"/>
        <w:bottom w:val="none" w:sz="0" w:space="0" w:color="auto"/>
        <w:right w:val="none" w:sz="0" w:space="0" w:color="auto"/>
      </w:divBdr>
      <w:divsChild>
        <w:div w:id="671420472">
          <w:marLeft w:val="0"/>
          <w:marRight w:val="0"/>
          <w:marTop w:val="0"/>
          <w:marBottom w:val="0"/>
          <w:divBdr>
            <w:top w:val="none" w:sz="0" w:space="0" w:color="auto"/>
            <w:left w:val="none" w:sz="0" w:space="0" w:color="auto"/>
            <w:bottom w:val="none" w:sz="0" w:space="0" w:color="auto"/>
            <w:right w:val="none" w:sz="0" w:space="0" w:color="auto"/>
          </w:divBdr>
        </w:div>
        <w:div w:id="959992107">
          <w:marLeft w:val="0"/>
          <w:marRight w:val="0"/>
          <w:marTop w:val="150"/>
          <w:marBottom w:val="0"/>
          <w:divBdr>
            <w:top w:val="none" w:sz="0" w:space="0" w:color="auto"/>
            <w:left w:val="none" w:sz="0" w:space="0" w:color="auto"/>
            <w:bottom w:val="none" w:sz="0" w:space="0" w:color="auto"/>
            <w:right w:val="none" w:sz="0" w:space="0" w:color="auto"/>
          </w:divBdr>
          <w:divsChild>
            <w:div w:id="1500467293">
              <w:marLeft w:val="1155"/>
              <w:marRight w:val="0"/>
              <w:marTop w:val="0"/>
              <w:marBottom w:val="0"/>
              <w:divBdr>
                <w:top w:val="none" w:sz="0" w:space="0" w:color="auto"/>
                <w:left w:val="none" w:sz="0" w:space="0" w:color="auto"/>
                <w:bottom w:val="none" w:sz="0" w:space="0" w:color="auto"/>
                <w:right w:val="none" w:sz="0" w:space="0" w:color="auto"/>
              </w:divBdr>
            </w:div>
            <w:div w:id="7251838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078682">
      <w:bodyDiv w:val="1"/>
      <w:marLeft w:val="0"/>
      <w:marRight w:val="0"/>
      <w:marTop w:val="0"/>
      <w:marBottom w:val="0"/>
      <w:divBdr>
        <w:top w:val="none" w:sz="0" w:space="0" w:color="auto"/>
        <w:left w:val="none" w:sz="0" w:space="0" w:color="auto"/>
        <w:bottom w:val="none" w:sz="0" w:space="0" w:color="auto"/>
        <w:right w:val="none" w:sz="0" w:space="0" w:color="auto"/>
      </w:divBdr>
      <w:divsChild>
        <w:div w:id="1103188646">
          <w:marLeft w:val="0"/>
          <w:marRight w:val="0"/>
          <w:marTop w:val="0"/>
          <w:marBottom w:val="0"/>
          <w:divBdr>
            <w:top w:val="none" w:sz="0" w:space="0" w:color="auto"/>
            <w:left w:val="none" w:sz="0" w:space="0" w:color="auto"/>
            <w:bottom w:val="none" w:sz="0" w:space="0" w:color="auto"/>
            <w:right w:val="none" w:sz="0" w:space="0" w:color="auto"/>
          </w:divBdr>
        </w:div>
        <w:div w:id="44110262">
          <w:marLeft w:val="0"/>
          <w:marRight w:val="0"/>
          <w:marTop w:val="150"/>
          <w:marBottom w:val="0"/>
          <w:divBdr>
            <w:top w:val="none" w:sz="0" w:space="0" w:color="auto"/>
            <w:left w:val="none" w:sz="0" w:space="0" w:color="auto"/>
            <w:bottom w:val="none" w:sz="0" w:space="0" w:color="auto"/>
            <w:right w:val="none" w:sz="0" w:space="0" w:color="auto"/>
          </w:divBdr>
          <w:divsChild>
            <w:div w:id="1108428250">
              <w:marLeft w:val="1155"/>
              <w:marRight w:val="0"/>
              <w:marTop w:val="0"/>
              <w:marBottom w:val="0"/>
              <w:divBdr>
                <w:top w:val="none" w:sz="0" w:space="0" w:color="auto"/>
                <w:left w:val="none" w:sz="0" w:space="0" w:color="auto"/>
                <w:bottom w:val="none" w:sz="0" w:space="0" w:color="auto"/>
                <w:right w:val="none" w:sz="0" w:space="0" w:color="auto"/>
              </w:divBdr>
            </w:div>
            <w:div w:id="1199322421">
              <w:marLeft w:val="1155"/>
              <w:marRight w:val="0"/>
              <w:marTop w:val="0"/>
              <w:marBottom w:val="0"/>
              <w:divBdr>
                <w:top w:val="none" w:sz="0" w:space="0" w:color="auto"/>
                <w:left w:val="none" w:sz="0" w:space="0" w:color="auto"/>
                <w:bottom w:val="none" w:sz="0" w:space="0" w:color="auto"/>
                <w:right w:val="none" w:sz="0" w:space="0" w:color="auto"/>
              </w:divBdr>
            </w:div>
            <w:div w:id="1064989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828521">
      <w:bodyDiv w:val="1"/>
      <w:marLeft w:val="0"/>
      <w:marRight w:val="0"/>
      <w:marTop w:val="0"/>
      <w:marBottom w:val="0"/>
      <w:divBdr>
        <w:top w:val="none" w:sz="0" w:space="0" w:color="auto"/>
        <w:left w:val="none" w:sz="0" w:space="0" w:color="auto"/>
        <w:bottom w:val="none" w:sz="0" w:space="0" w:color="auto"/>
        <w:right w:val="none" w:sz="0" w:space="0" w:color="auto"/>
      </w:divBdr>
      <w:divsChild>
        <w:div w:id="1694502765">
          <w:marLeft w:val="0"/>
          <w:marRight w:val="0"/>
          <w:marTop w:val="0"/>
          <w:marBottom w:val="0"/>
          <w:divBdr>
            <w:top w:val="none" w:sz="0" w:space="0" w:color="auto"/>
            <w:left w:val="none" w:sz="0" w:space="0" w:color="auto"/>
            <w:bottom w:val="none" w:sz="0" w:space="0" w:color="auto"/>
            <w:right w:val="none" w:sz="0" w:space="0" w:color="auto"/>
          </w:divBdr>
        </w:div>
        <w:div w:id="1541549492">
          <w:marLeft w:val="0"/>
          <w:marRight w:val="0"/>
          <w:marTop w:val="150"/>
          <w:marBottom w:val="0"/>
          <w:divBdr>
            <w:top w:val="none" w:sz="0" w:space="0" w:color="auto"/>
            <w:left w:val="none" w:sz="0" w:space="0" w:color="auto"/>
            <w:bottom w:val="none" w:sz="0" w:space="0" w:color="auto"/>
            <w:right w:val="none" w:sz="0" w:space="0" w:color="auto"/>
          </w:divBdr>
          <w:divsChild>
            <w:div w:id="48578877">
              <w:marLeft w:val="1155"/>
              <w:marRight w:val="0"/>
              <w:marTop w:val="0"/>
              <w:marBottom w:val="0"/>
              <w:divBdr>
                <w:top w:val="none" w:sz="0" w:space="0" w:color="auto"/>
                <w:left w:val="none" w:sz="0" w:space="0" w:color="auto"/>
                <w:bottom w:val="none" w:sz="0" w:space="0" w:color="auto"/>
                <w:right w:val="none" w:sz="0" w:space="0" w:color="auto"/>
              </w:divBdr>
            </w:div>
            <w:div w:id="1836678066">
              <w:marLeft w:val="1155"/>
              <w:marRight w:val="0"/>
              <w:marTop w:val="0"/>
              <w:marBottom w:val="0"/>
              <w:divBdr>
                <w:top w:val="none" w:sz="0" w:space="0" w:color="auto"/>
                <w:left w:val="none" w:sz="0" w:space="0" w:color="auto"/>
                <w:bottom w:val="none" w:sz="0" w:space="0" w:color="auto"/>
                <w:right w:val="none" w:sz="0" w:space="0" w:color="auto"/>
              </w:divBdr>
            </w:div>
            <w:div w:id="46126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16280">
      <w:bodyDiv w:val="1"/>
      <w:marLeft w:val="0"/>
      <w:marRight w:val="0"/>
      <w:marTop w:val="0"/>
      <w:marBottom w:val="0"/>
      <w:divBdr>
        <w:top w:val="none" w:sz="0" w:space="0" w:color="auto"/>
        <w:left w:val="none" w:sz="0" w:space="0" w:color="auto"/>
        <w:bottom w:val="none" w:sz="0" w:space="0" w:color="auto"/>
        <w:right w:val="none" w:sz="0" w:space="0" w:color="auto"/>
      </w:divBdr>
      <w:divsChild>
        <w:div w:id="1555193598">
          <w:marLeft w:val="0"/>
          <w:marRight w:val="0"/>
          <w:marTop w:val="0"/>
          <w:marBottom w:val="0"/>
          <w:divBdr>
            <w:top w:val="none" w:sz="0" w:space="0" w:color="auto"/>
            <w:left w:val="none" w:sz="0" w:space="0" w:color="auto"/>
            <w:bottom w:val="none" w:sz="0" w:space="0" w:color="auto"/>
            <w:right w:val="none" w:sz="0" w:space="0" w:color="auto"/>
          </w:divBdr>
        </w:div>
        <w:div w:id="899638399">
          <w:marLeft w:val="0"/>
          <w:marRight w:val="0"/>
          <w:marTop w:val="150"/>
          <w:marBottom w:val="0"/>
          <w:divBdr>
            <w:top w:val="none" w:sz="0" w:space="0" w:color="auto"/>
            <w:left w:val="none" w:sz="0" w:space="0" w:color="auto"/>
            <w:bottom w:val="none" w:sz="0" w:space="0" w:color="auto"/>
            <w:right w:val="none" w:sz="0" w:space="0" w:color="auto"/>
          </w:divBdr>
          <w:divsChild>
            <w:div w:id="1410927288">
              <w:marLeft w:val="1155"/>
              <w:marRight w:val="0"/>
              <w:marTop w:val="0"/>
              <w:marBottom w:val="0"/>
              <w:divBdr>
                <w:top w:val="none" w:sz="0" w:space="0" w:color="auto"/>
                <w:left w:val="none" w:sz="0" w:space="0" w:color="auto"/>
                <w:bottom w:val="none" w:sz="0" w:space="0" w:color="auto"/>
                <w:right w:val="none" w:sz="0" w:space="0" w:color="auto"/>
              </w:divBdr>
            </w:div>
            <w:div w:id="758521932">
              <w:marLeft w:val="1155"/>
              <w:marRight w:val="0"/>
              <w:marTop w:val="0"/>
              <w:marBottom w:val="0"/>
              <w:divBdr>
                <w:top w:val="none" w:sz="0" w:space="0" w:color="auto"/>
                <w:left w:val="none" w:sz="0" w:space="0" w:color="auto"/>
                <w:bottom w:val="none" w:sz="0" w:space="0" w:color="auto"/>
                <w:right w:val="none" w:sz="0" w:space="0" w:color="auto"/>
              </w:divBdr>
            </w:div>
            <w:div w:id="3838709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226680">
      <w:bodyDiv w:val="1"/>
      <w:marLeft w:val="0"/>
      <w:marRight w:val="0"/>
      <w:marTop w:val="0"/>
      <w:marBottom w:val="0"/>
      <w:divBdr>
        <w:top w:val="none" w:sz="0" w:space="0" w:color="auto"/>
        <w:left w:val="none" w:sz="0" w:space="0" w:color="auto"/>
        <w:bottom w:val="none" w:sz="0" w:space="0" w:color="auto"/>
        <w:right w:val="none" w:sz="0" w:space="0" w:color="auto"/>
      </w:divBdr>
      <w:divsChild>
        <w:div w:id="309211377">
          <w:marLeft w:val="0"/>
          <w:marRight w:val="0"/>
          <w:marTop w:val="0"/>
          <w:marBottom w:val="0"/>
          <w:divBdr>
            <w:top w:val="none" w:sz="0" w:space="0" w:color="auto"/>
            <w:left w:val="none" w:sz="0" w:space="0" w:color="auto"/>
            <w:bottom w:val="none" w:sz="0" w:space="0" w:color="auto"/>
            <w:right w:val="none" w:sz="0" w:space="0" w:color="auto"/>
          </w:divBdr>
        </w:div>
        <w:div w:id="1262177956">
          <w:marLeft w:val="0"/>
          <w:marRight w:val="0"/>
          <w:marTop w:val="150"/>
          <w:marBottom w:val="0"/>
          <w:divBdr>
            <w:top w:val="none" w:sz="0" w:space="0" w:color="auto"/>
            <w:left w:val="none" w:sz="0" w:space="0" w:color="auto"/>
            <w:bottom w:val="none" w:sz="0" w:space="0" w:color="auto"/>
            <w:right w:val="none" w:sz="0" w:space="0" w:color="auto"/>
          </w:divBdr>
          <w:divsChild>
            <w:div w:id="1226381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10022">
      <w:bodyDiv w:val="1"/>
      <w:marLeft w:val="0"/>
      <w:marRight w:val="0"/>
      <w:marTop w:val="0"/>
      <w:marBottom w:val="0"/>
      <w:divBdr>
        <w:top w:val="none" w:sz="0" w:space="0" w:color="auto"/>
        <w:left w:val="none" w:sz="0" w:space="0" w:color="auto"/>
        <w:bottom w:val="none" w:sz="0" w:space="0" w:color="auto"/>
        <w:right w:val="none" w:sz="0" w:space="0" w:color="auto"/>
      </w:divBdr>
      <w:divsChild>
        <w:div w:id="1293051514">
          <w:marLeft w:val="0"/>
          <w:marRight w:val="0"/>
          <w:marTop w:val="0"/>
          <w:marBottom w:val="0"/>
          <w:divBdr>
            <w:top w:val="none" w:sz="0" w:space="0" w:color="auto"/>
            <w:left w:val="none" w:sz="0" w:space="0" w:color="auto"/>
            <w:bottom w:val="none" w:sz="0" w:space="0" w:color="auto"/>
            <w:right w:val="none" w:sz="0" w:space="0" w:color="auto"/>
          </w:divBdr>
        </w:div>
        <w:div w:id="1926187313">
          <w:marLeft w:val="0"/>
          <w:marRight w:val="0"/>
          <w:marTop w:val="150"/>
          <w:marBottom w:val="0"/>
          <w:divBdr>
            <w:top w:val="none" w:sz="0" w:space="0" w:color="auto"/>
            <w:left w:val="none" w:sz="0" w:space="0" w:color="auto"/>
            <w:bottom w:val="none" w:sz="0" w:space="0" w:color="auto"/>
            <w:right w:val="none" w:sz="0" w:space="0" w:color="auto"/>
          </w:divBdr>
          <w:divsChild>
            <w:div w:id="828979786">
              <w:marLeft w:val="1155"/>
              <w:marRight w:val="0"/>
              <w:marTop w:val="0"/>
              <w:marBottom w:val="0"/>
              <w:divBdr>
                <w:top w:val="none" w:sz="0" w:space="0" w:color="auto"/>
                <w:left w:val="none" w:sz="0" w:space="0" w:color="auto"/>
                <w:bottom w:val="none" w:sz="0" w:space="0" w:color="auto"/>
                <w:right w:val="none" w:sz="0" w:space="0" w:color="auto"/>
              </w:divBdr>
            </w:div>
            <w:div w:id="1038772571">
              <w:marLeft w:val="1155"/>
              <w:marRight w:val="0"/>
              <w:marTop w:val="0"/>
              <w:marBottom w:val="0"/>
              <w:divBdr>
                <w:top w:val="none" w:sz="0" w:space="0" w:color="auto"/>
                <w:left w:val="none" w:sz="0" w:space="0" w:color="auto"/>
                <w:bottom w:val="none" w:sz="0" w:space="0" w:color="auto"/>
                <w:right w:val="none" w:sz="0" w:space="0" w:color="auto"/>
              </w:divBdr>
            </w:div>
            <w:div w:id="195778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2244">
      <w:bodyDiv w:val="1"/>
      <w:marLeft w:val="0"/>
      <w:marRight w:val="0"/>
      <w:marTop w:val="0"/>
      <w:marBottom w:val="0"/>
      <w:divBdr>
        <w:top w:val="none" w:sz="0" w:space="0" w:color="auto"/>
        <w:left w:val="none" w:sz="0" w:space="0" w:color="auto"/>
        <w:bottom w:val="none" w:sz="0" w:space="0" w:color="auto"/>
        <w:right w:val="none" w:sz="0" w:space="0" w:color="auto"/>
      </w:divBdr>
      <w:divsChild>
        <w:div w:id="1199123058">
          <w:marLeft w:val="0"/>
          <w:marRight w:val="0"/>
          <w:marTop w:val="0"/>
          <w:marBottom w:val="0"/>
          <w:divBdr>
            <w:top w:val="none" w:sz="0" w:space="0" w:color="auto"/>
            <w:left w:val="none" w:sz="0" w:space="0" w:color="auto"/>
            <w:bottom w:val="none" w:sz="0" w:space="0" w:color="auto"/>
            <w:right w:val="none" w:sz="0" w:space="0" w:color="auto"/>
          </w:divBdr>
        </w:div>
        <w:div w:id="1955363495">
          <w:marLeft w:val="0"/>
          <w:marRight w:val="0"/>
          <w:marTop w:val="150"/>
          <w:marBottom w:val="0"/>
          <w:divBdr>
            <w:top w:val="none" w:sz="0" w:space="0" w:color="auto"/>
            <w:left w:val="none" w:sz="0" w:space="0" w:color="auto"/>
            <w:bottom w:val="none" w:sz="0" w:space="0" w:color="auto"/>
            <w:right w:val="none" w:sz="0" w:space="0" w:color="auto"/>
          </w:divBdr>
          <w:divsChild>
            <w:div w:id="1105536194">
              <w:marLeft w:val="1155"/>
              <w:marRight w:val="0"/>
              <w:marTop w:val="0"/>
              <w:marBottom w:val="0"/>
              <w:divBdr>
                <w:top w:val="none" w:sz="0" w:space="0" w:color="auto"/>
                <w:left w:val="none" w:sz="0" w:space="0" w:color="auto"/>
                <w:bottom w:val="none" w:sz="0" w:space="0" w:color="auto"/>
                <w:right w:val="none" w:sz="0" w:space="0" w:color="auto"/>
              </w:divBdr>
            </w:div>
            <w:div w:id="729307613">
              <w:marLeft w:val="1155"/>
              <w:marRight w:val="0"/>
              <w:marTop w:val="0"/>
              <w:marBottom w:val="0"/>
              <w:divBdr>
                <w:top w:val="none" w:sz="0" w:space="0" w:color="auto"/>
                <w:left w:val="none" w:sz="0" w:space="0" w:color="auto"/>
                <w:bottom w:val="none" w:sz="0" w:space="0" w:color="auto"/>
                <w:right w:val="none" w:sz="0" w:space="0" w:color="auto"/>
              </w:divBdr>
            </w:div>
            <w:div w:id="596913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09903">
      <w:bodyDiv w:val="1"/>
      <w:marLeft w:val="0"/>
      <w:marRight w:val="0"/>
      <w:marTop w:val="0"/>
      <w:marBottom w:val="0"/>
      <w:divBdr>
        <w:top w:val="none" w:sz="0" w:space="0" w:color="auto"/>
        <w:left w:val="none" w:sz="0" w:space="0" w:color="auto"/>
        <w:bottom w:val="none" w:sz="0" w:space="0" w:color="auto"/>
        <w:right w:val="none" w:sz="0" w:space="0" w:color="auto"/>
      </w:divBdr>
      <w:divsChild>
        <w:div w:id="554858126">
          <w:marLeft w:val="0"/>
          <w:marRight w:val="0"/>
          <w:marTop w:val="0"/>
          <w:marBottom w:val="0"/>
          <w:divBdr>
            <w:top w:val="none" w:sz="0" w:space="0" w:color="auto"/>
            <w:left w:val="none" w:sz="0" w:space="0" w:color="auto"/>
            <w:bottom w:val="none" w:sz="0" w:space="0" w:color="auto"/>
            <w:right w:val="none" w:sz="0" w:space="0" w:color="auto"/>
          </w:divBdr>
        </w:div>
        <w:div w:id="1202014333">
          <w:marLeft w:val="0"/>
          <w:marRight w:val="0"/>
          <w:marTop w:val="150"/>
          <w:marBottom w:val="0"/>
          <w:divBdr>
            <w:top w:val="none" w:sz="0" w:space="0" w:color="auto"/>
            <w:left w:val="none" w:sz="0" w:space="0" w:color="auto"/>
            <w:bottom w:val="none" w:sz="0" w:space="0" w:color="auto"/>
            <w:right w:val="none" w:sz="0" w:space="0" w:color="auto"/>
          </w:divBdr>
          <w:divsChild>
            <w:div w:id="2130658729">
              <w:marLeft w:val="1155"/>
              <w:marRight w:val="0"/>
              <w:marTop w:val="0"/>
              <w:marBottom w:val="0"/>
              <w:divBdr>
                <w:top w:val="none" w:sz="0" w:space="0" w:color="auto"/>
                <w:left w:val="none" w:sz="0" w:space="0" w:color="auto"/>
                <w:bottom w:val="none" w:sz="0" w:space="0" w:color="auto"/>
                <w:right w:val="none" w:sz="0" w:space="0" w:color="auto"/>
              </w:divBdr>
            </w:div>
            <w:div w:id="229996524">
              <w:marLeft w:val="1155"/>
              <w:marRight w:val="0"/>
              <w:marTop w:val="0"/>
              <w:marBottom w:val="0"/>
              <w:divBdr>
                <w:top w:val="none" w:sz="0" w:space="0" w:color="auto"/>
                <w:left w:val="none" w:sz="0" w:space="0" w:color="auto"/>
                <w:bottom w:val="none" w:sz="0" w:space="0" w:color="auto"/>
                <w:right w:val="none" w:sz="0" w:space="0" w:color="auto"/>
              </w:divBdr>
            </w:div>
            <w:div w:id="1073892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28670">
      <w:bodyDiv w:val="1"/>
      <w:marLeft w:val="0"/>
      <w:marRight w:val="0"/>
      <w:marTop w:val="0"/>
      <w:marBottom w:val="0"/>
      <w:divBdr>
        <w:top w:val="none" w:sz="0" w:space="0" w:color="auto"/>
        <w:left w:val="none" w:sz="0" w:space="0" w:color="auto"/>
        <w:bottom w:val="none" w:sz="0" w:space="0" w:color="auto"/>
        <w:right w:val="none" w:sz="0" w:space="0" w:color="auto"/>
      </w:divBdr>
      <w:divsChild>
        <w:div w:id="441538011">
          <w:marLeft w:val="0"/>
          <w:marRight w:val="0"/>
          <w:marTop w:val="0"/>
          <w:marBottom w:val="0"/>
          <w:divBdr>
            <w:top w:val="none" w:sz="0" w:space="0" w:color="auto"/>
            <w:left w:val="none" w:sz="0" w:space="0" w:color="auto"/>
            <w:bottom w:val="none" w:sz="0" w:space="0" w:color="auto"/>
            <w:right w:val="none" w:sz="0" w:space="0" w:color="auto"/>
          </w:divBdr>
        </w:div>
        <w:div w:id="423309835">
          <w:marLeft w:val="0"/>
          <w:marRight w:val="0"/>
          <w:marTop w:val="150"/>
          <w:marBottom w:val="0"/>
          <w:divBdr>
            <w:top w:val="none" w:sz="0" w:space="0" w:color="auto"/>
            <w:left w:val="none" w:sz="0" w:space="0" w:color="auto"/>
            <w:bottom w:val="none" w:sz="0" w:space="0" w:color="auto"/>
            <w:right w:val="none" w:sz="0" w:space="0" w:color="auto"/>
          </w:divBdr>
          <w:divsChild>
            <w:div w:id="1770815086">
              <w:marLeft w:val="1155"/>
              <w:marRight w:val="0"/>
              <w:marTop w:val="0"/>
              <w:marBottom w:val="0"/>
              <w:divBdr>
                <w:top w:val="none" w:sz="0" w:space="0" w:color="auto"/>
                <w:left w:val="none" w:sz="0" w:space="0" w:color="auto"/>
                <w:bottom w:val="none" w:sz="0" w:space="0" w:color="auto"/>
                <w:right w:val="none" w:sz="0" w:space="0" w:color="auto"/>
              </w:divBdr>
            </w:div>
            <w:div w:id="2141142034">
              <w:marLeft w:val="1155"/>
              <w:marRight w:val="0"/>
              <w:marTop w:val="0"/>
              <w:marBottom w:val="0"/>
              <w:divBdr>
                <w:top w:val="none" w:sz="0" w:space="0" w:color="auto"/>
                <w:left w:val="none" w:sz="0" w:space="0" w:color="auto"/>
                <w:bottom w:val="none" w:sz="0" w:space="0" w:color="auto"/>
                <w:right w:val="none" w:sz="0" w:space="0" w:color="auto"/>
              </w:divBdr>
            </w:div>
            <w:div w:id="68251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091990">
      <w:bodyDiv w:val="1"/>
      <w:marLeft w:val="0"/>
      <w:marRight w:val="0"/>
      <w:marTop w:val="0"/>
      <w:marBottom w:val="0"/>
      <w:divBdr>
        <w:top w:val="none" w:sz="0" w:space="0" w:color="auto"/>
        <w:left w:val="none" w:sz="0" w:space="0" w:color="auto"/>
        <w:bottom w:val="none" w:sz="0" w:space="0" w:color="auto"/>
        <w:right w:val="none" w:sz="0" w:space="0" w:color="auto"/>
      </w:divBdr>
      <w:divsChild>
        <w:div w:id="56100658">
          <w:marLeft w:val="0"/>
          <w:marRight w:val="0"/>
          <w:marTop w:val="0"/>
          <w:marBottom w:val="0"/>
          <w:divBdr>
            <w:top w:val="none" w:sz="0" w:space="0" w:color="auto"/>
            <w:left w:val="none" w:sz="0" w:space="0" w:color="auto"/>
            <w:bottom w:val="none" w:sz="0" w:space="0" w:color="auto"/>
            <w:right w:val="none" w:sz="0" w:space="0" w:color="auto"/>
          </w:divBdr>
        </w:div>
        <w:div w:id="940650989">
          <w:marLeft w:val="0"/>
          <w:marRight w:val="0"/>
          <w:marTop w:val="150"/>
          <w:marBottom w:val="0"/>
          <w:divBdr>
            <w:top w:val="none" w:sz="0" w:space="0" w:color="auto"/>
            <w:left w:val="none" w:sz="0" w:space="0" w:color="auto"/>
            <w:bottom w:val="none" w:sz="0" w:space="0" w:color="auto"/>
            <w:right w:val="none" w:sz="0" w:space="0" w:color="auto"/>
          </w:divBdr>
          <w:divsChild>
            <w:div w:id="430781045">
              <w:marLeft w:val="1155"/>
              <w:marRight w:val="0"/>
              <w:marTop w:val="0"/>
              <w:marBottom w:val="0"/>
              <w:divBdr>
                <w:top w:val="none" w:sz="0" w:space="0" w:color="auto"/>
                <w:left w:val="none" w:sz="0" w:space="0" w:color="auto"/>
                <w:bottom w:val="none" w:sz="0" w:space="0" w:color="auto"/>
                <w:right w:val="none" w:sz="0" w:space="0" w:color="auto"/>
              </w:divBdr>
            </w:div>
            <w:div w:id="1508909624">
              <w:marLeft w:val="1155"/>
              <w:marRight w:val="0"/>
              <w:marTop w:val="0"/>
              <w:marBottom w:val="0"/>
              <w:divBdr>
                <w:top w:val="none" w:sz="0" w:space="0" w:color="auto"/>
                <w:left w:val="none" w:sz="0" w:space="0" w:color="auto"/>
                <w:bottom w:val="none" w:sz="0" w:space="0" w:color="auto"/>
                <w:right w:val="none" w:sz="0" w:space="0" w:color="auto"/>
              </w:divBdr>
            </w:div>
            <w:div w:id="11324028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2701">
      <w:bodyDiv w:val="1"/>
      <w:marLeft w:val="0"/>
      <w:marRight w:val="0"/>
      <w:marTop w:val="0"/>
      <w:marBottom w:val="0"/>
      <w:divBdr>
        <w:top w:val="none" w:sz="0" w:space="0" w:color="auto"/>
        <w:left w:val="none" w:sz="0" w:space="0" w:color="auto"/>
        <w:bottom w:val="none" w:sz="0" w:space="0" w:color="auto"/>
        <w:right w:val="none" w:sz="0" w:space="0" w:color="auto"/>
      </w:divBdr>
      <w:divsChild>
        <w:div w:id="1472013891">
          <w:marLeft w:val="0"/>
          <w:marRight w:val="0"/>
          <w:marTop w:val="0"/>
          <w:marBottom w:val="0"/>
          <w:divBdr>
            <w:top w:val="none" w:sz="0" w:space="0" w:color="auto"/>
            <w:left w:val="none" w:sz="0" w:space="0" w:color="auto"/>
            <w:bottom w:val="none" w:sz="0" w:space="0" w:color="auto"/>
            <w:right w:val="none" w:sz="0" w:space="0" w:color="auto"/>
          </w:divBdr>
        </w:div>
        <w:div w:id="1526015182">
          <w:marLeft w:val="0"/>
          <w:marRight w:val="0"/>
          <w:marTop w:val="150"/>
          <w:marBottom w:val="0"/>
          <w:divBdr>
            <w:top w:val="none" w:sz="0" w:space="0" w:color="auto"/>
            <w:left w:val="none" w:sz="0" w:space="0" w:color="auto"/>
            <w:bottom w:val="none" w:sz="0" w:space="0" w:color="auto"/>
            <w:right w:val="none" w:sz="0" w:space="0" w:color="auto"/>
          </w:divBdr>
          <w:divsChild>
            <w:div w:id="1790665764">
              <w:marLeft w:val="1155"/>
              <w:marRight w:val="0"/>
              <w:marTop w:val="0"/>
              <w:marBottom w:val="0"/>
              <w:divBdr>
                <w:top w:val="none" w:sz="0" w:space="0" w:color="auto"/>
                <w:left w:val="none" w:sz="0" w:space="0" w:color="auto"/>
                <w:bottom w:val="none" w:sz="0" w:space="0" w:color="auto"/>
                <w:right w:val="none" w:sz="0" w:space="0" w:color="auto"/>
              </w:divBdr>
            </w:div>
            <w:div w:id="1497648397">
              <w:marLeft w:val="1155"/>
              <w:marRight w:val="0"/>
              <w:marTop w:val="0"/>
              <w:marBottom w:val="0"/>
              <w:divBdr>
                <w:top w:val="none" w:sz="0" w:space="0" w:color="auto"/>
                <w:left w:val="none" w:sz="0" w:space="0" w:color="auto"/>
                <w:bottom w:val="none" w:sz="0" w:space="0" w:color="auto"/>
                <w:right w:val="none" w:sz="0" w:space="0" w:color="auto"/>
              </w:divBdr>
            </w:div>
            <w:div w:id="394275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3072">
      <w:bodyDiv w:val="1"/>
      <w:marLeft w:val="0"/>
      <w:marRight w:val="0"/>
      <w:marTop w:val="0"/>
      <w:marBottom w:val="0"/>
      <w:divBdr>
        <w:top w:val="none" w:sz="0" w:space="0" w:color="auto"/>
        <w:left w:val="none" w:sz="0" w:space="0" w:color="auto"/>
        <w:bottom w:val="none" w:sz="0" w:space="0" w:color="auto"/>
        <w:right w:val="none" w:sz="0" w:space="0" w:color="auto"/>
      </w:divBdr>
      <w:divsChild>
        <w:div w:id="1649748201">
          <w:marLeft w:val="0"/>
          <w:marRight w:val="0"/>
          <w:marTop w:val="0"/>
          <w:marBottom w:val="0"/>
          <w:divBdr>
            <w:top w:val="none" w:sz="0" w:space="0" w:color="auto"/>
            <w:left w:val="none" w:sz="0" w:space="0" w:color="auto"/>
            <w:bottom w:val="none" w:sz="0" w:space="0" w:color="auto"/>
            <w:right w:val="none" w:sz="0" w:space="0" w:color="auto"/>
          </w:divBdr>
        </w:div>
        <w:div w:id="1118060985">
          <w:marLeft w:val="0"/>
          <w:marRight w:val="0"/>
          <w:marTop w:val="150"/>
          <w:marBottom w:val="0"/>
          <w:divBdr>
            <w:top w:val="none" w:sz="0" w:space="0" w:color="auto"/>
            <w:left w:val="none" w:sz="0" w:space="0" w:color="auto"/>
            <w:bottom w:val="none" w:sz="0" w:space="0" w:color="auto"/>
            <w:right w:val="none" w:sz="0" w:space="0" w:color="auto"/>
          </w:divBdr>
          <w:divsChild>
            <w:div w:id="1604847173">
              <w:marLeft w:val="1155"/>
              <w:marRight w:val="0"/>
              <w:marTop w:val="0"/>
              <w:marBottom w:val="0"/>
              <w:divBdr>
                <w:top w:val="none" w:sz="0" w:space="0" w:color="auto"/>
                <w:left w:val="none" w:sz="0" w:space="0" w:color="auto"/>
                <w:bottom w:val="none" w:sz="0" w:space="0" w:color="auto"/>
                <w:right w:val="none" w:sz="0" w:space="0" w:color="auto"/>
              </w:divBdr>
            </w:div>
            <w:div w:id="56560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4962801">
      <w:bodyDiv w:val="1"/>
      <w:marLeft w:val="0"/>
      <w:marRight w:val="0"/>
      <w:marTop w:val="0"/>
      <w:marBottom w:val="0"/>
      <w:divBdr>
        <w:top w:val="none" w:sz="0" w:space="0" w:color="auto"/>
        <w:left w:val="none" w:sz="0" w:space="0" w:color="auto"/>
        <w:bottom w:val="none" w:sz="0" w:space="0" w:color="auto"/>
        <w:right w:val="none" w:sz="0" w:space="0" w:color="auto"/>
      </w:divBdr>
      <w:divsChild>
        <w:div w:id="2110850606">
          <w:marLeft w:val="0"/>
          <w:marRight w:val="0"/>
          <w:marTop w:val="0"/>
          <w:marBottom w:val="0"/>
          <w:divBdr>
            <w:top w:val="none" w:sz="0" w:space="0" w:color="auto"/>
            <w:left w:val="none" w:sz="0" w:space="0" w:color="auto"/>
            <w:bottom w:val="none" w:sz="0" w:space="0" w:color="auto"/>
            <w:right w:val="none" w:sz="0" w:space="0" w:color="auto"/>
          </w:divBdr>
        </w:div>
        <w:div w:id="156264301">
          <w:marLeft w:val="0"/>
          <w:marRight w:val="0"/>
          <w:marTop w:val="150"/>
          <w:marBottom w:val="0"/>
          <w:divBdr>
            <w:top w:val="none" w:sz="0" w:space="0" w:color="auto"/>
            <w:left w:val="none" w:sz="0" w:space="0" w:color="auto"/>
            <w:bottom w:val="none" w:sz="0" w:space="0" w:color="auto"/>
            <w:right w:val="none" w:sz="0" w:space="0" w:color="auto"/>
          </w:divBdr>
          <w:divsChild>
            <w:div w:id="1074206547">
              <w:marLeft w:val="1155"/>
              <w:marRight w:val="0"/>
              <w:marTop w:val="0"/>
              <w:marBottom w:val="0"/>
              <w:divBdr>
                <w:top w:val="none" w:sz="0" w:space="0" w:color="auto"/>
                <w:left w:val="none" w:sz="0" w:space="0" w:color="auto"/>
                <w:bottom w:val="none" w:sz="0" w:space="0" w:color="auto"/>
                <w:right w:val="none" w:sz="0" w:space="0" w:color="auto"/>
              </w:divBdr>
            </w:div>
            <w:div w:id="1476875977">
              <w:marLeft w:val="1155"/>
              <w:marRight w:val="0"/>
              <w:marTop w:val="0"/>
              <w:marBottom w:val="0"/>
              <w:divBdr>
                <w:top w:val="none" w:sz="0" w:space="0" w:color="auto"/>
                <w:left w:val="none" w:sz="0" w:space="0" w:color="auto"/>
                <w:bottom w:val="none" w:sz="0" w:space="0" w:color="auto"/>
                <w:right w:val="none" w:sz="0" w:space="0" w:color="auto"/>
              </w:divBdr>
            </w:div>
            <w:div w:id="2025134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78581">
      <w:bodyDiv w:val="1"/>
      <w:marLeft w:val="0"/>
      <w:marRight w:val="0"/>
      <w:marTop w:val="0"/>
      <w:marBottom w:val="0"/>
      <w:divBdr>
        <w:top w:val="none" w:sz="0" w:space="0" w:color="auto"/>
        <w:left w:val="none" w:sz="0" w:space="0" w:color="auto"/>
        <w:bottom w:val="none" w:sz="0" w:space="0" w:color="auto"/>
        <w:right w:val="none" w:sz="0" w:space="0" w:color="auto"/>
      </w:divBdr>
      <w:divsChild>
        <w:div w:id="1879659133">
          <w:marLeft w:val="0"/>
          <w:marRight w:val="0"/>
          <w:marTop w:val="0"/>
          <w:marBottom w:val="0"/>
          <w:divBdr>
            <w:top w:val="none" w:sz="0" w:space="0" w:color="auto"/>
            <w:left w:val="none" w:sz="0" w:space="0" w:color="auto"/>
            <w:bottom w:val="none" w:sz="0" w:space="0" w:color="auto"/>
            <w:right w:val="none" w:sz="0" w:space="0" w:color="auto"/>
          </w:divBdr>
        </w:div>
        <w:div w:id="1554079363">
          <w:marLeft w:val="0"/>
          <w:marRight w:val="0"/>
          <w:marTop w:val="150"/>
          <w:marBottom w:val="0"/>
          <w:divBdr>
            <w:top w:val="none" w:sz="0" w:space="0" w:color="auto"/>
            <w:left w:val="none" w:sz="0" w:space="0" w:color="auto"/>
            <w:bottom w:val="none" w:sz="0" w:space="0" w:color="auto"/>
            <w:right w:val="none" w:sz="0" w:space="0" w:color="auto"/>
          </w:divBdr>
          <w:divsChild>
            <w:div w:id="1699771156">
              <w:marLeft w:val="1155"/>
              <w:marRight w:val="0"/>
              <w:marTop w:val="0"/>
              <w:marBottom w:val="0"/>
              <w:divBdr>
                <w:top w:val="none" w:sz="0" w:space="0" w:color="auto"/>
                <w:left w:val="none" w:sz="0" w:space="0" w:color="auto"/>
                <w:bottom w:val="none" w:sz="0" w:space="0" w:color="auto"/>
                <w:right w:val="none" w:sz="0" w:space="0" w:color="auto"/>
              </w:divBdr>
            </w:div>
            <w:div w:id="1832522626">
              <w:marLeft w:val="1155"/>
              <w:marRight w:val="0"/>
              <w:marTop w:val="0"/>
              <w:marBottom w:val="0"/>
              <w:divBdr>
                <w:top w:val="none" w:sz="0" w:space="0" w:color="auto"/>
                <w:left w:val="none" w:sz="0" w:space="0" w:color="auto"/>
                <w:bottom w:val="none" w:sz="0" w:space="0" w:color="auto"/>
                <w:right w:val="none" w:sz="0" w:space="0" w:color="auto"/>
              </w:divBdr>
            </w:div>
            <w:div w:id="13383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041418">
      <w:bodyDiv w:val="1"/>
      <w:marLeft w:val="0"/>
      <w:marRight w:val="0"/>
      <w:marTop w:val="0"/>
      <w:marBottom w:val="0"/>
      <w:divBdr>
        <w:top w:val="none" w:sz="0" w:space="0" w:color="auto"/>
        <w:left w:val="none" w:sz="0" w:space="0" w:color="auto"/>
        <w:bottom w:val="none" w:sz="0" w:space="0" w:color="auto"/>
        <w:right w:val="none" w:sz="0" w:space="0" w:color="auto"/>
      </w:divBdr>
      <w:divsChild>
        <w:div w:id="1889224683">
          <w:marLeft w:val="0"/>
          <w:marRight w:val="0"/>
          <w:marTop w:val="0"/>
          <w:marBottom w:val="0"/>
          <w:divBdr>
            <w:top w:val="none" w:sz="0" w:space="0" w:color="auto"/>
            <w:left w:val="none" w:sz="0" w:space="0" w:color="auto"/>
            <w:bottom w:val="none" w:sz="0" w:space="0" w:color="auto"/>
            <w:right w:val="none" w:sz="0" w:space="0" w:color="auto"/>
          </w:divBdr>
        </w:div>
        <w:div w:id="756710869">
          <w:marLeft w:val="0"/>
          <w:marRight w:val="0"/>
          <w:marTop w:val="150"/>
          <w:marBottom w:val="0"/>
          <w:divBdr>
            <w:top w:val="none" w:sz="0" w:space="0" w:color="auto"/>
            <w:left w:val="none" w:sz="0" w:space="0" w:color="auto"/>
            <w:bottom w:val="none" w:sz="0" w:space="0" w:color="auto"/>
            <w:right w:val="none" w:sz="0" w:space="0" w:color="auto"/>
          </w:divBdr>
          <w:divsChild>
            <w:div w:id="723679320">
              <w:marLeft w:val="1155"/>
              <w:marRight w:val="0"/>
              <w:marTop w:val="0"/>
              <w:marBottom w:val="0"/>
              <w:divBdr>
                <w:top w:val="none" w:sz="0" w:space="0" w:color="auto"/>
                <w:left w:val="none" w:sz="0" w:space="0" w:color="auto"/>
                <w:bottom w:val="none" w:sz="0" w:space="0" w:color="auto"/>
                <w:right w:val="none" w:sz="0" w:space="0" w:color="auto"/>
              </w:divBdr>
            </w:div>
            <w:div w:id="1876039924">
              <w:marLeft w:val="1155"/>
              <w:marRight w:val="0"/>
              <w:marTop w:val="0"/>
              <w:marBottom w:val="0"/>
              <w:divBdr>
                <w:top w:val="none" w:sz="0" w:space="0" w:color="auto"/>
                <w:left w:val="none" w:sz="0" w:space="0" w:color="auto"/>
                <w:bottom w:val="none" w:sz="0" w:space="0" w:color="auto"/>
                <w:right w:val="none" w:sz="0" w:space="0" w:color="auto"/>
              </w:divBdr>
            </w:div>
            <w:div w:id="11894853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554062">
      <w:bodyDiv w:val="1"/>
      <w:marLeft w:val="0"/>
      <w:marRight w:val="0"/>
      <w:marTop w:val="0"/>
      <w:marBottom w:val="0"/>
      <w:divBdr>
        <w:top w:val="none" w:sz="0" w:space="0" w:color="auto"/>
        <w:left w:val="none" w:sz="0" w:space="0" w:color="auto"/>
        <w:bottom w:val="none" w:sz="0" w:space="0" w:color="auto"/>
        <w:right w:val="none" w:sz="0" w:space="0" w:color="auto"/>
      </w:divBdr>
      <w:divsChild>
        <w:div w:id="1425808676">
          <w:marLeft w:val="0"/>
          <w:marRight w:val="0"/>
          <w:marTop w:val="0"/>
          <w:marBottom w:val="0"/>
          <w:divBdr>
            <w:top w:val="none" w:sz="0" w:space="0" w:color="auto"/>
            <w:left w:val="none" w:sz="0" w:space="0" w:color="auto"/>
            <w:bottom w:val="none" w:sz="0" w:space="0" w:color="auto"/>
            <w:right w:val="none" w:sz="0" w:space="0" w:color="auto"/>
          </w:divBdr>
        </w:div>
        <w:div w:id="725835329">
          <w:marLeft w:val="0"/>
          <w:marRight w:val="0"/>
          <w:marTop w:val="150"/>
          <w:marBottom w:val="0"/>
          <w:divBdr>
            <w:top w:val="none" w:sz="0" w:space="0" w:color="auto"/>
            <w:left w:val="none" w:sz="0" w:space="0" w:color="auto"/>
            <w:bottom w:val="none" w:sz="0" w:space="0" w:color="auto"/>
            <w:right w:val="none" w:sz="0" w:space="0" w:color="auto"/>
          </w:divBdr>
          <w:divsChild>
            <w:div w:id="1113674782">
              <w:marLeft w:val="1155"/>
              <w:marRight w:val="0"/>
              <w:marTop w:val="0"/>
              <w:marBottom w:val="0"/>
              <w:divBdr>
                <w:top w:val="none" w:sz="0" w:space="0" w:color="auto"/>
                <w:left w:val="none" w:sz="0" w:space="0" w:color="auto"/>
                <w:bottom w:val="none" w:sz="0" w:space="0" w:color="auto"/>
                <w:right w:val="none" w:sz="0" w:space="0" w:color="auto"/>
              </w:divBdr>
            </w:div>
            <w:div w:id="812869143">
              <w:marLeft w:val="1155"/>
              <w:marRight w:val="0"/>
              <w:marTop w:val="0"/>
              <w:marBottom w:val="0"/>
              <w:divBdr>
                <w:top w:val="none" w:sz="0" w:space="0" w:color="auto"/>
                <w:left w:val="none" w:sz="0" w:space="0" w:color="auto"/>
                <w:bottom w:val="none" w:sz="0" w:space="0" w:color="auto"/>
                <w:right w:val="none" w:sz="0" w:space="0" w:color="auto"/>
              </w:divBdr>
            </w:div>
            <w:div w:id="953712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129432">
      <w:bodyDiv w:val="1"/>
      <w:marLeft w:val="0"/>
      <w:marRight w:val="0"/>
      <w:marTop w:val="0"/>
      <w:marBottom w:val="0"/>
      <w:divBdr>
        <w:top w:val="none" w:sz="0" w:space="0" w:color="auto"/>
        <w:left w:val="none" w:sz="0" w:space="0" w:color="auto"/>
        <w:bottom w:val="none" w:sz="0" w:space="0" w:color="auto"/>
        <w:right w:val="none" w:sz="0" w:space="0" w:color="auto"/>
      </w:divBdr>
      <w:divsChild>
        <w:div w:id="50157222">
          <w:marLeft w:val="0"/>
          <w:marRight w:val="0"/>
          <w:marTop w:val="0"/>
          <w:marBottom w:val="0"/>
          <w:divBdr>
            <w:top w:val="none" w:sz="0" w:space="0" w:color="auto"/>
            <w:left w:val="none" w:sz="0" w:space="0" w:color="auto"/>
            <w:bottom w:val="none" w:sz="0" w:space="0" w:color="auto"/>
            <w:right w:val="none" w:sz="0" w:space="0" w:color="auto"/>
          </w:divBdr>
        </w:div>
        <w:div w:id="1532457481">
          <w:marLeft w:val="0"/>
          <w:marRight w:val="0"/>
          <w:marTop w:val="150"/>
          <w:marBottom w:val="0"/>
          <w:divBdr>
            <w:top w:val="none" w:sz="0" w:space="0" w:color="auto"/>
            <w:left w:val="none" w:sz="0" w:space="0" w:color="auto"/>
            <w:bottom w:val="none" w:sz="0" w:space="0" w:color="auto"/>
            <w:right w:val="none" w:sz="0" w:space="0" w:color="auto"/>
          </w:divBdr>
          <w:divsChild>
            <w:div w:id="358045631">
              <w:marLeft w:val="1155"/>
              <w:marRight w:val="0"/>
              <w:marTop w:val="0"/>
              <w:marBottom w:val="0"/>
              <w:divBdr>
                <w:top w:val="none" w:sz="0" w:space="0" w:color="auto"/>
                <w:left w:val="none" w:sz="0" w:space="0" w:color="auto"/>
                <w:bottom w:val="none" w:sz="0" w:space="0" w:color="auto"/>
                <w:right w:val="none" w:sz="0" w:space="0" w:color="auto"/>
              </w:divBdr>
            </w:div>
            <w:div w:id="1458646691">
              <w:marLeft w:val="1155"/>
              <w:marRight w:val="0"/>
              <w:marTop w:val="0"/>
              <w:marBottom w:val="0"/>
              <w:divBdr>
                <w:top w:val="none" w:sz="0" w:space="0" w:color="auto"/>
                <w:left w:val="none" w:sz="0" w:space="0" w:color="auto"/>
                <w:bottom w:val="none" w:sz="0" w:space="0" w:color="auto"/>
                <w:right w:val="none" w:sz="0" w:space="0" w:color="auto"/>
              </w:divBdr>
            </w:div>
            <w:div w:id="1178882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6946">
      <w:bodyDiv w:val="1"/>
      <w:marLeft w:val="0"/>
      <w:marRight w:val="0"/>
      <w:marTop w:val="0"/>
      <w:marBottom w:val="0"/>
      <w:divBdr>
        <w:top w:val="none" w:sz="0" w:space="0" w:color="auto"/>
        <w:left w:val="none" w:sz="0" w:space="0" w:color="auto"/>
        <w:bottom w:val="none" w:sz="0" w:space="0" w:color="auto"/>
        <w:right w:val="none" w:sz="0" w:space="0" w:color="auto"/>
      </w:divBdr>
      <w:divsChild>
        <w:div w:id="174731356">
          <w:marLeft w:val="0"/>
          <w:marRight w:val="0"/>
          <w:marTop w:val="0"/>
          <w:marBottom w:val="0"/>
          <w:divBdr>
            <w:top w:val="none" w:sz="0" w:space="0" w:color="auto"/>
            <w:left w:val="none" w:sz="0" w:space="0" w:color="auto"/>
            <w:bottom w:val="none" w:sz="0" w:space="0" w:color="auto"/>
            <w:right w:val="none" w:sz="0" w:space="0" w:color="auto"/>
          </w:divBdr>
        </w:div>
        <w:div w:id="1278443342">
          <w:marLeft w:val="0"/>
          <w:marRight w:val="0"/>
          <w:marTop w:val="150"/>
          <w:marBottom w:val="0"/>
          <w:divBdr>
            <w:top w:val="none" w:sz="0" w:space="0" w:color="auto"/>
            <w:left w:val="none" w:sz="0" w:space="0" w:color="auto"/>
            <w:bottom w:val="none" w:sz="0" w:space="0" w:color="auto"/>
            <w:right w:val="none" w:sz="0" w:space="0" w:color="auto"/>
          </w:divBdr>
          <w:divsChild>
            <w:div w:id="1950426450">
              <w:marLeft w:val="1155"/>
              <w:marRight w:val="0"/>
              <w:marTop w:val="0"/>
              <w:marBottom w:val="0"/>
              <w:divBdr>
                <w:top w:val="none" w:sz="0" w:space="0" w:color="auto"/>
                <w:left w:val="none" w:sz="0" w:space="0" w:color="auto"/>
                <w:bottom w:val="none" w:sz="0" w:space="0" w:color="auto"/>
                <w:right w:val="none" w:sz="0" w:space="0" w:color="auto"/>
              </w:divBdr>
            </w:div>
            <w:div w:id="1502696057">
              <w:marLeft w:val="1155"/>
              <w:marRight w:val="0"/>
              <w:marTop w:val="0"/>
              <w:marBottom w:val="0"/>
              <w:divBdr>
                <w:top w:val="none" w:sz="0" w:space="0" w:color="auto"/>
                <w:left w:val="none" w:sz="0" w:space="0" w:color="auto"/>
                <w:bottom w:val="none" w:sz="0" w:space="0" w:color="auto"/>
                <w:right w:val="none" w:sz="0" w:space="0" w:color="auto"/>
              </w:divBdr>
            </w:div>
            <w:div w:id="423305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59294">
      <w:bodyDiv w:val="1"/>
      <w:marLeft w:val="0"/>
      <w:marRight w:val="0"/>
      <w:marTop w:val="0"/>
      <w:marBottom w:val="0"/>
      <w:divBdr>
        <w:top w:val="none" w:sz="0" w:space="0" w:color="auto"/>
        <w:left w:val="none" w:sz="0" w:space="0" w:color="auto"/>
        <w:bottom w:val="none" w:sz="0" w:space="0" w:color="auto"/>
        <w:right w:val="none" w:sz="0" w:space="0" w:color="auto"/>
      </w:divBdr>
      <w:divsChild>
        <w:div w:id="1692563203">
          <w:marLeft w:val="0"/>
          <w:marRight w:val="0"/>
          <w:marTop w:val="0"/>
          <w:marBottom w:val="0"/>
          <w:divBdr>
            <w:top w:val="none" w:sz="0" w:space="0" w:color="auto"/>
            <w:left w:val="none" w:sz="0" w:space="0" w:color="auto"/>
            <w:bottom w:val="none" w:sz="0" w:space="0" w:color="auto"/>
            <w:right w:val="none" w:sz="0" w:space="0" w:color="auto"/>
          </w:divBdr>
        </w:div>
        <w:div w:id="1650283762">
          <w:marLeft w:val="0"/>
          <w:marRight w:val="0"/>
          <w:marTop w:val="150"/>
          <w:marBottom w:val="0"/>
          <w:divBdr>
            <w:top w:val="none" w:sz="0" w:space="0" w:color="auto"/>
            <w:left w:val="none" w:sz="0" w:space="0" w:color="auto"/>
            <w:bottom w:val="none" w:sz="0" w:space="0" w:color="auto"/>
            <w:right w:val="none" w:sz="0" w:space="0" w:color="auto"/>
          </w:divBdr>
          <w:divsChild>
            <w:div w:id="243102194">
              <w:marLeft w:val="1155"/>
              <w:marRight w:val="0"/>
              <w:marTop w:val="0"/>
              <w:marBottom w:val="0"/>
              <w:divBdr>
                <w:top w:val="none" w:sz="0" w:space="0" w:color="auto"/>
                <w:left w:val="none" w:sz="0" w:space="0" w:color="auto"/>
                <w:bottom w:val="none" w:sz="0" w:space="0" w:color="auto"/>
                <w:right w:val="none" w:sz="0" w:space="0" w:color="auto"/>
              </w:divBdr>
            </w:div>
            <w:div w:id="2032025942">
              <w:marLeft w:val="1155"/>
              <w:marRight w:val="0"/>
              <w:marTop w:val="0"/>
              <w:marBottom w:val="0"/>
              <w:divBdr>
                <w:top w:val="none" w:sz="0" w:space="0" w:color="auto"/>
                <w:left w:val="none" w:sz="0" w:space="0" w:color="auto"/>
                <w:bottom w:val="none" w:sz="0" w:space="0" w:color="auto"/>
                <w:right w:val="none" w:sz="0" w:space="0" w:color="auto"/>
              </w:divBdr>
            </w:div>
            <w:div w:id="2455038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137558">
      <w:bodyDiv w:val="1"/>
      <w:marLeft w:val="0"/>
      <w:marRight w:val="0"/>
      <w:marTop w:val="0"/>
      <w:marBottom w:val="0"/>
      <w:divBdr>
        <w:top w:val="none" w:sz="0" w:space="0" w:color="auto"/>
        <w:left w:val="none" w:sz="0" w:space="0" w:color="auto"/>
        <w:bottom w:val="none" w:sz="0" w:space="0" w:color="auto"/>
        <w:right w:val="none" w:sz="0" w:space="0" w:color="auto"/>
      </w:divBdr>
      <w:divsChild>
        <w:div w:id="962225573">
          <w:marLeft w:val="0"/>
          <w:marRight w:val="0"/>
          <w:marTop w:val="0"/>
          <w:marBottom w:val="0"/>
          <w:divBdr>
            <w:top w:val="none" w:sz="0" w:space="0" w:color="auto"/>
            <w:left w:val="none" w:sz="0" w:space="0" w:color="auto"/>
            <w:bottom w:val="none" w:sz="0" w:space="0" w:color="auto"/>
            <w:right w:val="none" w:sz="0" w:space="0" w:color="auto"/>
          </w:divBdr>
        </w:div>
        <w:div w:id="1881548672">
          <w:marLeft w:val="0"/>
          <w:marRight w:val="0"/>
          <w:marTop w:val="150"/>
          <w:marBottom w:val="0"/>
          <w:divBdr>
            <w:top w:val="none" w:sz="0" w:space="0" w:color="auto"/>
            <w:left w:val="none" w:sz="0" w:space="0" w:color="auto"/>
            <w:bottom w:val="none" w:sz="0" w:space="0" w:color="auto"/>
            <w:right w:val="none" w:sz="0" w:space="0" w:color="auto"/>
          </w:divBdr>
          <w:divsChild>
            <w:div w:id="1675721424">
              <w:marLeft w:val="1155"/>
              <w:marRight w:val="0"/>
              <w:marTop w:val="0"/>
              <w:marBottom w:val="0"/>
              <w:divBdr>
                <w:top w:val="none" w:sz="0" w:space="0" w:color="auto"/>
                <w:left w:val="none" w:sz="0" w:space="0" w:color="auto"/>
                <w:bottom w:val="none" w:sz="0" w:space="0" w:color="auto"/>
                <w:right w:val="none" w:sz="0" w:space="0" w:color="auto"/>
              </w:divBdr>
            </w:div>
            <w:div w:id="824971024">
              <w:marLeft w:val="1155"/>
              <w:marRight w:val="0"/>
              <w:marTop w:val="0"/>
              <w:marBottom w:val="0"/>
              <w:divBdr>
                <w:top w:val="none" w:sz="0" w:space="0" w:color="auto"/>
                <w:left w:val="none" w:sz="0" w:space="0" w:color="auto"/>
                <w:bottom w:val="none" w:sz="0" w:space="0" w:color="auto"/>
                <w:right w:val="none" w:sz="0" w:space="0" w:color="auto"/>
              </w:divBdr>
            </w:div>
            <w:div w:id="1850177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4177">
      <w:bodyDiv w:val="1"/>
      <w:marLeft w:val="0"/>
      <w:marRight w:val="0"/>
      <w:marTop w:val="0"/>
      <w:marBottom w:val="0"/>
      <w:divBdr>
        <w:top w:val="none" w:sz="0" w:space="0" w:color="auto"/>
        <w:left w:val="none" w:sz="0" w:space="0" w:color="auto"/>
        <w:bottom w:val="none" w:sz="0" w:space="0" w:color="auto"/>
        <w:right w:val="none" w:sz="0" w:space="0" w:color="auto"/>
      </w:divBdr>
      <w:divsChild>
        <w:div w:id="1995331039">
          <w:marLeft w:val="0"/>
          <w:marRight w:val="0"/>
          <w:marTop w:val="0"/>
          <w:marBottom w:val="0"/>
          <w:divBdr>
            <w:top w:val="none" w:sz="0" w:space="0" w:color="auto"/>
            <w:left w:val="none" w:sz="0" w:space="0" w:color="auto"/>
            <w:bottom w:val="none" w:sz="0" w:space="0" w:color="auto"/>
            <w:right w:val="none" w:sz="0" w:space="0" w:color="auto"/>
          </w:divBdr>
        </w:div>
        <w:div w:id="444081581">
          <w:marLeft w:val="0"/>
          <w:marRight w:val="0"/>
          <w:marTop w:val="150"/>
          <w:marBottom w:val="0"/>
          <w:divBdr>
            <w:top w:val="none" w:sz="0" w:space="0" w:color="auto"/>
            <w:left w:val="none" w:sz="0" w:space="0" w:color="auto"/>
            <w:bottom w:val="none" w:sz="0" w:space="0" w:color="auto"/>
            <w:right w:val="none" w:sz="0" w:space="0" w:color="auto"/>
          </w:divBdr>
          <w:divsChild>
            <w:div w:id="671417714">
              <w:marLeft w:val="1155"/>
              <w:marRight w:val="0"/>
              <w:marTop w:val="0"/>
              <w:marBottom w:val="0"/>
              <w:divBdr>
                <w:top w:val="none" w:sz="0" w:space="0" w:color="auto"/>
                <w:left w:val="none" w:sz="0" w:space="0" w:color="auto"/>
                <w:bottom w:val="none" w:sz="0" w:space="0" w:color="auto"/>
                <w:right w:val="none" w:sz="0" w:space="0" w:color="auto"/>
              </w:divBdr>
            </w:div>
            <w:div w:id="1696737179">
              <w:marLeft w:val="1155"/>
              <w:marRight w:val="0"/>
              <w:marTop w:val="0"/>
              <w:marBottom w:val="0"/>
              <w:divBdr>
                <w:top w:val="none" w:sz="0" w:space="0" w:color="auto"/>
                <w:left w:val="none" w:sz="0" w:space="0" w:color="auto"/>
                <w:bottom w:val="none" w:sz="0" w:space="0" w:color="auto"/>
                <w:right w:val="none" w:sz="0" w:space="0" w:color="auto"/>
              </w:divBdr>
            </w:div>
            <w:div w:id="1981880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60060">
      <w:bodyDiv w:val="1"/>
      <w:marLeft w:val="0"/>
      <w:marRight w:val="0"/>
      <w:marTop w:val="0"/>
      <w:marBottom w:val="0"/>
      <w:divBdr>
        <w:top w:val="none" w:sz="0" w:space="0" w:color="auto"/>
        <w:left w:val="none" w:sz="0" w:space="0" w:color="auto"/>
        <w:bottom w:val="none" w:sz="0" w:space="0" w:color="auto"/>
        <w:right w:val="none" w:sz="0" w:space="0" w:color="auto"/>
      </w:divBdr>
      <w:divsChild>
        <w:div w:id="1394350574">
          <w:marLeft w:val="0"/>
          <w:marRight w:val="0"/>
          <w:marTop w:val="0"/>
          <w:marBottom w:val="0"/>
          <w:divBdr>
            <w:top w:val="none" w:sz="0" w:space="0" w:color="auto"/>
            <w:left w:val="none" w:sz="0" w:space="0" w:color="auto"/>
            <w:bottom w:val="none" w:sz="0" w:space="0" w:color="auto"/>
            <w:right w:val="none" w:sz="0" w:space="0" w:color="auto"/>
          </w:divBdr>
        </w:div>
        <w:div w:id="272133574">
          <w:marLeft w:val="0"/>
          <w:marRight w:val="0"/>
          <w:marTop w:val="150"/>
          <w:marBottom w:val="0"/>
          <w:divBdr>
            <w:top w:val="none" w:sz="0" w:space="0" w:color="auto"/>
            <w:left w:val="none" w:sz="0" w:space="0" w:color="auto"/>
            <w:bottom w:val="none" w:sz="0" w:space="0" w:color="auto"/>
            <w:right w:val="none" w:sz="0" w:space="0" w:color="auto"/>
          </w:divBdr>
          <w:divsChild>
            <w:div w:id="787703025">
              <w:marLeft w:val="1155"/>
              <w:marRight w:val="0"/>
              <w:marTop w:val="0"/>
              <w:marBottom w:val="0"/>
              <w:divBdr>
                <w:top w:val="none" w:sz="0" w:space="0" w:color="auto"/>
                <w:left w:val="none" w:sz="0" w:space="0" w:color="auto"/>
                <w:bottom w:val="none" w:sz="0" w:space="0" w:color="auto"/>
                <w:right w:val="none" w:sz="0" w:space="0" w:color="auto"/>
              </w:divBdr>
            </w:div>
            <w:div w:id="618143865">
              <w:marLeft w:val="1155"/>
              <w:marRight w:val="0"/>
              <w:marTop w:val="0"/>
              <w:marBottom w:val="0"/>
              <w:divBdr>
                <w:top w:val="none" w:sz="0" w:space="0" w:color="auto"/>
                <w:left w:val="none" w:sz="0" w:space="0" w:color="auto"/>
                <w:bottom w:val="none" w:sz="0" w:space="0" w:color="auto"/>
                <w:right w:val="none" w:sz="0" w:space="0" w:color="auto"/>
              </w:divBdr>
            </w:div>
            <w:div w:id="1469127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6548">
      <w:bodyDiv w:val="1"/>
      <w:marLeft w:val="0"/>
      <w:marRight w:val="0"/>
      <w:marTop w:val="0"/>
      <w:marBottom w:val="0"/>
      <w:divBdr>
        <w:top w:val="none" w:sz="0" w:space="0" w:color="auto"/>
        <w:left w:val="none" w:sz="0" w:space="0" w:color="auto"/>
        <w:bottom w:val="none" w:sz="0" w:space="0" w:color="auto"/>
        <w:right w:val="none" w:sz="0" w:space="0" w:color="auto"/>
      </w:divBdr>
      <w:divsChild>
        <w:div w:id="1244949051">
          <w:marLeft w:val="0"/>
          <w:marRight w:val="0"/>
          <w:marTop w:val="0"/>
          <w:marBottom w:val="0"/>
          <w:divBdr>
            <w:top w:val="none" w:sz="0" w:space="0" w:color="auto"/>
            <w:left w:val="none" w:sz="0" w:space="0" w:color="auto"/>
            <w:bottom w:val="none" w:sz="0" w:space="0" w:color="auto"/>
            <w:right w:val="none" w:sz="0" w:space="0" w:color="auto"/>
          </w:divBdr>
        </w:div>
        <w:div w:id="1875576839">
          <w:marLeft w:val="0"/>
          <w:marRight w:val="0"/>
          <w:marTop w:val="150"/>
          <w:marBottom w:val="0"/>
          <w:divBdr>
            <w:top w:val="none" w:sz="0" w:space="0" w:color="auto"/>
            <w:left w:val="none" w:sz="0" w:space="0" w:color="auto"/>
            <w:bottom w:val="none" w:sz="0" w:space="0" w:color="auto"/>
            <w:right w:val="none" w:sz="0" w:space="0" w:color="auto"/>
          </w:divBdr>
          <w:divsChild>
            <w:div w:id="1675957459">
              <w:marLeft w:val="1155"/>
              <w:marRight w:val="0"/>
              <w:marTop w:val="0"/>
              <w:marBottom w:val="0"/>
              <w:divBdr>
                <w:top w:val="none" w:sz="0" w:space="0" w:color="auto"/>
                <w:left w:val="none" w:sz="0" w:space="0" w:color="auto"/>
                <w:bottom w:val="none" w:sz="0" w:space="0" w:color="auto"/>
                <w:right w:val="none" w:sz="0" w:space="0" w:color="auto"/>
              </w:divBdr>
            </w:div>
            <w:div w:id="1796218594">
              <w:marLeft w:val="1155"/>
              <w:marRight w:val="0"/>
              <w:marTop w:val="0"/>
              <w:marBottom w:val="0"/>
              <w:divBdr>
                <w:top w:val="none" w:sz="0" w:space="0" w:color="auto"/>
                <w:left w:val="none" w:sz="0" w:space="0" w:color="auto"/>
                <w:bottom w:val="none" w:sz="0" w:space="0" w:color="auto"/>
                <w:right w:val="none" w:sz="0" w:space="0" w:color="auto"/>
              </w:divBdr>
            </w:div>
            <w:div w:id="166215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8140">
      <w:bodyDiv w:val="1"/>
      <w:marLeft w:val="0"/>
      <w:marRight w:val="0"/>
      <w:marTop w:val="0"/>
      <w:marBottom w:val="0"/>
      <w:divBdr>
        <w:top w:val="none" w:sz="0" w:space="0" w:color="auto"/>
        <w:left w:val="none" w:sz="0" w:space="0" w:color="auto"/>
        <w:bottom w:val="none" w:sz="0" w:space="0" w:color="auto"/>
        <w:right w:val="none" w:sz="0" w:space="0" w:color="auto"/>
      </w:divBdr>
      <w:divsChild>
        <w:div w:id="1672024313">
          <w:marLeft w:val="0"/>
          <w:marRight w:val="0"/>
          <w:marTop w:val="0"/>
          <w:marBottom w:val="0"/>
          <w:divBdr>
            <w:top w:val="none" w:sz="0" w:space="0" w:color="auto"/>
            <w:left w:val="none" w:sz="0" w:space="0" w:color="auto"/>
            <w:bottom w:val="none" w:sz="0" w:space="0" w:color="auto"/>
            <w:right w:val="none" w:sz="0" w:space="0" w:color="auto"/>
          </w:divBdr>
        </w:div>
        <w:div w:id="2086223122">
          <w:marLeft w:val="0"/>
          <w:marRight w:val="0"/>
          <w:marTop w:val="150"/>
          <w:marBottom w:val="0"/>
          <w:divBdr>
            <w:top w:val="none" w:sz="0" w:space="0" w:color="auto"/>
            <w:left w:val="none" w:sz="0" w:space="0" w:color="auto"/>
            <w:bottom w:val="none" w:sz="0" w:space="0" w:color="auto"/>
            <w:right w:val="none" w:sz="0" w:space="0" w:color="auto"/>
          </w:divBdr>
          <w:divsChild>
            <w:div w:id="2065177113">
              <w:marLeft w:val="1155"/>
              <w:marRight w:val="0"/>
              <w:marTop w:val="0"/>
              <w:marBottom w:val="0"/>
              <w:divBdr>
                <w:top w:val="none" w:sz="0" w:space="0" w:color="auto"/>
                <w:left w:val="none" w:sz="0" w:space="0" w:color="auto"/>
                <w:bottom w:val="none" w:sz="0" w:space="0" w:color="auto"/>
                <w:right w:val="none" w:sz="0" w:space="0" w:color="auto"/>
              </w:divBdr>
            </w:div>
            <w:div w:id="773401505">
              <w:marLeft w:val="1155"/>
              <w:marRight w:val="0"/>
              <w:marTop w:val="0"/>
              <w:marBottom w:val="0"/>
              <w:divBdr>
                <w:top w:val="none" w:sz="0" w:space="0" w:color="auto"/>
                <w:left w:val="none" w:sz="0" w:space="0" w:color="auto"/>
                <w:bottom w:val="none" w:sz="0" w:space="0" w:color="auto"/>
                <w:right w:val="none" w:sz="0" w:space="0" w:color="auto"/>
              </w:divBdr>
            </w:div>
            <w:div w:id="1392658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074757">
      <w:bodyDiv w:val="1"/>
      <w:marLeft w:val="0"/>
      <w:marRight w:val="0"/>
      <w:marTop w:val="0"/>
      <w:marBottom w:val="0"/>
      <w:divBdr>
        <w:top w:val="none" w:sz="0" w:space="0" w:color="auto"/>
        <w:left w:val="none" w:sz="0" w:space="0" w:color="auto"/>
        <w:bottom w:val="none" w:sz="0" w:space="0" w:color="auto"/>
        <w:right w:val="none" w:sz="0" w:space="0" w:color="auto"/>
      </w:divBdr>
      <w:divsChild>
        <w:div w:id="148982959">
          <w:marLeft w:val="0"/>
          <w:marRight w:val="0"/>
          <w:marTop w:val="0"/>
          <w:marBottom w:val="0"/>
          <w:divBdr>
            <w:top w:val="none" w:sz="0" w:space="0" w:color="auto"/>
            <w:left w:val="none" w:sz="0" w:space="0" w:color="auto"/>
            <w:bottom w:val="none" w:sz="0" w:space="0" w:color="auto"/>
            <w:right w:val="none" w:sz="0" w:space="0" w:color="auto"/>
          </w:divBdr>
        </w:div>
        <w:div w:id="983853533">
          <w:marLeft w:val="0"/>
          <w:marRight w:val="0"/>
          <w:marTop w:val="150"/>
          <w:marBottom w:val="0"/>
          <w:divBdr>
            <w:top w:val="none" w:sz="0" w:space="0" w:color="auto"/>
            <w:left w:val="none" w:sz="0" w:space="0" w:color="auto"/>
            <w:bottom w:val="none" w:sz="0" w:space="0" w:color="auto"/>
            <w:right w:val="none" w:sz="0" w:space="0" w:color="auto"/>
          </w:divBdr>
          <w:divsChild>
            <w:div w:id="1074470119">
              <w:marLeft w:val="1155"/>
              <w:marRight w:val="0"/>
              <w:marTop w:val="0"/>
              <w:marBottom w:val="0"/>
              <w:divBdr>
                <w:top w:val="none" w:sz="0" w:space="0" w:color="auto"/>
                <w:left w:val="none" w:sz="0" w:space="0" w:color="auto"/>
                <w:bottom w:val="none" w:sz="0" w:space="0" w:color="auto"/>
                <w:right w:val="none" w:sz="0" w:space="0" w:color="auto"/>
              </w:divBdr>
            </w:div>
            <w:div w:id="1555770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660905">
      <w:bodyDiv w:val="1"/>
      <w:marLeft w:val="0"/>
      <w:marRight w:val="0"/>
      <w:marTop w:val="0"/>
      <w:marBottom w:val="0"/>
      <w:divBdr>
        <w:top w:val="none" w:sz="0" w:space="0" w:color="auto"/>
        <w:left w:val="none" w:sz="0" w:space="0" w:color="auto"/>
        <w:bottom w:val="none" w:sz="0" w:space="0" w:color="auto"/>
        <w:right w:val="none" w:sz="0" w:space="0" w:color="auto"/>
      </w:divBdr>
      <w:divsChild>
        <w:div w:id="1064259974">
          <w:marLeft w:val="0"/>
          <w:marRight w:val="0"/>
          <w:marTop w:val="0"/>
          <w:marBottom w:val="0"/>
          <w:divBdr>
            <w:top w:val="none" w:sz="0" w:space="0" w:color="auto"/>
            <w:left w:val="none" w:sz="0" w:space="0" w:color="auto"/>
            <w:bottom w:val="none" w:sz="0" w:space="0" w:color="auto"/>
            <w:right w:val="none" w:sz="0" w:space="0" w:color="auto"/>
          </w:divBdr>
        </w:div>
        <w:div w:id="609820560">
          <w:marLeft w:val="0"/>
          <w:marRight w:val="0"/>
          <w:marTop w:val="150"/>
          <w:marBottom w:val="0"/>
          <w:divBdr>
            <w:top w:val="none" w:sz="0" w:space="0" w:color="auto"/>
            <w:left w:val="none" w:sz="0" w:space="0" w:color="auto"/>
            <w:bottom w:val="none" w:sz="0" w:space="0" w:color="auto"/>
            <w:right w:val="none" w:sz="0" w:space="0" w:color="auto"/>
          </w:divBdr>
          <w:divsChild>
            <w:div w:id="1905989271">
              <w:marLeft w:val="1155"/>
              <w:marRight w:val="0"/>
              <w:marTop w:val="0"/>
              <w:marBottom w:val="0"/>
              <w:divBdr>
                <w:top w:val="none" w:sz="0" w:space="0" w:color="auto"/>
                <w:left w:val="none" w:sz="0" w:space="0" w:color="auto"/>
                <w:bottom w:val="none" w:sz="0" w:space="0" w:color="auto"/>
                <w:right w:val="none" w:sz="0" w:space="0" w:color="auto"/>
              </w:divBdr>
            </w:div>
            <w:div w:id="721368387">
              <w:marLeft w:val="1155"/>
              <w:marRight w:val="0"/>
              <w:marTop w:val="0"/>
              <w:marBottom w:val="0"/>
              <w:divBdr>
                <w:top w:val="none" w:sz="0" w:space="0" w:color="auto"/>
                <w:left w:val="none" w:sz="0" w:space="0" w:color="auto"/>
                <w:bottom w:val="none" w:sz="0" w:space="0" w:color="auto"/>
                <w:right w:val="none" w:sz="0" w:space="0" w:color="auto"/>
              </w:divBdr>
            </w:div>
            <w:div w:id="1863543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285315">
      <w:bodyDiv w:val="1"/>
      <w:marLeft w:val="0"/>
      <w:marRight w:val="0"/>
      <w:marTop w:val="0"/>
      <w:marBottom w:val="0"/>
      <w:divBdr>
        <w:top w:val="none" w:sz="0" w:space="0" w:color="auto"/>
        <w:left w:val="none" w:sz="0" w:space="0" w:color="auto"/>
        <w:bottom w:val="none" w:sz="0" w:space="0" w:color="auto"/>
        <w:right w:val="none" w:sz="0" w:space="0" w:color="auto"/>
      </w:divBdr>
      <w:divsChild>
        <w:div w:id="67968119">
          <w:marLeft w:val="0"/>
          <w:marRight w:val="0"/>
          <w:marTop w:val="0"/>
          <w:marBottom w:val="0"/>
          <w:divBdr>
            <w:top w:val="none" w:sz="0" w:space="0" w:color="auto"/>
            <w:left w:val="none" w:sz="0" w:space="0" w:color="auto"/>
            <w:bottom w:val="none" w:sz="0" w:space="0" w:color="auto"/>
            <w:right w:val="none" w:sz="0" w:space="0" w:color="auto"/>
          </w:divBdr>
        </w:div>
        <w:div w:id="1113136190">
          <w:marLeft w:val="0"/>
          <w:marRight w:val="0"/>
          <w:marTop w:val="150"/>
          <w:marBottom w:val="0"/>
          <w:divBdr>
            <w:top w:val="none" w:sz="0" w:space="0" w:color="auto"/>
            <w:left w:val="none" w:sz="0" w:space="0" w:color="auto"/>
            <w:bottom w:val="none" w:sz="0" w:space="0" w:color="auto"/>
            <w:right w:val="none" w:sz="0" w:space="0" w:color="auto"/>
          </w:divBdr>
          <w:divsChild>
            <w:div w:id="1257598216">
              <w:marLeft w:val="1155"/>
              <w:marRight w:val="0"/>
              <w:marTop w:val="0"/>
              <w:marBottom w:val="0"/>
              <w:divBdr>
                <w:top w:val="none" w:sz="0" w:space="0" w:color="auto"/>
                <w:left w:val="none" w:sz="0" w:space="0" w:color="auto"/>
                <w:bottom w:val="none" w:sz="0" w:space="0" w:color="auto"/>
                <w:right w:val="none" w:sz="0" w:space="0" w:color="auto"/>
              </w:divBdr>
            </w:div>
            <w:div w:id="1741561031">
              <w:marLeft w:val="1155"/>
              <w:marRight w:val="0"/>
              <w:marTop w:val="0"/>
              <w:marBottom w:val="0"/>
              <w:divBdr>
                <w:top w:val="none" w:sz="0" w:space="0" w:color="auto"/>
                <w:left w:val="none" w:sz="0" w:space="0" w:color="auto"/>
                <w:bottom w:val="none" w:sz="0" w:space="0" w:color="auto"/>
                <w:right w:val="none" w:sz="0" w:space="0" w:color="auto"/>
              </w:divBdr>
            </w:div>
            <w:div w:id="59905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133156">
      <w:bodyDiv w:val="1"/>
      <w:marLeft w:val="0"/>
      <w:marRight w:val="0"/>
      <w:marTop w:val="0"/>
      <w:marBottom w:val="0"/>
      <w:divBdr>
        <w:top w:val="none" w:sz="0" w:space="0" w:color="auto"/>
        <w:left w:val="none" w:sz="0" w:space="0" w:color="auto"/>
        <w:bottom w:val="none" w:sz="0" w:space="0" w:color="auto"/>
        <w:right w:val="none" w:sz="0" w:space="0" w:color="auto"/>
      </w:divBdr>
      <w:divsChild>
        <w:div w:id="155070617">
          <w:marLeft w:val="0"/>
          <w:marRight w:val="0"/>
          <w:marTop w:val="0"/>
          <w:marBottom w:val="0"/>
          <w:divBdr>
            <w:top w:val="none" w:sz="0" w:space="0" w:color="auto"/>
            <w:left w:val="none" w:sz="0" w:space="0" w:color="auto"/>
            <w:bottom w:val="none" w:sz="0" w:space="0" w:color="auto"/>
            <w:right w:val="none" w:sz="0" w:space="0" w:color="auto"/>
          </w:divBdr>
        </w:div>
        <w:div w:id="411584800">
          <w:marLeft w:val="0"/>
          <w:marRight w:val="0"/>
          <w:marTop w:val="150"/>
          <w:marBottom w:val="0"/>
          <w:divBdr>
            <w:top w:val="none" w:sz="0" w:space="0" w:color="auto"/>
            <w:left w:val="none" w:sz="0" w:space="0" w:color="auto"/>
            <w:bottom w:val="none" w:sz="0" w:space="0" w:color="auto"/>
            <w:right w:val="none" w:sz="0" w:space="0" w:color="auto"/>
          </w:divBdr>
          <w:divsChild>
            <w:div w:id="1806385158">
              <w:marLeft w:val="1155"/>
              <w:marRight w:val="0"/>
              <w:marTop w:val="0"/>
              <w:marBottom w:val="0"/>
              <w:divBdr>
                <w:top w:val="none" w:sz="0" w:space="0" w:color="auto"/>
                <w:left w:val="none" w:sz="0" w:space="0" w:color="auto"/>
                <w:bottom w:val="none" w:sz="0" w:space="0" w:color="auto"/>
                <w:right w:val="none" w:sz="0" w:space="0" w:color="auto"/>
              </w:divBdr>
            </w:div>
            <w:div w:id="1217619895">
              <w:marLeft w:val="1155"/>
              <w:marRight w:val="0"/>
              <w:marTop w:val="0"/>
              <w:marBottom w:val="0"/>
              <w:divBdr>
                <w:top w:val="none" w:sz="0" w:space="0" w:color="auto"/>
                <w:left w:val="none" w:sz="0" w:space="0" w:color="auto"/>
                <w:bottom w:val="none" w:sz="0" w:space="0" w:color="auto"/>
                <w:right w:val="none" w:sz="0" w:space="0" w:color="auto"/>
              </w:divBdr>
            </w:div>
            <w:div w:id="18733020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454073">
      <w:bodyDiv w:val="1"/>
      <w:marLeft w:val="0"/>
      <w:marRight w:val="0"/>
      <w:marTop w:val="0"/>
      <w:marBottom w:val="0"/>
      <w:divBdr>
        <w:top w:val="none" w:sz="0" w:space="0" w:color="auto"/>
        <w:left w:val="none" w:sz="0" w:space="0" w:color="auto"/>
        <w:bottom w:val="none" w:sz="0" w:space="0" w:color="auto"/>
        <w:right w:val="none" w:sz="0" w:space="0" w:color="auto"/>
      </w:divBdr>
      <w:divsChild>
        <w:div w:id="1596132174">
          <w:marLeft w:val="0"/>
          <w:marRight w:val="0"/>
          <w:marTop w:val="0"/>
          <w:marBottom w:val="0"/>
          <w:divBdr>
            <w:top w:val="none" w:sz="0" w:space="0" w:color="auto"/>
            <w:left w:val="none" w:sz="0" w:space="0" w:color="auto"/>
            <w:bottom w:val="none" w:sz="0" w:space="0" w:color="auto"/>
            <w:right w:val="none" w:sz="0" w:space="0" w:color="auto"/>
          </w:divBdr>
        </w:div>
        <w:div w:id="1640115293">
          <w:marLeft w:val="0"/>
          <w:marRight w:val="0"/>
          <w:marTop w:val="150"/>
          <w:marBottom w:val="0"/>
          <w:divBdr>
            <w:top w:val="none" w:sz="0" w:space="0" w:color="auto"/>
            <w:left w:val="none" w:sz="0" w:space="0" w:color="auto"/>
            <w:bottom w:val="none" w:sz="0" w:space="0" w:color="auto"/>
            <w:right w:val="none" w:sz="0" w:space="0" w:color="auto"/>
          </w:divBdr>
          <w:divsChild>
            <w:div w:id="361518202">
              <w:marLeft w:val="1155"/>
              <w:marRight w:val="0"/>
              <w:marTop w:val="0"/>
              <w:marBottom w:val="0"/>
              <w:divBdr>
                <w:top w:val="none" w:sz="0" w:space="0" w:color="auto"/>
                <w:left w:val="none" w:sz="0" w:space="0" w:color="auto"/>
                <w:bottom w:val="none" w:sz="0" w:space="0" w:color="auto"/>
                <w:right w:val="none" w:sz="0" w:space="0" w:color="auto"/>
              </w:divBdr>
            </w:div>
            <w:div w:id="1865631100">
              <w:marLeft w:val="1155"/>
              <w:marRight w:val="0"/>
              <w:marTop w:val="0"/>
              <w:marBottom w:val="0"/>
              <w:divBdr>
                <w:top w:val="none" w:sz="0" w:space="0" w:color="auto"/>
                <w:left w:val="none" w:sz="0" w:space="0" w:color="auto"/>
                <w:bottom w:val="none" w:sz="0" w:space="0" w:color="auto"/>
                <w:right w:val="none" w:sz="0" w:space="0" w:color="auto"/>
              </w:divBdr>
            </w:div>
            <w:div w:id="884873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180308">
      <w:bodyDiv w:val="1"/>
      <w:marLeft w:val="0"/>
      <w:marRight w:val="0"/>
      <w:marTop w:val="0"/>
      <w:marBottom w:val="0"/>
      <w:divBdr>
        <w:top w:val="none" w:sz="0" w:space="0" w:color="auto"/>
        <w:left w:val="none" w:sz="0" w:space="0" w:color="auto"/>
        <w:bottom w:val="none" w:sz="0" w:space="0" w:color="auto"/>
        <w:right w:val="none" w:sz="0" w:space="0" w:color="auto"/>
      </w:divBdr>
      <w:divsChild>
        <w:div w:id="51276314">
          <w:marLeft w:val="0"/>
          <w:marRight w:val="0"/>
          <w:marTop w:val="0"/>
          <w:marBottom w:val="0"/>
          <w:divBdr>
            <w:top w:val="none" w:sz="0" w:space="0" w:color="auto"/>
            <w:left w:val="none" w:sz="0" w:space="0" w:color="auto"/>
            <w:bottom w:val="none" w:sz="0" w:space="0" w:color="auto"/>
            <w:right w:val="none" w:sz="0" w:space="0" w:color="auto"/>
          </w:divBdr>
        </w:div>
        <w:div w:id="1711570729">
          <w:marLeft w:val="0"/>
          <w:marRight w:val="0"/>
          <w:marTop w:val="150"/>
          <w:marBottom w:val="0"/>
          <w:divBdr>
            <w:top w:val="none" w:sz="0" w:space="0" w:color="auto"/>
            <w:left w:val="none" w:sz="0" w:space="0" w:color="auto"/>
            <w:bottom w:val="none" w:sz="0" w:space="0" w:color="auto"/>
            <w:right w:val="none" w:sz="0" w:space="0" w:color="auto"/>
          </w:divBdr>
          <w:divsChild>
            <w:div w:id="70125898">
              <w:marLeft w:val="1155"/>
              <w:marRight w:val="0"/>
              <w:marTop w:val="0"/>
              <w:marBottom w:val="0"/>
              <w:divBdr>
                <w:top w:val="none" w:sz="0" w:space="0" w:color="auto"/>
                <w:left w:val="none" w:sz="0" w:space="0" w:color="auto"/>
                <w:bottom w:val="none" w:sz="0" w:space="0" w:color="auto"/>
                <w:right w:val="none" w:sz="0" w:space="0" w:color="auto"/>
              </w:divBdr>
            </w:div>
            <w:div w:id="1594629705">
              <w:marLeft w:val="1155"/>
              <w:marRight w:val="0"/>
              <w:marTop w:val="0"/>
              <w:marBottom w:val="0"/>
              <w:divBdr>
                <w:top w:val="none" w:sz="0" w:space="0" w:color="auto"/>
                <w:left w:val="none" w:sz="0" w:space="0" w:color="auto"/>
                <w:bottom w:val="none" w:sz="0" w:space="0" w:color="auto"/>
                <w:right w:val="none" w:sz="0" w:space="0" w:color="auto"/>
              </w:divBdr>
            </w:div>
            <w:div w:id="1577327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615016">
      <w:bodyDiv w:val="1"/>
      <w:marLeft w:val="0"/>
      <w:marRight w:val="0"/>
      <w:marTop w:val="0"/>
      <w:marBottom w:val="0"/>
      <w:divBdr>
        <w:top w:val="none" w:sz="0" w:space="0" w:color="auto"/>
        <w:left w:val="none" w:sz="0" w:space="0" w:color="auto"/>
        <w:bottom w:val="none" w:sz="0" w:space="0" w:color="auto"/>
        <w:right w:val="none" w:sz="0" w:space="0" w:color="auto"/>
      </w:divBdr>
      <w:divsChild>
        <w:div w:id="1654409983">
          <w:marLeft w:val="0"/>
          <w:marRight w:val="0"/>
          <w:marTop w:val="0"/>
          <w:marBottom w:val="0"/>
          <w:divBdr>
            <w:top w:val="none" w:sz="0" w:space="0" w:color="auto"/>
            <w:left w:val="none" w:sz="0" w:space="0" w:color="auto"/>
            <w:bottom w:val="none" w:sz="0" w:space="0" w:color="auto"/>
            <w:right w:val="none" w:sz="0" w:space="0" w:color="auto"/>
          </w:divBdr>
        </w:div>
        <w:div w:id="2111777748">
          <w:marLeft w:val="0"/>
          <w:marRight w:val="0"/>
          <w:marTop w:val="150"/>
          <w:marBottom w:val="0"/>
          <w:divBdr>
            <w:top w:val="none" w:sz="0" w:space="0" w:color="auto"/>
            <w:left w:val="none" w:sz="0" w:space="0" w:color="auto"/>
            <w:bottom w:val="none" w:sz="0" w:space="0" w:color="auto"/>
            <w:right w:val="none" w:sz="0" w:space="0" w:color="auto"/>
          </w:divBdr>
          <w:divsChild>
            <w:div w:id="919633163">
              <w:marLeft w:val="1155"/>
              <w:marRight w:val="0"/>
              <w:marTop w:val="0"/>
              <w:marBottom w:val="0"/>
              <w:divBdr>
                <w:top w:val="none" w:sz="0" w:space="0" w:color="auto"/>
                <w:left w:val="none" w:sz="0" w:space="0" w:color="auto"/>
                <w:bottom w:val="none" w:sz="0" w:space="0" w:color="auto"/>
                <w:right w:val="none" w:sz="0" w:space="0" w:color="auto"/>
              </w:divBdr>
            </w:div>
            <w:div w:id="868756229">
              <w:marLeft w:val="1155"/>
              <w:marRight w:val="0"/>
              <w:marTop w:val="0"/>
              <w:marBottom w:val="0"/>
              <w:divBdr>
                <w:top w:val="none" w:sz="0" w:space="0" w:color="auto"/>
                <w:left w:val="none" w:sz="0" w:space="0" w:color="auto"/>
                <w:bottom w:val="none" w:sz="0" w:space="0" w:color="auto"/>
                <w:right w:val="none" w:sz="0" w:space="0" w:color="auto"/>
              </w:divBdr>
            </w:div>
            <w:div w:id="1689941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44460">
      <w:bodyDiv w:val="1"/>
      <w:marLeft w:val="0"/>
      <w:marRight w:val="0"/>
      <w:marTop w:val="0"/>
      <w:marBottom w:val="0"/>
      <w:divBdr>
        <w:top w:val="none" w:sz="0" w:space="0" w:color="auto"/>
        <w:left w:val="none" w:sz="0" w:space="0" w:color="auto"/>
        <w:bottom w:val="none" w:sz="0" w:space="0" w:color="auto"/>
        <w:right w:val="none" w:sz="0" w:space="0" w:color="auto"/>
      </w:divBdr>
      <w:divsChild>
        <w:div w:id="1538545208">
          <w:marLeft w:val="0"/>
          <w:marRight w:val="0"/>
          <w:marTop w:val="0"/>
          <w:marBottom w:val="0"/>
          <w:divBdr>
            <w:top w:val="none" w:sz="0" w:space="0" w:color="auto"/>
            <w:left w:val="none" w:sz="0" w:space="0" w:color="auto"/>
            <w:bottom w:val="none" w:sz="0" w:space="0" w:color="auto"/>
            <w:right w:val="none" w:sz="0" w:space="0" w:color="auto"/>
          </w:divBdr>
        </w:div>
        <w:div w:id="689111330">
          <w:marLeft w:val="0"/>
          <w:marRight w:val="0"/>
          <w:marTop w:val="150"/>
          <w:marBottom w:val="0"/>
          <w:divBdr>
            <w:top w:val="none" w:sz="0" w:space="0" w:color="auto"/>
            <w:left w:val="none" w:sz="0" w:space="0" w:color="auto"/>
            <w:bottom w:val="none" w:sz="0" w:space="0" w:color="auto"/>
            <w:right w:val="none" w:sz="0" w:space="0" w:color="auto"/>
          </w:divBdr>
          <w:divsChild>
            <w:div w:id="1036151423">
              <w:marLeft w:val="1155"/>
              <w:marRight w:val="0"/>
              <w:marTop w:val="0"/>
              <w:marBottom w:val="0"/>
              <w:divBdr>
                <w:top w:val="none" w:sz="0" w:space="0" w:color="auto"/>
                <w:left w:val="none" w:sz="0" w:space="0" w:color="auto"/>
                <w:bottom w:val="none" w:sz="0" w:space="0" w:color="auto"/>
                <w:right w:val="none" w:sz="0" w:space="0" w:color="auto"/>
              </w:divBdr>
            </w:div>
            <w:div w:id="1024288452">
              <w:marLeft w:val="1155"/>
              <w:marRight w:val="0"/>
              <w:marTop w:val="0"/>
              <w:marBottom w:val="0"/>
              <w:divBdr>
                <w:top w:val="none" w:sz="0" w:space="0" w:color="auto"/>
                <w:left w:val="none" w:sz="0" w:space="0" w:color="auto"/>
                <w:bottom w:val="none" w:sz="0" w:space="0" w:color="auto"/>
                <w:right w:val="none" w:sz="0" w:space="0" w:color="auto"/>
              </w:divBdr>
            </w:div>
            <w:div w:id="121272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582080">
      <w:bodyDiv w:val="1"/>
      <w:marLeft w:val="0"/>
      <w:marRight w:val="0"/>
      <w:marTop w:val="0"/>
      <w:marBottom w:val="0"/>
      <w:divBdr>
        <w:top w:val="none" w:sz="0" w:space="0" w:color="auto"/>
        <w:left w:val="none" w:sz="0" w:space="0" w:color="auto"/>
        <w:bottom w:val="none" w:sz="0" w:space="0" w:color="auto"/>
        <w:right w:val="none" w:sz="0" w:space="0" w:color="auto"/>
      </w:divBdr>
      <w:divsChild>
        <w:div w:id="231282599">
          <w:marLeft w:val="0"/>
          <w:marRight w:val="0"/>
          <w:marTop w:val="0"/>
          <w:marBottom w:val="0"/>
          <w:divBdr>
            <w:top w:val="none" w:sz="0" w:space="0" w:color="auto"/>
            <w:left w:val="none" w:sz="0" w:space="0" w:color="auto"/>
            <w:bottom w:val="none" w:sz="0" w:space="0" w:color="auto"/>
            <w:right w:val="none" w:sz="0" w:space="0" w:color="auto"/>
          </w:divBdr>
        </w:div>
        <w:div w:id="83231160">
          <w:marLeft w:val="0"/>
          <w:marRight w:val="0"/>
          <w:marTop w:val="150"/>
          <w:marBottom w:val="0"/>
          <w:divBdr>
            <w:top w:val="none" w:sz="0" w:space="0" w:color="auto"/>
            <w:left w:val="none" w:sz="0" w:space="0" w:color="auto"/>
            <w:bottom w:val="none" w:sz="0" w:space="0" w:color="auto"/>
            <w:right w:val="none" w:sz="0" w:space="0" w:color="auto"/>
          </w:divBdr>
          <w:divsChild>
            <w:div w:id="1252004292">
              <w:marLeft w:val="1155"/>
              <w:marRight w:val="0"/>
              <w:marTop w:val="0"/>
              <w:marBottom w:val="0"/>
              <w:divBdr>
                <w:top w:val="none" w:sz="0" w:space="0" w:color="auto"/>
                <w:left w:val="none" w:sz="0" w:space="0" w:color="auto"/>
                <w:bottom w:val="none" w:sz="0" w:space="0" w:color="auto"/>
                <w:right w:val="none" w:sz="0" w:space="0" w:color="auto"/>
              </w:divBdr>
            </w:div>
            <w:div w:id="147674060">
              <w:marLeft w:val="1155"/>
              <w:marRight w:val="0"/>
              <w:marTop w:val="0"/>
              <w:marBottom w:val="0"/>
              <w:divBdr>
                <w:top w:val="none" w:sz="0" w:space="0" w:color="auto"/>
                <w:left w:val="none" w:sz="0" w:space="0" w:color="auto"/>
                <w:bottom w:val="none" w:sz="0" w:space="0" w:color="auto"/>
                <w:right w:val="none" w:sz="0" w:space="0" w:color="auto"/>
              </w:divBdr>
            </w:div>
            <w:div w:id="17370514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0857048">
      <w:bodyDiv w:val="1"/>
      <w:marLeft w:val="0"/>
      <w:marRight w:val="0"/>
      <w:marTop w:val="0"/>
      <w:marBottom w:val="0"/>
      <w:divBdr>
        <w:top w:val="none" w:sz="0" w:space="0" w:color="auto"/>
        <w:left w:val="none" w:sz="0" w:space="0" w:color="auto"/>
        <w:bottom w:val="none" w:sz="0" w:space="0" w:color="auto"/>
        <w:right w:val="none" w:sz="0" w:space="0" w:color="auto"/>
      </w:divBdr>
      <w:divsChild>
        <w:div w:id="1724676061">
          <w:marLeft w:val="0"/>
          <w:marRight w:val="0"/>
          <w:marTop w:val="0"/>
          <w:marBottom w:val="0"/>
          <w:divBdr>
            <w:top w:val="none" w:sz="0" w:space="0" w:color="auto"/>
            <w:left w:val="none" w:sz="0" w:space="0" w:color="auto"/>
            <w:bottom w:val="none" w:sz="0" w:space="0" w:color="auto"/>
            <w:right w:val="none" w:sz="0" w:space="0" w:color="auto"/>
          </w:divBdr>
        </w:div>
        <w:div w:id="980497194">
          <w:marLeft w:val="0"/>
          <w:marRight w:val="0"/>
          <w:marTop w:val="150"/>
          <w:marBottom w:val="0"/>
          <w:divBdr>
            <w:top w:val="none" w:sz="0" w:space="0" w:color="auto"/>
            <w:left w:val="none" w:sz="0" w:space="0" w:color="auto"/>
            <w:bottom w:val="none" w:sz="0" w:space="0" w:color="auto"/>
            <w:right w:val="none" w:sz="0" w:space="0" w:color="auto"/>
          </w:divBdr>
          <w:divsChild>
            <w:div w:id="519204173">
              <w:marLeft w:val="1155"/>
              <w:marRight w:val="0"/>
              <w:marTop w:val="0"/>
              <w:marBottom w:val="0"/>
              <w:divBdr>
                <w:top w:val="none" w:sz="0" w:space="0" w:color="auto"/>
                <w:left w:val="none" w:sz="0" w:space="0" w:color="auto"/>
                <w:bottom w:val="none" w:sz="0" w:space="0" w:color="auto"/>
                <w:right w:val="none" w:sz="0" w:space="0" w:color="auto"/>
              </w:divBdr>
            </w:div>
            <w:div w:id="1572038996">
              <w:marLeft w:val="1155"/>
              <w:marRight w:val="0"/>
              <w:marTop w:val="0"/>
              <w:marBottom w:val="0"/>
              <w:divBdr>
                <w:top w:val="none" w:sz="0" w:space="0" w:color="auto"/>
                <w:left w:val="none" w:sz="0" w:space="0" w:color="auto"/>
                <w:bottom w:val="none" w:sz="0" w:space="0" w:color="auto"/>
                <w:right w:val="none" w:sz="0" w:space="0" w:color="auto"/>
              </w:divBdr>
            </w:div>
            <w:div w:id="185835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15389">
      <w:bodyDiv w:val="1"/>
      <w:marLeft w:val="0"/>
      <w:marRight w:val="0"/>
      <w:marTop w:val="0"/>
      <w:marBottom w:val="0"/>
      <w:divBdr>
        <w:top w:val="none" w:sz="0" w:space="0" w:color="auto"/>
        <w:left w:val="none" w:sz="0" w:space="0" w:color="auto"/>
        <w:bottom w:val="none" w:sz="0" w:space="0" w:color="auto"/>
        <w:right w:val="none" w:sz="0" w:space="0" w:color="auto"/>
      </w:divBdr>
      <w:divsChild>
        <w:div w:id="374276448">
          <w:marLeft w:val="0"/>
          <w:marRight w:val="0"/>
          <w:marTop w:val="0"/>
          <w:marBottom w:val="0"/>
          <w:divBdr>
            <w:top w:val="none" w:sz="0" w:space="0" w:color="auto"/>
            <w:left w:val="none" w:sz="0" w:space="0" w:color="auto"/>
            <w:bottom w:val="none" w:sz="0" w:space="0" w:color="auto"/>
            <w:right w:val="none" w:sz="0" w:space="0" w:color="auto"/>
          </w:divBdr>
        </w:div>
        <w:div w:id="1491411620">
          <w:marLeft w:val="0"/>
          <w:marRight w:val="0"/>
          <w:marTop w:val="150"/>
          <w:marBottom w:val="0"/>
          <w:divBdr>
            <w:top w:val="none" w:sz="0" w:space="0" w:color="auto"/>
            <w:left w:val="none" w:sz="0" w:space="0" w:color="auto"/>
            <w:bottom w:val="none" w:sz="0" w:space="0" w:color="auto"/>
            <w:right w:val="none" w:sz="0" w:space="0" w:color="auto"/>
          </w:divBdr>
          <w:divsChild>
            <w:div w:id="1028801416">
              <w:marLeft w:val="1155"/>
              <w:marRight w:val="0"/>
              <w:marTop w:val="0"/>
              <w:marBottom w:val="0"/>
              <w:divBdr>
                <w:top w:val="none" w:sz="0" w:space="0" w:color="auto"/>
                <w:left w:val="none" w:sz="0" w:space="0" w:color="auto"/>
                <w:bottom w:val="none" w:sz="0" w:space="0" w:color="auto"/>
                <w:right w:val="none" w:sz="0" w:space="0" w:color="auto"/>
              </w:divBdr>
            </w:div>
            <w:div w:id="1527476301">
              <w:marLeft w:val="1155"/>
              <w:marRight w:val="0"/>
              <w:marTop w:val="0"/>
              <w:marBottom w:val="0"/>
              <w:divBdr>
                <w:top w:val="none" w:sz="0" w:space="0" w:color="auto"/>
                <w:left w:val="none" w:sz="0" w:space="0" w:color="auto"/>
                <w:bottom w:val="none" w:sz="0" w:space="0" w:color="auto"/>
                <w:right w:val="none" w:sz="0" w:space="0" w:color="auto"/>
              </w:divBdr>
            </w:div>
            <w:div w:id="192757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144626">
      <w:bodyDiv w:val="1"/>
      <w:marLeft w:val="0"/>
      <w:marRight w:val="0"/>
      <w:marTop w:val="0"/>
      <w:marBottom w:val="0"/>
      <w:divBdr>
        <w:top w:val="none" w:sz="0" w:space="0" w:color="auto"/>
        <w:left w:val="none" w:sz="0" w:space="0" w:color="auto"/>
        <w:bottom w:val="none" w:sz="0" w:space="0" w:color="auto"/>
        <w:right w:val="none" w:sz="0" w:space="0" w:color="auto"/>
      </w:divBdr>
      <w:divsChild>
        <w:div w:id="597448279">
          <w:marLeft w:val="0"/>
          <w:marRight w:val="0"/>
          <w:marTop w:val="0"/>
          <w:marBottom w:val="0"/>
          <w:divBdr>
            <w:top w:val="none" w:sz="0" w:space="0" w:color="auto"/>
            <w:left w:val="none" w:sz="0" w:space="0" w:color="auto"/>
            <w:bottom w:val="none" w:sz="0" w:space="0" w:color="auto"/>
            <w:right w:val="none" w:sz="0" w:space="0" w:color="auto"/>
          </w:divBdr>
        </w:div>
        <w:div w:id="2019312531">
          <w:marLeft w:val="0"/>
          <w:marRight w:val="0"/>
          <w:marTop w:val="150"/>
          <w:marBottom w:val="0"/>
          <w:divBdr>
            <w:top w:val="none" w:sz="0" w:space="0" w:color="auto"/>
            <w:left w:val="none" w:sz="0" w:space="0" w:color="auto"/>
            <w:bottom w:val="none" w:sz="0" w:space="0" w:color="auto"/>
            <w:right w:val="none" w:sz="0" w:space="0" w:color="auto"/>
          </w:divBdr>
          <w:divsChild>
            <w:div w:id="1769888509">
              <w:marLeft w:val="1155"/>
              <w:marRight w:val="0"/>
              <w:marTop w:val="0"/>
              <w:marBottom w:val="0"/>
              <w:divBdr>
                <w:top w:val="none" w:sz="0" w:space="0" w:color="auto"/>
                <w:left w:val="none" w:sz="0" w:space="0" w:color="auto"/>
                <w:bottom w:val="none" w:sz="0" w:space="0" w:color="auto"/>
                <w:right w:val="none" w:sz="0" w:space="0" w:color="auto"/>
              </w:divBdr>
            </w:div>
            <w:div w:id="848060508">
              <w:marLeft w:val="1155"/>
              <w:marRight w:val="0"/>
              <w:marTop w:val="0"/>
              <w:marBottom w:val="0"/>
              <w:divBdr>
                <w:top w:val="none" w:sz="0" w:space="0" w:color="auto"/>
                <w:left w:val="none" w:sz="0" w:space="0" w:color="auto"/>
                <w:bottom w:val="none" w:sz="0" w:space="0" w:color="auto"/>
                <w:right w:val="none" w:sz="0" w:space="0" w:color="auto"/>
              </w:divBdr>
            </w:div>
            <w:div w:id="14078761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8963398">
      <w:bodyDiv w:val="1"/>
      <w:marLeft w:val="0"/>
      <w:marRight w:val="0"/>
      <w:marTop w:val="0"/>
      <w:marBottom w:val="0"/>
      <w:divBdr>
        <w:top w:val="none" w:sz="0" w:space="0" w:color="auto"/>
        <w:left w:val="none" w:sz="0" w:space="0" w:color="auto"/>
        <w:bottom w:val="none" w:sz="0" w:space="0" w:color="auto"/>
        <w:right w:val="none" w:sz="0" w:space="0" w:color="auto"/>
      </w:divBdr>
      <w:divsChild>
        <w:div w:id="489100440">
          <w:marLeft w:val="0"/>
          <w:marRight w:val="0"/>
          <w:marTop w:val="0"/>
          <w:marBottom w:val="0"/>
          <w:divBdr>
            <w:top w:val="none" w:sz="0" w:space="0" w:color="auto"/>
            <w:left w:val="none" w:sz="0" w:space="0" w:color="auto"/>
            <w:bottom w:val="none" w:sz="0" w:space="0" w:color="auto"/>
            <w:right w:val="none" w:sz="0" w:space="0" w:color="auto"/>
          </w:divBdr>
        </w:div>
        <w:div w:id="1374115429">
          <w:marLeft w:val="0"/>
          <w:marRight w:val="0"/>
          <w:marTop w:val="150"/>
          <w:marBottom w:val="0"/>
          <w:divBdr>
            <w:top w:val="none" w:sz="0" w:space="0" w:color="auto"/>
            <w:left w:val="none" w:sz="0" w:space="0" w:color="auto"/>
            <w:bottom w:val="none" w:sz="0" w:space="0" w:color="auto"/>
            <w:right w:val="none" w:sz="0" w:space="0" w:color="auto"/>
          </w:divBdr>
          <w:divsChild>
            <w:div w:id="1229268931">
              <w:marLeft w:val="1155"/>
              <w:marRight w:val="0"/>
              <w:marTop w:val="0"/>
              <w:marBottom w:val="0"/>
              <w:divBdr>
                <w:top w:val="none" w:sz="0" w:space="0" w:color="auto"/>
                <w:left w:val="none" w:sz="0" w:space="0" w:color="auto"/>
                <w:bottom w:val="none" w:sz="0" w:space="0" w:color="auto"/>
                <w:right w:val="none" w:sz="0" w:space="0" w:color="auto"/>
              </w:divBdr>
            </w:div>
            <w:div w:id="1706558055">
              <w:marLeft w:val="1155"/>
              <w:marRight w:val="0"/>
              <w:marTop w:val="0"/>
              <w:marBottom w:val="0"/>
              <w:divBdr>
                <w:top w:val="none" w:sz="0" w:space="0" w:color="auto"/>
                <w:left w:val="none" w:sz="0" w:space="0" w:color="auto"/>
                <w:bottom w:val="none" w:sz="0" w:space="0" w:color="auto"/>
                <w:right w:val="none" w:sz="0" w:space="0" w:color="auto"/>
              </w:divBdr>
            </w:div>
            <w:div w:id="1119183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23408">
      <w:bodyDiv w:val="1"/>
      <w:marLeft w:val="0"/>
      <w:marRight w:val="0"/>
      <w:marTop w:val="0"/>
      <w:marBottom w:val="0"/>
      <w:divBdr>
        <w:top w:val="none" w:sz="0" w:space="0" w:color="auto"/>
        <w:left w:val="none" w:sz="0" w:space="0" w:color="auto"/>
        <w:bottom w:val="none" w:sz="0" w:space="0" w:color="auto"/>
        <w:right w:val="none" w:sz="0" w:space="0" w:color="auto"/>
      </w:divBdr>
      <w:divsChild>
        <w:div w:id="1130131424">
          <w:marLeft w:val="0"/>
          <w:marRight w:val="0"/>
          <w:marTop w:val="0"/>
          <w:marBottom w:val="0"/>
          <w:divBdr>
            <w:top w:val="none" w:sz="0" w:space="0" w:color="auto"/>
            <w:left w:val="none" w:sz="0" w:space="0" w:color="auto"/>
            <w:bottom w:val="none" w:sz="0" w:space="0" w:color="auto"/>
            <w:right w:val="none" w:sz="0" w:space="0" w:color="auto"/>
          </w:divBdr>
        </w:div>
        <w:div w:id="1581403381">
          <w:marLeft w:val="0"/>
          <w:marRight w:val="0"/>
          <w:marTop w:val="150"/>
          <w:marBottom w:val="0"/>
          <w:divBdr>
            <w:top w:val="none" w:sz="0" w:space="0" w:color="auto"/>
            <w:left w:val="none" w:sz="0" w:space="0" w:color="auto"/>
            <w:bottom w:val="none" w:sz="0" w:space="0" w:color="auto"/>
            <w:right w:val="none" w:sz="0" w:space="0" w:color="auto"/>
          </w:divBdr>
          <w:divsChild>
            <w:div w:id="340591748">
              <w:marLeft w:val="1155"/>
              <w:marRight w:val="0"/>
              <w:marTop w:val="0"/>
              <w:marBottom w:val="0"/>
              <w:divBdr>
                <w:top w:val="none" w:sz="0" w:space="0" w:color="auto"/>
                <w:left w:val="none" w:sz="0" w:space="0" w:color="auto"/>
                <w:bottom w:val="none" w:sz="0" w:space="0" w:color="auto"/>
                <w:right w:val="none" w:sz="0" w:space="0" w:color="auto"/>
              </w:divBdr>
            </w:div>
            <w:div w:id="1211452228">
              <w:marLeft w:val="1155"/>
              <w:marRight w:val="0"/>
              <w:marTop w:val="0"/>
              <w:marBottom w:val="0"/>
              <w:divBdr>
                <w:top w:val="none" w:sz="0" w:space="0" w:color="auto"/>
                <w:left w:val="none" w:sz="0" w:space="0" w:color="auto"/>
                <w:bottom w:val="none" w:sz="0" w:space="0" w:color="auto"/>
                <w:right w:val="none" w:sz="0" w:space="0" w:color="auto"/>
              </w:divBdr>
            </w:div>
            <w:div w:id="2102677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19996">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868066">
      <w:bodyDiv w:val="1"/>
      <w:marLeft w:val="0"/>
      <w:marRight w:val="0"/>
      <w:marTop w:val="0"/>
      <w:marBottom w:val="0"/>
      <w:divBdr>
        <w:top w:val="none" w:sz="0" w:space="0" w:color="auto"/>
        <w:left w:val="none" w:sz="0" w:space="0" w:color="auto"/>
        <w:bottom w:val="none" w:sz="0" w:space="0" w:color="auto"/>
        <w:right w:val="none" w:sz="0" w:space="0" w:color="auto"/>
      </w:divBdr>
      <w:divsChild>
        <w:div w:id="302808097">
          <w:marLeft w:val="0"/>
          <w:marRight w:val="0"/>
          <w:marTop w:val="0"/>
          <w:marBottom w:val="0"/>
          <w:divBdr>
            <w:top w:val="none" w:sz="0" w:space="0" w:color="auto"/>
            <w:left w:val="none" w:sz="0" w:space="0" w:color="auto"/>
            <w:bottom w:val="none" w:sz="0" w:space="0" w:color="auto"/>
            <w:right w:val="none" w:sz="0" w:space="0" w:color="auto"/>
          </w:divBdr>
        </w:div>
        <w:div w:id="347100636">
          <w:marLeft w:val="0"/>
          <w:marRight w:val="0"/>
          <w:marTop w:val="150"/>
          <w:marBottom w:val="0"/>
          <w:divBdr>
            <w:top w:val="none" w:sz="0" w:space="0" w:color="auto"/>
            <w:left w:val="none" w:sz="0" w:space="0" w:color="auto"/>
            <w:bottom w:val="none" w:sz="0" w:space="0" w:color="auto"/>
            <w:right w:val="none" w:sz="0" w:space="0" w:color="auto"/>
          </w:divBdr>
          <w:divsChild>
            <w:div w:id="122160020">
              <w:marLeft w:val="1155"/>
              <w:marRight w:val="0"/>
              <w:marTop w:val="0"/>
              <w:marBottom w:val="0"/>
              <w:divBdr>
                <w:top w:val="none" w:sz="0" w:space="0" w:color="auto"/>
                <w:left w:val="none" w:sz="0" w:space="0" w:color="auto"/>
                <w:bottom w:val="none" w:sz="0" w:space="0" w:color="auto"/>
                <w:right w:val="none" w:sz="0" w:space="0" w:color="auto"/>
              </w:divBdr>
            </w:div>
            <w:div w:id="1167742541">
              <w:marLeft w:val="1155"/>
              <w:marRight w:val="0"/>
              <w:marTop w:val="0"/>
              <w:marBottom w:val="0"/>
              <w:divBdr>
                <w:top w:val="none" w:sz="0" w:space="0" w:color="auto"/>
                <w:left w:val="none" w:sz="0" w:space="0" w:color="auto"/>
                <w:bottom w:val="none" w:sz="0" w:space="0" w:color="auto"/>
                <w:right w:val="none" w:sz="0" w:space="0" w:color="auto"/>
              </w:divBdr>
            </w:div>
            <w:div w:id="1911574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4701">
      <w:bodyDiv w:val="1"/>
      <w:marLeft w:val="0"/>
      <w:marRight w:val="0"/>
      <w:marTop w:val="0"/>
      <w:marBottom w:val="0"/>
      <w:divBdr>
        <w:top w:val="none" w:sz="0" w:space="0" w:color="auto"/>
        <w:left w:val="none" w:sz="0" w:space="0" w:color="auto"/>
        <w:bottom w:val="none" w:sz="0" w:space="0" w:color="auto"/>
        <w:right w:val="none" w:sz="0" w:space="0" w:color="auto"/>
      </w:divBdr>
      <w:divsChild>
        <w:div w:id="1471096757">
          <w:marLeft w:val="0"/>
          <w:marRight w:val="0"/>
          <w:marTop w:val="0"/>
          <w:marBottom w:val="0"/>
          <w:divBdr>
            <w:top w:val="none" w:sz="0" w:space="0" w:color="auto"/>
            <w:left w:val="none" w:sz="0" w:space="0" w:color="auto"/>
            <w:bottom w:val="none" w:sz="0" w:space="0" w:color="auto"/>
            <w:right w:val="none" w:sz="0" w:space="0" w:color="auto"/>
          </w:divBdr>
        </w:div>
        <w:div w:id="180822649">
          <w:marLeft w:val="0"/>
          <w:marRight w:val="0"/>
          <w:marTop w:val="150"/>
          <w:marBottom w:val="0"/>
          <w:divBdr>
            <w:top w:val="none" w:sz="0" w:space="0" w:color="auto"/>
            <w:left w:val="none" w:sz="0" w:space="0" w:color="auto"/>
            <w:bottom w:val="none" w:sz="0" w:space="0" w:color="auto"/>
            <w:right w:val="none" w:sz="0" w:space="0" w:color="auto"/>
          </w:divBdr>
          <w:divsChild>
            <w:div w:id="504714305">
              <w:marLeft w:val="1155"/>
              <w:marRight w:val="0"/>
              <w:marTop w:val="0"/>
              <w:marBottom w:val="0"/>
              <w:divBdr>
                <w:top w:val="none" w:sz="0" w:space="0" w:color="auto"/>
                <w:left w:val="none" w:sz="0" w:space="0" w:color="auto"/>
                <w:bottom w:val="none" w:sz="0" w:space="0" w:color="auto"/>
                <w:right w:val="none" w:sz="0" w:space="0" w:color="auto"/>
              </w:divBdr>
            </w:div>
            <w:div w:id="1496997307">
              <w:marLeft w:val="1155"/>
              <w:marRight w:val="0"/>
              <w:marTop w:val="0"/>
              <w:marBottom w:val="0"/>
              <w:divBdr>
                <w:top w:val="none" w:sz="0" w:space="0" w:color="auto"/>
                <w:left w:val="none" w:sz="0" w:space="0" w:color="auto"/>
                <w:bottom w:val="none" w:sz="0" w:space="0" w:color="auto"/>
                <w:right w:val="none" w:sz="0" w:space="0" w:color="auto"/>
              </w:divBdr>
            </w:div>
            <w:div w:id="2027050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044402">
      <w:bodyDiv w:val="1"/>
      <w:marLeft w:val="0"/>
      <w:marRight w:val="0"/>
      <w:marTop w:val="0"/>
      <w:marBottom w:val="0"/>
      <w:divBdr>
        <w:top w:val="none" w:sz="0" w:space="0" w:color="auto"/>
        <w:left w:val="none" w:sz="0" w:space="0" w:color="auto"/>
        <w:bottom w:val="none" w:sz="0" w:space="0" w:color="auto"/>
        <w:right w:val="none" w:sz="0" w:space="0" w:color="auto"/>
      </w:divBdr>
      <w:divsChild>
        <w:div w:id="884564250">
          <w:marLeft w:val="0"/>
          <w:marRight w:val="0"/>
          <w:marTop w:val="0"/>
          <w:marBottom w:val="0"/>
          <w:divBdr>
            <w:top w:val="none" w:sz="0" w:space="0" w:color="auto"/>
            <w:left w:val="none" w:sz="0" w:space="0" w:color="auto"/>
            <w:bottom w:val="none" w:sz="0" w:space="0" w:color="auto"/>
            <w:right w:val="none" w:sz="0" w:space="0" w:color="auto"/>
          </w:divBdr>
        </w:div>
        <w:div w:id="1619992942">
          <w:marLeft w:val="0"/>
          <w:marRight w:val="0"/>
          <w:marTop w:val="150"/>
          <w:marBottom w:val="0"/>
          <w:divBdr>
            <w:top w:val="none" w:sz="0" w:space="0" w:color="auto"/>
            <w:left w:val="none" w:sz="0" w:space="0" w:color="auto"/>
            <w:bottom w:val="none" w:sz="0" w:space="0" w:color="auto"/>
            <w:right w:val="none" w:sz="0" w:space="0" w:color="auto"/>
          </w:divBdr>
          <w:divsChild>
            <w:div w:id="833574220">
              <w:marLeft w:val="1155"/>
              <w:marRight w:val="0"/>
              <w:marTop w:val="0"/>
              <w:marBottom w:val="0"/>
              <w:divBdr>
                <w:top w:val="none" w:sz="0" w:space="0" w:color="auto"/>
                <w:left w:val="none" w:sz="0" w:space="0" w:color="auto"/>
                <w:bottom w:val="none" w:sz="0" w:space="0" w:color="auto"/>
                <w:right w:val="none" w:sz="0" w:space="0" w:color="auto"/>
              </w:divBdr>
            </w:div>
            <w:div w:id="1482653322">
              <w:marLeft w:val="1155"/>
              <w:marRight w:val="0"/>
              <w:marTop w:val="0"/>
              <w:marBottom w:val="0"/>
              <w:divBdr>
                <w:top w:val="none" w:sz="0" w:space="0" w:color="auto"/>
                <w:left w:val="none" w:sz="0" w:space="0" w:color="auto"/>
                <w:bottom w:val="none" w:sz="0" w:space="0" w:color="auto"/>
                <w:right w:val="none" w:sz="0" w:space="0" w:color="auto"/>
              </w:divBdr>
            </w:div>
            <w:div w:id="628979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284915">
      <w:bodyDiv w:val="1"/>
      <w:marLeft w:val="0"/>
      <w:marRight w:val="0"/>
      <w:marTop w:val="0"/>
      <w:marBottom w:val="0"/>
      <w:divBdr>
        <w:top w:val="none" w:sz="0" w:space="0" w:color="auto"/>
        <w:left w:val="none" w:sz="0" w:space="0" w:color="auto"/>
        <w:bottom w:val="none" w:sz="0" w:space="0" w:color="auto"/>
        <w:right w:val="none" w:sz="0" w:space="0" w:color="auto"/>
      </w:divBdr>
      <w:divsChild>
        <w:div w:id="1035350932">
          <w:marLeft w:val="0"/>
          <w:marRight w:val="0"/>
          <w:marTop w:val="0"/>
          <w:marBottom w:val="0"/>
          <w:divBdr>
            <w:top w:val="none" w:sz="0" w:space="0" w:color="auto"/>
            <w:left w:val="none" w:sz="0" w:space="0" w:color="auto"/>
            <w:bottom w:val="none" w:sz="0" w:space="0" w:color="auto"/>
            <w:right w:val="none" w:sz="0" w:space="0" w:color="auto"/>
          </w:divBdr>
        </w:div>
        <w:div w:id="1890919990">
          <w:marLeft w:val="0"/>
          <w:marRight w:val="0"/>
          <w:marTop w:val="150"/>
          <w:marBottom w:val="0"/>
          <w:divBdr>
            <w:top w:val="none" w:sz="0" w:space="0" w:color="auto"/>
            <w:left w:val="none" w:sz="0" w:space="0" w:color="auto"/>
            <w:bottom w:val="none" w:sz="0" w:space="0" w:color="auto"/>
            <w:right w:val="none" w:sz="0" w:space="0" w:color="auto"/>
          </w:divBdr>
          <w:divsChild>
            <w:div w:id="1980258318">
              <w:marLeft w:val="1155"/>
              <w:marRight w:val="0"/>
              <w:marTop w:val="0"/>
              <w:marBottom w:val="0"/>
              <w:divBdr>
                <w:top w:val="none" w:sz="0" w:space="0" w:color="auto"/>
                <w:left w:val="none" w:sz="0" w:space="0" w:color="auto"/>
                <w:bottom w:val="none" w:sz="0" w:space="0" w:color="auto"/>
                <w:right w:val="none" w:sz="0" w:space="0" w:color="auto"/>
              </w:divBdr>
            </w:div>
            <w:div w:id="1125737402">
              <w:marLeft w:val="1155"/>
              <w:marRight w:val="0"/>
              <w:marTop w:val="0"/>
              <w:marBottom w:val="0"/>
              <w:divBdr>
                <w:top w:val="none" w:sz="0" w:space="0" w:color="auto"/>
                <w:left w:val="none" w:sz="0" w:space="0" w:color="auto"/>
                <w:bottom w:val="none" w:sz="0" w:space="0" w:color="auto"/>
                <w:right w:val="none" w:sz="0" w:space="0" w:color="auto"/>
              </w:divBdr>
            </w:div>
            <w:div w:id="1865093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027856">
      <w:bodyDiv w:val="1"/>
      <w:marLeft w:val="0"/>
      <w:marRight w:val="0"/>
      <w:marTop w:val="0"/>
      <w:marBottom w:val="0"/>
      <w:divBdr>
        <w:top w:val="none" w:sz="0" w:space="0" w:color="auto"/>
        <w:left w:val="none" w:sz="0" w:space="0" w:color="auto"/>
        <w:bottom w:val="none" w:sz="0" w:space="0" w:color="auto"/>
        <w:right w:val="none" w:sz="0" w:space="0" w:color="auto"/>
      </w:divBdr>
      <w:divsChild>
        <w:div w:id="442381128">
          <w:marLeft w:val="0"/>
          <w:marRight w:val="0"/>
          <w:marTop w:val="0"/>
          <w:marBottom w:val="0"/>
          <w:divBdr>
            <w:top w:val="none" w:sz="0" w:space="0" w:color="auto"/>
            <w:left w:val="none" w:sz="0" w:space="0" w:color="auto"/>
            <w:bottom w:val="none" w:sz="0" w:space="0" w:color="auto"/>
            <w:right w:val="none" w:sz="0" w:space="0" w:color="auto"/>
          </w:divBdr>
        </w:div>
        <w:div w:id="1454519299">
          <w:marLeft w:val="0"/>
          <w:marRight w:val="0"/>
          <w:marTop w:val="150"/>
          <w:marBottom w:val="0"/>
          <w:divBdr>
            <w:top w:val="none" w:sz="0" w:space="0" w:color="auto"/>
            <w:left w:val="none" w:sz="0" w:space="0" w:color="auto"/>
            <w:bottom w:val="none" w:sz="0" w:space="0" w:color="auto"/>
            <w:right w:val="none" w:sz="0" w:space="0" w:color="auto"/>
          </w:divBdr>
          <w:divsChild>
            <w:div w:id="1552499037">
              <w:marLeft w:val="1155"/>
              <w:marRight w:val="0"/>
              <w:marTop w:val="0"/>
              <w:marBottom w:val="0"/>
              <w:divBdr>
                <w:top w:val="none" w:sz="0" w:space="0" w:color="auto"/>
                <w:left w:val="none" w:sz="0" w:space="0" w:color="auto"/>
                <w:bottom w:val="none" w:sz="0" w:space="0" w:color="auto"/>
                <w:right w:val="none" w:sz="0" w:space="0" w:color="auto"/>
              </w:divBdr>
            </w:div>
            <w:div w:id="926695332">
              <w:marLeft w:val="1155"/>
              <w:marRight w:val="0"/>
              <w:marTop w:val="0"/>
              <w:marBottom w:val="0"/>
              <w:divBdr>
                <w:top w:val="none" w:sz="0" w:space="0" w:color="auto"/>
                <w:left w:val="none" w:sz="0" w:space="0" w:color="auto"/>
                <w:bottom w:val="none" w:sz="0" w:space="0" w:color="auto"/>
                <w:right w:val="none" w:sz="0" w:space="0" w:color="auto"/>
              </w:divBdr>
            </w:div>
            <w:div w:id="147135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272613">
      <w:bodyDiv w:val="1"/>
      <w:marLeft w:val="0"/>
      <w:marRight w:val="0"/>
      <w:marTop w:val="0"/>
      <w:marBottom w:val="0"/>
      <w:divBdr>
        <w:top w:val="none" w:sz="0" w:space="0" w:color="auto"/>
        <w:left w:val="none" w:sz="0" w:space="0" w:color="auto"/>
        <w:bottom w:val="none" w:sz="0" w:space="0" w:color="auto"/>
        <w:right w:val="none" w:sz="0" w:space="0" w:color="auto"/>
      </w:divBdr>
      <w:divsChild>
        <w:div w:id="464273280">
          <w:marLeft w:val="0"/>
          <w:marRight w:val="0"/>
          <w:marTop w:val="0"/>
          <w:marBottom w:val="0"/>
          <w:divBdr>
            <w:top w:val="none" w:sz="0" w:space="0" w:color="auto"/>
            <w:left w:val="none" w:sz="0" w:space="0" w:color="auto"/>
            <w:bottom w:val="none" w:sz="0" w:space="0" w:color="auto"/>
            <w:right w:val="none" w:sz="0" w:space="0" w:color="auto"/>
          </w:divBdr>
        </w:div>
        <w:div w:id="951321974">
          <w:marLeft w:val="0"/>
          <w:marRight w:val="0"/>
          <w:marTop w:val="150"/>
          <w:marBottom w:val="0"/>
          <w:divBdr>
            <w:top w:val="none" w:sz="0" w:space="0" w:color="auto"/>
            <w:left w:val="none" w:sz="0" w:space="0" w:color="auto"/>
            <w:bottom w:val="none" w:sz="0" w:space="0" w:color="auto"/>
            <w:right w:val="none" w:sz="0" w:space="0" w:color="auto"/>
          </w:divBdr>
          <w:divsChild>
            <w:div w:id="519779917">
              <w:marLeft w:val="1155"/>
              <w:marRight w:val="0"/>
              <w:marTop w:val="0"/>
              <w:marBottom w:val="0"/>
              <w:divBdr>
                <w:top w:val="none" w:sz="0" w:space="0" w:color="auto"/>
                <w:left w:val="none" w:sz="0" w:space="0" w:color="auto"/>
                <w:bottom w:val="none" w:sz="0" w:space="0" w:color="auto"/>
                <w:right w:val="none" w:sz="0" w:space="0" w:color="auto"/>
              </w:divBdr>
            </w:div>
            <w:div w:id="1064841202">
              <w:marLeft w:val="1155"/>
              <w:marRight w:val="0"/>
              <w:marTop w:val="0"/>
              <w:marBottom w:val="0"/>
              <w:divBdr>
                <w:top w:val="none" w:sz="0" w:space="0" w:color="auto"/>
                <w:left w:val="none" w:sz="0" w:space="0" w:color="auto"/>
                <w:bottom w:val="none" w:sz="0" w:space="0" w:color="auto"/>
                <w:right w:val="none" w:sz="0" w:space="0" w:color="auto"/>
              </w:divBdr>
            </w:div>
            <w:div w:id="1880193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05847">
      <w:bodyDiv w:val="1"/>
      <w:marLeft w:val="0"/>
      <w:marRight w:val="0"/>
      <w:marTop w:val="0"/>
      <w:marBottom w:val="0"/>
      <w:divBdr>
        <w:top w:val="none" w:sz="0" w:space="0" w:color="auto"/>
        <w:left w:val="none" w:sz="0" w:space="0" w:color="auto"/>
        <w:bottom w:val="none" w:sz="0" w:space="0" w:color="auto"/>
        <w:right w:val="none" w:sz="0" w:space="0" w:color="auto"/>
      </w:divBdr>
      <w:divsChild>
        <w:div w:id="1262369937">
          <w:marLeft w:val="0"/>
          <w:marRight w:val="0"/>
          <w:marTop w:val="0"/>
          <w:marBottom w:val="0"/>
          <w:divBdr>
            <w:top w:val="none" w:sz="0" w:space="0" w:color="auto"/>
            <w:left w:val="none" w:sz="0" w:space="0" w:color="auto"/>
            <w:bottom w:val="none" w:sz="0" w:space="0" w:color="auto"/>
            <w:right w:val="none" w:sz="0" w:space="0" w:color="auto"/>
          </w:divBdr>
        </w:div>
        <w:div w:id="929658625">
          <w:marLeft w:val="0"/>
          <w:marRight w:val="0"/>
          <w:marTop w:val="150"/>
          <w:marBottom w:val="0"/>
          <w:divBdr>
            <w:top w:val="none" w:sz="0" w:space="0" w:color="auto"/>
            <w:left w:val="none" w:sz="0" w:space="0" w:color="auto"/>
            <w:bottom w:val="none" w:sz="0" w:space="0" w:color="auto"/>
            <w:right w:val="none" w:sz="0" w:space="0" w:color="auto"/>
          </w:divBdr>
          <w:divsChild>
            <w:div w:id="1028457716">
              <w:marLeft w:val="1155"/>
              <w:marRight w:val="0"/>
              <w:marTop w:val="0"/>
              <w:marBottom w:val="0"/>
              <w:divBdr>
                <w:top w:val="none" w:sz="0" w:space="0" w:color="auto"/>
                <w:left w:val="none" w:sz="0" w:space="0" w:color="auto"/>
                <w:bottom w:val="none" w:sz="0" w:space="0" w:color="auto"/>
                <w:right w:val="none" w:sz="0" w:space="0" w:color="auto"/>
              </w:divBdr>
            </w:div>
            <w:div w:id="2071879043">
              <w:marLeft w:val="1155"/>
              <w:marRight w:val="0"/>
              <w:marTop w:val="0"/>
              <w:marBottom w:val="0"/>
              <w:divBdr>
                <w:top w:val="none" w:sz="0" w:space="0" w:color="auto"/>
                <w:left w:val="none" w:sz="0" w:space="0" w:color="auto"/>
                <w:bottom w:val="none" w:sz="0" w:space="0" w:color="auto"/>
                <w:right w:val="none" w:sz="0" w:space="0" w:color="auto"/>
              </w:divBdr>
            </w:div>
            <w:div w:id="2114006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698284">
      <w:bodyDiv w:val="1"/>
      <w:marLeft w:val="0"/>
      <w:marRight w:val="0"/>
      <w:marTop w:val="0"/>
      <w:marBottom w:val="0"/>
      <w:divBdr>
        <w:top w:val="none" w:sz="0" w:space="0" w:color="auto"/>
        <w:left w:val="none" w:sz="0" w:space="0" w:color="auto"/>
        <w:bottom w:val="none" w:sz="0" w:space="0" w:color="auto"/>
        <w:right w:val="none" w:sz="0" w:space="0" w:color="auto"/>
      </w:divBdr>
      <w:divsChild>
        <w:div w:id="488402876">
          <w:marLeft w:val="0"/>
          <w:marRight w:val="0"/>
          <w:marTop w:val="0"/>
          <w:marBottom w:val="0"/>
          <w:divBdr>
            <w:top w:val="none" w:sz="0" w:space="0" w:color="auto"/>
            <w:left w:val="none" w:sz="0" w:space="0" w:color="auto"/>
            <w:bottom w:val="none" w:sz="0" w:space="0" w:color="auto"/>
            <w:right w:val="none" w:sz="0" w:space="0" w:color="auto"/>
          </w:divBdr>
        </w:div>
        <w:div w:id="429351773">
          <w:marLeft w:val="0"/>
          <w:marRight w:val="0"/>
          <w:marTop w:val="150"/>
          <w:marBottom w:val="0"/>
          <w:divBdr>
            <w:top w:val="none" w:sz="0" w:space="0" w:color="auto"/>
            <w:left w:val="none" w:sz="0" w:space="0" w:color="auto"/>
            <w:bottom w:val="none" w:sz="0" w:space="0" w:color="auto"/>
            <w:right w:val="none" w:sz="0" w:space="0" w:color="auto"/>
          </w:divBdr>
          <w:divsChild>
            <w:div w:id="1565792705">
              <w:marLeft w:val="1155"/>
              <w:marRight w:val="0"/>
              <w:marTop w:val="0"/>
              <w:marBottom w:val="0"/>
              <w:divBdr>
                <w:top w:val="none" w:sz="0" w:space="0" w:color="auto"/>
                <w:left w:val="none" w:sz="0" w:space="0" w:color="auto"/>
                <w:bottom w:val="none" w:sz="0" w:space="0" w:color="auto"/>
                <w:right w:val="none" w:sz="0" w:space="0" w:color="auto"/>
              </w:divBdr>
            </w:div>
            <w:div w:id="600842492">
              <w:marLeft w:val="1155"/>
              <w:marRight w:val="0"/>
              <w:marTop w:val="0"/>
              <w:marBottom w:val="0"/>
              <w:divBdr>
                <w:top w:val="none" w:sz="0" w:space="0" w:color="auto"/>
                <w:left w:val="none" w:sz="0" w:space="0" w:color="auto"/>
                <w:bottom w:val="none" w:sz="0" w:space="0" w:color="auto"/>
                <w:right w:val="none" w:sz="0" w:space="0" w:color="auto"/>
              </w:divBdr>
            </w:div>
            <w:div w:id="7150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606">
      <w:bodyDiv w:val="1"/>
      <w:marLeft w:val="0"/>
      <w:marRight w:val="0"/>
      <w:marTop w:val="0"/>
      <w:marBottom w:val="0"/>
      <w:divBdr>
        <w:top w:val="none" w:sz="0" w:space="0" w:color="auto"/>
        <w:left w:val="none" w:sz="0" w:space="0" w:color="auto"/>
        <w:bottom w:val="none" w:sz="0" w:space="0" w:color="auto"/>
        <w:right w:val="none" w:sz="0" w:space="0" w:color="auto"/>
      </w:divBdr>
      <w:divsChild>
        <w:div w:id="674575198">
          <w:marLeft w:val="0"/>
          <w:marRight w:val="0"/>
          <w:marTop w:val="0"/>
          <w:marBottom w:val="0"/>
          <w:divBdr>
            <w:top w:val="none" w:sz="0" w:space="0" w:color="auto"/>
            <w:left w:val="none" w:sz="0" w:space="0" w:color="auto"/>
            <w:bottom w:val="none" w:sz="0" w:space="0" w:color="auto"/>
            <w:right w:val="none" w:sz="0" w:space="0" w:color="auto"/>
          </w:divBdr>
        </w:div>
        <w:div w:id="1911882682">
          <w:marLeft w:val="0"/>
          <w:marRight w:val="0"/>
          <w:marTop w:val="150"/>
          <w:marBottom w:val="0"/>
          <w:divBdr>
            <w:top w:val="none" w:sz="0" w:space="0" w:color="auto"/>
            <w:left w:val="none" w:sz="0" w:space="0" w:color="auto"/>
            <w:bottom w:val="none" w:sz="0" w:space="0" w:color="auto"/>
            <w:right w:val="none" w:sz="0" w:space="0" w:color="auto"/>
          </w:divBdr>
          <w:divsChild>
            <w:div w:id="16590207">
              <w:marLeft w:val="1155"/>
              <w:marRight w:val="0"/>
              <w:marTop w:val="0"/>
              <w:marBottom w:val="0"/>
              <w:divBdr>
                <w:top w:val="none" w:sz="0" w:space="0" w:color="auto"/>
                <w:left w:val="none" w:sz="0" w:space="0" w:color="auto"/>
                <w:bottom w:val="none" w:sz="0" w:space="0" w:color="auto"/>
                <w:right w:val="none" w:sz="0" w:space="0" w:color="auto"/>
              </w:divBdr>
            </w:div>
            <w:div w:id="2108427060">
              <w:marLeft w:val="1155"/>
              <w:marRight w:val="0"/>
              <w:marTop w:val="0"/>
              <w:marBottom w:val="0"/>
              <w:divBdr>
                <w:top w:val="none" w:sz="0" w:space="0" w:color="auto"/>
                <w:left w:val="none" w:sz="0" w:space="0" w:color="auto"/>
                <w:bottom w:val="none" w:sz="0" w:space="0" w:color="auto"/>
                <w:right w:val="none" w:sz="0" w:space="0" w:color="auto"/>
              </w:divBdr>
            </w:div>
            <w:div w:id="1297948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8985845">
      <w:bodyDiv w:val="1"/>
      <w:marLeft w:val="0"/>
      <w:marRight w:val="0"/>
      <w:marTop w:val="0"/>
      <w:marBottom w:val="0"/>
      <w:divBdr>
        <w:top w:val="none" w:sz="0" w:space="0" w:color="auto"/>
        <w:left w:val="none" w:sz="0" w:space="0" w:color="auto"/>
        <w:bottom w:val="none" w:sz="0" w:space="0" w:color="auto"/>
        <w:right w:val="none" w:sz="0" w:space="0" w:color="auto"/>
      </w:divBdr>
      <w:divsChild>
        <w:div w:id="824931200">
          <w:marLeft w:val="0"/>
          <w:marRight w:val="0"/>
          <w:marTop w:val="0"/>
          <w:marBottom w:val="0"/>
          <w:divBdr>
            <w:top w:val="none" w:sz="0" w:space="0" w:color="auto"/>
            <w:left w:val="none" w:sz="0" w:space="0" w:color="auto"/>
            <w:bottom w:val="none" w:sz="0" w:space="0" w:color="auto"/>
            <w:right w:val="none" w:sz="0" w:space="0" w:color="auto"/>
          </w:divBdr>
        </w:div>
        <w:div w:id="1996372389">
          <w:marLeft w:val="0"/>
          <w:marRight w:val="0"/>
          <w:marTop w:val="150"/>
          <w:marBottom w:val="0"/>
          <w:divBdr>
            <w:top w:val="none" w:sz="0" w:space="0" w:color="auto"/>
            <w:left w:val="none" w:sz="0" w:space="0" w:color="auto"/>
            <w:bottom w:val="none" w:sz="0" w:space="0" w:color="auto"/>
            <w:right w:val="none" w:sz="0" w:space="0" w:color="auto"/>
          </w:divBdr>
          <w:divsChild>
            <w:div w:id="715278728">
              <w:marLeft w:val="1155"/>
              <w:marRight w:val="0"/>
              <w:marTop w:val="0"/>
              <w:marBottom w:val="0"/>
              <w:divBdr>
                <w:top w:val="none" w:sz="0" w:space="0" w:color="auto"/>
                <w:left w:val="none" w:sz="0" w:space="0" w:color="auto"/>
                <w:bottom w:val="none" w:sz="0" w:space="0" w:color="auto"/>
                <w:right w:val="none" w:sz="0" w:space="0" w:color="auto"/>
              </w:divBdr>
            </w:div>
            <w:div w:id="2044593970">
              <w:marLeft w:val="1155"/>
              <w:marRight w:val="0"/>
              <w:marTop w:val="0"/>
              <w:marBottom w:val="0"/>
              <w:divBdr>
                <w:top w:val="none" w:sz="0" w:space="0" w:color="auto"/>
                <w:left w:val="none" w:sz="0" w:space="0" w:color="auto"/>
                <w:bottom w:val="none" w:sz="0" w:space="0" w:color="auto"/>
                <w:right w:val="none" w:sz="0" w:space="0" w:color="auto"/>
              </w:divBdr>
            </w:div>
            <w:div w:id="575357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301180">
      <w:bodyDiv w:val="1"/>
      <w:marLeft w:val="0"/>
      <w:marRight w:val="0"/>
      <w:marTop w:val="0"/>
      <w:marBottom w:val="0"/>
      <w:divBdr>
        <w:top w:val="none" w:sz="0" w:space="0" w:color="auto"/>
        <w:left w:val="none" w:sz="0" w:space="0" w:color="auto"/>
        <w:bottom w:val="none" w:sz="0" w:space="0" w:color="auto"/>
        <w:right w:val="none" w:sz="0" w:space="0" w:color="auto"/>
      </w:divBdr>
      <w:divsChild>
        <w:div w:id="1394885132">
          <w:marLeft w:val="0"/>
          <w:marRight w:val="0"/>
          <w:marTop w:val="0"/>
          <w:marBottom w:val="0"/>
          <w:divBdr>
            <w:top w:val="none" w:sz="0" w:space="0" w:color="auto"/>
            <w:left w:val="none" w:sz="0" w:space="0" w:color="auto"/>
            <w:bottom w:val="none" w:sz="0" w:space="0" w:color="auto"/>
            <w:right w:val="none" w:sz="0" w:space="0" w:color="auto"/>
          </w:divBdr>
        </w:div>
        <w:div w:id="1888713326">
          <w:marLeft w:val="0"/>
          <w:marRight w:val="0"/>
          <w:marTop w:val="150"/>
          <w:marBottom w:val="0"/>
          <w:divBdr>
            <w:top w:val="none" w:sz="0" w:space="0" w:color="auto"/>
            <w:left w:val="none" w:sz="0" w:space="0" w:color="auto"/>
            <w:bottom w:val="none" w:sz="0" w:space="0" w:color="auto"/>
            <w:right w:val="none" w:sz="0" w:space="0" w:color="auto"/>
          </w:divBdr>
          <w:divsChild>
            <w:div w:id="33509221">
              <w:marLeft w:val="1155"/>
              <w:marRight w:val="0"/>
              <w:marTop w:val="0"/>
              <w:marBottom w:val="0"/>
              <w:divBdr>
                <w:top w:val="none" w:sz="0" w:space="0" w:color="auto"/>
                <w:left w:val="none" w:sz="0" w:space="0" w:color="auto"/>
                <w:bottom w:val="none" w:sz="0" w:space="0" w:color="auto"/>
                <w:right w:val="none" w:sz="0" w:space="0" w:color="auto"/>
              </w:divBdr>
            </w:div>
            <w:div w:id="1846364862">
              <w:marLeft w:val="1155"/>
              <w:marRight w:val="0"/>
              <w:marTop w:val="0"/>
              <w:marBottom w:val="0"/>
              <w:divBdr>
                <w:top w:val="none" w:sz="0" w:space="0" w:color="auto"/>
                <w:left w:val="none" w:sz="0" w:space="0" w:color="auto"/>
                <w:bottom w:val="none" w:sz="0" w:space="0" w:color="auto"/>
                <w:right w:val="none" w:sz="0" w:space="0" w:color="auto"/>
              </w:divBdr>
            </w:div>
            <w:div w:id="18010723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208833</TotalTime>
  <Pages>4</Pages>
  <Words>442</Words>
  <Characters>2525</Characters>
  <Application>Microsoft Office Word</Application>
  <DocSecurity>0</DocSecurity>
  <Lines>21</Lines>
  <Paragraphs>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2962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1884</cp:revision>
  <cp:lastPrinted>2009-02-06T05:36:00Z</cp:lastPrinted>
  <dcterms:created xsi:type="dcterms:W3CDTF">2024-01-07T13:43:00Z</dcterms:created>
  <dcterms:modified xsi:type="dcterms:W3CDTF">2025-11-18T06:19:00Z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