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F97151" w14:textId="77777777" w:rsidR="004F1FC3" w:rsidRPr="004F1FC3" w:rsidRDefault="004F1FC3" w:rsidP="004F1FC3">
      <w:pPr>
        <w:rPr>
          <w:rFonts w:ascii="Helvetica" w:hAnsi="Helvetica" w:cs="Helvetica"/>
          <w:b/>
          <w:bCs/>
          <w:color w:val="222222"/>
          <w:sz w:val="21"/>
          <w:szCs w:val="21"/>
        </w:rPr>
      </w:pPr>
      <w:r w:rsidRPr="004F1FC3">
        <w:rPr>
          <w:rFonts w:ascii="Helvetica" w:hAnsi="Helvetica" w:cs="Helvetica" w:hint="eastAsia"/>
          <w:b/>
          <w:bCs/>
          <w:color w:val="222222"/>
          <w:sz w:val="21"/>
          <w:szCs w:val="21"/>
        </w:rPr>
        <w:t>Спиридонова</w:t>
      </w:r>
      <w:r w:rsidRPr="004F1FC3">
        <w:rPr>
          <w:rFonts w:ascii="Helvetica" w:hAnsi="Helvetica" w:cs="Helvetica"/>
          <w:b/>
          <w:bCs/>
          <w:color w:val="222222"/>
          <w:sz w:val="21"/>
          <w:szCs w:val="21"/>
        </w:rPr>
        <w:t xml:space="preserve">, </w:t>
      </w:r>
      <w:r w:rsidRPr="004F1FC3">
        <w:rPr>
          <w:rFonts w:ascii="Helvetica" w:hAnsi="Helvetica" w:cs="Helvetica" w:hint="eastAsia"/>
          <w:b/>
          <w:bCs/>
          <w:color w:val="222222"/>
          <w:sz w:val="21"/>
          <w:szCs w:val="21"/>
        </w:rPr>
        <w:t>Людмила</w:t>
      </w:r>
      <w:r w:rsidRPr="004F1FC3">
        <w:rPr>
          <w:rFonts w:ascii="Helvetica" w:hAnsi="Helvetica" w:cs="Helvetica"/>
          <w:b/>
          <w:bCs/>
          <w:color w:val="222222"/>
          <w:sz w:val="21"/>
          <w:szCs w:val="21"/>
        </w:rPr>
        <w:t xml:space="preserve"> </w:t>
      </w:r>
      <w:r w:rsidRPr="004F1FC3">
        <w:rPr>
          <w:rFonts w:ascii="Helvetica" w:hAnsi="Helvetica" w:cs="Helvetica" w:hint="eastAsia"/>
          <w:b/>
          <w:bCs/>
          <w:color w:val="222222"/>
          <w:sz w:val="21"/>
          <w:szCs w:val="21"/>
        </w:rPr>
        <w:t>Николаевна</w:t>
      </w:r>
      <w:r w:rsidRPr="004F1FC3">
        <w:rPr>
          <w:rFonts w:ascii="Helvetica" w:hAnsi="Helvetica" w:cs="Helvetica"/>
          <w:b/>
          <w:bCs/>
          <w:color w:val="222222"/>
          <w:sz w:val="21"/>
          <w:szCs w:val="21"/>
        </w:rPr>
        <w:t>.</w:t>
      </w:r>
    </w:p>
    <w:p w14:paraId="577CEBFE" w14:textId="77777777" w:rsidR="004F1FC3" w:rsidRPr="004F1FC3" w:rsidRDefault="004F1FC3" w:rsidP="004F1FC3">
      <w:pPr>
        <w:rPr>
          <w:rFonts w:ascii="Helvetica" w:hAnsi="Helvetica" w:cs="Helvetica"/>
          <w:b/>
          <w:bCs/>
          <w:color w:val="222222"/>
          <w:sz w:val="21"/>
          <w:szCs w:val="21"/>
        </w:rPr>
      </w:pPr>
      <w:r w:rsidRPr="004F1FC3">
        <w:rPr>
          <w:rFonts w:ascii="Helvetica" w:hAnsi="Helvetica" w:cs="Helvetica" w:hint="eastAsia"/>
          <w:b/>
          <w:bCs/>
          <w:color w:val="222222"/>
          <w:sz w:val="21"/>
          <w:szCs w:val="21"/>
        </w:rPr>
        <w:t>Молекулярно</w:t>
      </w:r>
      <w:r w:rsidRPr="004F1FC3">
        <w:rPr>
          <w:rFonts w:ascii="Helvetica" w:hAnsi="Helvetica" w:cs="Helvetica"/>
          <w:b/>
          <w:bCs/>
          <w:color w:val="222222"/>
          <w:sz w:val="21"/>
          <w:szCs w:val="21"/>
        </w:rPr>
        <w:t>-</w:t>
      </w:r>
      <w:r w:rsidRPr="004F1FC3">
        <w:rPr>
          <w:rFonts w:ascii="Helvetica" w:hAnsi="Helvetica" w:cs="Helvetica" w:hint="eastAsia"/>
          <w:b/>
          <w:bCs/>
          <w:color w:val="222222"/>
          <w:sz w:val="21"/>
          <w:szCs w:val="21"/>
        </w:rPr>
        <w:t>генетические</w:t>
      </w:r>
      <w:r w:rsidRPr="004F1FC3">
        <w:rPr>
          <w:rFonts w:ascii="Helvetica" w:hAnsi="Helvetica" w:cs="Helvetica"/>
          <w:b/>
          <w:bCs/>
          <w:color w:val="222222"/>
          <w:sz w:val="21"/>
          <w:szCs w:val="21"/>
        </w:rPr>
        <w:t xml:space="preserve"> </w:t>
      </w:r>
      <w:r w:rsidRPr="004F1FC3">
        <w:rPr>
          <w:rFonts w:ascii="Helvetica" w:hAnsi="Helvetica" w:cs="Helvetica" w:hint="eastAsia"/>
          <w:b/>
          <w:bCs/>
          <w:color w:val="222222"/>
          <w:sz w:val="21"/>
          <w:szCs w:val="21"/>
        </w:rPr>
        <w:t>аспекты</w:t>
      </w:r>
      <w:r w:rsidRPr="004F1FC3">
        <w:rPr>
          <w:rFonts w:ascii="Helvetica" w:hAnsi="Helvetica" w:cs="Helvetica"/>
          <w:b/>
          <w:bCs/>
          <w:color w:val="222222"/>
          <w:sz w:val="21"/>
          <w:szCs w:val="21"/>
        </w:rPr>
        <w:t xml:space="preserve"> </w:t>
      </w:r>
      <w:r w:rsidRPr="004F1FC3">
        <w:rPr>
          <w:rFonts w:ascii="Helvetica" w:hAnsi="Helvetica" w:cs="Helvetica" w:hint="eastAsia"/>
          <w:b/>
          <w:bCs/>
          <w:color w:val="222222"/>
          <w:sz w:val="21"/>
          <w:szCs w:val="21"/>
        </w:rPr>
        <w:t>естественной</w:t>
      </w:r>
      <w:r w:rsidRPr="004F1FC3">
        <w:rPr>
          <w:rFonts w:ascii="Helvetica" w:hAnsi="Helvetica" w:cs="Helvetica"/>
          <w:b/>
          <w:bCs/>
          <w:color w:val="222222"/>
          <w:sz w:val="21"/>
          <w:szCs w:val="21"/>
        </w:rPr>
        <w:t xml:space="preserve"> </w:t>
      </w:r>
      <w:r w:rsidRPr="004F1FC3">
        <w:rPr>
          <w:rFonts w:ascii="Helvetica" w:hAnsi="Helvetica" w:cs="Helvetica" w:hint="eastAsia"/>
          <w:b/>
          <w:bCs/>
          <w:color w:val="222222"/>
          <w:sz w:val="21"/>
          <w:szCs w:val="21"/>
        </w:rPr>
        <w:t>гибридизации</w:t>
      </w:r>
      <w:r w:rsidRPr="004F1FC3">
        <w:rPr>
          <w:rFonts w:ascii="Helvetica" w:hAnsi="Helvetica" w:cs="Helvetica"/>
          <w:b/>
          <w:bCs/>
          <w:color w:val="222222"/>
          <w:sz w:val="21"/>
          <w:szCs w:val="21"/>
        </w:rPr>
        <w:t xml:space="preserve"> : </w:t>
      </w:r>
      <w:r w:rsidRPr="004F1FC3">
        <w:rPr>
          <w:rFonts w:ascii="Helvetica" w:hAnsi="Helvetica" w:cs="Helvetica" w:hint="eastAsia"/>
          <w:b/>
          <w:bCs/>
          <w:color w:val="222222"/>
          <w:sz w:val="21"/>
          <w:szCs w:val="21"/>
        </w:rPr>
        <w:t>На</w:t>
      </w:r>
      <w:r w:rsidRPr="004F1FC3">
        <w:rPr>
          <w:rFonts w:ascii="Helvetica" w:hAnsi="Helvetica" w:cs="Helvetica"/>
          <w:b/>
          <w:bCs/>
          <w:color w:val="222222"/>
          <w:sz w:val="21"/>
          <w:szCs w:val="21"/>
        </w:rPr>
        <w:t xml:space="preserve"> </w:t>
      </w:r>
      <w:r w:rsidRPr="004F1FC3">
        <w:rPr>
          <w:rFonts w:ascii="Helvetica" w:hAnsi="Helvetica" w:cs="Helvetica" w:hint="eastAsia"/>
          <w:b/>
          <w:bCs/>
          <w:color w:val="222222"/>
          <w:sz w:val="21"/>
          <w:szCs w:val="21"/>
        </w:rPr>
        <w:t>примере</w:t>
      </w:r>
      <w:r w:rsidRPr="004F1FC3">
        <w:rPr>
          <w:rFonts w:ascii="Helvetica" w:hAnsi="Helvetica" w:cs="Helvetica"/>
          <w:b/>
          <w:bCs/>
          <w:color w:val="222222"/>
          <w:sz w:val="21"/>
          <w:szCs w:val="21"/>
        </w:rPr>
        <w:t xml:space="preserve"> </w:t>
      </w:r>
      <w:r w:rsidRPr="004F1FC3">
        <w:rPr>
          <w:rFonts w:ascii="Helvetica" w:hAnsi="Helvetica" w:cs="Helvetica" w:hint="eastAsia"/>
          <w:b/>
          <w:bCs/>
          <w:color w:val="222222"/>
          <w:sz w:val="21"/>
          <w:szCs w:val="21"/>
        </w:rPr>
        <w:t>домовой</w:t>
      </w:r>
      <w:r w:rsidRPr="004F1FC3">
        <w:rPr>
          <w:rFonts w:ascii="Helvetica" w:hAnsi="Helvetica" w:cs="Helvetica"/>
          <w:b/>
          <w:bCs/>
          <w:color w:val="222222"/>
          <w:sz w:val="21"/>
          <w:szCs w:val="21"/>
        </w:rPr>
        <w:t xml:space="preserve"> </w:t>
      </w:r>
      <w:r w:rsidRPr="004F1FC3">
        <w:rPr>
          <w:rFonts w:ascii="Helvetica" w:hAnsi="Helvetica" w:cs="Helvetica" w:hint="eastAsia"/>
          <w:b/>
          <w:bCs/>
          <w:color w:val="222222"/>
          <w:sz w:val="21"/>
          <w:szCs w:val="21"/>
        </w:rPr>
        <w:t>мыши</w:t>
      </w:r>
      <w:r w:rsidRPr="004F1FC3">
        <w:rPr>
          <w:rFonts w:ascii="Helvetica" w:hAnsi="Helvetica" w:cs="Helvetica"/>
          <w:b/>
          <w:bCs/>
          <w:color w:val="222222"/>
          <w:sz w:val="21"/>
          <w:szCs w:val="21"/>
        </w:rPr>
        <w:t xml:space="preserve">, </w:t>
      </w:r>
      <w:r w:rsidRPr="004F1FC3">
        <w:rPr>
          <w:rFonts w:ascii="Helvetica" w:hAnsi="Helvetica" w:cs="Helvetica" w:hint="eastAsia"/>
          <w:b/>
          <w:bCs/>
          <w:color w:val="222222"/>
          <w:sz w:val="21"/>
          <w:szCs w:val="21"/>
        </w:rPr>
        <w:t>сусликов</w:t>
      </w:r>
      <w:r w:rsidRPr="004F1FC3">
        <w:rPr>
          <w:rFonts w:ascii="Helvetica" w:hAnsi="Helvetica" w:cs="Helvetica"/>
          <w:b/>
          <w:bCs/>
          <w:color w:val="222222"/>
          <w:sz w:val="21"/>
          <w:szCs w:val="21"/>
        </w:rPr>
        <w:t xml:space="preserve"> </w:t>
      </w:r>
      <w:r w:rsidRPr="004F1FC3">
        <w:rPr>
          <w:rFonts w:ascii="Helvetica" w:hAnsi="Helvetica" w:cs="Helvetica" w:hint="eastAsia"/>
          <w:b/>
          <w:bCs/>
          <w:color w:val="222222"/>
          <w:sz w:val="21"/>
          <w:szCs w:val="21"/>
        </w:rPr>
        <w:t>и</w:t>
      </w:r>
      <w:r w:rsidRPr="004F1FC3">
        <w:rPr>
          <w:rFonts w:ascii="Helvetica" w:hAnsi="Helvetica" w:cs="Helvetica"/>
          <w:b/>
          <w:bCs/>
          <w:color w:val="222222"/>
          <w:sz w:val="21"/>
          <w:szCs w:val="21"/>
        </w:rPr>
        <w:t xml:space="preserve"> </w:t>
      </w:r>
      <w:r w:rsidRPr="004F1FC3">
        <w:rPr>
          <w:rFonts w:ascii="Helvetica" w:hAnsi="Helvetica" w:cs="Helvetica" w:hint="eastAsia"/>
          <w:b/>
          <w:bCs/>
          <w:color w:val="222222"/>
          <w:sz w:val="21"/>
          <w:szCs w:val="21"/>
        </w:rPr>
        <w:t>врановых</w:t>
      </w:r>
      <w:r w:rsidRPr="004F1FC3">
        <w:rPr>
          <w:rFonts w:ascii="Helvetica" w:hAnsi="Helvetica" w:cs="Helvetica"/>
          <w:b/>
          <w:bCs/>
          <w:color w:val="222222"/>
          <w:sz w:val="21"/>
          <w:szCs w:val="21"/>
        </w:rPr>
        <w:t xml:space="preserve"> </w:t>
      </w:r>
      <w:r w:rsidRPr="004F1FC3">
        <w:rPr>
          <w:rFonts w:ascii="Helvetica" w:hAnsi="Helvetica" w:cs="Helvetica" w:hint="eastAsia"/>
          <w:b/>
          <w:bCs/>
          <w:color w:val="222222"/>
          <w:sz w:val="21"/>
          <w:szCs w:val="21"/>
        </w:rPr>
        <w:t>птиц</w:t>
      </w:r>
      <w:r w:rsidRPr="004F1FC3">
        <w:rPr>
          <w:rFonts w:ascii="Helvetica" w:hAnsi="Helvetica" w:cs="Helvetica"/>
          <w:b/>
          <w:bCs/>
          <w:color w:val="222222"/>
          <w:sz w:val="21"/>
          <w:szCs w:val="21"/>
        </w:rPr>
        <w:t xml:space="preserve"> : </w:t>
      </w:r>
      <w:r w:rsidRPr="004F1FC3">
        <w:rPr>
          <w:rFonts w:ascii="Helvetica" w:hAnsi="Helvetica" w:cs="Helvetica" w:hint="eastAsia"/>
          <w:b/>
          <w:bCs/>
          <w:color w:val="222222"/>
          <w:sz w:val="21"/>
          <w:szCs w:val="21"/>
        </w:rPr>
        <w:t>диссертация</w:t>
      </w:r>
      <w:r w:rsidRPr="004F1FC3">
        <w:rPr>
          <w:rFonts w:ascii="Helvetica" w:hAnsi="Helvetica" w:cs="Helvetica"/>
          <w:b/>
          <w:bCs/>
          <w:color w:val="222222"/>
          <w:sz w:val="21"/>
          <w:szCs w:val="21"/>
        </w:rPr>
        <w:t xml:space="preserve"> ... </w:t>
      </w:r>
      <w:r w:rsidRPr="004F1FC3">
        <w:rPr>
          <w:rFonts w:ascii="Helvetica" w:hAnsi="Helvetica" w:cs="Helvetica" w:hint="eastAsia"/>
          <w:b/>
          <w:bCs/>
          <w:color w:val="222222"/>
          <w:sz w:val="21"/>
          <w:szCs w:val="21"/>
        </w:rPr>
        <w:t>кандидата</w:t>
      </w:r>
      <w:r w:rsidRPr="004F1FC3">
        <w:rPr>
          <w:rFonts w:ascii="Helvetica" w:hAnsi="Helvetica" w:cs="Helvetica"/>
          <w:b/>
          <w:bCs/>
          <w:color w:val="222222"/>
          <w:sz w:val="21"/>
          <w:szCs w:val="21"/>
        </w:rPr>
        <w:t xml:space="preserve"> </w:t>
      </w:r>
      <w:r w:rsidRPr="004F1FC3">
        <w:rPr>
          <w:rFonts w:ascii="Helvetica" w:hAnsi="Helvetica" w:cs="Helvetica" w:hint="eastAsia"/>
          <w:b/>
          <w:bCs/>
          <w:color w:val="222222"/>
          <w:sz w:val="21"/>
          <w:szCs w:val="21"/>
        </w:rPr>
        <w:t>биологических</w:t>
      </w:r>
      <w:r w:rsidRPr="004F1FC3">
        <w:rPr>
          <w:rFonts w:ascii="Helvetica" w:hAnsi="Helvetica" w:cs="Helvetica"/>
          <w:b/>
          <w:bCs/>
          <w:color w:val="222222"/>
          <w:sz w:val="21"/>
          <w:szCs w:val="21"/>
        </w:rPr>
        <w:t xml:space="preserve"> </w:t>
      </w:r>
      <w:r w:rsidRPr="004F1FC3">
        <w:rPr>
          <w:rFonts w:ascii="Helvetica" w:hAnsi="Helvetica" w:cs="Helvetica" w:hint="eastAsia"/>
          <w:b/>
          <w:bCs/>
          <w:color w:val="222222"/>
          <w:sz w:val="21"/>
          <w:szCs w:val="21"/>
        </w:rPr>
        <w:t>наук</w:t>
      </w:r>
      <w:r w:rsidRPr="004F1FC3">
        <w:rPr>
          <w:rFonts w:ascii="Helvetica" w:hAnsi="Helvetica" w:cs="Helvetica"/>
          <w:b/>
          <w:bCs/>
          <w:color w:val="222222"/>
          <w:sz w:val="21"/>
          <w:szCs w:val="21"/>
        </w:rPr>
        <w:t xml:space="preserve"> : 03.00.15. - </w:t>
      </w:r>
      <w:r w:rsidRPr="004F1FC3">
        <w:rPr>
          <w:rFonts w:ascii="Helvetica" w:hAnsi="Helvetica" w:cs="Helvetica" w:hint="eastAsia"/>
          <w:b/>
          <w:bCs/>
          <w:color w:val="222222"/>
          <w:sz w:val="21"/>
          <w:szCs w:val="21"/>
        </w:rPr>
        <w:t>Владивосток</w:t>
      </w:r>
      <w:r w:rsidRPr="004F1FC3">
        <w:rPr>
          <w:rFonts w:ascii="Helvetica" w:hAnsi="Helvetica" w:cs="Helvetica"/>
          <w:b/>
          <w:bCs/>
          <w:color w:val="222222"/>
          <w:sz w:val="21"/>
          <w:szCs w:val="21"/>
        </w:rPr>
        <w:t xml:space="preserve">, 2005. - 193 </w:t>
      </w:r>
      <w:r w:rsidRPr="004F1FC3">
        <w:rPr>
          <w:rFonts w:ascii="Helvetica" w:hAnsi="Helvetica" w:cs="Helvetica" w:hint="eastAsia"/>
          <w:b/>
          <w:bCs/>
          <w:color w:val="222222"/>
          <w:sz w:val="21"/>
          <w:szCs w:val="21"/>
        </w:rPr>
        <w:t>с</w:t>
      </w:r>
      <w:r w:rsidRPr="004F1FC3">
        <w:rPr>
          <w:rFonts w:ascii="Helvetica" w:hAnsi="Helvetica" w:cs="Helvetica"/>
          <w:b/>
          <w:bCs/>
          <w:color w:val="222222"/>
          <w:sz w:val="21"/>
          <w:szCs w:val="21"/>
        </w:rPr>
        <w:t xml:space="preserve">. : </w:t>
      </w:r>
      <w:r w:rsidRPr="004F1FC3">
        <w:rPr>
          <w:rFonts w:ascii="Helvetica" w:hAnsi="Helvetica" w:cs="Helvetica" w:hint="eastAsia"/>
          <w:b/>
          <w:bCs/>
          <w:color w:val="222222"/>
          <w:sz w:val="21"/>
          <w:szCs w:val="21"/>
        </w:rPr>
        <w:t>ил</w:t>
      </w:r>
      <w:r w:rsidRPr="004F1FC3">
        <w:rPr>
          <w:rFonts w:ascii="Helvetica" w:hAnsi="Helvetica" w:cs="Helvetica"/>
          <w:b/>
          <w:bCs/>
          <w:color w:val="222222"/>
          <w:sz w:val="21"/>
          <w:szCs w:val="21"/>
        </w:rPr>
        <w:t>.</w:t>
      </w:r>
    </w:p>
    <w:p w14:paraId="6E76589F" w14:textId="77777777" w:rsidR="004F1FC3" w:rsidRPr="004F1FC3" w:rsidRDefault="004F1FC3" w:rsidP="004F1FC3">
      <w:pPr>
        <w:rPr>
          <w:rFonts w:ascii="Helvetica" w:hAnsi="Helvetica" w:cs="Helvetica"/>
          <w:b/>
          <w:bCs/>
          <w:color w:val="222222"/>
          <w:sz w:val="21"/>
          <w:szCs w:val="21"/>
        </w:rPr>
      </w:pPr>
      <w:r w:rsidRPr="004F1FC3">
        <w:rPr>
          <w:rFonts w:ascii="Helvetica" w:hAnsi="Helvetica" w:cs="Helvetica" w:hint="eastAsia"/>
          <w:b/>
          <w:bCs/>
          <w:color w:val="222222"/>
          <w:sz w:val="21"/>
          <w:szCs w:val="21"/>
        </w:rPr>
        <w:t>больше</w:t>
      </w:r>
    </w:p>
    <w:p w14:paraId="4D32B470" w14:textId="77777777" w:rsidR="004F1FC3" w:rsidRPr="004F1FC3" w:rsidRDefault="004F1FC3" w:rsidP="004F1FC3">
      <w:pPr>
        <w:rPr>
          <w:rFonts w:ascii="Helvetica" w:hAnsi="Helvetica" w:cs="Helvetica"/>
          <w:b/>
          <w:bCs/>
          <w:color w:val="222222"/>
          <w:sz w:val="21"/>
          <w:szCs w:val="21"/>
        </w:rPr>
      </w:pPr>
      <w:r w:rsidRPr="004F1FC3">
        <w:rPr>
          <w:rFonts w:ascii="Helvetica" w:hAnsi="Helvetica" w:cs="Helvetica" w:hint="eastAsia"/>
          <w:b/>
          <w:bCs/>
          <w:color w:val="222222"/>
          <w:sz w:val="21"/>
          <w:szCs w:val="21"/>
        </w:rPr>
        <w:t>Цитаты</w:t>
      </w:r>
      <w:r w:rsidRPr="004F1FC3">
        <w:rPr>
          <w:rFonts w:ascii="Helvetica" w:hAnsi="Helvetica" w:cs="Helvetica"/>
          <w:b/>
          <w:bCs/>
          <w:color w:val="222222"/>
          <w:sz w:val="21"/>
          <w:szCs w:val="21"/>
        </w:rPr>
        <w:t xml:space="preserve"> </w:t>
      </w:r>
      <w:r w:rsidRPr="004F1FC3">
        <w:rPr>
          <w:rFonts w:ascii="Helvetica" w:hAnsi="Helvetica" w:cs="Helvetica" w:hint="eastAsia"/>
          <w:b/>
          <w:bCs/>
          <w:color w:val="222222"/>
          <w:sz w:val="21"/>
          <w:szCs w:val="21"/>
        </w:rPr>
        <w:t>из</w:t>
      </w:r>
      <w:r w:rsidRPr="004F1FC3">
        <w:rPr>
          <w:rFonts w:ascii="Helvetica" w:hAnsi="Helvetica" w:cs="Helvetica"/>
          <w:b/>
          <w:bCs/>
          <w:color w:val="222222"/>
          <w:sz w:val="21"/>
          <w:szCs w:val="21"/>
        </w:rPr>
        <w:t xml:space="preserve"> </w:t>
      </w:r>
      <w:r w:rsidRPr="004F1FC3">
        <w:rPr>
          <w:rFonts w:ascii="Helvetica" w:hAnsi="Helvetica" w:cs="Helvetica" w:hint="eastAsia"/>
          <w:b/>
          <w:bCs/>
          <w:color w:val="222222"/>
          <w:sz w:val="21"/>
          <w:szCs w:val="21"/>
        </w:rPr>
        <w:t>текста</w:t>
      </w:r>
      <w:r w:rsidRPr="004F1FC3">
        <w:rPr>
          <w:rFonts w:ascii="Helvetica" w:hAnsi="Helvetica" w:cs="Helvetica"/>
          <w:b/>
          <w:bCs/>
          <w:color w:val="222222"/>
          <w:sz w:val="21"/>
          <w:szCs w:val="21"/>
        </w:rPr>
        <w:t>:</w:t>
      </w:r>
    </w:p>
    <w:p w14:paraId="2D40FD16" w14:textId="77777777" w:rsidR="004F1FC3" w:rsidRPr="004F1FC3" w:rsidRDefault="004F1FC3" w:rsidP="004F1FC3">
      <w:pPr>
        <w:rPr>
          <w:rFonts w:ascii="Helvetica" w:hAnsi="Helvetica" w:cs="Helvetica"/>
          <w:b/>
          <w:bCs/>
          <w:color w:val="222222"/>
          <w:sz w:val="21"/>
          <w:szCs w:val="21"/>
        </w:rPr>
      </w:pPr>
      <w:r w:rsidRPr="004F1FC3">
        <w:rPr>
          <w:rFonts w:ascii="Helvetica" w:hAnsi="Helvetica" w:cs="Helvetica" w:hint="eastAsia"/>
          <w:b/>
          <w:bCs/>
          <w:color w:val="222222"/>
          <w:sz w:val="21"/>
          <w:szCs w:val="21"/>
        </w:rPr>
        <w:t>стр</w:t>
      </w:r>
      <w:r w:rsidRPr="004F1FC3">
        <w:rPr>
          <w:rFonts w:ascii="Helvetica" w:hAnsi="Helvetica" w:cs="Helvetica"/>
          <w:b/>
          <w:bCs/>
          <w:color w:val="222222"/>
          <w:sz w:val="21"/>
          <w:szCs w:val="21"/>
        </w:rPr>
        <w:t>. 1</w:t>
      </w:r>
    </w:p>
    <w:p w14:paraId="313A0B03" w14:textId="77777777" w:rsidR="004F1FC3" w:rsidRPr="004F1FC3" w:rsidRDefault="004F1FC3" w:rsidP="004F1FC3">
      <w:pPr>
        <w:rPr>
          <w:rFonts w:ascii="Helvetica" w:hAnsi="Helvetica" w:cs="Helvetica"/>
          <w:b/>
          <w:bCs/>
          <w:color w:val="222222"/>
          <w:sz w:val="21"/>
          <w:szCs w:val="21"/>
        </w:rPr>
      </w:pPr>
      <w:r w:rsidRPr="004F1FC3">
        <w:rPr>
          <w:rFonts w:ascii="Helvetica" w:hAnsi="Helvetica" w:cs="Helvetica" w:hint="eastAsia"/>
          <w:b/>
          <w:bCs/>
          <w:color w:val="222222"/>
          <w:sz w:val="21"/>
          <w:szCs w:val="21"/>
        </w:rPr>
        <w:t>РОССИЙСКАЯ</w:t>
      </w:r>
      <w:r w:rsidRPr="004F1FC3">
        <w:rPr>
          <w:rFonts w:ascii="Helvetica" w:hAnsi="Helvetica" w:cs="Helvetica"/>
          <w:b/>
          <w:bCs/>
          <w:color w:val="222222"/>
          <w:sz w:val="21"/>
          <w:szCs w:val="21"/>
        </w:rPr>
        <w:t xml:space="preserve"> </w:t>
      </w:r>
      <w:r w:rsidRPr="004F1FC3">
        <w:rPr>
          <w:rFonts w:ascii="Helvetica" w:hAnsi="Helvetica" w:cs="Helvetica" w:hint="eastAsia"/>
          <w:b/>
          <w:bCs/>
          <w:color w:val="222222"/>
          <w:sz w:val="21"/>
          <w:szCs w:val="21"/>
        </w:rPr>
        <w:t>АКАДЕМИЯ</w:t>
      </w:r>
      <w:r w:rsidRPr="004F1FC3">
        <w:rPr>
          <w:rFonts w:ascii="Helvetica" w:hAnsi="Helvetica" w:cs="Helvetica"/>
          <w:b/>
          <w:bCs/>
          <w:color w:val="222222"/>
          <w:sz w:val="21"/>
          <w:szCs w:val="21"/>
        </w:rPr>
        <w:t xml:space="preserve"> </w:t>
      </w:r>
      <w:r w:rsidRPr="004F1FC3">
        <w:rPr>
          <w:rFonts w:ascii="Helvetica" w:hAnsi="Helvetica" w:cs="Helvetica" w:hint="eastAsia"/>
          <w:b/>
          <w:bCs/>
          <w:color w:val="222222"/>
          <w:sz w:val="21"/>
          <w:szCs w:val="21"/>
        </w:rPr>
        <w:t>НАУК</w:t>
      </w:r>
      <w:r w:rsidRPr="004F1FC3">
        <w:rPr>
          <w:rFonts w:ascii="Helvetica" w:hAnsi="Helvetica" w:cs="Helvetica"/>
          <w:b/>
          <w:bCs/>
          <w:color w:val="222222"/>
          <w:sz w:val="21"/>
          <w:szCs w:val="21"/>
        </w:rPr>
        <w:t xml:space="preserve"> </w:t>
      </w:r>
      <w:r w:rsidRPr="004F1FC3">
        <w:rPr>
          <w:rFonts w:ascii="Helvetica" w:hAnsi="Helvetica" w:cs="Helvetica" w:hint="eastAsia"/>
          <w:b/>
          <w:bCs/>
          <w:color w:val="222222"/>
          <w:sz w:val="21"/>
          <w:szCs w:val="21"/>
        </w:rPr>
        <w:t>ДАЛЬНЕВОСТОЧНОЕ</w:t>
      </w:r>
      <w:r w:rsidRPr="004F1FC3">
        <w:rPr>
          <w:rFonts w:ascii="Helvetica" w:hAnsi="Helvetica" w:cs="Helvetica"/>
          <w:b/>
          <w:bCs/>
          <w:color w:val="222222"/>
          <w:sz w:val="21"/>
          <w:szCs w:val="21"/>
        </w:rPr>
        <w:t xml:space="preserve"> </w:t>
      </w:r>
      <w:r w:rsidRPr="004F1FC3">
        <w:rPr>
          <w:rFonts w:ascii="Helvetica" w:hAnsi="Helvetica" w:cs="Helvetica" w:hint="eastAsia"/>
          <w:b/>
          <w:bCs/>
          <w:color w:val="222222"/>
          <w:sz w:val="21"/>
          <w:szCs w:val="21"/>
        </w:rPr>
        <w:t>ОТДЕЛЕНИЕ</w:t>
      </w:r>
      <w:r w:rsidRPr="004F1FC3">
        <w:rPr>
          <w:rFonts w:ascii="Helvetica" w:hAnsi="Helvetica" w:cs="Helvetica"/>
          <w:b/>
          <w:bCs/>
          <w:color w:val="222222"/>
          <w:sz w:val="21"/>
          <w:szCs w:val="21"/>
        </w:rPr>
        <w:t xml:space="preserve"> </w:t>
      </w:r>
      <w:r w:rsidRPr="004F1FC3">
        <w:rPr>
          <w:rFonts w:ascii="Helvetica" w:hAnsi="Helvetica" w:cs="Helvetica" w:hint="eastAsia"/>
          <w:b/>
          <w:bCs/>
          <w:color w:val="222222"/>
          <w:sz w:val="21"/>
          <w:szCs w:val="21"/>
        </w:rPr>
        <w:t>БИОЛОГО</w:t>
      </w:r>
      <w:r w:rsidRPr="004F1FC3">
        <w:rPr>
          <w:rFonts w:ascii="Helvetica" w:hAnsi="Helvetica" w:cs="Helvetica"/>
          <w:b/>
          <w:bCs/>
          <w:color w:val="222222"/>
          <w:sz w:val="21"/>
          <w:szCs w:val="21"/>
        </w:rPr>
        <w:t>-</w:t>
      </w:r>
      <w:r w:rsidRPr="004F1FC3">
        <w:rPr>
          <w:rFonts w:ascii="Helvetica" w:hAnsi="Helvetica" w:cs="Helvetica" w:hint="eastAsia"/>
          <w:b/>
          <w:bCs/>
          <w:color w:val="222222"/>
          <w:sz w:val="21"/>
          <w:szCs w:val="21"/>
        </w:rPr>
        <w:t>НОЧВЕННЫЙ</w:t>
      </w:r>
      <w:r w:rsidRPr="004F1FC3">
        <w:rPr>
          <w:rFonts w:ascii="Helvetica" w:hAnsi="Helvetica" w:cs="Helvetica"/>
          <w:b/>
          <w:bCs/>
          <w:color w:val="222222"/>
          <w:sz w:val="21"/>
          <w:szCs w:val="21"/>
        </w:rPr>
        <w:t xml:space="preserve"> </w:t>
      </w:r>
      <w:r w:rsidRPr="004F1FC3">
        <w:rPr>
          <w:rFonts w:ascii="Helvetica" w:hAnsi="Helvetica" w:cs="Helvetica" w:hint="eastAsia"/>
          <w:b/>
          <w:bCs/>
          <w:color w:val="222222"/>
          <w:sz w:val="21"/>
          <w:szCs w:val="21"/>
        </w:rPr>
        <w:t>ИНСТИТУТ</w:t>
      </w:r>
      <w:r w:rsidRPr="004F1FC3">
        <w:rPr>
          <w:rFonts w:ascii="Helvetica" w:hAnsi="Helvetica" w:cs="Helvetica"/>
          <w:b/>
          <w:bCs/>
          <w:color w:val="222222"/>
          <w:sz w:val="21"/>
          <w:szCs w:val="21"/>
        </w:rPr>
        <w:t xml:space="preserve"> </w:t>
      </w:r>
      <w:r w:rsidRPr="004F1FC3">
        <w:rPr>
          <w:rFonts w:ascii="Helvetica" w:hAnsi="Helvetica" w:cs="Helvetica" w:hint="eastAsia"/>
          <w:b/>
          <w:bCs/>
          <w:color w:val="222222"/>
          <w:sz w:val="21"/>
          <w:szCs w:val="21"/>
        </w:rPr>
        <w:t>На</w:t>
      </w:r>
      <w:r w:rsidRPr="004F1FC3">
        <w:rPr>
          <w:rFonts w:ascii="Helvetica" w:hAnsi="Helvetica" w:cs="Helvetica"/>
          <w:b/>
          <w:bCs/>
          <w:color w:val="222222"/>
          <w:sz w:val="21"/>
          <w:szCs w:val="21"/>
        </w:rPr>
        <w:t xml:space="preserve"> </w:t>
      </w:r>
      <w:r w:rsidRPr="004F1FC3">
        <w:rPr>
          <w:rFonts w:ascii="Helvetica" w:hAnsi="Helvetica" w:cs="Helvetica" w:hint="eastAsia"/>
          <w:b/>
          <w:bCs/>
          <w:color w:val="222222"/>
          <w:sz w:val="21"/>
          <w:szCs w:val="21"/>
        </w:rPr>
        <w:t>нравах</w:t>
      </w:r>
      <w:r w:rsidRPr="004F1FC3">
        <w:rPr>
          <w:rFonts w:ascii="Helvetica" w:hAnsi="Helvetica" w:cs="Helvetica"/>
          <w:b/>
          <w:bCs/>
          <w:color w:val="222222"/>
          <w:sz w:val="21"/>
          <w:szCs w:val="21"/>
        </w:rPr>
        <w:t xml:space="preserve"> </w:t>
      </w:r>
      <w:r w:rsidRPr="004F1FC3">
        <w:rPr>
          <w:rFonts w:ascii="Helvetica" w:hAnsi="Helvetica" w:cs="Helvetica" w:hint="eastAsia"/>
          <w:b/>
          <w:bCs/>
          <w:color w:val="222222"/>
          <w:sz w:val="21"/>
          <w:szCs w:val="21"/>
        </w:rPr>
        <w:t>рукониси</w:t>
      </w:r>
      <w:r w:rsidRPr="004F1FC3">
        <w:rPr>
          <w:rFonts w:ascii="Helvetica" w:hAnsi="Helvetica" w:cs="Helvetica"/>
          <w:b/>
          <w:bCs/>
          <w:color w:val="222222"/>
          <w:sz w:val="21"/>
          <w:szCs w:val="21"/>
        </w:rPr>
        <w:t xml:space="preserve"> </w:t>
      </w:r>
      <w:r w:rsidRPr="004F1FC3">
        <w:rPr>
          <w:rFonts w:ascii="Helvetica" w:hAnsi="Helvetica" w:cs="Helvetica" w:hint="eastAsia"/>
          <w:b/>
          <w:bCs/>
          <w:color w:val="222222"/>
          <w:sz w:val="21"/>
          <w:szCs w:val="21"/>
        </w:rPr>
        <w:t>СПИРИДОИОВА</w:t>
      </w:r>
      <w:r w:rsidRPr="004F1FC3">
        <w:rPr>
          <w:rFonts w:ascii="Helvetica" w:hAnsi="Helvetica" w:cs="Helvetica"/>
          <w:b/>
          <w:bCs/>
          <w:color w:val="222222"/>
          <w:sz w:val="21"/>
          <w:szCs w:val="21"/>
        </w:rPr>
        <w:t xml:space="preserve"> </w:t>
      </w:r>
      <w:r w:rsidRPr="004F1FC3">
        <w:rPr>
          <w:rFonts w:ascii="Helvetica" w:hAnsi="Helvetica" w:cs="Helvetica" w:hint="eastAsia"/>
          <w:b/>
          <w:bCs/>
          <w:color w:val="222222"/>
          <w:sz w:val="21"/>
          <w:szCs w:val="21"/>
        </w:rPr>
        <w:t>Людмила</w:t>
      </w:r>
      <w:r w:rsidRPr="004F1FC3">
        <w:rPr>
          <w:rFonts w:ascii="Helvetica" w:hAnsi="Helvetica" w:cs="Helvetica"/>
          <w:b/>
          <w:bCs/>
          <w:color w:val="222222"/>
          <w:sz w:val="21"/>
          <w:szCs w:val="21"/>
        </w:rPr>
        <w:t xml:space="preserve"> </w:t>
      </w:r>
      <w:r w:rsidRPr="004F1FC3">
        <w:rPr>
          <w:rFonts w:ascii="Helvetica" w:hAnsi="Helvetica" w:cs="Helvetica" w:hint="eastAsia"/>
          <w:b/>
          <w:bCs/>
          <w:color w:val="222222"/>
          <w:sz w:val="21"/>
          <w:szCs w:val="21"/>
        </w:rPr>
        <w:t>Николаевна</w:t>
      </w:r>
      <w:r w:rsidRPr="004F1FC3">
        <w:rPr>
          <w:rFonts w:ascii="Helvetica" w:hAnsi="Helvetica" w:cs="Helvetica"/>
          <w:b/>
          <w:bCs/>
          <w:color w:val="222222"/>
          <w:sz w:val="21"/>
          <w:szCs w:val="21"/>
        </w:rPr>
        <w:t xml:space="preserve"> </w:t>
      </w:r>
      <w:r w:rsidRPr="004F1FC3">
        <w:rPr>
          <w:rFonts w:ascii="Helvetica" w:hAnsi="Helvetica" w:cs="Helvetica" w:hint="eastAsia"/>
          <w:b/>
          <w:bCs/>
          <w:color w:val="222222"/>
          <w:sz w:val="21"/>
          <w:szCs w:val="21"/>
        </w:rPr>
        <w:t>МОЛЕКУЛЯРНО</w:t>
      </w:r>
      <w:r w:rsidRPr="004F1FC3">
        <w:rPr>
          <w:rFonts w:ascii="Helvetica" w:hAnsi="Helvetica" w:cs="Helvetica"/>
          <w:b/>
          <w:bCs/>
          <w:color w:val="222222"/>
          <w:sz w:val="21"/>
          <w:szCs w:val="21"/>
        </w:rPr>
        <w:t>-</w:t>
      </w:r>
      <w:r w:rsidRPr="004F1FC3">
        <w:rPr>
          <w:rFonts w:ascii="Helvetica" w:hAnsi="Helvetica" w:cs="Helvetica" w:hint="eastAsia"/>
          <w:b/>
          <w:bCs/>
          <w:color w:val="222222"/>
          <w:sz w:val="21"/>
          <w:szCs w:val="21"/>
        </w:rPr>
        <w:t>ГЕНЕТИЧЕСКИЕ</w:t>
      </w:r>
      <w:r w:rsidRPr="004F1FC3">
        <w:rPr>
          <w:rFonts w:ascii="Helvetica" w:hAnsi="Helvetica" w:cs="Helvetica"/>
          <w:b/>
          <w:bCs/>
          <w:color w:val="222222"/>
          <w:sz w:val="21"/>
          <w:szCs w:val="21"/>
        </w:rPr>
        <w:t xml:space="preserve"> </w:t>
      </w:r>
      <w:r w:rsidRPr="004F1FC3">
        <w:rPr>
          <w:rFonts w:ascii="Helvetica" w:hAnsi="Helvetica" w:cs="Helvetica" w:hint="eastAsia"/>
          <w:b/>
          <w:bCs/>
          <w:color w:val="222222"/>
          <w:sz w:val="21"/>
          <w:szCs w:val="21"/>
        </w:rPr>
        <w:t>АСНЕКТЫ</w:t>
      </w:r>
      <w:r w:rsidRPr="004F1FC3">
        <w:rPr>
          <w:rFonts w:ascii="Helvetica" w:hAnsi="Helvetica" w:cs="Helvetica"/>
          <w:b/>
          <w:bCs/>
          <w:color w:val="222222"/>
          <w:sz w:val="21"/>
          <w:szCs w:val="21"/>
        </w:rPr>
        <w:t xml:space="preserve"> </w:t>
      </w:r>
      <w:r w:rsidRPr="004F1FC3">
        <w:rPr>
          <w:rFonts w:ascii="Helvetica" w:hAnsi="Helvetica" w:cs="Helvetica" w:hint="eastAsia"/>
          <w:b/>
          <w:bCs/>
          <w:color w:val="222222"/>
          <w:sz w:val="21"/>
          <w:szCs w:val="21"/>
        </w:rPr>
        <w:t>ЕСТЕСТВЕННОЙ</w:t>
      </w:r>
      <w:r w:rsidRPr="004F1FC3">
        <w:rPr>
          <w:rFonts w:ascii="Helvetica" w:hAnsi="Helvetica" w:cs="Helvetica"/>
          <w:b/>
          <w:bCs/>
          <w:color w:val="222222"/>
          <w:sz w:val="21"/>
          <w:szCs w:val="21"/>
        </w:rPr>
        <w:t xml:space="preserve"> </w:t>
      </w:r>
      <w:r w:rsidRPr="004F1FC3">
        <w:rPr>
          <w:rFonts w:ascii="Helvetica" w:hAnsi="Helvetica" w:cs="Helvetica" w:hint="eastAsia"/>
          <w:b/>
          <w:bCs/>
          <w:color w:val="222222"/>
          <w:sz w:val="21"/>
          <w:szCs w:val="21"/>
        </w:rPr>
        <w:t>ГИБРИДИЗАЦИИ</w:t>
      </w:r>
      <w:r w:rsidRPr="004F1FC3">
        <w:rPr>
          <w:rFonts w:ascii="Helvetica" w:hAnsi="Helvetica" w:cs="Helvetica"/>
          <w:b/>
          <w:bCs/>
          <w:color w:val="222222"/>
          <w:sz w:val="21"/>
          <w:szCs w:val="21"/>
        </w:rPr>
        <w:t xml:space="preserve"> (</w:t>
      </w:r>
      <w:r w:rsidRPr="004F1FC3">
        <w:rPr>
          <w:rFonts w:ascii="Helvetica" w:hAnsi="Helvetica" w:cs="Helvetica" w:hint="eastAsia"/>
          <w:b/>
          <w:bCs/>
          <w:color w:val="222222"/>
          <w:sz w:val="21"/>
          <w:szCs w:val="21"/>
        </w:rPr>
        <w:t>НА</w:t>
      </w:r>
      <w:r w:rsidRPr="004F1FC3">
        <w:rPr>
          <w:rFonts w:ascii="Helvetica" w:hAnsi="Helvetica" w:cs="Helvetica"/>
          <w:b/>
          <w:bCs/>
          <w:color w:val="222222"/>
          <w:sz w:val="21"/>
          <w:szCs w:val="21"/>
        </w:rPr>
        <w:t xml:space="preserve"> </w:t>
      </w:r>
      <w:r w:rsidRPr="004F1FC3">
        <w:rPr>
          <w:rFonts w:ascii="Helvetica" w:hAnsi="Helvetica" w:cs="Helvetica" w:hint="eastAsia"/>
          <w:b/>
          <w:bCs/>
          <w:color w:val="222222"/>
          <w:sz w:val="21"/>
          <w:szCs w:val="21"/>
        </w:rPr>
        <w:t>ИРИМЕРЕ</w:t>
      </w:r>
      <w:r w:rsidRPr="004F1FC3">
        <w:rPr>
          <w:rFonts w:ascii="Helvetica" w:hAnsi="Helvetica" w:cs="Helvetica"/>
          <w:b/>
          <w:bCs/>
          <w:color w:val="222222"/>
          <w:sz w:val="21"/>
          <w:szCs w:val="21"/>
        </w:rPr>
        <w:t xml:space="preserve"> </w:t>
      </w:r>
      <w:r w:rsidRPr="004F1FC3">
        <w:rPr>
          <w:rFonts w:ascii="Helvetica" w:hAnsi="Helvetica" w:cs="Helvetica" w:hint="eastAsia"/>
          <w:b/>
          <w:bCs/>
          <w:color w:val="222222"/>
          <w:sz w:val="21"/>
          <w:szCs w:val="21"/>
        </w:rPr>
        <w:t>ДОМОВОЙ</w:t>
      </w:r>
      <w:r w:rsidRPr="004F1FC3">
        <w:rPr>
          <w:rFonts w:ascii="Helvetica" w:hAnsi="Helvetica" w:cs="Helvetica"/>
          <w:b/>
          <w:bCs/>
          <w:color w:val="222222"/>
          <w:sz w:val="21"/>
          <w:szCs w:val="21"/>
        </w:rPr>
        <w:t xml:space="preserve"> </w:t>
      </w:r>
      <w:r w:rsidRPr="004F1FC3">
        <w:rPr>
          <w:rFonts w:ascii="Helvetica" w:hAnsi="Helvetica" w:cs="Helvetica" w:hint="eastAsia"/>
          <w:b/>
          <w:bCs/>
          <w:color w:val="222222"/>
          <w:sz w:val="21"/>
          <w:szCs w:val="21"/>
        </w:rPr>
        <w:t>МЫШИ</w:t>
      </w:r>
      <w:r w:rsidRPr="004F1FC3">
        <w:rPr>
          <w:rFonts w:ascii="Helvetica" w:hAnsi="Helvetica" w:cs="Helvetica"/>
          <w:b/>
          <w:bCs/>
          <w:color w:val="222222"/>
          <w:sz w:val="21"/>
          <w:szCs w:val="21"/>
        </w:rPr>
        <w:t xml:space="preserve">, </w:t>
      </w:r>
      <w:r w:rsidRPr="004F1FC3">
        <w:rPr>
          <w:rFonts w:ascii="Helvetica" w:hAnsi="Helvetica" w:cs="Helvetica" w:hint="eastAsia"/>
          <w:b/>
          <w:bCs/>
          <w:color w:val="222222"/>
          <w:sz w:val="21"/>
          <w:szCs w:val="21"/>
        </w:rPr>
        <w:t>СУСЛИКОВ</w:t>
      </w:r>
      <w:r w:rsidRPr="004F1FC3">
        <w:rPr>
          <w:rFonts w:ascii="Helvetica" w:hAnsi="Helvetica" w:cs="Helvetica"/>
          <w:b/>
          <w:bCs/>
          <w:color w:val="222222"/>
          <w:sz w:val="21"/>
          <w:szCs w:val="21"/>
        </w:rPr>
        <w:t xml:space="preserve"> </w:t>
      </w:r>
      <w:r w:rsidRPr="004F1FC3">
        <w:rPr>
          <w:rFonts w:ascii="Helvetica" w:hAnsi="Helvetica" w:cs="Helvetica" w:hint="eastAsia"/>
          <w:b/>
          <w:bCs/>
          <w:color w:val="222222"/>
          <w:sz w:val="21"/>
          <w:szCs w:val="21"/>
        </w:rPr>
        <w:t>И</w:t>
      </w:r>
      <w:r w:rsidRPr="004F1FC3">
        <w:rPr>
          <w:rFonts w:ascii="Helvetica" w:hAnsi="Helvetica" w:cs="Helvetica"/>
          <w:b/>
          <w:bCs/>
          <w:color w:val="222222"/>
          <w:sz w:val="21"/>
          <w:szCs w:val="21"/>
        </w:rPr>
        <w:t xml:space="preserve"> </w:t>
      </w:r>
      <w:r w:rsidRPr="004F1FC3">
        <w:rPr>
          <w:rFonts w:ascii="Helvetica" w:hAnsi="Helvetica" w:cs="Helvetica" w:hint="eastAsia"/>
          <w:b/>
          <w:bCs/>
          <w:color w:val="222222"/>
          <w:sz w:val="21"/>
          <w:szCs w:val="21"/>
        </w:rPr>
        <w:t>ВРАИОВЫХ</w:t>
      </w:r>
      <w:r w:rsidRPr="004F1FC3">
        <w:rPr>
          <w:rFonts w:ascii="Helvetica" w:hAnsi="Helvetica" w:cs="Helvetica"/>
          <w:b/>
          <w:bCs/>
          <w:color w:val="222222"/>
          <w:sz w:val="21"/>
          <w:szCs w:val="21"/>
        </w:rPr>
        <w:t xml:space="preserve"> </w:t>
      </w:r>
      <w:r w:rsidRPr="004F1FC3">
        <w:rPr>
          <w:rFonts w:ascii="Helvetica" w:hAnsi="Helvetica" w:cs="Helvetica" w:hint="eastAsia"/>
          <w:b/>
          <w:bCs/>
          <w:color w:val="222222"/>
          <w:sz w:val="21"/>
          <w:szCs w:val="21"/>
        </w:rPr>
        <w:t>НТИЦ</w:t>
      </w:r>
      <w:r w:rsidRPr="004F1FC3">
        <w:rPr>
          <w:rFonts w:ascii="Helvetica" w:hAnsi="Helvetica" w:cs="Helvetica"/>
          <w:b/>
          <w:bCs/>
          <w:color w:val="222222"/>
          <w:sz w:val="21"/>
          <w:szCs w:val="21"/>
        </w:rPr>
        <w:t xml:space="preserve">) 03.00.15 - </w:t>
      </w:r>
      <w:r w:rsidRPr="004F1FC3">
        <w:rPr>
          <w:rFonts w:ascii="Helvetica" w:hAnsi="Helvetica" w:cs="Helvetica" w:hint="eastAsia"/>
          <w:b/>
          <w:bCs/>
          <w:color w:val="222222"/>
          <w:sz w:val="21"/>
          <w:szCs w:val="21"/>
        </w:rPr>
        <w:t>геиетика</w:t>
      </w:r>
      <w:r w:rsidRPr="004F1FC3">
        <w:rPr>
          <w:rFonts w:ascii="Helvetica" w:hAnsi="Helvetica" w:cs="Helvetica"/>
          <w:b/>
          <w:bCs/>
          <w:color w:val="222222"/>
          <w:sz w:val="21"/>
          <w:szCs w:val="21"/>
        </w:rPr>
        <w:t xml:space="preserve"> </w:t>
      </w:r>
      <w:r w:rsidRPr="004F1FC3">
        <w:rPr>
          <w:rFonts w:ascii="Helvetica" w:hAnsi="Helvetica" w:cs="Helvetica" w:hint="eastAsia"/>
          <w:b/>
          <w:bCs/>
          <w:color w:val="222222"/>
          <w:sz w:val="21"/>
          <w:szCs w:val="21"/>
        </w:rPr>
        <w:t>Диссертация</w:t>
      </w:r>
      <w:r w:rsidRPr="004F1FC3">
        <w:rPr>
          <w:rFonts w:ascii="Helvetica" w:hAnsi="Helvetica" w:cs="Helvetica"/>
          <w:b/>
          <w:bCs/>
          <w:color w:val="222222"/>
          <w:sz w:val="21"/>
          <w:szCs w:val="21"/>
        </w:rPr>
        <w:t xml:space="preserve"> </w:t>
      </w:r>
      <w:r w:rsidRPr="004F1FC3">
        <w:rPr>
          <w:rFonts w:ascii="Helvetica" w:hAnsi="Helvetica" w:cs="Helvetica" w:hint="eastAsia"/>
          <w:b/>
          <w:bCs/>
          <w:color w:val="222222"/>
          <w:sz w:val="21"/>
          <w:szCs w:val="21"/>
        </w:rPr>
        <w:t>на</w:t>
      </w:r>
      <w:r w:rsidRPr="004F1FC3">
        <w:rPr>
          <w:rFonts w:ascii="Helvetica" w:hAnsi="Helvetica" w:cs="Helvetica"/>
          <w:b/>
          <w:bCs/>
          <w:color w:val="222222"/>
          <w:sz w:val="21"/>
          <w:szCs w:val="21"/>
        </w:rPr>
        <w:t xml:space="preserve"> </w:t>
      </w:r>
      <w:r w:rsidRPr="004F1FC3">
        <w:rPr>
          <w:rFonts w:ascii="Helvetica" w:hAnsi="Helvetica" w:cs="Helvetica" w:hint="eastAsia"/>
          <w:b/>
          <w:bCs/>
          <w:color w:val="222222"/>
          <w:sz w:val="21"/>
          <w:szCs w:val="21"/>
        </w:rPr>
        <w:t>соискание</w:t>
      </w:r>
      <w:r w:rsidRPr="004F1FC3">
        <w:rPr>
          <w:rFonts w:ascii="Helvetica" w:hAnsi="Helvetica" w:cs="Helvetica"/>
          <w:b/>
          <w:bCs/>
          <w:color w:val="222222"/>
          <w:sz w:val="21"/>
          <w:szCs w:val="21"/>
        </w:rPr>
        <w:t xml:space="preserve"> </w:t>
      </w:r>
      <w:r w:rsidRPr="004F1FC3">
        <w:rPr>
          <w:rFonts w:ascii="Helvetica" w:hAnsi="Helvetica" w:cs="Helvetica" w:hint="eastAsia"/>
          <w:b/>
          <w:bCs/>
          <w:color w:val="222222"/>
          <w:sz w:val="21"/>
          <w:szCs w:val="21"/>
        </w:rPr>
        <w:t>ученой</w:t>
      </w:r>
      <w:r w:rsidRPr="004F1FC3">
        <w:rPr>
          <w:rFonts w:ascii="Helvetica" w:hAnsi="Helvetica" w:cs="Helvetica"/>
          <w:b/>
          <w:bCs/>
          <w:color w:val="222222"/>
          <w:sz w:val="21"/>
          <w:szCs w:val="21"/>
        </w:rPr>
        <w:t xml:space="preserve"> </w:t>
      </w:r>
      <w:r w:rsidRPr="004F1FC3">
        <w:rPr>
          <w:rFonts w:ascii="Helvetica" w:hAnsi="Helvetica" w:cs="Helvetica" w:hint="eastAsia"/>
          <w:b/>
          <w:bCs/>
          <w:color w:val="222222"/>
          <w:sz w:val="21"/>
          <w:szCs w:val="21"/>
        </w:rPr>
        <w:t>степени</w:t>
      </w:r>
      <w:r w:rsidRPr="004F1FC3">
        <w:rPr>
          <w:rFonts w:ascii="Helvetica" w:hAnsi="Helvetica" w:cs="Helvetica"/>
          <w:b/>
          <w:bCs/>
          <w:color w:val="222222"/>
          <w:sz w:val="21"/>
          <w:szCs w:val="21"/>
        </w:rPr>
        <w:t xml:space="preserve"> </w:t>
      </w:r>
      <w:r w:rsidRPr="004F1FC3">
        <w:rPr>
          <w:rFonts w:ascii="Helvetica" w:hAnsi="Helvetica" w:cs="Helvetica" w:hint="eastAsia"/>
          <w:b/>
          <w:bCs/>
          <w:color w:val="222222"/>
          <w:sz w:val="21"/>
          <w:szCs w:val="21"/>
        </w:rPr>
        <w:t>кандидата</w:t>
      </w:r>
    </w:p>
    <w:p w14:paraId="1AC539A6" w14:textId="77777777" w:rsidR="004F1FC3" w:rsidRPr="004F1FC3" w:rsidRDefault="004F1FC3" w:rsidP="004F1FC3">
      <w:pPr>
        <w:rPr>
          <w:rFonts w:ascii="Helvetica" w:hAnsi="Helvetica" w:cs="Helvetica"/>
          <w:b/>
          <w:bCs/>
          <w:color w:val="222222"/>
          <w:sz w:val="21"/>
          <w:szCs w:val="21"/>
        </w:rPr>
      </w:pPr>
      <w:r w:rsidRPr="004F1FC3">
        <w:rPr>
          <w:rFonts w:ascii="Helvetica" w:hAnsi="Helvetica" w:cs="Helvetica" w:hint="eastAsia"/>
          <w:b/>
          <w:bCs/>
          <w:color w:val="222222"/>
          <w:sz w:val="21"/>
          <w:szCs w:val="21"/>
        </w:rPr>
        <w:t>стр</w:t>
      </w:r>
      <w:r w:rsidRPr="004F1FC3">
        <w:rPr>
          <w:rFonts w:ascii="Helvetica" w:hAnsi="Helvetica" w:cs="Helvetica"/>
          <w:b/>
          <w:bCs/>
          <w:color w:val="222222"/>
          <w:sz w:val="21"/>
          <w:szCs w:val="21"/>
        </w:rPr>
        <w:t>. 4</w:t>
      </w:r>
    </w:p>
    <w:p w14:paraId="1B415AB1" w14:textId="77777777" w:rsidR="004F1FC3" w:rsidRPr="004F1FC3" w:rsidRDefault="004F1FC3" w:rsidP="004F1FC3">
      <w:pPr>
        <w:rPr>
          <w:rFonts w:ascii="Helvetica" w:hAnsi="Helvetica" w:cs="Helvetica"/>
          <w:b/>
          <w:bCs/>
          <w:color w:val="222222"/>
          <w:sz w:val="21"/>
          <w:szCs w:val="21"/>
        </w:rPr>
      </w:pPr>
      <w:r w:rsidRPr="004F1FC3">
        <w:rPr>
          <w:rFonts w:ascii="Helvetica" w:hAnsi="Helvetica" w:cs="Helvetica" w:hint="eastAsia"/>
          <w:b/>
          <w:bCs/>
          <w:color w:val="222222"/>
          <w:sz w:val="21"/>
          <w:szCs w:val="21"/>
        </w:rPr>
        <w:t>применением</w:t>
      </w:r>
      <w:r w:rsidRPr="004F1FC3">
        <w:rPr>
          <w:rFonts w:ascii="Helvetica" w:hAnsi="Helvetica" w:cs="Helvetica"/>
          <w:b/>
          <w:bCs/>
          <w:color w:val="222222"/>
          <w:sz w:val="21"/>
          <w:szCs w:val="21"/>
        </w:rPr>
        <w:t xml:space="preserve"> </w:t>
      </w:r>
      <w:r w:rsidRPr="004F1FC3">
        <w:rPr>
          <w:rFonts w:ascii="Helvetica" w:hAnsi="Helvetica" w:cs="Helvetica" w:hint="eastAsia"/>
          <w:b/>
          <w:bCs/>
          <w:color w:val="222222"/>
          <w:sz w:val="21"/>
          <w:szCs w:val="21"/>
        </w:rPr>
        <w:t>комплекса</w:t>
      </w:r>
      <w:r w:rsidRPr="004F1FC3">
        <w:rPr>
          <w:rFonts w:ascii="Helvetica" w:hAnsi="Helvetica" w:cs="Helvetica"/>
          <w:b/>
          <w:bCs/>
          <w:color w:val="222222"/>
          <w:sz w:val="21"/>
          <w:szCs w:val="21"/>
        </w:rPr>
        <w:t xml:space="preserve"> </w:t>
      </w:r>
      <w:r w:rsidRPr="004F1FC3">
        <w:rPr>
          <w:rFonts w:ascii="Helvetica" w:hAnsi="Helvetica" w:cs="Helvetica" w:hint="eastAsia"/>
          <w:b/>
          <w:bCs/>
          <w:color w:val="222222"/>
          <w:sz w:val="21"/>
          <w:szCs w:val="21"/>
        </w:rPr>
        <w:t>современных</w:t>
      </w:r>
      <w:r w:rsidRPr="004F1FC3">
        <w:rPr>
          <w:rFonts w:ascii="Helvetica" w:hAnsi="Helvetica" w:cs="Helvetica"/>
          <w:b/>
          <w:bCs/>
          <w:color w:val="222222"/>
          <w:sz w:val="21"/>
          <w:szCs w:val="21"/>
        </w:rPr>
        <w:t xml:space="preserve"> </w:t>
      </w:r>
      <w:r w:rsidRPr="004F1FC3">
        <w:rPr>
          <w:rFonts w:ascii="Helvetica" w:hAnsi="Helvetica" w:cs="Helvetica" w:hint="eastAsia"/>
          <w:b/>
          <w:bCs/>
          <w:color w:val="222222"/>
          <w:sz w:val="21"/>
          <w:szCs w:val="21"/>
        </w:rPr>
        <w:t>методических</w:t>
      </w:r>
      <w:r w:rsidRPr="004F1FC3">
        <w:rPr>
          <w:rFonts w:ascii="Helvetica" w:hAnsi="Helvetica" w:cs="Helvetica"/>
          <w:b/>
          <w:bCs/>
          <w:color w:val="222222"/>
          <w:sz w:val="21"/>
          <w:szCs w:val="21"/>
        </w:rPr>
        <w:t xml:space="preserve"> 5 </w:t>
      </w:r>
      <w:r w:rsidRPr="004F1FC3">
        <w:rPr>
          <w:rFonts w:ascii="Helvetica" w:hAnsi="Helvetica" w:cs="Helvetica" w:hint="eastAsia"/>
          <w:b/>
          <w:bCs/>
          <w:color w:val="222222"/>
          <w:sz w:val="21"/>
          <w:szCs w:val="21"/>
        </w:rPr>
        <w:t>молекулярно</w:t>
      </w:r>
      <w:r w:rsidRPr="004F1FC3">
        <w:rPr>
          <w:rFonts w:ascii="Helvetica" w:hAnsi="Helvetica" w:cs="Helvetica"/>
          <w:b/>
          <w:bCs/>
          <w:color w:val="222222"/>
          <w:sz w:val="21"/>
          <w:szCs w:val="21"/>
        </w:rPr>
        <w:t>-</w:t>
      </w:r>
      <w:r w:rsidRPr="004F1FC3">
        <w:rPr>
          <w:rFonts w:ascii="Helvetica" w:hAnsi="Helvetica" w:cs="Helvetica" w:hint="eastAsia"/>
          <w:b/>
          <w:bCs/>
          <w:color w:val="222222"/>
          <w:sz w:val="21"/>
          <w:szCs w:val="21"/>
        </w:rPr>
        <w:t>генетические</w:t>
      </w:r>
      <w:r w:rsidRPr="004F1FC3">
        <w:rPr>
          <w:rFonts w:ascii="Helvetica" w:hAnsi="Helvetica" w:cs="Helvetica"/>
          <w:b/>
          <w:bCs/>
          <w:color w:val="222222"/>
          <w:sz w:val="21"/>
          <w:szCs w:val="21"/>
        </w:rPr>
        <w:t xml:space="preserve"> </w:t>
      </w:r>
      <w:r w:rsidRPr="004F1FC3">
        <w:rPr>
          <w:rFonts w:ascii="Helvetica" w:hAnsi="Helvetica" w:cs="Helvetica" w:hint="eastAsia"/>
          <w:b/>
          <w:bCs/>
          <w:color w:val="222222"/>
          <w:sz w:val="21"/>
          <w:szCs w:val="21"/>
        </w:rPr>
        <w:t>методы</w:t>
      </w:r>
      <w:r w:rsidRPr="004F1FC3">
        <w:rPr>
          <w:rFonts w:ascii="Helvetica" w:hAnsi="Helvetica" w:cs="Helvetica"/>
          <w:b/>
          <w:bCs/>
          <w:color w:val="222222"/>
          <w:sz w:val="21"/>
          <w:szCs w:val="21"/>
        </w:rPr>
        <w:t xml:space="preserve"> </w:t>
      </w:r>
      <w:r w:rsidRPr="004F1FC3">
        <w:rPr>
          <w:rFonts w:ascii="Helvetica" w:hAnsi="Helvetica" w:cs="Helvetica" w:hint="eastAsia"/>
          <w:b/>
          <w:bCs/>
          <w:color w:val="222222"/>
          <w:sz w:val="21"/>
          <w:szCs w:val="21"/>
        </w:rPr>
        <w:t>позволяют</w:t>
      </w:r>
      <w:r w:rsidRPr="004F1FC3">
        <w:rPr>
          <w:rFonts w:ascii="Helvetica" w:hAnsi="Helvetica" w:cs="Helvetica"/>
          <w:b/>
          <w:bCs/>
          <w:color w:val="222222"/>
          <w:sz w:val="21"/>
          <w:szCs w:val="21"/>
        </w:rPr>
        <w:t xml:space="preserve"> </w:t>
      </w:r>
      <w:r w:rsidRPr="004F1FC3">
        <w:rPr>
          <w:rFonts w:ascii="Helvetica" w:hAnsi="Helvetica" w:cs="Helvetica" w:hint="eastAsia"/>
          <w:b/>
          <w:bCs/>
          <w:color w:val="222222"/>
          <w:sz w:val="21"/>
          <w:szCs w:val="21"/>
        </w:rPr>
        <w:t>в</w:t>
      </w:r>
      <w:r w:rsidRPr="004F1FC3">
        <w:rPr>
          <w:rFonts w:ascii="Helvetica" w:hAnsi="Helvetica" w:cs="Helvetica"/>
          <w:b/>
          <w:bCs/>
          <w:color w:val="222222"/>
          <w:sz w:val="21"/>
          <w:szCs w:val="21"/>
        </w:rPr>
        <w:t xml:space="preserve"> </w:t>
      </w:r>
      <w:r w:rsidRPr="004F1FC3">
        <w:rPr>
          <w:rFonts w:ascii="Helvetica" w:hAnsi="Helvetica" w:cs="Helvetica" w:hint="eastAsia"/>
          <w:b/>
          <w:bCs/>
          <w:color w:val="222222"/>
          <w:sz w:val="21"/>
          <w:szCs w:val="21"/>
        </w:rPr>
        <w:t>ряде</w:t>
      </w:r>
      <w:r w:rsidRPr="004F1FC3">
        <w:rPr>
          <w:rFonts w:ascii="Helvetica" w:hAnsi="Helvetica" w:cs="Helvetica"/>
          <w:b/>
          <w:bCs/>
          <w:color w:val="222222"/>
          <w:sz w:val="21"/>
          <w:szCs w:val="21"/>
        </w:rPr>
        <w:t xml:space="preserve"> </w:t>
      </w:r>
      <w:r w:rsidRPr="004F1FC3">
        <w:rPr>
          <w:rFonts w:ascii="Helvetica" w:hAnsi="Helvetica" w:cs="Helvetica" w:hint="eastAsia"/>
          <w:b/>
          <w:bCs/>
          <w:color w:val="222222"/>
          <w:sz w:val="21"/>
          <w:szCs w:val="21"/>
        </w:rPr>
        <w:t>случаев</w:t>
      </w:r>
      <w:r w:rsidRPr="004F1FC3">
        <w:rPr>
          <w:rFonts w:ascii="Helvetica" w:hAnsi="Helvetica" w:cs="Helvetica"/>
          <w:b/>
          <w:bCs/>
          <w:color w:val="222222"/>
          <w:sz w:val="21"/>
          <w:szCs w:val="21"/>
        </w:rPr>
        <w:t xml:space="preserve"> </w:t>
      </w:r>
      <w:r w:rsidRPr="004F1FC3">
        <w:rPr>
          <w:rFonts w:ascii="Helvetica" w:hAnsi="Helvetica" w:cs="Helvetica" w:hint="eastAsia"/>
          <w:b/>
          <w:bCs/>
          <w:color w:val="222222"/>
          <w:sz w:val="21"/>
          <w:szCs w:val="21"/>
        </w:rPr>
        <w:t>выявить</w:t>
      </w:r>
      <w:r w:rsidRPr="004F1FC3">
        <w:rPr>
          <w:rFonts w:ascii="Helvetica" w:hAnsi="Helvetica" w:cs="Helvetica"/>
          <w:b/>
          <w:bCs/>
          <w:color w:val="222222"/>
          <w:sz w:val="21"/>
          <w:szCs w:val="21"/>
        </w:rPr>
        <w:t xml:space="preserve"> </w:t>
      </w:r>
      <w:r w:rsidRPr="004F1FC3">
        <w:rPr>
          <w:rFonts w:ascii="Helvetica" w:hAnsi="Helvetica" w:cs="Helvetica" w:hint="eastAsia"/>
          <w:b/>
          <w:bCs/>
          <w:color w:val="222222"/>
          <w:sz w:val="21"/>
          <w:szCs w:val="21"/>
        </w:rPr>
        <w:t>скрытую</w:t>
      </w:r>
      <w:r w:rsidRPr="004F1FC3">
        <w:rPr>
          <w:rFonts w:ascii="Helvetica" w:hAnsi="Helvetica" w:cs="Helvetica"/>
          <w:b/>
          <w:bCs/>
          <w:color w:val="222222"/>
          <w:sz w:val="21"/>
          <w:szCs w:val="21"/>
        </w:rPr>
        <w:t xml:space="preserve"> </w:t>
      </w:r>
      <w:r w:rsidRPr="004F1FC3">
        <w:rPr>
          <w:rFonts w:ascii="Helvetica" w:hAnsi="Helvetica" w:cs="Helvetica" w:hint="eastAsia"/>
          <w:b/>
          <w:bCs/>
          <w:color w:val="222222"/>
          <w:sz w:val="21"/>
          <w:szCs w:val="21"/>
        </w:rPr>
        <w:t>межвидовую</w:t>
      </w:r>
      <w:r w:rsidRPr="004F1FC3">
        <w:rPr>
          <w:rFonts w:ascii="Helvetica" w:hAnsi="Helvetica" w:cs="Helvetica"/>
          <w:b/>
          <w:bCs/>
          <w:color w:val="222222"/>
          <w:sz w:val="21"/>
          <w:szCs w:val="21"/>
        </w:rPr>
        <w:t xml:space="preserve"> </w:t>
      </w:r>
      <w:r w:rsidRPr="004F1FC3">
        <w:rPr>
          <w:rFonts w:ascii="Helvetica" w:hAnsi="Helvetica" w:cs="Helvetica" w:hint="eastAsia"/>
          <w:b/>
          <w:bCs/>
          <w:color w:val="222222"/>
          <w:sz w:val="21"/>
          <w:szCs w:val="21"/>
        </w:rPr>
        <w:t>гибридизацию</w:t>
      </w:r>
      <w:r w:rsidRPr="004F1FC3">
        <w:rPr>
          <w:rFonts w:ascii="Helvetica" w:hAnsi="Helvetica" w:cs="Helvetica"/>
          <w:b/>
          <w:bCs/>
          <w:color w:val="222222"/>
          <w:sz w:val="21"/>
          <w:szCs w:val="21"/>
        </w:rPr>
        <w:t xml:space="preserve">, </w:t>
      </w:r>
      <w:r w:rsidRPr="004F1FC3">
        <w:rPr>
          <w:rFonts w:ascii="Helvetica" w:hAnsi="Helvetica" w:cs="Helvetica" w:hint="eastAsia"/>
          <w:b/>
          <w:bCs/>
          <w:color w:val="222222"/>
          <w:sz w:val="21"/>
          <w:szCs w:val="21"/>
        </w:rPr>
        <w:t>определить</w:t>
      </w:r>
      <w:r w:rsidRPr="004F1FC3">
        <w:rPr>
          <w:rFonts w:ascii="Helvetica" w:hAnsi="Helvetica" w:cs="Helvetica"/>
          <w:b/>
          <w:bCs/>
          <w:color w:val="222222"/>
          <w:sz w:val="21"/>
          <w:szCs w:val="21"/>
        </w:rPr>
        <w:t xml:space="preserve"> </w:t>
      </w:r>
      <w:r w:rsidRPr="004F1FC3">
        <w:rPr>
          <w:rFonts w:ascii="Helvetica" w:hAnsi="Helvetica" w:cs="Helvetica" w:hint="eastAsia"/>
          <w:b/>
          <w:bCs/>
          <w:color w:val="222222"/>
          <w:sz w:val="21"/>
          <w:szCs w:val="21"/>
        </w:rPr>
        <w:t>ее</w:t>
      </w:r>
      <w:r w:rsidRPr="004F1FC3">
        <w:rPr>
          <w:rFonts w:ascii="Helvetica" w:hAnsi="Helvetica" w:cs="Helvetica"/>
          <w:b/>
          <w:bCs/>
          <w:color w:val="222222"/>
          <w:sz w:val="21"/>
          <w:szCs w:val="21"/>
        </w:rPr>
        <w:t xml:space="preserve"> </w:t>
      </w:r>
      <w:r w:rsidRPr="004F1FC3">
        <w:rPr>
          <w:rFonts w:ascii="Helvetica" w:hAnsi="Helvetica" w:cs="Helvetica" w:hint="eastAsia"/>
          <w:b/>
          <w:bCs/>
          <w:color w:val="222222"/>
          <w:sz w:val="21"/>
          <w:szCs w:val="21"/>
        </w:rPr>
        <w:t>генетические</w:t>
      </w:r>
      <w:r w:rsidRPr="004F1FC3">
        <w:rPr>
          <w:rFonts w:ascii="Helvetica" w:hAnsi="Helvetica" w:cs="Helvetica"/>
          <w:b/>
          <w:bCs/>
          <w:color w:val="222222"/>
          <w:sz w:val="21"/>
          <w:szCs w:val="21"/>
        </w:rPr>
        <w:t xml:space="preserve"> </w:t>
      </w:r>
      <w:r w:rsidRPr="004F1FC3">
        <w:rPr>
          <w:rFonts w:ascii="Helvetica" w:hAnsi="Helvetica" w:cs="Helvetica" w:hint="eastAsia"/>
          <w:b/>
          <w:bCs/>
          <w:color w:val="222222"/>
          <w:sz w:val="21"/>
          <w:szCs w:val="21"/>
        </w:rPr>
        <w:t>границы</w:t>
      </w:r>
      <w:r w:rsidRPr="004F1FC3">
        <w:rPr>
          <w:rFonts w:ascii="Helvetica" w:hAnsi="Helvetica" w:cs="Helvetica"/>
          <w:b/>
          <w:bCs/>
          <w:color w:val="222222"/>
          <w:sz w:val="21"/>
          <w:szCs w:val="21"/>
        </w:rPr>
        <w:t xml:space="preserve"> </w:t>
      </w:r>
      <w:r w:rsidRPr="004F1FC3">
        <w:rPr>
          <w:rFonts w:ascii="Helvetica" w:hAnsi="Helvetica" w:cs="Helvetica" w:hint="eastAsia"/>
          <w:b/>
          <w:bCs/>
          <w:color w:val="222222"/>
          <w:sz w:val="21"/>
          <w:szCs w:val="21"/>
        </w:rPr>
        <w:t>и</w:t>
      </w:r>
      <w:r w:rsidRPr="004F1FC3">
        <w:rPr>
          <w:rFonts w:ascii="Helvetica" w:hAnsi="Helvetica" w:cs="Helvetica"/>
          <w:b/>
          <w:bCs/>
          <w:color w:val="222222"/>
          <w:sz w:val="21"/>
          <w:szCs w:val="21"/>
        </w:rPr>
        <w:t xml:space="preserve"> </w:t>
      </w:r>
      <w:r w:rsidRPr="004F1FC3">
        <w:rPr>
          <w:rFonts w:ascii="Helvetica" w:hAnsi="Helvetica" w:cs="Helvetica" w:hint="eastAsia"/>
          <w:b/>
          <w:bCs/>
          <w:color w:val="222222"/>
          <w:sz w:val="21"/>
          <w:szCs w:val="21"/>
        </w:rPr>
        <w:t>направление</w:t>
      </w:r>
      <w:r w:rsidRPr="004F1FC3">
        <w:rPr>
          <w:rFonts w:ascii="Helvetica" w:hAnsi="Helvetica" w:cs="Helvetica"/>
          <w:b/>
          <w:bCs/>
          <w:color w:val="222222"/>
          <w:sz w:val="21"/>
          <w:szCs w:val="21"/>
        </w:rPr>
        <w:t xml:space="preserve"> </w:t>
      </w:r>
      <w:r w:rsidRPr="004F1FC3">
        <w:rPr>
          <w:rFonts w:ascii="Helvetica" w:hAnsi="Helvetica" w:cs="Helvetica" w:hint="eastAsia"/>
          <w:b/>
          <w:bCs/>
          <w:color w:val="222222"/>
          <w:sz w:val="21"/>
          <w:szCs w:val="21"/>
        </w:rPr>
        <w:t>интрогресии</w:t>
      </w:r>
      <w:r w:rsidRPr="004F1FC3">
        <w:rPr>
          <w:rFonts w:ascii="Helvetica" w:hAnsi="Helvetica" w:cs="Helvetica"/>
          <w:b/>
          <w:bCs/>
          <w:color w:val="222222"/>
          <w:sz w:val="21"/>
          <w:szCs w:val="21"/>
        </w:rPr>
        <w:t xml:space="preserve">, </w:t>
      </w:r>
      <w:r w:rsidRPr="004F1FC3">
        <w:rPr>
          <w:rFonts w:ascii="Helvetica" w:hAnsi="Helvetica" w:cs="Helvetica" w:hint="eastAsia"/>
          <w:b/>
          <w:bCs/>
          <w:color w:val="222222"/>
          <w:sz w:val="21"/>
          <w:szCs w:val="21"/>
        </w:rPr>
        <w:t>установить</w:t>
      </w:r>
      <w:r w:rsidRPr="004F1FC3">
        <w:rPr>
          <w:rFonts w:ascii="Helvetica" w:hAnsi="Helvetica" w:cs="Helvetica"/>
          <w:b/>
          <w:bCs/>
          <w:color w:val="222222"/>
          <w:sz w:val="21"/>
          <w:szCs w:val="21"/>
        </w:rPr>
        <w:t xml:space="preserve"> </w:t>
      </w:r>
      <w:r w:rsidRPr="004F1FC3">
        <w:rPr>
          <w:rFonts w:ascii="Helvetica" w:hAnsi="Helvetica" w:cs="Helvetica" w:hint="eastAsia"/>
          <w:b/>
          <w:bCs/>
          <w:color w:val="222222"/>
          <w:sz w:val="21"/>
          <w:szCs w:val="21"/>
        </w:rPr>
        <w:t>генетическую</w:t>
      </w:r>
      <w:r w:rsidRPr="004F1FC3">
        <w:rPr>
          <w:rFonts w:ascii="Helvetica" w:hAnsi="Helvetica" w:cs="Helvetica"/>
          <w:b/>
          <w:bCs/>
          <w:color w:val="222222"/>
          <w:sz w:val="21"/>
          <w:szCs w:val="21"/>
        </w:rPr>
        <w:t xml:space="preserve"> </w:t>
      </w:r>
      <w:r w:rsidRPr="004F1FC3">
        <w:rPr>
          <w:rFonts w:ascii="Helvetica" w:hAnsi="Helvetica" w:cs="Helvetica" w:hint="eastAsia"/>
          <w:b/>
          <w:bCs/>
          <w:color w:val="222222"/>
          <w:sz w:val="21"/>
          <w:szCs w:val="21"/>
        </w:rPr>
        <w:t>дискретность</w:t>
      </w:r>
      <w:r w:rsidRPr="004F1FC3">
        <w:rPr>
          <w:rFonts w:ascii="Helvetica" w:hAnsi="Helvetica" w:cs="Helvetica"/>
          <w:b/>
          <w:bCs/>
          <w:color w:val="222222"/>
          <w:sz w:val="21"/>
          <w:szCs w:val="21"/>
        </w:rPr>
        <w:t xml:space="preserve"> </w:t>
      </w:r>
      <w:r w:rsidRPr="004F1FC3">
        <w:rPr>
          <w:rFonts w:ascii="Helvetica" w:hAnsi="Helvetica" w:cs="Helvetica" w:hint="eastAsia"/>
          <w:b/>
          <w:bCs/>
          <w:color w:val="222222"/>
          <w:sz w:val="21"/>
          <w:szCs w:val="21"/>
        </w:rPr>
        <w:t>таксонов</w:t>
      </w:r>
      <w:r w:rsidRPr="004F1FC3">
        <w:rPr>
          <w:rFonts w:ascii="Helvetica" w:hAnsi="Helvetica" w:cs="Helvetica"/>
          <w:b/>
          <w:bCs/>
          <w:color w:val="222222"/>
          <w:sz w:val="21"/>
          <w:szCs w:val="21"/>
        </w:rPr>
        <w:t xml:space="preserve">. </w:t>
      </w:r>
      <w:r w:rsidRPr="004F1FC3">
        <w:rPr>
          <w:rFonts w:ascii="Helvetica" w:hAnsi="Helvetica" w:cs="Helvetica" w:hint="eastAsia"/>
          <w:b/>
          <w:bCs/>
          <w:color w:val="222222"/>
          <w:sz w:val="21"/>
          <w:szCs w:val="21"/>
        </w:rPr>
        <w:t>Одним</w:t>
      </w:r>
      <w:r w:rsidRPr="004F1FC3">
        <w:rPr>
          <w:rFonts w:ascii="Helvetica" w:hAnsi="Helvetica" w:cs="Helvetica"/>
          <w:b/>
          <w:bCs/>
          <w:color w:val="222222"/>
          <w:sz w:val="21"/>
          <w:szCs w:val="21"/>
        </w:rPr>
        <w:t xml:space="preserve"> </w:t>
      </w:r>
      <w:r w:rsidRPr="004F1FC3">
        <w:rPr>
          <w:rFonts w:ascii="Helvetica" w:hAnsi="Helvetica" w:cs="Helvetica" w:hint="eastAsia"/>
          <w:b/>
          <w:bCs/>
          <w:color w:val="222222"/>
          <w:sz w:val="21"/>
          <w:szCs w:val="21"/>
        </w:rPr>
        <w:t>из</w:t>
      </w:r>
      <w:r w:rsidRPr="004F1FC3">
        <w:rPr>
          <w:rFonts w:ascii="Helvetica" w:hAnsi="Helvetica" w:cs="Helvetica"/>
          <w:b/>
          <w:bCs/>
          <w:color w:val="222222"/>
          <w:sz w:val="21"/>
          <w:szCs w:val="21"/>
        </w:rPr>
        <w:t xml:space="preserve"> </w:t>
      </w:r>
      <w:r w:rsidRPr="004F1FC3">
        <w:rPr>
          <w:rFonts w:ascii="Helvetica" w:hAnsi="Helvetica" w:cs="Helvetica" w:hint="eastAsia"/>
          <w:b/>
          <w:bCs/>
          <w:color w:val="222222"/>
          <w:sz w:val="21"/>
          <w:szCs w:val="21"/>
        </w:rPr>
        <w:t>нримеров</w:t>
      </w:r>
      <w:r w:rsidRPr="004F1FC3">
        <w:rPr>
          <w:rFonts w:ascii="Helvetica" w:hAnsi="Helvetica" w:cs="Helvetica"/>
          <w:b/>
          <w:bCs/>
          <w:color w:val="222222"/>
          <w:sz w:val="21"/>
          <w:szCs w:val="21"/>
        </w:rPr>
        <w:t xml:space="preserve"> </w:t>
      </w:r>
      <w:r w:rsidRPr="004F1FC3">
        <w:rPr>
          <w:rFonts w:ascii="Helvetica" w:hAnsi="Helvetica" w:cs="Helvetica" w:hint="eastAsia"/>
          <w:b/>
          <w:bCs/>
          <w:color w:val="222222"/>
          <w:sz w:val="21"/>
          <w:szCs w:val="21"/>
        </w:rPr>
        <w:t>животных</w:t>
      </w:r>
      <w:r w:rsidRPr="004F1FC3">
        <w:rPr>
          <w:rFonts w:ascii="Helvetica" w:hAnsi="Helvetica" w:cs="Helvetica"/>
          <w:b/>
          <w:bCs/>
          <w:color w:val="222222"/>
          <w:sz w:val="21"/>
          <w:szCs w:val="21"/>
        </w:rPr>
        <w:t xml:space="preserve">, </w:t>
      </w:r>
      <w:r w:rsidRPr="004F1FC3">
        <w:rPr>
          <w:rFonts w:ascii="Helvetica" w:hAnsi="Helvetica" w:cs="Helvetica" w:hint="eastAsia"/>
          <w:b/>
          <w:bCs/>
          <w:color w:val="222222"/>
          <w:sz w:val="21"/>
          <w:szCs w:val="21"/>
        </w:rPr>
        <w:t>обладаюш</w:t>
      </w:r>
      <w:r w:rsidRPr="004F1FC3">
        <w:rPr>
          <w:rFonts w:ascii="Helvetica" w:hAnsi="Helvetica" w:cs="Helvetica"/>
          <w:b/>
          <w:bCs/>
          <w:color w:val="222222"/>
          <w:sz w:val="21"/>
          <w:szCs w:val="21"/>
        </w:rPr>
        <w:t>,</w:t>
      </w:r>
      <w:r w:rsidRPr="004F1FC3">
        <w:rPr>
          <w:rFonts w:ascii="Helvetica" w:hAnsi="Helvetica" w:cs="Helvetica" w:hint="eastAsia"/>
          <w:b/>
          <w:bCs/>
          <w:color w:val="222222"/>
          <w:sz w:val="21"/>
          <w:szCs w:val="21"/>
        </w:rPr>
        <w:t>их</w:t>
      </w:r>
      <w:r w:rsidRPr="004F1FC3">
        <w:rPr>
          <w:rFonts w:ascii="Helvetica" w:hAnsi="Helvetica" w:cs="Helvetica"/>
          <w:b/>
          <w:bCs/>
          <w:color w:val="222222"/>
          <w:sz w:val="21"/>
          <w:szCs w:val="21"/>
        </w:rPr>
        <w:t xml:space="preserve"> </w:t>
      </w:r>
      <w:r w:rsidRPr="004F1FC3">
        <w:rPr>
          <w:rFonts w:ascii="Helvetica" w:hAnsi="Helvetica" w:cs="Helvetica" w:hint="eastAsia"/>
          <w:b/>
          <w:bCs/>
          <w:color w:val="222222"/>
          <w:sz w:val="21"/>
          <w:szCs w:val="21"/>
        </w:rPr>
        <w:t>подвндовой</w:t>
      </w:r>
      <w:r w:rsidRPr="004F1FC3">
        <w:rPr>
          <w:rFonts w:ascii="Helvetica" w:hAnsi="Helvetica" w:cs="Helvetica"/>
          <w:b/>
          <w:bCs/>
          <w:color w:val="222222"/>
          <w:sz w:val="21"/>
          <w:szCs w:val="21"/>
        </w:rPr>
        <w:t xml:space="preserve"> </w:t>
      </w:r>
      <w:r w:rsidRPr="004F1FC3">
        <w:rPr>
          <w:rFonts w:ascii="Helvetica" w:hAnsi="Helvetica" w:cs="Helvetica" w:hint="eastAsia"/>
          <w:b/>
          <w:bCs/>
          <w:color w:val="222222"/>
          <w:sz w:val="21"/>
          <w:szCs w:val="21"/>
        </w:rPr>
        <w:t>гибридизацией</w:t>
      </w:r>
      <w:r w:rsidRPr="004F1FC3">
        <w:rPr>
          <w:rFonts w:ascii="Helvetica" w:hAnsi="Helvetica" w:cs="Helvetica"/>
          <w:b/>
          <w:bCs/>
          <w:color w:val="222222"/>
          <w:sz w:val="21"/>
          <w:szCs w:val="21"/>
        </w:rPr>
        <w:t xml:space="preserve">, </w:t>
      </w:r>
      <w:r w:rsidRPr="004F1FC3">
        <w:rPr>
          <w:rFonts w:ascii="Helvetica" w:hAnsi="Helvetica" w:cs="Helvetica" w:hint="eastAsia"/>
          <w:b/>
          <w:bCs/>
          <w:color w:val="222222"/>
          <w:sz w:val="21"/>
          <w:szCs w:val="21"/>
        </w:rPr>
        <w:t>является</w:t>
      </w:r>
      <w:r w:rsidRPr="004F1FC3">
        <w:rPr>
          <w:rFonts w:ascii="Helvetica" w:hAnsi="Helvetica" w:cs="Helvetica"/>
          <w:b/>
          <w:bCs/>
          <w:color w:val="222222"/>
          <w:sz w:val="21"/>
          <w:szCs w:val="21"/>
        </w:rPr>
        <w:t xml:space="preserve"> </w:t>
      </w:r>
      <w:r w:rsidRPr="004F1FC3">
        <w:rPr>
          <w:rFonts w:ascii="Helvetica" w:hAnsi="Helvetica" w:cs="Helvetica" w:hint="eastAsia"/>
          <w:b/>
          <w:bCs/>
          <w:color w:val="222222"/>
          <w:sz w:val="21"/>
          <w:szCs w:val="21"/>
        </w:rPr>
        <w:t>домовая</w:t>
      </w:r>
      <w:r w:rsidRPr="004F1FC3">
        <w:rPr>
          <w:rFonts w:ascii="Helvetica" w:hAnsi="Helvetica" w:cs="Helvetica"/>
          <w:b/>
          <w:bCs/>
          <w:color w:val="222222"/>
          <w:sz w:val="21"/>
          <w:szCs w:val="21"/>
        </w:rPr>
        <w:t xml:space="preserve"> </w:t>
      </w:r>
      <w:r w:rsidRPr="004F1FC3">
        <w:rPr>
          <w:rFonts w:ascii="Helvetica" w:hAnsi="Helvetica" w:cs="Helvetica" w:hint="eastAsia"/>
          <w:b/>
          <w:bCs/>
          <w:color w:val="222222"/>
          <w:sz w:val="21"/>
          <w:szCs w:val="21"/>
        </w:rPr>
        <w:t>мышь</w:t>
      </w:r>
      <w:r w:rsidRPr="004F1FC3">
        <w:rPr>
          <w:rFonts w:ascii="Helvetica" w:hAnsi="Helvetica" w:cs="Helvetica"/>
          <w:b/>
          <w:bCs/>
          <w:color w:val="222222"/>
          <w:sz w:val="21"/>
          <w:szCs w:val="21"/>
        </w:rPr>
        <w:t xml:space="preserve"> </w:t>
      </w:r>
      <w:proofErr w:type="spellStart"/>
      <w:r w:rsidRPr="004F1FC3">
        <w:rPr>
          <w:rFonts w:ascii="Helvetica" w:hAnsi="Helvetica" w:cs="Helvetica"/>
          <w:b/>
          <w:bCs/>
          <w:color w:val="222222"/>
          <w:sz w:val="21"/>
          <w:szCs w:val="21"/>
        </w:rPr>
        <w:t>Miis</w:t>
      </w:r>
      <w:proofErr w:type="spellEnd"/>
      <w:r w:rsidRPr="004F1FC3">
        <w:rPr>
          <w:rFonts w:ascii="Helvetica" w:hAnsi="Helvetica" w:cs="Helvetica"/>
          <w:b/>
          <w:bCs/>
          <w:color w:val="222222"/>
          <w:sz w:val="21"/>
          <w:szCs w:val="21"/>
        </w:rPr>
        <w:t xml:space="preserve"> </w:t>
      </w:r>
      <w:proofErr w:type="spellStart"/>
      <w:r w:rsidRPr="004F1FC3">
        <w:rPr>
          <w:rFonts w:ascii="Helvetica" w:hAnsi="Helvetica" w:cs="Helvetica"/>
          <w:b/>
          <w:bCs/>
          <w:color w:val="222222"/>
          <w:sz w:val="21"/>
          <w:szCs w:val="21"/>
        </w:rPr>
        <w:t>miiscidus</w:t>
      </w:r>
      <w:proofErr w:type="spellEnd"/>
      <w:r w:rsidRPr="004F1FC3">
        <w:rPr>
          <w:rFonts w:ascii="Helvetica" w:hAnsi="Helvetica" w:cs="Helvetica"/>
          <w:b/>
          <w:bCs/>
          <w:color w:val="222222"/>
          <w:sz w:val="21"/>
          <w:szCs w:val="21"/>
        </w:rPr>
        <w:t xml:space="preserve">, </w:t>
      </w:r>
      <w:proofErr w:type="spellStart"/>
      <w:r w:rsidRPr="004F1FC3">
        <w:rPr>
          <w:rFonts w:ascii="Helvetica" w:hAnsi="Helvetica" w:cs="Helvetica"/>
          <w:b/>
          <w:bCs/>
          <w:color w:val="222222"/>
          <w:sz w:val="21"/>
          <w:szCs w:val="21"/>
        </w:rPr>
        <w:t>Linnaeus</w:t>
      </w:r>
      <w:proofErr w:type="spellEnd"/>
      <w:r w:rsidRPr="004F1FC3">
        <w:rPr>
          <w:rFonts w:ascii="Helvetica" w:hAnsi="Helvetica" w:cs="Helvetica"/>
          <w:b/>
          <w:bCs/>
          <w:color w:val="222222"/>
          <w:sz w:val="21"/>
          <w:szCs w:val="21"/>
        </w:rPr>
        <w:t xml:space="preserve">, 1758. </w:t>
      </w:r>
      <w:r w:rsidRPr="004F1FC3">
        <w:rPr>
          <w:rFonts w:ascii="Helvetica" w:hAnsi="Helvetica" w:cs="Helvetica" w:hint="eastAsia"/>
          <w:b/>
          <w:bCs/>
          <w:color w:val="222222"/>
          <w:sz w:val="21"/>
          <w:szCs w:val="21"/>
        </w:rPr>
        <w:t>Она</w:t>
      </w:r>
      <w:r w:rsidRPr="004F1FC3">
        <w:rPr>
          <w:rFonts w:ascii="Helvetica" w:hAnsi="Helvetica" w:cs="Helvetica"/>
          <w:b/>
          <w:bCs/>
          <w:color w:val="222222"/>
          <w:sz w:val="21"/>
          <w:szCs w:val="21"/>
        </w:rPr>
        <w:t xml:space="preserve"> </w:t>
      </w:r>
      <w:r w:rsidRPr="004F1FC3">
        <w:rPr>
          <w:rFonts w:ascii="Helvetica" w:hAnsi="Helvetica" w:cs="Helvetica" w:hint="eastAsia"/>
          <w:b/>
          <w:bCs/>
          <w:color w:val="222222"/>
          <w:sz w:val="21"/>
          <w:szCs w:val="21"/>
        </w:rPr>
        <w:t>является</w:t>
      </w:r>
      <w:r w:rsidRPr="004F1FC3">
        <w:rPr>
          <w:rFonts w:ascii="Helvetica" w:hAnsi="Helvetica" w:cs="Helvetica"/>
          <w:b/>
          <w:bCs/>
          <w:color w:val="222222"/>
          <w:sz w:val="21"/>
          <w:szCs w:val="21"/>
        </w:rPr>
        <w:t xml:space="preserve"> </w:t>
      </w:r>
      <w:r w:rsidRPr="004F1FC3">
        <w:rPr>
          <w:rFonts w:ascii="Helvetica" w:hAnsi="Helvetica" w:cs="Helvetica" w:hint="eastAsia"/>
          <w:b/>
          <w:bCs/>
          <w:color w:val="222222"/>
          <w:sz w:val="21"/>
          <w:szCs w:val="21"/>
        </w:rPr>
        <w:t>космополитом</w:t>
      </w:r>
      <w:r w:rsidRPr="004F1FC3">
        <w:rPr>
          <w:rFonts w:ascii="Helvetica" w:hAnsi="Helvetica" w:cs="Helvetica"/>
          <w:b/>
          <w:bCs/>
          <w:color w:val="222222"/>
          <w:sz w:val="21"/>
          <w:szCs w:val="21"/>
        </w:rPr>
        <w:t xml:space="preserve"> </w:t>
      </w:r>
      <w:r w:rsidRPr="004F1FC3">
        <w:rPr>
          <w:rFonts w:ascii="Helvetica" w:hAnsi="Helvetica" w:cs="Helvetica" w:hint="eastAsia"/>
          <w:b/>
          <w:bCs/>
          <w:color w:val="222222"/>
          <w:sz w:val="21"/>
          <w:szCs w:val="21"/>
        </w:rPr>
        <w:t>и</w:t>
      </w:r>
      <w:r w:rsidRPr="004F1FC3">
        <w:rPr>
          <w:rFonts w:ascii="Helvetica" w:hAnsi="Helvetica" w:cs="Helvetica"/>
          <w:b/>
          <w:bCs/>
          <w:color w:val="222222"/>
          <w:sz w:val="21"/>
          <w:szCs w:val="21"/>
        </w:rPr>
        <w:t xml:space="preserve"> </w:t>
      </w:r>
      <w:r w:rsidRPr="004F1FC3">
        <w:rPr>
          <w:rFonts w:ascii="Helvetica" w:hAnsi="Helvetica" w:cs="Helvetica" w:hint="eastAsia"/>
          <w:b/>
          <w:bCs/>
          <w:color w:val="222222"/>
          <w:sz w:val="21"/>
          <w:szCs w:val="21"/>
        </w:rPr>
        <w:t>постоянным</w:t>
      </w:r>
      <w:r w:rsidRPr="004F1FC3">
        <w:rPr>
          <w:rFonts w:ascii="Helvetica" w:hAnsi="Helvetica" w:cs="Helvetica"/>
          <w:b/>
          <w:bCs/>
          <w:color w:val="222222"/>
          <w:sz w:val="21"/>
          <w:szCs w:val="21"/>
        </w:rPr>
        <w:t xml:space="preserve"> </w:t>
      </w:r>
      <w:r w:rsidRPr="004F1FC3">
        <w:rPr>
          <w:rFonts w:ascii="Helvetica" w:hAnsi="Helvetica" w:cs="Helvetica" w:hint="eastAsia"/>
          <w:b/>
          <w:bCs/>
          <w:color w:val="222222"/>
          <w:sz w:val="21"/>
          <w:szCs w:val="21"/>
        </w:rPr>
        <w:t>спутником</w:t>
      </w:r>
      <w:r w:rsidRPr="004F1FC3">
        <w:rPr>
          <w:rFonts w:ascii="Helvetica" w:hAnsi="Helvetica" w:cs="Helvetica"/>
          <w:b/>
          <w:bCs/>
          <w:color w:val="222222"/>
          <w:sz w:val="21"/>
          <w:szCs w:val="21"/>
        </w:rPr>
        <w:t xml:space="preserve"> </w:t>
      </w:r>
      <w:r w:rsidRPr="004F1FC3">
        <w:rPr>
          <w:rFonts w:ascii="Helvetica" w:hAnsi="Helvetica" w:cs="Helvetica" w:hint="eastAsia"/>
          <w:b/>
          <w:bCs/>
          <w:color w:val="222222"/>
          <w:sz w:val="21"/>
          <w:szCs w:val="21"/>
        </w:rPr>
        <w:t>человека</w:t>
      </w:r>
      <w:r w:rsidRPr="004F1FC3">
        <w:rPr>
          <w:rFonts w:ascii="Helvetica" w:hAnsi="Helvetica" w:cs="Helvetica"/>
          <w:b/>
          <w:bCs/>
          <w:color w:val="222222"/>
          <w:sz w:val="21"/>
          <w:szCs w:val="21"/>
        </w:rPr>
        <w:t xml:space="preserve"> </w:t>
      </w:r>
      <w:r w:rsidRPr="004F1FC3">
        <w:rPr>
          <w:rFonts w:ascii="Helvetica" w:hAnsi="Helvetica" w:cs="Helvetica" w:hint="eastAsia"/>
          <w:b/>
          <w:bCs/>
          <w:color w:val="222222"/>
          <w:sz w:val="21"/>
          <w:szCs w:val="21"/>
        </w:rPr>
        <w:t>многие</w:t>
      </w:r>
      <w:r w:rsidRPr="004F1FC3">
        <w:rPr>
          <w:rFonts w:ascii="Helvetica" w:hAnsi="Helvetica" w:cs="Helvetica"/>
          <w:b/>
          <w:bCs/>
          <w:color w:val="222222"/>
          <w:sz w:val="21"/>
          <w:szCs w:val="21"/>
        </w:rPr>
        <w:t>...</w:t>
      </w:r>
    </w:p>
    <w:p w14:paraId="3540F36C" w14:textId="77777777" w:rsidR="004F1FC3" w:rsidRPr="004F1FC3" w:rsidRDefault="004F1FC3" w:rsidP="004F1FC3">
      <w:pPr>
        <w:rPr>
          <w:rFonts w:ascii="Helvetica" w:hAnsi="Helvetica" w:cs="Helvetica"/>
          <w:b/>
          <w:bCs/>
          <w:color w:val="222222"/>
          <w:sz w:val="21"/>
          <w:szCs w:val="21"/>
        </w:rPr>
      </w:pPr>
      <w:r w:rsidRPr="004F1FC3">
        <w:rPr>
          <w:rFonts w:ascii="Helvetica" w:hAnsi="Helvetica" w:cs="Helvetica" w:hint="eastAsia"/>
          <w:b/>
          <w:bCs/>
          <w:color w:val="222222"/>
          <w:sz w:val="21"/>
          <w:szCs w:val="21"/>
        </w:rPr>
        <w:t>стр</w:t>
      </w:r>
      <w:r w:rsidRPr="004F1FC3">
        <w:rPr>
          <w:rFonts w:ascii="Helvetica" w:hAnsi="Helvetica" w:cs="Helvetica"/>
          <w:b/>
          <w:bCs/>
          <w:color w:val="222222"/>
          <w:sz w:val="21"/>
          <w:szCs w:val="21"/>
        </w:rPr>
        <w:t>. 139</w:t>
      </w:r>
    </w:p>
    <w:p w14:paraId="17C735C7" w14:textId="77777777" w:rsidR="004F1FC3" w:rsidRPr="004F1FC3" w:rsidRDefault="004F1FC3" w:rsidP="004F1FC3">
      <w:pPr>
        <w:rPr>
          <w:rFonts w:ascii="Helvetica" w:hAnsi="Helvetica" w:cs="Helvetica"/>
          <w:b/>
          <w:bCs/>
          <w:color w:val="222222"/>
          <w:sz w:val="21"/>
          <w:szCs w:val="21"/>
        </w:rPr>
      </w:pPr>
      <w:r w:rsidRPr="004F1FC3">
        <w:rPr>
          <w:rFonts w:ascii="Helvetica" w:hAnsi="Helvetica" w:cs="Helvetica"/>
          <w:b/>
          <w:bCs/>
          <w:color w:val="222222"/>
          <w:sz w:val="21"/>
          <w:szCs w:val="21"/>
        </w:rPr>
        <w:t xml:space="preserve">139 </w:t>
      </w:r>
      <w:r w:rsidRPr="004F1FC3">
        <w:rPr>
          <w:rFonts w:ascii="Helvetica" w:hAnsi="Helvetica" w:cs="Helvetica" w:hint="eastAsia"/>
          <w:b/>
          <w:bCs/>
          <w:color w:val="222222"/>
          <w:sz w:val="21"/>
          <w:szCs w:val="21"/>
        </w:rPr>
        <w:t>редких</w:t>
      </w:r>
      <w:r w:rsidRPr="004F1FC3">
        <w:rPr>
          <w:rFonts w:ascii="Helvetica" w:hAnsi="Helvetica" w:cs="Helvetica"/>
          <w:b/>
          <w:bCs/>
          <w:color w:val="222222"/>
          <w:sz w:val="21"/>
          <w:szCs w:val="21"/>
        </w:rPr>
        <w:t xml:space="preserve"> </w:t>
      </w:r>
      <w:r w:rsidRPr="004F1FC3">
        <w:rPr>
          <w:rFonts w:ascii="Helvetica" w:hAnsi="Helvetica" w:cs="Helvetica" w:hint="eastAsia"/>
          <w:b/>
          <w:bCs/>
          <w:color w:val="222222"/>
          <w:sz w:val="21"/>
          <w:szCs w:val="21"/>
        </w:rPr>
        <w:t>аллелей</w:t>
      </w:r>
      <w:r w:rsidRPr="004F1FC3">
        <w:rPr>
          <w:rFonts w:ascii="Helvetica" w:hAnsi="Helvetica" w:cs="Helvetica"/>
          <w:b/>
          <w:bCs/>
          <w:color w:val="222222"/>
          <w:sz w:val="21"/>
          <w:szCs w:val="21"/>
        </w:rPr>
        <w:t xml:space="preserve"> (</w:t>
      </w:r>
      <w:r w:rsidRPr="004F1FC3">
        <w:rPr>
          <w:rFonts w:ascii="Helvetica" w:hAnsi="Helvetica" w:cs="Helvetica" w:hint="eastAsia"/>
          <w:b/>
          <w:bCs/>
          <w:color w:val="222222"/>
          <w:sz w:val="21"/>
          <w:szCs w:val="21"/>
        </w:rPr>
        <w:t>в</w:t>
      </w:r>
      <w:r w:rsidRPr="004F1FC3">
        <w:rPr>
          <w:rFonts w:ascii="Helvetica" w:hAnsi="Helvetica" w:cs="Helvetica"/>
          <w:b/>
          <w:bCs/>
          <w:color w:val="222222"/>
          <w:sz w:val="21"/>
          <w:szCs w:val="21"/>
        </w:rPr>
        <w:t xml:space="preserve"> 1,5-2 </w:t>
      </w:r>
      <w:r w:rsidRPr="004F1FC3">
        <w:rPr>
          <w:rFonts w:ascii="Helvetica" w:hAnsi="Helvetica" w:cs="Helvetica" w:hint="eastAsia"/>
          <w:b/>
          <w:bCs/>
          <w:color w:val="222222"/>
          <w:sz w:val="21"/>
          <w:szCs w:val="21"/>
        </w:rPr>
        <w:t>раза</w:t>
      </w:r>
      <w:r w:rsidRPr="004F1FC3">
        <w:rPr>
          <w:rFonts w:ascii="Helvetica" w:hAnsi="Helvetica" w:cs="Helvetica"/>
          <w:b/>
          <w:bCs/>
          <w:color w:val="222222"/>
          <w:sz w:val="21"/>
          <w:szCs w:val="21"/>
        </w:rPr>
        <w:t xml:space="preserve">), </w:t>
      </w:r>
      <w:r w:rsidRPr="004F1FC3">
        <w:rPr>
          <w:rFonts w:ascii="Helvetica" w:hAnsi="Helvetica" w:cs="Helvetica" w:hint="eastAsia"/>
          <w:b/>
          <w:bCs/>
          <w:color w:val="222222"/>
          <w:sz w:val="21"/>
          <w:szCs w:val="21"/>
        </w:rPr>
        <w:t>которое</w:t>
      </w:r>
      <w:r w:rsidRPr="004F1FC3">
        <w:rPr>
          <w:rFonts w:ascii="Helvetica" w:hAnsi="Helvetica" w:cs="Helvetica"/>
          <w:b/>
          <w:bCs/>
          <w:color w:val="222222"/>
          <w:sz w:val="21"/>
          <w:szCs w:val="21"/>
        </w:rPr>
        <w:t xml:space="preserve"> </w:t>
      </w:r>
      <w:r w:rsidRPr="004F1FC3">
        <w:rPr>
          <w:rFonts w:ascii="Helvetica" w:hAnsi="Helvetica" w:cs="Helvetica" w:hint="eastAsia"/>
          <w:b/>
          <w:bCs/>
          <w:color w:val="222222"/>
          <w:sz w:val="21"/>
          <w:szCs w:val="21"/>
        </w:rPr>
        <w:t>выявилось</w:t>
      </w:r>
      <w:r w:rsidRPr="004F1FC3">
        <w:rPr>
          <w:rFonts w:ascii="Helvetica" w:hAnsi="Helvetica" w:cs="Helvetica"/>
          <w:b/>
          <w:bCs/>
          <w:color w:val="222222"/>
          <w:sz w:val="21"/>
          <w:szCs w:val="21"/>
        </w:rPr>
        <w:t xml:space="preserve"> </w:t>
      </w:r>
      <w:r w:rsidRPr="004F1FC3">
        <w:rPr>
          <w:rFonts w:ascii="Helvetica" w:hAnsi="Helvetica" w:cs="Helvetica" w:hint="eastAsia"/>
          <w:b/>
          <w:bCs/>
          <w:color w:val="222222"/>
          <w:sz w:val="21"/>
          <w:szCs w:val="21"/>
        </w:rPr>
        <w:t>при</w:t>
      </w:r>
      <w:r w:rsidRPr="004F1FC3">
        <w:rPr>
          <w:rFonts w:ascii="Helvetica" w:hAnsi="Helvetica" w:cs="Helvetica"/>
          <w:b/>
          <w:bCs/>
          <w:color w:val="222222"/>
          <w:sz w:val="21"/>
          <w:szCs w:val="21"/>
        </w:rPr>
        <w:t xml:space="preserve"> </w:t>
      </w:r>
      <w:r w:rsidRPr="004F1FC3">
        <w:rPr>
          <w:rFonts w:ascii="Helvetica" w:hAnsi="Helvetica" w:cs="Helvetica" w:hint="eastAsia"/>
          <w:b/>
          <w:bCs/>
          <w:color w:val="222222"/>
          <w:sz w:val="21"/>
          <w:szCs w:val="21"/>
        </w:rPr>
        <w:t>сравнении</w:t>
      </w:r>
      <w:r w:rsidRPr="004F1FC3">
        <w:rPr>
          <w:rFonts w:ascii="Helvetica" w:hAnsi="Helvetica" w:cs="Helvetica"/>
          <w:b/>
          <w:bCs/>
          <w:color w:val="222222"/>
          <w:sz w:val="21"/>
          <w:szCs w:val="21"/>
        </w:rPr>
        <w:t xml:space="preserve"> </w:t>
      </w:r>
      <w:r w:rsidRPr="004F1FC3">
        <w:rPr>
          <w:rFonts w:ascii="Helvetica" w:hAnsi="Helvetica" w:cs="Helvetica" w:hint="eastAsia"/>
          <w:b/>
          <w:bCs/>
          <w:color w:val="222222"/>
          <w:sz w:val="21"/>
          <w:szCs w:val="21"/>
        </w:rPr>
        <w:t>доли</w:t>
      </w:r>
      <w:r w:rsidRPr="004F1FC3">
        <w:rPr>
          <w:rFonts w:ascii="Helvetica" w:hAnsi="Helvetica" w:cs="Helvetica"/>
          <w:b/>
          <w:bCs/>
          <w:color w:val="222222"/>
          <w:sz w:val="21"/>
          <w:szCs w:val="21"/>
        </w:rPr>
        <w:t xml:space="preserve"> </w:t>
      </w:r>
      <w:r w:rsidRPr="004F1FC3">
        <w:rPr>
          <w:rFonts w:ascii="Helvetica" w:hAnsi="Helvetica" w:cs="Helvetica" w:hint="eastAsia"/>
          <w:b/>
          <w:bCs/>
          <w:color w:val="222222"/>
          <w:sz w:val="21"/>
          <w:szCs w:val="21"/>
        </w:rPr>
        <w:t>полиморфных</w:t>
      </w:r>
      <w:r w:rsidRPr="004F1FC3">
        <w:rPr>
          <w:rFonts w:ascii="Helvetica" w:hAnsi="Helvetica" w:cs="Helvetica"/>
          <w:b/>
          <w:bCs/>
          <w:color w:val="222222"/>
          <w:sz w:val="21"/>
          <w:szCs w:val="21"/>
        </w:rPr>
        <w:t xml:space="preserve"> </w:t>
      </w:r>
      <w:r w:rsidRPr="004F1FC3">
        <w:rPr>
          <w:rFonts w:ascii="Helvetica" w:hAnsi="Helvetica" w:cs="Helvetica" w:hint="eastAsia"/>
          <w:b/>
          <w:bCs/>
          <w:color w:val="222222"/>
          <w:sz w:val="21"/>
          <w:szCs w:val="21"/>
        </w:rPr>
        <w:t>локусов</w:t>
      </w:r>
      <w:r w:rsidRPr="004F1FC3">
        <w:rPr>
          <w:rFonts w:ascii="Helvetica" w:hAnsi="Helvetica" w:cs="Helvetica"/>
          <w:b/>
          <w:bCs/>
          <w:color w:val="222222"/>
          <w:sz w:val="21"/>
          <w:szCs w:val="21"/>
        </w:rPr>
        <w:t xml:space="preserve"> </w:t>
      </w:r>
      <w:r w:rsidRPr="004F1FC3">
        <w:rPr>
          <w:rFonts w:ascii="Helvetica" w:hAnsi="Helvetica" w:cs="Helvetica" w:hint="eastAsia"/>
          <w:b/>
          <w:bCs/>
          <w:color w:val="222222"/>
          <w:sz w:val="21"/>
          <w:szCs w:val="21"/>
        </w:rPr>
        <w:t>с</w:t>
      </w:r>
      <w:r w:rsidRPr="004F1FC3">
        <w:rPr>
          <w:rFonts w:ascii="Helvetica" w:hAnsi="Helvetica" w:cs="Helvetica"/>
          <w:b/>
          <w:bCs/>
          <w:color w:val="222222"/>
          <w:sz w:val="21"/>
          <w:szCs w:val="21"/>
        </w:rPr>
        <w:t xml:space="preserve"> </w:t>
      </w:r>
      <w:r w:rsidRPr="004F1FC3">
        <w:rPr>
          <w:rFonts w:ascii="Helvetica" w:hAnsi="Helvetica" w:cs="Helvetica" w:hint="eastAsia"/>
          <w:b/>
          <w:bCs/>
          <w:color w:val="222222"/>
          <w:sz w:val="21"/>
          <w:szCs w:val="21"/>
        </w:rPr>
        <w:t>критериями</w:t>
      </w:r>
      <w:r w:rsidRPr="004F1FC3">
        <w:rPr>
          <w:rFonts w:ascii="Helvetica" w:hAnsi="Helvetica" w:cs="Helvetica"/>
          <w:b/>
          <w:bCs/>
          <w:color w:val="222222"/>
          <w:sz w:val="21"/>
          <w:szCs w:val="21"/>
        </w:rPr>
        <w:t xml:space="preserve"> </w:t>
      </w:r>
      <w:r w:rsidRPr="004F1FC3">
        <w:rPr>
          <w:rFonts w:ascii="Helvetica" w:hAnsi="Helvetica" w:cs="Helvetica" w:hint="eastAsia"/>
          <w:b/>
          <w:bCs/>
          <w:color w:val="222222"/>
          <w:sz w:val="21"/>
          <w:szCs w:val="21"/>
        </w:rPr>
        <w:t>значимости</w:t>
      </w:r>
      <w:r w:rsidRPr="004F1FC3">
        <w:rPr>
          <w:rFonts w:ascii="Helvetica" w:hAnsi="Helvetica" w:cs="Helvetica"/>
          <w:b/>
          <w:bCs/>
          <w:color w:val="222222"/>
          <w:sz w:val="21"/>
          <w:szCs w:val="21"/>
        </w:rPr>
        <w:t xml:space="preserve"> </w:t>
      </w:r>
      <w:r w:rsidRPr="004F1FC3">
        <w:rPr>
          <w:rFonts w:ascii="Helvetica" w:hAnsi="Helvetica" w:cs="Helvetica" w:hint="eastAsia"/>
          <w:b/>
          <w:bCs/>
          <w:color w:val="222222"/>
          <w:sz w:val="21"/>
          <w:szCs w:val="21"/>
        </w:rPr>
        <w:t>Р</w:t>
      </w:r>
      <w:r w:rsidRPr="004F1FC3">
        <w:rPr>
          <w:rFonts w:ascii="Helvetica" w:hAnsi="Helvetica" w:cs="Helvetica"/>
          <w:b/>
          <w:bCs/>
          <w:color w:val="222222"/>
          <w:sz w:val="21"/>
          <w:szCs w:val="21"/>
        </w:rPr>
        <w:t xml:space="preserve">99 </w:t>
      </w:r>
      <w:r w:rsidRPr="004F1FC3">
        <w:rPr>
          <w:rFonts w:ascii="Helvetica" w:hAnsi="Helvetica" w:cs="Helvetica" w:hint="eastAsia"/>
          <w:b/>
          <w:bCs/>
          <w:color w:val="222222"/>
          <w:sz w:val="21"/>
          <w:szCs w:val="21"/>
        </w:rPr>
        <w:t>и</w:t>
      </w:r>
      <w:r w:rsidRPr="004F1FC3">
        <w:rPr>
          <w:rFonts w:ascii="Helvetica" w:hAnsi="Helvetica" w:cs="Helvetica"/>
          <w:b/>
          <w:bCs/>
          <w:color w:val="222222"/>
          <w:sz w:val="21"/>
          <w:szCs w:val="21"/>
        </w:rPr>
        <w:t xml:space="preserve"> </w:t>
      </w:r>
      <w:r w:rsidRPr="004F1FC3">
        <w:rPr>
          <w:rFonts w:ascii="Helvetica" w:hAnsi="Helvetica" w:cs="Helvetica" w:hint="eastAsia"/>
          <w:b/>
          <w:bCs/>
          <w:color w:val="222222"/>
          <w:sz w:val="21"/>
          <w:szCs w:val="21"/>
        </w:rPr>
        <w:t>Р</w:t>
      </w:r>
      <w:r w:rsidRPr="004F1FC3">
        <w:rPr>
          <w:rFonts w:ascii="Helvetica" w:hAnsi="Helvetica" w:cs="Helvetica"/>
          <w:b/>
          <w:bCs/>
          <w:color w:val="222222"/>
          <w:sz w:val="21"/>
          <w:szCs w:val="21"/>
        </w:rPr>
        <w:t xml:space="preserve">95 </w:t>
      </w:r>
      <w:r w:rsidRPr="004F1FC3">
        <w:rPr>
          <w:rFonts w:ascii="Helvetica" w:hAnsi="Helvetica" w:cs="Helvetica" w:hint="eastAsia"/>
          <w:b/>
          <w:bCs/>
          <w:color w:val="222222"/>
          <w:sz w:val="21"/>
          <w:szCs w:val="21"/>
        </w:rPr>
        <w:t>в</w:t>
      </w:r>
      <w:r w:rsidRPr="004F1FC3">
        <w:rPr>
          <w:rFonts w:ascii="Helvetica" w:hAnsi="Helvetica" w:cs="Helvetica"/>
          <w:b/>
          <w:bCs/>
          <w:color w:val="222222"/>
          <w:sz w:val="21"/>
          <w:szCs w:val="21"/>
        </w:rPr>
        <w:t xml:space="preserve"> </w:t>
      </w:r>
      <w:r w:rsidRPr="004F1FC3">
        <w:rPr>
          <w:rFonts w:ascii="Helvetica" w:hAnsi="Helvetica" w:cs="Helvetica" w:hint="eastAsia"/>
          <w:b/>
          <w:bCs/>
          <w:color w:val="222222"/>
          <w:sz w:val="21"/>
          <w:szCs w:val="21"/>
        </w:rPr>
        <w:t>зонах</w:t>
      </w:r>
      <w:r w:rsidRPr="004F1FC3">
        <w:rPr>
          <w:rFonts w:ascii="Helvetica" w:hAnsi="Helvetica" w:cs="Helvetica"/>
          <w:b/>
          <w:bCs/>
          <w:color w:val="222222"/>
          <w:sz w:val="21"/>
          <w:szCs w:val="21"/>
        </w:rPr>
        <w:t xml:space="preserve"> </w:t>
      </w:r>
      <w:r w:rsidRPr="004F1FC3">
        <w:rPr>
          <w:rFonts w:ascii="Helvetica" w:hAnsi="Helvetica" w:cs="Helvetica" w:hint="eastAsia"/>
          <w:b/>
          <w:bCs/>
          <w:color w:val="222222"/>
          <w:sz w:val="21"/>
          <w:szCs w:val="21"/>
        </w:rPr>
        <w:t>гибридизации</w:t>
      </w:r>
      <w:r w:rsidRPr="004F1FC3">
        <w:rPr>
          <w:rFonts w:ascii="Helvetica" w:hAnsi="Helvetica" w:cs="Helvetica"/>
          <w:b/>
          <w:bCs/>
          <w:color w:val="222222"/>
          <w:sz w:val="21"/>
          <w:szCs w:val="21"/>
        </w:rPr>
        <w:t xml:space="preserve"> </w:t>
      </w:r>
      <w:r w:rsidRPr="004F1FC3">
        <w:rPr>
          <w:rFonts w:ascii="Helvetica" w:hAnsi="Helvetica" w:cs="Helvetica" w:hint="eastAsia"/>
          <w:b/>
          <w:bCs/>
          <w:color w:val="222222"/>
          <w:sz w:val="21"/>
          <w:szCs w:val="21"/>
        </w:rPr>
        <w:t>ворон</w:t>
      </w:r>
      <w:r w:rsidRPr="004F1FC3">
        <w:rPr>
          <w:rFonts w:ascii="Helvetica" w:hAnsi="Helvetica" w:cs="Helvetica"/>
          <w:b/>
          <w:bCs/>
          <w:color w:val="222222"/>
          <w:sz w:val="21"/>
          <w:szCs w:val="21"/>
        </w:rPr>
        <w:t xml:space="preserve">, </w:t>
      </w:r>
      <w:r w:rsidRPr="004F1FC3">
        <w:rPr>
          <w:rFonts w:ascii="Helvetica" w:hAnsi="Helvetica" w:cs="Helvetica" w:hint="eastAsia"/>
          <w:b/>
          <w:bCs/>
          <w:color w:val="222222"/>
          <w:sz w:val="21"/>
          <w:szCs w:val="21"/>
        </w:rPr>
        <w:t>сусликов</w:t>
      </w:r>
      <w:r w:rsidRPr="004F1FC3">
        <w:rPr>
          <w:rFonts w:ascii="Helvetica" w:hAnsi="Helvetica" w:cs="Helvetica"/>
          <w:b/>
          <w:bCs/>
          <w:color w:val="222222"/>
          <w:sz w:val="21"/>
          <w:szCs w:val="21"/>
        </w:rPr>
        <w:t xml:space="preserve"> </w:t>
      </w:r>
      <w:r w:rsidRPr="004F1FC3">
        <w:rPr>
          <w:rFonts w:ascii="Helvetica" w:hAnsi="Helvetica" w:cs="Helvetica" w:hint="eastAsia"/>
          <w:b/>
          <w:bCs/>
          <w:color w:val="222222"/>
          <w:sz w:val="21"/>
          <w:szCs w:val="21"/>
        </w:rPr>
        <w:t>и</w:t>
      </w:r>
      <w:r w:rsidRPr="004F1FC3">
        <w:rPr>
          <w:rFonts w:ascii="Helvetica" w:hAnsi="Helvetica" w:cs="Helvetica"/>
          <w:b/>
          <w:bCs/>
          <w:color w:val="222222"/>
          <w:sz w:val="21"/>
          <w:szCs w:val="21"/>
        </w:rPr>
        <w:t xml:space="preserve"> </w:t>
      </w:r>
      <w:r w:rsidRPr="004F1FC3">
        <w:rPr>
          <w:rFonts w:ascii="Helvetica" w:hAnsi="Helvetica" w:cs="Helvetica" w:hint="eastAsia"/>
          <w:b/>
          <w:bCs/>
          <w:color w:val="222222"/>
          <w:sz w:val="21"/>
          <w:szCs w:val="21"/>
        </w:rPr>
        <w:t>домовых</w:t>
      </w:r>
      <w:r w:rsidRPr="004F1FC3">
        <w:rPr>
          <w:rFonts w:ascii="Helvetica" w:hAnsi="Helvetica" w:cs="Helvetica"/>
          <w:b/>
          <w:bCs/>
          <w:color w:val="222222"/>
          <w:sz w:val="21"/>
          <w:szCs w:val="21"/>
        </w:rPr>
        <w:t xml:space="preserve"> </w:t>
      </w:r>
      <w:r w:rsidRPr="004F1FC3">
        <w:rPr>
          <w:rFonts w:ascii="Helvetica" w:hAnsi="Helvetica" w:cs="Helvetica" w:hint="eastAsia"/>
          <w:b/>
          <w:bCs/>
          <w:color w:val="222222"/>
          <w:sz w:val="21"/>
          <w:szCs w:val="21"/>
        </w:rPr>
        <w:t>мышей</w:t>
      </w:r>
      <w:r w:rsidRPr="004F1FC3">
        <w:rPr>
          <w:rFonts w:ascii="Helvetica" w:hAnsi="Helvetica" w:cs="Helvetica"/>
          <w:b/>
          <w:bCs/>
          <w:color w:val="222222"/>
          <w:sz w:val="21"/>
          <w:szCs w:val="21"/>
        </w:rPr>
        <w:t xml:space="preserve"> (</w:t>
      </w:r>
      <w:r w:rsidRPr="004F1FC3">
        <w:rPr>
          <w:rFonts w:ascii="Helvetica" w:hAnsi="Helvetica" w:cs="Helvetica" w:hint="eastAsia"/>
          <w:b/>
          <w:bCs/>
          <w:color w:val="222222"/>
          <w:sz w:val="21"/>
          <w:szCs w:val="21"/>
        </w:rPr>
        <w:t>см</w:t>
      </w:r>
      <w:r w:rsidRPr="004F1FC3">
        <w:rPr>
          <w:rFonts w:ascii="Helvetica" w:hAnsi="Helvetica" w:cs="Helvetica"/>
          <w:b/>
          <w:bCs/>
          <w:color w:val="222222"/>
          <w:sz w:val="21"/>
          <w:szCs w:val="21"/>
        </w:rPr>
        <w:t xml:space="preserve">. </w:t>
      </w:r>
      <w:r w:rsidRPr="004F1FC3">
        <w:rPr>
          <w:rFonts w:ascii="Helvetica" w:hAnsi="Helvetica" w:cs="Helvetica" w:hint="eastAsia"/>
          <w:b/>
          <w:bCs/>
          <w:color w:val="222222"/>
          <w:sz w:val="21"/>
          <w:szCs w:val="21"/>
        </w:rPr>
        <w:t>табл</w:t>
      </w:r>
      <w:r w:rsidRPr="004F1FC3">
        <w:rPr>
          <w:rFonts w:ascii="Helvetica" w:hAnsi="Helvetica" w:cs="Helvetica"/>
          <w:b/>
          <w:bCs/>
          <w:color w:val="222222"/>
          <w:sz w:val="21"/>
          <w:szCs w:val="21"/>
        </w:rPr>
        <w:t xml:space="preserve">. 5, 10, 12). </w:t>
      </w:r>
      <w:r w:rsidRPr="004F1FC3">
        <w:rPr>
          <w:rFonts w:ascii="Helvetica" w:hAnsi="Helvetica" w:cs="Helvetica" w:hint="eastAsia"/>
          <w:b/>
          <w:bCs/>
          <w:color w:val="222222"/>
          <w:sz w:val="21"/>
          <w:szCs w:val="21"/>
        </w:rPr>
        <w:t>Исследования</w:t>
      </w:r>
      <w:r w:rsidRPr="004F1FC3">
        <w:rPr>
          <w:rFonts w:ascii="Helvetica" w:hAnsi="Helvetica" w:cs="Helvetica"/>
          <w:b/>
          <w:bCs/>
          <w:color w:val="222222"/>
          <w:sz w:val="21"/>
          <w:szCs w:val="21"/>
        </w:rPr>
        <w:t xml:space="preserve"> </w:t>
      </w:r>
      <w:r w:rsidRPr="004F1FC3">
        <w:rPr>
          <w:rFonts w:ascii="Helvetica" w:hAnsi="Helvetica" w:cs="Helvetica" w:hint="eastAsia"/>
          <w:b/>
          <w:bCs/>
          <w:color w:val="222222"/>
          <w:sz w:val="21"/>
          <w:szCs w:val="21"/>
        </w:rPr>
        <w:t>генетического</w:t>
      </w:r>
      <w:r w:rsidRPr="004F1FC3">
        <w:rPr>
          <w:rFonts w:ascii="Helvetica" w:hAnsi="Helvetica" w:cs="Helvetica"/>
          <w:b/>
          <w:bCs/>
          <w:color w:val="222222"/>
          <w:sz w:val="21"/>
          <w:szCs w:val="21"/>
        </w:rPr>
        <w:t xml:space="preserve"> </w:t>
      </w:r>
      <w:r w:rsidRPr="004F1FC3">
        <w:rPr>
          <w:rFonts w:ascii="Helvetica" w:hAnsi="Helvetica" w:cs="Helvetica" w:hint="eastAsia"/>
          <w:b/>
          <w:bCs/>
          <w:color w:val="222222"/>
          <w:sz w:val="21"/>
          <w:szCs w:val="21"/>
        </w:rPr>
        <w:t>полиморфизма</w:t>
      </w:r>
      <w:r w:rsidRPr="004F1FC3">
        <w:rPr>
          <w:rFonts w:ascii="Helvetica" w:hAnsi="Helvetica" w:cs="Helvetica"/>
          <w:b/>
          <w:bCs/>
          <w:color w:val="222222"/>
          <w:sz w:val="21"/>
          <w:szCs w:val="21"/>
        </w:rPr>
        <w:t xml:space="preserve"> </w:t>
      </w:r>
      <w:r w:rsidRPr="004F1FC3">
        <w:rPr>
          <w:rFonts w:ascii="Helvetica" w:hAnsi="Helvetica" w:cs="Helvetica" w:hint="eastAsia"/>
          <w:b/>
          <w:bCs/>
          <w:color w:val="222222"/>
          <w:sz w:val="21"/>
          <w:szCs w:val="21"/>
        </w:rPr>
        <w:t>у</w:t>
      </w:r>
      <w:r w:rsidRPr="004F1FC3">
        <w:rPr>
          <w:rFonts w:ascii="Helvetica" w:hAnsi="Helvetica" w:cs="Helvetica"/>
          <w:b/>
          <w:bCs/>
          <w:color w:val="222222"/>
          <w:sz w:val="21"/>
          <w:szCs w:val="21"/>
        </w:rPr>
        <w:t xml:space="preserve"> </w:t>
      </w:r>
      <w:r w:rsidRPr="004F1FC3">
        <w:rPr>
          <w:rFonts w:ascii="Helvetica" w:hAnsi="Helvetica" w:cs="Helvetica" w:hint="eastAsia"/>
          <w:b/>
          <w:bCs/>
          <w:color w:val="222222"/>
          <w:sz w:val="21"/>
          <w:szCs w:val="21"/>
        </w:rPr>
        <w:t>сусликов</w:t>
      </w:r>
      <w:r w:rsidRPr="004F1FC3">
        <w:rPr>
          <w:rFonts w:ascii="Helvetica" w:hAnsi="Helvetica" w:cs="Helvetica"/>
          <w:b/>
          <w:bCs/>
          <w:color w:val="222222"/>
          <w:sz w:val="21"/>
          <w:szCs w:val="21"/>
        </w:rPr>
        <w:t xml:space="preserve"> </w:t>
      </w:r>
      <w:r w:rsidRPr="004F1FC3">
        <w:rPr>
          <w:rFonts w:ascii="Helvetica" w:hAnsi="Helvetica" w:cs="Helvetica" w:hint="eastAsia"/>
          <w:b/>
          <w:bCs/>
          <w:color w:val="222222"/>
          <w:sz w:val="21"/>
          <w:szCs w:val="21"/>
        </w:rPr>
        <w:t>из</w:t>
      </w:r>
      <w:r w:rsidRPr="004F1FC3">
        <w:rPr>
          <w:rFonts w:ascii="Helvetica" w:hAnsi="Helvetica" w:cs="Helvetica"/>
          <w:b/>
          <w:bCs/>
          <w:color w:val="222222"/>
          <w:sz w:val="21"/>
          <w:szCs w:val="21"/>
        </w:rPr>
        <w:t xml:space="preserve"> </w:t>
      </w:r>
      <w:r w:rsidRPr="004F1FC3">
        <w:rPr>
          <w:rFonts w:ascii="Helvetica" w:hAnsi="Helvetica" w:cs="Helvetica" w:hint="eastAsia"/>
          <w:b/>
          <w:bCs/>
          <w:color w:val="222222"/>
          <w:sz w:val="21"/>
          <w:szCs w:val="21"/>
        </w:rPr>
        <w:t>разных</w:t>
      </w:r>
      <w:r w:rsidRPr="004F1FC3">
        <w:rPr>
          <w:rFonts w:ascii="Helvetica" w:hAnsi="Helvetica" w:cs="Helvetica"/>
          <w:b/>
          <w:bCs/>
          <w:color w:val="222222"/>
          <w:sz w:val="21"/>
          <w:szCs w:val="21"/>
        </w:rPr>
        <w:t xml:space="preserve"> </w:t>
      </w:r>
      <w:r w:rsidRPr="004F1FC3">
        <w:rPr>
          <w:rFonts w:ascii="Helvetica" w:hAnsi="Helvetica" w:cs="Helvetica" w:hint="eastAsia"/>
          <w:b/>
          <w:bCs/>
          <w:color w:val="222222"/>
          <w:sz w:val="21"/>
          <w:szCs w:val="21"/>
        </w:rPr>
        <w:t>локальных</w:t>
      </w:r>
      <w:r w:rsidRPr="004F1FC3">
        <w:rPr>
          <w:rFonts w:ascii="Helvetica" w:hAnsi="Helvetica" w:cs="Helvetica"/>
          <w:b/>
          <w:bCs/>
          <w:color w:val="222222"/>
          <w:sz w:val="21"/>
          <w:szCs w:val="21"/>
        </w:rPr>
        <w:t xml:space="preserve"> </w:t>
      </w:r>
      <w:r w:rsidRPr="004F1FC3">
        <w:rPr>
          <w:rFonts w:ascii="Helvetica" w:hAnsi="Helvetica" w:cs="Helvetica" w:hint="eastAsia"/>
          <w:b/>
          <w:bCs/>
          <w:color w:val="222222"/>
          <w:sz w:val="21"/>
          <w:szCs w:val="21"/>
        </w:rPr>
        <w:t>выборок</w:t>
      </w:r>
      <w:r w:rsidRPr="004F1FC3">
        <w:rPr>
          <w:rFonts w:ascii="Helvetica" w:hAnsi="Helvetica" w:cs="Helvetica"/>
          <w:b/>
          <w:bCs/>
          <w:color w:val="222222"/>
          <w:sz w:val="21"/>
          <w:szCs w:val="21"/>
        </w:rPr>
        <w:t xml:space="preserve"> </w:t>
      </w:r>
      <w:r w:rsidRPr="004F1FC3">
        <w:rPr>
          <w:rFonts w:ascii="Helvetica" w:hAnsi="Helvetica" w:cs="Helvetica" w:hint="eastAsia"/>
          <w:b/>
          <w:bCs/>
          <w:color w:val="222222"/>
          <w:sz w:val="21"/>
          <w:szCs w:val="21"/>
        </w:rPr>
        <w:t>по</w:t>
      </w:r>
      <w:r w:rsidRPr="004F1FC3">
        <w:rPr>
          <w:rFonts w:ascii="Helvetica" w:hAnsi="Helvetica" w:cs="Helvetica"/>
          <w:b/>
          <w:bCs/>
          <w:color w:val="222222"/>
          <w:sz w:val="21"/>
          <w:szCs w:val="21"/>
        </w:rPr>
        <w:t xml:space="preserve"> </w:t>
      </w:r>
      <w:r w:rsidRPr="004F1FC3">
        <w:rPr>
          <w:rFonts w:ascii="Helvetica" w:hAnsi="Helvetica" w:cs="Helvetica" w:hint="eastAsia"/>
          <w:b/>
          <w:bCs/>
          <w:color w:val="222222"/>
          <w:sz w:val="21"/>
          <w:szCs w:val="21"/>
        </w:rPr>
        <w:t>данным</w:t>
      </w:r>
      <w:r w:rsidRPr="004F1FC3">
        <w:rPr>
          <w:rFonts w:ascii="Helvetica" w:hAnsi="Helvetica" w:cs="Helvetica"/>
          <w:b/>
          <w:bCs/>
          <w:color w:val="222222"/>
          <w:sz w:val="21"/>
          <w:szCs w:val="21"/>
        </w:rPr>
        <w:t xml:space="preserve"> RAPD-</w:t>
      </w:r>
      <w:r w:rsidRPr="004F1FC3">
        <w:rPr>
          <w:rFonts w:ascii="Helvetica" w:hAnsi="Helvetica" w:cs="Helvetica" w:hint="eastAsia"/>
          <w:b/>
          <w:bCs/>
          <w:color w:val="222222"/>
          <w:sz w:val="21"/>
          <w:szCs w:val="21"/>
        </w:rPr>
        <w:t>анализа</w:t>
      </w:r>
      <w:r w:rsidRPr="004F1FC3">
        <w:rPr>
          <w:rFonts w:ascii="Helvetica" w:hAnsi="Helvetica" w:cs="Helvetica"/>
          <w:b/>
          <w:bCs/>
          <w:color w:val="222222"/>
          <w:sz w:val="21"/>
          <w:szCs w:val="21"/>
        </w:rPr>
        <w:t xml:space="preserve"> </w:t>
      </w:r>
      <w:r w:rsidRPr="004F1FC3">
        <w:rPr>
          <w:rFonts w:ascii="Helvetica" w:hAnsi="Helvetica" w:cs="Helvetica" w:hint="eastAsia"/>
          <w:b/>
          <w:bCs/>
          <w:color w:val="222222"/>
          <w:sz w:val="21"/>
          <w:szCs w:val="21"/>
        </w:rPr>
        <w:t>показали</w:t>
      </w:r>
      <w:r w:rsidRPr="004F1FC3">
        <w:rPr>
          <w:rFonts w:ascii="Helvetica" w:hAnsi="Helvetica" w:cs="Helvetica"/>
          <w:b/>
          <w:bCs/>
          <w:color w:val="222222"/>
          <w:sz w:val="21"/>
          <w:szCs w:val="21"/>
        </w:rPr>
        <w:t xml:space="preserve"> </w:t>
      </w:r>
      <w:r w:rsidRPr="004F1FC3">
        <w:rPr>
          <w:rFonts w:ascii="Helvetica" w:hAnsi="Helvetica" w:cs="Helvetica" w:hint="eastAsia"/>
          <w:b/>
          <w:bCs/>
          <w:color w:val="222222"/>
          <w:sz w:val="21"/>
          <w:szCs w:val="21"/>
        </w:rPr>
        <w:t>более</w:t>
      </w:r>
      <w:r w:rsidRPr="004F1FC3">
        <w:rPr>
          <w:rFonts w:ascii="Helvetica" w:hAnsi="Helvetica" w:cs="Helvetica"/>
          <w:b/>
          <w:bCs/>
          <w:color w:val="222222"/>
          <w:sz w:val="21"/>
          <w:szCs w:val="21"/>
        </w:rPr>
        <w:t xml:space="preserve"> </w:t>
      </w:r>
      <w:r w:rsidRPr="004F1FC3">
        <w:rPr>
          <w:rFonts w:ascii="Helvetica" w:hAnsi="Helvetica" w:cs="Helvetica" w:hint="eastAsia"/>
          <w:b/>
          <w:bCs/>
          <w:color w:val="222222"/>
          <w:sz w:val="21"/>
          <w:szCs w:val="21"/>
        </w:rPr>
        <w:t>высокую</w:t>
      </w:r>
      <w:r w:rsidRPr="004F1FC3">
        <w:rPr>
          <w:rFonts w:ascii="Helvetica" w:hAnsi="Helvetica" w:cs="Helvetica"/>
          <w:b/>
          <w:bCs/>
          <w:color w:val="222222"/>
          <w:sz w:val="21"/>
          <w:szCs w:val="21"/>
        </w:rPr>
        <w:t xml:space="preserve"> </w:t>
      </w:r>
      <w:r w:rsidRPr="004F1FC3">
        <w:rPr>
          <w:rFonts w:ascii="Helvetica" w:hAnsi="Helvetica" w:cs="Helvetica" w:hint="eastAsia"/>
          <w:b/>
          <w:bCs/>
          <w:color w:val="222222"/>
          <w:sz w:val="21"/>
          <w:szCs w:val="21"/>
        </w:rPr>
        <w:t>изменчивость</w:t>
      </w:r>
      <w:r w:rsidRPr="004F1FC3">
        <w:rPr>
          <w:rFonts w:ascii="Helvetica" w:hAnsi="Helvetica" w:cs="Helvetica"/>
          <w:b/>
          <w:bCs/>
          <w:color w:val="222222"/>
          <w:sz w:val="21"/>
          <w:szCs w:val="21"/>
        </w:rPr>
        <w:t xml:space="preserve"> </w:t>
      </w:r>
      <w:r w:rsidRPr="004F1FC3">
        <w:rPr>
          <w:rFonts w:ascii="Helvetica" w:hAnsi="Helvetica" w:cs="Helvetica" w:hint="eastAsia"/>
          <w:b/>
          <w:bCs/>
          <w:color w:val="222222"/>
          <w:sz w:val="21"/>
          <w:szCs w:val="21"/>
        </w:rPr>
        <w:t>краснощекого</w:t>
      </w:r>
      <w:r w:rsidRPr="004F1FC3">
        <w:rPr>
          <w:rFonts w:ascii="Helvetica" w:hAnsi="Helvetica" w:cs="Helvetica"/>
          <w:b/>
          <w:bCs/>
          <w:color w:val="222222"/>
          <w:sz w:val="21"/>
          <w:szCs w:val="21"/>
        </w:rPr>
        <w:t xml:space="preserve"> </w:t>
      </w:r>
      <w:r w:rsidRPr="004F1FC3">
        <w:rPr>
          <w:rFonts w:ascii="Helvetica" w:hAnsi="Helvetica" w:cs="Helvetica" w:hint="eastAsia"/>
          <w:b/>
          <w:bCs/>
          <w:color w:val="222222"/>
          <w:sz w:val="21"/>
          <w:szCs w:val="21"/>
        </w:rPr>
        <w:t>суслика</w:t>
      </w:r>
      <w:r w:rsidRPr="004F1FC3">
        <w:rPr>
          <w:rFonts w:ascii="Helvetica" w:hAnsi="Helvetica" w:cs="Helvetica"/>
          <w:b/>
          <w:bCs/>
          <w:color w:val="222222"/>
          <w:sz w:val="21"/>
          <w:szCs w:val="21"/>
        </w:rPr>
        <w:t xml:space="preserve"> (</w:t>
      </w:r>
      <w:r w:rsidRPr="004F1FC3">
        <w:rPr>
          <w:rFonts w:ascii="Helvetica" w:hAnsi="Helvetica" w:cs="Helvetica" w:hint="eastAsia"/>
          <w:b/>
          <w:bCs/>
          <w:color w:val="222222"/>
          <w:sz w:val="21"/>
          <w:szCs w:val="21"/>
        </w:rPr>
        <w:t>Р</w:t>
      </w:r>
      <w:r w:rsidRPr="004F1FC3">
        <w:rPr>
          <w:rFonts w:ascii="Helvetica" w:hAnsi="Helvetica" w:cs="Helvetica"/>
          <w:b/>
          <w:bCs/>
          <w:color w:val="222222"/>
          <w:sz w:val="21"/>
          <w:szCs w:val="21"/>
        </w:rPr>
        <w:t>9</w:t>
      </w:r>
      <w:r w:rsidRPr="004F1FC3">
        <w:rPr>
          <w:rFonts w:ascii="Helvetica" w:hAnsi="Helvetica" w:cs="Helvetica" w:hint="eastAsia"/>
          <w:b/>
          <w:bCs/>
          <w:color w:val="222222"/>
          <w:sz w:val="21"/>
          <w:szCs w:val="21"/>
        </w:rPr>
        <w:t>р</w:t>
      </w:r>
      <w:r w:rsidRPr="004F1FC3">
        <w:rPr>
          <w:rFonts w:ascii="Helvetica" w:hAnsi="Helvetica" w:cs="Helvetica"/>
          <w:b/>
          <w:bCs/>
          <w:color w:val="222222"/>
          <w:sz w:val="21"/>
          <w:szCs w:val="21"/>
        </w:rPr>
        <w:t xml:space="preserve">=25,85), </w:t>
      </w:r>
      <w:r w:rsidRPr="004F1FC3">
        <w:rPr>
          <w:rFonts w:ascii="Helvetica" w:hAnsi="Helvetica" w:cs="Helvetica" w:hint="eastAsia"/>
          <w:b/>
          <w:bCs/>
          <w:color w:val="222222"/>
          <w:sz w:val="21"/>
          <w:szCs w:val="21"/>
        </w:rPr>
        <w:t>по</w:t>
      </w:r>
      <w:r w:rsidRPr="004F1FC3">
        <w:rPr>
          <w:rFonts w:ascii="Helvetica" w:hAnsi="Helvetica" w:cs="Helvetica"/>
          <w:b/>
          <w:bCs/>
          <w:color w:val="222222"/>
          <w:sz w:val="21"/>
          <w:szCs w:val="21"/>
        </w:rPr>
        <w:t xml:space="preserve"> </w:t>
      </w:r>
      <w:r w:rsidRPr="004F1FC3">
        <w:rPr>
          <w:rFonts w:ascii="Helvetica" w:hAnsi="Helvetica" w:cs="Helvetica" w:hint="eastAsia"/>
          <w:b/>
          <w:bCs/>
          <w:color w:val="222222"/>
          <w:sz w:val="21"/>
          <w:szCs w:val="21"/>
        </w:rPr>
        <w:t>сравнению</w:t>
      </w:r>
      <w:r w:rsidRPr="004F1FC3">
        <w:rPr>
          <w:rFonts w:ascii="Helvetica" w:hAnsi="Helvetica" w:cs="Helvetica"/>
          <w:b/>
          <w:bCs/>
          <w:color w:val="222222"/>
          <w:sz w:val="21"/>
          <w:szCs w:val="21"/>
        </w:rPr>
        <w:t xml:space="preserve"> </w:t>
      </w:r>
      <w:r w:rsidRPr="004F1FC3">
        <w:rPr>
          <w:rFonts w:ascii="Helvetica" w:hAnsi="Helvetica" w:cs="Helvetica" w:hint="eastAsia"/>
          <w:b/>
          <w:bCs/>
          <w:color w:val="222222"/>
          <w:sz w:val="21"/>
          <w:szCs w:val="21"/>
        </w:rPr>
        <w:t>с</w:t>
      </w:r>
      <w:r w:rsidRPr="004F1FC3">
        <w:rPr>
          <w:rFonts w:ascii="Helvetica" w:hAnsi="Helvetica" w:cs="Helvetica"/>
          <w:b/>
          <w:bCs/>
          <w:color w:val="222222"/>
          <w:sz w:val="21"/>
          <w:szCs w:val="21"/>
        </w:rPr>
        <w:t xml:space="preserve"> </w:t>
      </w:r>
      <w:r w:rsidRPr="004F1FC3">
        <w:rPr>
          <w:rFonts w:ascii="Helvetica" w:hAnsi="Helvetica" w:cs="Helvetica" w:hint="eastAsia"/>
          <w:b/>
          <w:bCs/>
          <w:color w:val="222222"/>
          <w:sz w:val="21"/>
          <w:szCs w:val="21"/>
        </w:rPr>
        <w:t>большим</w:t>
      </w:r>
      <w:r w:rsidRPr="004F1FC3">
        <w:rPr>
          <w:rFonts w:ascii="Helvetica" w:hAnsi="Helvetica" w:cs="Helvetica"/>
          <w:b/>
          <w:bCs/>
          <w:color w:val="222222"/>
          <w:sz w:val="21"/>
          <w:szCs w:val="21"/>
        </w:rPr>
        <w:t xml:space="preserve"> (/'</w:t>
      </w:r>
      <w:r w:rsidRPr="004F1FC3">
        <w:rPr>
          <w:rFonts w:ascii="Helvetica" w:hAnsi="Helvetica" w:cs="Helvetica" w:hint="eastAsia"/>
          <w:b/>
          <w:bCs/>
          <w:color w:val="222222"/>
          <w:sz w:val="21"/>
          <w:szCs w:val="21"/>
        </w:rPr>
        <w:t>рр</w:t>
      </w:r>
      <w:r w:rsidRPr="004F1FC3">
        <w:rPr>
          <w:rFonts w:ascii="Helvetica" w:hAnsi="Helvetica" w:cs="Helvetica"/>
          <w:b/>
          <w:bCs/>
          <w:color w:val="222222"/>
          <w:sz w:val="21"/>
          <w:szCs w:val="21"/>
        </w:rPr>
        <w:t xml:space="preserve">=13,83). </w:t>
      </w:r>
      <w:r w:rsidRPr="004F1FC3">
        <w:rPr>
          <w:rFonts w:ascii="Helvetica" w:hAnsi="Helvetica" w:cs="Helvetica" w:hint="eastAsia"/>
          <w:b/>
          <w:bCs/>
          <w:color w:val="222222"/>
          <w:sz w:val="21"/>
          <w:szCs w:val="21"/>
        </w:rPr>
        <w:t>Такая</w:t>
      </w:r>
      <w:r w:rsidRPr="004F1FC3">
        <w:rPr>
          <w:rFonts w:ascii="Helvetica" w:hAnsi="Helvetica" w:cs="Helvetica"/>
          <w:b/>
          <w:bCs/>
          <w:color w:val="222222"/>
          <w:sz w:val="21"/>
          <w:szCs w:val="21"/>
        </w:rPr>
        <w:t xml:space="preserve"> </w:t>
      </w:r>
      <w:r w:rsidRPr="004F1FC3">
        <w:rPr>
          <w:rFonts w:ascii="Helvetica" w:hAnsi="Helvetica" w:cs="Helvetica" w:hint="eastAsia"/>
          <w:b/>
          <w:bCs/>
          <w:color w:val="222222"/>
          <w:sz w:val="21"/>
          <w:szCs w:val="21"/>
        </w:rPr>
        <w:t>же</w:t>
      </w:r>
      <w:r w:rsidRPr="004F1FC3">
        <w:rPr>
          <w:rFonts w:ascii="Helvetica" w:hAnsi="Helvetica" w:cs="Helvetica"/>
          <w:b/>
          <w:bCs/>
          <w:color w:val="222222"/>
          <w:sz w:val="21"/>
          <w:szCs w:val="21"/>
        </w:rPr>
        <w:t xml:space="preserve"> </w:t>
      </w:r>
      <w:r w:rsidRPr="004F1FC3">
        <w:rPr>
          <w:rFonts w:ascii="Helvetica" w:hAnsi="Helvetica" w:cs="Helvetica" w:hint="eastAsia"/>
          <w:b/>
          <w:bCs/>
          <w:color w:val="222222"/>
          <w:sz w:val="21"/>
          <w:szCs w:val="21"/>
        </w:rPr>
        <w:t>картина</w:t>
      </w:r>
      <w:r w:rsidRPr="004F1FC3">
        <w:rPr>
          <w:rFonts w:ascii="Helvetica" w:hAnsi="Helvetica" w:cs="Helvetica"/>
          <w:b/>
          <w:bCs/>
          <w:color w:val="222222"/>
          <w:sz w:val="21"/>
          <w:szCs w:val="21"/>
        </w:rPr>
        <w:t xml:space="preserve"> </w:t>
      </w:r>
      <w:r w:rsidRPr="004F1FC3">
        <w:rPr>
          <w:rFonts w:ascii="Helvetica" w:hAnsi="Helvetica" w:cs="Helvetica" w:hint="eastAsia"/>
          <w:b/>
          <w:bCs/>
          <w:color w:val="222222"/>
          <w:sz w:val="21"/>
          <w:szCs w:val="21"/>
        </w:rPr>
        <w:t>между</w:t>
      </w:r>
      <w:r w:rsidRPr="004F1FC3">
        <w:rPr>
          <w:rFonts w:ascii="Helvetica" w:hAnsi="Helvetica" w:cs="Helvetica"/>
          <w:b/>
          <w:bCs/>
          <w:color w:val="222222"/>
          <w:sz w:val="21"/>
          <w:szCs w:val="21"/>
        </w:rPr>
        <w:t xml:space="preserve"> </w:t>
      </w:r>
      <w:r w:rsidRPr="004F1FC3">
        <w:rPr>
          <w:rFonts w:ascii="Helvetica" w:hAnsi="Helvetica" w:cs="Helvetica" w:hint="eastAsia"/>
          <w:b/>
          <w:bCs/>
          <w:color w:val="222222"/>
          <w:sz w:val="21"/>
          <w:szCs w:val="21"/>
        </w:rPr>
        <w:t>этой</w:t>
      </w:r>
      <w:r w:rsidRPr="004F1FC3">
        <w:rPr>
          <w:rFonts w:ascii="Helvetica" w:hAnsi="Helvetica" w:cs="Helvetica"/>
          <w:b/>
          <w:bCs/>
          <w:color w:val="222222"/>
          <w:sz w:val="21"/>
          <w:szCs w:val="21"/>
        </w:rPr>
        <w:t xml:space="preserve"> </w:t>
      </w:r>
      <w:r w:rsidRPr="004F1FC3">
        <w:rPr>
          <w:rFonts w:ascii="Helvetica" w:hAnsi="Helvetica" w:cs="Helvetica" w:hint="eastAsia"/>
          <w:b/>
          <w:bCs/>
          <w:color w:val="222222"/>
          <w:sz w:val="21"/>
          <w:szCs w:val="21"/>
        </w:rPr>
        <w:t>парой</w:t>
      </w:r>
      <w:r w:rsidRPr="004F1FC3">
        <w:rPr>
          <w:rFonts w:ascii="Helvetica" w:hAnsi="Helvetica" w:cs="Helvetica"/>
          <w:b/>
          <w:bCs/>
          <w:color w:val="222222"/>
          <w:sz w:val="21"/>
          <w:szCs w:val="21"/>
        </w:rPr>
        <w:t>...</w:t>
      </w:r>
    </w:p>
    <w:p w14:paraId="5066C7F8" w14:textId="77777777" w:rsidR="004F1FC3" w:rsidRPr="004F1FC3" w:rsidRDefault="004F1FC3" w:rsidP="004F1FC3">
      <w:pPr>
        <w:rPr>
          <w:rFonts w:ascii="Helvetica" w:hAnsi="Helvetica" w:cs="Helvetica"/>
          <w:b/>
          <w:bCs/>
          <w:color w:val="222222"/>
          <w:sz w:val="21"/>
          <w:szCs w:val="21"/>
        </w:rPr>
      </w:pPr>
    </w:p>
    <w:p w14:paraId="1212432C" w14:textId="77777777" w:rsidR="004F1FC3" w:rsidRPr="004F1FC3" w:rsidRDefault="004F1FC3" w:rsidP="004F1FC3">
      <w:pPr>
        <w:rPr>
          <w:rFonts w:ascii="Helvetica" w:hAnsi="Helvetica" w:cs="Helvetica"/>
          <w:b/>
          <w:bCs/>
          <w:color w:val="222222"/>
          <w:sz w:val="21"/>
          <w:szCs w:val="21"/>
        </w:rPr>
      </w:pPr>
      <w:r w:rsidRPr="004F1FC3">
        <w:rPr>
          <w:rFonts w:ascii="Helvetica" w:hAnsi="Helvetica" w:cs="Helvetica" w:hint="eastAsia"/>
          <w:b/>
          <w:bCs/>
          <w:color w:val="222222"/>
          <w:sz w:val="21"/>
          <w:szCs w:val="21"/>
        </w:rPr>
        <w:lastRenderedPageBreak/>
        <w:t>Оглавление</w:t>
      </w:r>
      <w:r w:rsidRPr="004F1FC3">
        <w:rPr>
          <w:rFonts w:ascii="Helvetica" w:hAnsi="Helvetica" w:cs="Helvetica"/>
          <w:b/>
          <w:bCs/>
          <w:color w:val="222222"/>
          <w:sz w:val="21"/>
          <w:szCs w:val="21"/>
        </w:rPr>
        <w:t xml:space="preserve"> </w:t>
      </w:r>
      <w:r w:rsidRPr="004F1FC3">
        <w:rPr>
          <w:rFonts w:ascii="Helvetica" w:hAnsi="Helvetica" w:cs="Helvetica" w:hint="eastAsia"/>
          <w:b/>
          <w:bCs/>
          <w:color w:val="222222"/>
          <w:sz w:val="21"/>
          <w:szCs w:val="21"/>
        </w:rPr>
        <w:t>диссертации</w:t>
      </w:r>
    </w:p>
    <w:p w14:paraId="61A7ACCC" w14:textId="77777777" w:rsidR="004F1FC3" w:rsidRPr="004F1FC3" w:rsidRDefault="004F1FC3" w:rsidP="004F1FC3">
      <w:pPr>
        <w:rPr>
          <w:rFonts w:ascii="Helvetica" w:hAnsi="Helvetica" w:cs="Helvetica"/>
          <w:b/>
          <w:bCs/>
          <w:color w:val="222222"/>
          <w:sz w:val="21"/>
          <w:szCs w:val="21"/>
        </w:rPr>
      </w:pPr>
      <w:r w:rsidRPr="004F1FC3">
        <w:rPr>
          <w:rFonts w:ascii="Helvetica" w:hAnsi="Helvetica" w:cs="Helvetica" w:hint="eastAsia"/>
          <w:b/>
          <w:bCs/>
          <w:color w:val="222222"/>
          <w:sz w:val="21"/>
          <w:szCs w:val="21"/>
        </w:rPr>
        <w:t>кандидат</w:t>
      </w:r>
      <w:r w:rsidRPr="004F1FC3">
        <w:rPr>
          <w:rFonts w:ascii="Helvetica" w:hAnsi="Helvetica" w:cs="Helvetica"/>
          <w:b/>
          <w:bCs/>
          <w:color w:val="222222"/>
          <w:sz w:val="21"/>
          <w:szCs w:val="21"/>
        </w:rPr>
        <w:t xml:space="preserve"> </w:t>
      </w:r>
      <w:r w:rsidRPr="004F1FC3">
        <w:rPr>
          <w:rFonts w:ascii="Helvetica" w:hAnsi="Helvetica" w:cs="Helvetica" w:hint="eastAsia"/>
          <w:b/>
          <w:bCs/>
          <w:color w:val="222222"/>
          <w:sz w:val="21"/>
          <w:szCs w:val="21"/>
        </w:rPr>
        <w:t>биологических</w:t>
      </w:r>
      <w:r w:rsidRPr="004F1FC3">
        <w:rPr>
          <w:rFonts w:ascii="Helvetica" w:hAnsi="Helvetica" w:cs="Helvetica"/>
          <w:b/>
          <w:bCs/>
          <w:color w:val="222222"/>
          <w:sz w:val="21"/>
          <w:szCs w:val="21"/>
        </w:rPr>
        <w:t xml:space="preserve"> </w:t>
      </w:r>
      <w:r w:rsidRPr="004F1FC3">
        <w:rPr>
          <w:rFonts w:ascii="Helvetica" w:hAnsi="Helvetica" w:cs="Helvetica" w:hint="eastAsia"/>
          <w:b/>
          <w:bCs/>
          <w:color w:val="222222"/>
          <w:sz w:val="21"/>
          <w:szCs w:val="21"/>
        </w:rPr>
        <w:t>наук</w:t>
      </w:r>
      <w:r w:rsidRPr="004F1FC3">
        <w:rPr>
          <w:rFonts w:ascii="Helvetica" w:hAnsi="Helvetica" w:cs="Helvetica"/>
          <w:b/>
          <w:bCs/>
          <w:color w:val="222222"/>
          <w:sz w:val="21"/>
          <w:szCs w:val="21"/>
        </w:rPr>
        <w:t xml:space="preserve"> </w:t>
      </w:r>
      <w:r w:rsidRPr="004F1FC3">
        <w:rPr>
          <w:rFonts w:ascii="Helvetica" w:hAnsi="Helvetica" w:cs="Helvetica" w:hint="eastAsia"/>
          <w:b/>
          <w:bCs/>
          <w:color w:val="222222"/>
          <w:sz w:val="21"/>
          <w:szCs w:val="21"/>
        </w:rPr>
        <w:t>Спиридонова</w:t>
      </w:r>
      <w:r w:rsidRPr="004F1FC3">
        <w:rPr>
          <w:rFonts w:ascii="Helvetica" w:hAnsi="Helvetica" w:cs="Helvetica"/>
          <w:b/>
          <w:bCs/>
          <w:color w:val="222222"/>
          <w:sz w:val="21"/>
          <w:szCs w:val="21"/>
        </w:rPr>
        <w:t xml:space="preserve">, </w:t>
      </w:r>
      <w:r w:rsidRPr="004F1FC3">
        <w:rPr>
          <w:rFonts w:ascii="Helvetica" w:hAnsi="Helvetica" w:cs="Helvetica" w:hint="eastAsia"/>
          <w:b/>
          <w:bCs/>
          <w:color w:val="222222"/>
          <w:sz w:val="21"/>
          <w:szCs w:val="21"/>
        </w:rPr>
        <w:t>Людмила</w:t>
      </w:r>
      <w:r w:rsidRPr="004F1FC3">
        <w:rPr>
          <w:rFonts w:ascii="Helvetica" w:hAnsi="Helvetica" w:cs="Helvetica"/>
          <w:b/>
          <w:bCs/>
          <w:color w:val="222222"/>
          <w:sz w:val="21"/>
          <w:szCs w:val="21"/>
        </w:rPr>
        <w:t xml:space="preserve"> </w:t>
      </w:r>
      <w:r w:rsidRPr="004F1FC3">
        <w:rPr>
          <w:rFonts w:ascii="Helvetica" w:hAnsi="Helvetica" w:cs="Helvetica" w:hint="eastAsia"/>
          <w:b/>
          <w:bCs/>
          <w:color w:val="222222"/>
          <w:sz w:val="21"/>
          <w:szCs w:val="21"/>
        </w:rPr>
        <w:t>Николаевна</w:t>
      </w:r>
    </w:p>
    <w:p w14:paraId="789D08B0" w14:textId="77777777" w:rsidR="004F1FC3" w:rsidRPr="004F1FC3" w:rsidRDefault="004F1FC3" w:rsidP="004F1FC3">
      <w:pPr>
        <w:rPr>
          <w:rFonts w:ascii="Helvetica" w:hAnsi="Helvetica" w:cs="Helvetica"/>
          <w:b/>
          <w:bCs/>
          <w:color w:val="222222"/>
          <w:sz w:val="21"/>
          <w:szCs w:val="21"/>
        </w:rPr>
      </w:pPr>
      <w:r w:rsidRPr="004F1FC3">
        <w:rPr>
          <w:rFonts w:ascii="Helvetica" w:hAnsi="Helvetica" w:cs="Helvetica" w:hint="eastAsia"/>
          <w:b/>
          <w:bCs/>
          <w:color w:val="222222"/>
          <w:sz w:val="21"/>
          <w:szCs w:val="21"/>
        </w:rPr>
        <w:t>ВВЕДЕНИЕ</w:t>
      </w:r>
      <w:r w:rsidRPr="004F1FC3">
        <w:rPr>
          <w:rFonts w:ascii="Helvetica" w:hAnsi="Helvetica" w:cs="Helvetica"/>
          <w:b/>
          <w:bCs/>
          <w:color w:val="222222"/>
          <w:sz w:val="21"/>
          <w:szCs w:val="21"/>
        </w:rPr>
        <w:t>.</w:t>
      </w:r>
    </w:p>
    <w:p w14:paraId="3B634E6F" w14:textId="77777777" w:rsidR="004F1FC3" w:rsidRPr="004F1FC3" w:rsidRDefault="004F1FC3" w:rsidP="004F1FC3">
      <w:pPr>
        <w:rPr>
          <w:rFonts w:ascii="Helvetica" w:hAnsi="Helvetica" w:cs="Helvetica"/>
          <w:b/>
          <w:bCs/>
          <w:color w:val="222222"/>
          <w:sz w:val="21"/>
          <w:szCs w:val="21"/>
        </w:rPr>
      </w:pPr>
    </w:p>
    <w:p w14:paraId="6BC4D3F6" w14:textId="77777777" w:rsidR="004F1FC3" w:rsidRPr="004F1FC3" w:rsidRDefault="004F1FC3" w:rsidP="004F1FC3">
      <w:pPr>
        <w:rPr>
          <w:rFonts w:ascii="Helvetica" w:hAnsi="Helvetica" w:cs="Helvetica"/>
          <w:b/>
          <w:bCs/>
          <w:color w:val="222222"/>
          <w:sz w:val="21"/>
          <w:szCs w:val="21"/>
        </w:rPr>
      </w:pPr>
      <w:r w:rsidRPr="004F1FC3">
        <w:rPr>
          <w:rFonts w:ascii="Helvetica" w:hAnsi="Helvetica" w:cs="Helvetica" w:hint="eastAsia"/>
          <w:b/>
          <w:bCs/>
          <w:color w:val="222222"/>
          <w:sz w:val="21"/>
          <w:szCs w:val="21"/>
        </w:rPr>
        <w:t>ГЛАВА</w:t>
      </w:r>
      <w:r w:rsidRPr="004F1FC3">
        <w:rPr>
          <w:rFonts w:ascii="Helvetica" w:hAnsi="Helvetica" w:cs="Helvetica"/>
          <w:b/>
          <w:bCs/>
          <w:color w:val="222222"/>
          <w:sz w:val="21"/>
          <w:szCs w:val="21"/>
        </w:rPr>
        <w:t xml:space="preserve"> 1. </w:t>
      </w:r>
      <w:r w:rsidRPr="004F1FC3">
        <w:rPr>
          <w:rFonts w:ascii="Helvetica" w:hAnsi="Helvetica" w:cs="Helvetica" w:hint="eastAsia"/>
          <w:b/>
          <w:bCs/>
          <w:color w:val="222222"/>
          <w:sz w:val="21"/>
          <w:szCs w:val="21"/>
        </w:rPr>
        <w:t>ОБЗОР</w:t>
      </w:r>
      <w:r w:rsidRPr="004F1FC3">
        <w:rPr>
          <w:rFonts w:ascii="Helvetica" w:hAnsi="Helvetica" w:cs="Helvetica"/>
          <w:b/>
          <w:bCs/>
          <w:color w:val="222222"/>
          <w:sz w:val="21"/>
          <w:szCs w:val="21"/>
        </w:rPr>
        <w:t xml:space="preserve"> </w:t>
      </w:r>
      <w:r w:rsidRPr="004F1FC3">
        <w:rPr>
          <w:rFonts w:ascii="Helvetica" w:hAnsi="Helvetica" w:cs="Helvetica" w:hint="eastAsia"/>
          <w:b/>
          <w:bCs/>
          <w:color w:val="222222"/>
          <w:sz w:val="21"/>
          <w:szCs w:val="21"/>
        </w:rPr>
        <w:t>ЛИТЕРАТУРЫ</w:t>
      </w:r>
      <w:r w:rsidRPr="004F1FC3">
        <w:rPr>
          <w:rFonts w:ascii="Helvetica" w:hAnsi="Helvetica" w:cs="Helvetica"/>
          <w:b/>
          <w:bCs/>
          <w:color w:val="222222"/>
          <w:sz w:val="21"/>
          <w:szCs w:val="21"/>
        </w:rPr>
        <w:t>.</w:t>
      </w:r>
    </w:p>
    <w:p w14:paraId="790463D3" w14:textId="77777777" w:rsidR="004F1FC3" w:rsidRPr="004F1FC3" w:rsidRDefault="004F1FC3" w:rsidP="004F1FC3">
      <w:pPr>
        <w:rPr>
          <w:rFonts w:ascii="Helvetica" w:hAnsi="Helvetica" w:cs="Helvetica"/>
          <w:b/>
          <w:bCs/>
          <w:color w:val="222222"/>
          <w:sz w:val="21"/>
          <w:szCs w:val="21"/>
        </w:rPr>
      </w:pPr>
    </w:p>
    <w:p w14:paraId="38767F61" w14:textId="77777777" w:rsidR="004F1FC3" w:rsidRPr="004F1FC3" w:rsidRDefault="004F1FC3" w:rsidP="004F1FC3">
      <w:pPr>
        <w:rPr>
          <w:rFonts w:ascii="Helvetica" w:hAnsi="Helvetica" w:cs="Helvetica"/>
          <w:b/>
          <w:bCs/>
          <w:color w:val="222222"/>
          <w:sz w:val="21"/>
          <w:szCs w:val="21"/>
        </w:rPr>
      </w:pPr>
      <w:r w:rsidRPr="004F1FC3">
        <w:rPr>
          <w:rFonts w:ascii="Helvetica" w:hAnsi="Helvetica" w:cs="Helvetica"/>
          <w:b/>
          <w:bCs/>
          <w:color w:val="222222"/>
          <w:sz w:val="21"/>
          <w:szCs w:val="21"/>
        </w:rPr>
        <w:t xml:space="preserve">1.1 </w:t>
      </w:r>
      <w:r w:rsidRPr="004F1FC3">
        <w:rPr>
          <w:rFonts w:ascii="Helvetica" w:hAnsi="Helvetica" w:cs="Helvetica" w:hint="eastAsia"/>
          <w:b/>
          <w:bCs/>
          <w:color w:val="222222"/>
          <w:sz w:val="21"/>
          <w:szCs w:val="21"/>
        </w:rPr>
        <w:t>Феномен</w:t>
      </w:r>
      <w:r w:rsidRPr="004F1FC3">
        <w:rPr>
          <w:rFonts w:ascii="Helvetica" w:hAnsi="Helvetica" w:cs="Helvetica"/>
          <w:b/>
          <w:bCs/>
          <w:color w:val="222222"/>
          <w:sz w:val="21"/>
          <w:szCs w:val="21"/>
        </w:rPr>
        <w:t xml:space="preserve"> </w:t>
      </w:r>
      <w:r w:rsidRPr="004F1FC3">
        <w:rPr>
          <w:rFonts w:ascii="Helvetica" w:hAnsi="Helvetica" w:cs="Helvetica" w:hint="eastAsia"/>
          <w:b/>
          <w:bCs/>
          <w:color w:val="222222"/>
          <w:sz w:val="21"/>
          <w:szCs w:val="21"/>
        </w:rPr>
        <w:t>гибридизации</w:t>
      </w:r>
      <w:r w:rsidRPr="004F1FC3">
        <w:rPr>
          <w:rFonts w:ascii="Helvetica" w:hAnsi="Helvetica" w:cs="Helvetica"/>
          <w:b/>
          <w:bCs/>
          <w:color w:val="222222"/>
          <w:sz w:val="21"/>
          <w:szCs w:val="21"/>
        </w:rPr>
        <w:t>.</w:t>
      </w:r>
    </w:p>
    <w:p w14:paraId="35016B1B" w14:textId="77777777" w:rsidR="004F1FC3" w:rsidRPr="004F1FC3" w:rsidRDefault="004F1FC3" w:rsidP="004F1FC3">
      <w:pPr>
        <w:rPr>
          <w:rFonts w:ascii="Helvetica" w:hAnsi="Helvetica" w:cs="Helvetica"/>
          <w:b/>
          <w:bCs/>
          <w:color w:val="222222"/>
          <w:sz w:val="21"/>
          <w:szCs w:val="21"/>
        </w:rPr>
      </w:pPr>
    </w:p>
    <w:p w14:paraId="1276AD7F" w14:textId="77777777" w:rsidR="004F1FC3" w:rsidRPr="004F1FC3" w:rsidRDefault="004F1FC3" w:rsidP="004F1FC3">
      <w:pPr>
        <w:rPr>
          <w:rFonts w:ascii="Helvetica" w:hAnsi="Helvetica" w:cs="Helvetica"/>
          <w:b/>
          <w:bCs/>
          <w:color w:val="222222"/>
          <w:sz w:val="21"/>
          <w:szCs w:val="21"/>
        </w:rPr>
      </w:pPr>
      <w:r w:rsidRPr="004F1FC3">
        <w:rPr>
          <w:rFonts w:ascii="Helvetica" w:hAnsi="Helvetica" w:cs="Helvetica"/>
          <w:b/>
          <w:bCs/>
          <w:color w:val="222222"/>
          <w:sz w:val="21"/>
          <w:szCs w:val="21"/>
        </w:rPr>
        <w:t xml:space="preserve">1.1.1. </w:t>
      </w:r>
      <w:r w:rsidRPr="004F1FC3">
        <w:rPr>
          <w:rFonts w:ascii="Helvetica" w:hAnsi="Helvetica" w:cs="Helvetica" w:hint="eastAsia"/>
          <w:b/>
          <w:bCs/>
          <w:color w:val="222222"/>
          <w:sz w:val="21"/>
          <w:szCs w:val="21"/>
        </w:rPr>
        <w:t>Классификация</w:t>
      </w:r>
      <w:r w:rsidRPr="004F1FC3">
        <w:rPr>
          <w:rFonts w:ascii="Helvetica" w:hAnsi="Helvetica" w:cs="Helvetica"/>
          <w:b/>
          <w:bCs/>
          <w:color w:val="222222"/>
          <w:sz w:val="21"/>
          <w:szCs w:val="21"/>
        </w:rPr>
        <w:t xml:space="preserve">, </w:t>
      </w:r>
      <w:r w:rsidRPr="004F1FC3">
        <w:rPr>
          <w:rFonts w:ascii="Helvetica" w:hAnsi="Helvetica" w:cs="Helvetica" w:hint="eastAsia"/>
          <w:b/>
          <w:bCs/>
          <w:color w:val="222222"/>
          <w:sz w:val="21"/>
          <w:szCs w:val="21"/>
        </w:rPr>
        <w:t>распространение</w:t>
      </w:r>
      <w:r w:rsidRPr="004F1FC3">
        <w:rPr>
          <w:rFonts w:ascii="Helvetica" w:hAnsi="Helvetica" w:cs="Helvetica"/>
          <w:b/>
          <w:bCs/>
          <w:color w:val="222222"/>
          <w:sz w:val="21"/>
          <w:szCs w:val="21"/>
        </w:rPr>
        <w:t xml:space="preserve"> </w:t>
      </w:r>
      <w:r w:rsidRPr="004F1FC3">
        <w:rPr>
          <w:rFonts w:ascii="Helvetica" w:hAnsi="Helvetica" w:cs="Helvetica" w:hint="eastAsia"/>
          <w:b/>
          <w:bCs/>
          <w:color w:val="222222"/>
          <w:sz w:val="21"/>
          <w:szCs w:val="21"/>
        </w:rPr>
        <w:t>и</w:t>
      </w:r>
      <w:r w:rsidRPr="004F1FC3">
        <w:rPr>
          <w:rFonts w:ascii="Helvetica" w:hAnsi="Helvetica" w:cs="Helvetica"/>
          <w:b/>
          <w:bCs/>
          <w:color w:val="222222"/>
          <w:sz w:val="21"/>
          <w:szCs w:val="21"/>
        </w:rPr>
        <w:t xml:space="preserve"> </w:t>
      </w:r>
      <w:r w:rsidRPr="004F1FC3">
        <w:rPr>
          <w:rFonts w:ascii="Helvetica" w:hAnsi="Helvetica" w:cs="Helvetica" w:hint="eastAsia"/>
          <w:b/>
          <w:bCs/>
          <w:color w:val="222222"/>
          <w:sz w:val="21"/>
          <w:szCs w:val="21"/>
        </w:rPr>
        <w:t>значимость</w:t>
      </w:r>
      <w:r w:rsidRPr="004F1FC3">
        <w:rPr>
          <w:rFonts w:ascii="Helvetica" w:hAnsi="Helvetica" w:cs="Helvetica"/>
          <w:b/>
          <w:bCs/>
          <w:color w:val="222222"/>
          <w:sz w:val="21"/>
          <w:szCs w:val="21"/>
        </w:rPr>
        <w:t xml:space="preserve"> </w:t>
      </w:r>
      <w:r w:rsidRPr="004F1FC3">
        <w:rPr>
          <w:rFonts w:ascii="Helvetica" w:hAnsi="Helvetica" w:cs="Helvetica" w:hint="eastAsia"/>
          <w:b/>
          <w:bCs/>
          <w:color w:val="222222"/>
          <w:sz w:val="21"/>
          <w:szCs w:val="21"/>
        </w:rPr>
        <w:t>в</w:t>
      </w:r>
      <w:r w:rsidRPr="004F1FC3">
        <w:rPr>
          <w:rFonts w:ascii="Helvetica" w:hAnsi="Helvetica" w:cs="Helvetica"/>
          <w:b/>
          <w:bCs/>
          <w:color w:val="222222"/>
          <w:sz w:val="21"/>
          <w:szCs w:val="21"/>
        </w:rPr>
        <w:t xml:space="preserve"> </w:t>
      </w:r>
      <w:r w:rsidRPr="004F1FC3">
        <w:rPr>
          <w:rFonts w:ascii="Helvetica" w:hAnsi="Helvetica" w:cs="Helvetica" w:hint="eastAsia"/>
          <w:b/>
          <w:bCs/>
          <w:color w:val="222222"/>
          <w:sz w:val="21"/>
          <w:szCs w:val="21"/>
        </w:rPr>
        <w:t>природе</w:t>
      </w:r>
      <w:r w:rsidRPr="004F1FC3">
        <w:rPr>
          <w:rFonts w:ascii="Helvetica" w:hAnsi="Helvetica" w:cs="Helvetica"/>
          <w:b/>
          <w:bCs/>
          <w:color w:val="222222"/>
          <w:sz w:val="21"/>
          <w:szCs w:val="21"/>
        </w:rPr>
        <w:t xml:space="preserve">, </w:t>
      </w:r>
      <w:r w:rsidRPr="004F1FC3">
        <w:rPr>
          <w:rFonts w:ascii="Helvetica" w:hAnsi="Helvetica" w:cs="Helvetica" w:hint="eastAsia"/>
          <w:b/>
          <w:bCs/>
          <w:color w:val="222222"/>
          <w:sz w:val="21"/>
          <w:szCs w:val="21"/>
        </w:rPr>
        <w:t>интрогрессия</w:t>
      </w:r>
    </w:p>
    <w:p w14:paraId="6DEAADF0" w14:textId="77777777" w:rsidR="004F1FC3" w:rsidRPr="004F1FC3" w:rsidRDefault="004F1FC3" w:rsidP="004F1FC3">
      <w:pPr>
        <w:rPr>
          <w:rFonts w:ascii="Helvetica" w:hAnsi="Helvetica" w:cs="Helvetica"/>
          <w:b/>
          <w:bCs/>
          <w:color w:val="222222"/>
          <w:sz w:val="21"/>
          <w:szCs w:val="21"/>
        </w:rPr>
      </w:pPr>
    </w:p>
    <w:p w14:paraId="5F1FB0FE" w14:textId="77777777" w:rsidR="004F1FC3" w:rsidRPr="004F1FC3" w:rsidRDefault="004F1FC3" w:rsidP="004F1FC3">
      <w:pPr>
        <w:rPr>
          <w:rFonts w:ascii="Helvetica" w:hAnsi="Helvetica" w:cs="Helvetica"/>
          <w:b/>
          <w:bCs/>
          <w:color w:val="222222"/>
          <w:sz w:val="21"/>
          <w:szCs w:val="21"/>
        </w:rPr>
      </w:pPr>
      <w:r w:rsidRPr="004F1FC3">
        <w:rPr>
          <w:rFonts w:ascii="Helvetica" w:hAnsi="Helvetica" w:cs="Helvetica"/>
          <w:b/>
          <w:bCs/>
          <w:color w:val="222222"/>
          <w:sz w:val="21"/>
          <w:szCs w:val="21"/>
        </w:rPr>
        <w:t xml:space="preserve">1.1.2. </w:t>
      </w:r>
      <w:r w:rsidRPr="004F1FC3">
        <w:rPr>
          <w:rFonts w:ascii="Helvetica" w:hAnsi="Helvetica" w:cs="Helvetica" w:hint="eastAsia"/>
          <w:b/>
          <w:bCs/>
          <w:color w:val="222222"/>
          <w:sz w:val="21"/>
          <w:szCs w:val="21"/>
        </w:rPr>
        <w:t>Изолирующие</w:t>
      </w:r>
      <w:r w:rsidRPr="004F1FC3">
        <w:rPr>
          <w:rFonts w:ascii="Helvetica" w:hAnsi="Helvetica" w:cs="Helvetica"/>
          <w:b/>
          <w:bCs/>
          <w:color w:val="222222"/>
          <w:sz w:val="21"/>
          <w:szCs w:val="21"/>
        </w:rPr>
        <w:t xml:space="preserve"> </w:t>
      </w:r>
      <w:r w:rsidRPr="004F1FC3">
        <w:rPr>
          <w:rFonts w:ascii="Helvetica" w:hAnsi="Helvetica" w:cs="Helvetica" w:hint="eastAsia"/>
          <w:b/>
          <w:bCs/>
          <w:color w:val="222222"/>
          <w:sz w:val="21"/>
          <w:szCs w:val="21"/>
        </w:rPr>
        <w:t>механизмы</w:t>
      </w:r>
      <w:r w:rsidRPr="004F1FC3">
        <w:rPr>
          <w:rFonts w:ascii="Helvetica" w:hAnsi="Helvetica" w:cs="Helvetica"/>
          <w:b/>
          <w:bCs/>
          <w:color w:val="222222"/>
          <w:sz w:val="21"/>
          <w:szCs w:val="21"/>
        </w:rPr>
        <w:t xml:space="preserve"> </w:t>
      </w:r>
      <w:r w:rsidRPr="004F1FC3">
        <w:rPr>
          <w:rFonts w:ascii="Helvetica" w:hAnsi="Helvetica" w:cs="Helvetica" w:hint="eastAsia"/>
          <w:b/>
          <w:bCs/>
          <w:color w:val="222222"/>
          <w:sz w:val="21"/>
          <w:szCs w:val="21"/>
        </w:rPr>
        <w:t>вида</w:t>
      </w:r>
      <w:r w:rsidRPr="004F1FC3">
        <w:rPr>
          <w:rFonts w:ascii="Helvetica" w:hAnsi="Helvetica" w:cs="Helvetica"/>
          <w:b/>
          <w:bCs/>
          <w:color w:val="222222"/>
          <w:sz w:val="21"/>
          <w:szCs w:val="21"/>
        </w:rPr>
        <w:t xml:space="preserve"> </w:t>
      </w:r>
      <w:r w:rsidRPr="004F1FC3">
        <w:rPr>
          <w:rFonts w:ascii="Helvetica" w:hAnsi="Helvetica" w:cs="Helvetica" w:hint="eastAsia"/>
          <w:b/>
          <w:bCs/>
          <w:color w:val="222222"/>
          <w:sz w:val="21"/>
          <w:szCs w:val="21"/>
        </w:rPr>
        <w:t>и</w:t>
      </w:r>
      <w:r w:rsidRPr="004F1FC3">
        <w:rPr>
          <w:rFonts w:ascii="Helvetica" w:hAnsi="Helvetica" w:cs="Helvetica"/>
          <w:b/>
          <w:bCs/>
          <w:color w:val="222222"/>
          <w:sz w:val="21"/>
          <w:szCs w:val="21"/>
        </w:rPr>
        <w:t xml:space="preserve"> </w:t>
      </w:r>
      <w:r w:rsidRPr="004F1FC3">
        <w:rPr>
          <w:rFonts w:ascii="Helvetica" w:hAnsi="Helvetica" w:cs="Helvetica" w:hint="eastAsia"/>
          <w:b/>
          <w:bCs/>
          <w:color w:val="222222"/>
          <w:sz w:val="21"/>
          <w:szCs w:val="21"/>
        </w:rPr>
        <w:t>случаи</w:t>
      </w:r>
      <w:r w:rsidRPr="004F1FC3">
        <w:rPr>
          <w:rFonts w:ascii="Helvetica" w:hAnsi="Helvetica" w:cs="Helvetica"/>
          <w:b/>
          <w:bCs/>
          <w:color w:val="222222"/>
          <w:sz w:val="21"/>
          <w:szCs w:val="21"/>
        </w:rPr>
        <w:t xml:space="preserve"> </w:t>
      </w:r>
      <w:r w:rsidRPr="004F1FC3">
        <w:rPr>
          <w:rFonts w:ascii="Helvetica" w:hAnsi="Helvetica" w:cs="Helvetica" w:hint="eastAsia"/>
          <w:b/>
          <w:bCs/>
          <w:color w:val="222222"/>
          <w:sz w:val="21"/>
          <w:szCs w:val="21"/>
        </w:rPr>
        <w:t>их</w:t>
      </w:r>
      <w:r w:rsidRPr="004F1FC3">
        <w:rPr>
          <w:rFonts w:ascii="Helvetica" w:hAnsi="Helvetica" w:cs="Helvetica"/>
          <w:b/>
          <w:bCs/>
          <w:color w:val="222222"/>
          <w:sz w:val="21"/>
          <w:szCs w:val="21"/>
        </w:rPr>
        <w:t xml:space="preserve"> </w:t>
      </w:r>
      <w:r w:rsidRPr="004F1FC3">
        <w:rPr>
          <w:rFonts w:ascii="Helvetica" w:hAnsi="Helvetica" w:cs="Helvetica" w:hint="eastAsia"/>
          <w:b/>
          <w:bCs/>
          <w:color w:val="222222"/>
          <w:sz w:val="21"/>
          <w:szCs w:val="21"/>
        </w:rPr>
        <w:t>нарушения</w:t>
      </w:r>
      <w:r w:rsidRPr="004F1FC3">
        <w:rPr>
          <w:rFonts w:ascii="Helvetica" w:hAnsi="Helvetica" w:cs="Helvetica"/>
          <w:b/>
          <w:bCs/>
          <w:color w:val="222222"/>
          <w:sz w:val="21"/>
          <w:szCs w:val="21"/>
        </w:rPr>
        <w:t>.</w:t>
      </w:r>
    </w:p>
    <w:p w14:paraId="5DD5F430" w14:textId="77777777" w:rsidR="004F1FC3" w:rsidRPr="004F1FC3" w:rsidRDefault="004F1FC3" w:rsidP="004F1FC3">
      <w:pPr>
        <w:rPr>
          <w:rFonts w:ascii="Helvetica" w:hAnsi="Helvetica" w:cs="Helvetica"/>
          <w:b/>
          <w:bCs/>
          <w:color w:val="222222"/>
          <w:sz w:val="21"/>
          <w:szCs w:val="21"/>
        </w:rPr>
      </w:pPr>
    </w:p>
    <w:p w14:paraId="7405AF33" w14:textId="77777777" w:rsidR="004F1FC3" w:rsidRPr="004F1FC3" w:rsidRDefault="004F1FC3" w:rsidP="004F1FC3">
      <w:pPr>
        <w:rPr>
          <w:rFonts w:ascii="Helvetica" w:hAnsi="Helvetica" w:cs="Helvetica"/>
          <w:b/>
          <w:bCs/>
          <w:color w:val="222222"/>
          <w:sz w:val="21"/>
          <w:szCs w:val="21"/>
        </w:rPr>
      </w:pPr>
      <w:r w:rsidRPr="004F1FC3">
        <w:rPr>
          <w:rFonts w:ascii="Helvetica" w:hAnsi="Helvetica" w:cs="Helvetica"/>
          <w:b/>
          <w:bCs/>
          <w:color w:val="222222"/>
          <w:sz w:val="21"/>
          <w:szCs w:val="21"/>
        </w:rPr>
        <w:t xml:space="preserve">1.1.3. </w:t>
      </w:r>
      <w:r w:rsidRPr="004F1FC3">
        <w:rPr>
          <w:rFonts w:ascii="Helvetica" w:hAnsi="Helvetica" w:cs="Helvetica" w:hint="eastAsia"/>
          <w:b/>
          <w:bCs/>
          <w:color w:val="222222"/>
          <w:sz w:val="21"/>
          <w:szCs w:val="21"/>
        </w:rPr>
        <w:t>Гибридные</w:t>
      </w:r>
      <w:r w:rsidRPr="004F1FC3">
        <w:rPr>
          <w:rFonts w:ascii="Helvetica" w:hAnsi="Helvetica" w:cs="Helvetica"/>
          <w:b/>
          <w:bCs/>
          <w:color w:val="222222"/>
          <w:sz w:val="21"/>
          <w:szCs w:val="21"/>
        </w:rPr>
        <w:t xml:space="preserve"> </w:t>
      </w:r>
      <w:r w:rsidRPr="004F1FC3">
        <w:rPr>
          <w:rFonts w:ascii="Helvetica" w:hAnsi="Helvetica" w:cs="Helvetica" w:hint="eastAsia"/>
          <w:b/>
          <w:bCs/>
          <w:color w:val="222222"/>
          <w:sz w:val="21"/>
          <w:szCs w:val="21"/>
        </w:rPr>
        <w:t>зоны</w:t>
      </w:r>
      <w:r w:rsidRPr="004F1FC3">
        <w:rPr>
          <w:rFonts w:ascii="Helvetica" w:hAnsi="Helvetica" w:cs="Helvetica"/>
          <w:b/>
          <w:bCs/>
          <w:color w:val="222222"/>
          <w:sz w:val="21"/>
          <w:szCs w:val="21"/>
        </w:rPr>
        <w:t xml:space="preserve"> </w:t>
      </w:r>
      <w:r w:rsidRPr="004F1FC3">
        <w:rPr>
          <w:rFonts w:ascii="Helvetica" w:hAnsi="Helvetica" w:cs="Helvetica" w:hint="eastAsia"/>
          <w:b/>
          <w:bCs/>
          <w:color w:val="222222"/>
          <w:sz w:val="21"/>
          <w:szCs w:val="21"/>
        </w:rPr>
        <w:t>и</w:t>
      </w:r>
      <w:r w:rsidRPr="004F1FC3">
        <w:rPr>
          <w:rFonts w:ascii="Helvetica" w:hAnsi="Helvetica" w:cs="Helvetica"/>
          <w:b/>
          <w:bCs/>
          <w:color w:val="222222"/>
          <w:sz w:val="21"/>
          <w:szCs w:val="21"/>
        </w:rPr>
        <w:t xml:space="preserve"> </w:t>
      </w:r>
      <w:r w:rsidRPr="004F1FC3">
        <w:rPr>
          <w:rFonts w:ascii="Helvetica" w:hAnsi="Helvetica" w:cs="Helvetica" w:hint="eastAsia"/>
          <w:b/>
          <w:bCs/>
          <w:color w:val="222222"/>
          <w:sz w:val="21"/>
          <w:szCs w:val="21"/>
        </w:rPr>
        <w:t>их</w:t>
      </w:r>
      <w:r w:rsidRPr="004F1FC3">
        <w:rPr>
          <w:rFonts w:ascii="Helvetica" w:hAnsi="Helvetica" w:cs="Helvetica"/>
          <w:b/>
          <w:bCs/>
          <w:color w:val="222222"/>
          <w:sz w:val="21"/>
          <w:szCs w:val="21"/>
        </w:rPr>
        <w:t xml:space="preserve"> </w:t>
      </w:r>
      <w:r w:rsidRPr="004F1FC3">
        <w:rPr>
          <w:rFonts w:ascii="Helvetica" w:hAnsi="Helvetica" w:cs="Helvetica" w:hint="eastAsia"/>
          <w:b/>
          <w:bCs/>
          <w:color w:val="222222"/>
          <w:sz w:val="21"/>
          <w:szCs w:val="21"/>
        </w:rPr>
        <w:t>типы</w:t>
      </w:r>
      <w:r w:rsidRPr="004F1FC3">
        <w:rPr>
          <w:rFonts w:ascii="Helvetica" w:hAnsi="Helvetica" w:cs="Helvetica"/>
          <w:b/>
          <w:bCs/>
          <w:color w:val="222222"/>
          <w:sz w:val="21"/>
          <w:szCs w:val="21"/>
        </w:rPr>
        <w:t>.</w:t>
      </w:r>
    </w:p>
    <w:p w14:paraId="191F2899" w14:textId="77777777" w:rsidR="004F1FC3" w:rsidRPr="004F1FC3" w:rsidRDefault="004F1FC3" w:rsidP="004F1FC3">
      <w:pPr>
        <w:rPr>
          <w:rFonts w:ascii="Helvetica" w:hAnsi="Helvetica" w:cs="Helvetica"/>
          <w:b/>
          <w:bCs/>
          <w:color w:val="222222"/>
          <w:sz w:val="21"/>
          <w:szCs w:val="21"/>
        </w:rPr>
      </w:pPr>
    </w:p>
    <w:p w14:paraId="5B652CCE" w14:textId="77777777" w:rsidR="004F1FC3" w:rsidRPr="004F1FC3" w:rsidRDefault="004F1FC3" w:rsidP="004F1FC3">
      <w:pPr>
        <w:rPr>
          <w:rFonts w:ascii="Helvetica" w:hAnsi="Helvetica" w:cs="Helvetica"/>
          <w:b/>
          <w:bCs/>
          <w:color w:val="222222"/>
          <w:sz w:val="21"/>
          <w:szCs w:val="21"/>
        </w:rPr>
      </w:pPr>
      <w:r w:rsidRPr="004F1FC3">
        <w:rPr>
          <w:rFonts w:ascii="Helvetica" w:hAnsi="Helvetica" w:cs="Helvetica"/>
          <w:b/>
          <w:bCs/>
          <w:color w:val="222222"/>
          <w:sz w:val="21"/>
          <w:szCs w:val="21"/>
        </w:rPr>
        <w:t xml:space="preserve">1.2. </w:t>
      </w:r>
      <w:r w:rsidRPr="004F1FC3">
        <w:rPr>
          <w:rFonts w:ascii="Helvetica" w:hAnsi="Helvetica" w:cs="Helvetica" w:hint="eastAsia"/>
          <w:b/>
          <w:bCs/>
          <w:color w:val="222222"/>
          <w:sz w:val="21"/>
          <w:szCs w:val="21"/>
        </w:rPr>
        <w:t>Типы</w:t>
      </w:r>
      <w:r w:rsidRPr="004F1FC3">
        <w:rPr>
          <w:rFonts w:ascii="Helvetica" w:hAnsi="Helvetica" w:cs="Helvetica"/>
          <w:b/>
          <w:bCs/>
          <w:color w:val="222222"/>
          <w:sz w:val="21"/>
          <w:szCs w:val="21"/>
        </w:rPr>
        <w:t xml:space="preserve"> </w:t>
      </w:r>
      <w:r w:rsidRPr="004F1FC3">
        <w:rPr>
          <w:rFonts w:ascii="Helvetica" w:hAnsi="Helvetica" w:cs="Helvetica" w:hint="eastAsia"/>
          <w:b/>
          <w:bCs/>
          <w:color w:val="222222"/>
          <w:sz w:val="21"/>
          <w:szCs w:val="21"/>
        </w:rPr>
        <w:t>ареалов</w:t>
      </w:r>
      <w:r w:rsidRPr="004F1FC3">
        <w:rPr>
          <w:rFonts w:ascii="Helvetica" w:hAnsi="Helvetica" w:cs="Helvetica"/>
          <w:b/>
          <w:bCs/>
          <w:color w:val="222222"/>
          <w:sz w:val="21"/>
          <w:szCs w:val="21"/>
        </w:rPr>
        <w:t>.</w:t>
      </w:r>
    </w:p>
    <w:p w14:paraId="5374AFA7" w14:textId="77777777" w:rsidR="004F1FC3" w:rsidRPr="004F1FC3" w:rsidRDefault="004F1FC3" w:rsidP="004F1FC3">
      <w:pPr>
        <w:rPr>
          <w:rFonts w:ascii="Helvetica" w:hAnsi="Helvetica" w:cs="Helvetica"/>
          <w:b/>
          <w:bCs/>
          <w:color w:val="222222"/>
          <w:sz w:val="21"/>
          <w:szCs w:val="21"/>
        </w:rPr>
      </w:pPr>
    </w:p>
    <w:p w14:paraId="3E838B2F" w14:textId="77777777" w:rsidR="004F1FC3" w:rsidRPr="004F1FC3" w:rsidRDefault="004F1FC3" w:rsidP="004F1FC3">
      <w:pPr>
        <w:rPr>
          <w:rFonts w:ascii="Helvetica" w:hAnsi="Helvetica" w:cs="Helvetica"/>
          <w:b/>
          <w:bCs/>
          <w:color w:val="222222"/>
          <w:sz w:val="21"/>
          <w:szCs w:val="21"/>
        </w:rPr>
      </w:pPr>
      <w:r w:rsidRPr="004F1FC3">
        <w:rPr>
          <w:rFonts w:ascii="Helvetica" w:hAnsi="Helvetica" w:cs="Helvetica"/>
          <w:b/>
          <w:bCs/>
          <w:color w:val="222222"/>
          <w:sz w:val="21"/>
          <w:szCs w:val="21"/>
        </w:rPr>
        <w:t xml:space="preserve">1.3. </w:t>
      </w:r>
      <w:r w:rsidRPr="004F1FC3">
        <w:rPr>
          <w:rFonts w:ascii="Helvetica" w:hAnsi="Helvetica" w:cs="Helvetica" w:hint="eastAsia"/>
          <w:b/>
          <w:bCs/>
          <w:color w:val="222222"/>
          <w:sz w:val="21"/>
          <w:szCs w:val="21"/>
        </w:rPr>
        <w:t>Географическая</w:t>
      </w:r>
      <w:r w:rsidRPr="004F1FC3">
        <w:rPr>
          <w:rFonts w:ascii="Helvetica" w:hAnsi="Helvetica" w:cs="Helvetica"/>
          <w:b/>
          <w:bCs/>
          <w:color w:val="222222"/>
          <w:sz w:val="21"/>
          <w:szCs w:val="21"/>
        </w:rPr>
        <w:t xml:space="preserve"> </w:t>
      </w:r>
      <w:r w:rsidRPr="004F1FC3">
        <w:rPr>
          <w:rFonts w:ascii="Helvetica" w:hAnsi="Helvetica" w:cs="Helvetica" w:hint="eastAsia"/>
          <w:b/>
          <w:bCs/>
          <w:color w:val="222222"/>
          <w:sz w:val="21"/>
          <w:szCs w:val="21"/>
        </w:rPr>
        <w:t>изменчивость</w:t>
      </w:r>
      <w:r w:rsidRPr="004F1FC3">
        <w:rPr>
          <w:rFonts w:ascii="Helvetica" w:hAnsi="Helvetica" w:cs="Helvetica"/>
          <w:b/>
          <w:bCs/>
          <w:color w:val="222222"/>
          <w:sz w:val="21"/>
          <w:szCs w:val="21"/>
        </w:rPr>
        <w:t xml:space="preserve"> </w:t>
      </w:r>
      <w:r w:rsidRPr="004F1FC3">
        <w:rPr>
          <w:rFonts w:ascii="Helvetica" w:hAnsi="Helvetica" w:cs="Helvetica" w:hint="eastAsia"/>
          <w:b/>
          <w:bCs/>
          <w:color w:val="222222"/>
          <w:sz w:val="21"/>
          <w:szCs w:val="21"/>
        </w:rPr>
        <w:t>популяций</w:t>
      </w:r>
      <w:r w:rsidRPr="004F1FC3">
        <w:rPr>
          <w:rFonts w:ascii="Helvetica" w:hAnsi="Helvetica" w:cs="Helvetica"/>
          <w:b/>
          <w:bCs/>
          <w:color w:val="222222"/>
          <w:sz w:val="21"/>
          <w:szCs w:val="21"/>
        </w:rPr>
        <w:t>.</w:t>
      </w:r>
    </w:p>
    <w:p w14:paraId="577F6B08" w14:textId="77777777" w:rsidR="004F1FC3" w:rsidRPr="004F1FC3" w:rsidRDefault="004F1FC3" w:rsidP="004F1FC3">
      <w:pPr>
        <w:rPr>
          <w:rFonts w:ascii="Helvetica" w:hAnsi="Helvetica" w:cs="Helvetica"/>
          <w:b/>
          <w:bCs/>
          <w:color w:val="222222"/>
          <w:sz w:val="21"/>
          <w:szCs w:val="21"/>
        </w:rPr>
      </w:pPr>
    </w:p>
    <w:p w14:paraId="4E39ED65" w14:textId="77777777" w:rsidR="004F1FC3" w:rsidRPr="004F1FC3" w:rsidRDefault="004F1FC3" w:rsidP="004F1FC3">
      <w:pPr>
        <w:rPr>
          <w:rFonts w:ascii="Helvetica" w:hAnsi="Helvetica" w:cs="Helvetica"/>
          <w:b/>
          <w:bCs/>
          <w:color w:val="222222"/>
          <w:sz w:val="21"/>
          <w:szCs w:val="21"/>
        </w:rPr>
      </w:pPr>
      <w:r w:rsidRPr="004F1FC3">
        <w:rPr>
          <w:rFonts w:ascii="Helvetica" w:hAnsi="Helvetica" w:cs="Helvetica"/>
          <w:b/>
          <w:bCs/>
          <w:color w:val="222222"/>
          <w:sz w:val="21"/>
          <w:szCs w:val="21"/>
        </w:rPr>
        <w:t xml:space="preserve">1.3.1. </w:t>
      </w:r>
      <w:r w:rsidRPr="004F1FC3">
        <w:rPr>
          <w:rFonts w:ascii="Helvetica" w:hAnsi="Helvetica" w:cs="Helvetica" w:hint="eastAsia"/>
          <w:b/>
          <w:bCs/>
          <w:color w:val="222222"/>
          <w:sz w:val="21"/>
          <w:szCs w:val="21"/>
        </w:rPr>
        <w:t>Типы</w:t>
      </w:r>
      <w:r w:rsidRPr="004F1FC3">
        <w:rPr>
          <w:rFonts w:ascii="Helvetica" w:hAnsi="Helvetica" w:cs="Helvetica"/>
          <w:b/>
          <w:bCs/>
          <w:color w:val="222222"/>
          <w:sz w:val="21"/>
          <w:szCs w:val="21"/>
        </w:rPr>
        <w:t xml:space="preserve"> </w:t>
      </w:r>
      <w:r w:rsidRPr="004F1FC3">
        <w:rPr>
          <w:rFonts w:ascii="Helvetica" w:hAnsi="Helvetica" w:cs="Helvetica" w:hint="eastAsia"/>
          <w:b/>
          <w:bCs/>
          <w:color w:val="222222"/>
          <w:sz w:val="21"/>
          <w:szCs w:val="21"/>
        </w:rPr>
        <w:t>генетической</w:t>
      </w:r>
      <w:r w:rsidRPr="004F1FC3">
        <w:rPr>
          <w:rFonts w:ascii="Helvetica" w:hAnsi="Helvetica" w:cs="Helvetica"/>
          <w:b/>
          <w:bCs/>
          <w:color w:val="222222"/>
          <w:sz w:val="21"/>
          <w:szCs w:val="21"/>
        </w:rPr>
        <w:t xml:space="preserve"> </w:t>
      </w:r>
      <w:r w:rsidRPr="004F1FC3">
        <w:rPr>
          <w:rFonts w:ascii="Helvetica" w:hAnsi="Helvetica" w:cs="Helvetica" w:hint="eastAsia"/>
          <w:b/>
          <w:bCs/>
          <w:color w:val="222222"/>
          <w:sz w:val="21"/>
          <w:szCs w:val="21"/>
        </w:rPr>
        <w:t>изменчивости</w:t>
      </w:r>
      <w:r w:rsidRPr="004F1FC3">
        <w:rPr>
          <w:rFonts w:ascii="Helvetica" w:hAnsi="Helvetica" w:cs="Helvetica"/>
          <w:b/>
          <w:bCs/>
          <w:color w:val="222222"/>
          <w:sz w:val="21"/>
          <w:szCs w:val="21"/>
        </w:rPr>
        <w:t>.</w:t>
      </w:r>
    </w:p>
    <w:p w14:paraId="1F550D37" w14:textId="77777777" w:rsidR="004F1FC3" w:rsidRPr="004F1FC3" w:rsidRDefault="004F1FC3" w:rsidP="004F1FC3">
      <w:pPr>
        <w:rPr>
          <w:rFonts w:ascii="Helvetica" w:hAnsi="Helvetica" w:cs="Helvetica"/>
          <w:b/>
          <w:bCs/>
          <w:color w:val="222222"/>
          <w:sz w:val="21"/>
          <w:szCs w:val="21"/>
        </w:rPr>
      </w:pPr>
    </w:p>
    <w:p w14:paraId="1CE8C270" w14:textId="77777777" w:rsidR="004F1FC3" w:rsidRPr="004F1FC3" w:rsidRDefault="004F1FC3" w:rsidP="004F1FC3">
      <w:pPr>
        <w:rPr>
          <w:rFonts w:ascii="Helvetica" w:hAnsi="Helvetica" w:cs="Helvetica"/>
          <w:b/>
          <w:bCs/>
          <w:color w:val="222222"/>
          <w:sz w:val="21"/>
          <w:szCs w:val="21"/>
        </w:rPr>
      </w:pPr>
      <w:r w:rsidRPr="004F1FC3">
        <w:rPr>
          <w:rFonts w:ascii="Helvetica" w:hAnsi="Helvetica" w:cs="Helvetica"/>
          <w:b/>
          <w:bCs/>
          <w:color w:val="222222"/>
          <w:sz w:val="21"/>
          <w:szCs w:val="21"/>
        </w:rPr>
        <w:t xml:space="preserve">1.3.2. </w:t>
      </w:r>
      <w:r w:rsidRPr="004F1FC3">
        <w:rPr>
          <w:rFonts w:ascii="Helvetica" w:hAnsi="Helvetica" w:cs="Helvetica" w:hint="eastAsia"/>
          <w:b/>
          <w:bCs/>
          <w:color w:val="222222"/>
          <w:sz w:val="21"/>
          <w:szCs w:val="21"/>
        </w:rPr>
        <w:t>Гено</w:t>
      </w:r>
      <w:r w:rsidRPr="004F1FC3">
        <w:rPr>
          <w:rFonts w:ascii="Helvetica" w:hAnsi="Helvetica" w:cs="Helvetica"/>
          <w:b/>
          <w:bCs/>
          <w:color w:val="222222"/>
          <w:sz w:val="21"/>
          <w:szCs w:val="21"/>
        </w:rPr>
        <w:t xml:space="preserve">- </w:t>
      </w:r>
      <w:r w:rsidRPr="004F1FC3">
        <w:rPr>
          <w:rFonts w:ascii="Helvetica" w:hAnsi="Helvetica" w:cs="Helvetica" w:hint="eastAsia"/>
          <w:b/>
          <w:bCs/>
          <w:color w:val="222222"/>
          <w:sz w:val="21"/>
          <w:szCs w:val="21"/>
        </w:rPr>
        <w:t>и</w:t>
      </w:r>
      <w:r w:rsidRPr="004F1FC3">
        <w:rPr>
          <w:rFonts w:ascii="Helvetica" w:hAnsi="Helvetica" w:cs="Helvetica"/>
          <w:b/>
          <w:bCs/>
          <w:color w:val="222222"/>
          <w:sz w:val="21"/>
          <w:szCs w:val="21"/>
        </w:rPr>
        <w:t xml:space="preserve"> </w:t>
      </w:r>
      <w:r w:rsidRPr="004F1FC3">
        <w:rPr>
          <w:rFonts w:ascii="Helvetica" w:hAnsi="Helvetica" w:cs="Helvetica" w:hint="eastAsia"/>
          <w:b/>
          <w:bCs/>
          <w:color w:val="222222"/>
          <w:sz w:val="21"/>
          <w:szCs w:val="21"/>
        </w:rPr>
        <w:t>филогеография</w:t>
      </w:r>
      <w:r w:rsidRPr="004F1FC3">
        <w:rPr>
          <w:rFonts w:ascii="Helvetica" w:hAnsi="Helvetica" w:cs="Helvetica"/>
          <w:b/>
          <w:bCs/>
          <w:color w:val="222222"/>
          <w:sz w:val="21"/>
          <w:szCs w:val="21"/>
        </w:rPr>
        <w:t>.</w:t>
      </w:r>
    </w:p>
    <w:p w14:paraId="2877F2CB" w14:textId="77777777" w:rsidR="004F1FC3" w:rsidRPr="004F1FC3" w:rsidRDefault="004F1FC3" w:rsidP="004F1FC3">
      <w:pPr>
        <w:rPr>
          <w:rFonts w:ascii="Helvetica" w:hAnsi="Helvetica" w:cs="Helvetica"/>
          <w:b/>
          <w:bCs/>
          <w:color w:val="222222"/>
          <w:sz w:val="21"/>
          <w:szCs w:val="21"/>
        </w:rPr>
      </w:pPr>
    </w:p>
    <w:p w14:paraId="1CAA20C0" w14:textId="77777777" w:rsidR="004F1FC3" w:rsidRPr="004F1FC3" w:rsidRDefault="004F1FC3" w:rsidP="004F1FC3">
      <w:pPr>
        <w:rPr>
          <w:rFonts w:ascii="Helvetica" w:hAnsi="Helvetica" w:cs="Helvetica"/>
          <w:b/>
          <w:bCs/>
          <w:color w:val="222222"/>
          <w:sz w:val="21"/>
          <w:szCs w:val="21"/>
        </w:rPr>
      </w:pPr>
      <w:r w:rsidRPr="004F1FC3">
        <w:rPr>
          <w:rFonts w:ascii="Helvetica" w:hAnsi="Helvetica" w:cs="Helvetica"/>
          <w:b/>
          <w:bCs/>
          <w:color w:val="222222"/>
          <w:sz w:val="21"/>
          <w:szCs w:val="21"/>
        </w:rPr>
        <w:t xml:space="preserve">1.4. </w:t>
      </w:r>
      <w:r w:rsidRPr="004F1FC3">
        <w:rPr>
          <w:rFonts w:ascii="Helvetica" w:hAnsi="Helvetica" w:cs="Helvetica" w:hint="eastAsia"/>
          <w:b/>
          <w:bCs/>
          <w:color w:val="222222"/>
          <w:sz w:val="21"/>
          <w:szCs w:val="21"/>
        </w:rPr>
        <w:t>Современные</w:t>
      </w:r>
      <w:r w:rsidRPr="004F1FC3">
        <w:rPr>
          <w:rFonts w:ascii="Helvetica" w:hAnsi="Helvetica" w:cs="Helvetica"/>
          <w:b/>
          <w:bCs/>
          <w:color w:val="222222"/>
          <w:sz w:val="21"/>
          <w:szCs w:val="21"/>
        </w:rPr>
        <w:t xml:space="preserve"> </w:t>
      </w:r>
      <w:r w:rsidRPr="004F1FC3">
        <w:rPr>
          <w:rFonts w:ascii="Helvetica" w:hAnsi="Helvetica" w:cs="Helvetica" w:hint="eastAsia"/>
          <w:b/>
          <w:bCs/>
          <w:color w:val="222222"/>
          <w:sz w:val="21"/>
          <w:szCs w:val="21"/>
        </w:rPr>
        <w:t>методы</w:t>
      </w:r>
      <w:r w:rsidRPr="004F1FC3">
        <w:rPr>
          <w:rFonts w:ascii="Helvetica" w:hAnsi="Helvetica" w:cs="Helvetica"/>
          <w:b/>
          <w:bCs/>
          <w:color w:val="222222"/>
          <w:sz w:val="21"/>
          <w:szCs w:val="21"/>
        </w:rPr>
        <w:t xml:space="preserve"> </w:t>
      </w:r>
      <w:r w:rsidRPr="004F1FC3">
        <w:rPr>
          <w:rFonts w:ascii="Helvetica" w:hAnsi="Helvetica" w:cs="Helvetica" w:hint="eastAsia"/>
          <w:b/>
          <w:bCs/>
          <w:color w:val="222222"/>
          <w:sz w:val="21"/>
          <w:szCs w:val="21"/>
        </w:rPr>
        <w:t>генетики</w:t>
      </w:r>
      <w:r w:rsidRPr="004F1FC3">
        <w:rPr>
          <w:rFonts w:ascii="Helvetica" w:hAnsi="Helvetica" w:cs="Helvetica"/>
          <w:b/>
          <w:bCs/>
          <w:color w:val="222222"/>
          <w:sz w:val="21"/>
          <w:szCs w:val="21"/>
        </w:rPr>
        <w:t xml:space="preserve"> </w:t>
      </w:r>
      <w:r w:rsidRPr="004F1FC3">
        <w:rPr>
          <w:rFonts w:ascii="Helvetica" w:hAnsi="Helvetica" w:cs="Helvetica" w:hint="eastAsia"/>
          <w:b/>
          <w:bCs/>
          <w:color w:val="222222"/>
          <w:sz w:val="21"/>
          <w:szCs w:val="21"/>
        </w:rPr>
        <w:t>и</w:t>
      </w:r>
      <w:r w:rsidRPr="004F1FC3">
        <w:rPr>
          <w:rFonts w:ascii="Helvetica" w:hAnsi="Helvetica" w:cs="Helvetica"/>
          <w:b/>
          <w:bCs/>
          <w:color w:val="222222"/>
          <w:sz w:val="21"/>
          <w:szCs w:val="21"/>
        </w:rPr>
        <w:t xml:space="preserve"> </w:t>
      </w:r>
      <w:r w:rsidRPr="004F1FC3">
        <w:rPr>
          <w:rFonts w:ascii="Helvetica" w:hAnsi="Helvetica" w:cs="Helvetica" w:hint="eastAsia"/>
          <w:b/>
          <w:bCs/>
          <w:color w:val="222222"/>
          <w:sz w:val="21"/>
          <w:szCs w:val="21"/>
        </w:rPr>
        <w:t>молекулярные</w:t>
      </w:r>
      <w:r w:rsidRPr="004F1FC3">
        <w:rPr>
          <w:rFonts w:ascii="Helvetica" w:hAnsi="Helvetica" w:cs="Helvetica"/>
          <w:b/>
          <w:bCs/>
          <w:color w:val="222222"/>
          <w:sz w:val="21"/>
          <w:szCs w:val="21"/>
        </w:rPr>
        <w:t xml:space="preserve"> </w:t>
      </w:r>
      <w:r w:rsidRPr="004F1FC3">
        <w:rPr>
          <w:rFonts w:ascii="Helvetica" w:hAnsi="Helvetica" w:cs="Helvetica" w:hint="eastAsia"/>
          <w:b/>
          <w:bCs/>
          <w:color w:val="222222"/>
          <w:sz w:val="21"/>
          <w:szCs w:val="21"/>
        </w:rPr>
        <w:t>маркеры</w:t>
      </w:r>
      <w:r w:rsidRPr="004F1FC3">
        <w:rPr>
          <w:rFonts w:ascii="Helvetica" w:hAnsi="Helvetica" w:cs="Helvetica"/>
          <w:b/>
          <w:bCs/>
          <w:color w:val="222222"/>
          <w:sz w:val="21"/>
          <w:szCs w:val="21"/>
        </w:rPr>
        <w:t>.</w:t>
      </w:r>
    </w:p>
    <w:p w14:paraId="45B738C5" w14:textId="77777777" w:rsidR="004F1FC3" w:rsidRPr="004F1FC3" w:rsidRDefault="004F1FC3" w:rsidP="004F1FC3">
      <w:pPr>
        <w:rPr>
          <w:rFonts w:ascii="Helvetica" w:hAnsi="Helvetica" w:cs="Helvetica"/>
          <w:b/>
          <w:bCs/>
          <w:color w:val="222222"/>
          <w:sz w:val="21"/>
          <w:szCs w:val="21"/>
        </w:rPr>
      </w:pPr>
    </w:p>
    <w:p w14:paraId="2109C14C" w14:textId="77777777" w:rsidR="004F1FC3" w:rsidRPr="004F1FC3" w:rsidRDefault="004F1FC3" w:rsidP="004F1FC3">
      <w:pPr>
        <w:rPr>
          <w:rFonts w:ascii="Helvetica" w:hAnsi="Helvetica" w:cs="Helvetica"/>
          <w:b/>
          <w:bCs/>
          <w:color w:val="222222"/>
          <w:sz w:val="21"/>
          <w:szCs w:val="21"/>
        </w:rPr>
      </w:pPr>
      <w:r w:rsidRPr="004F1FC3">
        <w:rPr>
          <w:rFonts w:ascii="Helvetica" w:hAnsi="Helvetica" w:cs="Helvetica"/>
          <w:b/>
          <w:bCs/>
          <w:color w:val="222222"/>
          <w:sz w:val="21"/>
          <w:szCs w:val="21"/>
        </w:rPr>
        <w:t xml:space="preserve">1.4.1. </w:t>
      </w:r>
      <w:r w:rsidRPr="004F1FC3">
        <w:rPr>
          <w:rFonts w:ascii="Helvetica" w:hAnsi="Helvetica" w:cs="Helvetica" w:hint="eastAsia"/>
          <w:b/>
          <w:bCs/>
          <w:color w:val="222222"/>
          <w:sz w:val="21"/>
          <w:szCs w:val="21"/>
        </w:rPr>
        <w:t>Метод</w:t>
      </w:r>
      <w:r w:rsidRPr="004F1FC3">
        <w:rPr>
          <w:rFonts w:ascii="Helvetica" w:hAnsi="Helvetica" w:cs="Helvetica"/>
          <w:b/>
          <w:bCs/>
          <w:color w:val="222222"/>
          <w:sz w:val="21"/>
          <w:szCs w:val="21"/>
        </w:rPr>
        <w:t xml:space="preserve"> </w:t>
      </w:r>
      <w:r w:rsidRPr="004F1FC3">
        <w:rPr>
          <w:rFonts w:ascii="Helvetica" w:hAnsi="Helvetica" w:cs="Helvetica" w:hint="eastAsia"/>
          <w:b/>
          <w:bCs/>
          <w:color w:val="222222"/>
          <w:sz w:val="21"/>
          <w:szCs w:val="21"/>
        </w:rPr>
        <w:t>ПДРФ</w:t>
      </w:r>
      <w:r w:rsidRPr="004F1FC3">
        <w:rPr>
          <w:rFonts w:ascii="Helvetica" w:hAnsi="Helvetica" w:cs="Helvetica"/>
          <w:b/>
          <w:bCs/>
          <w:color w:val="222222"/>
          <w:sz w:val="21"/>
          <w:szCs w:val="21"/>
        </w:rPr>
        <w:t>-</w:t>
      </w:r>
      <w:r w:rsidRPr="004F1FC3">
        <w:rPr>
          <w:rFonts w:ascii="Helvetica" w:hAnsi="Helvetica" w:cs="Helvetica" w:hint="eastAsia"/>
          <w:b/>
          <w:bCs/>
          <w:color w:val="222222"/>
          <w:sz w:val="21"/>
          <w:szCs w:val="21"/>
        </w:rPr>
        <w:t>анализа</w:t>
      </w:r>
      <w:r w:rsidRPr="004F1FC3">
        <w:rPr>
          <w:rFonts w:ascii="Helvetica" w:hAnsi="Helvetica" w:cs="Helvetica"/>
          <w:b/>
          <w:bCs/>
          <w:color w:val="222222"/>
          <w:sz w:val="21"/>
          <w:szCs w:val="21"/>
        </w:rPr>
        <w:t xml:space="preserve">: </w:t>
      </w:r>
      <w:r w:rsidRPr="004F1FC3">
        <w:rPr>
          <w:rFonts w:ascii="Helvetica" w:hAnsi="Helvetica" w:cs="Helvetica" w:hint="eastAsia"/>
          <w:b/>
          <w:bCs/>
          <w:color w:val="222222"/>
          <w:sz w:val="21"/>
          <w:szCs w:val="21"/>
        </w:rPr>
        <w:t>область</w:t>
      </w:r>
      <w:r w:rsidRPr="004F1FC3">
        <w:rPr>
          <w:rFonts w:ascii="Helvetica" w:hAnsi="Helvetica" w:cs="Helvetica"/>
          <w:b/>
          <w:bCs/>
          <w:color w:val="222222"/>
          <w:sz w:val="21"/>
          <w:szCs w:val="21"/>
        </w:rPr>
        <w:t xml:space="preserve"> </w:t>
      </w:r>
      <w:r w:rsidRPr="004F1FC3">
        <w:rPr>
          <w:rFonts w:ascii="Helvetica" w:hAnsi="Helvetica" w:cs="Helvetica" w:hint="eastAsia"/>
          <w:b/>
          <w:bCs/>
          <w:color w:val="222222"/>
          <w:sz w:val="21"/>
          <w:szCs w:val="21"/>
        </w:rPr>
        <w:t>применения</w:t>
      </w:r>
      <w:r w:rsidRPr="004F1FC3">
        <w:rPr>
          <w:rFonts w:ascii="Helvetica" w:hAnsi="Helvetica" w:cs="Helvetica"/>
          <w:b/>
          <w:bCs/>
          <w:color w:val="222222"/>
          <w:sz w:val="21"/>
          <w:szCs w:val="21"/>
        </w:rPr>
        <w:t>.</w:t>
      </w:r>
    </w:p>
    <w:p w14:paraId="0E495163" w14:textId="77777777" w:rsidR="004F1FC3" w:rsidRPr="004F1FC3" w:rsidRDefault="004F1FC3" w:rsidP="004F1FC3">
      <w:pPr>
        <w:rPr>
          <w:rFonts w:ascii="Helvetica" w:hAnsi="Helvetica" w:cs="Helvetica"/>
          <w:b/>
          <w:bCs/>
          <w:color w:val="222222"/>
          <w:sz w:val="21"/>
          <w:szCs w:val="21"/>
        </w:rPr>
      </w:pPr>
    </w:p>
    <w:p w14:paraId="2DC3EF19" w14:textId="77777777" w:rsidR="004F1FC3" w:rsidRPr="004F1FC3" w:rsidRDefault="004F1FC3" w:rsidP="004F1FC3">
      <w:pPr>
        <w:rPr>
          <w:rFonts w:ascii="Helvetica" w:hAnsi="Helvetica" w:cs="Helvetica"/>
          <w:b/>
          <w:bCs/>
          <w:color w:val="222222"/>
          <w:sz w:val="21"/>
          <w:szCs w:val="21"/>
        </w:rPr>
      </w:pPr>
      <w:r w:rsidRPr="004F1FC3">
        <w:rPr>
          <w:rFonts w:ascii="Helvetica" w:hAnsi="Helvetica" w:cs="Helvetica"/>
          <w:b/>
          <w:bCs/>
          <w:color w:val="222222"/>
          <w:sz w:val="21"/>
          <w:szCs w:val="21"/>
        </w:rPr>
        <w:lastRenderedPageBreak/>
        <w:t xml:space="preserve">1.4.2. </w:t>
      </w:r>
      <w:r w:rsidRPr="004F1FC3">
        <w:rPr>
          <w:rFonts w:ascii="Helvetica" w:hAnsi="Helvetica" w:cs="Helvetica" w:hint="eastAsia"/>
          <w:b/>
          <w:bCs/>
          <w:color w:val="222222"/>
          <w:sz w:val="21"/>
          <w:szCs w:val="21"/>
        </w:rPr>
        <w:t>Метод</w:t>
      </w:r>
      <w:r w:rsidRPr="004F1FC3">
        <w:rPr>
          <w:rFonts w:ascii="Helvetica" w:hAnsi="Helvetica" w:cs="Helvetica"/>
          <w:b/>
          <w:bCs/>
          <w:color w:val="222222"/>
          <w:sz w:val="21"/>
          <w:szCs w:val="21"/>
        </w:rPr>
        <w:t xml:space="preserve"> RAPD-PCR </w:t>
      </w:r>
      <w:r w:rsidRPr="004F1FC3">
        <w:rPr>
          <w:rFonts w:ascii="Helvetica" w:hAnsi="Helvetica" w:cs="Helvetica" w:hint="eastAsia"/>
          <w:b/>
          <w:bCs/>
          <w:color w:val="222222"/>
          <w:sz w:val="21"/>
          <w:szCs w:val="21"/>
        </w:rPr>
        <w:t>анализа</w:t>
      </w:r>
      <w:r w:rsidRPr="004F1FC3">
        <w:rPr>
          <w:rFonts w:ascii="Helvetica" w:hAnsi="Helvetica" w:cs="Helvetica"/>
          <w:b/>
          <w:bCs/>
          <w:color w:val="222222"/>
          <w:sz w:val="21"/>
          <w:szCs w:val="21"/>
        </w:rPr>
        <w:t xml:space="preserve">: </w:t>
      </w:r>
      <w:r w:rsidRPr="004F1FC3">
        <w:rPr>
          <w:rFonts w:ascii="Helvetica" w:hAnsi="Helvetica" w:cs="Helvetica" w:hint="eastAsia"/>
          <w:b/>
          <w:bCs/>
          <w:color w:val="222222"/>
          <w:sz w:val="21"/>
          <w:szCs w:val="21"/>
        </w:rPr>
        <w:t>суть</w:t>
      </w:r>
      <w:r w:rsidRPr="004F1FC3">
        <w:rPr>
          <w:rFonts w:ascii="Helvetica" w:hAnsi="Helvetica" w:cs="Helvetica"/>
          <w:b/>
          <w:bCs/>
          <w:color w:val="222222"/>
          <w:sz w:val="21"/>
          <w:szCs w:val="21"/>
        </w:rPr>
        <w:t xml:space="preserve">, </w:t>
      </w:r>
      <w:r w:rsidRPr="004F1FC3">
        <w:rPr>
          <w:rFonts w:ascii="Helvetica" w:hAnsi="Helvetica" w:cs="Helvetica" w:hint="eastAsia"/>
          <w:b/>
          <w:bCs/>
          <w:color w:val="222222"/>
          <w:sz w:val="21"/>
          <w:szCs w:val="21"/>
        </w:rPr>
        <w:t>область</w:t>
      </w:r>
      <w:r w:rsidRPr="004F1FC3">
        <w:rPr>
          <w:rFonts w:ascii="Helvetica" w:hAnsi="Helvetica" w:cs="Helvetica"/>
          <w:b/>
          <w:bCs/>
          <w:color w:val="222222"/>
          <w:sz w:val="21"/>
          <w:szCs w:val="21"/>
        </w:rPr>
        <w:t xml:space="preserve"> </w:t>
      </w:r>
      <w:r w:rsidRPr="004F1FC3">
        <w:rPr>
          <w:rFonts w:ascii="Helvetica" w:hAnsi="Helvetica" w:cs="Helvetica" w:hint="eastAsia"/>
          <w:b/>
          <w:bCs/>
          <w:color w:val="222222"/>
          <w:sz w:val="21"/>
          <w:szCs w:val="21"/>
        </w:rPr>
        <w:t>применения</w:t>
      </w:r>
      <w:r w:rsidRPr="004F1FC3">
        <w:rPr>
          <w:rFonts w:ascii="Helvetica" w:hAnsi="Helvetica" w:cs="Helvetica"/>
          <w:b/>
          <w:bCs/>
          <w:color w:val="222222"/>
          <w:sz w:val="21"/>
          <w:szCs w:val="21"/>
        </w:rPr>
        <w:t xml:space="preserve">, </w:t>
      </w:r>
      <w:r w:rsidRPr="004F1FC3">
        <w:rPr>
          <w:rFonts w:ascii="Helvetica" w:hAnsi="Helvetica" w:cs="Helvetica" w:hint="eastAsia"/>
          <w:b/>
          <w:bCs/>
          <w:color w:val="222222"/>
          <w:sz w:val="21"/>
          <w:szCs w:val="21"/>
        </w:rPr>
        <w:t>преимущества</w:t>
      </w:r>
      <w:r w:rsidRPr="004F1FC3">
        <w:rPr>
          <w:rFonts w:ascii="Helvetica" w:hAnsi="Helvetica" w:cs="Helvetica"/>
          <w:b/>
          <w:bCs/>
          <w:color w:val="222222"/>
          <w:sz w:val="21"/>
          <w:szCs w:val="21"/>
        </w:rPr>
        <w:t xml:space="preserve"> </w:t>
      </w:r>
      <w:r w:rsidRPr="004F1FC3">
        <w:rPr>
          <w:rFonts w:ascii="Helvetica" w:hAnsi="Helvetica" w:cs="Helvetica" w:hint="eastAsia"/>
          <w:b/>
          <w:bCs/>
          <w:color w:val="222222"/>
          <w:sz w:val="21"/>
          <w:szCs w:val="21"/>
        </w:rPr>
        <w:t>и</w:t>
      </w:r>
      <w:r w:rsidRPr="004F1FC3">
        <w:rPr>
          <w:rFonts w:ascii="Helvetica" w:hAnsi="Helvetica" w:cs="Helvetica"/>
          <w:b/>
          <w:bCs/>
          <w:color w:val="222222"/>
          <w:sz w:val="21"/>
          <w:szCs w:val="21"/>
        </w:rPr>
        <w:t xml:space="preserve"> </w:t>
      </w:r>
      <w:r w:rsidRPr="004F1FC3">
        <w:rPr>
          <w:rFonts w:ascii="Helvetica" w:hAnsi="Helvetica" w:cs="Helvetica" w:hint="eastAsia"/>
          <w:b/>
          <w:bCs/>
          <w:color w:val="222222"/>
          <w:sz w:val="21"/>
          <w:szCs w:val="21"/>
        </w:rPr>
        <w:t>ограничения</w:t>
      </w:r>
      <w:r w:rsidRPr="004F1FC3">
        <w:rPr>
          <w:rFonts w:ascii="Helvetica" w:hAnsi="Helvetica" w:cs="Helvetica"/>
          <w:b/>
          <w:bCs/>
          <w:color w:val="222222"/>
          <w:sz w:val="21"/>
          <w:szCs w:val="21"/>
        </w:rPr>
        <w:t>.</w:t>
      </w:r>
    </w:p>
    <w:p w14:paraId="50B86B65" w14:textId="77777777" w:rsidR="004F1FC3" w:rsidRPr="004F1FC3" w:rsidRDefault="004F1FC3" w:rsidP="004F1FC3">
      <w:pPr>
        <w:rPr>
          <w:rFonts w:ascii="Helvetica" w:hAnsi="Helvetica" w:cs="Helvetica"/>
          <w:b/>
          <w:bCs/>
          <w:color w:val="222222"/>
          <w:sz w:val="21"/>
          <w:szCs w:val="21"/>
        </w:rPr>
      </w:pPr>
    </w:p>
    <w:p w14:paraId="4DFCEF50" w14:textId="77777777" w:rsidR="004F1FC3" w:rsidRPr="004F1FC3" w:rsidRDefault="004F1FC3" w:rsidP="004F1FC3">
      <w:pPr>
        <w:rPr>
          <w:rFonts w:ascii="Helvetica" w:hAnsi="Helvetica" w:cs="Helvetica"/>
          <w:b/>
          <w:bCs/>
          <w:color w:val="222222"/>
          <w:sz w:val="21"/>
          <w:szCs w:val="21"/>
        </w:rPr>
      </w:pPr>
      <w:r w:rsidRPr="004F1FC3">
        <w:rPr>
          <w:rFonts w:ascii="Helvetica" w:hAnsi="Helvetica" w:cs="Helvetica"/>
          <w:b/>
          <w:bCs/>
          <w:color w:val="222222"/>
          <w:sz w:val="21"/>
          <w:szCs w:val="21"/>
        </w:rPr>
        <w:t xml:space="preserve">1.4.3. </w:t>
      </w:r>
      <w:r w:rsidRPr="004F1FC3">
        <w:rPr>
          <w:rFonts w:ascii="Helvetica" w:hAnsi="Helvetica" w:cs="Helvetica" w:hint="eastAsia"/>
          <w:b/>
          <w:bCs/>
          <w:color w:val="222222"/>
          <w:sz w:val="21"/>
          <w:szCs w:val="21"/>
        </w:rPr>
        <w:t>Секвенирование</w:t>
      </w:r>
      <w:r w:rsidRPr="004F1FC3">
        <w:rPr>
          <w:rFonts w:ascii="Helvetica" w:hAnsi="Helvetica" w:cs="Helvetica"/>
          <w:b/>
          <w:bCs/>
          <w:color w:val="222222"/>
          <w:sz w:val="21"/>
          <w:szCs w:val="21"/>
        </w:rPr>
        <w:t xml:space="preserve"> </w:t>
      </w:r>
      <w:r w:rsidRPr="004F1FC3">
        <w:rPr>
          <w:rFonts w:ascii="Helvetica" w:hAnsi="Helvetica" w:cs="Helvetica" w:hint="eastAsia"/>
          <w:b/>
          <w:bCs/>
          <w:color w:val="222222"/>
          <w:sz w:val="21"/>
          <w:szCs w:val="21"/>
        </w:rPr>
        <w:t>и</w:t>
      </w:r>
      <w:r w:rsidRPr="004F1FC3">
        <w:rPr>
          <w:rFonts w:ascii="Helvetica" w:hAnsi="Helvetica" w:cs="Helvetica"/>
          <w:b/>
          <w:bCs/>
          <w:color w:val="222222"/>
          <w:sz w:val="21"/>
          <w:szCs w:val="21"/>
        </w:rPr>
        <w:t xml:space="preserve"> </w:t>
      </w:r>
      <w:r w:rsidRPr="004F1FC3">
        <w:rPr>
          <w:rFonts w:ascii="Helvetica" w:hAnsi="Helvetica" w:cs="Helvetica" w:hint="eastAsia"/>
          <w:b/>
          <w:bCs/>
          <w:color w:val="222222"/>
          <w:sz w:val="21"/>
          <w:szCs w:val="21"/>
        </w:rPr>
        <w:t>использование</w:t>
      </w:r>
      <w:r w:rsidRPr="004F1FC3">
        <w:rPr>
          <w:rFonts w:ascii="Helvetica" w:hAnsi="Helvetica" w:cs="Helvetica"/>
          <w:b/>
          <w:bCs/>
          <w:color w:val="222222"/>
          <w:sz w:val="21"/>
          <w:szCs w:val="21"/>
        </w:rPr>
        <w:t xml:space="preserve"> </w:t>
      </w:r>
      <w:r w:rsidRPr="004F1FC3">
        <w:rPr>
          <w:rFonts w:ascii="Helvetica" w:hAnsi="Helvetica" w:cs="Helvetica" w:hint="eastAsia"/>
          <w:b/>
          <w:bCs/>
          <w:color w:val="222222"/>
          <w:sz w:val="21"/>
          <w:szCs w:val="21"/>
        </w:rPr>
        <w:t>кодирующих</w:t>
      </w:r>
      <w:r w:rsidRPr="004F1FC3">
        <w:rPr>
          <w:rFonts w:ascii="Helvetica" w:hAnsi="Helvetica" w:cs="Helvetica"/>
          <w:b/>
          <w:bCs/>
          <w:color w:val="222222"/>
          <w:sz w:val="21"/>
          <w:szCs w:val="21"/>
        </w:rPr>
        <w:t xml:space="preserve"> </w:t>
      </w:r>
      <w:r w:rsidRPr="004F1FC3">
        <w:rPr>
          <w:rFonts w:ascii="Helvetica" w:hAnsi="Helvetica" w:cs="Helvetica" w:hint="eastAsia"/>
          <w:b/>
          <w:bCs/>
          <w:color w:val="222222"/>
          <w:sz w:val="21"/>
          <w:szCs w:val="21"/>
        </w:rPr>
        <w:t>последовательностей</w:t>
      </w:r>
      <w:r w:rsidRPr="004F1FC3">
        <w:rPr>
          <w:rFonts w:ascii="Helvetica" w:hAnsi="Helvetica" w:cs="Helvetica"/>
          <w:b/>
          <w:bCs/>
          <w:color w:val="222222"/>
          <w:sz w:val="21"/>
          <w:szCs w:val="21"/>
        </w:rPr>
        <w:t xml:space="preserve"> </w:t>
      </w:r>
      <w:r w:rsidRPr="004F1FC3">
        <w:rPr>
          <w:rFonts w:ascii="Helvetica" w:hAnsi="Helvetica" w:cs="Helvetica" w:hint="eastAsia"/>
          <w:b/>
          <w:bCs/>
          <w:color w:val="222222"/>
          <w:sz w:val="21"/>
          <w:szCs w:val="21"/>
        </w:rPr>
        <w:t>в</w:t>
      </w:r>
      <w:r w:rsidRPr="004F1FC3">
        <w:rPr>
          <w:rFonts w:ascii="Helvetica" w:hAnsi="Helvetica" w:cs="Helvetica"/>
          <w:b/>
          <w:bCs/>
          <w:color w:val="222222"/>
          <w:sz w:val="21"/>
          <w:szCs w:val="21"/>
        </w:rPr>
        <w:t xml:space="preserve"> </w:t>
      </w:r>
      <w:r w:rsidRPr="004F1FC3">
        <w:rPr>
          <w:rFonts w:ascii="Helvetica" w:hAnsi="Helvetica" w:cs="Helvetica" w:hint="eastAsia"/>
          <w:b/>
          <w:bCs/>
          <w:color w:val="222222"/>
          <w:sz w:val="21"/>
          <w:szCs w:val="21"/>
        </w:rPr>
        <w:t>генетических</w:t>
      </w:r>
      <w:r w:rsidRPr="004F1FC3">
        <w:rPr>
          <w:rFonts w:ascii="Helvetica" w:hAnsi="Helvetica" w:cs="Helvetica"/>
          <w:b/>
          <w:bCs/>
          <w:color w:val="222222"/>
          <w:sz w:val="21"/>
          <w:szCs w:val="21"/>
        </w:rPr>
        <w:t xml:space="preserve"> </w:t>
      </w:r>
      <w:r w:rsidRPr="004F1FC3">
        <w:rPr>
          <w:rFonts w:ascii="Helvetica" w:hAnsi="Helvetica" w:cs="Helvetica" w:hint="eastAsia"/>
          <w:b/>
          <w:bCs/>
          <w:color w:val="222222"/>
          <w:sz w:val="21"/>
          <w:szCs w:val="21"/>
        </w:rPr>
        <w:t>исследованиях</w:t>
      </w:r>
      <w:r w:rsidRPr="004F1FC3">
        <w:rPr>
          <w:rFonts w:ascii="Helvetica" w:hAnsi="Helvetica" w:cs="Helvetica"/>
          <w:b/>
          <w:bCs/>
          <w:color w:val="222222"/>
          <w:sz w:val="21"/>
          <w:szCs w:val="21"/>
        </w:rPr>
        <w:t>.</w:t>
      </w:r>
    </w:p>
    <w:p w14:paraId="7B759FEF" w14:textId="77777777" w:rsidR="004F1FC3" w:rsidRPr="004F1FC3" w:rsidRDefault="004F1FC3" w:rsidP="004F1FC3">
      <w:pPr>
        <w:rPr>
          <w:rFonts w:ascii="Helvetica" w:hAnsi="Helvetica" w:cs="Helvetica"/>
          <w:b/>
          <w:bCs/>
          <w:color w:val="222222"/>
          <w:sz w:val="21"/>
          <w:szCs w:val="21"/>
        </w:rPr>
      </w:pPr>
    </w:p>
    <w:p w14:paraId="6A8585CA" w14:textId="77777777" w:rsidR="004F1FC3" w:rsidRPr="004F1FC3" w:rsidRDefault="004F1FC3" w:rsidP="004F1FC3">
      <w:pPr>
        <w:rPr>
          <w:rFonts w:ascii="Helvetica" w:hAnsi="Helvetica" w:cs="Helvetica"/>
          <w:b/>
          <w:bCs/>
          <w:color w:val="222222"/>
          <w:sz w:val="21"/>
          <w:szCs w:val="21"/>
        </w:rPr>
      </w:pPr>
      <w:r w:rsidRPr="004F1FC3">
        <w:rPr>
          <w:rFonts w:ascii="Helvetica" w:hAnsi="Helvetica" w:cs="Helvetica" w:hint="eastAsia"/>
          <w:b/>
          <w:bCs/>
          <w:color w:val="222222"/>
          <w:sz w:val="21"/>
          <w:szCs w:val="21"/>
        </w:rPr>
        <w:t>ГЛАВА</w:t>
      </w:r>
      <w:r w:rsidRPr="004F1FC3">
        <w:rPr>
          <w:rFonts w:ascii="Helvetica" w:hAnsi="Helvetica" w:cs="Helvetica"/>
          <w:b/>
          <w:bCs/>
          <w:color w:val="222222"/>
          <w:sz w:val="21"/>
          <w:szCs w:val="21"/>
        </w:rPr>
        <w:t xml:space="preserve"> 2. </w:t>
      </w:r>
      <w:r w:rsidRPr="004F1FC3">
        <w:rPr>
          <w:rFonts w:ascii="Helvetica" w:hAnsi="Helvetica" w:cs="Helvetica" w:hint="eastAsia"/>
          <w:b/>
          <w:bCs/>
          <w:color w:val="222222"/>
          <w:sz w:val="21"/>
          <w:szCs w:val="21"/>
        </w:rPr>
        <w:t>МАТЕРИАЛ</w:t>
      </w:r>
      <w:r w:rsidRPr="004F1FC3">
        <w:rPr>
          <w:rFonts w:ascii="Helvetica" w:hAnsi="Helvetica" w:cs="Helvetica"/>
          <w:b/>
          <w:bCs/>
          <w:color w:val="222222"/>
          <w:sz w:val="21"/>
          <w:szCs w:val="21"/>
        </w:rPr>
        <w:t xml:space="preserve"> </w:t>
      </w:r>
      <w:r w:rsidRPr="004F1FC3">
        <w:rPr>
          <w:rFonts w:ascii="Helvetica" w:hAnsi="Helvetica" w:cs="Helvetica" w:hint="eastAsia"/>
          <w:b/>
          <w:bCs/>
          <w:color w:val="222222"/>
          <w:sz w:val="21"/>
          <w:szCs w:val="21"/>
        </w:rPr>
        <w:t>И</w:t>
      </w:r>
      <w:r w:rsidRPr="004F1FC3">
        <w:rPr>
          <w:rFonts w:ascii="Helvetica" w:hAnsi="Helvetica" w:cs="Helvetica"/>
          <w:b/>
          <w:bCs/>
          <w:color w:val="222222"/>
          <w:sz w:val="21"/>
          <w:szCs w:val="21"/>
        </w:rPr>
        <w:t xml:space="preserve"> </w:t>
      </w:r>
      <w:r w:rsidRPr="004F1FC3">
        <w:rPr>
          <w:rFonts w:ascii="Helvetica" w:hAnsi="Helvetica" w:cs="Helvetica" w:hint="eastAsia"/>
          <w:b/>
          <w:bCs/>
          <w:color w:val="222222"/>
          <w:sz w:val="21"/>
          <w:szCs w:val="21"/>
        </w:rPr>
        <w:t>МЕТОДЫ</w:t>
      </w:r>
      <w:r w:rsidRPr="004F1FC3">
        <w:rPr>
          <w:rFonts w:ascii="Helvetica" w:hAnsi="Helvetica" w:cs="Helvetica"/>
          <w:b/>
          <w:bCs/>
          <w:color w:val="222222"/>
          <w:sz w:val="21"/>
          <w:szCs w:val="21"/>
        </w:rPr>
        <w:t>.</w:t>
      </w:r>
    </w:p>
    <w:p w14:paraId="1F6A7ADD" w14:textId="77777777" w:rsidR="004F1FC3" w:rsidRPr="004F1FC3" w:rsidRDefault="004F1FC3" w:rsidP="004F1FC3">
      <w:pPr>
        <w:rPr>
          <w:rFonts w:ascii="Helvetica" w:hAnsi="Helvetica" w:cs="Helvetica"/>
          <w:b/>
          <w:bCs/>
          <w:color w:val="222222"/>
          <w:sz w:val="21"/>
          <w:szCs w:val="21"/>
        </w:rPr>
      </w:pPr>
    </w:p>
    <w:p w14:paraId="52F83A04" w14:textId="77777777" w:rsidR="004F1FC3" w:rsidRPr="004F1FC3" w:rsidRDefault="004F1FC3" w:rsidP="004F1FC3">
      <w:pPr>
        <w:rPr>
          <w:rFonts w:ascii="Helvetica" w:hAnsi="Helvetica" w:cs="Helvetica"/>
          <w:b/>
          <w:bCs/>
          <w:color w:val="222222"/>
          <w:sz w:val="21"/>
          <w:szCs w:val="21"/>
        </w:rPr>
      </w:pPr>
      <w:r w:rsidRPr="004F1FC3">
        <w:rPr>
          <w:rFonts w:ascii="Helvetica" w:hAnsi="Helvetica" w:cs="Helvetica"/>
          <w:b/>
          <w:bCs/>
          <w:color w:val="222222"/>
          <w:sz w:val="21"/>
          <w:szCs w:val="21"/>
        </w:rPr>
        <w:t xml:space="preserve">2.1 </w:t>
      </w:r>
      <w:r w:rsidRPr="004F1FC3">
        <w:rPr>
          <w:rFonts w:ascii="Helvetica" w:hAnsi="Helvetica" w:cs="Helvetica" w:hint="eastAsia"/>
          <w:b/>
          <w:bCs/>
          <w:color w:val="222222"/>
          <w:sz w:val="21"/>
          <w:szCs w:val="21"/>
        </w:rPr>
        <w:t>Материал</w:t>
      </w:r>
      <w:r w:rsidRPr="004F1FC3">
        <w:rPr>
          <w:rFonts w:ascii="Helvetica" w:hAnsi="Helvetica" w:cs="Helvetica"/>
          <w:b/>
          <w:bCs/>
          <w:color w:val="222222"/>
          <w:sz w:val="21"/>
          <w:szCs w:val="21"/>
        </w:rPr>
        <w:t xml:space="preserve"> </w:t>
      </w:r>
      <w:r w:rsidRPr="004F1FC3">
        <w:rPr>
          <w:rFonts w:ascii="Helvetica" w:hAnsi="Helvetica" w:cs="Helvetica" w:hint="eastAsia"/>
          <w:b/>
          <w:bCs/>
          <w:color w:val="222222"/>
          <w:sz w:val="21"/>
          <w:szCs w:val="21"/>
        </w:rPr>
        <w:t>и</w:t>
      </w:r>
      <w:r w:rsidRPr="004F1FC3">
        <w:rPr>
          <w:rFonts w:ascii="Helvetica" w:hAnsi="Helvetica" w:cs="Helvetica"/>
          <w:b/>
          <w:bCs/>
          <w:color w:val="222222"/>
          <w:sz w:val="21"/>
          <w:szCs w:val="21"/>
        </w:rPr>
        <w:t xml:space="preserve"> </w:t>
      </w:r>
      <w:r w:rsidRPr="004F1FC3">
        <w:rPr>
          <w:rFonts w:ascii="Helvetica" w:hAnsi="Helvetica" w:cs="Helvetica" w:hint="eastAsia"/>
          <w:b/>
          <w:bCs/>
          <w:color w:val="222222"/>
          <w:sz w:val="21"/>
          <w:szCs w:val="21"/>
        </w:rPr>
        <w:t>места</w:t>
      </w:r>
      <w:r w:rsidRPr="004F1FC3">
        <w:rPr>
          <w:rFonts w:ascii="Helvetica" w:hAnsi="Helvetica" w:cs="Helvetica"/>
          <w:b/>
          <w:bCs/>
          <w:color w:val="222222"/>
          <w:sz w:val="21"/>
          <w:szCs w:val="21"/>
        </w:rPr>
        <w:t xml:space="preserve"> </w:t>
      </w:r>
      <w:r w:rsidRPr="004F1FC3">
        <w:rPr>
          <w:rFonts w:ascii="Helvetica" w:hAnsi="Helvetica" w:cs="Helvetica" w:hint="eastAsia"/>
          <w:b/>
          <w:bCs/>
          <w:color w:val="222222"/>
          <w:sz w:val="21"/>
          <w:szCs w:val="21"/>
        </w:rPr>
        <w:t>сбора</w:t>
      </w:r>
      <w:r w:rsidRPr="004F1FC3">
        <w:rPr>
          <w:rFonts w:ascii="Helvetica" w:hAnsi="Helvetica" w:cs="Helvetica"/>
          <w:b/>
          <w:bCs/>
          <w:color w:val="222222"/>
          <w:sz w:val="21"/>
          <w:szCs w:val="21"/>
        </w:rPr>
        <w:t xml:space="preserve"> </w:t>
      </w:r>
      <w:r w:rsidRPr="004F1FC3">
        <w:rPr>
          <w:rFonts w:ascii="Helvetica" w:hAnsi="Helvetica" w:cs="Helvetica" w:hint="eastAsia"/>
          <w:b/>
          <w:bCs/>
          <w:color w:val="222222"/>
          <w:sz w:val="21"/>
          <w:szCs w:val="21"/>
        </w:rPr>
        <w:t>образцов</w:t>
      </w:r>
      <w:r w:rsidRPr="004F1FC3">
        <w:rPr>
          <w:rFonts w:ascii="Helvetica" w:hAnsi="Helvetica" w:cs="Helvetica"/>
          <w:b/>
          <w:bCs/>
          <w:color w:val="222222"/>
          <w:sz w:val="21"/>
          <w:szCs w:val="21"/>
        </w:rPr>
        <w:t>.</w:t>
      </w:r>
    </w:p>
    <w:p w14:paraId="17D67B1B" w14:textId="77777777" w:rsidR="004F1FC3" w:rsidRPr="004F1FC3" w:rsidRDefault="004F1FC3" w:rsidP="004F1FC3">
      <w:pPr>
        <w:rPr>
          <w:rFonts w:ascii="Helvetica" w:hAnsi="Helvetica" w:cs="Helvetica"/>
          <w:b/>
          <w:bCs/>
          <w:color w:val="222222"/>
          <w:sz w:val="21"/>
          <w:szCs w:val="21"/>
        </w:rPr>
      </w:pPr>
    </w:p>
    <w:p w14:paraId="1A3D7182" w14:textId="77777777" w:rsidR="004F1FC3" w:rsidRPr="004F1FC3" w:rsidRDefault="004F1FC3" w:rsidP="004F1FC3">
      <w:pPr>
        <w:rPr>
          <w:rFonts w:ascii="Helvetica" w:hAnsi="Helvetica" w:cs="Helvetica"/>
          <w:b/>
          <w:bCs/>
          <w:color w:val="222222"/>
          <w:sz w:val="21"/>
          <w:szCs w:val="21"/>
        </w:rPr>
      </w:pPr>
      <w:r w:rsidRPr="004F1FC3">
        <w:rPr>
          <w:rFonts w:ascii="Helvetica" w:hAnsi="Helvetica" w:cs="Helvetica"/>
          <w:b/>
          <w:bCs/>
          <w:color w:val="222222"/>
          <w:sz w:val="21"/>
          <w:szCs w:val="21"/>
        </w:rPr>
        <w:t xml:space="preserve">2.2. </w:t>
      </w:r>
      <w:r w:rsidRPr="004F1FC3">
        <w:rPr>
          <w:rFonts w:ascii="Helvetica" w:hAnsi="Helvetica" w:cs="Helvetica" w:hint="eastAsia"/>
          <w:b/>
          <w:bCs/>
          <w:color w:val="222222"/>
          <w:sz w:val="21"/>
          <w:szCs w:val="21"/>
        </w:rPr>
        <w:t>Методы</w:t>
      </w:r>
      <w:r w:rsidRPr="004F1FC3">
        <w:rPr>
          <w:rFonts w:ascii="Helvetica" w:hAnsi="Helvetica" w:cs="Helvetica"/>
          <w:b/>
          <w:bCs/>
          <w:color w:val="222222"/>
          <w:sz w:val="21"/>
          <w:szCs w:val="21"/>
        </w:rPr>
        <w:t>.</w:t>
      </w:r>
    </w:p>
    <w:p w14:paraId="423852A1" w14:textId="77777777" w:rsidR="004F1FC3" w:rsidRPr="004F1FC3" w:rsidRDefault="004F1FC3" w:rsidP="004F1FC3">
      <w:pPr>
        <w:rPr>
          <w:rFonts w:ascii="Helvetica" w:hAnsi="Helvetica" w:cs="Helvetica"/>
          <w:b/>
          <w:bCs/>
          <w:color w:val="222222"/>
          <w:sz w:val="21"/>
          <w:szCs w:val="21"/>
        </w:rPr>
      </w:pPr>
    </w:p>
    <w:p w14:paraId="05C6D27E" w14:textId="77777777" w:rsidR="004F1FC3" w:rsidRPr="004F1FC3" w:rsidRDefault="004F1FC3" w:rsidP="004F1FC3">
      <w:pPr>
        <w:rPr>
          <w:rFonts w:ascii="Helvetica" w:hAnsi="Helvetica" w:cs="Helvetica"/>
          <w:b/>
          <w:bCs/>
          <w:color w:val="222222"/>
          <w:sz w:val="21"/>
          <w:szCs w:val="21"/>
        </w:rPr>
      </w:pPr>
      <w:r w:rsidRPr="004F1FC3">
        <w:rPr>
          <w:rFonts w:ascii="Helvetica" w:hAnsi="Helvetica" w:cs="Helvetica"/>
          <w:b/>
          <w:bCs/>
          <w:color w:val="222222"/>
          <w:sz w:val="21"/>
          <w:szCs w:val="21"/>
        </w:rPr>
        <w:t xml:space="preserve">2.2.1. </w:t>
      </w:r>
      <w:r w:rsidRPr="004F1FC3">
        <w:rPr>
          <w:rFonts w:ascii="Helvetica" w:hAnsi="Helvetica" w:cs="Helvetica" w:hint="eastAsia"/>
          <w:b/>
          <w:bCs/>
          <w:color w:val="222222"/>
          <w:sz w:val="21"/>
          <w:szCs w:val="21"/>
        </w:rPr>
        <w:t>Выделение</w:t>
      </w:r>
      <w:r w:rsidRPr="004F1FC3">
        <w:rPr>
          <w:rFonts w:ascii="Helvetica" w:hAnsi="Helvetica" w:cs="Helvetica"/>
          <w:b/>
          <w:bCs/>
          <w:color w:val="222222"/>
          <w:sz w:val="21"/>
          <w:szCs w:val="21"/>
        </w:rPr>
        <w:t xml:space="preserve"> </w:t>
      </w:r>
      <w:r w:rsidRPr="004F1FC3">
        <w:rPr>
          <w:rFonts w:ascii="Helvetica" w:hAnsi="Helvetica" w:cs="Helvetica" w:hint="eastAsia"/>
          <w:b/>
          <w:bCs/>
          <w:color w:val="222222"/>
          <w:sz w:val="21"/>
          <w:szCs w:val="21"/>
        </w:rPr>
        <w:t>ДНК</w:t>
      </w:r>
      <w:r w:rsidRPr="004F1FC3">
        <w:rPr>
          <w:rFonts w:ascii="Helvetica" w:hAnsi="Helvetica" w:cs="Helvetica"/>
          <w:b/>
          <w:bCs/>
          <w:color w:val="222222"/>
          <w:sz w:val="21"/>
          <w:szCs w:val="21"/>
        </w:rPr>
        <w:t>.</w:t>
      </w:r>
    </w:p>
    <w:p w14:paraId="3785E3BF" w14:textId="77777777" w:rsidR="004F1FC3" w:rsidRPr="004F1FC3" w:rsidRDefault="004F1FC3" w:rsidP="004F1FC3">
      <w:pPr>
        <w:rPr>
          <w:rFonts w:ascii="Helvetica" w:hAnsi="Helvetica" w:cs="Helvetica"/>
          <w:b/>
          <w:bCs/>
          <w:color w:val="222222"/>
          <w:sz w:val="21"/>
          <w:szCs w:val="21"/>
        </w:rPr>
      </w:pPr>
    </w:p>
    <w:p w14:paraId="267EE42A" w14:textId="77777777" w:rsidR="004F1FC3" w:rsidRPr="004F1FC3" w:rsidRDefault="004F1FC3" w:rsidP="004F1FC3">
      <w:pPr>
        <w:rPr>
          <w:rFonts w:ascii="Helvetica" w:hAnsi="Helvetica" w:cs="Helvetica"/>
          <w:b/>
          <w:bCs/>
          <w:color w:val="222222"/>
          <w:sz w:val="21"/>
          <w:szCs w:val="21"/>
        </w:rPr>
      </w:pPr>
      <w:r w:rsidRPr="004F1FC3">
        <w:rPr>
          <w:rFonts w:ascii="Helvetica" w:hAnsi="Helvetica" w:cs="Helvetica"/>
          <w:b/>
          <w:bCs/>
          <w:color w:val="222222"/>
          <w:sz w:val="21"/>
          <w:szCs w:val="21"/>
        </w:rPr>
        <w:t xml:space="preserve">2.2.2. </w:t>
      </w:r>
      <w:r w:rsidRPr="004F1FC3">
        <w:rPr>
          <w:rFonts w:ascii="Helvetica" w:hAnsi="Helvetica" w:cs="Helvetica" w:hint="eastAsia"/>
          <w:b/>
          <w:bCs/>
          <w:color w:val="222222"/>
          <w:sz w:val="21"/>
          <w:szCs w:val="21"/>
        </w:rPr>
        <w:t>Анализ</w:t>
      </w:r>
      <w:r w:rsidRPr="004F1FC3">
        <w:rPr>
          <w:rFonts w:ascii="Helvetica" w:hAnsi="Helvetica" w:cs="Helvetica"/>
          <w:b/>
          <w:bCs/>
          <w:color w:val="222222"/>
          <w:sz w:val="21"/>
          <w:szCs w:val="21"/>
        </w:rPr>
        <w:t xml:space="preserve"> </w:t>
      </w:r>
      <w:r w:rsidRPr="004F1FC3">
        <w:rPr>
          <w:rFonts w:ascii="Helvetica" w:hAnsi="Helvetica" w:cs="Helvetica" w:hint="eastAsia"/>
          <w:b/>
          <w:bCs/>
          <w:color w:val="222222"/>
          <w:sz w:val="21"/>
          <w:szCs w:val="21"/>
        </w:rPr>
        <w:t>полиморфизма</w:t>
      </w:r>
      <w:r w:rsidRPr="004F1FC3">
        <w:rPr>
          <w:rFonts w:ascii="Helvetica" w:hAnsi="Helvetica" w:cs="Helvetica"/>
          <w:b/>
          <w:bCs/>
          <w:color w:val="222222"/>
          <w:sz w:val="21"/>
          <w:szCs w:val="21"/>
        </w:rPr>
        <w:t xml:space="preserve"> </w:t>
      </w:r>
      <w:r w:rsidRPr="004F1FC3">
        <w:rPr>
          <w:rFonts w:ascii="Helvetica" w:hAnsi="Helvetica" w:cs="Helvetica" w:hint="eastAsia"/>
          <w:b/>
          <w:bCs/>
          <w:color w:val="222222"/>
          <w:sz w:val="21"/>
          <w:szCs w:val="21"/>
        </w:rPr>
        <w:t>длин</w:t>
      </w:r>
      <w:r w:rsidRPr="004F1FC3">
        <w:rPr>
          <w:rFonts w:ascii="Helvetica" w:hAnsi="Helvetica" w:cs="Helvetica"/>
          <w:b/>
          <w:bCs/>
          <w:color w:val="222222"/>
          <w:sz w:val="21"/>
          <w:szCs w:val="21"/>
        </w:rPr>
        <w:t xml:space="preserve"> </w:t>
      </w:r>
      <w:r w:rsidRPr="004F1FC3">
        <w:rPr>
          <w:rFonts w:ascii="Helvetica" w:hAnsi="Helvetica" w:cs="Helvetica" w:hint="eastAsia"/>
          <w:b/>
          <w:bCs/>
          <w:color w:val="222222"/>
          <w:sz w:val="21"/>
          <w:szCs w:val="21"/>
        </w:rPr>
        <w:t>рестрикционных</w:t>
      </w:r>
      <w:r w:rsidRPr="004F1FC3">
        <w:rPr>
          <w:rFonts w:ascii="Helvetica" w:hAnsi="Helvetica" w:cs="Helvetica"/>
          <w:b/>
          <w:bCs/>
          <w:color w:val="222222"/>
          <w:sz w:val="21"/>
          <w:szCs w:val="21"/>
        </w:rPr>
        <w:t xml:space="preserve"> </w:t>
      </w:r>
      <w:r w:rsidRPr="004F1FC3">
        <w:rPr>
          <w:rFonts w:ascii="Helvetica" w:hAnsi="Helvetica" w:cs="Helvetica" w:hint="eastAsia"/>
          <w:b/>
          <w:bCs/>
          <w:color w:val="222222"/>
          <w:sz w:val="21"/>
          <w:szCs w:val="21"/>
        </w:rPr>
        <w:t>фрагментов</w:t>
      </w:r>
      <w:r w:rsidRPr="004F1FC3">
        <w:rPr>
          <w:rFonts w:ascii="Helvetica" w:hAnsi="Helvetica" w:cs="Helvetica"/>
          <w:b/>
          <w:bCs/>
          <w:color w:val="222222"/>
          <w:sz w:val="21"/>
          <w:szCs w:val="21"/>
        </w:rPr>
        <w:t xml:space="preserve"> (</w:t>
      </w:r>
      <w:r w:rsidRPr="004F1FC3">
        <w:rPr>
          <w:rFonts w:ascii="Helvetica" w:hAnsi="Helvetica" w:cs="Helvetica" w:hint="eastAsia"/>
          <w:b/>
          <w:bCs/>
          <w:color w:val="222222"/>
          <w:sz w:val="21"/>
          <w:szCs w:val="21"/>
        </w:rPr>
        <w:t>ПДРФ</w:t>
      </w:r>
      <w:r w:rsidRPr="004F1FC3">
        <w:rPr>
          <w:rFonts w:ascii="Helvetica" w:hAnsi="Helvetica" w:cs="Helvetica"/>
          <w:b/>
          <w:bCs/>
          <w:color w:val="222222"/>
          <w:sz w:val="21"/>
          <w:szCs w:val="21"/>
        </w:rPr>
        <w:t>).</w:t>
      </w:r>
    </w:p>
    <w:p w14:paraId="6D03E790" w14:textId="77777777" w:rsidR="004F1FC3" w:rsidRPr="004F1FC3" w:rsidRDefault="004F1FC3" w:rsidP="004F1FC3">
      <w:pPr>
        <w:rPr>
          <w:rFonts w:ascii="Helvetica" w:hAnsi="Helvetica" w:cs="Helvetica"/>
          <w:b/>
          <w:bCs/>
          <w:color w:val="222222"/>
          <w:sz w:val="21"/>
          <w:szCs w:val="21"/>
        </w:rPr>
      </w:pPr>
    </w:p>
    <w:p w14:paraId="49D76404" w14:textId="77777777" w:rsidR="004F1FC3" w:rsidRPr="004F1FC3" w:rsidRDefault="004F1FC3" w:rsidP="004F1FC3">
      <w:pPr>
        <w:rPr>
          <w:rFonts w:ascii="Helvetica" w:hAnsi="Helvetica" w:cs="Helvetica"/>
          <w:b/>
          <w:bCs/>
          <w:color w:val="222222"/>
          <w:sz w:val="21"/>
          <w:szCs w:val="21"/>
        </w:rPr>
      </w:pPr>
      <w:r w:rsidRPr="004F1FC3">
        <w:rPr>
          <w:rFonts w:ascii="Helvetica" w:hAnsi="Helvetica" w:cs="Helvetica"/>
          <w:b/>
          <w:bCs/>
          <w:color w:val="222222"/>
          <w:sz w:val="21"/>
          <w:szCs w:val="21"/>
        </w:rPr>
        <w:t xml:space="preserve">2.2.3. RAPD-PCR </w:t>
      </w:r>
      <w:r w:rsidRPr="004F1FC3">
        <w:rPr>
          <w:rFonts w:ascii="Helvetica" w:hAnsi="Helvetica" w:cs="Helvetica" w:hint="eastAsia"/>
          <w:b/>
          <w:bCs/>
          <w:color w:val="222222"/>
          <w:sz w:val="21"/>
          <w:szCs w:val="21"/>
        </w:rPr>
        <w:t>анализ</w:t>
      </w:r>
      <w:r w:rsidRPr="004F1FC3">
        <w:rPr>
          <w:rFonts w:ascii="Helvetica" w:hAnsi="Helvetica" w:cs="Helvetica"/>
          <w:b/>
          <w:bCs/>
          <w:color w:val="222222"/>
          <w:sz w:val="21"/>
          <w:szCs w:val="21"/>
        </w:rPr>
        <w:t>.</w:t>
      </w:r>
    </w:p>
    <w:p w14:paraId="6724CC16" w14:textId="77777777" w:rsidR="004F1FC3" w:rsidRPr="004F1FC3" w:rsidRDefault="004F1FC3" w:rsidP="004F1FC3">
      <w:pPr>
        <w:rPr>
          <w:rFonts w:ascii="Helvetica" w:hAnsi="Helvetica" w:cs="Helvetica"/>
          <w:b/>
          <w:bCs/>
          <w:color w:val="222222"/>
          <w:sz w:val="21"/>
          <w:szCs w:val="21"/>
        </w:rPr>
      </w:pPr>
    </w:p>
    <w:p w14:paraId="09B651A5" w14:textId="77777777" w:rsidR="004F1FC3" w:rsidRPr="004F1FC3" w:rsidRDefault="004F1FC3" w:rsidP="004F1FC3">
      <w:pPr>
        <w:rPr>
          <w:rFonts w:ascii="Helvetica" w:hAnsi="Helvetica" w:cs="Helvetica"/>
          <w:b/>
          <w:bCs/>
          <w:color w:val="222222"/>
          <w:sz w:val="21"/>
          <w:szCs w:val="21"/>
        </w:rPr>
      </w:pPr>
      <w:r w:rsidRPr="004F1FC3">
        <w:rPr>
          <w:rFonts w:ascii="Helvetica" w:hAnsi="Helvetica" w:cs="Helvetica"/>
          <w:b/>
          <w:bCs/>
          <w:color w:val="222222"/>
          <w:sz w:val="21"/>
          <w:szCs w:val="21"/>
        </w:rPr>
        <w:t xml:space="preserve">2.2.4. </w:t>
      </w:r>
      <w:r w:rsidRPr="004F1FC3">
        <w:rPr>
          <w:rFonts w:ascii="Helvetica" w:hAnsi="Helvetica" w:cs="Helvetica" w:hint="eastAsia"/>
          <w:b/>
          <w:bCs/>
          <w:color w:val="222222"/>
          <w:sz w:val="21"/>
          <w:szCs w:val="21"/>
        </w:rPr>
        <w:t>Секвенирование</w:t>
      </w:r>
      <w:r w:rsidRPr="004F1FC3">
        <w:rPr>
          <w:rFonts w:ascii="Helvetica" w:hAnsi="Helvetica" w:cs="Helvetica"/>
          <w:b/>
          <w:bCs/>
          <w:color w:val="222222"/>
          <w:sz w:val="21"/>
          <w:szCs w:val="21"/>
        </w:rPr>
        <w:t>.</w:t>
      </w:r>
    </w:p>
    <w:p w14:paraId="3266DEC4" w14:textId="77777777" w:rsidR="004F1FC3" w:rsidRPr="004F1FC3" w:rsidRDefault="004F1FC3" w:rsidP="004F1FC3">
      <w:pPr>
        <w:rPr>
          <w:rFonts w:ascii="Helvetica" w:hAnsi="Helvetica" w:cs="Helvetica"/>
          <w:b/>
          <w:bCs/>
          <w:color w:val="222222"/>
          <w:sz w:val="21"/>
          <w:szCs w:val="21"/>
        </w:rPr>
      </w:pPr>
    </w:p>
    <w:p w14:paraId="2F7CC50B" w14:textId="77777777" w:rsidR="004F1FC3" w:rsidRPr="004F1FC3" w:rsidRDefault="004F1FC3" w:rsidP="004F1FC3">
      <w:pPr>
        <w:rPr>
          <w:rFonts w:ascii="Helvetica" w:hAnsi="Helvetica" w:cs="Helvetica"/>
          <w:b/>
          <w:bCs/>
          <w:color w:val="222222"/>
          <w:sz w:val="21"/>
          <w:szCs w:val="21"/>
        </w:rPr>
      </w:pPr>
      <w:r w:rsidRPr="004F1FC3">
        <w:rPr>
          <w:rFonts w:ascii="Helvetica" w:hAnsi="Helvetica" w:cs="Helvetica"/>
          <w:b/>
          <w:bCs/>
          <w:color w:val="222222"/>
          <w:sz w:val="21"/>
          <w:szCs w:val="21"/>
        </w:rPr>
        <w:t xml:space="preserve">2.2.5. </w:t>
      </w:r>
      <w:r w:rsidRPr="004F1FC3">
        <w:rPr>
          <w:rFonts w:ascii="Helvetica" w:hAnsi="Helvetica" w:cs="Helvetica" w:hint="eastAsia"/>
          <w:b/>
          <w:bCs/>
          <w:color w:val="222222"/>
          <w:sz w:val="21"/>
          <w:szCs w:val="21"/>
        </w:rPr>
        <w:t>Статистический</w:t>
      </w:r>
      <w:r w:rsidRPr="004F1FC3">
        <w:rPr>
          <w:rFonts w:ascii="Helvetica" w:hAnsi="Helvetica" w:cs="Helvetica"/>
          <w:b/>
          <w:bCs/>
          <w:color w:val="222222"/>
          <w:sz w:val="21"/>
          <w:szCs w:val="21"/>
        </w:rPr>
        <w:t xml:space="preserve"> </w:t>
      </w:r>
      <w:r w:rsidRPr="004F1FC3">
        <w:rPr>
          <w:rFonts w:ascii="Helvetica" w:hAnsi="Helvetica" w:cs="Helvetica" w:hint="eastAsia"/>
          <w:b/>
          <w:bCs/>
          <w:color w:val="222222"/>
          <w:sz w:val="21"/>
          <w:szCs w:val="21"/>
        </w:rPr>
        <w:t>анализ</w:t>
      </w:r>
      <w:r w:rsidRPr="004F1FC3">
        <w:rPr>
          <w:rFonts w:ascii="Helvetica" w:hAnsi="Helvetica" w:cs="Helvetica"/>
          <w:b/>
          <w:bCs/>
          <w:color w:val="222222"/>
          <w:sz w:val="21"/>
          <w:szCs w:val="21"/>
        </w:rPr>
        <w:t>.</w:t>
      </w:r>
    </w:p>
    <w:p w14:paraId="60A0078B" w14:textId="77777777" w:rsidR="004F1FC3" w:rsidRPr="004F1FC3" w:rsidRDefault="004F1FC3" w:rsidP="004F1FC3">
      <w:pPr>
        <w:rPr>
          <w:rFonts w:ascii="Helvetica" w:hAnsi="Helvetica" w:cs="Helvetica"/>
          <w:b/>
          <w:bCs/>
          <w:color w:val="222222"/>
          <w:sz w:val="21"/>
          <w:szCs w:val="21"/>
        </w:rPr>
      </w:pPr>
    </w:p>
    <w:p w14:paraId="764E4373" w14:textId="77777777" w:rsidR="004F1FC3" w:rsidRPr="004F1FC3" w:rsidRDefault="004F1FC3" w:rsidP="004F1FC3">
      <w:pPr>
        <w:rPr>
          <w:rFonts w:ascii="Helvetica" w:hAnsi="Helvetica" w:cs="Helvetica"/>
          <w:b/>
          <w:bCs/>
          <w:color w:val="222222"/>
          <w:sz w:val="21"/>
          <w:szCs w:val="21"/>
        </w:rPr>
      </w:pPr>
      <w:r w:rsidRPr="004F1FC3">
        <w:rPr>
          <w:rFonts w:ascii="Helvetica" w:hAnsi="Helvetica" w:cs="Helvetica" w:hint="eastAsia"/>
          <w:b/>
          <w:bCs/>
          <w:color w:val="222222"/>
          <w:sz w:val="21"/>
          <w:szCs w:val="21"/>
        </w:rPr>
        <w:t>ГЛАВА</w:t>
      </w:r>
      <w:r w:rsidRPr="004F1FC3">
        <w:rPr>
          <w:rFonts w:ascii="Helvetica" w:hAnsi="Helvetica" w:cs="Helvetica"/>
          <w:b/>
          <w:bCs/>
          <w:color w:val="222222"/>
          <w:sz w:val="21"/>
          <w:szCs w:val="21"/>
        </w:rPr>
        <w:t xml:space="preserve"> 3. </w:t>
      </w:r>
      <w:r w:rsidRPr="004F1FC3">
        <w:rPr>
          <w:rFonts w:ascii="Helvetica" w:hAnsi="Helvetica" w:cs="Helvetica" w:hint="eastAsia"/>
          <w:b/>
          <w:bCs/>
          <w:color w:val="222222"/>
          <w:sz w:val="21"/>
          <w:szCs w:val="21"/>
        </w:rPr>
        <w:t>ГЕНЕТИЧЕСКИЕ</w:t>
      </w:r>
      <w:r w:rsidRPr="004F1FC3">
        <w:rPr>
          <w:rFonts w:ascii="Helvetica" w:hAnsi="Helvetica" w:cs="Helvetica"/>
          <w:b/>
          <w:bCs/>
          <w:color w:val="222222"/>
          <w:sz w:val="21"/>
          <w:szCs w:val="21"/>
        </w:rPr>
        <w:t xml:space="preserve"> </w:t>
      </w:r>
      <w:r w:rsidRPr="004F1FC3">
        <w:rPr>
          <w:rFonts w:ascii="Helvetica" w:hAnsi="Helvetica" w:cs="Helvetica" w:hint="eastAsia"/>
          <w:b/>
          <w:bCs/>
          <w:color w:val="222222"/>
          <w:sz w:val="21"/>
          <w:szCs w:val="21"/>
        </w:rPr>
        <w:t>СВИДЕТЕЛЬСТВА</w:t>
      </w:r>
      <w:r w:rsidRPr="004F1FC3">
        <w:rPr>
          <w:rFonts w:ascii="Helvetica" w:hAnsi="Helvetica" w:cs="Helvetica"/>
          <w:b/>
          <w:bCs/>
          <w:color w:val="222222"/>
          <w:sz w:val="21"/>
          <w:szCs w:val="21"/>
        </w:rPr>
        <w:t xml:space="preserve"> </w:t>
      </w:r>
      <w:r w:rsidRPr="004F1FC3">
        <w:rPr>
          <w:rFonts w:ascii="Helvetica" w:hAnsi="Helvetica" w:cs="Helvetica" w:hint="eastAsia"/>
          <w:b/>
          <w:bCs/>
          <w:color w:val="222222"/>
          <w:sz w:val="21"/>
          <w:szCs w:val="21"/>
        </w:rPr>
        <w:t>ГИБРИДИЗАЦИИ</w:t>
      </w:r>
      <w:r w:rsidRPr="004F1FC3">
        <w:rPr>
          <w:rFonts w:ascii="Helvetica" w:hAnsi="Helvetica" w:cs="Helvetica"/>
          <w:b/>
          <w:bCs/>
          <w:color w:val="222222"/>
          <w:sz w:val="21"/>
          <w:szCs w:val="21"/>
        </w:rPr>
        <w:t xml:space="preserve"> </w:t>
      </w:r>
      <w:r w:rsidRPr="004F1FC3">
        <w:rPr>
          <w:rFonts w:ascii="Helvetica" w:hAnsi="Helvetica" w:cs="Helvetica" w:hint="eastAsia"/>
          <w:b/>
          <w:bCs/>
          <w:color w:val="222222"/>
          <w:sz w:val="21"/>
          <w:szCs w:val="21"/>
        </w:rPr>
        <w:t>СУСЛИКОВ</w:t>
      </w:r>
      <w:r w:rsidRPr="004F1FC3">
        <w:rPr>
          <w:rFonts w:ascii="Helvetica" w:hAnsi="Helvetica" w:cs="Helvetica"/>
          <w:b/>
          <w:bCs/>
          <w:color w:val="222222"/>
          <w:sz w:val="21"/>
          <w:szCs w:val="21"/>
        </w:rPr>
        <w:t xml:space="preserve"> SPERMOPHILUSMAJOR </w:t>
      </w:r>
      <w:r w:rsidRPr="004F1FC3">
        <w:rPr>
          <w:rFonts w:ascii="Helvetica" w:hAnsi="Helvetica" w:cs="Helvetica" w:hint="eastAsia"/>
          <w:b/>
          <w:bCs/>
          <w:color w:val="222222"/>
          <w:sz w:val="21"/>
          <w:szCs w:val="21"/>
        </w:rPr>
        <w:t>И</w:t>
      </w:r>
      <w:r w:rsidRPr="004F1FC3">
        <w:rPr>
          <w:rFonts w:ascii="Helvetica" w:hAnsi="Helvetica" w:cs="Helvetica"/>
          <w:b/>
          <w:bCs/>
          <w:color w:val="222222"/>
          <w:sz w:val="21"/>
          <w:szCs w:val="21"/>
        </w:rPr>
        <w:t xml:space="preserve"> S. ERYTHROGENYS.</w:t>
      </w:r>
    </w:p>
    <w:p w14:paraId="337E7875" w14:textId="77777777" w:rsidR="004F1FC3" w:rsidRPr="004F1FC3" w:rsidRDefault="004F1FC3" w:rsidP="004F1FC3">
      <w:pPr>
        <w:rPr>
          <w:rFonts w:ascii="Helvetica" w:hAnsi="Helvetica" w:cs="Helvetica"/>
          <w:b/>
          <w:bCs/>
          <w:color w:val="222222"/>
          <w:sz w:val="21"/>
          <w:szCs w:val="21"/>
        </w:rPr>
      </w:pPr>
    </w:p>
    <w:p w14:paraId="15DFE6B7" w14:textId="77777777" w:rsidR="004F1FC3" w:rsidRPr="004F1FC3" w:rsidRDefault="004F1FC3" w:rsidP="004F1FC3">
      <w:pPr>
        <w:rPr>
          <w:rFonts w:ascii="Helvetica" w:hAnsi="Helvetica" w:cs="Helvetica"/>
          <w:b/>
          <w:bCs/>
          <w:color w:val="222222"/>
          <w:sz w:val="21"/>
          <w:szCs w:val="21"/>
        </w:rPr>
      </w:pPr>
      <w:r w:rsidRPr="004F1FC3">
        <w:rPr>
          <w:rFonts w:ascii="Helvetica" w:hAnsi="Helvetica" w:cs="Helvetica"/>
          <w:b/>
          <w:bCs/>
          <w:color w:val="222222"/>
          <w:sz w:val="21"/>
          <w:szCs w:val="21"/>
        </w:rPr>
        <w:t xml:space="preserve">3.1. </w:t>
      </w:r>
      <w:r w:rsidRPr="004F1FC3">
        <w:rPr>
          <w:rFonts w:ascii="Helvetica" w:hAnsi="Helvetica" w:cs="Helvetica" w:hint="eastAsia"/>
          <w:b/>
          <w:bCs/>
          <w:color w:val="222222"/>
          <w:sz w:val="21"/>
          <w:szCs w:val="21"/>
        </w:rPr>
        <w:t>Распространение</w:t>
      </w:r>
      <w:r w:rsidRPr="004F1FC3">
        <w:rPr>
          <w:rFonts w:ascii="Helvetica" w:hAnsi="Helvetica" w:cs="Helvetica"/>
          <w:b/>
          <w:bCs/>
          <w:color w:val="222222"/>
          <w:sz w:val="21"/>
          <w:szCs w:val="21"/>
        </w:rPr>
        <w:t xml:space="preserve"> </w:t>
      </w:r>
      <w:r w:rsidRPr="004F1FC3">
        <w:rPr>
          <w:rFonts w:ascii="Helvetica" w:hAnsi="Helvetica" w:cs="Helvetica" w:hint="eastAsia"/>
          <w:b/>
          <w:bCs/>
          <w:color w:val="222222"/>
          <w:sz w:val="21"/>
          <w:szCs w:val="21"/>
        </w:rPr>
        <w:t>и</w:t>
      </w:r>
      <w:r w:rsidRPr="004F1FC3">
        <w:rPr>
          <w:rFonts w:ascii="Helvetica" w:hAnsi="Helvetica" w:cs="Helvetica"/>
          <w:b/>
          <w:bCs/>
          <w:color w:val="222222"/>
          <w:sz w:val="21"/>
          <w:szCs w:val="21"/>
        </w:rPr>
        <w:t xml:space="preserve"> </w:t>
      </w:r>
      <w:r w:rsidRPr="004F1FC3">
        <w:rPr>
          <w:rFonts w:ascii="Helvetica" w:hAnsi="Helvetica" w:cs="Helvetica" w:hint="eastAsia"/>
          <w:b/>
          <w:bCs/>
          <w:color w:val="222222"/>
          <w:sz w:val="21"/>
          <w:szCs w:val="21"/>
        </w:rPr>
        <w:t>экологические</w:t>
      </w:r>
      <w:r w:rsidRPr="004F1FC3">
        <w:rPr>
          <w:rFonts w:ascii="Helvetica" w:hAnsi="Helvetica" w:cs="Helvetica"/>
          <w:b/>
          <w:bCs/>
          <w:color w:val="222222"/>
          <w:sz w:val="21"/>
          <w:szCs w:val="21"/>
        </w:rPr>
        <w:t xml:space="preserve"> </w:t>
      </w:r>
      <w:r w:rsidRPr="004F1FC3">
        <w:rPr>
          <w:rFonts w:ascii="Helvetica" w:hAnsi="Helvetica" w:cs="Helvetica" w:hint="eastAsia"/>
          <w:b/>
          <w:bCs/>
          <w:color w:val="222222"/>
          <w:sz w:val="21"/>
          <w:szCs w:val="21"/>
        </w:rPr>
        <w:t>адаптации</w:t>
      </w:r>
      <w:r w:rsidRPr="004F1FC3">
        <w:rPr>
          <w:rFonts w:ascii="Helvetica" w:hAnsi="Helvetica" w:cs="Helvetica"/>
          <w:b/>
          <w:bCs/>
          <w:color w:val="222222"/>
          <w:sz w:val="21"/>
          <w:szCs w:val="21"/>
        </w:rPr>
        <w:t xml:space="preserve"> S. </w:t>
      </w:r>
      <w:proofErr w:type="spellStart"/>
      <w:r w:rsidRPr="004F1FC3">
        <w:rPr>
          <w:rFonts w:ascii="Helvetica" w:hAnsi="Helvetica" w:cs="Helvetica"/>
          <w:b/>
          <w:bCs/>
          <w:color w:val="222222"/>
          <w:sz w:val="21"/>
          <w:szCs w:val="21"/>
        </w:rPr>
        <w:t>major</w:t>
      </w:r>
      <w:proofErr w:type="spellEnd"/>
      <w:r w:rsidRPr="004F1FC3">
        <w:rPr>
          <w:rFonts w:ascii="Helvetica" w:hAnsi="Helvetica" w:cs="Helvetica"/>
          <w:b/>
          <w:bCs/>
          <w:color w:val="222222"/>
          <w:sz w:val="21"/>
          <w:szCs w:val="21"/>
        </w:rPr>
        <w:t xml:space="preserve"> </w:t>
      </w:r>
      <w:r w:rsidRPr="004F1FC3">
        <w:rPr>
          <w:rFonts w:ascii="Helvetica" w:hAnsi="Helvetica" w:cs="Helvetica" w:hint="eastAsia"/>
          <w:b/>
          <w:bCs/>
          <w:color w:val="222222"/>
          <w:sz w:val="21"/>
          <w:szCs w:val="21"/>
        </w:rPr>
        <w:t>и</w:t>
      </w:r>
      <w:r w:rsidRPr="004F1FC3">
        <w:rPr>
          <w:rFonts w:ascii="Helvetica" w:hAnsi="Helvetica" w:cs="Helvetica"/>
          <w:b/>
          <w:bCs/>
          <w:color w:val="222222"/>
          <w:sz w:val="21"/>
          <w:szCs w:val="21"/>
        </w:rPr>
        <w:t xml:space="preserve"> S. </w:t>
      </w:r>
      <w:proofErr w:type="spellStart"/>
      <w:r w:rsidRPr="004F1FC3">
        <w:rPr>
          <w:rFonts w:ascii="Helvetica" w:hAnsi="Helvetica" w:cs="Helvetica"/>
          <w:b/>
          <w:bCs/>
          <w:color w:val="222222"/>
          <w:sz w:val="21"/>
          <w:szCs w:val="21"/>
        </w:rPr>
        <w:t>erythrogenys</w:t>
      </w:r>
      <w:proofErr w:type="spellEnd"/>
    </w:p>
    <w:p w14:paraId="49A2B586" w14:textId="77777777" w:rsidR="004F1FC3" w:rsidRPr="004F1FC3" w:rsidRDefault="004F1FC3" w:rsidP="004F1FC3">
      <w:pPr>
        <w:rPr>
          <w:rFonts w:ascii="Helvetica" w:hAnsi="Helvetica" w:cs="Helvetica"/>
          <w:b/>
          <w:bCs/>
          <w:color w:val="222222"/>
          <w:sz w:val="21"/>
          <w:szCs w:val="21"/>
        </w:rPr>
      </w:pPr>
    </w:p>
    <w:p w14:paraId="021AB49E" w14:textId="77777777" w:rsidR="004F1FC3" w:rsidRPr="004F1FC3" w:rsidRDefault="004F1FC3" w:rsidP="004F1FC3">
      <w:pPr>
        <w:rPr>
          <w:rFonts w:ascii="Helvetica" w:hAnsi="Helvetica" w:cs="Helvetica"/>
          <w:b/>
          <w:bCs/>
          <w:color w:val="222222"/>
          <w:sz w:val="21"/>
          <w:szCs w:val="21"/>
        </w:rPr>
      </w:pPr>
      <w:r w:rsidRPr="004F1FC3">
        <w:rPr>
          <w:rFonts w:ascii="Helvetica" w:hAnsi="Helvetica" w:cs="Helvetica"/>
          <w:b/>
          <w:bCs/>
          <w:color w:val="222222"/>
          <w:sz w:val="21"/>
          <w:szCs w:val="21"/>
        </w:rPr>
        <w:lastRenderedPageBreak/>
        <w:t xml:space="preserve">3.2. </w:t>
      </w:r>
      <w:r w:rsidRPr="004F1FC3">
        <w:rPr>
          <w:rFonts w:ascii="Helvetica" w:hAnsi="Helvetica" w:cs="Helvetica" w:hint="eastAsia"/>
          <w:b/>
          <w:bCs/>
          <w:color w:val="222222"/>
          <w:sz w:val="21"/>
          <w:szCs w:val="21"/>
        </w:rPr>
        <w:t>Сравнительный</w:t>
      </w:r>
      <w:r w:rsidRPr="004F1FC3">
        <w:rPr>
          <w:rFonts w:ascii="Helvetica" w:hAnsi="Helvetica" w:cs="Helvetica"/>
          <w:b/>
          <w:bCs/>
          <w:color w:val="222222"/>
          <w:sz w:val="21"/>
          <w:szCs w:val="21"/>
        </w:rPr>
        <w:t xml:space="preserve"> RAPD-PCR - </w:t>
      </w:r>
      <w:r w:rsidRPr="004F1FC3">
        <w:rPr>
          <w:rFonts w:ascii="Helvetica" w:hAnsi="Helvetica" w:cs="Helvetica" w:hint="eastAsia"/>
          <w:b/>
          <w:bCs/>
          <w:color w:val="222222"/>
          <w:sz w:val="21"/>
          <w:szCs w:val="21"/>
        </w:rPr>
        <w:t>анализ</w:t>
      </w:r>
      <w:r w:rsidRPr="004F1FC3">
        <w:rPr>
          <w:rFonts w:ascii="Helvetica" w:hAnsi="Helvetica" w:cs="Helvetica"/>
          <w:b/>
          <w:bCs/>
          <w:color w:val="222222"/>
          <w:sz w:val="21"/>
          <w:szCs w:val="21"/>
        </w:rPr>
        <w:t xml:space="preserve"> </w:t>
      </w:r>
      <w:r w:rsidRPr="004F1FC3">
        <w:rPr>
          <w:rFonts w:ascii="Helvetica" w:hAnsi="Helvetica" w:cs="Helvetica" w:hint="eastAsia"/>
          <w:b/>
          <w:bCs/>
          <w:color w:val="222222"/>
          <w:sz w:val="21"/>
          <w:szCs w:val="21"/>
        </w:rPr>
        <w:t>сусликов</w:t>
      </w:r>
      <w:r w:rsidRPr="004F1FC3">
        <w:rPr>
          <w:rFonts w:ascii="Helvetica" w:hAnsi="Helvetica" w:cs="Helvetica"/>
          <w:b/>
          <w:bCs/>
          <w:color w:val="222222"/>
          <w:sz w:val="21"/>
          <w:szCs w:val="21"/>
        </w:rPr>
        <w:t xml:space="preserve"> S. </w:t>
      </w:r>
      <w:proofErr w:type="spellStart"/>
      <w:r w:rsidRPr="004F1FC3">
        <w:rPr>
          <w:rFonts w:ascii="Helvetica" w:hAnsi="Helvetica" w:cs="Helvetica"/>
          <w:b/>
          <w:bCs/>
          <w:color w:val="222222"/>
          <w:sz w:val="21"/>
          <w:szCs w:val="21"/>
        </w:rPr>
        <w:t>major</w:t>
      </w:r>
      <w:proofErr w:type="spellEnd"/>
      <w:r w:rsidRPr="004F1FC3">
        <w:rPr>
          <w:rFonts w:ascii="Helvetica" w:hAnsi="Helvetica" w:cs="Helvetica"/>
          <w:b/>
          <w:bCs/>
          <w:color w:val="222222"/>
          <w:sz w:val="21"/>
          <w:szCs w:val="21"/>
        </w:rPr>
        <w:t xml:space="preserve"> </w:t>
      </w:r>
      <w:r w:rsidRPr="004F1FC3">
        <w:rPr>
          <w:rFonts w:ascii="Helvetica" w:hAnsi="Helvetica" w:cs="Helvetica" w:hint="eastAsia"/>
          <w:b/>
          <w:bCs/>
          <w:color w:val="222222"/>
          <w:sz w:val="21"/>
          <w:szCs w:val="21"/>
        </w:rPr>
        <w:t>и</w:t>
      </w:r>
      <w:r w:rsidRPr="004F1FC3">
        <w:rPr>
          <w:rFonts w:ascii="Helvetica" w:hAnsi="Helvetica" w:cs="Helvetica"/>
          <w:b/>
          <w:bCs/>
          <w:color w:val="222222"/>
          <w:sz w:val="21"/>
          <w:szCs w:val="21"/>
        </w:rPr>
        <w:t xml:space="preserve"> S. </w:t>
      </w:r>
      <w:proofErr w:type="spellStart"/>
      <w:r w:rsidRPr="004F1FC3">
        <w:rPr>
          <w:rFonts w:ascii="Helvetica" w:hAnsi="Helvetica" w:cs="Helvetica"/>
          <w:b/>
          <w:bCs/>
          <w:color w:val="222222"/>
          <w:sz w:val="21"/>
          <w:szCs w:val="21"/>
        </w:rPr>
        <w:t>erythrogenys</w:t>
      </w:r>
      <w:proofErr w:type="spellEnd"/>
      <w:r w:rsidRPr="004F1FC3">
        <w:rPr>
          <w:rFonts w:ascii="Helvetica" w:hAnsi="Helvetica" w:cs="Helvetica"/>
          <w:b/>
          <w:bCs/>
          <w:color w:val="222222"/>
          <w:sz w:val="21"/>
          <w:szCs w:val="21"/>
        </w:rPr>
        <w:t>.</w:t>
      </w:r>
    </w:p>
    <w:p w14:paraId="558FCA31" w14:textId="77777777" w:rsidR="004F1FC3" w:rsidRPr="004F1FC3" w:rsidRDefault="004F1FC3" w:rsidP="004F1FC3">
      <w:pPr>
        <w:rPr>
          <w:rFonts w:ascii="Helvetica" w:hAnsi="Helvetica" w:cs="Helvetica"/>
          <w:b/>
          <w:bCs/>
          <w:color w:val="222222"/>
          <w:sz w:val="21"/>
          <w:szCs w:val="21"/>
        </w:rPr>
      </w:pPr>
    </w:p>
    <w:p w14:paraId="084CADDF" w14:textId="77777777" w:rsidR="004F1FC3" w:rsidRPr="004F1FC3" w:rsidRDefault="004F1FC3" w:rsidP="004F1FC3">
      <w:pPr>
        <w:rPr>
          <w:rFonts w:ascii="Helvetica" w:hAnsi="Helvetica" w:cs="Helvetica"/>
          <w:b/>
          <w:bCs/>
          <w:color w:val="222222"/>
          <w:sz w:val="21"/>
          <w:szCs w:val="21"/>
        </w:rPr>
      </w:pPr>
      <w:r w:rsidRPr="004F1FC3">
        <w:rPr>
          <w:rFonts w:ascii="Helvetica" w:hAnsi="Helvetica" w:cs="Helvetica"/>
          <w:b/>
          <w:bCs/>
          <w:color w:val="222222"/>
          <w:sz w:val="21"/>
          <w:szCs w:val="21"/>
        </w:rPr>
        <w:t xml:space="preserve">3.3. </w:t>
      </w:r>
      <w:r w:rsidRPr="004F1FC3">
        <w:rPr>
          <w:rFonts w:ascii="Helvetica" w:hAnsi="Helvetica" w:cs="Helvetica" w:hint="eastAsia"/>
          <w:b/>
          <w:bCs/>
          <w:color w:val="222222"/>
          <w:sz w:val="21"/>
          <w:szCs w:val="21"/>
        </w:rPr>
        <w:t>Обширная</w:t>
      </w:r>
      <w:r w:rsidRPr="004F1FC3">
        <w:rPr>
          <w:rFonts w:ascii="Helvetica" w:hAnsi="Helvetica" w:cs="Helvetica"/>
          <w:b/>
          <w:bCs/>
          <w:color w:val="222222"/>
          <w:sz w:val="21"/>
          <w:szCs w:val="21"/>
        </w:rPr>
        <w:t xml:space="preserve"> </w:t>
      </w:r>
      <w:r w:rsidRPr="004F1FC3">
        <w:rPr>
          <w:rFonts w:ascii="Helvetica" w:hAnsi="Helvetica" w:cs="Helvetica" w:hint="eastAsia"/>
          <w:b/>
          <w:bCs/>
          <w:color w:val="222222"/>
          <w:sz w:val="21"/>
          <w:szCs w:val="21"/>
        </w:rPr>
        <w:t>интрогрессия</w:t>
      </w:r>
      <w:r w:rsidRPr="004F1FC3">
        <w:rPr>
          <w:rFonts w:ascii="Helvetica" w:hAnsi="Helvetica" w:cs="Helvetica"/>
          <w:b/>
          <w:bCs/>
          <w:color w:val="222222"/>
          <w:sz w:val="21"/>
          <w:szCs w:val="21"/>
        </w:rPr>
        <w:t xml:space="preserve"> </w:t>
      </w:r>
      <w:r w:rsidRPr="004F1FC3">
        <w:rPr>
          <w:rFonts w:ascii="Helvetica" w:hAnsi="Helvetica" w:cs="Helvetica" w:hint="eastAsia"/>
          <w:b/>
          <w:bCs/>
          <w:color w:val="222222"/>
          <w:sz w:val="21"/>
          <w:szCs w:val="21"/>
        </w:rPr>
        <w:t>генов</w:t>
      </w:r>
      <w:r w:rsidRPr="004F1FC3">
        <w:rPr>
          <w:rFonts w:ascii="Helvetica" w:hAnsi="Helvetica" w:cs="Helvetica"/>
          <w:b/>
          <w:bCs/>
          <w:color w:val="222222"/>
          <w:sz w:val="21"/>
          <w:szCs w:val="21"/>
        </w:rPr>
        <w:t xml:space="preserve"> </w:t>
      </w:r>
      <w:r w:rsidRPr="004F1FC3">
        <w:rPr>
          <w:rFonts w:ascii="Helvetica" w:hAnsi="Helvetica" w:cs="Helvetica" w:hint="eastAsia"/>
          <w:b/>
          <w:bCs/>
          <w:color w:val="222222"/>
          <w:sz w:val="21"/>
          <w:szCs w:val="21"/>
        </w:rPr>
        <w:t>цитохрома</w:t>
      </w:r>
      <w:r w:rsidRPr="004F1FC3">
        <w:rPr>
          <w:rFonts w:ascii="Helvetica" w:hAnsi="Helvetica" w:cs="Helvetica"/>
          <w:b/>
          <w:bCs/>
          <w:color w:val="222222"/>
          <w:sz w:val="21"/>
          <w:szCs w:val="21"/>
        </w:rPr>
        <w:t xml:space="preserve"> b </w:t>
      </w:r>
      <w:r w:rsidRPr="004F1FC3">
        <w:rPr>
          <w:rFonts w:ascii="Helvetica" w:hAnsi="Helvetica" w:cs="Helvetica" w:hint="eastAsia"/>
          <w:b/>
          <w:bCs/>
          <w:color w:val="222222"/>
          <w:sz w:val="21"/>
          <w:szCs w:val="21"/>
        </w:rPr>
        <w:t>мтДНК</w:t>
      </w:r>
      <w:r w:rsidRPr="004F1FC3">
        <w:rPr>
          <w:rFonts w:ascii="Helvetica" w:hAnsi="Helvetica" w:cs="Helvetica"/>
          <w:b/>
          <w:bCs/>
          <w:color w:val="222222"/>
          <w:sz w:val="21"/>
          <w:szCs w:val="21"/>
        </w:rPr>
        <w:t xml:space="preserve"> S. </w:t>
      </w:r>
      <w:r w:rsidRPr="004F1FC3">
        <w:rPr>
          <w:rFonts w:ascii="Helvetica" w:hAnsi="Helvetica" w:cs="Helvetica" w:hint="eastAsia"/>
          <w:b/>
          <w:bCs/>
          <w:color w:val="222222"/>
          <w:sz w:val="21"/>
          <w:szCs w:val="21"/>
        </w:rPr>
        <w:t>е</w:t>
      </w:r>
      <w:r w:rsidRPr="004F1FC3">
        <w:rPr>
          <w:rFonts w:ascii="Helvetica" w:hAnsi="Helvetica" w:cs="Helvetica"/>
          <w:b/>
          <w:bCs/>
          <w:color w:val="222222"/>
          <w:sz w:val="21"/>
          <w:szCs w:val="21"/>
        </w:rPr>
        <w:t xml:space="preserve">. </w:t>
      </w:r>
      <w:proofErr w:type="spellStart"/>
      <w:r w:rsidRPr="004F1FC3">
        <w:rPr>
          <w:rFonts w:ascii="Helvetica" w:hAnsi="Helvetica" w:cs="Helvetica"/>
          <w:b/>
          <w:bCs/>
          <w:color w:val="222222"/>
          <w:sz w:val="21"/>
          <w:szCs w:val="21"/>
        </w:rPr>
        <w:t>brevicauda</w:t>
      </w:r>
      <w:proofErr w:type="spellEnd"/>
      <w:r w:rsidRPr="004F1FC3">
        <w:rPr>
          <w:rFonts w:ascii="Helvetica" w:hAnsi="Helvetica" w:cs="Helvetica"/>
          <w:b/>
          <w:bCs/>
          <w:color w:val="222222"/>
          <w:sz w:val="21"/>
          <w:szCs w:val="21"/>
        </w:rPr>
        <w:t xml:space="preserve"> </w:t>
      </w:r>
      <w:r w:rsidRPr="004F1FC3">
        <w:rPr>
          <w:rFonts w:ascii="Helvetica" w:hAnsi="Helvetica" w:cs="Helvetica" w:hint="eastAsia"/>
          <w:b/>
          <w:bCs/>
          <w:color w:val="222222"/>
          <w:sz w:val="21"/>
          <w:szCs w:val="21"/>
        </w:rPr>
        <w:t>в</w:t>
      </w:r>
      <w:r w:rsidRPr="004F1FC3">
        <w:rPr>
          <w:rFonts w:ascii="Helvetica" w:hAnsi="Helvetica" w:cs="Helvetica"/>
          <w:b/>
          <w:bCs/>
          <w:color w:val="222222"/>
          <w:sz w:val="21"/>
          <w:szCs w:val="21"/>
        </w:rPr>
        <w:t xml:space="preserve"> </w:t>
      </w:r>
      <w:r w:rsidRPr="004F1FC3">
        <w:rPr>
          <w:rFonts w:ascii="Helvetica" w:hAnsi="Helvetica" w:cs="Helvetica" w:hint="eastAsia"/>
          <w:b/>
          <w:bCs/>
          <w:color w:val="222222"/>
          <w:sz w:val="21"/>
          <w:szCs w:val="21"/>
        </w:rPr>
        <w:t>зоне</w:t>
      </w:r>
      <w:r w:rsidRPr="004F1FC3">
        <w:rPr>
          <w:rFonts w:ascii="Helvetica" w:hAnsi="Helvetica" w:cs="Helvetica"/>
          <w:b/>
          <w:bCs/>
          <w:color w:val="222222"/>
          <w:sz w:val="21"/>
          <w:szCs w:val="21"/>
        </w:rPr>
        <w:t xml:space="preserve"> </w:t>
      </w:r>
      <w:r w:rsidRPr="004F1FC3">
        <w:rPr>
          <w:rFonts w:ascii="Helvetica" w:hAnsi="Helvetica" w:cs="Helvetica" w:hint="eastAsia"/>
          <w:b/>
          <w:bCs/>
          <w:color w:val="222222"/>
          <w:sz w:val="21"/>
          <w:szCs w:val="21"/>
        </w:rPr>
        <w:t>гибридизации</w:t>
      </w:r>
      <w:r w:rsidRPr="004F1FC3">
        <w:rPr>
          <w:rFonts w:ascii="Helvetica" w:hAnsi="Helvetica" w:cs="Helvetica"/>
          <w:b/>
          <w:bCs/>
          <w:color w:val="222222"/>
          <w:sz w:val="21"/>
          <w:szCs w:val="21"/>
        </w:rPr>
        <w:t xml:space="preserve"> S. </w:t>
      </w:r>
      <w:proofErr w:type="spellStart"/>
      <w:r w:rsidRPr="004F1FC3">
        <w:rPr>
          <w:rFonts w:ascii="Helvetica" w:hAnsi="Helvetica" w:cs="Helvetica"/>
          <w:b/>
          <w:bCs/>
          <w:color w:val="222222"/>
          <w:sz w:val="21"/>
          <w:szCs w:val="21"/>
        </w:rPr>
        <w:t>major</w:t>
      </w:r>
      <w:proofErr w:type="spellEnd"/>
      <w:r w:rsidRPr="004F1FC3">
        <w:rPr>
          <w:rFonts w:ascii="Helvetica" w:hAnsi="Helvetica" w:cs="Helvetica"/>
          <w:b/>
          <w:bCs/>
          <w:color w:val="222222"/>
          <w:sz w:val="21"/>
          <w:szCs w:val="21"/>
        </w:rPr>
        <w:t xml:space="preserve"> </w:t>
      </w:r>
      <w:r w:rsidRPr="004F1FC3">
        <w:rPr>
          <w:rFonts w:ascii="Helvetica" w:hAnsi="Helvetica" w:cs="Helvetica" w:hint="eastAsia"/>
          <w:b/>
          <w:bCs/>
          <w:color w:val="222222"/>
          <w:sz w:val="21"/>
          <w:szCs w:val="21"/>
        </w:rPr>
        <w:t>и</w:t>
      </w:r>
      <w:r w:rsidRPr="004F1FC3">
        <w:rPr>
          <w:rFonts w:ascii="Helvetica" w:hAnsi="Helvetica" w:cs="Helvetica"/>
          <w:b/>
          <w:bCs/>
          <w:color w:val="222222"/>
          <w:sz w:val="21"/>
          <w:szCs w:val="21"/>
        </w:rPr>
        <w:t xml:space="preserve"> S. </w:t>
      </w:r>
      <w:proofErr w:type="spellStart"/>
      <w:r w:rsidRPr="004F1FC3">
        <w:rPr>
          <w:rFonts w:ascii="Helvetica" w:hAnsi="Helvetica" w:cs="Helvetica"/>
          <w:b/>
          <w:bCs/>
          <w:color w:val="222222"/>
          <w:sz w:val="21"/>
          <w:szCs w:val="21"/>
        </w:rPr>
        <w:t>erythrogenys</w:t>
      </w:r>
      <w:proofErr w:type="spellEnd"/>
      <w:r w:rsidRPr="004F1FC3">
        <w:rPr>
          <w:rFonts w:ascii="Helvetica" w:hAnsi="Helvetica" w:cs="Helvetica"/>
          <w:b/>
          <w:bCs/>
          <w:color w:val="222222"/>
          <w:sz w:val="21"/>
          <w:szCs w:val="21"/>
        </w:rPr>
        <w:t>.</w:t>
      </w:r>
    </w:p>
    <w:p w14:paraId="00B6F5FE" w14:textId="77777777" w:rsidR="004F1FC3" w:rsidRPr="004F1FC3" w:rsidRDefault="004F1FC3" w:rsidP="004F1FC3">
      <w:pPr>
        <w:rPr>
          <w:rFonts w:ascii="Helvetica" w:hAnsi="Helvetica" w:cs="Helvetica"/>
          <w:b/>
          <w:bCs/>
          <w:color w:val="222222"/>
          <w:sz w:val="21"/>
          <w:szCs w:val="21"/>
        </w:rPr>
      </w:pPr>
    </w:p>
    <w:p w14:paraId="0607CAAC" w14:textId="77777777" w:rsidR="004F1FC3" w:rsidRPr="004F1FC3" w:rsidRDefault="004F1FC3" w:rsidP="004F1FC3">
      <w:pPr>
        <w:rPr>
          <w:rFonts w:ascii="Helvetica" w:hAnsi="Helvetica" w:cs="Helvetica"/>
          <w:b/>
          <w:bCs/>
          <w:color w:val="222222"/>
          <w:sz w:val="21"/>
          <w:szCs w:val="21"/>
        </w:rPr>
      </w:pPr>
      <w:r w:rsidRPr="004F1FC3">
        <w:rPr>
          <w:rFonts w:ascii="Helvetica" w:hAnsi="Helvetica" w:cs="Helvetica" w:hint="eastAsia"/>
          <w:b/>
          <w:bCs/>
          <w:color w:val="222222"/>
          <w:sz w:val="21"/>
          <w:szCs w:val="21"/>
        </w:rPr>
        <w:t>ГЛАВА</w:t>
      </w:r>
      <w:r w:rsidRPr="004F1FC3">
        <w:rPr>
          <w:rFonts w:ascii="Helvetica" w:hAnsi="Helvetica" w:cs="Helvetica"/>
          <w:b/>
          <w:bCs/>
          <w:color w:val="222222"/>
          <w:sz w:val="21"/>
          <w:szCs w:val="21"/>
        </w:rPr>
        <w:t xml:space="preserve"> 4. </w:t>
      </w:r>
      <w:r w:rsidRPr="004F1FC3">
        <w:rPr>
          <w:rFonts w:ascii="Helvetica" w:hAnsi="Helvetica" w:cs="Helvetica" w:hint="eastAsia"/>
          <w:b/>
          <w:bCs/>
          <w:color w:val="222222"/>
          <w:sz w:val="21"/>
          <w:szCs w:val="21"/>
        </w:rPr>
        <w:t>ГЕНЕТИЧЕСКОЕ</w:t>
      </w:r>
      <w:r w:rsidRPr="004F1FC3">
        <w:rPr>
          <w:rFonts w:ascii="Helvetica" w:hAnsi="Helvetica" w:cs="Helvetica"/>
          <w:b/>
          <w:bCs/>
          <w:color w:val="222222"/>
          <w:sz w:val="21"/>
          <w:szCs w:val="21"/>
        </w:rPr>
        <w:t xml:space="preserve"> </w:t>
      </w:r>
      <w:r w:rsidRPr="004F1FC3">
        <w:rPr>
          <w:rFonts w:ascii="Helvetica" w:hAnsi="Helvetica" w:cs="Helvetica" w:hint="eastAsia"/>
          <w:b/>
          <w:bCs/>
          <w:color w:val="222222"/>
          <w:sz w:val="21"/>
          <w:szCs w:val="21"/>
        </w:rPr>
        <w:t>И</w:t>
      </w:r>
      <w:r w:rsidRPr="004F1FC3">
        <w:rPr>
          <w:rFonts w:ascii="Helvetica" w:hAnsi="Helvetica" w:cs="Helvetica"/>
          <w:b/>
          <w:bCs/>
          <w:color w:val="222222"/>
          <w:sz w:val="21"/>
          <w:szCs w:val="21"/>
        </w:rPr>
        <w:t xml:space="preserve"> </w:t>
      </w:r>
      <w:r w:rsidRPr="004F1FC3">
        <w:rPr>
          <w:rFonts w:ascii="Helvetica" w:hAnsi="Helvetica" w:cs="Helvetica" w:hint="eastAsia"/>
          <w:b/>
          <w:bCs/>
          <w:color w:val="222222"/>
          <w:sz w:val="21"/>
          <w:szCs w:val="21"/>
        </w:rPr>
        <w:t>ТАКСОНОМИЧЕСКОЕ</w:t>
      </w:r>
      <w:r w:rsidRPr="004F1FC3">
        <w:rPr>
          <w:rFonts w:ascii="Helvetica" w:hAnsi="Helvetica" w:cs="Helvetica"/>
          <w:b/>
          <w:bCs/>
          <w:color w:val="222222"/>
          <w:sz w:val="21"/>
          <w:szCs w:val="21"/>
        </w:rPr>
        <w:t xml:space="preserve"> </w:t>
      </w:r>
      <w:r w:rsidRPr="004F1FC3">
        <w:rPr>
          <w:rFonts w:ascii="Helvetica" w:hAnsi="Helvetica" w:cs="Helvetica" w:hint="eastAsia"/>
          <w:b/>
          <w:bCs/>
          <w:color w:val="222222"/>
          <w:sz w:val="21"/>
          <w:szCs w:val="21"/>
        </w:rPr>
        <w:t>РАЗНООБРАЗИЕ</w:t>
      </w:r>
      <w:r w:rsidRPr="004F1FC3">
        <w:rPr>
          <w:rFonts w:ascii="Helvetica" w:hAnsi="Helvetica" w:cs="Helvetica"/>
          <w:b/>
          <w:bCs/>
          <w:color w:val="222222"/>
          <w:sz w:val="21"/>
          <w:szCs w:val="21"/>
        </w:rPr>
        <w:t xml:space="preserve"> </w:t>
      </w:r>
      <w:r w:rsidRPr="004F1FC3">
        <w:rPr>
          <w:rFonts w:ascii="Helvetica" w:hAnsi="Helvetica" w:cs="Helvetica" w:hint="eastAsia"/>
          <w:b/>
          <w:bCs/>
          <w:color w:val="222222"/>
          <w:sz w:val="21"/>
          <w:szCs w:val="21"/>
        </w:rPr>
        <w:t>ДОМОВЫХ</w:t>
      </w:r>
      <w:r w:rsidRPr="004F1FC3">
        <w:rPr>
          <w:rFonts w:ascii="Helvetica" w:hAnsi="Helvetica" w:cs="Helvetica"/>
          <w:b/>
          <w:bCs/>
          <w:color w:val="222222"/>
          <w:sz w:val="21"/>
          <w:szCs w:val="21"/>
        </w:rPr>
        <w:t xml:space="preserve"> </w:t>
      </w:r>
      <w:r w:rsidRPr="004F1FC3">
        <w:rPr>
          <w:rFonts w:ascii="Helvetica" w:hAnsi="Helvetica" w:cs="Helvetica" w:hint="eastAsia"/>
          <w:b/>
          <w:bCs/>
          <w:color w:val="222222"/>
          <w:sz w:val="21"/>
          <w:szCs w:val="21"/>
        </w:rPr>
        <w:t>МЫШЕЙ</w:t>
      </w:r>
      <w:r w:rsidRPr="004F1FC3">
        <w:rPr>
          <w:rFonts w:ascii="Helvetica" w:hAnsi="Helvetica" w:cs="Helvetica"/>
          <w:b/>
          <w:bCs/>
          <w:color w:val="222222"/>
          <w:sz w:val="21"/>
          <w:szCs w:val="21"/>
        </w:rPr>
        <w:t xml:space="preserve"> </w:t>
      </w:r>
      <w:r w:rsidRPr="004F1FC3">
        <w:rPr>
          <w:rFonts w:ascii="Helvetica" w:hAnsi="Helvetica" w:cs="Helvetica" w:hint="eastAsia"/>
          <w:b/>
          <w:bCs/>
          <w:color w:val="222222"/>
          <w:sz w:val="21"/>
          <w:szCs w:val="21"/>
        </w:rPr>
        <w:t>НАДВИДА</w:t>
      </w:r>
      <w:r w:rsidRPr="004F1FC3">
        <w:rPr>
          <w:rFonts w:ascii="Helvetica" w:hAnsi="Helvetica" w:cs="Helvetica"/>
          <w:b/>
          <w:bCs/>
          <w:color w:val="222222"/>
          <w:sz w:val="21"/>
          <w:szCs w:val="21"/>
        </w:rPr>
        <w:t xml:space="preserve"> MUS MUSCULUS </w:t>
      </w:r>
      <w:r w:rsidRPr="004F1FC3">
        <w:rPr>
          <w:rFonts w:ascii="Helvetica" w:hAnsi="Helvetica" w:cs="Helvetica" w:hint="eastAsia"/>
          <w:b/>
          <w:bCs/>
          <w:color w:val="222222"/>
          <w:sz w:val="21"/>
          <w:szCs w:val="21"/>
        </w:rPr>
        <w:t>АЗИАТСКОЙ</w:t>
      </w:r>
      <w:r w:rsidRPr="004F1FC3">
        <w:rPr>
          <w:rFonts w:ascii="Helvetica" w:hAnsi="Helvetica" w:cs="Helvetica"/>
          <w:b/>
          <w:bCs/>
          <w:color w:val="222222"/>
          <w:sz w:val="21"/>
          <w:szCs w:val="21"/>
        </w:rPr>
        <w:t xml:space="preserve"> </w:t>
      </w:r>
      <w:r w:rsidRPr="004F1FC3">
        <w:rPr>
          <w:rFonts w:ascii="Helvetica" w:hAnsi="Helvetica" w:cs="Helvetica" w:hint="eastAsia"/>
          <w:b/>
          <w:bCs/>
          <w:color w:val="222222"/>
          <w:sz w:val="21"/>
          <w:szCs w:val="21"/>
        </w:rPr>
        <w:t>ЧАСТИ</w:t>
      </w:r>
      <w:r w:rsidRPr="004F1FC3">
        <w:rPr>
          <w:rFonts w:ascii="Helvetica" w:hAnsi="Helvetica" w:cs="Helvetica"/>
          <w:b/>
          <w:bCs/>
          <w:color w:val="222222"/>
          <w:sz w:val="21"/>
          <w:szCs w:val="21"/>
        </w:rPr>
        <w:t xml:space="preserve"> </w:t>
      </w:r>
      <w:r w:rsidRPr="004F1FC3">
        <w:rPr>
          <w:rFonts w:ascii="Helvetica" w:hAnsi="Helvetica" w:cs="Helvetica" w:hint="eastAsia"/>
          <w:b/>
          <w:bCs/>
          <w:color w:val="222222"/>
          <w:sz w:val="21"/>
          <w:szCs w:val="21"/>
        </w:rPr>
        <w:t>БЫВШЕГО</w:t>
      </w:r>
      <w:r w:rsidRPr="004F1FC3">
        <w:rPr>
          <w:rFonts w:ascii="Helvetica" w:hAnsi="Helvetica" w:cs="Helvetica"/>
          <w:b/>
          <w:bCs/>
          <w:color w:val="222222"/>
          <w:sz w:val="21"/>
          <w:szCs w:val="21"/>
        </w:rPr>
        <w:t xml:space="preserve"> </w:t>
      </w:r>
      <w:r w:rsidRPr="004F1FC3">
        <w:rPr>
          <w:rFonts w:ascii="Helvetica" w:hAnsi="Helvetica" w:cs="Helvetica" w:hint="eastAsia"/>
          <w:b/>
          <w:bCs/>
          <w:color w:val="222222"/>
          <w:sz w:val="21"/>
          <w:szCs w:val="21"/>
        </w:rPr>
        <w:t>СССР</w:t>
      </w:r>
      <w:r w:rsidRPr="004F1FC3">
        <w:rPr>
          <w:rFonts w:ascii="Helvetica" w:hAnsi="Helvetica" w:cs="Helvetica"/>
          <w:b/>
          <w:bCs/>
          <w:color w:val="222222"/>
          <w:sz w:val="21"/>
          <w:szCs w:val="21"/>
        </w:rPr>
        <w:t>.</w:t>
      </w:r>
    </w:p>
    <w:p w14:paraId="73F6E134" w14:textId="77777777" w:rsidR="004F1FC3" w:rsidRPr="004F1FC3" w:rsidRDefault="004F1FC3" w:rsidP="004F1FC3">
      <w:pPr>
        <w:rPr>
          <w:rFonts w:ascii="Helvetica" w:hAnsi="Helvetica" w:cs="Helvetica"/>
          <w:b/>
          <w:bCs/>
          <w:color w:val="222222"/>
          <w:sz w:val="21"/>
          <w:szCs w:val="21"/>
        </w:rPr>
      </w:pPr>
    </w:p>
    <w:p w14:paraId="612A807B" w14:textId="77777777" w:rsidR="004F1FC3" w:rsidRPr="004F1FC3" w:rsidRDefault="004F1FC3" w:rsidP="004F1FC3">
      <w:pPr>
        <w:rPr>
          <w:rFonts w:ascii="Helvetica" w:hAnsi="Helvetica" w:cs="Helvetica"/>
          <w:b/>
          <w:bCs/>
          <w:color w:val="222222"/>
          <w:sz w:val="21"/>
          <w:szCs w:val="21"/>
        </w:rPr>
      </w:pPr>
      <w:r w:rsidRPr="004F1FC3">
        <w:rPr>
          <w:rFonts w:ascii="Helvetica" w:hAnsi="Helvetica" w:cs="Helvetica"/>
          <w:b/>
          <w:bCs/>
          <w:color w:val="222222"/>
          <w:sz w:val="21"/>
          <w:szCs w:val="21"/>
        </w:rPr>
        <w:t xml:space="preserve">4.1. </w:t>
      </w:r>
      <w:r w:rsidRPr="004F1FC3">
        <w:rPr>
          <w:rFonts w:ascii="Helvetica" w:hAnsi="Helvetica" w:cs="Helvetica" w:hint="eastAsia"/>
          <w:b/>
          <w:bCs/>
          <w:color w:val="222222"/>
          <w:sz w:val="21"/>
          <w:szCs w:val="21"/>
        </w:rPr>
        <w:t>Распространение</w:t>
      </w:r>
      <w:r w:rsidRPr="004F1FC3">
        <w:rPr>
          <w:rFonts w:ascii="Helvetica" w:hAnsi="Helvetica" w:cs="Helvetica"/>
          <w:b/>
          <w:bCs/>
          <w:color w:val="222222"/>
          <w:sz w:val="21"/>
          <w:szCs w:val="21"/>
        </w:rPr>
        <w:t xml:space="preserve">, </w:t>
      </w:r>
      <w:r w:rsidRPr="004F1FC3">
        <w:rPr>
          <w:rFonts w:ascii="Helvetica" w:hAnsi="Helvetica" w:cs="Helvetica" w:hint="eastAsia"/>
          <w:b/>
          <w:bCs/>
          <w:color w:val="222222"/>
          <w:sz w:val="21"/>
          <w:szCs w:val="21"/>
        </w:rPr>
        <w:t>особенности</w:t>
      </w:r>
      <w:r w:rsidRPr="004F1FC3">
        <w:rPr>
          <w:rFonts w:ascii="Helvetica" w:hAnsi="Helvetica" w:cs="Helvetica"/>
          <w:b/>
          <w:bCs/>
          <w:color w:val="222222"/>
          <w:sz w:val="21"/>
          <w:szCs w:val="21"/>
        </w:rPr>
        <w:t xml:space="preserve"> </w:t>
      </w:r>
      <w:r w:rsidRPr="004F1FC3">
        <w:rPr>
          <w:rFonts w:ascii="Helvetica" w:hAnsi="Helvetica" w:cs="Helvetica" w:hint="eastAsia"/>
          <w:b/>
          <w:bCs/>
          <w:color w:val="222222"/>
          <w:sz w:val="21"/>
          <w:szCs w:val="21"/>
        </w:rPr>
        <w:t>экологии</w:t>
      </w:r>
      <w:r w:rsidRPr="004F1FC3">
        <w:rPr>
          <w:rFonts w:ascii="Helvetica" w:hAnsi="Helvetica" w:cs="Helvetica"/>
          <w:b/>
          <w:bCs/>
          <w:color w:val="222222"/>
          <w:sz w:val="21"/>
          <w:szCs w:val="21"/>
        </w:rPr>
        <w:t xml:space="preserve"> </w:t>
      </w:r>
      <w:r w:rsidRPr="004F1FC3">
        <w:rPr>
          <w:rFonts w:ascii="Helvetica" w:hAnsi="Helvetica" w:cs="Helvetica" w:hint="eastAsia"/>
          <w:b/>
          <w:bCs/>
          <w:color w:val="222222"/>
          <w:sz w:val="21"/>
          <w:szCs w:val="21"/>
        </w:rPr>
        <w:t>и</w:t>
      </w:r>
      <w:r w:rsidRPr="004F1FC3">
        <w:rPr>
          <w:rFonts w:ascii="Helvetica" w:hAnsi="Helvetica" w:cs="Helvetica"/>
          <w:b/>
          <w:bCs/>
          <w:color w:val="222222"/>
          <w:sz w:val="21"/>
          <w:szCs w:val="21"/>
        </w:rPr>
        <w:t xml:space="preserve"> </w:t>
      </w:r>
      <w:r w:rsidRPr="004F1FC3">
        <w:rPr>
          <w:rFonts w:ascii="Helvetica" w:hAnsi="Helvetica" w:cs="Helvetica" w:hint="eastAsia"/>
          <w:b/>
          <w:bCs/>
          <w:color w:val="222222"/>
          <w:sz w:val="21"/>
          <w:szCs w:val="21"/>
        </w:rPr>
        <w:t>систематика</w:t>
      </w:r>
      <w:r w:rsidRPr="004F1FC3">
        <w:rPr>
          <w:rFonts w:ascii="Helvetica" w:hAnsi="Helvetica" w:cs="Helvetica"/>
          <w:b/>
          <w:bCs/>
          <w:color w:val="222222"/>
          <w:sz w:val="21"/>
          <w:szCs w:val="21"/>
        </w:rPr>
        <w:t xml:space="preserve"> </w:t>
      </w:r>
      <w:r w:rsidRPr="004F1FC3">
        <w:rPr>
          <w:rFonts w:ascii="Helvetica" w:hAnsi="Helvetica" w:cs="Helvetica" w:hint="eastAsia"/>
          <w:b/>
          <w:bCs/>
          <w:color w:val="222222"/>
          <w:sz w:val="21"/>
          <w:szCs w:val="21"/>
        </w:rPr>
        <w:t>домовой</w:t>
      </w:r>
      <w:r w:rsidRPr="004F1FC3">
        <w:rPr>
          <w:rFonts w:ascii="Helvetica" w:hAnsi="Helvetica" w:cs="Helvetica"/>
          <w:b/>
          <w:bCs/>
          <w:color w:val="222222"/>
          <w:sz w:val="21"/>
          <w:szCs w:val="21"/>
        </w:rPr>
        <w:t xml:space="preserve"> </w:t>
      </w:r>
      <w:r w:rsidRPr="004F1FC3">
        <w:rPr>
          <w:rFonts w:ascii="Helvetica" w:hAnsi="Helvetica" w:cs="Helvetica" w:hint="eastAsia"/>
          <w:b/>
          <w:bCs/>
          <w:color w:val="222222"/>
          <w:sz w:val="21"/>
          <w:szCs w:val="21"/>
        </w:rPr>
        <w:t>мыши</w:t>
      </w:r>
      <w:r w:rsidRPr="004F1FC3">
        <w:rPr>
          <w:rFonts w:ascii="Helvetica" w:hAnsi="Helvetica" w:cs="Helvetica"/>
          <w:b/>
          <w:bCs/>
          <w:color w:val="222222"/>
          <w:sz w:val="21"/>
          <w:szCs w:val="21"/>
        </w:rPr>
        <w:t xml:space="preserve"> </w:t>
      </w:r>
      <w:proofErr w:type="spellStart"/>
      <w:r w:rsidRPr="004F1FC3">
        <w:rPr>
          <w:rFonts w:ascii="Helvetica" w:hAnsi="Helvetica" w:cs="Helvetica"/>
          <w:b/>
          <w:bCs/>
          <w:color w:val="222222"/>
          <w:sz w:val="21"/>
          <w:szCs w:val="21"/>
        </w:rPr>
        <w:t>Mm</w:t>
      </w:r>
      <w:proofErr w:type="spellEnd"/>
      <w:r w:rsidRPr="004F1FC3">
        <w:rPr>
          <w:rFonts w:ascii="Helvetica" w:hAnsi="Helvetica" w:cs="Helvetica"/>
          <w:b/>
          <w:bCs/>
          <w:color w:val="222222"/>
          <w:sz w:val="21"/>
          <w:szCs w:val="21"/>
        </w:rPr>
        <w:t xml:space="preserve"> </w:t>
      </w:r>
      <w:proofErr w:type="spellStart"/>
      <w:r w:rsidRPr="004F1FC3">
        <w:rPr>
          <w:rFonts w:ascii="Helvetica" w:hAnsi="Helvetica" w:cs="Helvetica"/>
          <w:b/>
          <w:bCs/>
          <w:color w:val="222222"/>
          <w:sz w:val="21"/>
          <w:szCs w:val="21"/>
        </w:rPr>
        <w:t>museullis</w:t>
      </w:r>
      <w:proofErr w:type="spellEnd"/>
      <w:r w:rsidRPr="004F1FC3">
        <w:rPr>
          <w:rFonts w:ascii="Helvetica" w:hAnsi="Helvetica" w:cs="Helvetica"/>
          <w:b/>
          <w:bCs/>
          <w:color w:val="222222"/>
          <w:sz w:val="21"/>
          <w:szCs w:val="21"/>
        </w:rPr>
        <w:t>.</w:t>
      </w:r>
    </w:p>
    <w:p w14:paraId="368FE18D" w14:textId="77777777" w:rsidR="004F1FC3" w:rsidRPr="004F1FC3" w:rsidRDefault="004F1FC3" w:rsidP="004F1FC3">
      <w:pPr>
        <w:rPr>
          <w:rFonts w:ascii="Helvetica" w:hAnsi="Helvetica" w:cs="Helvetica"/>
          <w:b/>
          <w:bCs/>
          <w:color w:val="222222"/>
          <w:sz w:val="21"/>
          <w:szCs w:val="21"/>
        </w:rPr>
      </w:pPr>
    </w:p>
    <w:p w14:paraId="48CCA328" w14:textId="77777777" w:rsidR="004F1FC3" w:rsidRPr="004F1FC3" w:rsidRDefault="004F1FC3" w:rsidP="004F1FC3">
      <w:pPr>
        <w:rPr>
          <w:rFonts w:ascii="Helvetica" w:hAnsi="Helvetica" w:cs="Helvetica"/>
          <w:b/>
          <w:bCs/>
          <w:color w:val="222222"/>
          <w:sz w:val="21"/>
          <w:szCs w:val="21"/>
        </w:rPr>
      </w:pPr>
      <w:r w:rsidRPr="004F1FC3">
        <w:rPr>
          <w:rFonts w:ascii="Helvetica" w:hAnsi="Helvetica" w:cs="Helvetica"/>
          <w:b/>
          <w:bCs/>
          <w:color w:val="222222"/>
          <w:sz w:val="21"/>
          <w:szCs w:val="21"/>
        </w:rPr>
        <w:t xml:space="preserve">4.2. </w:t>
      </w:r>
      <w:r w:rsidRPr="004F1FC3">
        <w:rPr>
          <w:rFonts w:ascii="Helvetica" w:hAnsi="Helvetica" w:cs="Helvetica" w:hint="eastAsia"/>
          <w:b/>
          <w:bCs/>
          <w:color w:val="222222"/>
          <w:sz w:val="21"/>
          <w:szCs w:val="21"/>
        </w:rPr>
        <w:t>Распределение</w:t>
      </w:r>
      <w:r w:rsidRPr="004F1FC3">
        <w:rPr>
          <w:rFonts w:ascii="Helvetica" w:hAnsi="Helvetica" w:cs="Helvetica"/>
          <w:b/>
          <w:bCs/>
          <w:color w:val="222222"/>
          <w:sz w:val="21"/>
          <w:szCs w:val="21"/>
        </w:rPr>
        <w:t xml:space="preserve"> </w:t>
      </w:r>
      <w:r w:rsidRPr="004F1FC3">
        <w:rPr>
          <w:rFonts w:ascii="Helvetica" w:hAnsi="Helvetica" w:cs="Helvetica" w:hint="eastAsia"/>
          <w:b/>
          <w:bCs/>
          <w:color w:val="222222"/>
          <w:sz w:val="21"/>
          <w:szCs w:val="21"/>
        </w:rPr>
        <w:t>генетического</w:t>
      </w:r>
      <w:r w:rsidRPr="004F1FC3">
        <w:rPr>
          <w:rFonts w:ascii="Helvetica" w:hAnsi="Helvetica" w:cs="Helvetica"/>
          <w:b/>
          <w:bCs/>
          <w:color w:val="222222"/>
          <w:sz w:val="21"/>
          <w:szCs w:val="21"/>
        </w:rPr>
        <w:t xml:space="preserve"> </w:t>
      </w:r>
      <w:r w:rsidRPr="004F1FC3">
        <w:rPr>
          <w:rFonts w:ascii="Helvetica" w:hAnsi="Helvetica" w:cs="Helvetica" w:hint="eastAsia"/>
          <w:b/>
          <w:bCs/>
          <w:color w:val="222222"/>
          <w:sz w:val="21"/>
          <w:szCs w:val="21"/>
        </w:rPr>
        <w:t>разнообразия</w:t>
      </w:r>
      <w:r w:rsidRPr="004F1FC3">
        <w:rPr>
          <w:rFonts w:ascii="Helvetica" w:hAnsi="Helvetica" w:cs="Helvetica"/>
          <w:b/>
          <w:bCs/>
          <w:color w:val="222222"/>
          <w:sz w:val="21"/>
          <w:szCs w:val="21"/>
        </w:rPr>
        <w:t xml:space="preserve"> </w:t>
      </w:r>
      <w:r w:rsidRPr="004F1FC3">
        <w:rPr>
          <w:rFonts w:ascii="Helvetica" w:hAnsi="Helvetica" w:cs="Helvetica" w:hint="eastAsia"/>
          <w:b/>
          <w:bCs/>
          <w:color w:val="222222"/>
          <w:sz w:val="21"/>
          <w:szCs w:val="21"/>
        </w:rPr>
        <w:t>внутри</w:t>
      </w:r>
      <w:r w:rsidRPr="004F1FC3">
        <w:rPr>
          <w:rFonts w:ascii="Helvetica" w:hAnsi="Helvetica" w:cs="Helvetica"/>
          <w:b/>
          <w:bCs/>
          <w:color w:val="222222"/>
          <w:sz w:val="21"/>
          <w:szCs w:val="21"/>
        </w:rPr>
        <w:t xml:space="preserve"> </w:t>
      </w:r>
      <w:r w:rsidRPr="004F1FC3">
        <w:rPr>
          <w:rFonts w:ascii="Helvetica" w:hAnsi="Helvetica" w:cs="Helvetica" w:hint="eastAsia"/>
          <w:b/>
          <w:bCs/>
          <w:color w:val="222222"/>
          <w:sz w:val="21"/>
          <w:szCs w:val="21"/>
        </w:rPr>
        <w:t>и</w:t>
      </w:r>
      <w:r w:rsidRPr="004F1FC3">
        <w:rPr>
          <w:rFonts w:ascii="Helvetica" w:hAnsi="Helvetica" w:cs="Helvetica"/>
          <w:b/>
          <w:bCs/>
          <w:color w:val="222222"/>
          <w:sz w:val="21"/>
          <w:szCs w:val="21"/>
        </w:rPr>
        <w:t xml:space="preserve"> </w:t>
      </w:r>
      <w:r w:rsidRPr="004F1FC3">
        <w:rPr>
          <w:rFonts w:ascii="Helvetica" w:hAnsi="Helvetica" w:cs="Helvetica" w:hint="eastAsia"/>
          <w:b/>
          <w:bCs/>
          <w:color w:val="222222"/>
          <w:sz w:val="21"/>
          <w:szCs w:val="21"/>
        </w:rPr>
        <w:t>между</w:t>
      </w:r>
      <w:r w:rsidRPr="004F1FC3">
        <w:rPr>
          <w:rFonts w:ascii="Helvetica" w:hAnsi="Helvetica" w:cs="Helvetica"/>
          <w:b/>
          <w:bCs/>
          <w:color w:val="222222"/>
          <w:sz w:val="21"/>
          <w:szCs w:val="21"/>
        </w:rPr>
        <w:t xml:space="preserve"> </w:t>
      </w:r>
      <w:r w:rsidRPr="004F1FC3">
        <w:rPr>
          <w:rFonts w:ascii="Helvetica" w:hAnsi="Helvetica" w:cs="Helvetica" w:hint="eastAsia"/>
          <w:b/>
          <w:bCs/>
          <w:color w:val="222222"/>
          <w:sz w:val="21"/>
          <w:szCs w:val="21"/>
        </w:rPr>
        <w:t>локальными</w:t>
      </w:r>
      <w:r w:rsidRPr="004F1FC3">
        <w:rPr>
          <w:rFonts w:ascii="Helvetica" w:hAnsi="Helvetica" w:cs="Helvetica"/>
          <w:b/>
          <w:bCs/>
          <w:color w:val="222222"/>
          <w:sz w:val="21"/>
          <w:szCs w:val="21"/>
        </w:rPr>
        <w:t xml:space="preserve"> </w:t>
      </w:r>
      <w:r w:rsidRPr="004F1FC3">
        <w:rPr>
          <w:rFonts w:ascii="Helvetica" w:hAnsi="Helvetica" w:cs="Helvetica" w:hint="eastAsia"/>
          <w:b/>
          <w:bCs/>
          <w:color w:val="222222"/>
          <w:sz w:val="21"/>
          <w:szCs w:val="21"/>
        </w:rPr>
        <w:t>популяциями</w:t>
      </w:r>
      <w:r w:rsidRPr="004F1FC3">
        <w:rPr>
          <w:rFonts w:ascii="Helvetica" w:hAnsi="Helvetica" w:cs="Helvetica"/>
          <w:b/>
          <w:bCs/>
          <w:color w:val="222222"/>
          <w:sz w:val="21"/>
          <w:szCs w:val="21"/>
        </w:rPr>
        <w:t>.</w:t>
      </w:r>
    </w:p>
    <w:p w14:paraId="6D9C1390" w14:textId="77777777" w:rsidR="004F1FC3" w:rsidRPr="004F1FC3" w:rsidRDefault="004F1FC3" w:rsidP="004F1FC3">
      <w:pPr>
        <w:rPr>
          <w:rFonts w:ascii="Helvetica" w:hAnsi="Helvetica" w:cs="Helvetica"/>
          <w:b/>
          <w:bCs/>
          <w:color w:val="222222"/>
          <w:sz w:val="21"/>
          <w:szCs w:val="21"/>
        </w:rPr>
      </w:pPr>
    </w:p>
    <w:p w14:paraId="17A779F2" w14:textId="77777777" w:rsidR="004F1FC3" w:rsidRPr="004F1FC3" w:rsidRDefault="004F1FC3" w:rsidP="004F1FC3">
      <w:pPr>
        <w:rPr>
          <w:rFonts w:ascii="Helvetica" w:hAnsi="Helvetica" w:cs="Helvetica"/>
          <w:b/>
          <w:bCs/>
          <w:color w:val="222222"/>
          <w:sz w:val="21"/>
          <w:szCs w:val="21"/>
        </w:rPr>
      </w:pPr>
      <w:r w:rsidRPr="004F1FC3">
        <w:rPr>
          <w:rFonts w:ascii="Helvetica" w:hAnsi="Helvetica" w:cs="Helvetica" w:hint="eastAsia"/>
          <w:b/>
          <w:bCs/>
          <w:color w:val="222222"/>
          <w:sz w:val="21"/>
          <w:szCs w:val="21"/>
        </w:rPr>
        <w:t>ГЛАВА</w:t>
      </w:r>
      <w:r w:rsidRPr="004F1FC3">
        <w:rPr>
          <w:rFonts w:ascii="Helvetica" w:hAnsi="Helvetica" w:cs="Helvetica"/>
          <w:b/>
          <w:bCs/>
          <w:color w:val="222222"/>
          <w:sz w:val="21"/>
          <w:szCs w:val="21"/>
        </w:rPr>
        <w:t xml:space="preserve"> 5. </w:t>
      </w:r>
      <w:r w:rsidRPr="004F1FC3">
        <w:rPr>
          <w:rFonts w:ascii="Helvetica" w:hAnsi="Helvetica" w:cs="Helvetica" w:hint="eastAsia"/>
          <w:b/>
          <w:bCs/>
          <w:color w:val="222222"/>
          <w:sz w:val="21"/>
          <w:szCs w:val="21"/>
        </w:rPr>
        <w:t>ГЕНЕТИЧЕСКАЯ</w:t>
      </w:r>
      <w:r w:rsidRPr="004F1FC3">
        <w:rPr>
          <w:rFonts w:ascii="Helvetica" w:hAnsi="Helvetica" w:cs="Helvetica"/>
          <w:b/>
          <w:bCs/>
          <w:color w:val="222222"/>
          <w:sz w:val="21"/>
          <w:szCs w:val="21"/>
        </w:rPr>
        <w:t xml:space="preserve"> </w:t>
      </w:r>
      <w:r w:rsidRPr="004F1FC3">
        <w:rPr>
          <w:rFonts w:ascii="Helvetica" w:hAnsi="Helvetica" w:cs="Helvetica" w:hint="eastAsia"/>
          <w:b/>
          <w:bCs/>
          <w:color w:val="222222"/>
          <w:sz w:val="21"/>
          <w:szCs w:val="21"/>
        </w:rPr>
        <w:t>ИЗМЕНЧИВОСТЬ</w:t>
      </w:r>
      <w:r w:rsidRPr="004F1FC3">
        <w:rPr>
          <w:rFonts w:ascii="Helvetica" w:hAnsi="Helvetica" w:cs="Helvetica"/>
          <w:b/>
          <w:bCs/>
          <w:color w:val="222222"/>
          <w:sz w:val="21"/>
          <w:szCs w:val="21"/>
        </w:rPr>
        <w:t xml:space="preserve"> </w:t>
      </w:r>
      <w:r w:rsidRPr="004F1FC3">
        <w:rPr>
          <w:rFonts w:ascii="Helvetica" w:hAnsi="Helvetica" w:cs="Helvetica" w:hint="eastAsia"/>
          <w:b/>
          <w:bCs/>
          <w:color w:val="222222"/>
          <w:sz w:val="21"/>
          <w:szCs w:val="21"/>
        </w:rPr>
        <w:t>И</w:t>
      </w:r>
      <w:r w:rsidRPr="004F1FC3">
        <w:rPr>
          <w:rFonts w:ascii="Helvetica" w:hAnsi="Helvetica" w:cs="Helvetica"/>
          <w:b/>
          <w:bCs/>
          <w:color w:val="222222"/>
          <w:sz w:val="21"/>
          <w:szCs w:val="21"/>
        </w:rPr>
        <w:t xml:space="preserve"> </w:t>
      </w:r>
      <w:r w:rsidRPr="004F1FC3">
        <w:rPr>
          <w:rFonts w:ascii="Helvetica" w:hAnsi="Helvetica" w:cs="Helvetica" w:hint="eastAsia"/>
          <w:b/>
          <w:bCs/>
          <w:color w:val="222222"/>
          <w:sz w:val="21"/>
          <w:szCs w:val="21"/>
        </w:rPr>
        <w:t>ГЕОГРАФИЧЕСКАЯ</w:t>
      </w:r>
      <w:r w:rsidRPr="004F1FC3">
        <w:rPr>
          <w:rFonts w:ascii="Helvetica" w:hAnsi="Helvetica" w:cs="Helvetica"/>
          <w:b/>
          <w:bCs/>
          <w:color w:val="222222"/>
          <w:sz w:val="21"/>
          <w:szCs w:val="21"/>
        </w:rPr>
        <w:t xml:space="preserve"> </w:t>
      </w:r>
      <w:r w:rsidRPr="004F1FC3">
        <w:rPr>
          <w:rFonts w:ascii="Helvetica" w:hAnsi="Helvetica" w:cs="Helvetica" w:hint="eastAsia"/>
          <w:b/>
          <w:bCs/>
          <w:color w:val="222222"/>
          <w:sz w:val="21"/>
          <w:szCs w:val="21"/>
        </w:rPr>
        <w:t>ДИФФЕРЕНЦИАЦИЯ</w:t>
      </w:r>
      <w:r w:rsidRPr="004F1FC3">
        <w:rPr>
          <w:rFonts w:ascii="Helvetica" w:hAnsi="Helvetica" w:cs="Helvetica"/>
          <w:b/>
          <w:bCs/>
          <w:color w:val="222222"/>
          <w:sz w:val="21"/>
          <w:szCs w:val="21"/>
        </w:rPr>
        <w:t xml:space="preserve"> </w:t>
      </w:r>
      <w:r w:rsidRPr="004F1FC3">
        <w:rPr>
          <w:rFonts w:ascii="Helvetica" w:hAnsi="Helvetica" w:cs="Helvetica" w:hint="eastAsia"/>
          <w:b/>
          <w:bCs/>
          <w:color w:val="222222"/>
          <w:sz w:val="21"/>
          <w:szCs w:val="21"/>
        </w:rPr>
        <w:t>ТРЕХ</w:t>
      </w:r>
      <w:r w:rsidRPr="004F1FC3">
        <w:rPr>
          <w:rFonts w:ascii="Helvetica" w:hAnsi="Helvetica" w:cs="Helvetica"/>
          <w:b/>
          <w:bCs/>
          <w:color w:val="222222"/>
          <w:sz w:val="21"/>
          <w:szCs w:val="21"/>
        </w:rPr>
        <w:t xml:space="preserve"> </w:t>
      </w:r>
      <w:r w:rsidRPr="004F1FC3">
        <w:rPr>
          <w:rFonts w:ascii="Helvetica" w:hAnsi="Helvetica" w:cs="Helvetica" w:hint="eastAsia"/>
          <w:b/>
          <w:bCs/>
          <w:color w:val="222222"/>
          <w:sz w:val="21"/>
          <w:szCs w:val="21"/>
        </w:rPr>
        <w:t>ВИДОВ</w:t>
      </w:r>
      <w:r w:rsidRPr="004F1FC3">
        <w:rPr>
          <w:rFonts w:ascii="Helvetica" w:hAnsi="Helvetica" w:cs="Helvetica"/>
          <w:b/>
          <w:bCs/>
          <w:color w:val="222222"/>
          <w:sz w:val="21"/>
          <w:szCs w:val="21"/>
        </w:rPr>
        <w:t xml:space="preserve"> </w:t>
      </w:r>
      <w:r w:rsidRPr="004F1FC3">
        <w:rPr>
          <w:rFonts w:ascii="Helvetica" w:hAnsi="Helvetica" w:cs="Helvetica" w:hint="eastAsia"/>
          <w:b/>
          <w:bCs/>
          <w:color w:val="222222"/>
          <w:sz w:val="21"/>
          <w:szCs w:val="21"/>
        </w:rPr>
        <w:t>ВОРОН</w:t>
      </w:r>
      <w:r w:rsidRPr="004F1FC3">
        <w:rPr>
          <w:rFonts w:ascii="Helvetica" w:hAnsi="Helvetica" w:cs="Helvetica"/>
          <w:b/>
          <w:bCs/>
          <w:color w:val="222222"/>
          <w:sz w:val="21"/>
          <w:szCs w:val="21"/>
        </w:rPr>
        <w:t xml:space="preserve"> </w:t>
      </w:r>
      <w:r w:rsidRPr="004F1FC3">
        <w:rPr>
          <w:rFonts w:ascii="Helvetica" w:hAnsi="Helvetica" w:cs="Helvetica" w:hint="eastAsia"/>
          <w:b/>
          <w:bCs/>
          <w:color w:val="222222"/>
          <w:sz w:val="21"/>
          <w:szCs w:val="21"/>
        </w:rPr>
        <w:t>РОДА</w:t>
      </w:r>
      <w:r w:rsidRPr="004F1FC3">
        <w:rPr>
          <w:rFonts w:ascii="Helvetica" w:hAnsi="Helvetica" w:cs="Helvetica"/>
          <w:b/>
          <w:bCs/>
          <w:color w:val="222222"/>
          <w:sz w:val="21"/>
          <w:szCs w:val="21"/>
        </w:rPr>
        <w:t xml:space="preserve"> CORVUS.</w:t>
      </w:r>
    </w:p>
    <w:p w14:paraId="0EFDEB7E" w14:textId="77777777" w:rsidR="004F1FC3" w:rsidRPr="004F1FC3" w:rsidRDefault="004F1FC3" w:rsidP="004F1FC3">
      <w:pPr>
        <w:rPr>
          <w:rFonts w:ascii="Helvetica" w:hAnsi="Helvetica" w:cs="Helvetica"/>
          <w:b/>
          <w:bCs/>
          <w:color w:val="222222"/>
          <w:sz w:val="21"/>
          <w:szCs w:val="21"/>
        </w:rPr>
      </w:pPr>
    </w:p>
    <w:p w14:paraId="3E400B8D" w14:textId="77777777" w:rsidR="004F1FC3" w:rsidRPr="004F1FC3" w:rsidRDefault="004F1FC3" w:rsidP="004F1FC3">
      <w:pPr>
        <w:rPr>
          <w:rFonts w:ascii="Helvetica" w:hAnsi="Helvetica" w:cs="Helvetica"/>
          <w:b/>
          <w:bCs/>
          <w:color w:val="222222"/>
          <w:sz w:val="21"/>
          <w:szCs w:val="21"/>
        </w:rPr>
      </w:pPr>
      <w:r w:rsidRPr="004F1FC3">
        <w:rPr>
          <w:rFonts w:ascii="Helvetica" w:hAnsi="Helvetica" w:cs="Helvetica"/>
          <w:b/>
          <w:bCs/>
          <w:color w:val="222222"/>
          <w:sz w:val="21"/>
          <w:szCs w:val="21"/>
        </w:rPr>
        <w:t xml:space="preserve">5.1. </w:t>
      </w:r>
      <w:r w:rsidRPr="004F1FC3">
        <w:rPr>
          <w:rFonts w:ascii="Helvetica" w:hAnsi="Helvetica" w:cs="Helvetica" w:hint="eastAsia"/>
          <w:b/>
          <w:bCs/>
          <w:color w:val="222222"/>
          <w:sz w:val="21"/>
          <w:szCs w:val="21"/>
        </w:rPr>
        <w:t>Ареалы</w:t>
      </w:r>
      <w:r w:rsidRPr="004F1FC3">
        <w:rPr>
          <w:rFonts w:ascii="Helvetica" w:hAnsi="Helvetica" w:cs="Helvetica"/>
          <w:b/>
          <w:bCs/>
          <w:color w:val="222222"/>
          <w:sz w:val="21"/>
          <w:szCs w:val="21"/>
        </w:rPr>
        <w:t xml:space="preserve"> </w:t>
      </w:r>
      <w:r w:rsidRPr="004F1FC3">
        <w:rPr>
          <w:rFonts w:ascii="Helvetica" w:hAnsi="Helvetica" w:cs="Helvetica" w:hint="eastAsia"/>
          <w:b/>
          <w:bCs/>
          <w:color w:val="222222"/>
          <w:sz w:val="21"/>
          <w:szCs w:val="21"/>
        </w:rPr>
        <w:t>и</w:t>
      </w:r>
      <w:r w:rsidRPr="004F1FC3">
        <w:rPr>
          <w:rFonts w:ascii="Helvetica" w:hAnsi="Helvetica" w:cs="Helvetica"/>
          <w:b/>
          <w:bCs/>
          <w:color w:val="222222"/>
          <w:sz w:val="21"/>
          <w:szCs w:val="21"/>
        </w:rPr>
        <w:t xml:space="preserve"> </w:t>
      </w:r>
      <w:r w:rsidRPr="004F1FC3">
        <w:rPr>
          <w:rFonts w:ascii="Helvetica" w:hAnsi="Helvetica" w:cs="Helvetica" w:hint="eastAsia"/>
          <w:b/>
          <w:bCs/>
          <w:color w:val="222222"/>
          <w:sz w:val="21"/>
          <w:szCs w:val="21"/>
        </w:rPr>
        <w:t>биологические</w:t>
      </w:r>
      <w:r w:rsidRPr="004F1FC3">
        <w:rPr>
          <w:rFonts w:ascii="Helvetica" w:hAnsi="Helvetica" w:cs="Helvetica"/>
          <w:b/>
          <w:bCs/>
          <w:color w:val="222222"/>
          <w:sz w:val="21"/>
          <w:szCs w:val="21"/>
        </w:rPr>
        <w:t xml:space="preserve"> </w:t>
      </w:r>
      <w:r w:rsidRPr="004F1FC3">
        <w:rPr>
          <w:rFonts w:ascii="Helvetica" w:hAnsi="Helvetica" w:cs="Helvetica" w:hint="eastAsia"/>
          <w:b/>
          <w:bCs/>
          <w:color w:val="222222"/>
          <w:sz w:val="21"/>
          <w:szCs w:val="21"/>
        </w:rPr>
        <w:t>особенности</w:t>
      </w:r>
      <w:r w:rsidRPr="004F1FC3">
        <w:rPr>
          <w:rFonts w:ascii="Helvetica" w:hAnsi="Helvetica" w:cs="Helvetica"/>
          <w:b/>
          <w:bCs/>
          <w:color w:val="222222"/>
          <w:sz w:val="21"/>
          <w:szCs w:val="21"/>
        </w:rPr>
        <w:t xml:space="preserve"> </w:t>
      </w:r>
      <w:r w:rsidRPr="004F1FC3">
        <w:rPr>
          <w:rFonts w:ascii="Helvetica" w:hAnsi="Helvetica" w:cs="Helvetica" w:hint="eastAsia"/>
          <w:b/>
          <w:bCs/>
          <w:color w:val="222222"/>
          <w:sz w:val="21"/>
          <w:szCs w:val="21"/>
        </w:rPr>
        <w:t>черной</w:t>
      </w:r>
      <w:r w:rsidRPr="004F1FC3">
        <w:rPr>
          <w:rFonts w:ascii="Helvetica" w:hAnsi="Helvetica" w:cs="Helvetica"/>
          <w:b/>
          <w:bCs/>
          <w:color w:val="222222"/>
          <w:sz w:val="21"/>
          <w:szCs w:val="21"/>
        </w:rPr>
        <w:t xml:space="preserve"> </w:t>
      </w:r>
      <w:proofErr w:type="spellStart"/>
      <w:r w:rsidRPr="004F1FC3">
        <w:rPr>
          <w:rFonts w:ascii="Helvetica" w:hAnsi="Helvetica" w:cs="Helvetica"/>
          <w:b/>
          <w:bCs/>
          <w:color w:val="222222"/>
          <w:sz w:val="21"/>
          <w:szCs w:val="21"/>
        </w:rPr>
        <w:t>Corvus</w:t>
      </w:r>
      <w:proofErr w:type="spellEnd"/>
      <w:r w:rsidRPr="004F1FC3">
        <w:rPr>
          <w:rFonts w:ascii="Helvetica" w:hAnsi="Helvetica" w:cs="Helvetica"/>
          <w:b/>
          <w:bCs/>
          <w:color w:val="222222"/>
          <w:sz w:val="21"/>
          <w:szCs w:val="21"/>
        </w:rPr>
        <w:t xml:space="preserve"> </w:t>
      </w:r>
      <w:r w:rsidRPr="004F1FC3">
        <w:rPr>
          <w:rFonts w:ascii="Helvetica" w:hAnsi="Helvetica" w:cs="Helvetica" w:hint="eastAsia"/>
          <w:b/>
          <w:bCs/>
          <w:color w:val="222222"/>
          <w:sz w:val="21"/>
          <w:szCs w:val="21"/>
        </w:rPr>
        <w:t>согопе</w:t>
      </w:r>
      <w:r w:rsidRPr="004F1FC3">
        <w:rPr>
          <w:rFonts w:ascii="Helvetica" w:hAnsi="Helvetica" w:cs="Helvetica"/>
          <w:b/>
          <w:bCs/>
          <w:color w:val="222222"/>
          <w:sz w:val="21"/>
          <w:szCs w:val="21"/>
        </w:rPr>
        <w:t xml:space="preserve">, </w:t>
      </w:r>
      <w:r w:rsidRPr="004F1FC3">
        <w:rPr>
          <w:rFonts w:ascii="Helvetica" w:hAnsi="Helvetica" w:cs="Helvetica" w:hint="eastAsia"/>
          <w:b/>
          <w:bCs/>
          <w:color w:val="222222"/>
          <w:sz w:val="21"/>
          <w:szCs w:val="21"/>
        </w:rPr>
        <w:t>серой</w:t>
      </w:r>
      <w:r w:rsidRPr="004F1FC3">
        <w:rPr>
          <w:rFonts w:ascii="Helvetica" w:hAnsi="Helvetica" w:cs="Helvetica"/>
          <w:b/>
          <w:bCs/>
          <w:color w:val="222222"/>
          <w:sz w:val="21"/>
          <w:szCs w:val="21"/>
        </w:rPr>
        <w:t xml:space="preserve"> </w:t>
      </w:r>
      <w:r w:rsidRPr="004F1FC3">
        <w:rPr>
          <w:rFonts w:ascii="Helvetica" w:hAnsi="Helvetica" w:cs="Helvetica" w:hint="eastAsia"/>
          <w:b/>
          <w:bCs/>
          <w:color w:val="222222"/>
          <w:sz w:val="21"/>
          <w:szCs w:val="21"/>
        </w:rPr>
        <w:t>С</w:t>
      </w:r>
      <w:r w:rsidRPr="004F1FC3">
        <w:rPr>
          <w:rFonts w:ascii="Helvetica" w:hAnsi="Helvetica" w:cs="Helvetica"/>
          <w:b/>
          <w:bCs/>
          <w:color w:val="222222"/>
          <w:sz w:val="21"/>
          <w:szCs w:val="21"/>
        </w:rPr>
        <w:t xml:space="preserve">. </w:t>
      </w:r>
      <w:proofErr w:type="spellStart"/>
      <w:r w:rsidRPr="004F1FC3">
        <w:rPr>
          <w:rFonts w:ascii="Helvetica" w:hAnsi="Helvetica" w:cs="Helvetica"/>
          <w:b/>
          <w:bCs/>
          <w:color w:val="222222"/>
          <w:sz w:val="21"/>
          <w:szCs w:val="21"/>
        </w:rPr>
        <w:t>comix</w:t>
      </w:r>
      <w:proofErr w:type="spellEnd"/>
      <w:r w:rsidRPr="004F1FC3">
        <w:rPr>
          <w:rFonts w:ascii="Helvetica" w:hAnsi="Helvetica" w:cs="Helvetica"/>
          <w:b/>
          <w:bCs/>
          <w:color w:val="222222"/>
          <w:sz w:val="21"/>
          <w:szCs w:val="21"/>
        </w:rPr>
        <w:t xml:space="preserve"> </w:t>
      </w:r>
      <w:r w:rsidRPr="004F1FC3">
        <w:rPr>
          <w:rFonts w:ascii="Helvetica" w:hAnsi="Helvetica" w:cs="Helvetica" w:hint="eastAsia"/>
          <w:b/>
          <w:bCs/>
          <w:color w:val="222222"/>
          <w:sz w:val="21"/>
          <w:szCs w:val="21"/>
        </w:rPr>
        <w:t>и</w:t>
      </w:r>
      <w:r w:rsidRPr="004F1FC3">
        <w:rPr>
          <w:rFonts w:ascii="Helvetica" w:hAnsi="Helvetica" w:cs="Helvetica"/>
          <w:b/>
          <w:bCs/>
          <w:color w:val="222222"/>
          <w:sz w:val="21"/>
          <w:szCs w:val="21"/>
        </w:rPr>
        <w:t xml:space="preserve"> </w:t>
      </w:r>
      <w:r w:rsidRPr="004F1FC3">
        <w:rPr>
          <w:rFonts w:ascii="Helvetica" w:hAnsi="Helvetica" w:cs="Helvetica" w:hint="eastAsia"/>
          <w:b/>
          <w:bCs/>
          <w:color w:val="222222"/>
          <w:sz w:val="21"/>
          <w:szCs w:val="21"/>
        </w:rPr>
        <w:t>большеклювой</w:t>
      </w:r>
      <w:r w:rsidRPr="004F1FC3">
        <w:rPr>
          <w:rFonts w:ascii="Helvetica" w:hAnsi="Helvetica" w:cs="Helvetica"/>
          <w:b/>
          <w:bCs/>
          <w:color w:val="222222"/>
          <w:sz w:val="21"/>
          <w:szCs w:val="21"/>
        </w:rPr>
        <w:t xml:space="preserve"> </w:t>
      </w:r>
      <w:r w:rsidRPr="004F1FC3">
        <w:rPr>
          <w:rFonts w:ascii="Helvetica" w:hAnsi="Helvetica" w:cs="Helvetica" w:hint="eastAsia"/>
          <w:b/>
          <w:bCs/>
          <w:color w:val="222222"/>
          <w:sz w:val="21"/>
          <w:szCs w:val="21"/>
        </w:rPr>
        <w:t>С</w:t>
      </w:r>
      <w:r w:rsidRPr="004F1FC3">
        <w:rPr>
          <w:rFonts w:ascii="Helvetica" w:hAnsi="Helvetica" w:cs="Helvetica"/>
          <w:b/>
          <w:bCs/>
          <w:color w:val="222222"/>
          <w:sz w:val="21"/>
          <w:szCs w:val="21"/>
        </w:rPr>
        <w:t xml:space="preserve">. </w:t>
      </w:r>
      <w:proofErr w:type="spellStart"/>
      <w:r w:rsidRPr="004F1FC3">
        <w:rPr>
          <w:rFonts w:ascii="Helvetica" w:hAnsi="Helvetica" w:cs="Helvetica"/>
          <w:b/>
          <w:bCs/>
          <w:color w:val="222222"/>
          <w:sz w:val="21"/>
          <w:szCs w:val="21"/>
        </w:rPr>
        <w:t>macrorhynchos</w:t>
      </w:r>
      <w:proofErr w:type="spellEnd"/>
      <w:r w:rsidRPr="004F1FC3">
        <w:rPr>
          <w:rFonts w:ascii="Helvetica" w:hAnsi="Helvetica" w:cs="Helvetica"/>
          <w:b/>
          <w:bCs/>
          <w:color w:val="222222"/>
          <w:sz w:val="21"/>
          <w:szCs w:val="21"/>
        </w:rPr>
        <w:t xml:space="preserve"> </w:t>
      </w:r>
      <w:r w:rsidRPr="004F1FC3">
        <w:rPr>
          <w:rFonts w:ascii="Helvetica" w:hAnsi="Helvetica" w:cs="Helvetica" w:hint="eastAsia"/>
          <w:b/>
          <w:bCs/>
          <w:color w:val="222222"/>
          <w:sz w:val="21"/>
          <w:szCs w:val="21"/>
        </w:rPr>
        <w:t>ворон</w:t>
      </w:r>
      <w:r w:rsidRPr="004F1FC3">
        <w:rPr>
          <w:rFonts w:ascii="Helvetica" w:hAnsi="Helvetica" w:cs="Helvetica"/>
          <w:b/>
          <w:bCs/>
          <w:color w:val="222222"/>
          <w:sz w:val="21"/>
          <w:szCs w:val="21"/>
        </w:rPr>
        <w:t>.</w:t>
      </w:r>
    </w:p>
    <w:p w14:paraId="3A0804B4" w14:textId="77777777" w:rsidR="004F1FC3" w:rsidRPr="004F1FC3" w:rsidRDefault="004F1FC3" w:rsidP="004F1FC3">
      <w:pPr>
        <w:rPr>
          <w:rFonts w:ascii="Helvetica" w:hAnsi="Helvetica" w:cs="Helvetica"/>
          <w:b/>
          <w:bCs/>
          <w:color w:val="222222"/>
          <w:sz w:val="21"/>
          <w:szCs w:val="21"/>
        </w:rPr>
      </w:pPr>
    </w:p>
    <w:p w14:paraId="60A9371E" w14:textId="77777777" w:rsidR="004F1FC3" w:rsidRPr="004F1FC3" w:rsidRDefault="004F1FC3" w:rsidP="004F1FC3">
      <w:pPr>
        <w:rPr>
          <w:rFonts w:ascii="Helvetica" w:hAnsi="Helvetica" w:cs="Helvetica"/>
          <w:b/>
          <w:bCs/>
          <w:color w:val="222222"/>
          <w:sz w:val="21"/>
          <w:szCs w:val="21"/>
        </w:rPr>
      </w:pPr>
      <w:r w:rsidRPr="004F1FC3">
        <w:rPr>
          <w:rFonts w:ascii="Helvetica" w:hAnsi="Helvetica" w:cs="Helvetica"/>
          <w:b/>
          <w:bCs/>
          <w:color w:val="222222"/>
          <w:sz w:val="21"/>
          <w:szCs w:val="21"/>
        </w:rPr>
        <w:t xml:space="preserve">5.2. </w:t>
      </w:r>
      <w:r w:rsidRPr="004F1FC3">
        <w:rPr>
          <w:rFonts w:ascii="Helvetica" w:hAnsi="Helvetica" w:cs="Helvetica" w:hint="eastAsia"/>
          <w:b/>
          <w:bCs/>
          <w:color w:val="222222"/>
          <w:sz w:val="21"/>
          <w:szCs w:val="21"/>
        </w:rPr>
        <w:t>Особенности</w:t>
      </w:r>
      <w:r w:rsidRPr="004F1FC3">
        <w:rPr>
          <w:rFonts w:ascii="Helvetica" w:hAnsi="Helvetica" w:cs="Helvetica"/>
          <w:b/>
          <w:bCs/>
          <w:color w:val="222222"/>
          <w:sz w:val="21"/>
          <w:szCs w:val="21"/>
        </w:rPr>
        <w:t xml:space="preserve"> </w:t>
      </w:r>
      <w:r w:rsidRPr="004F1FC3">
        <w:rPr>
          <w:rFonts w:ascii="Helvetica" w:hAnsi="Helvetica" w:cs="Helvetica" w:hint="eastAsia"/>
          <w:b/>
          <w:bCs/>
          <w:color w:val="222222"/>
          <w:sz w:val="21"/>
          <w:szCs w:val="21"/>
        </w:rPr>
        <w:t>генетического</w:t>
      </w:r>
      <w:r w:rsidRPr="004F1FC3">
        <w:rPr>
          <w:rFonts w:ascii="Helvetica" w:hAnsi="Helvetica" w:cs="Helvetica"/>
          <w:b/>
          <w:bCs/>
          <w:color w:val="222222"/>
          <w:sz w:val="21"/>
          <w:szCs w:val="21"/>
        </w:rPr>
        <w:t xml:space="preserve"> </w:t>
      </w:r>
      <w:r w:rsidRPr="004F1FC3">
        <w:rPr>
          <w:rFonts w:ascii="Helvetica" w:hAnsi="Helvetica" w:cs="Helvetica" w:hint="eastAsia"/>
          <w:b/>
          <w:bCs/>
          <w:color w:val="222222"/>
          <w:sz w:val="21"/>
          <w:szCs w:val="21"/>
        </w:rPr>
        <w:t>разнообразия</w:t>
      </w:r>
      <w:r w:rsidRPr="004F1FC3">
        <w:rPr>
          <w:rFonts w:ascii="Helvetica" w:hAnsi="Helvetica" w:cs="Helvetica"/>
          <w:b/>
          <w:bCs/>
          <w:color w:val="222222"/>
          <w:sz w:val="21"/>
          <w:szCs w:val="21"/>
        </w:rPr>
        <w:t xml:space="preserve"> </w:t>
      </w:r>
      <w:r w:rsidRPr="004F1FC3">
        <w:rPr>
          <w:rFonts w:ascii="Helvetica" w:hAnsi="Helvetica" w:cs="Helvetica" w:hint="eastAsia"/>
          <w:b/>
          <w:bCs/>
          <w:color w:val="222222"/>
          <w:sz w:val="21"/>
          <w:szCs w:val="21"/>
        </w:rPr>
        <w:t>черной</w:t>
      </w:r>
      <w:r w:rsidRPr="004F1FC3">
        <w:rPr>
          <w:rFonts w:ascii="Helvetica" w:hAnsi="Helvetica" w:cs="Helvetica"/>
          <w:b/>
          <w:bCs/>
          <w:color w:val="222222"/>
          <w:sz w:val="21"/>
          <w:szCs w:val="21"/>
        </w:rPr>
        <w:t xml:space="preserve"> </w:t>
      </w:r>
      <w:proofErr w:type="spellStart"/>
      <w:r w:rsidRPr="004F1FC3">
        <w:rPr>
          <w:rFonts w:ascii="Helvetica" w:hAnsi="Helvetica" w:cs="Helvetica"/>
          <w:b/>
          <w:bCs/>
          <w:color w:val="222222"/>
          <w:sz w:val="21"/>
          <w:szCs w:val="21"/>
        </w:rPr>
        <w:t>Corvus</w:t>
      </w:r>
      <w:proofErr w:type="spellEnd"/>
      <w:r w:rsidRPr="004F1FC3">
        <w:rPr>
          <w:rFonts w:ascii="Helvetica" w:hAnsi="Helvetica" w:cs="Helvetica"/>
          <w:b/>
          <w:bCs/>
          <w:color w:val="222222"/>
          <w:sz w:val="21"/>
          <w:szCs w:val="21"/>
        </w:rPr>
        <w:t xml:space="preserve"> </w:t>
      </w:r>
      <w:r w:rsidRPr="004F1FC3">
        <w:rPr>
          <w:rFonts w:ascii="Helvetica" w:hAnsi="Helvetica" w:cs="Helvetica" w:hint="eastAsia"/>
          <w:b/>
          <w:bCs/>
          <w:color w:val="222222"/>
          <w:sz w:val="21"/>
          <w:szCs w:val="21"/>
        </w:rPr>
        <w:t>согопе</w:t>
      </w:r>
      <w:r w:rsidRPr="004F1FC3">
        <w:rPr>
          <w:rFonts w:ascii="Helvetica" w:hAnsi="Helvetica" w:cs="Helvetica"/>
          <w:b/>
          <w:bCs/>
          <w:color w:val="222222"/>
          <w:sz w:val="21"/>
          <w:szCs w:val="21"/>
        </w:rPr>
        <w:t xml:space="preserve">, </w:t>
      </w:r>
      <w:r w:rsidRPr="004F1FC3">
        <w:rPr>
          <w:rFonts w:ascii="Helvetica" w:hAnsi="Helvetica" w:cs="Helvetica" w:hint="eastAsia"/>
          <w:b/>
          <w:bCs/>
          <w:color w:val="222222"/>
          <w:sz w:val="21"/>
          <w:szCs w:val="21"/>
        </w:rPr>
        <w:t>серой</w:t>
      </w:r>
      <w:r w:rsidRPr="004F1FC3">
        <w:rPr>
          <w:rFonts w:ascii="Helvetica" w:hAnsi="Helvetica" w:cs="Helvetica"/>
          <w:b/>
          <w:bCs/>
          <w:color w:val="222222"/>
          <w:sz w:val="21"/>
          <w:szCs w:val="21"/>
        </w:rPr>
        <w:t xml:space="preserve"> </w:t>
      </w:r>
      <w:r w:rsidRPr="004F1FC3">
        <w:rPr>
          <w:rFonts w:ascii="Helvetica" w:hAnsi="Helvetica" w:cs="Helvetica" w:hint="eastAsia"/>
          <w:b/>
          <w:bCs/>
          <w:color w:val="222222"/>
          <w:sz w:val="21"/>
          <w:szCs w:val="21"/>
        </w:rPr>
        <w:t>С</w:t>
      </w:r>
      <w:r w:rsidRPr="004F1FC3">
        <w:rPr>
          <w:rFonts w:ascii="Helvetica" w:hAnsi="Helvetica" w:cs="Helvetica"/>
          <w:b/>
          <w:bCs/>
          <w:color w:val="222222"/>
          <w:sz w:val="21"/>
          <w:szCs w:val="21"/>
        </w:rPr>
        <w:t xml:space="preserve">. </w:t>
      </w:r>
      <w:proofErr w:type="spellStart"/>
      <w:r w:rsidRPr="004F1FC3">
        <w:rPr>
          <w:rFonts w:ascii="Helvetica" w:hAnsi="Helvetica" w:cs="Helvetica"/>
          <w:b/>
          <w:bCs/>
          <w:color w:val="222222"/>
          <w:sz w:val="21"/>
          <w:szCs w:val="21"/>
        </w:rPr>
        <w:t>comix</w:t>
      </w:r>
      <w:proofErr w:type="spellEnd"/>
      <w:r w:rsidRPr="004F1FC3">
        <w:rPr>
          <w:rFonts w:ascii="Helvetica" w:hAnsi="Helvetica" w:cs="Helvetica"/>
          <w:b/>
          <w:bCs/>
          <w:color w:val="222222"/>
          <w:sz w:val="21"/>
          <w:szCs w:val="21"/>
        </w:rPr>
        <w:t xml:space="preserve"> </w:t>
      </w:r>
      <w:r w:rsidRPr="004F1FC3">
        <w:rPr>
          <w:rFonts w:ascii="Helvetica" w:hAnsi="Helvetica" w:cs="Helvetica" w:hint="eastAsia"/>
          <w:b/>
          <w:bCs/>
          <w:color w:val="222222"/>
          <w:sz w:val="21"/>
          <w:szCs w:val="21"/>
        </w:rPr>
        <w:t>ворон</w:t>
      </w:r>
      <w:r w:rsidRPr="004F1FC3">
        <w:rPr>
          <w:rFonts w:ascii="Helvetica" w:hAnsi="Helvetica" w:cs="Helvetica"/>
          <w:b/>
          <w:bCs/>
          <w:color w:val="222222"/>
          <w:sz w:val="21"/>
          <w:szCs w:val="21"/>
        </w:rPr>
        <w:t xml:space="preserve"> </w:t>
      </w:r>
      <w:r w:rsidRPr="004F1FC3">
        <w:rPr>
          <w:rFonts w:ascii="Helvetica" w:hAnsi="Helvetica" w:cs="Helvetica" w:hint="eastAsia"/>
          <w:b/>
          <w:bCs/>
          <w:color w:val="222222"/>
          <w:sz w:val="21"/>
          <w:szCs w:val="21"/>
        </w:rPr>
        <w:t>и</w:t>
      </w:r>
      <w:r w:rsidRPr="004F1FC3">
        <w:rPr>
          <w:rFonts w:ascii="Helvetica" w:hAnsi="Helvetica" w:cs="Helvetica"/>
          <w:b/>
          <w:bCs/>
          <w:color w:val="222222"/>
          <w:sz w:val="21"/>
          <w:szCs w:val="21"/>
        </w:rPr>
        <w:t xml:space="preserve"> </w:t>
      </w:r>
      <w:r w:rsidRPr="004F1FC3">
        <w:rPr>
          <w:rFonts w:ascii="Helvetica" w:hAnsi="Helvetica" w:cs="Helvetica" w:hint="eastAsia"/>
          <w:b/>
          <w:bCs/>
          <w:color w:val="222222"/>
          <w:sz w:val="21"/>
          <w:szCs w:val="21"/>
        </w:rPr>
        <w:t>их</w:t>
      </w:r>
      <w:r w:rsidRPr="004F1FC3">
        <w:rPr>
          <w:rFonts w:ascii="Helvetica" w:hAnsi="Helvetica" w:cs="Helvetica"/>
          <w:b/>
          <w:bCs/>
          <w:color w:val="222222"/>
          <w:sz w:val="21"/>
          <w:szCs w:val="21"/>
        </w:rPr>
        <w:t xml:space="preserve"> </w:t>
      </w:r>
      <w:r w:rsidRPr="004F1FC3">
        <w:rPr>
          <w:rFonts w:ascii="Helvetica" w:hAnsi="Helvetica" w:cs="Helvetica" w:hint="eastAsia"/>
          <w:b/>
          <w:bCs/>
          <w:color w:val="222222"/>
          <w:sz w:val="21"/>
          <w:szCs w:val="21"/>
        </w:rPr>
        <w:t>фенотипических</w:t>
      </w:r>
      <w:r w:rsidRPr="004F1FC3">
        <w:rPr>
          <w:rFonts w:ascii="Helvetica" w:hAnsi="Helvetica" w:cs="Helvetica"/>
          <w:b/>
          <w:bCs/>
          <w:color w:val="222222"/>
          <w:sz w:val="21"/>
          <w:szCs w:val="21"/>
        </w:rPr>
        <w:t xml:space="preserve"> </w:t>
      </w:r>
      <w:r w:rsidRPr="004F1FC3">
        <w:rPr>
          <w:rFonts w:ascii="Helvetica" w:hAnsi="Helvetica" w:cs="Helvetica" w:hint="eastAsia"/>
          <w:b/>
          <w:bCs/>
          <w:color w:val="222222"/>
          <w:sz w:val="21"/>
          <w:szCs w:val="21"/>
        </w:rPr>
        <w:t>гибридов</w:t>
      </w:r>
      <w:r w:rsidRPr="004F1FC3">
        <w:rPr>
          <w:rFonts w:ascii="Helvetica" w:hAnsi="Helvetica" w:cs="Helvetica"/>
          <w:b/>
          <w:bCs/>
          <w:color w:val="222222"/>
          <w:sz w:val="21"/>
          <w:szCs w:val="21"/>
        </w:rPr>
        <w:t>.</w:t>
      </w:r>
    </w:p>
    <w:p w14:paraId="56B46FE9" w14:textId="77777777" w:rsidR="004F1FC3" w:rsidRPr="004F1FC3" w:rsidRDefault="004F1FC3" w:rsidP="004F1FC3">
      <w:pPr>
        <w:rPr>
          <w:rFonts w:ascii="Helvetica" w:hAnsi="Helvetica" w:cs="Helvetica"/>
          <w:b/>
          <w:bCs/>
          <w:color w:val="222222"/>
          <w:sz w:val="21"/>
          <w:szCs w:val="21"/>
        </w:rPr>
      </w:pPr>
    </w:p>
    <w:p w14:paraId="63361AB4" w14:textId="77777777" w:rsidR="004F1FC3" w:rsidRPr="004F1FC3" w:rsidRDefault="004F1FC3" w:rsidP="004F1FC3">
      <w:pPr>
        <w:rPr>
          <w:rFonts w:ascii="Helvetica" w:hAnsi="Helvetica" w:cs="Helvetica"/>
          <w:b/>
          <w:bCs/>
          <w:color w:val="222222"/>
          <w:sz w:val="21"/>
          <w:szCs w:val="21"/>
        </w:rPr>
      </w:pPr>
      <w:r w:rsidRPr="004F1FC3">
        <w:rPr>
          <w:rFonts w:ascii="Helvetica" w:hAnsi="Helvetica" w:cs="Helvetica"/>
          <w:b/>
          <w:bCs/>
          <w:color w:val="222222"/>
          <w:sz w:val="21"/>
          <w:szCs w:val="21"/>
        </w:rPr>
        <w:t xml:space="preserve">5.2.1. </w:t>
      </w:r>
      <w:r w:rsidRPr="004F1FC3">
        <w:rPr>
          <w:rFonts w:ascii="Helvetica" w:hAnsi="Helvetica" w:cs="Helvetica" w:hint="eastAsia"/>
          <w:b/>
          <w:bCs/>
          <w:color w:val="222222"/>
          <w:sz w:val="21"/>
          <w:szCs w:val="21"/>
        </w:rPr>
        <w:t>Анализ</w:t>
      </w:r>
      <w:r w:rsidRPr="004F1FC3">
        <w:rPr>
          <w:rFonts w:ascii="Helvetica" w:hAnsi="Helvetica" w:cs="Helvetica"/>
          <w:b/>
          <w:bCs/>
          <w:color w:val="222222"/>
          <w:sz w:val="21"/>
          <w:szCs w:val="21"/>
        </w:rPr>
        <w:t xml:space="preserve"> </w:t>
      </w:r>
      <w:r w:rsidRPr="004F1FC3">
        <w:rPr>
          <w:rFonts w:ascii="Helvetica" w:hAnsi="Helvetica" w:cs="Helvetica" w:hint="eastAsia"/>
          <w:b/>
          <w:bCs/>
          <w:color w:val="222222"/>
          <w:sz w:val="21"/>
          <w:szCs w:val="21"/>
        </w:rPr>
        <w:t>ПДРФ</w:t>
      </w:r>
      <w:r w:rsidRPr="004F1FC3">
        <w:rPr>
          <w:rFonts w:ascii="Helvetica" w:hAnsi="Helvetica" w:cs="Helvetica"/>
          <w:b/>
          <w:bCs/>
          <w:color w:val="222222"/>
          <w:sz w:val="21"/>
          <w:szCs w:val="21"/>
        </w:rPr>
        <w:t xml:space="preserve"> </w:t>
      </w:r>
      <w:r w:rsidRPr="004F1FC3">
        <w:rPr>
          <w:rFonts w:ascii="Helvetica" w:hAnsi="Helvetica" w:cs="Helvetica" w:hint="eastAsia"/>
          <w:b/>
          <w:bCs/>
          <w:color w:val="222222"/>
          <w:sz w:val="21"/>
          <w:szCs w:val="21"/>
        </w:rPr>
        <w:t>геномной</w:t>
      </w:r>
      <w:r w:rsidRPr="004F1FC3">
        <w:rPr>
          <w:rFonts w:ascii="Helvetica" w:hAnsi="Helvetica" w:cs="Helvetica"/>
          <w:b/>
          <w:bCs/>
          <w:color w:val="222222"/>
          <w:sz w:val="21"/>
          <w:szCs w:val="21"/>
        </w:rPr>
        <w:t xml:space="preserve"> </w:t>
      </w:r>
      <w:r w:rsidRPr="004F1FC3">
        <w:rPr>
          <w:rFonts w:ascii="Helvetica" w:hAnsi="Helvetica" w:cs="Helvetica" w:hint="eastAsia"/>
          <w:b/>
          <w:bCs/>
          <w:color w:val="222222"/>
          <w:sz w:val="21"/>
          <w:szCs w:val="21"/>
        </w:rPr>
        <w:t>ДНК</w:t>
      </w:r>
      <w:r w:rsidRPr="004F1FC3">
        <w:rPr>
          <w:rFonts w:ascii="Helvetica" w:hAnsi="Helvetica" w:cs="Helvetica"/>
          <w:b/>
          <w:bCs/>
          <w:color w:val="222222"/>
          <w:sz w:val="21"/>
          <w:szCs w:val="21"/>
        </w:rPr>
        <w:t xml:space="preserve"> </w:t>
      </w:r>
      <w:r w:rsidRPr="004F1FC3">
        <w:rPr>
          <w:rFonts w:ascii="Helvetica" w:hAnsi="Helvetica" w:cs="Helvetica" w:hint="eastAsia"/>
          <w:b/>
          <w:bCs/>
          <w:color w:val="222222"/>
          <w:sz w:val="21"/>
          <w:szCs w:val="21"/>
        </w:rPr>
        <w:t>ворон</w:t>
      </w:r>
      <w:r w:rsidRPr="004F1FC3">
        <w:rPr>
          <w:rFonts w:ascii="Helvetica" w:hAnsi="Helvetica" w:cs="Helvetica"/>
          <w:b/>
          <w:bCs/>
          <w:color w:val="222222"/>
          <w:sz w:val="21"/>
          <w:szCs w:val="21"/>
        </w:rPr>
        <w:t>.</w:t>
      </w:r>
    </w:p>
    <w:p w14:paraId="2DAB5C29" w14:textId="77777777" w:rsidR="004F1FC3" w:rsidRPr="004F1FC3" w:rsidRDefault="004F1FC3" w:rsidP="004F1FC3">
      <w:pPr>
        <w:rPr>
          <w:rFonts w:ascii="Helvetica" w:hAnsi="Helvetica" w:cs="Helvetica"/>
          <w:b/>
          <w:bCs/>
          <w:color w:val="222222"/>
          <w:sz w:val="21"/>
          <w:szCs w:val="21"/>
        </w:rPr>
      </w:pPr>
    </w:p>
    <w:p w14:paraId="21FB5289" w14:textId="77777777" w:rsidR="004F1FC3" w:rsidRPr="004F1FC3" w:rsidRDefault="004F1FC3" w:rsidP="004F1FC3">
      <w:pPr>
        <w:rPr>
          <w:rFonts w:ascii="Helvetica" w:hAnsi="Helvetica" w:cs="Helvetica"/>
          <w:b/>
          <w:bCs/>
          <w:color w:val="222222"/>
          <w:sz w:val="21"/>
          <w:szCs w:val="21"/>
        </w:rPr>
      </w:pPr>
      <w:r w:rsidRPr="004F1FC3">
        <w:rPr>
          <w:rFonts w:ascii="Helvetica" w:hAnsi="Helvetica" w:cs="Helvetica"/>
          <w:b/>
          <w:bCs/>
          <w:color w:val="222222"/>
          <w:sz w:val="21"/>
          <w:szCs w:val="21"/>
        </w:rPr>
        <w:t xml:space="preserve">5.2.2. RAPD-PCR </w:t>
      </w:r>
      <w:r w:rsidRPr="004F1FC3">
        <w:rPr>
          <w:rFonts w:ascii="Helvetica" w:hAnsi="Helvetica" w:cs="Helvetica" w:hint="eastAsia"/>
          <w:b/>
          <w:bCs/>
          <w:color w:val="222222"/>
          <w:sz w:val="21"/>
          <w:szCs w:val="21"/>
        </w:rPr>
        <w:t>анализ</w:t>
      </w:r>
      <w:r w:rsidRPr="004F1FC3">
        <w:rPr>
          <w:rFonts w:ascii="Helvetica" w:hAnsi="Helvetica" w:cs="Helvetica"/>
          <w:b/>
          <w:bCs/>
          <w:color w:val="222222"/>
          <w:sz w:val="21"/>
          <w:szCs w:val="21"/>
        </w:rPr>
        <w:t xml:space="preserve"> </w:t>
      </w:r>
      <w:r w:rsidRPr="004F1FC3">
        <w:rPr>
          <w:rFonts w:ascii="Helvetica" w:hAnsi="Helvetica" w:cs="Helvetica" w:hint="eastAsia"/>
          <w:b/>
          <w:bCs/>
          <w:color w:val="222222"/>
          <w:sz w:val="21"/>
          <w:szCs w:val="21"/>
        </w:rPr>
        <w:t>черной</w:t>
      </w:r>
      <w:r w:rsidRPr="004F1FC3">
        <w:rPr>
          <w:rFonts w:ascii="Helvetica" w:hAnsi="Helvetica" w:cs="Helvetica"/>
          <w:b/>
          <w:bCs/>
          <w:color w:val="222222"/>
          <w:sz w:val="21"/>
          <w:szCs w:val="21"/>
        </w:rPr>
        <w:t xml:space="preserve">, </w:t>
      </w:r>
      <w:r w:rsidRPr="004F1FC3">
        <w:rPr>
          <w:rFonts w:ascii="Helvetica" w:hAnsi="Helvetica" w:cs="Helvetica" w:hint="eastAsia"/>
          <w:b/>
          <w:bCs/>
          <w:color w:val="222222"/>
          <w:sz w:val="21"/>
          <w:szCs w:val="21"/>
        </w:rPr>
        <w:t>серой</w:t>
      </w:r>
      <w:r w:rsidRPr="004F1FC3">
        <w:rPr>
          <w:rFonts w:ascii="Helvetica" w:hAnsi="Helvetica" w:cs="Helvetica"/>
          <w:b/>
          <w:bCs/>
          <w:color w:val="222222"/>
          <w:sz w:val="21"/>
          <w:szCs w:val="21"/>
        </w:rPr>
        <w:t xml:space="preserve"> </w:t>
      </w:r>
      <w:r w:rsidRPr="004F1FC3">
        <w:rPr>
          <w:rFonts w:ascii="Helvetica" w:hAnsi="Helvetica" w:cs="Helvetica" w:hint="eastAsia"/>
          <w:b/>
          <w:bCs/>
          <w:color w:val="222222"/>
          <w:sz w:val="21"/>
          <w:szCs w:val="21"/>
        </w:rPr>
        <w:t>ворон</w:t>
      </w:r>
      <w:r w:rsidRPr="004F1FC3">
        <w:rPr>
          <w:rFonts w:ascii="Helvetica" w:hAnsi="Helvetica" w:cs="Helvetica"/>
          <w:b/>
          <w:bCs/>
          <w:color w:val="222222"/>
          <w:sz w:val="21"/>
          <w:szCs w:val="21"/>
        </w:rPr>
        <w:t xml:space="preserve"> </w:t>
      </w:r>
      <w:r w:rsidRPr="004F1FC3">
        <w:rPr>
          <w:rFonts w:ascii="Helvetica" w:hAnsi="Helvetica" w:cs="Helvetica" w:hint="eastAsia"/>
          <w:b/>
          <w:bCs/>
          <w:color w:val="222222"/>
          <w:sz w:val="21"/>
          <w:szCs w:val="21"/>
        </w:rPr>
        <w:t>и</w:t>
      </w:r>
      <w:r w:rsidRPr="004F1FC3">
        <w:rPr>
          <w:rFonts w:ascii="Helvetica" w:hAnsi="Helvetica" w:cs="Helvetica"/>
          <w:b/>
          <w:bCs/>
          <w:color w:val="222222"/>
          <w:sz w:val="21"/>
          <w:szCs w:val="21"/>
        </w:rPr>
        <w:t xml:space="preserve"> </w:t>
      </w:r>
      <w:r w:rsidRPr="004F1FC3">
        <w:rPr>
          <w:rFonts w:ascii="Helvetica" w:hAnsi="Helvetica" w:cs="Helvetica" w:hint="eastAsia"/>
          <w:b/>
          <w:bCs/>
          <w:color w:val="222222"/>
          <w:sz w:val="21"/>
          <w:szCs w:val="21"/>
        </w:rPr>
        <w:t>их</w:t>
      </w:r>
      <w:r w:rsidRPr="004F1FC3">
        <w:rPr>
          <w:rFonts w:ascii="Helvetica" w:hAnsi="Helvetica" w:cs="Helvetica"/>
          <w:b/>
          <w:bCs/>
          <w:color w:val="222222"/>
          <w:sz w:val="21"/>
          <w:szCs w:val="21"/>
        </w:rPr>
        <w:t xml:space="preserve"> </w:t>
      </w:r>
      <w:r w:rsidRPr="004F1FC3">
        <w:rPr>
          <w:rFonts w:ascii="Helvetica" w:hAnsi="Helvetica" w:cs="Helvetica" w:hint="eastAsia"/>
          <w:b/>
          <w:bCs/>
          <w:color w:val="222222"/>
          <w:sz w:val="21"/>
          <w:szCs w:val="21"/>
        </w:rPr>
        <w:t>гибридов</w:t>
      </w:r>
      <w:r w:rsidRPr="004F1FC3">
        <w:rPr>
          <w:rFonts w:ascii="Helvetica" w:hAnsi="Helvetica" w:cs="Helvetica"/>
          <w:b/>
          <w:bCs/>
          <w:color w:val="222222"/>
          <w:sz w:val="21"/>
          <w:szCs w:val="21"/>
        </w:rPr>
        <w:t>.</w:t>
      </w:r>
    </w:p>
    <w:p w14:paraId="419A09BE" w14:textId="77777777" w:rsidR="004F1FC3" w:rsidRPr="004F1FC3" w:rsidRDefault="004F1FC3" w:rsidP="004F1FC3">
      <w:pPr>
        <w:rPr>
          <w:rFonts w:ascii="Helvetica" w:hAnsi="Helvetica" w:cs="Helvetica"/>
          <w:b/>
          <w:bCs/>
          <w:color w:val="222222"/>
          <w:sz w:val="21"/>
          <w:szCs w:val="21"/>
        </w:rPr>
      </w:pPr>
    </w:p>
    <w:p w14:paraId="4D748BCC" w14:textId="77777777" w:rsidR="004F1FC3" w:rsidRPr="004F1FC3" w:rsidRDefault="004F1FC3" w:rsidP="004F1FC3">
      <w:pPr>
        <w:rPr>
          <w:rFonts w:ascii="Helvetica" w:hAnsi="Helvetica" w:cs="Helvetica"/>
          <w:b/>
          <w:bCs/>
          <w:color w:val="222222"/>
          <w:sz w:val="21"/>
          <w:szCs w:val="21"/>
        </w:rPr>
      </w:pPr>
      <w:r w:rsidRPr="004F1FC3">
        <w:rPr>
          <w:rFonts w:ascii="Helvetica" w:hAnsi="Helvetica" w:cs="Helvetica"/>
          <w:b/>
          <w:bCs/>
          <w:color w:val="222222"/>
          <w:sz w:val="21"/>
          <w:szCs w:val="21"/>
        </w:rPr>
        <w:lastRenderedPageBreak/>
        <w:t xml:space="preserve">5.3. </w:t>
      </w:r>
      <w:r w:rsidRPr="004F1FC3">
        <w:rPr>
          <w:rFonts w:ascii="Helvetica" w:hAnsi="Helvetica" w:cs="Helvetica" w:hint="eastAsia"/>
          <w:b/>
          <w:bCs/>
          <w:color w:val="222222"/>
          <w:sz w:val="21"/>
          <w:szCs w:val="21"/>
        </w:rPr>
        <w:t>Филогенетические</w:t>
      </w:r>
      <w:r w:rsidRPr="004F1FC3">
        <w:rPr>
          <w:rFonts w:ascii="Helvetica" w:hAnsi="Helvetica" w:cs="Helvetica"/>
          <w:b/>
          <w:bCs/>
          <w:color w:val="222222"/>
          <w:sz w:val="21"/>
          <w:szCs w:val="21"/>
        </w:rPr>
        <w:t xml:space="preserve"> </w:t>
      </w:r>
      <w:r w:rsidRPr="004F1FC3">
        <w:rPr>
          <w:rFonts w:ascii="Helvetica" w:hAnsi="Helvetica" w:cs="Helvetica" w:hint="eastAsia"/>
          <w:b/>
          <w:bCs/>
          <w:color w:val="222222"/>
          <w:sz w:val="21"/>
          <w:szCs w:val="21"/>
        </w:rPr>
        <w:t>связи</w:t>
      </w:r>
      <w:r w:rsidRPr="004F1FC3">
        <w:rPr>
          <w:rFonts w:ascii="Helvetica" w:hAnsi="Helvetica" w:cs="Helvetica"/>
          <w:b/>
          <w:bCs/>
          <w:color w:val="222222"/>
          <w:sz w:val="21"/>
          <w:szCs w:val="21"/>
        </w:rPr>
        <w:t xml:space="preserve"> </w:t>
      </w:r>
      <w:r w:rsidRPr="004F1FC3">
        <w:rPr>
          <w:rFonts w:ascii="Helvetica" w:hAnsi="Helvetica" w:cs="Helvetica" w:hint="eastAsia"/>
          <w:b/>
          <w:bCs/>
          <w:color w:val="222222"/>
          <w:sz w:val="21"/>
          <w:szCs w:val="21"/>
        </w:rPr>
        <w:t>черной</w:t>
      </w:r>
      <w:r w:rsidRPr="004F1FC3">
        <w:rPr>
          <w:rFonts w:ascii="Helvetica" w:hAnsi="Helvetica" w:cs="Helvetica"/>
          <w:b/>
          <w:bCs/>
          <w:color w:val="222222"/>
          <w:sz w:val="21"/>
          <w:szCs w:val="21"/>
        </w:rPr>
        <w:t xml:space="preserve"> </w:t>
      </w:r>
      <w:proofErr w:type="spellStart"/>
      <w:r w:rsidRPr="004F1FC3">
        <w:rPr>
          <w:rFonts w:ascii="Helvetica" w:hAnsi="Helvetica" w:cs="Helvetica"/>
          <w:b/>
          <w:bCs/>
          <w:color w:val="222222"/>
          <w:sz w:val="21"/>
          <w:szCs w:val="21"/>
        </w:rPr>
        <w:t>Corvus</w:t>
      </w:r>
      <w:proofErr w:type="spellEnd"/>
      <w:r w:rsidRPr="004F1FC3">
        <w:rPr>
          <w:rFonts w:ascii="Helvetica" w:hAnsi="Helvetica" w:cs="Helvetica"/>
          <w:b/>
          <w:bCs/>
          <w:color w:val="222222"/>
          <w:sz w:val="21"/>
          <w:szCs w:val="21"/>
        </w:rPr>
        <w:t xml:space="preserve"> </w:t>
      </w:r>
      <w:r w:rsidRPr="004F1FC3">
        <w:rPr>
          <w:rFonts w:ascii="Helvetica" w:hAnsi="Helvetica" w:cs="Helvetica" w:hint="eastAsia"/>
          <w:b/>
          <w:bCs/>
          <w:color w:val="222222"/>
          <w:sz w:val="21"/>
          <w:szCs w:val="21"/>
        </w:rPr>
        <w:t>согопе</w:t>
      </w:r>
      <w:r w:rsidRPr="004F1FC3">
        <w:rPr>
          <w:rFonts w:ascii="Helvetica" w:hAnsi="Helvetica" w:cs="Helvetica"/>
          <w:b/>
          <w:bCs/>
          <w:color w:val="222222"/>
          <w:sz w:val="21"/>
          <w:szCs w:val="21"/>
        </w:rPr>
        <w:t xml:space="preserve">, </w:t>
      </w:r>
      <w:r w:rsidRPr="004F1FC3">
        <w:rPr>
          <w:rFonts w:ascii="Helvetica" w:hAnsi="Helvetica" w:cs="Helvetica" w:hint="eastAsia"/>
          <w:b/>
          <w:bCs/>
          <w:color w:val="222222"/>
          <w:sz w:val="21"/>
          <w:szCs w:val="21"/>
        </w:rPr>
        <w:t>серой</w:t>
      </w:r>
      <w:r w:rsidRPr="004F1FC3">
        <w:rPr>
          <w:rFonts w:ascii="Helvetica" w:hAnsi="Helvetica" w:cs="Helvetica"/>
          <w:b/>
          <w:bCs/>
          <w:color w:val="222222"/>
          <w:sz w:val="21"/>
          <w:szCs w:val="21"/>
        </w:rPr>
        <w:t xml:space="preserve"> </w:t>
      </w:r>
      <w:r w:rsidRPr="004F1FC3">
        <w:rPr>
          <w:rFonts w:ascii="Helvetica" w:hAnsi="Helvetica" w:cs="Helvetica" w:hint="eastAsia"/>
          <w:b/>
          <w:bCs/>
          <w:color w:val="222222"/>
          <w:sz w:val="21"/>
          <w:szCs w:val="21"/>
        </w:rPr>
        <w:t>С</w:t>
      </w:r>
      <w:r w:rsidRPr="004F1FC3">
        <w:rPr>
          <w:rFonts w:ascii="Helvetica" w:hAnsi="Helvetica" w:cs="Helvetica"/>
          <w:b/>
          <w:bCs/>
          <w:color w:val="222222"/>
          <w:sz w:val="21"/>
          <w:szCs w:val="21"/>
        </w:rPr>
        <w:t xml:space="preserve">. </w:t>
      </w:r>
      <w:proofErr w:type="spellStart"/>
      <w:r w:rsidRPr="004F1FC3">
        <w:rPr>
          <w:rFonts w:ascii="Helvetica" w:hAnsi="Helvetica" w:cs="Helvetica"/>
          <w:b/>
          <w:bCs/>
          <w:color w:val="222222"/>
          <w:sz w:val="21"/>
          <w:szCs w:val="21"/>
        </w:rPr>
        <w:t>comix</w:t>
      </w:r>
      <w:proofErr w:type="spellEnd"/>
      <w:r w:rsidRPr="004F1FC3">
        <w:rPr>
          <w:rFonts w:ascii="Helvetica" w:hAnsi="Helvetica" w:cs="Helvetica"/>
          <w:b/>
          <w:bCs/>
          <w:color w:val="222222"/>
          <w:sz w:val="21"/>
          <w:szCs w:val="21"/>
        </w:rPr>
        <w:t xml:space="preserve"> </w:t>
      </w:r>
      <w:r w:rsidRPr="004F1FC3">
        <w:rPr>
          <w:rFonts w:ascii="Helvetica" w:hAnsi="Helvetica" w:cs="Helvetica" w:hint="eastAsia"/>
          <w:b/>
          <w:bCs/>
          <w:color w:val="222222"/>
          <w:sz w:val="21"/>
          <w:szCs w:val="21"/>
        </w:rPr>
        <w:t>и</w:t>
      </w:r>
      <w:r w:rsidRPr="004F1FC3">
        <w:rPr>
          <w:rFonts w:ascii="Helvetica" w:hAnsi="Helvetica" w:cs="Helvetica"/>
          <w:b/>
          <w:bCs/>
          <w:color w:val="222222"/>
          <w:sz w:val="21"/>
          <w:szCs w:val="21"/>
        </w:rPr>
        <w:t xml:space="preserve"> </w:t>
      </w:r>
      <w:r w:rsidRPr="004F1FC3">
        <w:rPr>
          <w:rFonts w:ascii="Helvetica" w:hAnsi="Helvetica" w:cs="Helvetica" w:hint="eastAsia"/>
          <w:b/>
          <w:bCs/>
          <w:color w:val="222222"/>
          <w:sz w:val="21"/>
          <w:szCs w:val="21"/>
        </w:rPr>
        <w:t>большеклювой</w:t>
      </w:r>
      <w:r w:rsidRPr="004F1FC3">
        <w:rPr>
          <w:rFonts w:ascii="Helvetica" w:hAnsi="Helvetica" w:cs="Helvetica"/>
          <w:b/>
          <w:bCs/>
          <w:color w:val="222222"/>
          <w:sz w:val="21"/>
          <w:szCs w:val="21"/>
        </w:rPr>
        <w:t xml:space="preserve"> </w:t>
      </w:r>
      <w:r w:rsidRPr="004F1FC3">
        <w:rPr>
          <w:rFonts w:ascii="Helvetica" w:hAnsi="Helvetica" w:cs="Helvetica" w:hint="eastAsia"/>
          <w:b/>
          <w:bCs/>
          <w:color w:val="222222"/>
          <w:sz w:val="21"/>
          <w:szCs w:val="21"/>
        </w:rPr>
        <w:t>С</w:t>
      </w:r>
      <w:r w:rsidRPr="004F1FC3">
        <w:rPr>
          <w:rFonts w:ascii="Helvetica" w:hAnsi="Helvetica" w:cs="Helvetica"/>
          <w:b/>
          <w:bCs/>
          <w:color w:val="222222"/>
          <w:sz w:val="21"/>
          <w:szCs w:val="21"/>
        </w:rPr>
        <w:t xml:space="preserve">. </w:t>
      </w:r>
      <w:proofErr w:type="spellStart"/>
      <w:r w:rsidRPr="004F1FC3">
        <w:rPr>
          <w:rFonts w:ascii="Helvetica" w:hAnsi="Helvetica" w:cs="Helvetica"/>
          <w:b/>
          <w:bCs/>
          <w:color w:val="222222"/>
          <w:sz w:val="21"/>
          <w:szCs w:val="21"/>
        </w:rPr>
        <w:t>macrorhynchos</w:t>
      </w:r>
      <w:proofErr w:type="spellEnd"/>
      <w:r w:rsidRPr="004F1FC3">
        <w:rPr>
          <w:rFonts w:ascii="Helvetica" w:hAnsi="Helvetica" w:cs="Helvetica"/>
          <w:b/>
          <w:bCs/>
          <w:color w:val="222222"/>
          <w:sz w:val="21"/>
          <w:szCs w:val="21"/>
        </w:rPr>
        <w:t xml:space="preserve"> </w:t>
      </w:r>
      <w:r w:rsidRPr="004F1FC3">
        <w:rPr>
          <w:rFonts w:ascii="Helvetica" w:hAnsi="Helvetica" w:cs="Helvetica" w:hint="eastAsia"/>
          <w:b/>
          <w:bCs/>
          <w:color w:val="222222"/>
          <w:sz w:val="21"/>
          <w:szCs w:val="21"/>
        </w:rPr>
        <w:t>ворон</w:t>
      </w:r>
      <w:r w:rsidRPr="004F1FC3">
        <w:rPr>
          <w:rFonts w:ascii="Helvetica" w:hAnsi="Helvetica" w:cs="Helvetica"/>
          <w:b/>
          <w:bCs/>
          <w:color w:val="222222"/>
          <w:sz w:val="21"/>
          <w:szCs w:val="21"/>
        </w:rPr>
        <w:t>.</w:t>
      </w:r>
    </w:p>
    <w:p w14:paraId="0B23FFC8" w14:textId="77777777" w:rsidR="004F1FC3" w:rsidRPr="004F1FC3" w:rsidRDefault="004F1FC3" w:rsidP="004F1FC3">
      <w:pPr>
        <w:rPr>
          <w:rFonts w:ascii="Helvetica" w:hAnsi="Helvetica" w:cs="Helvetica"/>
          <w:b/>
          <w:bCs/>
          <w:color w:val="222222"/>
          <w:sz w:val="21"/>
          <w:szCs w:val="21"/>
        </w:rPr>
      </w:pPr>
    </w:p>
    <w:p w14:paraId="7F1859FE" w14:textId="77777777" w:rsidR="004F1FC3" w:rsidRPr="004F1FC3" w:rsidRDefault="004F1FC3" w:rsidP="004F1FC3">
      <w:pPr>
        <w:rPr>
          <w:rFonts w:ascii="Helvetica" w:hAnsi="Helvetica" w:cs="Helvetica"/>
          <w:b/>
          <w:bCs/>
          <w:color w:val="222222"/>
          <w:sz w:val="21"/>
          <w:szCs w:val="21"/>
        </w:rPr>
      </w:pPr>
      <w:r w:rsidRPr="004F1FC3">
        <w:rPr>
          <w:rFonts w:ascii="Helvetica" w:hAnsi="Helvetica" w:cs="Helvetica"/>
          <w:b/>
          <w:bCs/>
          <w:color w:val="222222"/>
          <w:sz w:val="21"/>
          <w:szCs w:val="21"/>
        </w:rPr>
        <w:t xml:space="preserve">5.4. </w:t>
      </w:r>
      <w:r w:rsidRPr="004F1FC3">
        <w:rPr>
          <w:rFonts w:ascii="Helvetica" w:hAnsi="Helvetica" w:cs="Helvetica" w:hint="eastAsia"/>
          <w:b/>
          <w:bCs/>
          <w:color w:val="222222"/>
          <w:sz w:val="21"/>
          <w:szCs w:val="21"/>
        </w:rPr>
        <w:t>Географическая</w:t>
      </w:r>
      <w:r w:rsidRPr="004F1FC3">
        <w:rPr>
          <w:rFonts w:ascii="Helvetica" w:hAnsi="Helvetica" w:cs="Helvetica"/>
          <w:b/>
          <w:bCs/>
          <w:color w:val="222222"/>
          <w:sz w:val="21"/>
          <w:szCs w:val="21"/>
        </w:rPr>
        <w:t xml:space="preserve"> </w:t>
      </w:r>
      <w:r w:rsidRPr="004F1FC3">
        <w:rPr>
          <w:rFonts w:ascii="Helvetica" w:hAnsi="Helvetica" w:cs="Helvetica" w:hint="eastAsia"/>
          <w:b/>
          <w:bCs/>
          <w:color w:val="222222"/>
          <w:sz w:val="21"/>
          <w:szCs w:val="21"/>
        </w:rPr>
        <w:t>и</w:t>
      </w:r>
      <w:r w:rsidRPr="004F1FC3">
        <w:rPr>
          <w:rFonts w:ascii="Helvetica" w:hAnsi="Helvetica" w:cs="Helvetica"/>
          <w:b/>
          <w:bCs/>
          <w:color w:val="222222"/>
          <w:sz w:val="21"/>
          <w:szCs w:val="21"/>
        </w:rPr>
        <w:t xml:space="preserve"> </w:t>
      </w:r>
      <w:r w:rsidRPr="004F1FC3">
        <w:rPr>
          <w:rFonts w:ascii="Helvetica" w:hAnsi="Helvetica" w:cs="Helvetica" w:hint="eastAsia"/>
          <w:b/>
          <w:bCs/>
          <w:color w:val="222222"/>
          <w:sz w:val="21"/>
          <w:szCs w:val="21"/>
        </w:rPr>
        <w:t>межвидовая</w:t>
      </w:r>
      <w:r w:rsidRPr="004F1FC3">
        <w:rPr>
          <w:rFonts w:ascii="Helvetica" w:hAnsi="Helvetica" w:cs="Helvetica"/>
          <w:b/>
          <w:bCs/>
          <w:color w:val="222222"/>
          <w:sz w:val="21"/>
          <w:szCs w:val="21"/>
        </w:rPr>
        <w:t xml:space="preserve"> </w:t>
      </w:r>
      <w:r w:rsidRPr="004F1FC3">
        <w:rPr>
          <w:rFonts w:ascii="Helvetica" w:hAnsi="Helvetica" w:cs="Helvetica" w:hint="eastAsia"/>
          <w:b/>
          <w:bCs/>
          <w:color w:val="222222"/>
          <w:sz w:val="21"/>
          <w:szCs w:val="21"/>
        </w:rPr>
        <w:t>дифференциация</w:t>
      </w:r>
      <w:r w:rsidRPr="004F1FC3">
        <w:rPr>
          <w:rFonts w:ascii="Helvetica" w:hAnsi="Helvetica" w:cs="Helvetica"/>
          <w:b/>
          <w:bCs/>
          <w:color w:val="222222"/>
          <w:sz w:val="21"/>
          <w:szCs w:val="21"/>
        </w:rPr>
        <w:t xml:space="preserve"> </w:t>
      </w:r>
      <w:r w:rsidRPr="004F1FC3">
        <w:rPr>
          <w:rFonts w:ascii="Helvetica" w:hAnsi="Helvetica" w:cs="Helvetica" w:hint="eastAsia"/>
          <w:b/>
          <w:bCs/>
          <w:color w:val="222222"/>
          <w:sz w:val="21"/>
          <w:szCs w:val="21"/>
        </w:rPr>
        <w:t>черной</w:t>
      </w:r>
      <w:r w:rsidRPr="004F1FC3">
        <w:rPr>
          <w:rFonts w:ascii="Helvetica" w:hAnsi="Helvetica" w:cs="Helvetica"/>
          <w:b/>
          <w:bCs/>
          <w:color w:val="222222"/>
          <w:sz w:val="21"/>
          <w:szCs w:val="21"/>
        </w:rPr>
        <w:t xml:space="preserve"> </w:t>
      </w:r>
      <w:r w:rsidRPr="004F1FC3">
        <w:rPr>
          <w:rFonts w:ascii="Helvetica" w:hAnsi="Helvetica" w:cs="Helvetica" w:hint="eastAsia"/>
          <w:b/>
          <w:bCs/>
          <w:color w:val="222222"/>
          <w:sz w:val="21"/>
          <w:szCs w:val="21"/>
        </w:rPr>
        <w:t>и</w:t>
      </w:r>
      <w:r w:rsidRPr="004F1FC3">
        <w:rPr>
          <w:rFonts w:ascii="Helvetica" w:hAnsi="Helvetica" w:cs="Helvetica"/>
          <w:b/>
          <w:bCs/>
          <w:color w:val="222222"/>
          <w:sz w:val="21"/>
          <w:szCs w:val="21"/>
        </w:rPr>
        <w:t xml:space="preserve"> </w:t>
      </w:r>
      <w:r w:rsidRPr="004F1FC3">
        <w:rPr>
          <w:rFonts w:ascii="Helvetica" w:hAnsi="Helvetica" w:cs="Helvetica" w:hint="eastAsia"/>
          <w:b/>
          <w:bCs/>
          <w:color w:val="222222"/>
          <w:sz w:val="21"/>
          <w:szCs w:val="21"/>
        </w:rPr>
        <w:t>большеклювой</w:t>
      </w:r>
      <w:r w:rsidRPr="004F1FC3">
        <w:rPr>
          <w:rFonts w:ascii="Helvetica" w:hAnsi="Helvetica" w:cs="Helvetica"/>
          <w:b/>
          <w:bCs/>
          <w:color w:val="222222"/>
          <w:sz w:val="21"/>
          <w:szCs w:val="21"/>
        </w:rPr>
        <w:t xml:space="preserve"> </w:t>
      </w:r>
      <w:r w:rsidRPr="004F1FC3">
        <w:rPr>
          <w:rFonts w:ascii="Helvetica" w:hAnsi="Helvetica" w:cs="Helvetica" w:hint="eastAsia"/>
          <w:b/>
          <w:bCs/>
          <w:color w:val="222222"/>
          <w:sz w:val="21"/>
          <w:szCs w:val="21"/>
        </w:rPr>
        <w:t>ворон</w:t>
      </w:r>
      <w:r w:rsidRPr="004F1FC3">
        <w:rPr>
          <w:rFonts w:ascii="Helvetica" w:hAnsi="Helvetica" w:cs="Helvetica"/>
          <w:b/>
          <w:bCs/>
          <w:color w:val="222222"/>
          <w:sz w:val="21"/>
          <w:szCs w:val="21"/>
        </w:rPr>
        <w:t xml:space="preserve"> </w:t>
      </w:r>
      <w:r w:rsidRPr="004F1FC3">
        <w:rPr>
          <w:rFonts w:ascii="Helvetica" w:hAnsi="Helvetica" w:cs="Helvetica" w:hint="eastAsia"/>
          <w:b/>
          <w:bCs/>
          <w:color w:val="222222"/>
          <w:sz w:val="21"/>
          <w:szCs w:val="21"/>
        </w:rPr>
        <w:t>из</w:t>
      </w:r>
      <w:r w:rsidRPr="004F1FC3">
        <w:rPr>
          <w:rFonts w:ascii="Helvetica" w:hAnsi="Helvetica" w:cs="Helvetica"/>
          <w:b/>
          <w:bCs/>
          <w:color w:val="222222"/>
          <w:sz w:val="21"/>
          <w:szCs w:val="21"/>
        </w:rPr>
        <w:t xml:space="preserve"> </w:t>
      </w:r>
      <w:r w:rsidRPr="004F1FC3">
        <w:rPr>
          <w:rFonts w:ascii="Helvetica" w:hAnsi="Helvetica" w:cs="Helvetica" w:hint="eastAsia"/>
          <w:b/>
          <w:bCs/>
          <w:color w:val="222222"/>
          <w:sz w:val="21"/>
          <w:szCs w:val="21"/>
        </w:rPr>
        <w:t>материковой</w:t>
      </w:r>
      <w:r w:rsidRPr="004F1FC3">
        <w:rPr>
          <w:rFonts w:ascii="Helvetica" w:hAnsi="Helvetica" w:cs="Helvetica"/>
          <w:b/>
          <w:bCs/>
          <w:color w:val="222222"/>
          <w:sz w:val="21"/>
          <w:szCs w:val="21"/>
        </w:rPr>
        <w:t xml:space="preserve"> </w:t>
      </w:r>
      <w:r w:rsidRPr="004F1FC3">
        <w:rPr>
          <w:rFonts w:ascii="Helvetica" w:hAnsi="Helvetica" w:cs="Helvetica" w:hint="eastAsia"/>
          <w:b/>
          <w:bCs/>
          <w:color w:val="222222"/>
          <w:sz w:val="21"/>
          <w:szCs w:val="21"/>
        </w:rPr>
        <w:t>и</w:t>
      </w:r>
      <w:r w:rsidRPr="004F1FC3">
        <w:rPr>
          <w:rFonts w:ascii="Helvetica" w:hAnsi="Helvetica" w:cs="Helvetica"/>
          <w:b/>
          <w:bCs/>
          <w:color w:val="222222"/>
          <w:sz w:val="21"/>
          <w:szCs w:val="21"/>
        </w:rPr>
        <w:t xml:space="preserve"> </w:t>
      </w:r>
      <w:r w:rsidRPr="004F1FC3">
        <w:rPr>
          <w:rFonts w:ascii="Helvetica" w:hAnsi="Helvetica" w:cs="Helvetica" w:hint="eastAsia"/>
          <w:b/>
          <w:bCs/>
          <w:color w:val="222222"/>
          <w:sz w:val="21"/>
          <w:szCs w:val="21"/>
        </w:rPr>
        <w:t>островной</w:t>
      </w:r>
      <w:r w:rsidRPr="004F1FC3">
        <w:rPr>
          <w:rFonts w:ascii="Helvetica" w:hAnsi="Helvetica" w:cs="Helvetica"/>
          <w:b/>
          <w:bCs/>
          <w:color w:val="222222"/>
          <w:sz w:val="21"/>
          <w:szCs w:val="21"/>
        </w:rPr>
        <w:t xml:space="preserve"> </w:t>
      </w:r>
      <w:r w:rsidRPr="004F1FC3">
        <w:rPr>
          <w:rFonts w:ascii="Helvetica" w:hAnsi="Helvetica" w:cs="Helvetica" w:hint="eastAsia"/>
          <w:b/>
          <w:bCs/>
          <w:color w:val="222222"/>
          <w:sz w:val="21"/>
          <w:szCs w:val="21"/>
        </w:rPr>
        <w:t>частей</w:t>
      </w:r>
      <w:r w:rsidRPr="004F1FC3">
        <w:rPr>
          <w:rFonts w:ascii="Helvetica" w:hAnsi="Helvetica" w:cs="Helvetica"/>
          <w:b/>
          <w:bCs/>
          <w:color w:val="222222"/>
          <w:sz w:val="21"/>
          <w:szCs w:val="21"/>
        </w:rPr>
        <w:t xml:space="preserve"> </w:t>
      </w:r>
      <w:r w:rsidRPr="004F1FC3">
        <w:rPr>
          <w:rFonts w:ascii="Helvetica" w:hAnsi="Helvetica" w:cs="Helvetica" w:hint="eastAsia"/>
          <w:b/>
          <w:bCs/>
          <w:color w:val="222222"/>
          <w:sz w:val="21"/>
          <w:szCs w:val="21"/>
        </w:rPr>
        <w:t>видовых</w:t>
      </w:r>
      <w:r w:rsidRPr="004F1FC3">
        <w:rPr>
          <w:rFonts w:ascii="Helvetica" w:hAnsi="Helvetica" w:cs="Helvetica"/>
          <w:b/>
          <w:bCs/>
          <w:color w:val="222222"/>
          <w:sz w:val="21"/>
          <w:szCs w:val="21"/>
        </w:rPr>
        <w:t xml:space="preserve"> </w:t>
      </w:r>
      <w:r w:rsidRPr="004F1FC3">
        <w:rPr>
          <w:rFonts w:ascii="Helvetica" w:hAnsi="Helvetica" w:cs="Helvetica" w:hint="eastAsia"/>
          <w:b/>
          <w:bCs/>
          <w:color w:val="222222"/>
          <w:sz w:val="21"/>
          <w:szCs w:val="21"/>
        </w:rPr>
        <w:t>ареалов</w:t>
      </w:r>
      <w:r w:rsidRPr="004F1FC3">
        <w:rPr>
          <w:rFonts w:ascii="Helvetica" w:hAnsi="Helvetica" w:cs="Helvetica"/>
          <w:b/>
          <w:bCs/>
          <w:color w:val="222222"/>
          <w:sz w:val="21"/>
          <w:szCs w:val="21"/>
        </w:rPr>
        <w:t>.</w:t>
      </w:r>
    </w:p>
    <w:p w14:paraId="64416A45" w14:textId="77777777" w:rsidR="004F1FC3" w:rsidRPr="004F1FC3" w:rsidRDefault="004F1FC3" w:rsidP="004F1FC3">
      <w:pPr>
        <w:rPr>
          <w:rFonts w:ascii="Helvetica" w:hAnsi="Helvetica" w:cs="Helvetica"/>
          <w:b/>
          <w:bCs/>
          <w:color w:val="222222"/>
          <w:sz w:val="21"/>
          <w:szCs w:val="21"/>
        </w:rPr>
      </w:pPr>
    </w:p>
    <w:p w14:paraId="3C96C2CA" w14:textId="77777777" w:rsidR="004F1FC3" w:rsidRPr="004F1FC3" w:rsidRDefault="004F1FC3" w:rsidP="004F1FC3">
      <w:pPr>
        <w:rPr>
          <w:rFonts w:ascii="Helvetica" w:hAnsi="Helvetica" w:cs="Helvetica"/>
          <w:b/>
          <w:bCs/>
          <w:color w:val="222222"/>
          <w:sz w:val="21"/>
          <w:szCs w:val="21"/>
        </w:rPr>
      </w:pPr>
      <w:r w:rsidRPr="004F1FC3">
        <w:rPr>
          <w:rFonts w:ascii="Helvetica" w:hAnsi="Helvetica" w:cs="Helvetica" w:hint="eastAsia"/>
          <w:b/>
          <w:bCs/>
          <w:color w:val="222222"/>
          <w:sz w:val="21"/>
          <w:szCs w:val="21"/>
        </w:rPr>
        <w:t>ГЛАВА</w:t>
      </w:r>
      <w:r w:rsidRPr="004F1FC3">
        <w:rPr>
          <w:rFonts w:ascii="Helvetica" w:hAnsi="Helvetica" w:cs="Helvetica"/>
          <w:b/>
          <w:bCs/>
          <w:color w:val="222222"/>
          <w:sz w:val="21"/>
          <w:szCs w:val="21"/>
        </w:rPr>
        <w:t xml:space="preserve"> 6. </w:t>
      </w:r>
      <w:r w:rsidRPr="004F1FC3">
        <w:rPr>
          <w:rFonts w:ascii="Helvetica" w:hAnsi="Helvetica" w:cs="Helvetica" w:hint="eastAsia"/>
          <w:b/>
          <w:bCs/>
          <w:color w:val="222222"/>
          <w:sz w:val="21"/>
          <w:szCs w:val="21"/>
        </w:rPr>
        <w:t>ОБСУЖДЕНИЕ</w:t>
      </w:r>
      <w:r w:rsidRPr="004F1FC3">
        <w:rPr>
          <w:rFonts w:ascii="Helvetica" w:hAnsi="Helvetica" w:cs="Helvetica"/>
          <w:b/>
          <w:bCs/>
          <w:color w:val="222222"/>
          <w:sz w:val="21"/>
          <w:szCs w:val="21"/>
        </w:rPr>
        <w:t xml:space="preserve"> </w:t>
      </w:r>
      <w:r w:rsidRPr="004F1FC3">
        <w:rPr>
          <w:rFonts w:ascii="Helvetica" w:hAnsi="Helvetica" w:cs="Helvetica" w:hint="eastAsia"/>
          <w:b/>
          <w:bCs/>
          <w:color w:val="222222"/>
          <w:sz w:val="21"/>
          <w:szCs w:val="21"/>
        </w:rPr>
        <w:t>РЕЗУЛЬТАТОВ</w:t>
      </w:r>
      <w:r w:rsidRPr="004F1FC3">
        <w:rPr>
          <w:rFonts w:ascii="Helvetica" w:hAnsi="Helvetica" w:cs="Helvetica"/>
          <w:b/>
          <w:bCs/>
          <w:color w:val="222222"/>
          <w:sz w:val="21"/>
          <w:szCs w:val="21"/>
        </w:rPr>
        <w:t>.</w:t>
      </w:r>
    </w:p>
    <w:p w14:paraId="7EBBA488" w14:textId="77777777" w:rsidR="004F1FC3" w:rsidRPr="004F1FC3" w:rsidRDefault="004F1FC3" w:rsidP="004F1FC3">
      <w:pPr>
        <w:rPr>
          <w:rFonts w:ascii="Helvetica" w:hAnsi="Helvetica" w:cs="Helvetica"/>
          <w:b/>
          <w:bCs/>
          <w:color w:val="222222"/>
          <w:sz w:val="21"/>
          <w:szCs w:val="21"/>
        </w:rPr>
      </w:pPr>
    </w:p>
    <w:p w14:paraId="7FA3FDD9" w14:textId="77777777" w:rsidR="004F1FC3" w:rsidRPr="004F1FC3" w:rsidRDefault="004F1FC3" w:rsidP="004F1FC3">
      <w:pPr>
        <w:rPr>
          <w:rFonts w:ascii="Helvetica" w:hAnsi="Helvetica" w:cs="Helvetica"/>
          <w:b/>
          <w:bCs/>
          <w:color w:val="222222"/>
          <w:sz w:val="21"/>
          <w:szCs w:val="21"/>
        </w:rPr>
      </w:pPr>
      <w:r w:rsidRPr="004F1FC3">
        <w:rPr>
          <w:rFonts w:ascii="Helvetica" w:hAnsi="Helvetica" w:cs="Helvetica"/>
          <w:b/>
          <w:bCs/>
          <w:color w:val="222222"/>
          <w:sz w:val="21"/>
          <w:szCs w:val="21"/>
        </w:rPr>
        <w:t xml:space="preserve">6.1. </w:t>
      </w:r>
      <w:r w:rsidRPr="004F1FC3">
        <w:rPr>
          <w:rFonts w:ascii="Helvetica" w:hAnsi="Helvetica" w:cs="Helvetica" w:hint="eastAsia"/>
          <w:b/>
          <w:bCs/>
          <w:color w:val="222222"/>
          <w:sz w:val="21"/>
          <w:szCs w:val="21"/>
        </w:rPr>
        <w:t>Особенности</w:t>
      </w:r>
      <w:r w:rsidRPr="004F1FC3">
        <w:rPr>
          <w:rFonts w:ascii="Helvetica" w:hAnsi="Helvetica" w:cs="Helvetica"/>
          <w:b/>
          <w:bCs/>
          <w:color w:val="222222"/>
          <w:sz w:val="21"/>
          <w:szCs w:val="21"/>
        </w:rPr>
        <w:t xml:space="preserve"> </w:t>
      </w:r>
      <w:r w:rsidRPr="004F1FC3">
        <w:rPr>
          <w:rFonts w:ascii="Helvetica" w:hAnsi="Helvetica" w:cs="Helvetica" w:hint="eastAsia"/>
          <w:b/>
          <w:bCs/>
          <w:color w:val="222222"/>
          <w:sz w:val="21"/>
          <w:szCs w:val="21"/>
        </w:rPr>
        <w:t>молекулярной</w:t>
      </w:r>
      <w:r w:rsidRPr="004F1FC3">
        <w:rPr>
          <w:rFonts w:ascii="Helvetica" w:hAnsi="Helvetica" w:cs="Helvetica"/>
          <w:b/>
          <w:bCs/>
          <w:color w:val="222222"/>
          <w:sz w:val="21"/>
          <w:szCs w:val="21"/>
        </w:rPr>
        <w:t xml:space="preserve"> </w:t>
      </w:r>
      <w:r w:rsidRPr="004F1FC3">
        <w:rPr>
          <w:rFonts w:ascii="Helvetica" w:hAnsi="Helvetica" w:cs="Helvetica" w:hint="eastAsia"/>
          <w:b/>
          <w:bCs/>
          <w:color w:val="222222"/>
          <w:sz w:val="21"/>
          <w:szCs w:val="21"/>
        </w:rPr>
        <w:t>организации</w:t>
      </w:r>
      <w:r w:rsidRPr="004F1FC3">
        <w:rPr>
          <w:rFonts w:ascii="Helvetica" w:hAnsi="Helvetica" w:cs="Helvetica"/>
          <w:b/>
          <w:bCs/>
          <w:color w:val="222222"/>
          <w:sz w:val="21"/>
          <w:szCs w:val="21"/>
        </w:rPr>
        <w:t xml:space="preserve"> </w:t>
      </w:r>
      <w:r w:rsidRPr="004F1FC3">
        <w:rPr>
          <w:rFonts w:ascii="Helvetica" w:hAnsi="Helvetica" w:cs="Helvetica" w:hint="eastAsia"/>
          <w:b/>
          <w:bCs/>
          <w:color w:val="222222"/>
          <w:sz w:val="21"/>
          <w:szCs w:val="21"/>
        </w:rPr>
        <w:t>геномов</w:t>
      </w:r>
      <w:r w:rsidRPr="004F1FC3">
        <w:rPr>
          <w:rFonts w:ascii="Helvetica" w:hAnsi="Helvetica" w:cs="Helvetica"/>
          <w:b/>
          <w:bCs/>
          <w:color w:val="222222"/>
          <w:sz w:val="21"/>
          <w:szCs w:val="21"/>
        </w:rPr>
        <w:t xml:space="preserve"> </w:t>
      </w:r>
      <w:r w:rsidRPr="004F1FC3">
        <w:rPr>
          <w:rFonts w:ascii="Helvetica" w:hAnsi="Helvetica" w:cs="Helvetica" w:hint="eastAsia"/>
          <w:b/>
          <w:bCs/>
          <w:color w:val="222222"/>
          <w:sz w:val="21"/>
          <w:szCs w:val="21"/>
        </w:rPr>
        <w:t>гибридов</w:t>
      </w:r>
      <w:r w:rsidRPr="004F1FC3">
        <w:rPr>
          <w:rFonts w:ascii="Helvetica" w:hAnsi="Helvetica" w:cs="Helvetica"/>
          <w:b/>
          <w:bCs/>
          <w:color w:val="222222"/>
          <w:sz w:val="21"/>
          <w:szCs w:val="21"/>
        </w:rPr>
        <w:t xml:space="preserve"> </w:t>
      </w:r>
      <w:r w:rsidRPr="004F1FC3">
        <w:rPr>
          <w:rFonts w:ascii="Helvetica" w:hAnsi="Helvetica" w:cs="Helvetica" w:hint="eastAsia"/>
          <w:b/>
          <w:bCs/>
          <w:color w:val="222222"/>
          <w:sz w:val="21"/>
          <w:szCs w:val="21"/>
        </w:rPr>
        <w:t>и</w:t>
      </w:r>
      <w:r w:rsidRPr="004F1FC3">
        <w:rPr>
          <w:rFonts w:ascii="Helvetica" w:hAnsi="Helvetica" w:cs="Helvetica"/>
          <w:b/>
          <w:bCs/>
          <w:color w:val="222222"/>
          <w:sz w:val="21"/>
          <w:szCs w:val="21"/>
        </w:rPr>
        <w:t xml:space="preserve"> </w:t>
      </w:r>
      <w:r w:rsidRPr="004F1FC3">
        <w:rPr>
          <w:rFonts w:ascii="Helvetica" w:hAnsi="Helvetica" w:cs="Helvetica" w:hint="eastAsia"/>
          <w:b/>
          <w:bCs/>
          <w:color w:val="222222"/>
          <w:sz w:val="21"/>
          <w:szCs w:val="21"/>
        </w:rPr>
        <w:t>механизмы</w:t>
      </w:r>
      <w:r w:rsidRPr="004F1FC3">
        <w:rPr>
          <w:rFonts w:ascii="Helvetica" w:hAnsi="Helvetica" w:cs="Helvetica"/>
          <w:b/>
          <w:bCs/>
          <w:color w:val="222222"/>
          <w:sz w:val="21"/>
          <w:szCs w:val="21"/>
        </w:rPr>
        <w:t xml:space="preserve"> </w:t>
      </w:r>
      <w:r w:rsidRPr="004F1FC3">
        <w:rPr>
          <w:rFonts w:ascii="Helvetica" w:hAnsi="Helvetica" w:cs="Helvetica" w:hint="eastAsia"/>
          <w:b/>
          <w:bCs/>
          <w:color w:val="222222"/>
          <w:sz w:val="21"/>
          <w:szCs w:val="21"/>
        </w:rPr>
        <w:t>генетической</w:t>
      </w:r>
      <w:r w:rsidRPr="004F1FC3">
        <w:rPr>
          <w:rFonts w:ascii="Helvetica" w:hAnsi="Helvetica" w:cs="Helvetica"/>
          <w:b/>
          <w:bCs/>
          <w:color w:val="222222"/>
          <w:sz w:val="21"/>
          <w:szCs w:val="21"/>
        </w:rPr>
        <w:t xml:space="preserve"> </w:t>
      </w:r>
      <w:r w:rsidRPr="004F1FC3">
        <w:rPr>
          <w:rFonts w:ascii="Helvetica" w:hAnsi="Helvetica" w:cs="Helvetica" w:hint="eastAsia"/>
          <w:b/>
          <w:bCs/>
          <w:color w:val="222222"/>
          <w:sz w:val="21"/>
          <w:szCs w:val="21"/>
        </w:rPr>
        <w:t>изоляции</w:t>
      </w:r>
      <w:r w:rsidRPr="004F1FC3">
        <w:rPr>
          <w:rFonts w:ascii="Helvetica" w:hAnsi="Helvetica" w:cs="Helvetica"/>
          <w:b/>
          <w:bCs/>
          <w:color w:val="222222"/>
          <w:sz w:val="21"/>
          <w:szCs w:val="21"/>
        </w:rPr>
        <w:t>.</w:t>
      </w:r>
    </w:p>
    <w:p w14:paraId="514E6531" w14:textId="77777777" w:rsidR="004F1FC3" w:rsidRPr="004F1FC3" w:rsidRDefault="004F1FC3" w:rsidP="004F1FC3">
      <w:pPr>
        <w:rPr>
          <w:rFonts w:ascii="Helvetica" w:hAnsi="Helvetica" w:cs="Helvetica"/>
          <w:b/>
          <w:bCs/>
          <w:color w:val="222222"/>
          <w:sz w:val="21"/>
          <w:szCs w:val="21"/>
        </w:rPr>
      </w:pPr>
    </w:p>
    <w:p w14:paraId="478CF047" w14:textId="77777777" w:rsidR="004F1FC3" w:rsidRPr="004F1FC3" w:rsidRDefault="004F1FC3" w:rsidP="004F1FC3">
      <w:pPr>
        <w:rPr>
          <w:rFonts w:ascii="Helvetica" w:hAnsi="Helvetica" w:cs="Helvetica"/>
          <w:b/>
          <w:bCs/>
          <w:color w:val="222222"/>
          <w:sz w:val="21"/>
          <w:szCs w:val="21"/>
        </w:rPr>
      </w:pPr>
      <w:r w:rsidRPr="004F1FC3">
        <w:rPr>
          <w:rFonts w:ascii="Helvetica" w:hAnsi="Helvetica" w:cs="Helvetica"/>
          <w:b/>
          <w:bCs/>
          <w:color w:val="222222"/>
          <w:sz w:val="21"/>
          <w:szCs w:val="21"/>
        </w:rPr>
        <w:t xml:space="preserve">6.2. </w:t>
      </w:r>
      <w:r w:rsidRPr="004F1FC3">
        <w:rPr>
          <w:rFonts w:ascii="Helvetica" w:hAnsi="Helvetica" w:cs="Helvetica" w:hint="eastAsia"/>
          <w:b/>
          <w:bCs/>
          <w:color w:val="222222"/>
          <w:sz w:val="21"/>
          <w:szCs w:val="21"/>
        </w:rPr>
        <w:t>Генетическое</w:t>
      </w:r>
      <w:r w:rsidRPr="004F1FC3">
        <w:rPr>
          <w:rFonts w:ascii="Helvetica" w:hAnsi="Helvetica" w:cs="Helvetica"/>
          <w:b/>
          <w:bCs/>
          <w:color w:val="222222"/>
          <w:sz w:val="21"/>
          <w:szCs w:val="21"/>
        </w:rPr>
        <w:t xml:space="preserve"> </w:t>
      </w:r>
      <w:r w:rsidRPr="004F1FC3">
        <w:rPr>
          <w:rFonts w:ascii="Helvetica" w:hAnsi="Helvetica" w:cs="Helvetica" w:hint="eastAsia"/>
          <w:b/>
          <w:bCs/>
          <w:color w:val="222222"/>
          <w:sz w:val="21"/>
          <w:szCs w:val="21"/>
        </w:rPr>
        <w:t>разнообразие</w:t>
      </w:r>
      <w:r w:rsidRPr="004F1FC3">
        <w:rPr>
          <w:rFonts w:ascii="Helvetica" w:hAnsi="Helvetica" w:cs="Helvetica"/>
          <w:b/>
          <w:bCs/>
          <w:color w:val="222222"/>
          <w:sz w:val="21"/>
          <w:szCs w:val="21"/>
        </w:rPr>
        <w:t xml:space="preserve"> </w:t>
      </w:r>
      <w:r w:rsidRPr="004F1FC3">
        <w:rPr>
          <w:rFonts w:ascii="Helvetica" w:hAnsi="Helvetica" w:cs="Helvetica" w:hint="eastAsia"/>
          <w:b/>
          <w:bCs/>
          <w:color w:val="222222"/>
          <w:sz w:val="21"/>
          <w:szCs w:val="21"/>
        </w:rPr>
        <w:t>популяций</w:t>
      </w:r>
      <w:r w:rsidRPr="004F1FC3">
        <w:rPr>
          <w:rFonts w:ascii="Helvetica" w:hAnsi="Helvetica" w:cs="Helvetica"/>
          <w:b/>
          <w:bCs/>
          <w:color w:val="222222"/>
          <w:sz w:val="21"/>
          <w:szCs w:val="21"/>
        </w:rPr>
        <w:t xml:space="preserve"> </w:t>
      </w:r>
      <w:r w:rsidRPr="004F1FC3">
        <w:rPr>
          <w:rFonts w:ascii="Helvetica" w:hAnsi="Helvetica" w:cs="Helvetica" w:hint="eastAsia"/>
          <w:b/>
          <w:bCs/>
          <w:color w:val="222222"/>
          <w:sz w:val="21"/>
          <w:szCs w:val="21"/>
        </w:rPr>
        <w:t>гибридизирующих</w:t>
      </w:r>
      <w:r w:rsidRPr="004F1FC3">
        <w:rPr>
          <w:rFonts w:ascii="Helvetica" w:hAnsi="Helvetica" w:cs="Helvetica"/>
          <w:b/>
          <w:bCs/>
          <w:color w:val="222222"/>
          <w:sz w:val="21"/>
          <w:szCs w:val="21"/>
        </w:rPr>
        <w:t xml:space="preserve"> </w:t>
      </w:r>
      <w:r w:rsidRPr="004F1FC3">
        <w:rPr>
          <w:rFonts w:ascii="Helvetica" w:hAnsi="Helvetica" w:cs="Helvetica" w:hint="eastAsia"/>
          <w:b/>
          <w:bCs/>
          <w:color w:val="222222"/>
          <w:sz w:val="21"/>
          <w:szCs w:val="21"/>
        </w:rPr>
        <w:t>форм</w:t>
      </w:r>
      <w:r w:rsidRPr="004F1FC3">
        <w:rPr>
          <w:rFonts w:ascii="Helvetica" w:hAnsi="Helvetica" w:cs="Helvetica"/>
          <w:b/>
          <w:bCs/>
          <w:color w:val="222222"/>
          <w:sz w:val="21"/>
          <w:szCs w:val="21"/>
        </w:rPr>
        <w:t xml:space="preserve"> </w:t>
      </w:r>
      <w:r w:rsidRPr="004F1FC3">
        <w:rPr>
          <w:rFonts w:ascii="Helvetica" w:hAnsi="Helvetica" w:cs="Helvetica" w:hint="eastAsia"/>
          <w:b/>
          <w:bCs/>
          <w:color w:val="222222"/>
          <w:sz w:val="21"/>
          <w:szCs w:val="21"/>
        </w:rPr>
        <w:t>и</w:t>
      </w:r>
      <w:r w:rsidRPr="004F1FC3">
        <w:rPr>
          <w:rFonts w:ascii="Helvetica" w:hAnsi="Helvetica" w:cs="Helvetica"/>
          <w:b/>
          <w:bCs/>
          <w:color w:val="222222"/>
          <w:sz w:val="21"/>
          <w:szCs w:val="21"/>
        </w:rPr>
        <w:t xml:space="preserve"> </w:t>
      </w:r>
      <w:r w:rsidRPr="004F1FC3">
        <w:rPr>
          <w:rFonts w:ascii="Helvetica" w:hAnsi="Helvetica" w:cs="Helvetica" w:hint="eastAsia"/>
          <w:b/>
          <w:bCs/>
          <w:color w:val="222222"/>
          <w:sz w:val="21"/>
          <w:szCs w:val="21"/>
        </w:rPr>
        <w:t>их</w:t>
      </w:r>
      <w:r w:rsidRPr="004F1FC3">
        <w:rPr>
          <w:rFonts w:ascii="Helvetica" w:hAnsi="Helvetica" w:cs="Helvetica"/>
          <w:b/>
          <w:bCs/>
          <w:color w:val="222222"/>
          <w:sz w:val="21"/>
          <w:szCs w:val="21"/>
        </w:rPr>
        <w:t xml:space="preserve"> </w:t>
      </w:r>
      <w:r w:rsidRPr="004F1FC3">
        <w:rPr>
          <w:rFonts w:ascii="Helvetica" w:hAnsi="Helvetica" w:cs="Helvetica" w:hint="eastAsia"/>
          <w:b/>
          <w:bCs/>
          <w:color w:val="222222"/>
          <w:sz w:val="21"/>
          <w:szCs w:val="21"/>
        </w:rPr>
        <w:t>фенотипических</w:t>
      </w:r>
      <w:r w:rsidRPr="004F1FC3">
        <w:rPr>
          <w:rFonts w:ascii="Helvetica" w:hAnsi="Helvetica" w:cs="Helvetica"/>
          <w:b/>
          <w:bCs/>
          <w:color w:val="222222"/>
          <w:sz w:val="21"/>
          <w:szCs w:val="21"/>
        </w:rPr>
        <w:t xml:space="preserve"> </w:t>
      </w:r>
      <w:r w:rsidRPr="004F1FC3">
        <w:rPr>
          <w:rFonts w:ascii="Helvetica" w:hAnsi="Helvetica" w:cs="Helvetica" w:hint="eastAsia"/>
          <w:b/>
          <w:bCs/>
          <w:color w:val="222222"/>
          <w:sz w:val="21"/>
          <w:szCs w:val="21"/>
        </w:rPr>
        <w:t>гибридов</w:t>
      </w:r>
      <w:r w:rsidRPr="004F1FC3">
        <w:rPr>
          <w:rFonts w:ascii="Helvetica" w:hAnsi="Helvetica" w:cs="Helvetica"/>
          <w:b/>
          <w:bCs/>
          <w:color w:val="222222"/>
          <w:sz w:val="21"/>
          <w:szCs w:val="21"/>
        </w:rPr>
        <w:t>.</w:t>
      </w:r>
    </w:p>
    <w:p w14:paraId="04EAA7B7" w14:textId="77777777" w:rsidR="004F1FC3" w:rsidRPr="004F1FC3" w:rsidRDefault="004F1FC3" w:rsidP="004F1FC3">
      <w:pPr>
        <w:rPr>
          <w:rFonts w:ascii="Helvetica" w:hAnsi="Helvetica" w:cs="Helvetica"/>
          <w:b/>
          <w:bCs/>
          <w:color w:val="222222"/>
          <w:sz w:val="21"/>
          <w:szCs w:val="21"/>
        </w:rPr>
      </w:pPr>
    </w:p>
    <w:p w14:paraId="3930DBBE" w14:textId="77777777" w:rsidR="004F1FC3" w:rsidRPr="004F1FC3" w:rsidRDefault="004F1FC3" w:rsidP="004F1FC3">
      <w:pPr>
        <w:rPr>
          <w:rFonts w:ascii="Helvetica" w:hAnsi="Helvetica" w:cs="Helvetica"/>
          <w:b/>
          <w:bCs/>
          <w:color w:val="222222"/>
          <w:sz w:val="21"/>
          <w:szCs w:val="21"/>
        </w:rPr>
      </w:pPr>
      <w:r w:rsidRPr="004F1FC3">
        <w:rPr>
          <w:rFonts w:ascii="Helvetica" w:hAnsi="Helvetica" w:cs="Helvetica"/>
          <w:b/>
          <w:bCs/>
          <w:color w:val="222222"/>
          <w:sz w:val="21"/>
          <w:szCs w:val="21"/>
        </w:rPr>
        <w:t xml:space="preserve">6.3. </w:t>
      </w:r>
      <w:r w:rsidRPr="004F1FC3">
        <w:rPr>
          <w:rFonts w:ascii="Helvetica" w:hAnsi="Helvetica" w:cs="Helvetica" w:hint="eastAsia"/>
          <w:b/>
          <w:bCs/>
          <w:color w:val="222222"/>
          <w:sz w:val="21"/>
          <w:szCs w:val="21"/>
        </w:rPr>
        <w:t>Уровень</w:t>
      </w:r>
      <w:r w:rsidRPr="004F1FC3">
        <w:rPr>
          <w:rFonts w:ascii="Helvetica" w:hAnsi="Helvetica" w:cs="Helvetica"/>
          <w:b/>
          <w:bCs/>
          <w:color w:val="222222"/>
          <w:sz w:val="21"/>
          <w:szCs w:val="21"/>
        </w:rPr>
        <w:t xml:space="preserve"> </w:t>
      </w:r>
      <w:r w:rsidRPr="004F1FC3">
        <w:rPr>
          <w:rFonts w:ascii="Helvetica" w:hAnsi="Helvetica" w:cs="Helvetica" w:hint="eastAsia"/>
          <w:b/>
          <w:bCs/>
          <w:color w:val="222222"/>
          <w:sz w:val="21"/>
          <w:szCs w:val="21"/>
        </w:rPr>
        <w:t>и</w:t>
      </w:r>
      <w:r w:rsidRPr="004F1FC3">
        <w:rPr>
          <w:rFonts w:ascii="Helvetica" w:hAnsi="Helvetica" w:cs="Helvetica"/>
          <w:b/>
          <w:bCs/>
          <w:color w:val="222222"/>
          <w:sz w:val="21"/>
          <w:szCs w:val="21"/>
        </w:rPr>
        <w:t xml:space="preserve"> </w:t>
      </w:r>
      <w:r w:rsidRPr="004F1FC3">
        <w:rPr>
          <w:rFonts w:ascii="Helvetica" w:hAnsi="Helvetica" w:cs="Helvetica" w:hint="eastAsia"/>
          <w:b/>
          <w:bCs/>
          <w:color w:val="222222"/>
          <w:sz w:val="21"/>
          <w:szCs w:val="21"/>
        </w:rPr>
        <w:t>направление</w:t>
      </w:r>
      <w:r w:rsidRPr="004F1FC3">
        <w:rPr>
          <w:rFonts w:ascii="Helvetica" w:hAnsi="Helvetica" w:cs="Helvetica"/>
          <w:b/>
          <w:bCs/>
          <w:color w:val="222222"/>
          <w:sz w:val="21"/>
          <w:szCs w:val="21"/>
        </w:rPr>
        <w:t xml:space="preserve"> </w:t>
      </w:r>
      <w:r w:rsidRPr="004F1FC3">
        <w:rPr>
          <w:rFonts w:ascii="Helvetica" w:hAnsi="Helvetica" w:cs="Helvetica" w:hint="eastAsia"/>
          <w:b/>
          <w:bCs/>
          <w:color w:val="222222"/>
          <w:sz w:val="21"/>
          <w:szCs w:val="21"/>
        </w:rPr>
        <w:t>интрогрессии</w:t>
      </w:r>
      <w:r w:rsidRPr="004F1FC3">
        <w:rPr>
          <w:rFonts w:ascii="Helvetica" w:hAnsi="Helvetica" w:cs="Helvetica"/>
          <w:b/>
          <w:bCs/>
          <w:color w:val="222222"/>
          <w:sz w:val="21"/>
          <w:szCs w:val="21"/>
        </w:rPr>
        <w:t xml:space="preserve"> </w:t>
      </w:r>
      <w:r w:rsidRPr="004F1FC3">
        <w:rPr>
          <w:rFonts w:ascii="Helvetica" w:hAnsi="Helvetica" w:cs="Helvetica" w:hint="eastAsia"/>
          <w:b/>
          <w:bCs/>
          <w:color w:val="222222"/>
          <w:sz w:val="21"/>
          <w:szCs w:val="21"/>
        </w:rPr>
        <w:t>последовательностей</w:t>
      </w:r>
      <w:r w:rsidRPr="004F1FC3">
        <w:rPr>
          <w:rFonts w:ascii="Helvetica" w:hAnsi="Helvetica" w:cs="Helvetica"/>
          <w:b/>
          <w:bCs/>
          <w:color w:val="222222"/>
          <w:sz w:val="21"/>
          <w:szCs w:val="21"/>
        </w:rPr>
        <w:t xml:space="preserve"> </w:t>
      </w:r>
      <w:r w:rsidRPr="004F1FC3">
        <w:rPr>
          <w:rFonts w:ascii="Helvetica" w:hAnsi="Helvetica" w:cs="Helvetica" w:hint="eastAsia"/>
          <w:b/>
          <w:bCs/>
          <w:color w:val="222222"/>
          <w:sz w:val="21"/>
          <w:szCs w:val="21"/>
        </w:rPr>
        <w:t>ядерной</w:t>
      </w:r>
      <w:r w:rsidRPr="004F1FC3">
        <w:rPr>
          <w:rFonts w:ascii="Helvetica" w:hAnsi="Helvetica" w:cs="Helvetica"/>
          <w:b/>
          <w:bCs/>
          <w:color w:val="222222"/>
          <w:sz w:val="21"/>
          <w:szCs w:val="21"/>
        </w:rPr>
        <w:t xml:space="preserve"> </w:t>
      </w:r>
      <w:r w:rsidRPr="004F1FC3">
        <w:rPr>
          <w:rFonts w:ascii="Helvetica" w:hAnsi="Helvetica" w:cs="Helvetica" w:hint="eastAsia"/>
          <w:b/>
          <w:bCs/>
          <w:color w:val="222222"/>
          <w:sz w:val="21"/>
          <w:szCs w:val="21"/>
        </w:rPr>
        <w:t>и</w:t>
      </w:r>
      <w:r w:rsidRPr="004F1FC3">
        <w:rPr>
          <w:rFonts w:ascii="Helvetica" w:hAnsi="Helvetica" w:cs="Helvetica"/>
          <w:b/>
          <w:bCs/>
          <w:color w:val="222222"/>
          <w:sz w:val="21"/>
          <w:szCs w:val="21"/>
        </w:rPr>
        <w:t xml:space="preserve"> </w:t>
      </w:r>
      <w:r w:rsidRPr="004F1FC3">
        <w:rPr>
          <w:rFonts w:ascii="Helvetica" w:hAnsi="Helvetica" w:cs="Helvetica" w:hint="eastAsia"/>
          <w:b/>
          <w:bCs/>
          <w:color w:val="222222"/>
          <w:sz w:val="21"/>
          <w:szCs w:val="21"/>
        </w:rPr>
        <w:t>митохондриальной</w:t>
      </w:r>
      <w:r w:rsidRPr="004F1FC3">
        <w:rPr>
          <w:rFonts w:ascii="Helvetica" w:hAnsi="Helvetica" w:cs="Helvetica"/>
          <w:b/>
          <w:bCs/>
          <w:color w:val="222222"/>
          <w:sz w:val="21"/>
          <w:szCs w:val="21"/>
        </w:rPr>
        <w:t xml:space="preserve"> </w:t>
      </w:r>
      <w:r w:rsidRPr="004F1FC3">
        <w:rPr>
          <w:rFonts w:ascii="Helvetica" w:hAnsi="Helvetica" w:cs="Helvetica" w:hint="eastAsia"/>
          <w:b/>
          <w:bCs/>
          <w:color w:val="222222"/>
          <w:sz w:val="21"/>
          <w:szCs w:val="21"/>
        </w:rPr>
        <w:t>ДНК</w:t>
      </w:r>
      <w:r w:rsidRPr="004F1FC3">
        <w:rPr>
          <w:rFonts w:ascii="Helvetica" w:hAnsi="Helvetica" w:cs="Helvetica"/>
          <w:b/>
          <w:bCs/>
          <w:color w:val="222222"/>
          <w:sz w:val="21"/>
          <w:szCs w:val="21"/>
        </w:rPr>
        <w:t>.</w:t>
      </w:r>
    </w:p>
    <w:p w14:paraId="226ACDB5" w14:textId="77777777" w:rsidR="004F1FC3" w:rsidRPr="004F1FC3" w:rsidRDefault="004F1FC3" w:rsidP="004F1FC3">
      <w:pPr>
        <w:rPr>
          <w:rFonts w:ascii="Helvetica" w:hAnsi="Helvetica" w:cs="Helvetica"/>
          <w:b/>
          <w:bCs/>
          <w:color w:val="222222"/>
          <w:sz w:val="21"/>
          <w:szCs w:val="21"/>
        </w:rPr>
      </w:pPr>
    </w:p>
    <w:p w14:paraId="109CC004" w14:textId="76626FBE" w:rsidR="00484EB4" w:rsidRPr="004F1FC3" w:rsidRDefault="004F1FC3" w:rsidP="004F1FC3">
      <w:r w:rsidRPr="004F1FC3">
        <w:rPr>
          <w:rFonts w:ascii="Helvetica" w:hAnsi="Helvetica" w:cs="Helvetica" w:hint="eastAsia"/>
          <w:b/>
          <w:bCs/>
          <w:color w:val="222222"/>
          <w:sz w:val="21"/>
          <w:szCs w:val="21"/>
        </w:rPr>
        <w:t>ВЫВОДЫ</w:t>
      </w:r>
      <w:r w:rsidRPr="004F1FC3">
        <w:rPr>
          <w:rFonts w:ascii="Helvetica" w:hAnsi="Helvetica" w:cs="Helvetica"/>
          <w:b/>
          <w:bCs/>
          <w:color w:val="222222"/>
          <w:sz w:val="21"/>
          <w:szCs w:val="21"/>
        </w:rPr>
        <w:t>.</w:t>
      </w:r>
    </w:p>
    <w:sectPr w:rsidR="00484EB4" w:rsidRPr="004F1FC3"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11B511" w14:textId="77777777" w:rsidR="003951C7" w:rsidRDefault="003951C7">
      <w:pPr>
        <w:spacing w:after="0" w:line="240" w:lineRule="auto"/>
      </w:pPr>
      <w:r>
        <w:separator/>
      </w:r>
    </w:p>
  </w:endnote>
  <w:endnote w:type="continuationSeparator" w:id="0">
    <w:p w14:paraId="58FEBC67" w14:textId="77777777" w:rsidR="003951C7" w:rsidRDefault="003951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97965C" w14:textId="77777777" w:rsidR="003951C7" w:rsidRDefault="003951C7"/>
    <w:p w14:paraId="4170095C" w14:textId="77777777" w:rsidR="003951C7" w:rsidRDefault="003951C7"/>
    <w:p w14:paraId="0223E245" w14:textId="77777777" w:rsidR="003951C7" w:rsidRDefault="003951C7"/>
    <w:p w14:paraId="35AC2E5C" w14:textId="77777777" w:rsidR="003951C7" w:rsidRDefault="003951C7"/>
    <w:p w14:paraId="297B493B" w14:textId="77777777" w:rsidR="003951C7" w:rsidRDefault="003951C7"/>
    <w:p w14:paraId="79B523B0" w14:textId="77777777" w:rsidR="003951C7" w:rsidRDefault="003951C7"/>
    <w:p w14:paraId="35270D2D" w14:textId="77777777" w:rsidR="003951C7" w:rsidRDefault="003951C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C86A8E0" wp14:editId="4509717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274385" w14:textId="77777777" w:rsidR="003951C7" w:rsidRDefault="003951C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86A8E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7274385" w14:textId="77777777" w:rsidR="003951C7" w:rsidRDefault="003951C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631431A" w14:textId="77777777" w:rsidR="003951C7" w:rsidRDefault="003951C7"/>
    <w:p w14:paraId="1AE8086D" w14:textId="77777777" w:rsidR="003951C7" w:rsidRDefault="003951C7"/>
    <w:p w14:paraId="5297F81E" w14:textId="77777777" w:rsidR="003951C7" w:rsidRDefault="003951C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653B9A1" wp14:editId="25051A9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AAD409" w14:textId="77777777" w:rsidR="003951C7" w:rsidRDefault="003951C7"/>
                          <w:p w14:paraId="7D953AED" w14:textId="77777777" w:rsidR="003951C7" w:rsidRDefault="003951C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653B9A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DAAD409" w14:textId="77777777" w:rsidR="003951C7" w:rsidRDefault="003951C7"/>
                    <w:p w14:paraId="7D953AED" w14:textId="77777777" w:rsidR="003951C7" w:rsidRDefault="003951C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B166B6B" w14:textId="77777777" w:rsidR="003951C7" w:rsidRDefault="003951C7"/>
    <w:p w14:paraId="1623BD84" w14:textId="77777777" w:rsidR="003951C7" w:rsidRDefault="003951C7">
      <w:pPr>
        <w:rPr>
          <w:sz w:val="2"/>
          <w:szCs w:val="2"/>
        </w:rPr>
      </w:pPr>
    </w:p>
    <w:p w14:paraId="742A3C07" w14:textId="77777777" w:rsidR="003951C7" w:rsidRDefault="003951C7"/>
    <w:p w14:paraId="134DD8E6" w14:textId="77777777" w:rsidR="003951C7" w:rsidRDefault="003951C7">
      <w:pPr>
        <w:spacing w:after="0" w:line="240" w:lineRule="auto"/>
      </w:pPr>
    </w:p>
  </w:footnote>
  <w:footnote w:type="continuationSeparator" w:id="0">
    <w:p w14:paraId="5C53261D" w14:textId="77777777" w:rsidR="003951C7" w:rsidRDefault="003951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proofErr w:type="spellStart"/>
    <w:r w:rsidRPr="006E463D">
      <w:rPr>
        <w:rFonts w:ascii="Verdana" w:hAnsi="Verdana" w:cs="Verdana"/>
        <w:color w:val="FF0000"/>
      </w:rPr>
      <w:t>каза</w:t>
    </w:r>
    <w:proofErr w:type="spellEnd"/>
    <w:r w:rsidRPr="006E463D">
      <w:rPr>
        <w:rFonts w:ascii="Verdana" w:hAnsi="Verdana" w:cs="Verdana"/>
        <w:color w:val="FF0000"/>
      </w:rPr>
      <w:t xml:space="preserve">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1C7"/>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208768</TotalTime>
  <Pages>5</Pages>
  <Words>615</Words>
  <Characters>3511</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4118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1871</cp:revision>
  <cp:lastPrinted>2009-02-06T05:36:00Z</cp:lastPrinted>
  <dcterms:created xsi:type="dcterms:W3CDTF">2024-01-07T13:43:00Z</dcterms:created>
  <dcterms:modified xsi:type="dcterms:W3CDTF">2025-11-18T05:14:00Z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