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14459" w:rsidRDefault="00214459" w:rsidP="00214459">
      <w:r w:rsidRPr="00E46EB7">
        <w:rPr>
          <w:rFonts w:ascii="Times New Roman" w:eastAsia="Calibri" w:hAnsi="Times New Roman" w:cs="Times New Roman"/>
          <w:b/>
          <w:bCs/>
          <w:iCs/>
          <w:kern w:val="24"/>
          <w:sz w:val="24"/>
          <w:szCs w:val="28"/>
          <w:lang w:eastAsia="ru-RU"/>
        </w:rPr>
        <w:t>Іванюк Богдан Михайлович</w:t>
      </w:r>
      <w:r w:rsidRPr="00E46EB7">
        <w:rPr>
          <w:rFonts w:ascii="Times New Roman" w:eastAsia="Calibri" w:hAnsi="Times New Roman" w:cs="Times New Roman"/>
          <w:bCs/>
          <w:iCs/>
          <w:kern w:val="24"/>
          <w:sz w:val="24"/>
          <w:szCs w:val="28"/>
          <w:lang w:eastAsia="ru-RU"/>
        </w:rPr>
        <w:t>, менеджер з проєктної роботи ТОВ «МЕТІНВЕСТ ХОЛДИНГ». Назва дисертації: «Формування економічної безпеки бізнесу в Україні». Шифр та назва спеціальності – 08.00.03 – економіка та управління національним господарством. Спецрада Д 44.052.03 Національного університету «Полтавська політехніка імені Юрія Кондратюка»</w:t>
      </w:r>
    </w:p>
    <w:sectPr w:rsidR="00F95DD1" w:rsidRPr="002144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14459" w:rsidRPr="002144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F559-A694-4F9A-A53C-20A70C96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2021-03-09T13:27:00Z</dcterms:created>
  <dcterms:modified xsi:type="dcterms:W3CDTF">2021-03-09T19:39:00Z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