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DE6CA" w14:textId="77777777" w:rsidR="00D50927" w:rsidRDefault="00D50927" w:rsidP="00D50927">
      <w:pPr>
        <w:pStyle w:val="afffffffffffffffffffffffffff5"/>
        <w:rPr>
          <w:rFonts w:ascii="Verdana" w:hAnsi="Verdana"/>
          <w:color w:val="000000"/>
          <w:sz w:val="21"/>
          <w:szCs w:val="21"/>
        </w:rPr>
      </w:pPr>
      <w:r>
        <w:rPr>
          <w:rFonts w:ascii="Helvetica" w:hAnsi="Helvetica" w:cs="Helvetica"/>
          <w:b/>
          <w:bCs w:val="0"/>
          <w:color w:val="222222"/>
          <w:sz w:val="21"/>
          <w:szCs w:val="21"/>
        </w:rPr>
        <w:t>Матвеенко, Владимир Дмитриевич.</w:t>
      </w:r>
    </w:p>
    <w:p w14:paraId="37DB8DD4" w14:textId="77777777" w:rsidR="00D50927" w:rsidRDefault="00D50927" w:rsidP="00D50927">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Оптимальные траектории в однопродуктовых моделях экономической </w:t>
      </w:r>
      <w:proofErr w:type="gramStart"/>
      <w:r>
        <w:rPr>
          <w:rFonts w:ascii="Helvetica" w:hAnsi="Helvetica" w:cs="Helvetica"/>
          <w:caps/>
          <w:color w:val="222222"/>
          <w:sz w:val="21"/>
          <w:szCs w:val="21"/>
        </w:rPr>
        <w:t>динамики :</w:t>
      </w:r>
      <w:proofErr w:type="gramEnd"/>
      <w:r>
        <w:rPr>
          <w:rFonts w:ascii="Helvetica" w:hAnsi="Helvetica" w:cs="Helvetica"/>
          <w:caps/>
          <w:color w:val="222222"/>
          <w:sz w:val="21"/>
          <w:szCs w:val="21"/>
        </w:rPr>
        <w:t xml:space="preserve"> диссертация ... кандидата физико-математических наук : 01.01.09. - Ленинград, 1984. - 153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7CDCCB90" w14:textId="77777777" w:rsidR="00D50927" w:rsidRDefault="00D50927" w:rsidP="00D50927">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Матвеенко, Владимир Дмитриевич</w:t>
      </w:r>
    </w:p>
    <w:p w14:paraId="3D7A5371" w14:textId="77777777" w:rsidR="00D50927" w:rsidRDefault="00D50927" w:rsidP="00D5092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8DFE0E8" w14:textId="77777777" w:rsidR="00D50927" w:rsidRDefault="00D50927" w:rsidP="00D5092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Дискретная модель экономической динамики с дезагрегированными фондами</w:t>
      </w:r>
    </w:p>
    <w:p w14:paraId="5FC3E95D" w14:textId="77777777" w:rsidR="00D50927" w:rsidRDefault="00D50927" w:rsidP="00D5092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Описание модели</w:t>
      </w:r>
    </w:p>
    <w:p w14:paraId="79DC80C1" w14:textId="77777777" w:rsidR="00D50927" w:rsidRDefault="00D50927" w:rsidP="00D5092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Продуктивные управляющие последовательности</w:t>
      </w:r>
    </w:p>
    <w:p w14:paraId="1B446281" w14:textId="77777777" w:rsidR="00D50927" w:rsidRDefault="00D50927" w:rsidP="00D5092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Расширенная модель</w:t>
      </w:r>
    </w:p>
    <w:p w14:paraId="2983A20A" w14:textId="77777777" w:rsidR="00D50927" w:rsidRDefault="00D50927" w:rsidP="00D5092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Классы оптимальных траекторий</w:t>
      </w:r>
    </w:p>
    <w:p w14:paraId="39EC35CC" w14:textId="77777777" w:rsidR="00D50927" w:rsidRDefault="00D50927" w:rsidP="00D5092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Пошагово оптимальные траектории</w:t>
      </w:r>
    </w:p>
    <w:p w14:paraId="35D8969F" w14:textId="77777777" w:rsidR="00D50927" w:rsidRDefault="00D50927" w:rsidP="00D5092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Т-оптимальные Т-траектории и эффективные траектории</w:t>
      </w:r>
    </w:p>
    <w:p w14:paraId="51171E7D" w14:textId="77777777" w:rsidR="00D50927" w:rsidRDefault="00D50927" w:rsidP="00D5092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б. Траектории с максимальным суммарным дисконтированным потреблением,</w:t>
      </w:r>
    </w:p>
    <w:p w14:paraId="7EF97B3F" w14:textId="77777777" w:rsidR="00D50927" w:rsidRDefault="00D50927" w:rsidP="00D5092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Асимптотическое поведение траекторий</w:t>
      </w:r>
    </w:p>
    <w:p w14:paraId="43FA17EC" w14:textId="77777777" w:rsidR="00D50927" w:rsidRDefault="00D50927" w:rsidP="00D5092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 Теоремы о магистрали для стационарной модели</w:t>
      </w:r>
    </w:p>
    <w:p w14:paraId="6C749245" w14:textId="77777777" w:rsidR="00D50927" w:rsidRDefault="00D50927" w:rsidP="00D5092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8. Единственность эффективной траектории</w:t>
      </w:r>
    </w:p>
    <w:p w14:paraId="4F1C6397" w14:textId="77777777" w:rsidR="00D50927" w:rsidRDefault="00D50927" w:rsidP="00D5092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9. Теоремы о магистрали для нестационарного случая</w:t>
      </w:r>
    </w:p>
    <w:p w14:paraId="0F2581E2" w14:textId="77777777" w:rsidR="00D50927" w:rsidRDefault="00D50927" w:rsidP="00D5092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10. Модель с агрегированными фондами</w:t>
      </w:r>
    </w:p>
    <w:p w14:paraId="54F2B699" w14:textId="0B6A49C2" w:rsidR="00F505A7" w:rsidRPr="00D50927" w:rsidRDefault="00F505A7" w:rsidP="00D50927"/>
    <w:sectPr w:rsidR="00F505A7" w:rsidRPr="00D5092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F61EE" w14:textId="77777777" w:rsidR="00163CB2" w:rsidRDefault="00163CB2">
      <w:pPr>
        <w:spacing w:after="0" w:line="240" w:lineRule="auto"/>
      </w:pPr>
      <w:r>
        <w:separator/>
      </w:r>
    </w:p>
  </w:endnote>
  <w:endnote w:type="continuationSeparator" w:id="0">
    <w:p w14:paraId="5F0F5A87" w14:textId="77777777" w:rsidR="00163CB2" w:rsidRDefault="00163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89B15" w14:textId="77777777" w:rsidR="00163CB2" w:rsidRDefault="00163CB2"/>
    <w:p w14:paraId="1FF2627A" w14:textId="77777777" w:rsidR="00163CB2" w:rsidRDefault="00163CB2"/>
    <w:p w14:paraId="30B8A0E3" w14:textId="77777777" w:rsidR="00163CB2" w:rsidRDefault="00163CB2"/>
    <w:p w14:paraId="3600F1A4" w14:textId="77777777" w:rsidR="00163CB2" w:rsidRDefault="00163CB2"/>
    <w:p w14:paraId="5D42FDDD" w14:textId="77777777" w:rsidR="00163CB2" w:rsidRDefault="00163CB2"/>
    <w:p w14:paraId="6E11E697" w14:textId="77777777" w:rsidR="00163CB2" w:rsidRDefault="00163CB2"/>
    <w:p w14:paraId="3FC830DB" w14:textId="77777777" w:rsidR="00163CB2" w:rsidRDefault="00163CB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B0E9A1C" wp14:editId="0A3B0B6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3348B1" w14:textId="77777777" w:rsidR="00163CB2" w:rsidRDefault="00163CB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0E9A1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73348B1" w14:textId="77777777" w:rsidR="00163CB2" w:rsidRDefault="00163CB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E072117" w14:textId="77777777" w:rsidR="00163CB2" w:rsidRDefault="00163CB2"/>
    <w:p w14:paraId="728D5FE5" w14:textId="77777777" w:rsidR="00163CB2" w:rsidRDefault="00163CB2"/>
    <w:p w14:paraId="34A4CDCD" w14:textId="77777777" w:rsidR="00163CB2" w:rsidRDefault="00163CB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632139D" wp14:editId="1A273EA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D13E3" w14:textId="77777777" w:rsidR="00163CB2" w:rsidRDefault="00163CB2"/>
                          <w:p w14:paraId="53F0C3F4" w14:textId="77777777" w:rsidR="00163CB2" w:rsidRDefault="00163CB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32139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CFD13E3" w14:textId="77777777" w:rsidR="00163CB2" w:rsidRDefault="00163CB2"/>
                    <w:p w14:paraId="53F0C3F4" w14:textId="77777777" w:rsidR="00163CB2" w:rsidRDefault="00163CB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17803D2" w14:textId="77777777" w:rsidR="00163CB2" w:rsidRDefault="00163CB2"/>
    <w:p w14:paraId="64375AAA" w14:textId="77777777" w:rsidR="00163CB2" w:rsidRDefault="00163CB2">
      <w:pPr>
        <w:rPr>
          <w:sz w:val="2"/>
          <w:szCs w:val="2"/>
        </w:rPr>
      </w:pPr>
    </w:p>
    <w:p w14:paraId="3A9E219F" w14:textId="77777777" w:rsidR="00163CB2" w:rsidRDefault="00163CB2"/>
    <w:p w14:paraId="5F7C9FE2" w14:textId="77777777" w:rsidR="00163CB2" w:rsidRDefault="00163CB2">
      <w:pPr>
        <w:spacing w:after="0" w:line="240" w:lineRule="auto"/>
      </w:pPr>
    </w:p>
  </w:footnote>
  <w:footnote w:type="continuationSeparator" w:id="0">
    <w:p w14:paraId="63077B32" w14:textId="77777777" w:rsidR="00163CB2" w:rsidRDefault="00163C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CB2"/>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A6"/>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106048</TotalTime>
  <Pages>1</Pages>
  <Words>136</Words>
  <Characters>777</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1378</cp:revision>
  <cp:lastPrinted>2009-02-06T05:36:00Z</cp:lastPrinted>
  <dcterms:created xsi:type="dcterms:W3CDTF">2024-01-07T13:43:00Z</dcterms:created>
  <dcterms:modified xsi:type="dcterms:W3CDTF">2025-06-03T18:53:00Z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