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36313" w14:textId="7E586735" w:rsidR="00254151" w:rsidRDefault="00971E61" w:rsidP="00971E61">
      <w:pPr>
        <w:rPr>
          <w:rFonts w:ascii="Times New Roman" w:eastAsia="Arial Unicode MS" w:hAnsi="Times New Roman" w:cs="Times New Roman"/>
          <w:b/>
          <w:bCs/>
          <w:color w:val="000000"/>
          <w:kern w:val="0"/>
          <w:sz w:val="28"/>
          <w:szCs w:val="28"/>
          <w:lang w:eastAsia="ru-RU" w:bidi="uk-UA"/>
        </w:rPr>
      </w:pPr>
      <w:r w:rsidRPr="00971E61">
        <w:rPr>
          <w:rFonts w:ascii="Times New Roman" w:eastAsia="Arial Unicode MS" w:hAnsi="Times New Roman" w:cs="Times New Roman" w:hint="eastAsia"/>
          <w:b/>
          <w:bCs/>
          <w:color w:val="000000"/>
          <w:kern w:val="0"/>
          <w:sz w:val="28"/>
          <w:szCs w:val="28"/>
          <w:lang w:eastAsia="ru-RU" w:bidi="uk-UA"/>
        </w:rPr>
        <w:t>ОПАРИНА</w:t>
      </w:r>
      <w:r w:rsidRPr="00971E61">
        <w:rPr>
          <w:rFonts w:ascii="Times New Roman" w:eastAsia="Arial Unicode MS" w:hAnsi="Times New Roman" w:cs="Times New Roman"/>
          <w:b/>
          <w:bCs/>
          <w:color w:val="000000"/>
          <w:kern w:val="0"/>
          <w:sz w:val="28"/>
          <w:szCs w:val="28"/>
          <w:lang w:eastAsia="ru-RU" w:bidi="uk-UA"/>
        </w:rPr>
        <w:t xml:space="preserve"> </w:t>
      </w:r>
      <w:r w:rsidRPr="00971E61">
        <w:rPr>
          <w:rFonts w:ascii="Times New Roman" w:eastAsia="Arial Unicode MS" w:hAnsi="Times New Roman" w:cs="Times New Roman" w:hint="eastAsia"/>
          <w:b/>
          <w:bCs/>
          <w:color w:val="000000"/>
          <w:kern w:val="0"/>
          <w:sz w:val="28"/>
          <w:szCs w:val="28"/>
          <w:lang w:eastAsia="ru-RU" w:bidi="uk-UA"/>
        </w:rPr>
        <w:t>Екатерина</w:t>
      </w:r>
      <w:r w:rsidRPr="00971E61">
        <w:rPr>
          <w:rFonts w:ascii="Times New Roman" w:eastAsia="Arial Unicode MS" w:hAnsi="Times New Roman" w:cs="Times New Roman"/>
          <w:b/>
          <w:bCs/>
          <w:color w:val="000000"/>
          <w:kern w:val="0"/>
          <w:sz w:val="28"/>
          <w:szCs w:val="28"/>
          <w:lang w:eastAsia="ru-RU" w:bidi="uk-UA"/>
        </w:rPr>
        <w:t xml:space="preserve"> </w:t>
      </w:r>
      <w:r w:rsidRPr="00971E61">
        <w:rPr>
          <w:rFonts w:ascii="Times New Roman" w:eastAsia="Arial Unicode MS" w:hAnsi="Times New Roman" w:cs="Times New Roman" w:hint="eastAsia"/>
          <w:b/>
          <w:bCs/>
          <w:color w:val="000000"/>
          <w:kern w:val="0"/>
          <w:sz w:val="28"/>
          <w:szCs w:val="28"/>
          <w:lang w:eastAsia="ru-RU" w:bidi="uk-UA"/>
        </w:rPr>
        <w:t>Витальевна</w:t>
      </w:r>
      <w:r>
        <w:rPr>
          <w:rFonts w:ascii="Times New Roman" w:eastAsia="Arial Unicode MS" w:hAnsi="Times New Roman" w:cs="Times New Roman" w:hint="eastAsia"/>
          <w:b/>
          <w:bCs/>
          <w:color w:val="000000"/>
          <w:kern w:val="0"/>
          <w:sz w:val="28"/>
          <w:szCs w:val="28"/>
          <w:lang w:eastAsia="ru-RU" w:bidi="uk-UA"/>
        </w:rPr>
        <w:t xml:space="preserve"> </w:t>
      </w:r>
      <w:r w:rsidRPr="00971E61">
        <w:rPr>
          <w:rFonts w:ascii="Times New Roman" w:eastAsia="Arial Unicode MS" w:hAnsi="Times New Roman" w:cs="Times New Roman" w:hint="eastAsia"/>
          <w:b/>
          <w:bCs/>
          <w:color w:val="000000"/>
          <w:kern w:val="0"/>
          <w:sz w:val="28"/>
          <w:szCs w:val="28"/>
          <w:lang w:eastAsia="ru-RU" w:bidi="uk-UA"/>
        </w:rPr>
        <w:t>Развитие</w:t>
      </w:r>
      <w:r w:rsidRPr="00971E61">
        <w:rPr>
          <w:rFonts w:ascii="Times New Roman" w:eastAsia="Arial Unicode MS" w:hAnsi="Times New Roman" w:cs="Times New Roman"/>
          <w:b/>
          <w:bCs/>
          <w:color w:val="000000"/>
          <w:kern w:val="0"/>
          <w:sz w:val="28"/>
          <w:szCs w:val="28"/>
          <w:lang w:eastAsia="ru-RU" w:bidi="uk-UA"/>
        </w:rPr>
        <w:t xml:space="preserve"> </w:t>
      </w:r>
      <w:r w:rsidRPr="00971E61">
        <w:rPr>
          <w:rFonts w:ascii="Times New Roman" w:eastAsia="Arial Unicode MS" w:hAnsi="Times New Roman" w:cs="Times New Roman" w:hint="eastAsia"/>
          <w:b/>
          <w:bCs/>
          <w:color w:val="000000"/>
          <w:kern w:val="0"/>
          <w:sz w:val="28"/>
          <w:szCs w:val="28"/>
          <w:lang w:eastAsia="ru-RU" w:bidi="uk-UA"/>
        </w:rPr>
        <w:t>социальных</w:t>
      </w:r>
      <w:r w:rsidRPr="00971E61">
        <w:rPr>
          <w:rFonts w:ascii="Times New Roman" w:eastAsia="Arial Unicode MS" w:hAnsi="Times New Roman" w:cs="Times New Roman"/>
          <w:b/>
          <w:bCs/>
          <w:color w:val="000000"/>
          <w:kern w:val="0"/>
          <w:sz w:val="28"/>
          <w:szCs w:val="28"/>
          <w:lang w:eastAsia="ru-RU" w:bidi="uk-UA"/>
        </w:rPr>
        <w:t xml:space="preserve"> </w:t>
      </w:r>
      <w:r w:rsidRPr="00971E61">
        <w:rPr>
          <w:rFonts w:ascii="Times New Roman" w:eastAsia="Arial Unicode MS" w:hAnsi="Times New Roman" w:cs="Times New Roman" w:hint="eastAsia"/>
          <w:b/>
          <w:bCs/>
          <w:color w:val="000000"/>
          <w:kern w:val="0"/>
          <w:sz w:val="28"/>
          <w:szCs w:val="28"/>
          <w:lang w:eastAsia="ru-RU" w:bidi="uk-UA"/>
        </w:rPr>
        <w:t>навыков</w:t>
      </w:r>
      <w:r w:rsidRPr="00971E61">
        <w:rPr>
          <w:rFonts w:ascii="Times New Roman" w:eastAsia="Arial Unicode MS" w:hAnsi="Times New Roman" w:cs="Times New Roman"/>
          <w:b/>
          <w:bCs/>
          <w:color w:val="000000"/>
          <w:kern w:val="0"/>
          <w:sz w:val="28"/>
          <w:szCs w:val="28"/>
          <w:lang w:eastAsia="ru-RU" w:bidi="uk-UA"/>
        </w:rPr>
        <w:t xml:space="preserve"> </w:t>
      </w:r>
      <w:r w:rsidRPr="00971E61">
        <w:rPr>
          <w:rFonts w:ascii="Times New Roman" w:eastAsia="Arial Unicode MS" w:hAnsi="Times New Roman" w:cs="Times New Roman" w:hint="eastAsia"/>
          <w:b/>
          <w:bCs/>
          <w:color w:val="000000"/>
          <w:kern w:val="0"/>
          <w:sz w:val="28"/>
          <w:szCs w:val="28"/>
          <w:lang w:eastAsia="ru-RU" w:bidi="uk-UA"/>
        </w:rPr>
        <w:t>школьников</w:t>
      </w:r>
      <w:r w:rsidRPr="00971E61">
        <w:rPr>
          <w:rFonts w:ascii="Times New Roman" w:eastAsia="Arial Unicode MS" w:hAnsi="Times New Roman" w:cs="Times New Roman"/>
          <w:b/>
          <w:bCs/>
          <w:color w:val="000000"/>
          <w:kern w:val="0"/>
          <w:sz w:val="28"/>
          <w:szCs w:val="28"/>
          <w:lang w:eastAsia="ru-RU" w:bidi="uk-UA"/>
        </w:rPr>
        <w:t xml:space="preserve"> </w:t>
      </w:r>
      <w:r w:rsidRPr="00971E61">
        <w:rPr>
          <w:rFonts w:ascii="Times New Roman" w:eastAsia="Arial Unicode MS" w:hAnsi="Times New Roman" w:cs="Times New Roman" w:hint="eastAsia"/>
          <w:b/>
          <w:bCs/>
          <w:color w:val="000000"/>
          <w:kern w:val="0"/>
          <w:sz w:val="28"/>
          <w:szCs w:val="28"/>
          <w:lang w:eastAsia="ru-RU" w:bidi="uk-UA"/>
        </w:rPr>
        <w:t>во</w:t>
      </w:r>
      <w:r w:rsidRPr="00971E61">
        <w:rPr>
          <w:rFonts w:ascii="Times New Roman" w:eastAsia="Arial Unicode MS" w:hAnsi="Times New Roman" w:cs="Times New Roman"/>
          <w:b/>
          <w:bCs/>
          <w:color w:val="000000"/>
          <w:kern w:val="0"/>
          <w:sz w:val="28"/>
          <w:szCs w:val="28"/>
          <w:lang w:eastAsia="ru-RU" w:bidi="uk-UA"/>
        </w:rPr>
        <w:t xml:space="preserve"> </w:t>
      </w:r>
      <w:r w:rsidRPr="00971E61">
        <w:rPr>
          <w:rFonts w:ascii="Times New Roman" w:eastAsia="Arial Unicode MS" w:hAnsi="Times New Roman" w:cs="Times New Roman" w:hint="eastAsia"/>
          <w:b/>
          <w:bCs/>
          <w:color w:val="000000"/>
          <w:kern w:val="0"/>
          <w:sz w:val="28"/>
          <w:szCs w:val="28"/>
          <w:lang w:eastAsia="ru-RU" w:bidi="uk-UA"/>
        </w:rPr>
        <w:t>внеурочной</w:t>
      </w:r>
      <w:r w:rsidRPr="00971E61">
        <w:rPr>
          <w:rFonts w:ascii="Times New Roman" w:eastAsia="Arial Unicode MS" w:hAnsi="Times New Roman" w:cs="Times New Roman"/>
          <w:b/>
          <w:bCs/>
          <w:color w:val="000000"/>
          <w:kern w:val="0"/>
          <w:sz w:val="28"/>
          <w:szCs w:val="28"/>
          <w:lang w:eastAsia="ru-RU" w:bidi="uk-UA"/>
        </w:rPr>
        <w:t xml:space="preserve"> </w:t>
      </w:r>
      <w:r w:rsidRPr="00971E61">
        <w:rPr>
          <w:rFonts w:ascii="Times New Roman" w:eastAsia="Arial Unicode MS" w:hAnsi="Times New Roman" w:cs="Times New Roman" w:hint="eastAsia"/>
          <w:b/>
          <w:bCs/>
          <w:color w:val="000000"/>
          <w:kern w:val="0"/>
          <w:sz w:val="28"/>
          <w:szCs w:val="28"/>
          <w:lang w:eastAsia="ru-RU" w:bidi="uk-UA"/>
        </w:rPr>
        <w:t>проектной</w:t>
      </w:r>
      <w:r w:rsidRPr="00971E61">
        <w:rPr>
          <w:rFonts w:ascii="Times New Roman" w:eastAsia="Arial Unicode MS" w:hAnsi="Times New Roman" w:cs="Times New Roman"/>
          <w:b/>
          <w:bCs/>
          <w:color w:val="000000"/>
          <w:kern w:val="0"/>
          <w:sz w:val="28"/>
          <w:szCs w:val="28"/>
          <w:lang w:eastAsia="ru-RU" w:bidi="uk-UA"/>
        </w:rPr>
        <w:t xml:space="preserve"> </w:t>
      </w:r>
      <w:r w:rsidRPr="00971E61">
        <w:rPr>
          <w:rFonts w:ascii="Times New Roman" w:eastAsia="Arial Unicode MS" w:hAnsi="Times New Roman" w:cs="Times New Roman" w:hint="eastAsia"/>
          <w:b/>
          <w:bCs/>
          <w:color w:val="000000"/>
          <w:kern w:val="0"/>
          <w:sz w:val="28"/>
          <w:szCs w:val="28"/>
          <w:lang w:eastAsia="ru-RU" w:bidi="uk-UA"/>
        </w:rPr>
        <w:t>деятельности</w:t>
      </w:r>
      <w:r w:rsidRPr="00971E61">
        <w:rPr>
          <w:rFonts w:ascii="Times New Roman" w:eastAsia="Arial Unicode MS" w:hAnsi="Times New Roman" w:cs="Times New Roman"/>
          <w:b/>
          <w:bCs/>
          <w:color w:val="000000"/>
          <w:kern w:val="0"/>
          <w:sz w:val="28"/>
          <w:szCs w:val="28"/>
          <w:lang w:eastAsia="ru-RU" w:bidi="uk-UA"/>
        </w:rPr>
        <w:t xml:space="preserve"> </w:t>
      </w:r>
      <w:r w:rsidRPr="00971E61">
        <w:rPr>
          <w:rFonts w:ascii="Times New Roman" w:eastAsia="Arial Unicode MS" w:hAnsi="Times New Roman" w:cs="Times New Roman" w:hint="eastAsia"/>
          <w:b/>
          <w:bCs/>
          <w:color w:val="000000"/>
          <w:kern w:val="0"/>
          <w:sz w:val="28"/>
          <w:szCs w:val="28"/>
          <w:lang w:eastAsia="ru-RU" w:bidi="uk-UA"/>
        </w:rPr>
        <w:t>в</w:t>
      </w:r>
      <w:r w:rsidRPr="00971E61">
        <w:rPr>
          <w:rFonts w:ascii="Times New Roman" w:eastAsia="Arial Unicode MS" w:hAnsi="Times New Roman" w:cs="Times New Roman"/>
          <w:b/>
          <w:bCs/>
          <w:color w:val="000000"/>
          <w:kern w:val="0"/>
          <w:sz w:val="28"/>
          <w:szCs w:val="28"/>
          <w:lang w:eastAsia="ru-RU" w:bidi="uk-UA"/>
        </w:rPr>
        <w:t xml:space="preserve"> </w:t>
      </w:r>
      <w:r w:rsidRPr="00971E61">
        <w:rPr>
          <w:rFonts w:ascii="Times New Roman" w:eastAsia="Arial Unicode MS" w:hAnsi="Times New Roman" w:cs="Times New Roman" w:hint="eastAsia"/>
          <w:b/>
          <w:bCs/>
          <w:color w:val="000000"/>
          <w:kern w:val="0"/>
          <w:sz w:val="28"/>
          <w:szCs w:val="28"/>
          <w:lang w:eastAsia="ru-RU" w:bidi="uk-UA"/>
        </w:rPr>
        <w:t>разновозрастных</w:t>
      </w:r>
      <w:r w:rsidRPr="00971E61">
        <w:rPr>
          <w:rFonts w:ascii="Times New Roman" w:eastAsia="Arial Unicode MS" w:hAnsi="Times New Roman" w:cs="Times New Roman"/>
          <w:b/>
          <w:bCs/>
          <w:color w:val="000000"/>
          <w:kern w:val="0"/>
          <w:sz w:val="28"/>
          <w:szCs w:val="28"/>
          <w:lang w:eastAsia="ru-RU" w:bidi="uk-UA"/>
        </w:rPr>
        <w:t xml:space="preserve"> </w:t>
      </w:r>
      <w:r w:rsidRPr="00971E61">
        <w:rPr>
          <w:rFonts w:ascii="Times New Roman" w:eastAsia="Arial Unicode MS" w:hAnsi="Times New Roman" w:cs="Times New Roman" w:hint="eastAsia"/>
          <w:b/>
          <w:bCs/>
          <w:color w:val="000000"/>
          <w:kern w:val="0"/>
          <w:sz w:val="28"/>
          <w:szCs w:val="28"/>
          <w:lang w:eastAsia="ru-RU" w:bidi="uk-UA"/>
        </w:rPr>
        <w:t>группах</w:t>
      </w:r>
    </w:p>
    <w:p w14:paraId="5ECE5359" w14:textId="77777777" w:rsidR="00971E61" w:rsidRDefault="00971E61" w:rsidP="00971E61">
      <w:r>
        <w:rPr>
          <w:rFonts w:hint="eastAsia"/>
        </w:rPr>
        <w:t>ОГЛАВЛЕНИЕ</w:t>
      </w:r>
      <w:r>
        <w:t xml:space="preserve"> </w:t>
      </w:r>
      <w:r>
        <w:rPr>
          <w:rFonts w:hint="eastAsia"/>
        </w:rPr>
        <w:t>ДИССЕРТАЦИИ</w:t>
      </w:r>
    </w:p>
    <w:p w14:paraId="2C606C27" w14:textId="77777777" w:rsidR="00971E61" w:rsidRDefault="00971E61" w:rsidP="00971E61">
      <w:r>
        <w:rPr>
          <w:rFonts w:hint="eastAsia"/>
        </w:rPr>
        <w:t>кандидат</w:t>
      </w:r>
      <w:r>
        <w:t xml:space="preserve"> </w:t>
      </w:r>
      <w:r>
        <w:rPr>
          <w:rFonts w:hint="eastAsia"/>
        </w:rPr>
        <w:t>наук</w:t>
      </w:r>
      <w:r>
        <w:t xml:space="preserve"> </w:t>
      </w:r>
      <w:r>
        <w:rPr>
          <w:rFonts w:hint="eastAsia"/>
        </w:rPr>
        <w:t>ОПАРИНА</w:t>
      </w:r>
      <w:r>
        <w:t xml:space="preserve"> </w:t>
      </w:r>
      <w:r>
        <w:rPr>
          <w:rFonts w:hint="eastAsia"/>
        </w:rPr>
        <w:t>Екатерина</w:t>
      </w:r>
      <w:r>
        <w:t xml:space="preserve"> </w:t>
      </w:r>
      <w:r>
        <w:rPr>
          <w:rFonts w:hint="eastAsia"/>
        </w:rPr>
        <w:t>Витальевна</w:t>
      </w:r>
    </w:p>
    <w:p w14:paraId="0A21E073" w14:textId="77777777" w:rsidR="00971E61" w:rsidRDefault="00971E61" w:rsidP="00971E61">
      <w:r>
        <w:rPr>
          <w:rFonts w:hint="eastAsia"/>
        </w:rPr>
        <w:t>Введение</w:t>
      </w:r>
    </w:p>
    <w:p w14:paraId="50AC4BCE" w14:textId="77777777" w:rsidR="00971E61" w:rsidRDefault="00971E61" w:rsidP="00971E61"/>
    <w:p w14:paraId="7CE5083B" w14:textId="77777777" w:rsidR="00971E61" w:rsidRDefault="00971E61" w:rsidP="00971E61">
      <w:r>
        <w:rPr>
          <w:rFonts w:hint="eastAsia"/>
        </w:rPr>
        <w:t>Основная</w:t>
      </w:r>
      <w:r>
        <w:t xml:space="preserve"> </w:t>
      </w:r>
      <w:r>
        <w:rPr>
          <w:rFonts w:hint="eastAsia"/>
        </w:rPr>
        <w:t>часть</w:t>
      </w:r>
    </w:p>
    <w:p w14:paraId="7979BCEF" w14:textId="77777777" w:rsidR="00971E61" w:rsidRDefault="00971E61" w:rsidP="00971E61"/>
    <w:p w14:paraId="4E52269E" w14:textId="77777777" w:rsidR="00971E61" w:rsidRDefault="00971E61" w:rsidP="00971E61">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исследования</w:t>
      </w:r>
      <w:r>
        <w:t xml:space="preserve"> </w:t>
      </w:r>
      <w:r>
        <w:rPr>
          <w:rFonts w:hint="eastAsia"/>
        </w:rPr>
        <w:t>социальных</w:t>
      </w:r>
      <w:r>
        <w:t xml:space="preserve"> </w:t>
      </w:r>
      <w:r>
        <w:rPr>
          <w:rFonts w:hint="eastAsia"/>
        </w:rPr>
        <w:t>навыков</w:t>
      </w:r>
      <w:r>
        <w:t xml:space="preserve"> </w:t>
      </w:r>
      <w:r>
        <w:rPr>
          <w:rFonts w:hint="eastAsia"/>
        </w:rPr>
        <w:t>школьников</w:t>
      </w:r>
      <w:r>
        <w:t xml:space="preserve"> </w:t>
      </w:r>
      <w:r>
        <w:rPr>
          <w:rFonts w:hint="eastAsia"/>
        </w:rPr>
        <w:t>во</w:t>
      </w:r>
      <w:r>
        <w:t xml:space="preserve"> </w:t>
      </w:r>
      <w:r>
        <w:rPr>
          <w:rFonts w:hint="eastAsia"/>
        </w:rPr>
        <w:t>внеурочной</w:t>
      </w:r>
      <w:r>
        <w:t xml:space="preserve"> </w:t>
      </w:r>
      <w:r>
        <w:rPr>
          <w:rFonts w:hint="eastAsia"/>
        </w:rPr>
        <w:t>проектной</w:t>
      </w:r>
      <w:r>
        <w:t xml:space="preserve"> </w:t>
      </w:r>
      <w:r>
        <w:rPr>
          <w:rFonts w:hint="eastAsia"/>
        </w:rPr>
        <w:t>деятельности</w:t>
      </w:r>
      <w:r>
        <w:t xml:space="preserve"> </w:t>
      </w:r>
      <w:r>
        <w:rPr>
          <w:rFonts w:hint="eastAsia"/>
        </w:rPr>
        <w:t>в</w:t>
      </w:r>
      <w:r>
        <w:t xml:space="preserve"> </w:t>
      </w:r>
      <w:r>
        <w:rPr>
          <w:rFonts w:hint="eastAsia"/>
        </w:rPr>
        <w:t>разновозрастных</w:t>
      </w:r>
      <w:r>
        <w:t xml:space="preserve"> </w:t>
      </w:r>
      <w:r>
        <w:rPr>
          <w:rFonts w:hint="eastAsia"/>
        </w:rPr>
        <w:t>группах</w:t>
      </w:r>
      <w:r>
        <w:t xml:space="preserve"> </w:t>
      </w:r>
      <w:r>
        <w:rPr>
          <w:rFonts w:hint="eastAsia"/>
        </w:rPr>
        <w:t>как</w:t>
      </w:r>
      <w:r>
        <w:t xml:space="preserve"> </w:t>
      </w:r>
      <w:r>
        <w:rPr>
          <w:rFonts w:hint="eastAsia"/>
        </w:rPr>
        <w:t>педагогическая</w:t>
      </w:r>
      <w:r>
        <w:t xml:space="preserve"> </w:t>
      </w:r>
      <w:r>
        <w:rPr>
          <w:rFonts w:hint="eastAsia"/>
        </w:rPr>
        <w:t>проблема</w:t>
      </w:r>
    </w:p>
    <w:p w14:paraId="40A056BC" w14:textId="77777777" w:rsidR="00971E61" w:rsidRDefault="00971E61" w:rsidP="00971E61"/>
    <w:p w14:paraId="622C543E" w14:textId="77777777" w:rsidR="00971E61" w:rsidRDefault="00971E61" w:rsidP="00971E61">
      <w:r>
        <w:t xml:space="preserve">1.1. </w:t>
      </w:r>
      <w:r>
        <w:rPr>
          <w:rFonts w:hint="eastAsia"/>
        </w:rPr>
        <w:t>Понятие</w:t>
      </w:r>
      <w:r>
        <w:t xml:space="preserve"> </w:t>
      </w:r>
      <w:r>
        <w:rPr>
          <w:rFonts w:hint="eastAsia"/>
        </w:rPr>
        <w:t>социальных</w:t>
      </w:r>
      <w:r>
        <w:t xml:space="preserve"> </w:t>
      </w:r>
      <w:r>
        <w:rPr>
          <w:rFonts w:hint="eastAsia"/>
        </w:rPr>
        <w:t>навыков</w:t>
      </w:r>
      <w:r>
        <w:t xml:space="preserve"> </w:t>
      </w:r>
      <w:r>
        <w:rPr>
          <w:rFonts w:hint="eastAsia"/>
        </w:rPr>
        <w:t>школьников</w:t>
      </w:r>
      <w:r>
        <w:t xml:space="preserve"> </w:t>
      </w:r>
      <w:r>
        <w:rPr>
          <w:rFonts w:hint="eastAsia"/>
        </w:rPr>
        <w:t>в</w:t>
      </w:r>
      <w:r>
        <w:t xml:space="preserve"> </w:t>
      </w:r>
      <w:r>
        <w:rPr>
          <w:rFonts w:hint="eastAsia"/>
        </w:rPr>
        <w:t>психолого</w:t>
      </w:r>
      <w:r>
        <w:t>-</w:t>
      </w:r>
      <w:r>
        <w:rPr>
          <w:rFonts w:hint="eastAsia"/>
        </w:rPr>
        <w:t>педагогической</w:t>
      </w:r>
      <w:r>
        <w:t xml:space="preserve"> </w:t>
      </w:r>
      <w:r>
        <w:rPr>
          <w:rFonts w:hint="eastAsia"/>
        </w:rPr>
        <w:t>литературе</w:t>
      </w:r>
    </w:p>
    <w:p w14:paraId="59A8C895" w14:textId="77777777" w:rsidR="00971E61" w:rsidRDefault="00971E61" w:rsidP="00971E61"/>
    <w:p w14:paraId="3B23D1D9" w14:textId="77777777" w:rsidR="00971E61" w:rsidRDefault="00971E61" w:rsidP="00971E61">
      <w:r>
        <w:t xml:space="preserve">1.2. </w:t>
      </w:r>
      <w:r>
        <w:rPr>
          <w:rFonts w:hint="eastAsia"/>
        </w:rPr>
        <w:t>Проектная</w:t>
      </w:r>
      <w:r>
        <w:t xml:space="preserve"> </w:t>
      </w:r>
      <w:r>
        <w:rPr>
          <w:rFonts w:hint="eastAsia"/>
        </w:rPr>
        <w:t>деятельность</w:t>
      </w:r>
      <w:r>
        <w:t xml:space="preserve"> </w:t>
      </w:r>
      <w:r>
        <w:rPr>
          <w:rFonts w:hint="eastAsia"/>
        </w:rPr>
        <w:t>как</w:t>
      </w:r>
      <w:r>
        <w:t xml:space="preserve"> </w:t>
      </w:r>
      <w:r>
        <w:rPr>
          <w:rFonts w:hint="eastAsia"/>
        </w:rPr>
        <w:t>форма</w:t>
      </w:r>
      <w:r>
        <w:t xml:space="preserve"> </w:t>
      </w:r>
      <w:r>
        <w:rPr>
          <w:rFonts w:hint="eastAsia"/>
        </w:rPr>
        <w:t>организации</w:t>
      </w:r>
      <w:r>
        <w:t xml:space="preserve"> </w:t>
      </w:r>
      <w:r>
        <w:rPr>
          <w:rFonts w:hint="eastAsia"/>
        </w:rPr>
        <w:t>внеурочной</w:t>
      </w:r>
      <w:r>
        <w:t xml:space="preserve"> </w:t>
      </w:r>
      <w:r>
        <w:rPr>
          <w:rFonts w:hint="eastAsia"/>
        </w:rPr>
        <w:t>деятельности</w:t>
      </w:r>
    </w:p>
    <w:p w14:paraId="683643E0" w14:textId="77777777" w:rsidR="00971E61" w:rsidRDefault="00971E61" w:rsidP="00971E61"/>
    <w:p w14:paraId="04D6E49C" w14:textId="77777777" w:rsidR="00971E61" w:rsidRDefault="00971E61" w:rsidP="00971E61">
      <w:r>
        <w:t xml:space="preserve">1.3. </w:t>
      </w:r>
      <w:r>
        <w:rPr>
          <w:rFonts w:hint="eastAsia"/>
        </w:rPr>
        <w:t>Особенности</w:t>
      </w:r>
      <w:r>
        <w:t xml:space="preserve"> </w:t>
      </w:r>
      <w:r>
        <w:rPr>
          <w:rFonts w:hint="eastAsia"/>
        </w:rPr>
        <w:t>общения</w:t>
      </w:r>
      <w:r>
        <w:t xml:space="preserve"> </w:t>
      </w:r>
      <w:r>
        <w:rPr>
          <w:rFonts w:hint="eastAsia"/>
        </w:rPr>
        <w:t>школьников</w:t>
      </w:r>
      <w:r>
        <w:t xml:space="preserve"> </w:t>
      </w:r>
      <w:r>
        <w:rPr>
          <w:rFonts w:hint="eastAsia"/>
        </w:rPr>
        <w:t>в</w:t>
      </w:r>
      <w:r>
        <w:t xml:space="preserve"> </w:t>
      </w:r>
      <w:r>
        <w:rPr>
          <w:rFonts w:hint="eastAsia"/>
        </w:rPr>
        <w:t>разновозрастной</w:t>
      </w:r>
      <w:r>
        <w:t xml:space="preserve"> </w:t>
      </w:r>
      <w:r>
        <w:rPr>
          <w:rFonts w:hint="eastAsia"/>
        </w:rPr>
        <w:t>группе</w:t>
      </w:r>
    </w:p>
    <w:p w14:paraId="430CEE4B" w14:textId="77777777" w:rsidR="00971E61" w:rsidRDefault="00971E61" w:rsidP="00971E61"/>
    <w:p w14:paraId="621E80DF" w14:textId="77777777" w:rsidR="00971E61" w:rsidRDefault="00971E61" w:rsidP="00971E61">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4742CBBE" w14:textId="77777777" w:rsidR="00971E61" w:rsidRDefault="00971E61" w:rsidP="00971E61"/>
    <w:p w14:paraId="688F24F8" w14:textId="77777777" w:rsidR="00971E61" w:rsidRDefault="00971E61" w:rsidP="00971E61">
      <w:r>
        <w:rPr>
          <w:rFonts w:hint="eastAsia"/>
        </w:rPr>
        <w:t>Глава</w:t>
      </w:r>
      <w:r>
        <w:t xml:space="preserve"> 2. </w:t>
      </w:r>
      <w:r>
        <w:rPr>
          <w:rFonts w:hint="eastAsia"/>
        </w:rPr>
        <w:t>Экспериментальное</w:t>
      </w:r>
      <w:r>
        <w:t xml:space="preserve"> </w:t>
      </w:r>
      <w:r>
        <w:rPr>
          <w:rFonts w:hint="eastAsia"/>
        </w:rPr>
        <w:t>исследование</w:t>
      </w:r>
      <w:r>
        <w:t xml:space="preserve"> </w:t>
      </w:r>
      <w:r>
        <w:rPr>
          <w:rFonts w:hint="eastAsia"/>
        </w:rPr>
        <w:t>развития</w:t>
      </w:r>
      <w:r>
        <w:t xml:space="preserve"> </w:t>
      </w:r>
      <w:r>
        <w:rPr>
          <w:rFonts w:hint="eastAsia"/>
        </w:rPr>
        <w:t>социальных</w:t>
      </w:r>
      <w:r>
        <w:t xml:space="preserve"> </w:t>
      </w:r>
      <w:r>
        <w:rPr>
          <w:rFonts w:hint="eastAsia"/>
        </w:rPr>
        <w:t>навыков</w:t>
      </w:r>
      <w:r>
        <w:t xml:space="preserve"> </w:t>
      </w:r>
      <w:r>
        <w:rPr>
          <w:rFonts w:hint="eastAsia"/>
        </w:rPr>
        <w:t>школьников</w:t>
      </w:r>
      <w:r>
        <w:t xml:space="preserve"> </w:t>
      </w:r>
      <w:r>
        <w:rPr>
          <w:rFonts w:hint="eastAsia"/>
        </w:rPr>
        <w:t>во</w:t>
      </w:r>
      <w:r>
        <w:t xml:space="preserve"> </w:t>
      </w:r>
      <w:r>
        <w:rPr>
          <w:rFonts w:hint="eastAsia"/>
        </w:rPr>
        <w:t>внеурочной</w:t>
      </w:r>
      <w:r>
        <w:t xml:space="preserve"> </w:t>
      </w:r>
      <w:r>
        <w:rPr>
          <w:rFonts w:hint="eastAsia"/>
        </w:rPr>
        <w:t>проектной</w:t>
      </w:r>
      <w:r>
        <w:t xml:space="preserve"> </w:t>
      </w:r>
      <w:r>
        <w:rPr>
          <w:rFonts w:hint="eastAsia"/>
        </w:rPr>
        <w:t>деятельности</w:t>
      </w:r>
      <w:r>
        <w:t xml:space="preserve"> </w:t>
      </w:r>
      <w:r>
        <w:rPr>
          <w:rFonts w:hint="eastAsia"/>
        </w:rPr>
        <w:t>в</w:t>
      </w:r>
      <w:r>
        <w:t xml:space="preserve"> </w:t>
      </w:r>
      <w:r>
        <w:rPr>
          <w:rFonts w:hint="eastAsia"/>
        </w:rPr>
        <w:t>разновозрастных</w:t>
      </w:r>
      <w:r>
        <w:t xml:space="preserve"> </w:t>
      </w:r>
      <w:r>
        <w:rPr>
          <w:rFonts w:hint="eastAsia"/>
        </w:rPr>
        <w:t>группах</w:t>
      </w:r>
    </w:p>
    <w:p w14:paraId="568A1BFA" w14:textId="77777777" w:rsidR="00971E61" w:rsidRDefault="00971E61" w:rsidP="00971E61"/>
    <w:p w14:paraId="0B603684" w14:textId="77777777" w:rsidR="00971E61" w:rsidRDefault="00971E61" w:rsidP="00971E61">
      <w:r>
        <w:t xml:space="preserve">2.1. </w:t>
      </w:r>
      <w:r>
        <w:rPr>
          <w:rFonts w:hint="eastAsia"/>
        </w:rPr>
        <w:t>Мониторинг</w:t>
      </w:r>
      <w:r>
        <w:t xml:space="preserve"> </w:t>
      </w:r>
      <w:r>
        <w:rPr>
          <w:rFonts w:hint="eastAsia"/>
        </w:rPr>
        <w:t>уровня</w:t>
      </w:r>
      <w:r>
        <w:t xml:space="preserve"> </w:t>
      </w:r>
      <w:r>
        <w:rPr>
          <w:rFonts w:hint="eastAsia"/>
        </w:rPr>
        <w:t>сформированности</w:t>
      </w:r>
      <w:r>
        <w:t xml:space="preserve"> </w:t>
      </w:r>
      <w:r>
        <w:rPr>
          <w:rFonts w:hint="eastAsia"/>
        </w:rPr>
        <w:t>социальных</w:t>
      </w:r>
      <w:r>
        <w:t xml:space="preserve"> </w:t>
      </w:r>
      <w:r>
        <w:rPr>
          <w:rFonts w:hint="eastAsia"/>
        </w:rPr>
        <w:t>навыков</w:t>
      </w:r>
      <w:r>
        <w:t xml:space="preserve"> </w:t>
      </w:r>
      <w:r>
        <w:rPr>
          <w:rFonts w:hint="eastAsia"/>
        </w:rPr>
        <w:t>школьников</w:t>
      </w:r>
      <w:r>
        <w:t xml:space="preserve"> </w:t>
      </w:r>
      <w:r>
        <w:rPr>
          <w:rFonts w:hint="eastAsia"/>
        </w:rPr>
        <w:t>во</w:t>
      </w:r>
      <w:r>
        <w:t xml:space="preserve"> </w:t>
      </w:r>
      <w:r>
        <w:rPr>
          <w:rFonts w:hint="eastAsia"/>
        </w:rPr>
        <w:t>внеурочной</w:t>
      </w:r>
      <w:r>
        <w:t xml:space="preserve"> </w:t>
      </w:r>
      <w:r>
        <w:rPr>
          <w:rFonts w:hint="eastAsia"/>
        </w:rPr>
        <w:t>проектной</w:t>
      </w:r>
      <w:r>
        <w:t xml:space="preserve"> </w:t>
      </w:r>
      <w:r>
        <w:rPr>
          <w:rFonts w:hint="eastAsia"/>
        </w:rPr>
        <w:t>деятельности</w:t>
      </w:r>
      <w:r>
        <w:t xml:space="preserve"> </w:t>
      </w:r>
      <w:r>
        <w:rPr>
          <w:rFonts w:hint="eastAsia"/>
        </w:rPr>
        <w:t>в</w:t>
      </w:r>
      <w:r>
        <w:t xml:space="preserve"> </w:t>
      </w:r>
      <w:r>
        <w:rPr>
          <w:rFonts w:hint="eastAsia"/>
        </w:rPr>
        <w:t>разновозрастных</w:t>
      </w:r>
      <w:r>
        <w:t xml:space="preserve"> </w:t>
      </w:r>
      <w:r>
        <w:rPr>
          <w:rFonts w:hint="eastAsia"/>
        </w:rPr>
        <w:t>группах</w:t>
      </w:r>
    </w:p>
    <w:p w14:paraId="051820A0" w14:textId="77777777" w:rsidR="00971E61" w:rsidRDefault="00971E61" w:rsidP="00971E61"/>
    <w:p w14:paraId="09A85639" w14:textId="77777777" w:rsidR="00971E61" w:rsidRDefault="00971E61" w:rsidP="00971E61">
      <w:r>
        <w:t xml:space="preserve">2.2. </w:t>
      </w:r>
      <w:r>
        <w:rPr>
          <w:rFonts w:hint="eastAsia"/>
        </w:rPr>
        <w:t>Выявление</w:t>
      </w:r>
      <w:r>
        <w:t xml:space="preserve"> </w:t>
      </w:r>
      <w:r>
        <w:rPr>
          <w:rFonts w:hint="eastAsia"/>
        </w:rPr>
        <w:t>исходного</w:t>
      </w:r>
      <w:r>
        <w:t xml:space="preserve"> </w:t>
      </w:r>
      <w:r>
        <w:rPr>
          <w:rFonts w:hint="eastAsia"/>
        </w:rPr>
        <w:t>уровня</w:t>
      </w:r>
      <w:r>
        <w:t xml:space="preserve"> </w:t>
      </w:r>
      <w:r>
        <w:rPr>
          <w:rFonts w:hint="eastAsia"/>
        </w:rPr>
        <w:t>развития</w:t>
      </w:r>
      <w:r>
        <w:t xml:space="preserve"> </w:t>
      </w:r>
      <w:r>
        <w:rPr>
          <w:rFonts w:hint="eastAsia"/>
        </w:rPr>
        <w:t>социальных</w:t>
      </w:r>
      <w:r>
        <w:t xml:space="preserve"> </w:t>
      </w:r>
      <w:r>
        <w:rPr>
          <w:rFonts w:hint="eastAsia"/>
        </w:rPr>
        <w:t>навыков</w:t>
      </w:r>
      <w:r>
        <w:t xml:space="preserve"> </w:t>
      </w:r>
      <w:r>
        <w:rPr>
          <w:rFonts w:hint="eastAsia"/>
        </w:rPr>
        <w:t>школьников</w:t>
      </w:r>
    </w:p>
    <w:p w14:paraId="1A006FBF" w14:textId="77777777" w:rsidR="00971E61" w:rsidRDefault="00971E61" w:rsidP="00971E61"/>
    <w:p w14:paraId="1DCBBE37" w14:textId="77777777" w:rsidR="00971E61" w:rsidRDefault="00971E61" w:rsidP="00971E61">
      <w:r>
        <w:t xml:space="preserve">2.3. </w:t>
      </w:r>
      <w:r>
        <w:rPr>
          <w:rFonts w:hint="eastAsia"/>
        </w:rPr>
        <w:t>Программа</w:t>
      </w:r>
      <w:r>
        <w:t xml:space="preserve"> </w:t>
      </w:r>
      <w:r>
        <w:rPr>
          <w:rFonts w:hint="eastAsia"/>
        </w:rPr>
        <w:t>и</w:t>
      </w:r>
      <w:r>
        <w:t xml:space="preserve"> </w:t>
      </w:r>
      <w:r>
        <w:rPr>
          <w:rFonts w:hint="eastAsia"/>
        </w:rPr>
        <w:t>условия</w:t>
      </w:r>
      <w:r>
        <w:t xml:space="preserve"> </w:t>
      </w:r>
      <w:r>
        <w:rPr>
          <w:rFonts w:hint="eastAsia"/>
        </w:rPr>
        <w:t>развития</w:t>
      </w:r>
      <w:r>
        <w:t xml:space="preserve"> </w:t>
      </w:r>
      <w:r>
        <w:rPr>
          <w:rFonts w:hint="eastAsia"/>
        </w:rPr>
        <w:t>социальных</w:t>
      </w:r>
      <w:r>
        <w:t xml:space="preserve"> </w:t>
      </w:r>
      <w:r>
        <w:rPr>
          <w:rFonts w:hint="eastAsia"/>
        </w:rPr>
        <w:t>навыков</w:t>
      </w:r>
      <w:r>
        <w:t xml:space="preserve"> </w:t>
      </w:r>
      <w:r>
        <w:rPr>
          <w:rFonts w:hint="eastAsia"/>
        </w:rPr>
        <w:t>школьников</w:t>
      </w:r>
      <w:r>
        <w:t xml:space="preserve"> </w:t>
      </w:r>
      <w:r>
        <w:rPr>
          <w:rFonts w:hint="eastAsia"/>
        </w:rPr>
        <w:t>во</w:t>
      </w:r>
      <w:r>
        <w:t xml:space="preserve"> </w:t>
      </w:r>
      <w:r>
        <w:rPr>
          <w:rFonts w:hint="eastAsia"/>
        </w:rPr>
        <w:t>внеурочной</w:t>
      </w:r>
      <w:r>
        <w:t xml:space="preserve"> </w:t>
      </w:r>
      <w:r>
        <w:rPr>
          <w:rFonts w:hint="eastAsia"/>
        </w:rPr>
        <w:t>деятельности</w:t>
      </w:r>
    </w:p>
    <w:p w14:paraId="2C4D16ED" w14:textId="77777777" w:rsidR="00971E61" w:rsidRDefault="00971E61" w:rsidP="00971E61"/>
    <w:p w14:paraId="24755EDC" w14:textId="77777777" w:rsidR="00971E61" w:rsidRDefault="00971E61" w:rsidP="00971E61">
      <w:r>
        <w:t xml:space="preserve">2.4. </w:t>
      </w:r>
      <w:r>
        <w:rPr>
          <w:rFonts w:hint="eastAsia"/>
        </w:rPr>
        <w:t>Результаты</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развитию</w:t>
      </w:r>
      <w:r>
        <w:t xml:space="preserve"> </w:t>
      </w:r>
      <w:r>
        <w:rPr>
          <w:rFonts w:hint="eastAsia"/>
        </w:rPr>
        <w:t>социальных</w:t>
      </w:r>
      <w:r>
        <w:t xml:space="preserve"> </w:t>
      </w:r>
      <w:r>
        <w:rPr>
          <w:rFonts w:hint="eastAsia"/>
        </w:rPr>
        <w:t>навыков</w:t>
      </w:r>
      <w:r>
        <w:t xml:space="preserve"> </w:t>
      </w:r>
      <w:r>
        <w:rPr>
          <w:rFonts w:hint="eastAsia"/>
        </w:rPr>
        <w:t>школьников</w:t>
      </w:r>
    </w:p>
    <w:p w14:paraId="45C4F2D1" w14:textId="77777777" w:rsidR="00971E61" w:rsidRDefault="00971E61" w:rsidP="00971E61"/>
    <w:p w14:paraId="2FA40E0C" w14:textId="77777777" w:rsidR="00971E61" w:rsidRDefault="00971E61" w:rsidP="00971E61">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43BBBF32" w14:textId="77777777" w:rsidR="00971E61" w:rsidRDefault="00971E61" w:rsidP="00971E61"/>
    <w:p w14:paraId="14A2BD07" w14:textId="77777777" w:rsidR="00971E61" w:rsidRDefault="00971E61" w:rsidP="00971E61">
      <w:r>
        <w:rPr>
          <w:rFonts w:hint="eastAsia"/>
        </w:rPr>
        <w:t>Заключение</w:t>
      </w:r>
    </w:p>
    <w:p w14:paraId="423A838B" w14:textId="77777777" w:rsidR="00971E61" w:rsidRDefault="00971E61" w:rsidP="00971E61"/>
    <w:p w14:paraId="59D548B5" w14:textId="77777777" w:rsidR="00971E61" w:rsidRDefault="00971E61" w:rsidP="00971E61">
      <w:r>
        <w:rPr>
          <w:rFonts w:hint="eastAsia"/>
        </w:rPr>
        <w:t>Список</w:t>
      </w:r>
      <w:r>
        <w:t xml:space="preserve"> </w:t>
      </w:r>
      <w:r>
        <w:rPr>
          <w:rFonts w:hint="eastAsia"/>
        </w:rPr>
        <w:t>литературы</w:t>
      </w:r>
    </w:p>
    <w:p w14:paraId="66532018" w14:textId="77777777" w:rsidR="00971E61" w:rsidRDefault="00971E61" w:rsidP="00971E61"/>
    <w:p w14:paraId="2C432518" w14:textId="1E03187B" w:rsidR="00971E61" w:rsidRPr="00971E61" w:rsidRDefault="00971E61" w:rsidP="00971E61">
      <w:r>
        <w:rPr>
          <w:rFonts w:hint="eastAsia"/>
        </w:rPr>
        <w:t>Приложение</w:t>
      </w:r>
      <w:r>
        <w:t xml:space="preserve"> 1 </w:t>
      </w:r>
      <w:r>
        <w:rPr>
          <w:rFonts w:hint="eastAsia"/>
        </w:rPr>
        <w:t>Программа</w:t>
      </w:r>
      <w:r>
        <w:t xml:space="preserve"> </w:t>
      </w:r>
      <w:r>
        <w:rPr>
          <w:rFonts w:hint="eastAsia"/>
        </w:rPr>
        <w:t>развития</w:t>
      </w:r>
      <w:r>
        <w:t xml:space="preserve"> </w:t>
      </w:r>
      <w:r>
        <w:rPr>
          <w:rFonts w:hint="eastAsia"/>
        </w:rPr>
        <w:t>социальных</w:t>
      </w:r>
      <w:r>
        <w:t xml:space="preserve"> </w:t>
      </w:r>
      <w:r>
        <w:rPr>
          <w:rFonts w:hint="eastAsia"/>
        </w:rPr>
        <w:t>навыков</w:t>
      </w:r>
      <w:r>
        <w:t xml:space="preserve"> </w:t>
      </w:r>
      <w:r>
        <w:rPr>
          <w:rFonts w:hint="eastAsia"/>
        </w:rPr>
        <w:t>школьников</w:t>
      </w:r>
      <w:r>
        <w:t xml:space="preserve"> </w:t>
      </w:r>
      <w:r>
        <w:rPr>
          <w:rFonts w:hint="eastAsia"/>
        </w:rPr>
        <w:t>во</w:t>
      </w:r>
      <w:r>
        <w:t xml:space="preserve"> </w:t>
      </w:r>
      <w:r>
        <w:rPr>
          <w:rFonts w:hint="eastAsia"/>
        </w:rPr>
        <w:t>внеурочной</w:t>
      </w:r>
      <w:r>
        <w:t xml:space="preserve"> </w:t>
      </w:r>
      <w:r>
        <w:rPr>
          <w:rFonts w:hint="eastAsia"/>
        </w:rPr>
        <w:t>проектной</w:t>
      </w:r>
      <w:r>
        <w:t xml:space="preserve"> </w:t>
      </w:r>
      <w:r>
        <w:rPr>
          <w:rFonts w:hint="eastAsia"/>
        </w:rPr>
        <w:t>деятельности</w:t>
      </w:r>
      <w:r>
        <w:t xml:space="preserve"> </w:t>
      </w:r>
      <w:r>
        <w:rPr>
          <w:rFonts w:hint="eastAsia"/>
        </w:rPr>
        <w:t>в</w:t>
      </w:r>
      <w:r>
        <w:t xml:space="preserve"> </w:t>
      </w:r>
      <w:r>
        <w:rPr>
          <w:rFonts w:hint="eastAsia"/>
        </w:rPr>
        <w:t>разновозрастной</w:t>
      </w:r>
      <w:r>
        <w:t xml:space="preserve"> </w:t>
      </w:r>
      <w:r>
        <w:rPr>
          <w:rFonts w:hint="eastAsia"/>
        </w:rPr>
        <w:t>группе</w:t>
      </w:r>
    </w:p>
    <w:sectPr w:rsidR="00971E61" w:rsidRPr="00971E61" w:rsidSect="00CF321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94FDA" w14:textId="77777777" w:rsidR="00CF3215" w:rsidRDefault="00CF3215">
      <w:pPr>
        <w:spacing w:after="0" w:line="240" w:lineRule="auto"/>
      </w:pPr>
      <w:r>
        <w:separator/>
      </w:r>
    </w:p>
  </w:endnote>
  <w:endnote w:type="continuationSeparator" w:id="0">
    <w:p w14:paraId="50921411" w14:textId="77777777" w:rsidR="00CF3215" w:rsidRDefault="00CF3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311E9" w14:textId="77777777" w:rsidR="00CF3215" w:rsidRDefault="00CF3215"/>
    <w:p w14:paraId="0CE2D397" w14:textId="77777777" w:rsidR="00CF3215" w:rsidRDefault="00CF3215"/>
    <w:p w14:paraId="74DC0751" w14:textId="77777777" w:rsidR="00CF3215" w:rsidRDefault="00CF3215"/>
    <w:p w14:paraId="3811A8DC" w14:textId="77777777" w:rsidR="00CF3215" w:rsidRDefault="00CF3215"/>
    <w:p w14:paraId="1887D245" w14:textId="77777777" w:rsidR="00CF3215" w:rsidRDefault="00CF3215"/>
    <w:p w14:paraId="2D9A6C72" w14:textId="77777777" w:rsidR="00CF3215" w:rsidRDefault="00CF3215"/>
    <w:p w14:paraId="183F20EA" w14:textId="77777777" w:rsidR="00CF3215" w:rsidRDefault="00CF32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C8F034" wp14:editId="77B3D1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1022C" w14:textId="77777777" w:rsidR="00CF3215" w:rsidRDefault="00CF32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C8F0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501022C" w14:textId="77777777" w:rsidR="00CF3215" w:rsidRDefault="00CF32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DE8022" w14:textId="77777777" w:rsidR="00CF3215" w:rsidRDefault="00CF3215"/>
    <w:p w14:paraId="1AE66B00" w14:textId="77777777" w:rsidR="00CF3215" w:rsidRDefault="00CF3215"/>
    <w:p w14:paraId="14A39FE4" w14:textId="77777777" w:rsidR="00CF3215" w:rsidRDefault="00CF32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84C0A6" wp14:editId="27DF81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AFEA9" w14:textId="77777777" w:rsidR="00CF3215" w:rsidRDefault="00CF3215"/>
                          <w:p w14:paraId="2E78588F" w14:textId="77777777" w:rsidR="00CF3215" w:rsidRDefault="00CF32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84C0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A2AFEA9" w14:textId="77777777" w:rsidR="00CF3215" w:rsidRDefault="00CF3215"/>
                    <w:p w14:paraId="2E78588F" w14:textId="77777777" w:rsidR="00CF3215" w:rsidRDefault="00CF32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39ACD7" w14:textId="77777777" w:rsidR="00CF3215" w:rsidRDefault="00CF3215"/>
    <w:p w14:paraId="13A8AB18" w14:textId="77777777" w:rsidR="00CF3215" w:rsidRDefault="00CF3215">
      <w:pPr>
        <w:rPr>
          <w:sz w:val="2"/>
          <w:szCs w:val="2"/>
        </w:rPr>
      </w:pPr>
    </w:p>
    <w:p w14:paraId="48B87C47" w14:textId="77777777" w:rsidR="00CF3215" w:rsidRDefault="00CF3215"/>
    <w:p w14:paraId="68849159" w14:textId="77777777" w:rsidR="00CF3215" w:rsidRDefault="00CF3215">
      <w:pPr>
        <w:spacing w:after="0" w:line="240" w:lineRule="auto"/>
      </w:pPr>
    </w:p>
  </w:footnote>
  <w:footnote w:type="continuationSeparator" w:id="0">
    <w:p w14:paraId="1D61D2DE" w14:textId="77777777" w:rsidR="00CF3215" w:rsidRDefault="00CF3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215"/>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3831</TotalTime>
  <Pages>2</Pages>
  <Words>200</Words>
  <Characters>1143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234</cp:revision>
  <cp:lastPrinted>2009-02-06T05:36:00Z</cp:lastPrinted>
  <dcterms:created xsi:type="dcterms:W3CDTF">2024-01-07T13:43:00Z</dcterms:created>
  <dcterms:modified xsi:type="dcterms:W3CDTF">2024-01-16T15:16:00Z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