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9C" w:rsidRPr="00E85A9C" w:rsidRDefault="00E85A9C" w:rsidP="00E85A9C">
      <w:pPr>
        <w:rPr>
          <w:rFonts w:ascii="Times New Roman" w:eastAsia="Times New Roman" w:hAnsi="Times New Roman" w:cs="Times New Roman"/>
          <w:kern w:val="0"/>
          <w:sz w:val="28"/>
          <w:szCs w:val="28"/>
          <w:lang w:eastAsia="ru-RU"/>
        </w:rPr>
      </w:pPr>
      <w:r w:rsidRPr="00E85A9C">
        <w:rPr>
          <w:rFonts w:ascii="Times New Roman" w:eastAsia="Times New Roman" w:hAnsi="Times New Roman" w:cs="Times New Roman" w:hint="eastAsia"/>
          <w:kern w:val="0"/>
          <w:sz w:val="28"/>
          <w:szCs w:val="28"/>
          <w:lang w:eastAsia="ru-RU"/>
        </w:rPr>
        <w:t>Деркач</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Ірина</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Михайлівна</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доцент</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кафедри</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фармакології</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паразитології</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і</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тропічної</w:t>
      </w:r>
      <w:proofErr w:type="spellEnd"/>
    </w:p>
    <w:p w:rsidR="00E85A9C" w:rsidRPr="00E85A9C" w:rsidRDefault="00E85A9C" w:rsidP="00E85A9C">
      <w:pPr>
        <w:rPr>
          <w:rFonts w:ascii="Times New Roman" w:eastAsia="Times New Roman" w:hAnsi="Times New Roman" w:cs="Times New Roman"/>
          <w:kern w:val="0"/>
          <w:sz w:val="28"/>
          <w:szCs w:val="28"/>
          <w:lang w:eastAsia="ru-RU"/>
        </w:rPr>
      </w:pPr>
      <w:proofErr w:type="spellStart"/>
      <w:r w:rsidRPr="00E85A9C">
        <w:rPr>
          <w:rFonts w:ascii="Times New Roman" w:eastAsia="Times New Roman" w:hAnsi="Times New Roman" w:cs="Times New Roman" w:hint="eastAsia"/>
          <w:kern w:val="0"/>
          <w:sz w:val="28"/>
          <w:szCs w:val="28"/>
          <w:lang w:eastAsia="ru-RU"/>
        </w:rPr>
        <w:t>ветеринарії</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Національного</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університету</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біоресурсів</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і</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природокористування</w:t>
      </w:r>
      <w:proofErr w:type="spellEnd"/>
    </w:p>
    <w:p w:rsidR="00E85A9C" w:rsidRPr="00E85A9C" w:rsidRDefault="00E85A9C" w:rsidP="00E85A9C">
      <w:pPr>
        <w:rPr>
          <w:rFonts w:ascii="Times New Roman" w:eastAsia="Times New Roman" w:hAnsi="Times New Roman" w:cs="Times New Roman"/>
          <w:kern w:val="0"/>
          <w:sz w:val="28"/>
          <w:szCs w:val="28"/>
          <w:lang w:eastAsia="ru-RU"/>
        </w:rPr>
      </w:pPr>
      <w:proofErr w:type="spellStart"/>
      <w:r w:rsidRPr="00E85A9C">
        <w:rPr>
          <w:rFonts w:ascii="Times New Roman" w:eastAsia="Times New Roman" w:hAnsi="Times New Roman" w:cs="Times New Roman" w:hint="eastAsia"/>
          <w:kern w:val="0"/>
          <w:sz w:val="28"/>
          <w:szCs w:val="28"/>
          <w:lang w:eastAsia="ru-RU"/>
        </w:rPr>
        <w:t>України</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Назва</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дисертації</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w:t>
      </w:r>
      <w:proofErr w:type="spellStart"/>
      <w:r w:rsidRPr="00E85A9C">
        <w:rPr>
          <w:rFonts w:ascii="Times New Roman" w:eastAsia="Times New Roman" w:hAnsi="Times New Roman" w:cs="Times New Roman" w:hint="eastAsia"/>
          <w:kern w:val="0"/>
          <w:sz w:val="28"/>
          <w:szCs w:val="28"/>
          <w:lang w:eastAsia="ru-RU"/>
        </w:rPr>
        <w:t>Науково</w:t>
      </w:r>
      <w:r w:rsidRPr="00E85A9C">
        <w:rPr>
          <w:rFonts w:ascii="Times New Roman" w:eastAsia="Times New Roman" w:hAnsi="Times New Roman" w:cs="Times New Roman"/>
          <w:kern w:val="0"/>
          <w:sz w:val="28"/>
          <w:szCs w:val="28"/>
          <w:lang w:eastAsia="ru-RU"/>
        </w:rPr>
        <w:t>-</w:t>
      </w:r>
      <w:r w:rsidRPr="00E85A9C">
        <w:rPr>
          <w:rFonts w:ascii="Times New Roman" w:eastAsia="Times New Roman" w:hAnsi="Times New Roman" w:cs="Times New Roman" w:hint="eastAsia"/>
          <w:kern w:val="0"/>
          <w:sz w:val="28"/>
          <w:szCs w:val="28"/>
          <w:lang w:eastAsia="ru-RU"/>
        </w:rPr>
        <w:t>експериментальне</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обґрунтування</w:t>
      </w:r>
      <w:proofErr w:type="spellEnd"/>
    </w:p>
    <w:p w:rsidR="00E85A9C" w:rsidRPr="00E85A9C" w:rsidRDefault="00E85A9C" w:rsidP="00E85A9C">
      <w:pPr>
        <w:rPr>
          <w:rFonts w:ascii="Times New Roman" w:eastAsia="Times New Roman" w:hAnsi="Times New Roman" w:cs="Times New Roman"/>
          <w:kern w:val="0"/>
          <w:sz w:val="28"/>
          <w:szCs w:val="28"/>
          <w:lang w:eastAsia="ru-RU"/>
        </w:rPr>
      </w:pPr>
      <w:proofErr w:type="spellStart"/>
      <w:r w:rsidRPr="00E85A9C">
        <w:rPr>
          <w:rFonts w:ascii="Times New Roman" w:eastAsia="Times New Roman" w:hAnsi="Times New Roman" w:cs="Times New Roman" w:hint="eastAsia"/>
          <w:kern w:val="0"/>
          <w:sz w:val="28"/>
          <w:szCs w:val="28"/>
          <w:lang w:eastAsia="ru-RU"/>
        </w:rPr>
        <w:t>фармакологічної</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активності</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Феруму</w:t>
      </w:r>
      <w:proofErr w:type="spellEnd"/>
      <w:r w:rsidRPr="00E85A9C">
        <w:rPr>
          <w:rFonts w:ascii="Times New Roman" w:eastAsia="Times New Roman" w:hAnsi="Times New Roman" w:cs="Times New Roman"/>
          <w:kern w:val="0"/>
          <w:sz w:val="28"/>
          <w:szCs w:val="28"/>
          <w:lang w:eastAsia="ru-RU"/>
        </w:rPr>
        <w:t xml:space="preserve"> (IV)</w:t>
      </w:r>
      <w:r w:rsidRPr="00E85A9C">
        <w:rPr>
          <w:rFonts w:ascii="Times New Roman" w:eastAsia="Times New Roman" w:hAnsi="Times New Roman" w:cs="Times New Roman" w:hint="eastAsia"/>
          <w:kern w:val="0"/>
          <w:sz w:val="28"/>
          <w:szCs w:val="28"/>
          <w:lang w:eastAsia="ru-RU"/>
        </w:rPr>
        <w:t>»</w:t>
      </w:r>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Шифр</w:t>
      </w:r>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та</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назва</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спеціальності</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w:t>
      </w:r>
      <w:r w:rsidRPr="00E85A9C">
        <w:rPr>
          <w:rFonts w:ascii="Times New Roman" w:eastAsia="Times New Roman" w:hAnsi="Times New Roman" w:cs="Times New Roman"/>
          <w:kern w:val="0"/>
          <w:sz w:val="28"/>
          <w:szCs w:val="28"/>
          <w:lang w:eastAsia="ru-RU"/>
        </w:rPr>
        <w:t xml:space="preserve"> 16.00.04</w:t>
      </w:r>
    </w:p>
    <w:p w:rsidR="00E85A9C" w:rsidRPr="00E85A9C" w:rsidRDefault="00E85A9C" w:rsidP="00E85A9C">
      <w:pPr>
        <w:rPr>
          <w:rFonts w:ascii="Times New Roman" w:eastAsia="Times New Roman" w:hAnsi="Times New Roman" w:cs="Times New Roman"/>
          <w:kern w:val="0"/>
          <w:sz w:val="28"/>
          <w:szCs w:val="28"/>
          <w:lang w:eastAsia="ru-RU"/>
        </w:rPr>
      </w:pPr>
      <w:proofErr w:type="spellStart"/>
      <w:r w:rsidRPr="00E85A9C">
        <w:rPr>
          <w:rFonts w:ascii="Times New Roman" w:eastAsia="Times New Roman" w:hAnsi="Times New Roman" w:cs="Times New Roman" w:hint="eastAsia"/>
          <w:kern w:val="0"/>
          <w:sz w:val="28"/>
          <w:szCs w:val="28"/>
          <w:lang w:eastAsia="ru-RU"/>
        </w:rPr>
        <w:t>Ветеринарна</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фармакологія</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та</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токсикологія</w:t>
      </w:r>
      <w:proofErr w:type="spellEnd"/>
      <w:r w:rsidRPr="00E85A9C">
        <w:rPr>
          <w:rFonts w:ascii="Times New Roman" w:eastAsia="Times New Roman" w:hAnsi="Times New Roman" w:cs="Times New Roman" w:hint="eastAsia"/>
          <w:kern w:val="0"/>
          <w:sz w:val="28"/>
          <w:szCs w:val="28"/>
          <w:lang w:eastAsia="ru-RU"/>
        </w:rPr>
        <w:t>»</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Спецрада</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Д</w:t>
      </w:r>
      <w:r w:rsidRPr="00E85A9C">
        <w:rPr>
          <w:rFonts w:ascii="Times New Roman" w:eastAsia="Times New Roman" w:hAnsi="Times New Roman" w:cs="Times New Roman"/>
          <w:kern w:val="0"/>
          <w:sz w:val="28"/>
          <w:szCs w:val="28"/>
          <w:lang w:eastAsia="ru-RU"/>
        </w:rPr>
        <w:t xml:space="preserve"> 35.826.03 </w:t>
      </w:r>
      <w:proofErr w:type="spellStart"/>
      <w:r w:rsidRPr="00E85A9C">
        <w:rPr>
          <w:rFonts w:ascii="Times New Roman" w:eastAsia="Times New Roman" w:hAnsi="Times New Roman" w:cs="Times New Roman" w:hint="eastAsia"/>
          <w:kern w:val="0"/>
          <w:sz w:val="28"/>
          <w:szCs w:val="28"/>
          <w:lang w:eastAsia="ru-RU"/>
        </w:rPr>
        <w:t>Львівського</w:t>
      </w:r>
      <w:proofErr w:type="spellEnd"/>
    </w:p>
    <w:p w:rsidR="00E85A9C" w:rsidRPr="00E85A9C" w:rsidRDefault="00E85A9C" w:rsidP="00E85A9C">
      <w:pPr>
        <w:rPr>
          <w:rFonts w:ascii="Times New Roman" w:eastAsia="Times New Roman" w:hAnsi="Times New Roman" w:cs="Times New Roman"/>
          <w:kern w:val="0"/>
          <w:sz w:val="28"/>
          <w:szCs w:val="28"/>
          <w:lang w:eastAsia="ru-RU"/>
        </w:rPr>
      </w:pPr>
      <w:proofErr w:type="spellStart"/>
      <w:r w:rsidRPr="00E85A9C">
        <w:rPr>
          <w:rFonts w:ascii="Times New Roman" w:eastAsia="Times New Roman" w:hAnsi="Times New Roman" w:cs="Times New Roman" w:hint="eastAsia"/>
          <w:kern w:val="0"/>
          <w:sz w:val="28"/>
          <w:szCs w:val="28"/>
          <w:lang w:eastAsia="ru-RU"/>
        </w:rPr>
        <w:t>національного</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університету</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ветеринарної</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медицини</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та</w:t>
      </w:r>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біотехнологій</w:t>
      </w:r>
      <w:proofErr w:type="spellEnd"/>
      <w:r w:rsidRPr="00E85A9C">
        <w:rPr>
          <w:rFonts w:ascii="Times New Roman" w:eastAsia="Times New Roman" w:hAnsi="Times New Roman" w:cs="Times New Roman"/>
          <w:kern w:val="0"/>
          <w:sz w:val="28"/>
          <w:szCs w:val="28"/>
          <w:lang w:eastAsia="ru-RU"/>
        </w:rPr>
        <w:t xml:space="preserve"> </w:t>
      </w:r>
      <w:proofErr w:type="spellStart"/>
      <w:r w:rsidRPr="00E85A9C">
        <w:rPr>
          <w:rFonts w:ascii="Times New Roman" w:eastAsia="Times New Roman" w:hAnsi="Times New Roman" w:cs="Times New Roman" w:hint="eastAsia"/>
          <w:kern w:val="0"/>
          <w:sz w:val="28"/>
          <w:szCs w:val="28"/>
          <w:lang w:eastAsia="ru-RU"/>
        </w:rPr>
        <w:t>імені</w:t>
      </w:r>
      <w:proofErr w:type="spellEnd"/>
      <w:r w:rsidRPr="00E85A9C">
        <w:rPr>
          <w:rFonts w:ascii="Times New Roman" w:eastAsia="Times New Roman" w:hAnsi="Times New Roman" w:cs="Times New Roman"/>
          <w:kern w:val="0"/>
          <w:sz w:val="28"/>
          <w:szCs w:val="28"/>
          <w:lang w:eastAsia="ru-RU"/>
        </w:rPr>
        <w:t xml:space="preserve"> </w:t>
      </w:r>
      <w:r w:rsidRPr="00E85A9C">
        <w:rPr>
          <w:rFonts w:ascii="Times New Roman" w:eastAsia="Times New Roman" w:hAnsi="Times New Roman" w:cs="Times New Roman" w:hint="eastAsia"/>
          <w:kern w:val="0"/>
          <w:sz w:val="28"/>
          <w:szCs w:val="28"/>
          <w:lang w:eastAsia="ru-RU"/>
        </w:rPr>
        <w:t>С</w:t>
      </w:r>
      <w:r w:rsidRPr="00E85A9C">
        <w:rPr>
          <w:rFonts w:ascii="Times New Roman" w:eastAsia="Times New Roman" w:hAnsi="Times New Roman" w:cs="Times New Roman"/>
          <w:kern w:val="0"/>
          <w:sz w:val="28"/>
          <w:szCs w:val="28"/>
          <w:lang w:eastAsia="ru-RU"/>
        </w:rPr>
        <w:t>.</w:t>
      </w:r>
      <w:r w:rsidRPr="00E85A9C">
        <w:rPr>
          <w:rFonts w:ascii="Times New Roman" w:eastAsia="Times New Roman" w:hAnsi="Times New Roman" w:cs="Times New Roman" w:hint="eastAsia"/>
          <w:kern w:val="0"/>
          <w:sz w:val="28"/>
          <w:szCs w:val="28"/>
          <w:lang w:eastAsia="ru-RU"/>
        </w:rPr>
        <w:t>З</w:t>
      </w:r>
      <w:r w:rsidRPr="00E85A9C">
        <w:rPr>
          <w:rFonts w:ascii="Times New Roman" w:eastAsia="Times New Roman" w:hAnsi="Times New Roman" w:cs="Times New Roman"/>
          <w:kern w:val="0"/>
          <w:sz w:val="28"/>
          <w:szCs w:val="28"/>
          <w:lang w:eastAsia="ru-RU"/>
        </w:rPr>
        <w:t>.</w:t>
      </w:r>
    </w:p>
    <w:p w:rsidR="00261339" w:rsidRPr="00E85A9C" w:rsidRDefault="00E85A9C" w:rsidP="00E85A9C">
      <w:proofErr w:type="spellStart"/>
      <w:r w:rsidRPr="00E85A9C">
        <w:rPr>
          <w:rFonts w:ascii="Times New Roman" w:eastAsia="Times New Roman" w:hAnsi="Times New Roman" w:cs="Times New Roman" w:hint="eastAsia"/>
          <w:kern w:val="0"/>
          <w:sz w:val="28"/>
          <w:szCs w:val="28"/>
          <w:lang w:eastAsia="ru-RU"/>
        </w:rPr>
        <w:t>Ґжицького</w:t>
      </w:r>
      <w:bookmarkStart w:id="0" w:name="_GoBack"/>
      <w:bookmarkEnd w:id="0"/>
      <w:proofErr w:type="spellEnd"/>
    </w:p>
    <w:sectPr w:rsidR="00261339" w:rsidRPr="00E85A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B8" w:rsidRDefault="00B000B8">
      <w:pPr>
        <w:spacing w:after="0" w:line="240" w:lineRule="auto"/>
      </w:pPr>
      <w:r>
        <w:separator/>
      </w:r>
    </w:p>
  </w:endnote>
  <w:endnote w:type="continuationSeparator" w:id="0">
    <w:p w:rsidR="00B000B8" w:rsidRDefault="00B0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B8" w:rsidRDefault="00B000B8"/>
    <w:p w:rsidR="00B000B8" w:rsidRDefault="00B000B8"/>
    <w:p w:rsidR="00B000B8" w:rsidRDefault="00B000B8"/>
    <w:p w:rsidR="00B000B8" w:rsidRDefault="00B000B8"/>
    <w:p w:rsidR="00B000B8" w:rsidRDefault="00B000B8"/>
    <w:p w:rsidR="00B000B8" w:rsidRDefault="00B000B8"/>
    <w:p w:rsidR="00B000B8" w:rsidRDefault="00B000B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B8" w:rsidRDefault="00B000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000B8" w:rsidRDefault="00B000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000B8" w:rsidRDefault="00B000B8"/>
    <w:p w:rsidR="00B000B8" w:rsidRDefault="00B000B8"/>
    <w:p w:rsidR="00B000B8" w:rsidRDefault="00B000B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B8" w:rsidRDefault="00B000B8"/>
                          <w:p w:rsidR="00B000B8" w:rsidRDefault="00B000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000B8" w:rsidRDefault="00B000B8"/>
                    <w:p w:rsidR="00B000B8" w:rsidRDefault="00B000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000B8" w:rsidRDefault="00B000B8"/>
    <w:p w:rsidR="00B000B8" w:rsidRDefault="00B000B8">
      <w:pPr>
        <w:rPr>
          <w:sz w:val="2"/>
          <w:szCs w:val="2"/>
        </w:rPr>
      </w:pPr>
    </w:p>
    <w:p w:rsidR="00B000B8" w:rsidRDefault="00B000B8"/>
    <w:p w:rsidR="00B000B8" w:rsidRDefault="00B000B8">
      <w:pPr>
        <w:spacing w:after="0" w:line="240" w:lineRule="auto"/>
      </w:pPr>
    </w:p>
  </w:footnote>
  <w:footnote w:type="continuationSeparator" w:id="0">
    <w:p w:rsidR="00B000B8" w:rsidRDefault="00B00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0B8"/>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6A69A-545B-4E89-9765-8E6F9045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cp:revision>
  <cp:lastPrinted>2009-02-06T05:36:00Z</cp:lastPrinted>
  <dcterms:created xsi:type="dcterms:W3CDTF">2023-05-17T16:24:00Z</dcterms:created>
  <dcterms:modified xsi:type="dcterms:W3CDTF">2023-05-17T16:27:00Z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