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Національний</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університет</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фізичного</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виховання</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і</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спорту</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України</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Міністерство</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освіти</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і</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науки</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України</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Національний</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університет</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фізичного</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виховання</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і</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спорту</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України</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Міністерство</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освіти</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і</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науки</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Українира</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Кваліфікаційна</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наукова</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праця</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на</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правах</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рукопису</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ЧЖАО</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ДУН</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УДК</w:t>
      </w:r>
      <w:r w:rsidRPr="00C72313">
        <w:rPr>
          <w:rFonts w:ascii="Times New Roman" w:eastAsia="Times New Roman" w:hAnsi="Times New Roman" w:cs="Times New Roman"/>
          <w:spacing w:val="-5"/>
          <w:kern w:val="0"/>
          <w:sz w:val="30"/>
          <w:szCs w:val="30"/>
          <w:lang w:eastAsia="ru-RU"/>
        </w:rPr>
        <w:t xml:space="preserve"> 796.015.54:797.123.1.071.2</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ДИСЕРТАЦІЯ</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ПІДВИЩЕННЯ</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СПЕЦІАЛЬНОЇ</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РОБОТОЗДАТНОСТІ</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СПОРТСМЕНІВ</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У</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ВЕСЛУВАННІ</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АКАДЕМІЧНОМУ</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ШЛЯХОМ</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УДОСКОНАЛЕННЯ</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СИЛОВОЇ</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ВИТРИВАЛОСТІ</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spacing w:val="-5"/>
          <w:kern w:val="0"/>
          <w:sz w:val="30"/>
          <w:szCs w:val="30"/>
          <w:lang w:eastAsia="ru-RU"/>
        </w:rPr>
        <w:t xml:space="preserve">24.00.01. - </w:t>
      </w:r>
      <w:r w:rsidRPr="00C72313">
        <w:rPr>
          <w:rFonts w:ascii="Times New Roman" w:eastAsia="Times New Roman" w:hAnsi="Times New Roman" w:cs="Times New Roman" w:hint="eastAsia"/>
          <w:spacing w:val="-5"/>
          <w:kern w:val="0"/>
          <w:sz w:val="30"/>
          <w:szCs w:val="30"/>
          <w:lang w:eastAsia="ru-RU"/>
        </w:rPr>
        <w:t>олімпійський</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і</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професійний</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спорт</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Подається</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на</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здобуття</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наукового</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ступеня</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кандидата</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наук</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з</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фізичного</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виховання</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і</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спорту</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Дисертація</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містить</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результати</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власних</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досліджень</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Використання</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ідей</w:t>
      </w:r>
      <w:r w:rsidRPr="00C72313">
        <w:rPr>
          <w:rFonts w:ascii="Times New Roman" w:eastAsia="Times New Roman" w:hAnsi="Times New Roman" w:cs="Times New Roman"/>
          <w:spacing w:val="-5"/>
          <w:kern w:val="0"/>
          <w:sz w:val="30"/>
          <w:szCs w:val="30"/>
          <w:lang w:eastAsia="ru-RU"/>
        </w:rPr>
        <w:t>,</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результатів</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і</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текстів</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інших</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авторів</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мають</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посилання</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на</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відповідне</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джерело</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spacing w:val="-5"/>
          <w:kern w:val="0"/>
          <w:sz w:val="30"/>
          <w:szCs w:val="30"/>
          <w:lang w:eastAsia="ru-RU"/>
        </w:rPr>
        <w:tab/>
      </w:r>
      <w:r w:rsidRPr="00C72313">
        <w:rPr>
          <w:rFonts w:ascii="Times New Roman" w:eastAsia="Times New Roman" w:hAnsi="Times New Roman" w:cs="Times New Roman" w:hint="eastAsia"/>
          <w:spacing w:val="-5"/>
          <w:kern w:val="0"/>
          <w:sz w:val="30"/>
          <w:szCs w:val="30"/>
          <w:lang w:eastAsia="ru-RU"/>
        </w:rPr>
        <w:t>Чжао</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Дун</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Науковий</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керівник</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Дяченко</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Андрій</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Юрійович</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доктор</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наук</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з</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фізичного</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виховання</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і</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спорту</w:t>
      </w:r>
    </w:p>
    <w:p w:rsidR="00C72313" w:rsidRPr="00C72313"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України</w:t>
      </w:r>
      <w:r w:rsidRPr="00C72313">
        <w:rPr>
          <w:rFonts w:ascii="Times New Roman" w:eastAsia="Times New Roman" w:hAnsi="Times New Roman" w:cs="Times New Roman"/>
          <w:spacing w:val="-5"/>
          <w:kern w:val="0"/>
          <w:sz w:val="30"/>
          <w:szCs w:val="30"/>
          <w:lang w:eastAsia="ru-RU"/>
        </w:rPr>
        <w:t xml:space="preserve">, </w:t>
      </w:r>
      <w:r w:rsidRPr="00C72313">
        <w:rPr>
          <w:rFonts w:ascii="Times New Roman" w:eastAsia="Times New Roman" w:hAnsi="Times New Roman" w:cs="Times New Roman" w:hint="eastAsia"/>
          <w:spacing w:val="-5"/>
          <w:kern w:val="0"/>
          <w:sz w:val="30"/>
          <w:szCs w:val="30"/>
          <w:lang w:eastAsia="ru-RU"/>
        </w:rPr>
        <w:t>професор</w:t>
      </w:r>
    </w:p>
    <w:p w:rsidR="0064491B" w:rsidRDefault="00C72313" w:rsidP="00C72313">
      <w:pPr>
        <w:rPr>
          <w:rFonts w:ascii="Times New Roman" w:eastAsia="Times New Roman" w:hAnsi="Times New Roman" w:cs="Times New Roman"/>
          <w:spacing w:val="-5"/>
          <w:kern w:val="0"/>
          <w:sz w:val="30"/>
          <w:szCs w:val="30"/>
          <w:lang w:eastAsia="ru-RU"/>
        </w:rPr>
      </w:pPr>
      <w:r w:rsidRPr="00C72313">
        <w:rPr>
          <w:rFonts w:ascii="Times New Roman" w:eastAsia="Times New Roman" w:hAnsi="Times New Roman" w:cs="Times New Roman" w:hint="eastAsia"/>
          <w:spacing w:val="-5"/>
          <w:kern w:val="0"/>
          <w:sz w:val="30"/>
          <w:szCs w:val="30"/>
          <w:lang w:eastAsia="ru-RU"/>
        </w:rPr>
        <w:t>Київ</w:t>
      </w:r>
      <w:r w:rsidRPr="00C72313">
        <w:rPr>
          <w:rFonts w:ascii="Times New Roman" w:eastAsia="Times New Roman" w:hAnsi="Times New Roman" w:cs="Times New Roman"/>
          <w:spacing w:val="-5"/>
          <w:kern w:val="0"/>
          <w:sz w:val="30"/>
          <w:szCs w:val="30"/>
          <w:lang w:eastAsia="ru-RU"/>
        </w:rPr>
        <w:t xml:space="preserve"> </w:t>
      </w:r>
      <w:r>
        <w:rPr>
          <w:rFonts w:ascii="Times New Roman" w:eastAsia="Times New Roman" w:hAnsi="Times New Roman" w:cs="Times New Roman"/>
          <w:spacing w:val="-5"/>
          <w:kern w:val="0"/>
          <w:sz w:val="30"/>
          <w:szCs w:val="30"/>
          <w:lang w:eastAsia="ru-RU"/>
        </w:rPr>
        <w:t>–</w:t>
      </w:r>
      <w:r w:rsidRPr="00C72313">
        <w:rPr>
          <w:rFonts w:ascii="Times New Roman" w:eastAsia="Times New Roman" w:hAnsi="Times New Roman" w:cs="Times New Roman"/>
          <w:spacing w:val="-5"/>
          <w:kern w:val="0"/>
          <w:sz w:val="30"/>
          <w:szCs w:val="30"/>
          <w:lang w:eastAsia="ru-RU"/>
        </w:rPr>
        <w:t xml:space="preserve"> 2020</w:t>
      </w:r>
    </w:p>
    <w:p w:rsidR="00C72313" w:rsidRDefault="00C72313" w:rsidP="00C72313">
      <w:pPr>
        <w:rPr>
          <w:rFonts w:ascii="Times New Roman" w:eastAsia="Times New Roman" w:hAnsi="Times New Roman" w:cs="Times New Roman"/>
          <w:spacing w:val="-5"/>
          <w:kern w:val="0"/>
          <w:sz w:val="30"/>
          <w:szCs w:val="30"/>
          <w:lang w:eastAsia="ru-RU"/>
        </w:rPr>
      </w:pPr>
    </w:p>
    <w:p w:rsidR="00C72313" w:rsidRDefault="00C72313" w:rsidP="00C72313">
      <w:pPr>
        <w:rPr>
          <w:rFonts w:ascii="Times New Roman" w:eastAsia="Times New Roman" w:hAnsi="Times New Roman" w:cs="Times New Roman"/>
          <w:spacing w:val="-5"/>
          <w:kern w:val="0"/>
          <w:sz w:val="30"/>
          <w:szCs w:val="30"/>
          <w:lang w:eastAsia="ru-RU"/>
        </w:rPr>
      </w:pPr>
    </w:p>
    <w:p w:rsidR="00C72313" w:rsidRDefault="00C72313" w:rsidP="00C72313">
      <w:pPr>
        <w:rPr>
          <w:rFonts w:ascii="Times New Roman" w:eastAsia="Times New Roman" w:hAnsi="Times New Roman" w:cs="Times New Roman"/>
          <w:spacing w:val="-5"/>
          <w:kern w:val="0"/>
          <w:sz w:val="30"/>
          <w:szCs w:val="30"/>
          <w:lang w:eastAsia="ru-RU"/>
        </w:rPr>
      </w:pPr>
    </w:p>
    <w:p w:rsidR="00C72313" w:rsidRDefault="00C72313" w:rsidP="00C72313">
      <w:r>
        <w:rPr>
          <w:rFonts w:hint="eastAsia"/>
        </w:rPr>
        <w:t>ЗМІСТ</w:t>
      </w:r>
    </w:p>
    <w:p w:rsidR="00C72313" w:rsidRDefault="00C72313" w:rsidP="00C72313">
      <w:r>
        <w:rPr>
          <w:rFonts w:hint="eastAsia"/>
        </w:rPr>
        <w:t>АНОТАЦІЇ</w:t>
      </w:r>
      <w:r>
        <w:tab/>
      </w:r>
      <w:r>
        <w:t></w:t>
      </w:r>
      <w:r>
        <w:t></w:t>
      </w:r>
    </w:p>
    <w:p w:rsidR="00C72313" w:rsidRDefault="00C72313" w:rsidP="00C72313">
      <w:r>
        <w:rPr>
          <w:rFonts w:hint="eastAsia"/>
        </w:rPr>
        <w:t>ПЕРЕЛІК</w:t>
      </w:r>
      <w:r>
        <w:t></w:t>
      </w:r>
      <w:r>
        <w:rPr>
          <w:rFonts w:hint="eastAsia"/>
        </w:rPr>
        <w:t>УМОВНИХ</w:t>
      </w:r>
      <w:r>
        <w:t></w:t>
      </w:r>
      <w:r>
        <w:rPr>
          <w:rFonts w:hint="eastAsia"/>
        </w:rPr>
        <w:t>СКОРОЧЕНЬ</w:t>
      </w:r>
      <w:r>
        <w:tab/>
      </w:r>
      <w:r>
        <w:t></w:t>
      </w:r>
      <w:r>
        <w:t></w:t>
      </w:r>
      <w:r>
        <w:t></w:t>
      </w:r>
    </w:p>
    <w:p w:rsidR="00C72313" w:rsidRDefault="00C72313" w:rsidP="00C72313">
      <w:r>
        <w:rPr>
          <w:rFonts w:hint="eastAsia"/>
        </w:rPr>
        <w:t>ВСТУП</w:t>
      </w:r>
      <w:r>
        <w:tab/>
      </w:r>
      <w:r>
        <w:t></w:t>
      </w:r>
      <w:r>
        <w:t></w:t>
      </w:r>
      <w:r>
        <w:t></w:t>
      </w:r>
    </w:p>
    <w:p w:rsidR="00C72313" w:rsidRDefault="00C72313" w:rsidP="00C72313">
      <w:r>
        <w:rPr>
          <w:rFonts w:hint="eastAsia"/>
        </w:rPr>
        <w:t>РОЗДІЛ</w:t>
      </w:r>
      <w:r>
        <w:t></w:t>
      </w:r>
      <w:r>
        <w:t></w:t>
      </w:r>
      <w:r>
        <w:t></w:t>
      </w:r>
      <w:r>
        <w:t></w:t>
      </w:r>
      <w:r>
        <w:rPr>
          <w:rFonts w:hint="eastAsia"/>
        </w:rPr>
        <w:t>РОЗВИТОК</w:t>
      </w:r>
      <w:r>
        <w:t></w:t>
      </w:r>
      <w:r>
        <w:rPr>
          <w:rFonts w:hint="eastAsia"/>
        </w:rPr>
        <w:t>СИЛОВОЇ</w:t>
      </w:r>
      <w:r>
        <w:t></w:t>
      </w:r>
      <w:r>
        <w:rPr>
          <w:rFonts w:hint="eastAsia"/>
        </w:rPr>
        <w:t>ВИТРИВАЛОСТІ</w:t>
      </w:r>
      <w:r>
        <w:t></w:t>
      </w:r>
      <w:r>
        <w:rPr>
          <w:rFonts w:hint="eastAsia"/>
        </w:rPr>
        <w:t>У</w:t>
      </w:r>
      <w:r>
        <w:t></w:t>
      </w:r>
      <w:r>
        <w:rPr>
          <w:rFonts w:hint="eastAsia"/>
        </w:rPr>
        <w:t>ПРОЦЕСІ</w:t>
      </w:r>
      <w:r>
        <w:t></w:t>
      </w:r>
      <w:r>
        <w:rPr>
          <w:rFonts w:hint="eastAsia"/>
        </w:rPr>
        <w:t>ВДОСКОНАЛЕННЯ</w:t>
      </w:r>
      <w:r>
        <w:t></w:t>
      </w:r>
      <w:r>
        <w:rPr>
          <w:rFonts w:hint="eastAsia"/>
        </w:rPr>
        <w:t>ФУНКЦІОНАЛЬНОГО</w:t>
      </w:r>
      <w:r>
        <w:t></w:t>
      </w:r>
      <w:r>
        <w:rPr>
          <w:rFonts w:hint="eastAsia"/>
        </w:rPr>
        <w:t>ЗАБЕЗПЕЧЕННЯ</w:t>
      </w:r>
      <w:r>
        <w:t></w:t>
      </w:r>
      <w:r>
        <w:rPr>
          <w:rFonts w:hint="eastAsia"/>
        </w:rPr>
        <w:t>СПЕЦІАЛЬНОЇ</w:t>
      </w:r>
      <w:r>
        <w:t></w:t>
      </w:r>
      <w:r>
        <w:rPr>
          <w:rFonts w:hint="eastAsia"/>
        </w:rPr>
        <w:t>РОБОТОЗДАТНОСТІ</w:t>
      </w:r>
      <w:r>
        <w:t></w:t>
      </w:r>
      <w:r>
        <w:rPr>
          <w:rFonts w:hint="eastAsia"/>
        </w:rPr>
        <w:t>КВАЛІФІКОВАНИХ</w:t>
      </w:r>
      <w:r>
        <w:t></w:t>
      </w:r>
      <w:r>
        <w:rPr>
          <w:rFonts w:hint="eastAsia"/>
        </w:rPr>
        <w:t>СПОРТСМЕНІВ</w:t>
      </w:r>
      <w:r>
        <w:tab/>
      </w:r>
      <w:r>
        <w:t></w:t>
      </w:r>
      <w:r>
        <w:t></w:t>
      </w:r>
      <w:r>
        <w:t></w:t>
      </w:r>
    </w:p>
    <w:p w:rsidR="00C72313" w:rsidRDefault="00C72313" w:rsidP="00C72313">
      <w:r>
        <w:t></w:t>
      </w:r>
      <w:r>
        <w:t></w:t>
      </w:r>
      <w:r>
        <w:t></w:t>
      </w:r>
      <w:r>
        <w:t></w:t>
      </w:r>
      <w:r>
        <w:tab/>
      </w:r>
      <w:r>
        <w:rPr>
          <w:rFonts w:hint="eastAsia"/>
        </w:rPr>
        <w:t>Силові</w:t>
      </w:r>
      <w:r>
        <w:t></w:t>
      </w:r>
      <w:r>
        <w:rPr>
          <w:rFonts w:hint="eastAsia"/>
        </w:rPr>
        <w:t>можливості</w:t>
      </w:r>
      <w:r>
        <w:t></w:t>
      </w:r>
      <w:r>
        <w:rPr>
          <w:rFonts w:hint="eastAsia"/>
        </w:rPr>
        <w:t>та</w:t>
      </w:r>
      <w:r>
        <w:t></w:t>
      </w:r>
      <w:r>
        <w:rPr>
          <w:rFonts w:hint="eastAsia"/>
        </w:rPr>
        <w:t>фактори</w:t>
      </w:r>
      <w:r>
        <w:t></w:t>
      </w:r>
      <w:r>
        <w:rPr>
          <w:rFonts w:hint="eastAsia"/>
        </w:rPr>
        <w:t>їх</w:t>
      </w:r>
      <w:r>
        <w:t></w:t>
      </w:r>
      <w:r>
        <w:rPr>
          <w:rFonts w:hint="eastAsia"/>
        </w:rPr>
        <w:t>спрямованого</w:t>
      </w:r>
      <w:r>
        <w:t></w:t>
      </w:r>
      <w:r>
        <w:rPr>
          <w:rFonts w:hint="eastAsia"/>
        </w:rPr>
        <w:t>вдосконалення</w:t>
      </w:r>
      <w:r>
        <w:t></w:t>
      </w:r>
      <w:r>
        <w:rPr>
          <w:rFonts w:hint="eastAsia"/>
        </w:rPr>
        <w:t>в</w:t>
      </w:r>
    </w:p>
    <w:p w:rsidR="00C72313" w:rsidRDefault="00C72313" w:rsidP="00C72313">
      <w:r>
        <w:rPr>
          <w:rFonts w:hint="eastAsia"/>
        </w:rPr>
        <w:t>системі</w:t>
      </w:r>
      <w:r>
        <w:t></w:t>
      </w:r>
      <w:r>
        <w:rPr>
          <w:rFonts w:hint="eastAsia"/>
        </w:rPr>
        <w:t>підготовки</w:t>
      </w:r>
      <w:r>
        <w:t></w:t>
      </w:r>
      <w:r>
        <w:rPr>
          <w:rFonts w:hint="eastAsia"/>
        </w:rPr>
        <w:t>кваліфікованих</w:t>
      </w:r>
      <w:r>
        <w:t></w:t>
      </w:r>
      <w:r>
        <w:rPr>
          <w:rFonts w:hint="eastAsia"/>
        </w:rPr>
        <w:t>спортсменів</w:t>
      </w:r>
      <w:r>
        <w:tab/>
      </w:r>
      <w:r>
        <w:t></w:t>
      </w:r>
      <w:r>
        <w:t></w:t>
      </w:r>
      <w:r>
        <w:t></w:t>
      </w:r>
    </w:p>
    <w:p w:rsidR="00C72313" w:rsidRDefault="00C72313" w:rsidP="00C72313">
      <w:r>
        <w:t></w:t>
      </w:r>
      <w:r>
        <w:t></w:t>
      </w:r>
      <w:r>
        <w:t></w:t>
      </w:r>
      <w:r>
        <w:t></w:t>
      </w:r>
      <w:r>
        <w:tab/>
      </w:r>
      <w:r>
        <w:rPr>
          <w:rFonts w:hint="eastAsia"/>
        </w:rPr>
        <w:t>Удосконалення</w:t>
      </w:r>
      <w:r>
        <w:t></w:t>
      </w:r>
      <w:r>
        <w:rPr>
          <w:rFonts w:hint="eastAsia"/>
        </w:rPr>
        <w:t>планування</w:t>
      </w:r>
      <w:r>
        <w:t></w:t>
      </w:r>
      <w:r>
        <w:rPr>
          <w:rFonts w:hint="eastAsia"/>
        </w:rPr>
        <w:t>тренувальних</w:t>
      </w:r>
      <w:r>
        <w:t></w:t>
      </w:r>
      <w:r>
        <w:rPr>
          <w:rFonts w:hint="eastAsia"/>
        </w:rPr>
        <w:t>навантажень</w:t>
      </w:r>
      <w:r>
        <w:t></w:t>
      </w:r>
    </w:p>
    <w:p w:rsidR="00C72313" w:rsidRDefault="00C72313" w:rsidP="00C72313">
      <w:r>
        <w:rPr>
          <w:rFonts w:hint="eastAsia"/>
        </w:rPr>
        <w:t>спрямованих</w:t>
      </w:r>
      <w:r>
        <w:t></w:t>
      </w:r>
      <w:r>
        <w:rPr>
          <w:rFonts w:hint="eastAsia"/>
        </w:rPr>
        <w:t>на</w:t>
      </w:r>
      <w:r>
        <w:t></w:t>
      </w:r>
      <w:r>
        <w:rPr>
          <w:rFonts w:hint="eastAsia"/>
        </w:rPr>
        <w:t>розвиток</w:t>
      </w:r>
      <w:r>
        <w:t></w:t>
      </w:r>
      <w:r>
        <w:rPr>
          <w:rFonts w:hint="eastAsia"/>
        </w:rPr>
        <w:t>компонентів</w:t>
      </w:r>
      <w:r>
        <w:t></w:t>
      </w:r>
      <w:r>
        <w:rPr>
          <w:rFonts w:hint="eastAsia"/>
        </w:rPr>
        <w:t>силових</w:t>
      </w:r>
      <w:r>
        <w:t></w:t>
      </w:r>
      <w:r>
        <w:rPr>
          <w:rFonts w:hint="eastAsia"/>
        </w:rPr>
        <w:t>можливостей</w:t>
      </w:r>
      <w:r>
        <w:t></w:t>
      </w:r>
      <w:r>
        <w:rPr>
          <w:rFonts w:hint="eastAsia"/>
        </w:rPr>
        <w:t>кваліфікованих</w:t>
      </w:r>
      <w:r>
        <w:t></w:t>
      </w:r>
      <w:r>
        <w:rPr>
          <w:rFonts w:hint="eastAsia"/>
        </w:rPr>
        <w:t>спортсменів</w:t>
      </w:r>
      <w:r>
        <w:t></w:t>
      </w:r>
      <w:r>
        <w:rPr>
          <w:rFonts w:hint="eastAsia"/>
        </w:rPr>
        <w:t>у</w:t>
      </w:r>
      <w:r>
        <w:t></w:t>
      </w:r>
      <w:r>
        <w:rPr>
          <w:rFonts w:hint="eastAsia"/>
        </w:rPr>
        <w:t>веслувальному</w:t>
      </w:r>
      <w:r>
        <w:t></w:t>
      </w:r>
      <w:r>
        <w:rPr>
          <w:rFonts w:hint="eastAsia"/>
        </w:rPr>
        <w:t>спорті</w:t>
      </w:r>
      <w:r>
        <w:tab/>
      </w:r>
      <w:r>
        <w:t></w:t>
      </w:r>
      <w:r>
        <w:t></w:t>
      </w:r>
      <w:r>
        <w:t></w:t>
      </w:r>
    </w:p>
    <w:p w:rsidR="00C72313" w:rsidRDefault="00C72313" w:rsidP="00C72313">
      <w:r>
        <w:t></w:t>
      </w:r>
      <w:r>
        <w:t></w:t>
      </w:r>
      <w:r>
        <w:t></w:t>
      </w:r>
      <w:r>
        <w:t></w:t>
      </w:r>
      <w:r>
        <w:tab/>
      </w:r>
      <w:r>
        <w:rPr>
          <w:rFonts w:hint="eastAsia"/>
        </w:rPr>
        <w:t>Характеристика</w:t>
      </w:r>
      <w:r>
        <w:t></w:t>
      </w:r>
      <w:r>
        <w:rPr>
          <w:rFonts w:hint="eastAsia"/>
        </w:rPr>
        <w:t>силових</w:t>
      </w:r>
      <w:r>
        <w:t></w:t>
      </w:r>
      <w:r>
        <w:rPr>
          <w:rFonts w:hint="eastAsia"/>
        </w:rPr>
        <w:t>можливостей</w:t>
      </w:r>
      <w:r>
        <w:t></w:t>
      </w:r>
      <w:r>
        <w:rPr>
          <w:rFonts w:hint="eastAsia"/>
        </w:rPr>
        <w:t>і</w:t>
      </w:r>
      <w:r>
        <w:t></w:t>
      </w:r>
      <w:r>
        <w:rPr>
          <w:rFonts w:hint="eastAsia"/>
        </w:rPr>
        <w:t>фактори</w:t>
      </w:r>
      <w:r>
        <w:t></w:t>
      </w:r>
      <w:r>
        <w:rPr>
          <w:rFonts w:hint="eastAsia"/>
        </w:rPr>
        <w:t>їх</w:t>
      </w:r>
    </w:p>
    <w:p w:rsidR="00C72313" w:rsidRDefault="00C72313" w:rsidP="00C72313">
      <w:r>
        <w:rPr>
          <w:rFonts w:hint="eastAsia"/>
        </w:rPr>
        <w:t>удосконалення</w:t>
      </w:r>
      <w:r>
        <w:t></w:t>
      </w:r>
      <w:r>
        <w:rPr>
          <w:rFonts w:hint="eastAsia"/>
        </w:rPr>
        <w:t>у</w:t>
      </w:r>
      <w:r>
        <w:t></w:t>
      </w:r>
      <w:r>
        <w:rPr>
          <w:rFonts w:hint="eastAsia"/>
        </w:rPr>
        <w:t>веслувальному</w:t>
      </w:r>
      <w:r>
        <w:t></w:t>
      </w:r>
      <w:r>
        <w:rPr>
          <w:rFonts w:hint="eastAsia"/>
        </w:rPr>
        <w:t>спорті</w:t>
      </w:r>
      <w:r>
        <w:tab/>
      </w:r>
      <w:r>
        <w:t></w:t>
      </w:r>
      <w:r>
        <w:t></w:t>
      </w:r>
      <w:r>
        <w:t></w:t>
      </w:r>
    </w:p>
    <w:p w:rsidR="00C72313" w:rsidRDefault="00C72313" w:rsidP="00C72313">
      <w:r>
        <w:t></w:t>
      </w:r>
      <w:r>
        <w:t></w:t>
      </w:r>
      <w:r>
        <w:t></w:t>
      </w:r>
      <w:r>
        <w:t></w:t>
      </w:r>
      <w:r>
        <w:tab/>
      </w:r>
      <w:r>
        <w:rPr>
          <w:rFonts w:hint="eastAsia"/>
        </w:rPr>
        <w:t>Удосконалення</w:t>
      </w:r>
      <w:r>
        <w:t></w:t>
      </w:r>
      <w:r>
        <w:rPr>
          <w:rFonts w:hint="eastAsia"/>
        </w:rPr>
        <w:t>силової</w:t>
      </w:r>
      <w:r>
        <w:t></w:t>
      </w:r>
      <w:r>
        <w:rPr>
          <w:rFonts w:hint="eastAsia"/>
        </w:rPr>
        <w:t>витривалості</w:t>
      </w:r>
      <w:r>
        <w:t></w:t>
      </w:r>
      <w:r>
        <w:t></w:t>
      </w:r>
      <w:r>
        <w:rPr>
          <w:rFonts w:hint="eastAsia"/>
        </w:rPr>
        <w:t>як</w:t>
      </w:r>
      <w:r>
        <w:t></w:t>
      </w:r>
      <w:r>
        <w:rPr>
          <w:rFonts w:hint="eastAsia"/>
        </w:rPr>
        <w:t>інтегрованого</w:t>
      </w:r>
    </w:p>
    <w:p w:rsidR="00C72313" w:rsidRDefault="00C72313" w:rsidP="00C72313">
      <w:r>
        <w:rPr>
          <w:rFonts w:hint="eastAsia"/>
        </w:rPr>
        <w:t>компоненту</w:t>
      </w:r>
      <w:r>
        <w:t></w:t>
      </w:r>
      <w:r>
        <w:rPr>
          <w:rFonts w:hint="eastAsia"/>
        </w:rPr>
        <w:t>фізичної</w:t>
      </w:r>
      <w:r>
        <w:t></w:t>
      </w:r>
      <w:r>
        <w:rPr>
          <w:rFonts w:hint="eastAsia"/>
        </w:rPr>
        <w:t>підготовленості</w:t>
      </w:r>
      <w:r>
        <w:t></w:t>
      </w:r>
      <w:r>
        <w:rPr>
          <w:rFonts w:hint="eastAsia"/>
        </w:rPr>
        <w:t>кваліфікованих</w:t>
      </w:r>
      <w:r>
        <w:t></w:t>
      </w:r>
      <w:r>
        <w:rPr>
          <w:rFonts w:hint="eastAsia"/>
        </w:rPr>
        <w:t>спортсменів</w:t>
      </w:r>
      <w:r>
        <w:tab/>
      </w:r>
      <w:r>
        <w:tab/>
      </w:r>
      <w:r>
        <w:t></w:t>
      </w:r>
      <w:r>
        <w:t></w:t>
      </w:r>
    </w:p>
    <w:p w:rsidR="00C72313" w:rsidRDefault="00C72313" w:rsidP="00C72313">
      <w:r>
        <w:rPr>
          <w:rFonts w:hint="eastAsia"/>
        </w:rPr>
        <w:t>Висновки</w:t>
      </w:r>
      <w:r>
        <w:t></w:t>
      </w:r>
      <w:r>
        <w:rPr>
          <w:rFonts w:hint="eastAsia"/>
        </w:rPr>
        <w:t>до</w:t>
      </w:r>
      <w:r>
        <w:t></w:t>
      </w:r>
      <w:r>
        <w:rPr>
          <w:rFonts w:hint="eastAsia"/>
        </w:rPr>
        <w:t>розділу</w:t>
      </w:r>
      <w:r>
        <w:t></w:t>
      </w:r>
      <w:r>
        <w:t></w:t>
      </w:r>
      <w:r>
        <w:tab/>
      </w:r>
      <w:r>
        <w:t></w:t>
      </w:r>
      <w:r>
        <w:t></w:t>
      </w:r>
      <w:r>
        <w:t></w:t>
      </w:r>
    </w:p>
    <w:p w:rsidR="00C72313" w:rsidRDefault="00C72313" w:rsidP="00C72313">
      <w:r>
        <w:rPr>
          <w:rFonts w:hint="eastAsia"/>
        </w:rPr>
        <w:t>РОЗДІЛ</w:t>
      </w:r>
      <w:r>
        <w:t></w:t>
      </w:r>
      <w:r>
        <w:t></w:t>
      </w:r>
      <w:r>
        <w:t></w:t>
      </w:r>
      <w:r>
        <w:t></w:t>
      </w:r>
      <w:r>
        <w:rPr>
          <w:rFonts w:hint="eastAsia"/>
        </w:rPr>
        <w:t>МЕТОДИ</w:t>
      </w:r>
      <w:r>
        <w:t></w:t>
      </w:r>
      <w:r>
        <w:rPr>
          <w:rFonts w:hint="eastAsia"/>
        </w:rPr>
        <w:t>ТА</w:t>
      </w:r>
      <w:r>
        <w:t></w:t>
      </w:r>
      <w:r>
        <w:rPr>
          <w:rFonts w:hint="eastAsia"/>
        </w:rPr>
        <w:t>ОРГАНІЗАЦІЯ</w:t>
      </w:r>
      <w:r>
        <w:t></w:t>
      </w:r>
      <w:r>
        <w:rPr>
          <w:rFonts w:hint="eastAsia"/>
        </w:rPr>
        <w:t>ДОСЛІДЖЕННЯ</w:t>
      </w:r>
      <w:r>
        <w:tab/>
      </w:r>
      <w:r>
        <w:tab/>
      </w:r>
      <w:r>
        <w:t></w:t>
      </w:r>
      <w:r>
        <w:t></w:t>
      </w:r>
    </w:p>
    <w:p w:rsidR="00C72313" w:rsidRDefault="00C72313" w:rsidP="00C72313">
      <w:r>
        <w:t></w:t>
      </w:r>
      <w:r>
        <w:t></w:t>
      </w:r>
      <w:r>
        <w:t></w:t>
      </w:r>
      <w:r>
        <w:t></w:t>
      </w:r>
      <w:r>
        <w:tab/>
      </w:r>
      <w:r>
        <w:rPr>
          <w:rFonts w:hint="eastAsia"/>
        </w:rPr>
        <w:t>Методи</w:t>
      </w:r>
      <w:r>
        <w:t></w:t>
      </w:r>
      <w:r>
        <w:rPr>
          <w:rFonts w:hint="eastAsia"/>
        </w:rPr>
        <w:t>дослідження</w:t>
      </w:r>
      <w:r>
        <w:tab/>
      </w:r>
      <w:r>
        <w:t></w:t>
      </w:r>
      <w:r>
        <w:t></w:t>
      </w:r>
      <w:r>
        <w:t></w:t>
      </w:r>
    </w:p>
    <w:p w:rsidR="00C72313" w:rsidRDefault="00C72313" w:rsidP="00C72313">
      <w:r>
        <w:t></w:t>
      </w:r>
      <w:r>
        <w:t></w:t>
      </w:r>
      <w:r>
        <w:t></w:t>
      </w:r>
      <w:r>
        <w:t></w:t>
      </w:r>
      <w:r>
        <w:t></w:t>
      </w:r>
      <w:r>
        <w:t></w:t>
      </w:r>
      <w:r>
        <w:tab/>
      </w:r>
      <w:r>
        <w:rPr>
          <w:rFonts w:hint="eastAsia"/>
        </w:rPr>
        <w:t>Аналіз</w:t>
      </w:r>
      <w:r>
        <w:t></w:t>
      </w:r>
      <w:r>
        <w:rPr>
          <w:rFonts w:hint="eastAsia"/>
        </w:rPr>
        <w:t>і</w:t>
      </w:r>
      <w:r>
        <w:t></w:t>
      </w:r>
      <w:r>
        <w:rPr>
          <w:rFonts w:hint="eastAsia"/>
        </w:rPr>
        <w:t>узагальнення</w:t>
      </w:r>
      <w:r>
        <w:t></w:t>
      </w:r>
      <w:r>
        <w:rPr>
          <w:rFonts w:hint="eastAsia"/>
        </w:rPr>
        <w:t>даних</w:t>
      </w:r>
      <w:r>
        <w:t></w:t>
      </w:r>
      <w:r>
        <w:rPr>
          <w:rFonts w:hint="eastAsia"/>
        </w:rPr>
        <w:t>наукової</w:t>
      </w:r>
      <w:r>
        <w:t></w:t>
      </w:r>
      <w:r>
        <w:rPr>
          <w:rFonts w:hint="eastAsia"/>
        </w:rPr>
        <w:t>спеціальної</w:t>
      </w:r>
      <w:r>
        <w:t></w:t>
      </w:r>
      <w:r>
        <w:rPr>
          <w:rFonts w:hint="eastAsia"/>
        </w:rPr>
        <w:t>літератури</w:t>
      </w:r>
      <w:r>
        <w:t></w:t>
      </w:r>
      <w:r>
        <w:rPr>
          <w:rFonts w:hint="eastAsia"/>
        </w:rPr>
        <w:t>та</w:t>
      </w:r>
    </w:p>
    <w:p w:rsidR="00C72313" w:rsidRDefault="00C72313" w:rsidP="00C72313">
      <w:r>
        <w:rPr>
          <w:rFonts w:hint="eastAsia"/>
        </w:rPr>
        <w:t>матеріалів</w:t>
      </w:r>
      <w:r>
        <w:t></w:t>
      </w:r>
      <w:r>
        <w:rPr>
          <w:rFonts w:hint="eastAsia"/>
        </w:rPr>
        <w:t>мережі</w:t>
      </w:r>
      <w:r>
        <w:t></w:t>
      </w:r>
      <w:r>
        <w:rPr>
          <w:rFonts w:hint="eastAsia"/>
        </w:rPr>
        <w:t>Інтернет</w:t>
      </w:r>
      <w:r>
        <w:tab/>
      </w:r>
      <w:r>
        <w:t></w:t>
      </w:r>
      <w:r>
        <w:t></w:t>
      </w:r>
      <w:r>
        <w:t></w:t>
      </w:r>
    </w:p>
    <w:p w:rsidR="00C72313" w:rsidRDefault="00C72313" w:rsidP="00C72313">
      <w:r>
        <w:t></w:t>
      </w:r>
      <w:r>
        <w:t></w:t>
      </w:r>
      <w:r>
        <w:t></w:t>
      </w:r>
      <w:r>
        <w:t></w:t>
      </w:r>
      <w:r>
        <w:t></w:t>
      </w:r>
      <w:r>
        <w:t></w:t>
      </w:r>
      <w:r>
        <w:tab/>
      </w:r>
      <w:r>
        <w:rPr>
          <w:rFonts w:hint="eastAsia"/>
        </w:rPr>
        <w:t>Анкетування</w:t>
      </w:r>
      <w:r>
        <w:t></w:t>
      </w:r>
      <w:r>
        <w:rPr>
          <w:rFonts w:hint="eastAsia"/>
        </w:rPr>
        <w:t>і</w:t>
      </w:r>
      <w:r>
        <w:t></w:t>
      </w:r>
      <w:r>
        <w:rPr>
          <w:rFonts w:hint="eastAsia"/>
        </w:rPr>
        <w:t>бесіда</w:t>
      </w:r>
      <w:r>
        <w:tab/>
      </w:r>
      <w:r>
        <w:t></w:t>
      </w:r>
      <w:r>
        <w:t></w:t>
      </w:r>
      <w:r>
        <w:t></w:t>
      </w:r>
    </w:p>
    <w:p w:rsidR="00C72313" w:rsidRDefault="00C72313" w:rsidP="00C72313">
      <w:r>
        <w:t></w:t>
      </w:r>
      <w:r>
        <w:t></w:t>
      </w:r>
      <w:r>
        <w:t></w:t>
      </w:r>
      <w:r>
        <w:t></w:t>
      </w:r>
      <w:r>
        <w:t></w:t>
      </w:r>
      <w:r>
        <w:t></w:t>
      </w:r>
      <w:r>
        <w:tab/>
      </w:r>
      <w:r>
        <w:rPr>
          <w:rFonts w:hint="eastAsia"/>
        </w:rPr>
        <w:t>Педагогічні</w:t>
      </w:r>
      <w:r>
        <w:t></w:t>
      </w:r>
      <w:r>
        <w:rPr>
          <w:rFonts w:hint="eastAsia"/>
        </w:rPr>
        <w:t>спостереження</w:t>
      </w:r>
      <w:r>
        <w:t></w:t>
      </w:r>
      <w:r>
        <w:rPr>
          <w:rFonts w:hint="eastAsia"/>
        </w:rPr>
        <w:t>і</w:t>
      </w:r>
      <w:r>
        <w:t></w:t>
      </w:r>
      <w:r>
        <w:rPr>
          <w:rFonts w:hint="eastAsia"/>
        </w:rPr>
        <w:t>педагогічний</w:t>
      </w:r>
      <w:r>
        <w:t></w:t>
      </w:r>
      <w:r>
        <w:rPr>
          <w:rFonts w:hint="eastAsia"/>
        </w:rPr>
        <w:t>експеримент</w:t>
      </w:r>
      <w:r>
        <w:t></w:t>
      </w:r>
    </w:p>
    <w:p w:rsidR="00C72313" w:rsidRDefault="00C72313" w:rsidP="00C72313">
      <w:r>
        <w:rPr>
          <w:rFonts w:hint="eastAsia"/>
        </w:rPr>
        <w:t>проведені</w:t>
      </w:r>
      <w:r>
        <w:t></w:t>
      </w:r>
      <w:r>
        <w:rPr>
          <w:rFonts w:hint="eastAsia"/>
        </w:rPr>
        <w:t>у</w:t>
      </w:r>
      <w:r>
        <w:t></w:t>
      </w:r>
      <w:r>
        <w:rPr>
          <w:rFonts w:hint="eastAsia"/>
        </w:rPr>
        <w:t>природних</w:t>
      </w:r>
      <w:r>
        <w:t></w:t>
      </w:r>
      <w:r>
        <w:rPr>
          <w:rFonts w:hint="eastAsia"/>
        </w:rPr>
        <w:t>умовах</w:t>
      </w:r>
      <w:r>
        <w:t></w:t>
      </w:r>
      <w:r>
        <w:rPr>
          <w:rFonts w:hint="eastAsia"/>
        </w:rPr>
        <w:t>підготовки</w:t>
      </w:r>
      <w:r>
        <w:t></w:t>
      </w:r>
      <w:r>
        <w:rPr>
          <w:rFonts w:hint="eastAsia"/>
        </w:rPr>
        <w:t>веслярів</w:t>
      </w:r>
      <w:r>
        <w:tab/>
      </w:r>
      <w:r>
        <w:t></w:t>
      </w:r>
      <w:r>
        <w:t></w:t>
      </w:r>
      <w:r>
        <w:t></w:t>
      </w:r>
    </w:p>
    <w:p w:rsidR="00C72313" w:rsidRDefault="00C72313" w:rsidP="00C72313">
      <w:r>
        <w:t></w:t>
      </w:r>
      <w:r>
        <w:t></w:t>
      </w:r>
      <w:r>
        <w:t></w:t>
      </w:r>
      <w:r>
        <w:t></w:t>
      </w:r>
      <w:r>
        <w:t></w:t>
      </w:r>
      <w:r>
        <w:t></w:t>
      </w:r>
      <w:r>
        <w:tab/>
      </w:r>
      <w:r>
        <w:rPr>
          <w:rFonts w:hint="eastAsia"/>
        </w:rPr>
        <w:t>Моделювання</w:t>
      </w:r>
      <w:r>
        <w:t></w:t>
      </w:r>
      <w:r>
        <w:rPr>
          <w:rFonts w:hint="eastAsia"/>
        </w:rPr>
        <w:t>тестових</w:t>
      </w:r>
      <w:r>
        <w:t></w:t>
      </w:r>
      <w:r>
        <w:rPr>
          <w:rFonts w:hint="eastAsia"/>
        </w:rPr>
        <w:t>завдань</w:t>
      </w:r>
      <w:r>
        <w:t></w:t>
      </w:r>
      <w:r>
        <w:t></w:t>
      </w:r>
      <w:r>
        <w:rPr>
          <w:rFonts w:hint="eastAsia"/>
        </w:rPr>
        <w:t>які</w:t>
      </w:r>
      <w:r>
        <w:t></w:t>
      </w:r>
      <w:r>
        <w:rPr>
          <w:rFonts w:hint="eastAsia"/>
        </w:rPr>
        <w:t>відповідають</w:t>
      </w:r>
      <w:r>
        <w:t></w:t>
      </w:r>
      <w:r>
        <w:rPr>
          <w:rFonts w:hint="eastAsia"/>
        </w:rPr>
        <w:t>умовам</w:t>
      </w:r>
    </w:p>
    <w:p w:rsidR="00C72313" w:rsidRDefault="00C72313" w:rsidP="00C72313">
      <w:r>
        <w:rPr>
          <w:rFonts w:hint="eastAsia"/>
        </w:rPr>
        <w:t>реалізації</w:t>
      </w:r>
      <w:r>
        <w:t></w:t>
      </w:r>
      <w:r>
        <w:rPr>
          <w:rFonts w:hint="eastAsia"/>
        </w:rPr>
        <w:t>силової</w:t>
      </w:r>
      <w:r>
        <w:t></w:t>
      </w:r>
      <w:r>
        <w:rPr>
          <w:rFonts w:hint="eastAsia"/>
        </w:rPr>
        <w:t>та</w:t>
      </w:r>
      <w:r>
        <w:t></w:t>
      </w:r>
      <w:r>
        <w:rPr>
          <w:rFonts w:hint="eastAsia"/>
        </w:rPr>
        <w:t>спеціальної</w:t>
      </w:r>
      <w:r>
        <w:t></w:t>
      </w:r>
      <w:r>
        <w:rPr>
          <w:rFonts w:hint="eastAsia"/>
        </w:rPr>
        <w:t>витривалості</w:t>
      </w:r>
      <w:r>
        <w:t></w:t>
      </w:r>
      <w:r>
        <w:rPr>
          <w:rFonts w:hint="eastAsia"/>
        </w:rPr>
        <w:t>веслярів</w:t>
      </w:r>
      <w:r>
        <w:tab/>
      </w:r>
      <w:r>
        <w:t></w:t>
      </w:r>
      <w:r>
        <w:t></w:t>
      </w:r>
      <w:r>
        <w:t></w:t>
      </w:r>
    </w:p>
    <w:p w:rsidR="00C72313" w:rsidRDefault="00C72313" w:rsidP="00C72313">
      <w:r>
        <w:t></w:t>
      </w:r>
      <w:r>
        <w:t></w:t>
      </w:r>
      <w:r>
        <w:t></w:t>
      </w:r>
      <w:r>
        <w:t></w:t>
      </w:r>
      <w:r>
        <w:t></w:t>
      </w:r>
      <w:r>
        <w:t></w:t>
      </w:r>
      <w:r>
        <w:tab/>
      </w:r>
      <w:r>
        <w:rPr>
          <w:rFonts w:hint="eastAsia"/>
        </w:rPr>
        <w:t>Інструментальні</w:t>
      </w:r>
      <w:r>
        <w:t></w:t>
      </w:r>
      <w:r>
        <w:rPr>
          <w:rFonts w:hint="eastAsia"/>
        </w:rPr>
        <w:t>методи</w:t>
      </w:r>
      <w:r>
        <w:t></w:t>
      </w:r>
      <w:r>
        <w:rPr>
          <w:rFonts w:hint="eastAsia"/>
        </w:rPr>
        <w:t>з</w:t>
      </w:r>
      <w:r>
        <w:t></w:t>
      </w:r>
      <w:r>
        <w:rPr>
          <w:rFonts w:hint="eastAsia"/>
        </w:rPr>
        <w:t>використанням</w:t>
      </w:r>
      <w:r>
        <w:t></w:t>
      </w:r>
      <w:r>
        <w:rPr>
          <w:rFonts w:hint="eastAsia"/>
        </w:rPr>
        <w:t>ергометрії</w:t>
      </w:r>
      <w:r>
        <w:t></w:t>
      </w:r>
    </w:p>
    <w:p w:rsidR="00C72313" w:rsidRDefault="00C72313" w:rsidP="00C72313">
      <w:r>
        <w:rPr>
          <w:rFonts w:hint="eastAsia"/>
        </w:rPr>
        <w:t>газоаналізу</w:t>
      </w:r>
      <w:r>
        <w:t></w:t>
      </w:r>
      <w:r>
        <w:t></w:t>
      </w:r>
      <w:r>
        <w:rPr>
          <w:rFonts w:hint="eastAsia"/>
        </w:rPr>
        <w:t>пульсометрії</w:t>
      </w:r>
      <w:r>
        <w:t></w:t>
      </w:r>
      <w:r>
        <w:t></w:t>
      </w:r>
      <w:r>
        <w:rPr>
          <w:rFonts w:hint="eastAsia"/>
        </w:rPr>
        <w:t>біохімічних</w:t>
      </w:r>
      <w:r>
        <w:t></w:t>
      </w:r>
      <w:r>
        <w:rPr>
          <w:rFonts w:hint="eastAsia"/>
        </w:rPr>
        <w:t>методів</w:t>
      </w:r>
      <w:r>
        <w:t></w:t>
      </w:r>
      <w:r>
        <w:rPr>
          <w:rFonts w:hint="eastAsia"/>
        </w:rPr>
        <w:t>дослідження</w:t>
      </w:r>
      <w:r>
        <w:tab/>
      </w:r>
      <w:r>
        <w:t></w:t>
      </w:r>
      <w:r>
        <w:t></w:t>
      </w:r>
      <w:r>
        <w:t></w:t>
      </w:r>
    </w:p>
    <w:p w:rsidR="00C72313" w:rsidRDefault="00C72313" w:rsidP="00C72313">
      <w:r>
        <w:t></w:t>
      </w:r>
      <w:r>
        <w:t></w:t>
      </w:r>
      <w:r>
        <w:t></w:t>
      </w:r>
      <w:r>
        <w:t></w:t>
      </w:r>
      <w:r>
        <w:t></w:t>
      </w:r>
      <w:r>
        <w:t></w:t>
      </w:r>
      <w:r>
        <w:tab/>
      </w:r>
      <w:r>
        <w:rPr>
          <w:rFonts w:hint="eastAsia"/>
        </w:rPr>
        <w:t>Методи</w:t>
      </w:r>
      <w:r>
        <w:t></w:t>
      </w:r>
      <w:r>
        <w:rPr>
          <w:rFonts w:hint="eastAsia"/>
        </w:rPr>
        <w:t>математичної</w:t>
      </w:r>
      <w:r>
        <w:t></w:t>
      </w:r>
      <w:r>
        <w:rPr>
          <w:rFonts w:hint="eastAsia"/>
        </w:rPr>
        <w:t>статистики</w:t>
      </w:r>
      <w:r>
        <w:tab/>
      </w:r>
      <w:r>
        <w:t></w:t>
      </w:r>
      <w:r>
        <w:t></w:t>
      </w:r>
      <w:r>
        <w:t></w:t>
      </w:r>
    </w:p>
    <w:p w:rsidR="00C72313" w:rsidRDefault="00C72313" w:rsidP="00C72313">
      <w:r>
        <w:t></w:t>
      </w:r>
      <w:r>
        <w:t></w:t>
      </w:r>
      <w:r>
        <w:t></w:t>
      </w:r>
      <w:r>
        <w:t></w:t>
      </w:r>
      <w:r>
        <w:tab/>
      </w:r>
      <w:r>
        <w:rPr>
          <w:rFonts w:hint="eastAsia"/>
        </w:rPr>
        <w:t>Організація</w:t>
      </w:r>
      <w:r>
        <w:t></w:t>
      </w:r>
      <w:r>
        <w:rPr>
          <w:rFonts w:hint="eastAsia"/>
        </w:rPr>
        <w:t>і</w:t>
      </w:r>
      <w:r>
        <w:t></w:t>
      </w:r>
      <w:r>
        <w:rPr>
          <w:rFonts w:hint="eastAsia"/>
        </w:rPr>
        <w:t>проведення</w:t>
      </w:r>
      <w:r>
        <w:t></w:t>
      </w:r>
      <w:r>
        <w:rPr>
          <w:rFonts w:hint="eastAsia"/>
        </w:rPr>
        <w:t>дослідження</w:t>
      </w:r>
      <w:r>
        <w:tab/>
      </w:r>
      <w:r>
        <w:t></w:t>
      </w:r>
      <w:r>
        <w:t></w:t>
      </w:r>
      <w:r>
        <w:t></w:t>
      </w:r>
    </w:p>
    <w:p w:rsidR="00C72313" w:rsidRDefault="00C72313" w:rsidP="00C72313">
      <w:r>
        <w:rPr>
          <w:rFonts w:hint="eastAsia"/>
        </w:rPr>
        <w:t>РОЗДІЛ</w:t>
      </w:r>
      <w:r>
        <w:t></w:t>
      </w:r>
      <w:r>
        <w:t></w:t>
      </w:r>
      <w:r>
        <w:t></w:t>
      </w:r>
      <w:r>
        <w:t></w:t>
      </w:r>
      <w:r>
        <w:rPr>
          <w:rFonts w:hint="eastAsia"/>
        </w:rPr>
        <w:t>ФОРМУВАННЯ</w:t>
      </w:r>
      <w:r>
        <w:t></w:t>
      </w:r>
      <w:r>
        <w:rPr>
          <w:rFonts w:hint="eastAsia"/>
        </w:rPr>
        <w:t>СПЕЦІАЛЬНОЇ</w:t>
      </w:r>
      <w:r>
        <w:t></w:t>
      </w:r>
      <w:r>
        <w:rPr>
          <w:rFonts w:hint="eastAsia"/>
        </w:rPr>
        <w:t>ФІЗИЧНОЇ</w:t>
      </w:r>
      <w:r>
        <w:t></w:t>
      </w:r>
      <w:r>
        <w:rPr>
          <w:rFonts w:hint="eastAsia"/>
        </w:rPr>
        <w:t>ПІДГОТОВКИ</w:t>
      </w:r>
      <w:r>
        <w:t></w:t>
      </w:r>
      <w:r>
        <w:t></w:t>
      </w:r>
      <w:r>
        <w:rPr>
          <w:rFonts w:hint="eastAsia"/>
        </w:rPr>
        <w:t>СПРЯМОВАНОЇ</w:t>
      </w:r>
      <w:r>
        <w:t></w:t>
      </w:r>
      <w:r>
        <w:rPr>
          <w:rFonts w:hint="eastAsia"/>
        </w:rPr>
        <w:t>НА</w:t>
      </w:r>
      <w:r>
        <w:t></w:t>
      </w:r>
      <w:r>
        <w:rPr>
          <w:rFonts w:hint="eastAsia"/>
        </w:rPr>
        <w:t>ПІДВИЩЕННЯ</w:t>
      </w:r>
      <w:r>
        <w:t></w:t>
      </w:r>
      <w:r>
        <w:rPr>
          <w:rFonts w:hint="eastAsia"/>
        </w:rPr>
        <w:t>СИЛОВОЇ</w:t>
      </w:r>
      <w:r>
        <w:t></w:t>
      </w:r>
      <w:r>
        <w:rPr>
          <w:rFonts w:hint="eastAsia"/>
        </w:rPr>
        <w:t>ВИТРИВАЛОСТІ</w:t>
      </w:r>
      <w:r>
        <w:t></w:t>
      </w:r>
      <w:r>
        <w:rPr>
          <w:rFonts w:hint="eastAsia"/>
        </w:rPr>
        <w:t>ВЕСЛЯРІВ</w:t>
      </w:r>
      <w:r>
        <w:t></w:t>
      </w:r>
      <w:r>
        <w:rPr>
          <w:rFonts w:hint="eastAsia"/>
        </w:rPr>
        <w:t>КИТАЮ</w:t>
      </w:r>
      <w:r>
        <w:tab/>
      </w:r>
      <w:r>
        <w:t></w:t>
      </w:r>
      <w:r>
        <w:t></w:t>
      </w:r>
      <w:r>
        <w:t></w:t>
      </w:r>
    </w:p>
    <w:p w:rsidR="00C72313" w:rsidRDefault="00C72313" w:rsidP="00C72313">
      <w:r>
        <w:t></w:t>
      </w:r>
      <w:r>
        <w:t></w:t>
      </w:r>
      <w:r>
        <w:t></w:t>
      </w:r>
      <w:r>
        <w:t></w:t>
      </w:r>
      <w:r>
        <w:tab/>
      </w:r>
      <w:r>
        <w:rPr>
          <w:rFonts w:hint="eastAsia"/>
        </w:rPr>
        <w:t>Емпіричні</w:t>
      </w:r>
      <w:r>
        <w:t></w:t>
      </w:r>
      <w:r>
        <w:rPr>
          <w:rFonts w:hint="eastAsia"/>
        </w:rPr>
        <w:t>основи</w:t>
      </w:r>
      <w:r>
        <w:t></w:t>
      </w:r>
      <w:r>
        <w:rPr>
          <w:rFonts w:hint="eastAsia"/>
        </w:rPr>
        <w:t>підвищення</w:t>
      </w:r>
      <w:r>
        <w:t></w:t>
      </w:r>
      <w:r>
        <w:rPr>
          <w:rFonts w:hint="eastAsia"/>
        </w:rPr>
        <w:t>ефективності</w:t>
      </w:r>
      <w:r>
        <w:t></w:t>
      </w:r>
      <w:r>
        <w:rPr>
          <w:rFonts w:hint="eastAsia"/>
        </w:rPr>
        <w:t>спеціальної</w:t>
      </w:r>
      <w:r>
        <w:t></w:t>
      </w:r>
      <w:r>
        <w:rPr>
          <w:rFonts w:hint="eastAsia"/>
        </w:rPr>
        <w:t>фізичної</w:t>
      </w:r>
      <w:r>
        <w:t></w:t>
      </w:r>
      <w:r>
        <w:rPr>
          <w:rFonts w:hint="eastAsia"/>
        </w:rPr>
        <w:t>підготовки</w:t>
      </w:r>
      <w:r>
        <w:t></w:t>
      </w:r>
      <w:r>
        <w:t></w:t>
      </w:r>
      <w:r>
        <w:rPr>
          <w:rFonts w:hint="eastAsia"/>
        </w:rPr>
        <w:t>спрямованої</w:t>
      </w:r>
      <w:r>
        <w:t></w:t>
      </w:r>
      <w:r>
        <w:rPr>
          <w:rFonts w:hint="eastAsia"/>
        </w:rPr>
        <w:t>на</w:t>
      </w:r>
      <w:r>
        <w:t></w:t>
      </w:r>
      <w:r>
        <w:rPr>
          <w:rFonts w:hint="eastAsia"/>
        </w:rPr>
        <w:t>підвищення</w:t>
      </w:r>
      <w:r>
        <w:t></w:t>
      </w:r>
      <w:r>
        <w:rPr>
          <w:rFonts w:hint="eastAsia"/>
        </w:rPr>
        <w:t>силової</w:t>
      </w:r>
      <w:r>
        <w:t></w:t>
      </w:r>
      <w:r>
        <w:rPr>
          <w:rFonts w:hint="eastAsia"/>
        </w:rPr>
        <w:t>витривалості</w:t>
      </w:r>
    </w:p>
    <w:p w:rsidR="00C72313" w:rsidRDefault="00C72313" w:rsidP="00C72313">
      <w:r>
        <w:rPr>
          <w:rFonts w:hint="eastAsia"/>
        </w:rPr>
        <w:t>веслярів</w:t>
      </w:r>
      <w:r>
        <w:tab/>
      </w:r>
      <w:r>
        <w:t></w:t>
      </w:r>
      <w:r>
        <w:t></w:t>
      </w:r>
      <w:r>
        <w:t></w:t>
      </w:r>
    </w:p>
    <w:p w:rsidR="00C72313" w:rsidRDefault="00C72313" w:rsidP="00C72313">
      <w:r>
        <w:t></w:t>
      </w:r>
      <w:r>
        <w:t></w:t>
      </w:r>
      <w:r>
        <w:t></w:t>
      </w:r>
      <w:r>
        <w:t></w:t>
      </w:r>
      <w:r>
        <w:tab/>
      </w:r>
      <w:r>
        <w:rPr>
          <w:rFonts w:hint="eastAsia"/>
        </w:rPr>
        <w:t>Обґрунтування</w:t>
      </w:r>
      <w:r>
        <w:t></w:t>
      </w:r>
      <w:r>
        <w:rPr>
          <w:rFonts w:hint="eastAsia"/>
        </w:rPr>
        <w:t>програми</w:t>
      </w:r>
      <w:r>
        <w:t></w:t>
      </w:r>
      <w:r>
        <w:rPr>
          <w:rFonts w:hint="eastAsia"/>
        </w:rPr>
        <w:t>фізичної</w:t>
      </w:r>
      <w:r>
        <w:t></w:t>
      </w:r>
      <w:r>
        <w:rPr>
          <w:rFonts w:hint="eastAsia"/>
        </w:rPr>
        <w:t>підготовки</w:t>
      </w:r>
      <w:r>
        <w:t></w:t>
      </w:r>
      <w:r>
        <w:t></w:t>
      </w:r>
      <w:r>
        <w:rPr>
          <w:rFonts w:hint="eastAsia"/>
        </w:rPr>
        <w:t>спрямованої</w:t>
      </w:r>
      <w:r>
        <w:t></w:t>
      </w:r>
      <w:r>
        <w:rPr>
          <w:rFonts w:hint="eastAsia"/>
        </w:rPr>
        <w:t>на</w:t>
      </w:r>
    </w:p>
    <w:p w:rsidR="00C72313" w:rsidRDefault="00C72313" w:rsidP="00C72313">
      <w:r>
        <w:rPr>
          <w:rFonts w:hint="eastAsia"/>
        </w:rPr>
        <w:t>розвиток</w:t>
      </w:r>
      <w:r>
        <w:t></w:t>
      </w:r>
      <w:r>
        <w:rPr>
          <w:rFonts w:hint="eastAsia"/>
        </w:rPr>
        <w:t>силової</w:t>
      </w:r>
      <w:r>
        <w:t></w:t>
      </w:r>
      <w:r>
        <w:rPr>
          <w:rFonts w:hint="eastAsia"/>
        </w:rPr>
        <w:t>витривалості</w:t>
      </w:r>
      <w:r>
        <w:t></w:t>
      </w:r>
      <w:r>
        <w:rPr>
          <w:rFonts w:hint="eastAsia"/>
        </w:rPr>
        <w:t>веслярів</w:t>
      </w:r>
      <w:r>
        <w:tab/>
      </w:r>
      <w:r>
        <w:t></w:t>
      </w:r>
      <w:r>
        <w:t></w:t>
      </w:r>
      <w:r>
        <w:t></w:t>
      </w:r>
    </w:p>
    <w:p w:rsidR="00C72313" w:rsidRDefault="00C72313" w:rsidP="00C72313">
      <w:r>
        <w:rPr>
          <w:rFonts w:hint="eastAsia"/>
        </w:rPr>
        <w:t>Висновки</w:t>
      </w:r>
      <w:r>
        <w:t></w:t>
      </w:r>
      <w:r>
        <w:rPr>
          <w:rFonts w:hint="eastAsia"/>
        </w:rPr>
        <w:t>до</w:t>
      </w:r>
      <w:r>
        <w:t></w:t>
      </w:r>
      <w:r>
        <w:rPr>
          <w:rFonts w:hint="eastAsia"/>
        </w:rPr>
        <w:t>розділу</w:t>
      </w:r>
      <w:r>
        <w:t></w:t>
      </w:r>
      <w:r>
        <w:t></w:t>
      </w:r>
      <w:r>
        <w:tab/>
      </w:r>
      <w:r>
        <w:t></w:t>
      </w:r>
      <w:r>
        <w:t></w:t>
      </w:r>
      <w:r>
        <w:t></w:t>
      </w:r>
    </w:p>
    <w:p w:rsidR="00C72313" w:rsidRDefault="00C72313" w:rsidP="00C72313">
      <w:r>
        <w:rPr>
          <w:rFonts w:hint="eastAsia"/>
        </w:rPr>
        <w:t>РОЗДІЛ</w:t>
      </w:r>
      <w:r>
        <w:t></w:t>
      </w:r>
      <w:r>
        <w:t></w:t>
      </w:r>
      <w:r>
        <w:t></w:t>
      </w:r>
      <w:r>
        <w:t></w:t>
      </w:r>
      <w:r>
        <w:rPr>
          <w:rFonts w:hint="eastAsia"/>
        </w:rPr>
        <w:t>ВПЛИВ</w:t>
      </w:r>
      <w:r>
        <w:t></w:t>
      </w:r>
      <w:r>
        <w:rPr>
          <w:rFonts w:hint="eastAsia"/>
        </w:rPr>
        <w:t>СИЛОВОЇ</w:t>
      </w:r>
      <w:r>
        <w:t></w:t>
      </w:r>
      <w:r>
        <w:rPr>
          <w:rFonts w:hint="eastAsia"/>
        </w:rPr>
        <w:t>ПІДГОТОВЛЕНОСТІ</w:t>
      </w:r>
      <w:r>
        <w:t></w:t>
      </w:r>
      <w:r>
        <w:rPr>
          <w:rFonts w:hint="eastAsia"/>
        </w:rPr>
        <w:t>НА</w:t>
      </w:r>
      <w:r>
        <w:t></w:t>
      </w:r>
      <w:r>
        <w:rPr>
          <w:rFonts w:hint="eastAsia"/>
        </w:rPr>
        <w:t>СПЕЦІАЛЬНУ</w:t>
      </w:r>
      <w:r>
        <w:t></w:t>
      </w:r>
      <w:r>
        <w:rPr>
          <w:rFonts w:hint="eastAsia"/>
        </w:rPr>
        <w:t>РОБОТОЗДАТНІСТЬ</w:t>
      </w:r>
      <w:r>
        <w:t></w:t>
      </w:r>
      <w:r>
        <w:rPr>
          <w:rFonts w:hint="eastAsia"/>
        </w:rPr>
        <w:t>КВАЛІФІКОВАНИХ</w:t>
      </w:r>
      <w:r>
        <w:t></w:t>
      </w:r>
      <w:r>
        <w:rPr>
          <w:rFonts w:hint="eastAsia"/>
        </w:rPr>
        <w:t>СПОРТСМЕНІВ</w:t>
      </w:r>
      <w:r>
        <w:t></w:t>
      </w:r>
      <w:r>
        <w:rPr>
          <w:rFonts w:hint="eastAsia"/>
        </w:rPr>
        <w:t>КИТАЮ</w:t>
      </w:r>
      <w:r>
        <w:t></w:t>
      </w:r>
      <w:r>
        <w:rPr>
          <w:rFonts w:hint="eastAsia"/>
        </w:rPr>
        <w:t>У</w:t>
      </w:r>
      <w:r>
        <w:t></w:t>
      </w:r>
      <w:r>
        <w:rPr>
          <w:rFonts w:hint="eastAsia"/>
        </w:rPr>
        <w:t>ВЕСЛУВАННІ</w:t>
      </w:r>
      <w:r>
        <w:t></w:t>
      </w:r>
      <w:r>
        <w:rPr>
          <w:rFonts w:hint="eastAsia"/>
        </w:rPr>
        <w:t>АКАДЕМІЧНОМУ</w:t>
      </w:r>
      <w:r>
        <w:t></w:t>
      </w:r>
      <w:r>
        <w:t></w:t>
      </w:r>
      <w:r>
        <w:t></w:t>
      </w:r>
      <w:r>
        <w:t></w:t>
      </w:r>
      <w:r>
        <w:t></w:t>
      </w:r>
      <w:r>
        <w:t></w:t>
      </w:r>
    </w:p>
    <w:p w:rsidR="00C72313" w:rsidRDefault="00C72313" w:rsidP="00C72313">
      <w:r>
        <w:t></w:t>
      </w:r>
      <w:r>
        <w:t></w:t>
      </w:r>
      <w:r>
        <w:t></w:t>
      </w:r>
      <w:r>
        <w:t></w:t>
      </w:r>
      <w:r>
        <w:tab/>
      </w:r>
      <w:r>
        <w:rPr>
          <w:rFonts w:hint="eastAsia"/>
        </w:rPr>
        <w:t>Специфічні</w:t>
      </w:r>
      <w:r>
        <w:t></w:t>
      </w:r>
      <w:r>
        <w:rPr>
          <w:rFonts w:hint="eastAsia"/>
        </w:rPr>
        <w:t>характеристики</w:t>
      </w:r>
      <w:r>
        <w:t></w:t>
      </w:r>
      <w:r>
        <w:rPr>
          <w:rFonts w:hint="eastAsia"/>
        </w:rPr>
        <w:t>силових</w:t>
      </w:r>
      <w:r>
        <w:t></w:t>
      </w:r>
      <w:r>
        <w:rPr>
          <w:rFonts w:hint="eastAsia"/>
        </w:rPr>
        <w:t>можливостей</w:t>
      </w:r>
      <w:r>
        <w:t></w:t>
      </w:r>
      <w:r>
        <w:rPr>
          <w:rFonts w:hint="eastAsia"/>
        </w:rPr>
        <w:t>веслярів</w:t>
      </w:r>
      <w:r>
        <w:tab/>
      </w:r>
      <w:r>
        <w:tab/>
      </w:r>
      <w:r>
        <w:t></w:t>
      </w:r>
      <w:r>
        <w:t></w:t>
      </w:r>
    </w:p>
    <w:p w:rsidR="00C72313" w:rsidRDefault="00C72313" w:rsidP="00C72313">
      <w:r>
        <w:t></w:t>
      </w:r>
      <w:r>
        <w:t></w:t>
      </w:r>
      <w:r>
        <w:t></w:t>
      </w:r>
      <w:r>
        <w:t></w:t>
      </w:r>
      <w:r>
        <w:t></w:t>
      </w:r>
      <w:r>
        <w:t></w:t>
      </w:r>
      <w:r>
        <w:tab/>
      </w:r>
      <w:r>
        <w:rPr>
          <w:rFonts w:hint="eastAsia"/>
        </w:rPr>
        <w:t>Характеристика</w:t>
      </w:r>
      <w:r>
        <w:t></w:t>
      </w:r>
      <w:r>
        <w:rPr>
          <w:rFonts w:hint="eastAsia"/>
        </w:rPr>
        <w:t>роботи</w:t>
      </w:r>
      <w:r>
        <w:t></w:t>
      </w:r>
      <w:r>
        <w:rPr>
          <w:rFonts w:hint="eastAsia"/>
        </w:rPr>
        <w:t>на</w:t>
      </w:r>
      <w:r>
        <w:t></w:t>
      </w:r>
      <w:r>
        <w:rPr>
          <w:rFonts w:hint="eastAsia"/>
        </w:rPr>
        <w:t>силовому</w:t>
      </w:r>
      <w:r>
        <w:t></w:t>
      </w:r>
      <w:r>
        <w:rPr>
          <w:rFonts w:hint="eastAsia"/>
        </w:rPr>
        <w:t>тренажері</w:t>
      </w:r>
      <w:r>
        <w:tab/>
      </w:r>
      <w:r>
        <w:t></w:t>
      </w:r>
      <w:r>
        <w:t></w:t>
      </w:r>
      <w:r>
        <w:t></w:t>
      </w:r>
      <w:r>
        <w:t></w:t>
      </w:r>
      <w:r>
        <w:t></w:t>
      </w:r>
      <w:r>
        <w:t></w:t>
      </w:r>
      <w:r>
        <w:t></w:t>
      </w:r>
      <w:r>
        <w:t></w:t>
      </w:r>
      <w:r>
        <w:t></w:t>
      </w:r>
      <w:r>
        <w:t></w:t>
      </w:r>
      <w:r>
        <w:t></w:t>
      </w:r>
      <w:r>
        <w:t></w:t>
      </w:r>
      <w:r>
        <w:t></w:t>
      </w:r>
      <w:r>
        <w:t></w:t>
      </w:r>
      <w:r>
        <w:t></w:t>
      </w:r>
      <w:r>
        <w:t></w:t>
      </w:r>
      <w:r>
        <w:tab/>
      </w:r>
      <w:r>
        <w:t></w:t>
      </w:r>
      <w:r>
        <w:t></w:t>
      </w:r>
    </w:p>
    <w:p w:rsidR="00C72313" w:rsidRDefault="00C72313" w:rsidP="00C72313">
      <w:r>
        <w:t></w:t>
      </w:r>
      <w:r>
        <w:t></w:t>
      </w:r>
      <w:r>
        <w:t></w:t>
      </w:r>
      <w:r>
        <w:t></w:t>
      </w:r>
      <w:r>
        <w:t></w:t>
      </w:r>
      <w:r>
        <w:t></w:t>
      </w:r>
      <w:r>
        <w:tab/>
      </w:r>
      <w:r>
        <w:rPr>
          <w:rFonts w:hint="eastAsia"/>
        </w:rPr>
        <w:t>Взаємозв</w:t>
      </w:r>
      <w:r>
        <w:t></w:t>
      </w:r>
      <w:r>
        <w:rPr>
          <w:rFonts w:hint="eastAsia"/>
        </w:rPr>
        <w:t>язок</w:t>
      </w:r>
      <w:r>
        <w:t></w:t>
      </w:r>
      <w:r>
        <w:rPr>
          <w:rFonts w:hint="eastAsia"/>
        </w:rPr>
        <w:t>силової</w:t>
      </w:r>
      <w:r>
        <w:t></w:t>
      </w:r>
      <w:r>
        <w:rPr>
          <w:rFonts w:hint="eastAsia"/>
        </w:rPr>
        <w:t>підготовленості</w:t>
      </w:r>
      <w:r>
        <w:t></w:t>
      </w:r>
      <w:r>
        <w:rPr>
          <w:rFonts w:hint="eastAsia"/>
        </w:rPr>
        <w:t>та</w:t>
      </w:r>
      <w:r>
        <w:t></w:t>
      </w:r>
      <w:r>
        <w:rPr>
          <w:rFonts w:hint="eastAsia"/>
        </w:rPr>
        <w:t>спеціальної</w:t>
      </w:r>
    </w:p>
    <w:p w:rsidR="00C72313" w:rsidRDefault="00C72313" w:rsidP="00C72313">
      <w:r>
        <w:rPr>
          <w:rFonts w:hint="eastAsia"/>
        </w:rPr>
        <w:t>роботоздатності</w:t>
      </w:r>
      <w:r>
        <w:t></w:t>
      </w:r>
      <w:r>
        <w:rPr>
          <w:rFonts w:hint="eastAsia"/>
        </w:rPr>
        <w:t>веслярів</w:t>
      </w:r>
      <w:r>
        <w:tab/>
      </w:r>
      <w:r>
        <w:t></w:t>
      </w:r>
      <w:r>
        <w:t></w:t>
      </w:r>
      <w:r>
        <w:t></w:t>
      </w:r>
      <w:r>
        <w:t></w:t>
      </w:r>
    </w:p>
    <w:p w:rsidR="00C72313" w:rsidRDefault="00C72313" w:rsidP="00C72313">
      <w:r>
        <w:t></w:t>
      </w:r>
      <w:r>
        <w:t></w:t>
      </w:r>
      <w:r>
        <w:t></w:t>
      </w:r>
      <w:r>
        <w:t></w:t>
      </w:r>
      <w:r>
        <w:tab/>
      </w:r>
      <w:r>
        <w:rPr>
          <w:rFonts w:hint="eastAsia"/>
        </w:rPr>
        <w:t>Програма</w:t>
      </w:r>
      <w:r>
        <w:t></w:t>
      </w:r>
      <w:r>
        <w:rPr>
          <w:rFonts w:hint="eastAsia"/>
        </w:rPr>
        <w:t>фізичної</w:t>
      </w:r>
      <w:r>
        <w:t></w:t>
      </w:r>
      <w:r>
        <w:rPr>
          <w:rFonts w:hint="eastAsia"/>
        </w:rPr>
        <w:t>підготовки</w:t>
      </w:r>
      <w:r>
        <w:t></w:t>
      </w:r>
      <w:r>
        <w:t></w:t>
      </w:r>
      <w:r>
        <w:rPr>
          <w:rFonts w:hint="eastAsia"/>
        </w:rPr>
        <w:t>спрямована</w:t>
      </w:r>
      <w:r>
        <w:t></w:t>
      </w:r>
      <w:r>
        <w:rPr>
          <w:rFonts w:hint="eastAsia"/>
        </w:rPr>
        <w:t>на</w:t>
      </w:r>
      <w:r>
        <w:t></w:t>
      </w:r>
      <w:r>
        <w:rPr>
          <w:rFonts w:hint="eastAsia"/>
        </w:rPr>
        <w:t>розвиток</w:t>
      </w:r>
      <w:r>
        <w:t></w:t>
      </w:r>
      <w:r>
        <w:rPr>
          <w:rFonts w:hint="eastAsia"/>
        </w:rPr>
        <w:t>силової</w:t>
      </w:r>
    </w:p>
    <w:p w:rsidR="00C72313" w:rsidRDefault="00C72313" w:rsidP="00C72313">
      <w:r>
        <w:rPr>
          <w:rFonts w:hint="eastAsia"/>
        </w:rPr>
        <w:t>витривалості</w:t>
      </w:r>
      <w:r>
        <w:t></w:t>
      </w:r>
      <w:r>
        <w:rPr>
          <w:rFonts w:hint="eastAsia"/>
        </w:rPr>
        <w:t>веслярів</w:t>
      </w:r>
      <w:r>
        <w:tab/>
      </w:r>
      <w:r>
        <w:t></w:t>
      </w:r>
      <w:r>
        <w:t></w:t>
      </w:r>
      <w:r>
        <w:t></w:t>
      </w:r>
      <w:r>
        <w:t></w:t>
      </w:r>
    </w:p>
    <w:p w:rsidR="00C72313" w:rsidRDefault="00C72313" w:rsidP="00C72313">
      <w:r>
        <w:t></w:t>
      </w:r>
      <w:r>
        <w:t></w:t>
      </w:r>
      <w:r>
        <w:t></w:t>
      </w:r>
      <w:r>
        <w:t></w:t>
      </w:r>
      <w:r>
        <w:t></w:t>
      </w:r>
      <w:r>
        <w:t></w:t>
      </w:r>
      <w:r>
        <w:tab/>
      </w:r>
      <w:r>
        <w:rPr>
          <w:rFonts w:hint="eastAsia"/>
        </w:rPr>
        <w:t>Зміст</w:t>
      </w:r>
      <w:r>
        <w:t></w:t>
      </w:r>
      <w:r>
        <w:rPr>
          <w:rFonts w:hint="eastAsia"/>
        </w:rPr>
        <w:t>програми</w:t>
      </w:r>
      <w:r>
        <w:t></w:t>
      </w:r>
      <w:r>
        <w:rPr>
          <w:rFonts w:hint="eastAsia"/>
        </w:rPr>
        <w:t>силової</w:t>
      </w:r>
      <w:r>
        <w:t></w:t>
      </w:r>
      <w:r>
        <w:rPr>
          <w:rFonts w:hint="eastAsia"/>
        </w:rPr>
        <w:t>підготовки</w:t>
      </w:r>
      <w:r>
        <w:t></w:t>
      </w:r>
      <w:r>
        <w:t></w:t>
      </w:r>
      <w:r>
        <w:rPr>
          <w:rFonts w:hint="eastAsia"/>
        </w:rPr>
        <w:t>спрямованої</w:t>
      </w:r>
      <w:r>
        <w:t></w:t>
      </w:r>
      <w:r>
        <w:rPr>
          <w:rFonts w:hint="eastAsia"/>
        </w:rPr>
        <w:t>на</w:t>
      </w:r>
      <w:r>
        <w:t></w:t>
      </w:r>
      <w:r>
        <w:rPr>
          <w:rFonts w:hint="eastAsia"/>
        </w:rPr>
        <w:t>розвиток</w:t>
      </w:r>
      <w:r>
        <w:t></w:t>
      </w:r>
      <w:r>
        <w:rPr>
          <w:rFonts w:hint="eastAsia"/>
        </w:rPr>
        <w:t>силової</w:t>
      </w:r>
      <w:r>
        <w:t></w:t>
      </w:r>
      <w:r>
        <w:rPr>
          <w:rFonts w:hint="eastAsia"/>
        </w:rPr>
        <w:t>витривалості</w:t>
      </w:r>
      <w:r>
        <w:t></w:t>
      </w:r>
      <w:r>
        <w:rPr>
          <w:rFonts w:hint="eastAsia"/>
        </w:rPr>
        <w:t>веслярів</w:t>
      </w:r>
      <w:r>
        <w:tab/>
      </w:r>
      <w:r>
        <w:t></w:t>
      </w:r>
      <w:r>
        <w:t></w:t>
      </w:r>
      <w:r>
        <w:t></w:t>
      </w:r>
      <w:r>
        <w:t></w:t>
      </w:r>
    </w:p>
    <w:p w:rsidR="00C72313" w:rsidRDefault="00C72313" w:rsidP="00C72313">
      <w:r>
        <w:t></w:t>
      </w:r>
      <w:r>
        <w:t></w:t>
      </w:r>
      <w:r>
        <w:t></w:t>
      </w:r>
      <w:r>
        <w:t></w:t>
      </w:r>
      <w:r>
        <w:t></w:t>
      </w:r>
      <w:r>
        <w:t></w:t>
      </w:r>
      <w:r>
        <w:tab/>
      </w:r>
      <w:r>
        <w:rPr>
          <w:rFonts w:hint="eastAsia"/>
        </w:rPr>
        <w:t>Результати</w:t>
      </w:r>
      <w:r>
        <w:t></w:t>
      </w:r>
      <w:r>
        <w:rPr>
          <w:rFonts w:hint="eastAsia"/>
        </w:rPr>
        <w:t>застосування</w:t>
      </w:r>
      <w:r>
        <w:t></w:t>
      </w:r>
      <w:r>
        <w:rPr>
          <w:rFonts w:hint="eastAsia"/>
        </w:rPr>
        <w:t>програми</w:t>
      </w:r>
      <w:r>
        <w:t></w:t>
      </w:r>
      <w:r>
        <w:rPr>
          <w:rFonts w:hint="eastAsia"/>
        </w:rPr>
        <w:t>силової</w:t>
      </w:r>
      <w:r>
        <w:t></w:t>
      </w:r>
      <w:r>
        <w:rPr>
          <w:rFonts w:hint="eastAsia"/>
        </w:rPr>
        <w:t>підготовки</w:t>
      </w:r>
      <w:r>
        <w:t></w:t>
      </w:r>
    </w:p>
    <w:p w:rsidR="00C72313" w:rsidRDefault="00C72313" w:rsidP="00C72313">
      <w:r>
        <w:rPr>
          <w:rFonts w:hint="eastAsia"/>
        </w:rPr>
        <w:t>спрямованої</w:t>
      </w:r>
      <w:r>
        <w:t></w:t>
      </w:r>
      <w:r>
        <w:rPr>
          <w:rFonts w:hint="eastAsia"/>
        </w:rPr>
        <w:t>на</w:t>
      </w:r>
      <w:r>
        <w:t></w:t>
      </w:r>
      <w:r>
        <w:rPr>
          <w:rFonts w:hint="eastAsia"/>
        </w:rPr>
        <w:t>розвиток</w:t>
      </w:r>
      <w:r>
        <w:t></w:t>
      </w:r>
      <w:r>
        <w:rPr>
          <w:rFonts w:hint="eastAsia"/>
        </w:rPr>
        <w:t>силової</w:t>
      </w:r>
      <w:r>
        <w:t></w:t>
      </w:r>
      <w:r>
        <w:rPr>
          <w:rFonts w:hint="eastAsia"/>
        </w:rPr>
        <w:t>витривалості</w:t>
      </w:r>
      <w:r>
        <w:t></w:t>
      </w:r>
      <w:r>
        <w:rPr>
          <w:rFonts w:hint="eastAsia"/>
        </w:rPr>
        <w:t>веслярів</w:t>
      </w:r>
      <w:r>
        <w:tab/>
      </w:r>
      <w:r>
        <w:t></w:t>
      </w:r>
      <w:r>
        <w:t></w:t>
      </w:r>
      <w:r>
        <w:t></w:t>
      </w:r>
      <w:r>
        <w:t></w:t>
      </w:r>
    </w:p>
    <w:p w:rsidR="00C72313" w:rsidRDefault="00C72313" w:rsidP="00C72313">
      <w:r>
        <w:t></w:t>
      </w:r>
      <w:r>
        <w:t></w:t>
      </w:r>
      <w:r>
        <w:t></w:t>
      </w:r>
      <w:r>
        <w:t></w:t>
      </w:r>
      <w:r>
        <w:t></w:t>
      </w:r>
      <w:r>
        <w:t></w:t>
      </w:r>
      <w:r>
        <w:tab/>
      </w:r>
      <w:r>
        <w:rPr>
          <w:rFonts w:hint="eastAsia"/>
        </w:rPr>
        <w:t>Вплив</w:t>
      </w:r>
      <w:r>
        <w:t></w:t>
      </w:r>
      <w:r>
        <w:rPr>
          <w:rFonts w:hint="eastAsia"/>
        </w:rPr>
        <w:t>програми</w:t>
      </w:r>
      <w:r>
        <w:t></w:t>
      </w:r>
      <w:r>
        <w:rPr>
          <w:rFonts w:hint="eastAsia"/>
        </w:rPr>
        <w:t>спеціальної</w:t>
      </w:r>
      <w:r>
        <w:t></w:t>
      </w:r>
      <w:r>
        <w:rPr>
          <w:rFonts w:hint="eastAsia"/>
        </w:rPr>
        <w:t>фізичної</w:t>
      </w:r>
      <w:r>
        <w:t></w:t>
      </w:r>
      <w:r>
        <w:rPr>
          <w:rFonts w:hint="eastAsia"/>
        </w:rPr>
        <w:t>підготовки</w:t>
      </w:r>
      <w:r>
        <w:t></w:t>
      </w:r>
      <w:r>
        <w:rPr>
          <w:rFonts w:hint="eastAsia"/>
        </w:rPr>
        <w:t>на</w:t>
      </w:r>
      <w:r>
        <w:t></w:t>
      </w:r>
      <w:r>
        <w:rPr>
          <w:rFonts w:hint="eastAsia"/>
        </w:rPr>
        <w:t>специфічні</w:t>
      </w:r>
      <w:r>
        <w:t></w:t>
      </w:r>
      <w:r>
        <w:rPr>
          <w:rFonts w:hint="eastAsia"/>
        </w:rPr>
        <w:t>прояви</w:t>
      </w:r>
      <w:r>
        <w:t></w:t>
      </w:r>
      <w:r>
        <w:rPr>
          <w:rFonts w:hint="eastAsia"/>
        </w:rPr>
        <w:t>функціонального</w:t>
      </w:r>
      <w:r>
        <w:t></w:t>
      </w:r>
      <w:r>
        <w:rPr>
          <w:rFonts w:hint="eastAsia"/>
        </w:rPr>
        <w:t>забезпечення</w:t>
      </w:r>
      <w:r>
        <w:t></w:t>
      </w:r>
      <w:r>
        <w:rPr>
          <w:rFonts w:hint="eastAsia"/>
        </w:rPr>
        <w:t>спеціальної</w:t>
      </w:r>
      <w:r>
        <w:t></w:t>
      </w:r>
      <w:r>
        <w:rPr>
          <w:rFonts w:hint="eastAsia"/>
        </w:rPr>
        <w:t>робоздатності</w:t>
      </w:r>
    </w:p>
    <w:p w:rsidR="00C72313" w:rsidRDefault="00C72313" w:rsidP="00C72313">
      <w:r>
        <w:rPr>
          <w:rFonts w:hint="eastAsia"/>
        </w:rPr>
        <w:t>веслярів</w:t>
      </w:r>
      <w:r>
        <w:t></w:t>
      </w:r>
      <w:r>
        <w:rPr>
          <w:rFonts w:hint="eastAsia"/>
        </w:rPr>
        <w:t>в</w:t>
      </w:r>
      <w:r>
        <w:t></w:t>
      </w:r>
      <w:r>
        <w:rPr>
          <w:rFonts w:hint="eastAsia"/>
        </w:rPr>
        <w:t>умовах</w:t>
      </w:r>
      <w:r>
        <w:t></w:t>
      </w:r>
      <w:r>
        <w:rPr>
          <w:rFonts w:hint="eastAsia"/>
        </w:rPr>
        <w:t>розвитку</w:t>
      </w:r>
      <w:r>
        <w:t></w:t>
      </w:r>
      <w:r>
        <w:rPr>
          <w:rFonts w:hint="eastAsia"/>
        </w:rPr>
        <w:t>втоми</w:t>
      </w:r>
      <w:r>
        <w:t></w:t>
      </w:r>
      <w:r>
        <w:rPr>
          <w:rFonts w:hint="eastAsia"/>
        </w:rPr>
        <w:t>на</w:t>
      </w:r>
      <w:r>
        <w:t></w:t>
      </w:r>
      <w:r>
        <w:rPr>
          <w:rFonts w:hint="eastAsia"/>
        </w:rPr>
        <w:t>дистанції</w:t>
      </w:r>
      <w:r>
        <w:tab/>
      </w:r>
      <w:r>
        <w:t></w:t>
      </w:r>
      <w:r>
        <w:t></w:t>
      </w:r>
      <w:r>
        <w:t></w:t>
      </w:r>
      <w:r>
        <w:t></w:t>
      </w:r>
    </w:p>
    <w:p w:rsidR="00C72313" w:rsidRDefault="00C72313" w:rsidP="00C72313">
      <w:r>
        <w:rPr>
          <w:rFonts w:hint="eastAsia"/>
        </w:rPr>
        <w:t>Висновки</w:t>
      </w:r>
      <w:r>
        <w:t></w:t>
      </w:r>
      <w:r>
        <w:rPr>
          <w:rFonts w:hint="eastAsia"/>
        </w:rPr>
        <w:t>до</w:t>
      </w:r>
      <w:r>
        <w:t></w:t>
      </w:r>
      <w:r>
        <w:rPr>
          <w:rFonts w:hint="eastAsia"/>
        </w:rPr>
        <w:t>розділу</w:t>
      </w:r>
      <w:r>
        <w:t></w:t>
      </w:r>
      <w:r>
        <w:t></w:t>
      </w:r>
      <w:r>
        <w:tab/>
      </w:r>
      <w:r>
        <w:t></w:t>
      </w:r>
      <w:r>
        <w:t></w:t>
      </w:r>
      <w:r>
        <w:t></w:t>
      </w:r>
      <w:r>
        <w:t></w:t>
      </w:r>
    </w:p>
    <w:p w:rsidR="00C72313" w:rsidRDefault="00C72313" w:rsidP="00C72313">
      <w:r>
        <w:rPr>
          <w:rFonts w:hint="eastAsia"/>
        </w:rPr>
        <w:t>РОЗДІЛ</w:t>
      </w:r>
      <w:r>
        <w:t></w:t>
      </w:r>
      <w:r>
        <w:t></w:t>
      </w:r>
      <w:r>
        <w:t></w:t>
      </w:r>
      <w:r>
        <w:rPr>
          <w:rFonts w:hint="eastAsia"/>
        </w:rPr>
        <w:t>АНАЛІЗ</w:t>
      </w:r>
      <w:r>
        <w:t></w:t>
      </w:r>
      <w:r>
        <w:rPr>
          <w:rFonts w:hint="eastAsia"/>
        </w:rPr>
        <w:t>І</w:t>
      </w:r>
      <w:r>
        <w:t></w:t>
      </w:r>
      <w:r>
        <w:rPr>
          <w:rFonts w:hint="eastAsia"/>
        </w:rPr>
        <w:t>УЗАГАЛЬНЕННЯ</w:t>
      </w:r>
      <w:r>
        <w:t></w:t>
      </w:r>
      <w:r>
        <w:rPr>
          <w:rFonts w:hint="eastAsia"/>
        </w:rPr>
        <w:t>РЕЗУЛЬТАТІВ</w:t>
      </w:r>
    </w:p>
    <w:p w:rsidR="00C72313" w:rsidRDefault="00C72313" w:rsidP="00C72313">
      <w:r>
        <w:rPr>
          <w:rFonts w:hint="eastAsia"/>
        </w:rPr>
        <w:t>ДОСЛІДЖЕННЯ</w:t>
      </w:r>
      <w:r>
        <w:tab/>
      </w:r>
      <w:r>
        <w:t></w:t>
      </w:r>
      <w:r>
        <w:t></w:t>
      </w:r>
      <w:r>
        <w:t></w:t>
      </w:r>
      <w:r>
        <w:t></w:t>
      </w:r>
    </w:p>
    <w:p w:rsidR="00C72313" w:rsidRDefault="00C72313" w:rsidP="00C72313">
      <w:r>
        <w:rPr>
          <w:rFonts w:hint="eastAsia"/>
        </w:rPr>
        <w:t>ПРАКТИЧНІ</w:t>
      </w:r>
      <w:r>
        <w:t></w:t>
      </w:r>
      <w:r>
        <w:rPr>
          <w:rFonts w:hint="eastAsia"/>
        </w:rPr>
        <w:t>РЕКОМЕНДАЦІЇ</w:t>
      </w:r>
      <w:r>
        <w:tab/>
      </w:r>
      <w:r>
        <w:t></w:t>
      </w:r>
      <w:r>
        <w:t></w:t>
      </w:r>
      <w:r>
        <w:t></w:t>
      </w:r>
      <w:r>
        <w:t></w:t>
      </w:r>
    </w:p>
    <w:p w:rsidR="00C72313" w:rsidRDefault="00C72313" w:rsidP="00C72313">
      <w:r>
        <w:rPr>
          <w:rFonts w:hint="eastAsia"/>
        </w:rPr>
        <w:t>ВИСНОВКИ</w:t>
      </w:r>
      <w:r>
        <w:tab/>
      </w:r>
      <w:r>
        <w:t></w:t>
      </w:r>
      <w:r>
        <w:t></w:t>
      </w:r>
      <w:r>
        <w:t></w:t>
      </w:r>
      <w:r>
        <w:t></w:t>
      </w:r>
    </w:p>
    <w:p w:rsidR="00C72313" w:rsidRDefault="00C72313" w:rsidP="00C72313">
      <w:r>
        <w:rPr>
          <w:rFonts w:hint="eastAsia"/>
        </w:rPr>
        <w:t>СПИСОК</w:t>
      </w:r>
      <w:r>
        <w:t></w:t>
      </w:r>
      <w:r>
        <w:rPr>
          <w:rFonts w:hint="eastAsia"/>
        </w:rPr>
        <w:t>ВИКОРИСТАНИХ</w:t>
      </w:r>
      <w:r>
        <w:t></w:t>
      </w:r>
      <w:r>
        <w:rPr>
          <w:rFonts w:hint="eastAsia"/>
        </w:rPr>
        <w:t>ЛІТЕРАТУРНИХ</w:t>
      </w:r>
      <w:r>
        <w:t></w:t>
      </w:r>
      <w:r>
        <w:rPr>
          <w:rFonts w:hint="eastAsia"/>
        </w:rPr>
        <w:t>ДЖЕРЕЛ</w:t>
      </w:r>
      <w:r>
        <w:tab/>
      </w:r>
      <w:r>
        <w:t></w:t>
      </w:r>
      <w:r>
        <w:t></w:t>
      </w:r>
      <w:r>
        <w:t></w:t>
      </w:r>
      <w:r>
        <w:t></w:t>
      </w:r>
    </w:p>
    <w:p w:rsidR="00C72313" w:rsidRDefault="00C72313" w:rsidP="00C72313">
      <w:r>
        <w:rPr>
          <w:rFonts w:hint="eastAsia"/>
        </w:rPr>
        <w:t>ДОДАТКИ</w:t>
      </w:r>
      <w:r>
        <w:tab/>
      </w:r>
      <w:r>
        <w:t></w:t>
      </w:r>
      <w:r>
        <w:t></w:t>
      </w:r>
      <w:r>
        <w:t></w:t>
      </w:r>
      <w:r>
        <w:t></w:t>
      </w:r>
      <w:r>
        <w:t></w:t>
      </w:r>
    </w:p>
    <w:p w:rsidR="00C72313" w:rsidRDefault="00C72313" w:rsidP="00C72313">
      <w:r>
        <w:tab/>
      </w:r>
      <w:r>
        <w:rPr>
          <w:rFonts w:hint="eastAsia"/>
        </w:rPr>
        <w:t>ПЕРЕЛІК</w:t>
      </w:r>
      <w:r>
        <w:t></w:t>
      </w:r>
      <w:r>
        <w:rPr>
          <w:rFonts w:hint="eastAsia"/>
        </w:rPr>
        <w:t>УМОВНИХ</w:t>
      </w:r>
      <w:r>
        <w:t></w:t>
      </w:r>
      <w:r>
        <w:rPr>
          <w:rFonts w:hint="eastAsia"/>
        </w:rPr>
        <w:t>СКОРОЧЕНЬ</w:t>
      </w:r>
    </w:p>
    <w:p w:rsidR="00C72313" w:rsidRDefault="00C72313" w:rsidP="00C72313">
      <w:r>
        <w:rPr>
          <w:rFonts w:hint="eastAsia"/>
        </w:rPr>
        <w:t>АнП</w:t>
      </w:r>
      <w:r>
        <w:tab/>
      </w:r>
      <w:r>
        <w:t></w:t>
      </w:r>
      <w:r>
        <w:t></w:t>
      </w:r>
      <w:r>
        <w:rPr>
          <w:rFonts w:hint="eastAsia"/>
        </w:rPr>
        <w:t>анаеробний</w:t>
      </w:r>
      <w:r>
        <w:t></w:t>
      </w:r>
      <w:r>
        <w:t></w:t>
      </w:r>
      <w:r>
        <w:rPr>
          <w:rFonts w:hint="eastAsia"/>
        </w:rPr>
        <w:t>гліколітичний</w:t>
      </w:r>
      <w:r>
        <w:t></w:t>
      </w:r>
      <w:r>
        <w:t></w:t>
      </w:r>
      <w:r>
        <w:rPr>
          <w:rFonts w:hint="eastAsia"/>
        </w:rPr>
        <w:t>поріг</w:t>
      </w:r>
    </w:p>
    <w:p w:rsidR="00C72313" w:rsidRDefault="00C72313" w:rsidP="00C72313">
      <w:r>
        <w:rPr>
          <w:rFonts w:hint="eastAsia"/>
        </w:rPr>
        <w:t>ЗФП</w:t>
      </w:r>
      <w:r>
        <w:tab/>
      </w:r>
      <w:r>
        <w:t></w:t>
      </w:r>
      <w:r>
        <w:t></w:t>
      </w:r>
      <w:r>
        <w:rPr>
          <w:rFonts w:hint="eastAsia"/>
        </w:rPr>
        <w:t>загальна</w:t>
      </w:r>
      <w:r>
        <w:t></w:t>
      </w:r>
      <w:r>
        <w:rPr>
          <w:rFonts w:hint="eastAsia"/>
        </w:rPr>
        <w:t>фізична</w:t>
      </w:r>
      <w:r>
        <w:t></w:t>
      </w:r>
      <w:r>
        <w:rPr>
          <w:rFonts w:hint="eastAsia"/>
        </w:rPr>
        <w:t>підготовка</w:t>
      </w:r>
    </w:p>
    <w:p w:rsidR="00C72313" w:rsidRDefault="00C72313" w:rsidP="00C72313">
      <w:r>
        <w:rPr>
          <w:rFonts w:hint="eastAsia"/>
        </w:rPr>
        <w:t>СФП</w:t>
      </w:r>
      <w:r>
        <w:tab/>
      </w:r>
      <w:r>
        <w:t></w:t>
      </w:r>
      <w:r>
        <w:t></w:t>
      </w:r>
      <w:r>
        <w:rPr>
          <w:rFonts w:hint="eastAsia"/>
        </w:rPr>
        <w:t>спеціальна</w:t>
      </w:r>
      <w:r>
        <w:t></w:t>
      </w:r>
      <w:r>
        <w:rPr>
          <w:rFonts w:hint="eastAsia"/>
        </w:rPr>
        <w:t>фізична</w:t>
      </w:r>
      <w:r>
        <w:t></w:t>
      </w:r>
      <w:r>
        <w:rPr>
          <w:rFonts w:hint="eastAsia"/>
        </w:rPr>
        <w:t>підготовка</w:t>
      </w:r>
    </w:p>
    <w:p w:rsidR="00C72313" w:rsidRDefault="00C72313" w:rsidP="00C72313">
      <w:r>
        <w:rPr>
          <w:rFonts w:hint="eastAsia"/>
        </w:rPr>
        <w:t>ПАНО</w:t>
      </w:r>
    </w:p>
    <w:p w:rsidR="00C72313" w:rsidRDefault="00C72313" w:rsidP="00C72313">
      <w:r>
        <w:t></w:t>
      </w:r>
      <w:r>
        <w:t></w:t>
      </w:r>
      <w:r>
        <w:t></w:t>
      </w:r>
      <w:r>
        <w:t></w:t>
      </w:r>
      <w:r>
        <w:tab/>
      </w:r>
      <w:r>
        <w:t></w:t>
      </w:r>
      <w:r>
        <w:rPr>
          <w:rFonts w:hint="eastAsia"/>
        </w:rPr>
        <w:t>поріг</w:t>
      </w:r>
      <w:r>
        <w:t></w:t>
      </w:r>
      <w:r>
        <w:rPr>
          <w:rFonts w:hint="eastAsia"/>
        </w:rPr>
        <w:t>анаеробного</w:t>
      </w:r>
      <w:r>
        <w:t></w:t>
      </w:r>
      <w:r>
        <w:rPr>
          <w:rFonts w:hint="eastAsia"/>
        </w:rPr>
        <w:t>обміну</w:t>
      </w:r>
    </w:p>
    <w:p w:rsidR="00C72313" w:rsidRDefault="00C72313" w:rsidP="00C72313">
      <w:r>
        <w:rPr>
          <w:rFonts w:hint="eastAsia"/>
        </w:rPr>
        <w:t>КРС</w:t>
      </w:r>
      <w:r>
        <w:tab/>
      </w:r>
      <w:r>
        <w:t></w:t>
      </w:r>
      <w:r>
        <w:t></w:t>
      </w:r>
      <w:r>
        <w:rPr>
          <w:rFonts w:hint="eastAsia"/>
        </w:rPr>
        <w:t>кардіореспіраторна</w:t>
      </w:r>
      <w:r>
        <w:t></w:t>
      </w:r>
      <w:r>
        <w:rPr>
          <w:rFonts w:hint="eastAsia"/>
        </w:rPr>
        <w:t>система</w:t>
      </w:r>
    </w:p>
    <w:p w:rsidR="00C72313" w:rsidRDefault="00C72313" w:rsidP="00C72313">
      <w:r>
        <w:rPr>
          <w:rFonts w:hint="eastAsia"/>
        </w:rPr>
        <w:t>ЦНС</w:t>
      </w:r>
      <w:r>
        <w:tab/>
      </w:r>
      <w:r>
        <w:t></w:t>
      </w:r>
      <w:r>
        <w:t></w:t>
      </w:r>
      <w:r>
        <w:rPr>
          <w:rFonts w:hint="eastAsia"/>
        </w:rPr>
        <w:t>центральна</w:t>
      </w:r>
      <w:r>
        <w:t></w:t>
      </w:r>
      <w:r>
        <w:rPr>
          <w:rFonts w:hint="eastAsia"/>
        </w:rPr>
        <w:t>нервова</w:t>
      </w:r>
      <w:r>
        <w:t></w:t>
      </w:r>
      <w:r>
        <w:rPr>
          <w:rFonts w:hint="eastAsia"/>
        </w:rPr>
        <w:t>система</w:t>
      </w:r>
    </w:p>
    <w:p w:rsidR="00C72313" w:rsidRDefault="00C72313" w:rsidP="00C72313">
      <w:r>
        <w:rPr>
          <w:rFonts w:hint="eastAsia"/>
        </w:rPr>
        <w:t>МС</w:t>
      </w:r>
      <w:r>
        <w:tab/>
      </w:r>
      <w:r>
        <w:t></w:t>
      </w:r>
      <w:r>
        <w:t></w:t>
      </w:r>
      <w:r>
        <w:rPr>
          <w:rFonts w:hint="eastAsia"/>
        </w:rPr>
        <w:t>максимальна</w:t>
      </w:r>
      <w:r>
        <w:t></w:t>
      </w:r>
      <w:r>
        <w:rPr>
          <w:rFonts w:hint="eastAsia"/>
        </w:rPr>
        <w:t>сила</w:t>
      </w:r>
    </w:p>
    <w:p w:rsidR="00C72313" w:rsidRDefault="00C72313" w:rsidP="00C72313">
      <w:r>
        <w:rPr>
          <w:rFonts w:hint="eastAsia"/>
        </w:rPr>
        <w:t>СВ</w:t>
      </w:r>
      <w:r>
        <w:tab/>
      </w:r>
      <w:r>
        <w:t></w:t>
      </w:r>
      <w:r>
        <w:t></w:t>
      </w:r>
      <w:r>
        <w:rPr>
          <w:rFonts w:hint="eastAsia"/>
        </w:rPr>
        <w:t>силова</w:t>
      </w:r>
      <w:r>
        <w:t></w:t>
      </w:r>
      <w:r>
        <w:rPr>
          <w:rFonts w:hint="eastAsia"/>
        </w:rPr>
        <w:t>витривалість</w:t>
      </w:r>
    </w:p>
    <w:p w:rsidR="00C72313" w:rsidRDefault="00C72313" w:rsidP="00C72313">
      <w:r>
        <w:rPr>
          <w:rFonts w:hint="eastAsia"/>
        </w:rPr>
        <w:t>ШСЯ</w:t>
      </w:r>
      <w:r>
        <w:tab/>
      </w:r>
      <w:r>
        <w:t></w:t>
      </w:r>
      <w:r>
        <w:t></w:t>
      </w:r>
      <w:r>
        <w:rPr>
          <w:rFonts w:hint="eastAsia"/>
        </w:rPr>
        <w:t>швидкісно</w:t>
      </w:r>
      <w:r>
        <w:t></w:t>
      </w:r>
      <w:r>
        <w:rPr>
          <w:rFonts w:hint="eastAsia"/>
        </w:rPr>
        <w:t>силові</w:t>
      </w:r>
      <w:r>
        <w:t></w:t>
      </w:r>
      <w:r>
        <w:rPr>
          <w:rFonts w:hint="eastAsia"/>
        </w:rPr>
        <w:t>якості</w:t>
      </w:r>
    </w:p>
    <w:p w:rsidR="00C72313" w:rsidRDefault="00C72313" w:rsidP="00C72313">
      <w:r>
        <w:t></w:t>
      </w:r>
      <w:r>
        <w:t></w:t>
      </w:r>
      <w:r>
        <w:tab/>
      </w:r>
      <w:r>
        <w:t></w:t>
      </w:r>
      <w:r>
        <w:t></w:t>
      </w:r>
      <w:r>
        <w:rPr>
          <w:rFonts w:hint="eastAsia"/>
        </w:rPr>
        <w:t>частота</w:t>
      </w:r>
      <w:r>
        <w:t></w:t>
      </w:r>
      <w:r>
        <w:rPr>
          <w:rFonts w:hint="eastAsia"/>
        </w:rPr>
        <w:t>серцевих</w:t>
      </w:r>
      <w:r>
        <w:t></w:t>
      </w:r>
      <w:r>
        <w:rPr>
          <w:rFonts w:hint="eastAsia"/>
        </w:rPr>
        <w:t>скорочень</w:t>
      </w:r>
      <w:r>
        <w:t></w:t>
      </w:r>
      <w:r>
        <w:t></w:t>
      </w:r>
      <w:r>
        <w:t></w:t>
      </w:r>
      <w:r>
        <w:t></w:t>
      </w:r>
      <w:r>
        <w:t></w:t>
      </w:r>
      <w:r>
        <w:t></w:t>
      </w:r>
      <w:r>
        <w:t></w:t>
      </w:r>
      <w:r>
        <w:t></w:t>
      </w:r>
      <w:r>
        <w:t></w:t>
      </w:r>
      <w:r>
        <w:t></w:t>
      </w:r>
      <w:r>
        <w:t></w:t>
      </w:r>
      <w:r>
        <w:t></w:t>
      </w:r>
      <w:r>
        <w:t></w:t>
      </w:r>
      <w:r>
        <w:t></w:t>
      </w:r>
      <w:r>
        <w:t></w:t>
      </w:r>
      <w:r>
        <w:rPr>
          <w:rFonts w:hint="eastAsia"/>
        </w:rPr>
        <w:t>удхв</w:t>
      </w:r>
      <w:r>
        <w:t></w:t>
      </w:r>
      <w:r>
        <w:t></w:t>
      </w:r>
    </w:p>
    <w:p w:rsidR="00C72313" w:rsidRDefault="00C72313" w:rsidP="00C72313">
      <w:r>
        <w:t></w:t>
      </w:r>
      <w:r>
        <w:t></w:t>
      </w:r>
      <w:r>
        <w:tab/>
      </w:r>
      <w:r>
        <w:t></w:t>
      </w:r>
      <w:r>
        <w:t></w:t>
      </w:r>
      <w:r>
        <w:rPr>
          <w:rFonts w:hint="eastAsia"/>
        </w:rPr>
        <w:t>концентрація</w:t>
      </w:r>
      <w:r>
        <w:t></w:t>
      </w:r>
      <w:r>
        <w:rPr>
          <w:rFonts w:hint="eastAsia"/>
        </w:rPr>
        <w:t>лактату</w:t>
      </w:r>
      <w:r>
        <w:t></w:t>
      </w:r>
      <w:r>
        <w:rPr>
          <w:rFonts w:hint="eastAsia"/>
        </w:rPr>
        <w:t>в</w:t>
      </w:r>
      <w:r>
        <w:t></w:t>
      </w:r>
      <w:r>
        <w:rPr>
          <w:rFonts w:hint="eastAsia"/>
        </w:rPr>
        <w:t>крові</w:t>
      </w:r>
      <w:r>
        <w:t></w:t>
      </w:r>
      <w:r>
        <w:t></w:t>
      </w:r>
      <w:r>
        <w:rPr>
          <w:rFonts w:hint="eastAsia"/>
        </w:rPr>
        <w:t>ммоль</w:t>
      </w:r>
      <w:r>
        <w:t></w:t>
      </w:r>
      <w:r>
        <w:rPr>
          <w:rFonts w:hint="eastAsia"/>
        </w:rPr>
        <w:t>л</w:t>
      </w:r>
      <w:r>
        <w:t></w:t>
      </w:r>
      <w:r>
        <w:t></w:t>
      </w:r>
    </w:p>
    <w:p w:rsidR="00C72313" w:rsidRDefault="00C72313" w:rsidP="00C72313">
      <w:r>
        <w:t></w:t>
      </w:r>
      <w:r>
        <w:t></w:t>
      </w:r>
      <w:r>
        <w:t></w:t>
      </w:r>
      <w:r>
        <w:t></w:t>
      </w:r>
      <w:r>
        <w:t></w:t>
      </w:r>
      <w:r>
        <w:rPr>
          <w:rFonts w:hint="eastAsia"/>
        </w:rPr>
        <w:t>ЛВ</w:t>
      </w:r>
      <w:r>
        <w:t></w:t>
      </w:r>
      <w:r>
        <w:tab/>
      </w:r>
      <w:r>
        <w:t></w:t>
      </w:r>
      <w:r>
        <w:t></w:t>
      </w:r>
      <w:r>
        <w:rPr>
          <w:rFonts w:hint="eastAsia"/>
        </w:rPr>
        <w:t>легенева</w:t>
      </w:r>
      <w:r>
        <w:t></w:t>
      </w:r>
      <w:r>
        <w:rPr>
          <w:rFonts w:hint="eastAsia"/>
        </w:rPr>
        <w:t>вентиляція</w:t>
      </w:r>
      <w:r>
        <w:t></w:t>
      </w:r>
      <w:r>
        <w:t></w:t>
      </w:r>
      <w:r>
        <w:t></w:t>
      </w:r>
      <w:r>
        <w:rPr>
          <w:rFonts w:hint="eastAsia"/>
        </w:rPr>
        <w:t>хвилинний</w:t>
      </w:r>
      <w:r>
        <w:t></w:t>
      </w:r>
      <w:r>
        <w:rPr>
          <w:rFonts w:hint="eastAsia"/>
        </w:rPr>
        <w:t>об</w:t>
      </w:r>
      <w:r>
        <w:t></w:t>
      </w:r>
      <w:r>
        <w:rPr>
          <w:rFonts w:hint="eastAsia"/>
        </w:rPr>
        <w:t>єм</w:t>
      </w:r>
      <w:r>
        <w:t></w:t>
      </w:r>
      <w:r>
        <w:rPr>
          <w:rFonts w:hint="eastAsia"/>
        </w:rPr>
        <w:t>дихання</w:t>
      </w:r>
      <w:r>
        <w:t></w:t>
      </w:r>
      <w:r>
        <w:t></w:t>
      </w:r>
      <w:r>
        <w:rPr>
          <w:rFonts w:hint="eastAsia"/>
        </w:rPr>
        <w:t>лхв</w:t>
      </w:r>
      <w:r>
        <w:t></w:t>
      </w:r>
      <w:r>
        <w:t></w:t>
      </w:r>
    </w:p>
    <w:p w:rsidR="00C72313" w:rsidRDefault="00C72313" w:rsidP="00C72313">
      <w:r>
        <w:t></w:t>
      </w:r>
      <w:r>
        <w:t></w:t>
      </w:r>
      <w:r>
        <w:t></w:t>
      </w:r>
      <w:r>
        <w:tab/>
      </w:r>
      <w:r>
        <w:t></w:t>
      </w:r>
      <w:r>
        <w:t></w:t>
      </w:r>
      <w:r>
        <w:rPr>
          <w:rFonts w:hint="eastAsia"/>
        </w:rPr>
        <w:t>споживання</w:t>
      </w:r>
      <w:r>
        <w:t></w:t>
      </w:r>
      <w:r>
        <w:rPr>
          <w:rFonts w:hint="eastAsia"/>
        </w:rPr>
        <w:t>кисню</w:t>
      </w:r>
      <w:r>
        <w:t></w:t>
      </w:r>
      <w:r>
        <w:t></w:t>
      </w:r>
      <w:r>
        <w:rPr>
          <w:rFonts w:hint="eastAsia"/>
        </w:rPr>
        <w:t>лхв</w:t>
      </w:r>
      <w:r>
        <w:t></w:t>
      </w:r>
      <w:r>
        <w:t></w:t>
      </w:r>
    </w:p>
    <w:p w:rsidR="00C72313" w:rsidRDefault="00C72313" w:rsidP="00C72313">
      <w:r>
        <w:t></w:t>
      </w:r>
      <w:r>
        <w:t></w:t>
      </w:r>
      <w:r>
        <w:t></w:t>
      </w:r>
      <w:r>
        <w:t></w:t>
      </w:r>
      <w:r>
        <w:t></w:t>
      </w:r>
      <w:r>
        <w:t></w:t>
      </w:r>
      <w:r>
        <w:t></w:t>
      </w:r>
    </w:p>
    <w:p w:rsidR="00C72313" w:rsidRDefault="00C72313" w:rsidP="00C72313">
      <w:r>
        <w:rPr>
          <w:rFonts w:hint="eastAsia"/>
        </w:rPr>
        <w:t>абс</w:t>
      </w:r>
      <w:r>
        <w:tab/>
      </w:r>
      <w:r>
        <w:t></w:t>
      </w:r>
      <w:r>
        <w:t></w:t>
      </w:r>
      <w:r>
        <w:rPr>
          <w:rFonts w:hint="eastAsia"/>
        </w:rPr>
        <w:t>максимальне</w:t>
      </w:r>
      <w:r>
        <w:t></w:t>
      </w:r>
      <w:r>
        <w:rPr>
          <w:rFonts w:hint="eastAsia"/>
        </w:rPr>
        <w:t>споживання</w:t>
      </w:r>
      <w:r>
        <w:t></w:t>
      </w:r>
      <w:r>
        <w:rPr>
          <w:rFonts w:hint="eastAsia"/>
        </w:rPr>
        <w:t>кисню</w:t>
      </w:r>
      <w:r>
        <w:t></w:t>
      </w:r>
      <w:r>
        <w:t></w:t>
      </w:r>
      <w:r>
        <w:rPr>
          <w:rFonts w:hint="eastAsia"/>
        </w:rPr>
        <w:t>лхв</w:t>
      </w:r>
      <w:r>
        <w:t></w:t>
      </w:r>
      <w:r>
        <w:t></w:t>
      </w:r>
    </w:p>
    <w:p w:rsidR="00C72313" w:rsidRDefault="00C72313" w:rsidP="00C72313">
      <w:r>
        <w:t></w:t>
      </w:r>
      <w:r>
        <w:t></w:t>
      </w:r>
      <w:r>
        <w:t></w:t>
      </w:r>
      <w:r>
        <w:t></w:t>
      </w:r>
      <w:r>
        <w:t></w:t>
      </w:r>
      <w:r>
        <w:t></w:t>
      </w:r>
      <w:r>
        <w:t></w:t>
      </w:r>
      <w:r>
        <w:tab/>
      </w:r>
      <w:r>
        <w:t></w:t>
      </w:r>
      <w:r>
        <w:t></w:t>
      </w:r>
      <w:r>
        <w:rPr>
          <w:rFonts w:hint="eastAsia"/>
        </w:rPr>
        <w:t>відносне</w:t>
      </w:r>
      <w:r>
        <w:t></w:t>
      </w:r>
      <w:r>
        <w:rPr>
          <w:rFonts w:hint="eastAsia"/>
        </w:rPr>
        <w:t>максимальне</w:t>
      </w:r>
      <w:r>
        <w:t></w:t>
      </w:r>
      <w:r>
        <w:rPr>
          <w:rFonts w:hint="eastAsia"/>
        </w:rPr>
        <w:t>споживання</w:t>
      </w:r>
      <w:r>
        <w:t></w:t>
      </w:r>
      <w:r>
        <w:rPr>
          <w:rFonts w:hint="eastAsia"/>
        </w:rPr>
        <w:t>кисню</w:t>
      </w:r>
      <w:r>
        <w:t></w:t>
      </w:r>
      <w:r>
        <w:t></w:t>
      </w:r>
      <w:r>
        <w:rPr>
          <w:rFonts w:hint="eastAsia"/>
        </w:rPr>
        <w:t>млхв</w:t>
      </w:r>
      <w:r>
        <w:t></w:t>
      </w:r>
      <w:r>
        <w:t></w:t>
      </w:r>
      <w:r>
        <w:t></w:t>
      </w:r>
      <w:r>
        <w:rPr>
          <w:rFonts w:hint="eastAsia"/>
        </w:rPr>
        <w:t>кг</w:t>
      </w:r>
      <w:r>
        <w:t></w:t>
      </w:r>
      <w:r>
        <w:t></w:t>
      </w:r>
    </w:p>
    <w:p w:rsidR="00C72313" w:rsidRDefault="00C72313" w:rsidP="00C72313">
      <w:r>
        <w:rPr>
          <w:rFonts w:hint="eastAsia"/>
        </w:rPr>
        <w:t>відн</w:t>
      </w:r>
    </w:p>
    <w:p w:rsidR="00C72313" w:rsidRDefault="00C72313" w:rsidP="00C72313">
      <w:r>
        <w:t></w:t>
      </w:r>
      <w:r>
        <w:tab/>
      </w:r>
      <w:r>
        <w:t></w:t>
      </w:r>
      <w:r>
        <w:t></w:t>
      </w:r>
      <w:r>
        <w:rPr>
          <w:rFonts w:hint="eastAsia"/>
        </w:rPr>
        <w:t>ергометрична</w:t>
      </w:r>
      <w:r>
        <w:t></w:t>
      </w:r>
      <w:r>
        <w:rPr>
          <w:rFonts w:hint="eastAsia"/>
        </w:rPr>
        <w:t>потужність</w:t>
      </w:r>
      <w:r>
        <w:t></w:t>
      </w:r>
      <w:r>
        <w:rPr>
          <w:rFonts w:hint="eastAsia"/>
        </w:rPr>
        <w:t>роботи</w:t>
      </w:r>
      <w:r>
        <w:t></w:t>
      </w:r>
      <w:r>
        <w:t></w:t>
      </w:r>
      <w:r>
        <w:rPr>
          <w:rFonts w:hint="eastAsia"/>
        </w:rPr>
        <w:t>Вт</w:t>
      </w:r>
    </w:p>
    <w:p w:rsidR="00C72313" w:rsidRDefault="00C72313" w:rsidP="00C72313">
      <w:r>
        <w:t></w:t>
      </w:r>
      <w:r>
        <w:tab/>
      </w:r>
      <w:r>
        <w:t></w:t>
      </w:r>
      <w:r>
        <w:t></w:t>
      </w:r>
      <w:r>
        <w:rPr>
          <w:rFonts w:hint="eastAsia"/>
        </w:rPr>
        <w:t>середня</w:t>
      </w:r>
      <w:r>
        <w:t></w:t>
      </w:r>
      <w:r>
        <w:rPr>
          <w:rFonts w:hint="eastAsia"/>
        </w:rPr>
        <w:t>ергометрична</w:t>
      </w:r>
      <w:r>
        <w:t></w:t>
      </w:r>
      <w:r>
        <w:rPr>
          <w:rFonts w:hint="eastAsia"/>
        </w:rPr>
        <w:t>потужність</w:t>
      </w:r>
      <w:r>
        <w:t></w:t>
      </w:r>
      <w:r>
        <w:rPr>
          <w:rFonts w:hint="eastAsia"/>
        </w:rPr>
        <w:t>роботи</w:t>
      </w:r>
      <w:r>
        <w:t></w:t>
      </w:r>
      <w:r>
        <w:t></w:t>
      </w:r>
      <w:r>
        <w:rPr>
          <w:rFonts w:hint="eastAsia"/>
        </w:rPr>
        <w:t>Вт</w:t>
      </w:r>
    </w:p>
    <w:p w:rsidR="00C72313" w:rsidRDefault="00C72313" w:rsidP="00C72313">
      <w:r>
        <w:rPr>
          <w:rFonts w:hint="eastAsia"/>
        </w:rPr>
        <w:t>Вт</w:t>
      </w:r>
      <w:r>
        <w:tab/>
      </w:r>
      <w:r>
        <w:rPr>
          <w:rFonts w:hint="eastAsia"/>
        </w:rPr>
        <w:t>Ватт</w:t>
      </w:r>
      <w:r>
        <w:t></w:t>
      </w:r>
      <w:r>
        <w:t></w:t>
      </w:r>
      <w:r>
        <w:rPr>
          <w:rFonts w:hint="eastAsia"/>
        </w:rPr>
        <w:t>характеристика</w:t>
      </w:r>
      <w:r>
        <w:t></w:t>
      </w:r>
      <w:r>
        <w:rPr>
          <w:rFonts w:hint="eastAsia"/>
        </w:rPr>
        <w:t>ергометричної</w:t>
      </w:r>
      <w:r>
        <w:t></w:t>
      </w:r>
      <w:r>
        <w:rPr>
          <w:rFonts w:hint="eastAsia"/>
        </w:rPr>
        <w:t>потужності</w:t>
      </w:r>
    </w:p>
    <w:p w:rsidR="00C72313" w:rsidRDefault="00C72313" w:rsidP="00C72313">
      <w:r>
        <w:t></w:t>
      </w:r>
      <w:r>
        <w:t></w:t>
      </w:r>
      <w:r>
        <w:t></w:t>
      </w:r>
      <w:r>
        <w:t></w:t>
      </w:r>
      <w:r>
        <w:tab/>
      </w:r>
      <w:r>
        <w:t></w:t>
      </w:r>
      <w:r>
        <w:t></w:t>
      </w:r>
      <w:r>
        <w:rPr>
          <w:rFonts w:hint="eastAsia"/>
        </w:rPr>
        <w:t>максимальний</w:t>
      </w:r>
      <w:r>
        <w:t></w:t>
      </w:r>
      <w:r>
        <w:rPr>
          <w:rFonts w:hint="eastAsia"/>
        </w:rPr>
        <w:t>акумульований</w:t>
      </w:r>
      <w:r>
        <w:t></w:t>
      </w:r>
      <w:r>
        <w:rPr>
          <w:rFonts w:hint="eastAsia"/>
        </w:rPr>
        <w:t>кисневий</w:t>
      </w:r>
      <w:r>
        <w:t></w:t>
      </w:r>
      <w:r>
        <w:rPr>
          <w:rFonts w:hint="eastAsia"/>
        </w:rPr>
        <w:t>дефіцит</w:t>
      </w:r>
      <w:r>
        <w:t></w:t>
      </w:r>
      <w:r>
        <w:t></w:t>
      </w:r>
      <w:r>
        <w:rPr>
          <w:rFonts w:hint="eastAsia"/>
        </w:rPr>
        <w:t>млкг</w:t>
      </w:r>
      <w:r>
        <w:t></w:t>
      </w:r>
      <w:r>
        <w:t></w:t>
      </w:r>
    </w:p>
    <w:p w:rsidR="00C72313" w:rsidRDefault="00C72313" w:rsidP="00C72313"/>
    <w:p w:rsidR="00C72313" w:rsidRDefault="00C72313" w:rsidP="00C72313"/>
    <w:p w:rsidR="00C72313" w:rsidRDefault="00C72313" w:rsidP="00C72313">
      <w:r>
        <w:t></w:t>
      </w:r>
    </w:p>
    <w:p w:rsidR="00C72313" w:rsidRDefault="00C72313" w:rsidP="00C72313">
      <w:r>
        <w:rPr>
          <w:rFonts w:hint="eastAsia"/>
        </w:rPr>
        <w:t>ВСТУП</w:t>
      </w:r>
    </w:p>
    <w:p w:rsidR="00C72313" w:rsidRDefault="00C72313" w:rsidP="00C72313">
      <w:r>
        <w:rPr>
          <w:rFonts w:hint="eastAsia"/>
        </w:rPr>
        <w:t>Добре</w:t>
      </w:r>
      <w:r>
        <w:t></w:t>
      </w:r>
      <w:r>
        <w:rPr>
          <w:rFonts w:hint="eastAsia"/>
        </w:rPr>
        <w:t>відомо</w:t>
      </w:r>
      <w:r>
        <w:t></w:t>
      </w:r>
      <w:r>
        <w:t></w:t>
      </w:r>
      <w:r>
        <w:rPr>
          <w:rFonts w:hint="eastAsia"/>
        </w:rPr>
        <w:t>що</w:t>
      </w:r>
      <w:r>
        <w:t></w:t>
      </w:r>
      <w:r>
        <w:rPr>
          <w:rFonts w:hint="eastAsia"/>
        </w:rPr>
        <w:t>високого</w:t>
      </w:r>
      <w:r>
        <w:t></w:t>
      </w:r>
      <w:r>
        <w:rPr>
          <w:rFonts w:hint="eastAsia"/>
        </w:rPr>
        <w:t>спортивного</w:t>
      </w:r>
      <w:r>
        <w:t></w:t>
      </w:r>
      <w:r>
        <w:rPr>
          <w:rFonts w:hint="eastAsia"/>
        </w:rPr>
        <w:t>результату</w:t>
      </w:r>
      <w:r>
        <w:t></w:t>
      </w:r>
      <w:r>
        <w:rPr>
          <w:rFonts w:hint="eastAsia"/>
        </w:rPr>
        <w:t>у</w:t>
      </w:r>
      <w:r>
        <w:t></w:t>
      </w:r>
      <w:r>
        <w:rPr>
          <w:rFonts w:hint="eastAsia"/>
        </w:rPr>
        <w:t>веслуванні</w:t>
      </w:r>
      <w:r>
        <w:t></w:t>
      </w:r>
      <w:r>
        <w:rPr>
          <w:rFonts w:hint="eastAsia"/>
        </w:rPr>
        <w:t>академічному</w:t>
      </w:r>
      <w:r>
        <w:t></w:t>
      </w:r>
      <w:r>
        <w:rPr>
          <w:rFonts w:hint="eastAsia"/>
        </w:rPr>
        <w:t>можуть</w:t>
      </w:r>
      <w:r>
        <w:t></w:t>
      </w:r>
      <w:r>
        <w:rPr>
          <w:rFonts w:hint="eastAsia"/>
        </w:rPr>
        <w:t>досягти</w:t>
      </w:r>
      <w:r>
        <w:t></w:t>
      </w:r>
      <w:r>
        <w:rPr>
          <w:rFonts w:hint="eastAsia"/>
        </w:rPr>
        <w:t>спортсмени</w:t>
      </w:r>
      <w:r>
        <w:t></w:t>
      </w:r>
      <w:r>
        <w:t></w:t>
      </w:r>
      <w:r>
        <w:rPr>
          <w:rFonts w:hint="eastAsia"/>
        </w:rPr>
        <w:t>які</w:t>
      </w:r>
      <w:r>
        <w:t></w:t>
      </w:r>
      <w:r>
        <w:rPr>
          <w:rFonts w:hint="eastAsia"/>
        </w:rPr>
        <w:t>мають</w:t>
      </w:r>
      <w:r>
        <w:t></w:t>
      </w:r>
      <w:r>
        <w:rPr>
          <w:rFonts w:hint="eastAsia"/>
        </w:rPr>
        <w:t>високий</w:t>
      </w:r>
      <w:r>
        <w:t></w:t>
      </w:r>
      <w:r>
        <w:rPr>
          <w:rFonts w:hint="eastAsia"/>
        </w:rPr>
        <w:t>рівень</w:t>
      </w:r>
      <w:r>
        <w:t></w:t>
      </w:r>
      <w:r>
        <w:rPr>
          <w:rFonts w:hint="eastAsia"/>
        </w:rPr>
        <w:t>фізичної</w:t>
      </w:r>
      <w:r>
        <w:t></w:t>
      </w:r>
      <w:r>
        <w:rPr>
          <w:rFonts w:hint="eastAsia"/>
        </w:rPr>
        <w:t>підготовленості</w:t>
      </w:r>
      <w:r>
        <w:t></w:t>
      </w:r>
      <w:r>
        <w:t></w:t>
      </w:r>
      <w:r>
        <w:t></w:t>
      </w:r>
      <w:r>
        <w:t></w:t>
      </w:r>
      <w:r>
        <w:t></w:t>
      </w:r>
      <w:r>
        <w:t></w:t>
      </w:r>
      <w:r>
        <w:t></w:t>
      </w:r>
      <w:r>
        <w:t></w:t>
      </w:r>
      <w:r>
        <w:t></w:t>
      </w:r>
      <w:r>
        <w:t></w:t>
      </w:r>
      <w:r>
        <w:t></w:t>
      </w:r>
      <w:r>
        <w:t></w:t>
      </w:r>
      <w:r>
        <w:t></w:t>
      </w:r>
      <w:r>
        <w:t></w:t>
      </w:r>
      <w:r>
        <w:t></w:t>
      </w:r>
      <w:r>
        <w:t></w:t>
      </w:r>
    </w:p>
    <w:p w:rsidR="00C72313" w:rsidRDefault="00C72313" w:rsidP="00C72313">
      <w:r>
        <w:rPr>
          <w:rFonts w:hint="eastAsia"/>
        </w:rPr>
        <w:t>Реалізація</w:t>
      </w:r>
      <w:r>
        <w:t></w:t>
      </w:r>
      <w:r>
        <w:rPr>
          <w:rFonts w:hint="eastAsia"/>
        </w:rPr>
        <w:t>сучасного</w:t>
      </w:r>
      <w:r>
        <w:t></w:t>
      </w:r>
      <w:r>
        <w:rPr>
          <w:rFonts w:hint="eastAsia"/>
        </w:rPr>
        <w:t>підходу</w:t>
      </w:r>
      <w:r>
        <w:t></w:t>
      </w:r>
      <w:r>
        <w:rPr>
          <w:rFonts w:hint="eastAsia"/>
        </w:rPr>
        <w:t>в</w:t>
      </w:r>
      <w:r>
        <w:t></w:t>
      </w:r>
      <w:r>
        <w:rPr>
          <w:rFonts w:hint="eastAsia"/>
        </w:rPr>
        <w:t>цьому</w:t>
      </w:r>
      <w:r>
        <w:t></w:t>
      </w:r>
      <w:r>
        <w:rPr>
          <w:rFonts w:hint="eastAsia"/>
        </w:rPr>
        <w:t>напрямку</w:t>
      </w:r>
      <w:r>
        <w:t></w:t>
      </w:r>
      <w:r>
        <w:rPr>
          <w:rFonts w:hint="eastAsia"/>
        </w:rPr>
        <w:t>пов’язана</w:t>
      </w:r>
      <w:r>
        <w:t></w:t>
      </w:r>
      <w:r>
        <w:rPr>
          <w:rFonts w:hint="eastAsia"/>
        </w:rPr>
        <w:t>не</w:t>
      </w:r>
      <w:r>
        <w:t></w:t>
      </w:r>
      <w:r>
        <w:rPr>
          <w:rFonts w:hint="eastAsia"/>
        </w:rPr>
        <w:t>стільки</w:t>
      </w:r>
      <w:r>
        <w:t></w:t>
      </w:r>
      <w:r>
        <w:rPr>
          <w:rFonts w:hint="eastAsia"/>
        </w:rPr>
        <w:t>з</w:t>
      </w:r>
      <w:r>
        <w:t></w:t>
      </w:r>
      <w:r>
        <w:rPr>
          <w:rFonts w:hint="eastAsia"/>
        </w:rPr>
        <w:t>розробкою</w:t>
      </w:r>
      <w:r>
        <w:t></w:t>
      </w:r>
      <w:r>
        <w:rPr>
          <w:rFonts w:hint="eastAsia"/>
        </w:rPr>
        <w:t>нових</w:t>
      </w:r>
      <w:r>
        <w:t></w:t>
      </w:r>
      <w:r>
        <w:rPr>
          <w:rFonts w:hint="eastAsia"/>
        </w:rPr>
        <w:t>засобів</w:t>
      </w:r>
      <w:r>
        <w:t></w:t>
      </w:r>
      <w:r>
        <w:rPr>
          <w:rFonts w:hint="eastAsia"/>
        </w:rPr>
        <w:t>і</w:t>
      </w:r>
      <w:r>
        <w:t></w:t>
      </w:r>
      <w:r>
        <w:rPr>
          <w:rFonts w:hint="eastAsia"/>
        </w:rPr>
        <w:t>методів</w:t>
      </w:r>
      <w:r>
        <w:t></w:t>
      </w:r>
      <w:r>
        <w:rPr>
          <w:rFonts w:hint="eastAsia"/>
        </w:rPr>
        <w:t>підготовки</w:t>
      </w:r>
      <w:r>
        <w:t></w:t>
      </w:r>
      <w:r>
        <w:t></w:t>
      </w:r>
      <w:r>
        <w:rPr>
          <w:rFonts w:hint="eastAsia"/>
        </w:rPr>
        <w:t>спрямованої</w:t>
      </w:r>
      <w:r>
        <w:t></w:t>
      </w:r>
      <w:r>
        <w:rPr>
          <w:rFonts w:hint="eastAsia"/>
        </w:rPr>
        <w:t>на</w:t>
      </w:r>
      <w:r>
        <w:t></w:t>
      </w:r>
      <w:r>
        <w:rPr>
          <w:rFonts w:hint="eastAsia"/>
        </w:rPr>
        <w:t>підвищення</w:t>
      </w:r>
      <w:r>
        <w:t></w:t>
      </w:r>
      <w:r>
        <w:rPr>
          <w:rFonts w:hint="eastAsia"/>
        </w:rPr>
        <w:t>ефективності</w:t>
      </w:r>
      <w:r>
        <w:t></w:t>
      </w:r>
      <w:r>
        <w:rPr>
          <w:rFonts w:hint="eastAsia"/>
        </w:rPr>
        <w:t>системи</w:t>
      </w:r>
      <w:r>
        <w:t></w:t>
      </w:r>
      <w:r>
        <w:rPr>
          <w:rFonts w:hint="eastAsia"/>
        </w:rPr>
        <w:t>енергозабезпечення</w:t>
      </w:r>
      <w:r>
        <w:t></w:t>
      </w:r>
      <w:r>
        <w:t></w:t>
      </w:r>
      <w:r>
        <w:rPr>
          <w:rFonts w:hint="eastAsia"/>
        </w:rPr>
        <w:t>стійкості</w:t>
      </w:r>
      <w:r>
        <w:t></w:t>
      </w:r>
      <w:r>
        <w:rPr>
          <w:rFonts w:hint="eastAsia"/>
        </w:rPr>
        <w:t>нейродинамічних</w:t>
      </w:r>
      <w:r>
        <w:t></w:t>
      </w:r>
      <w:r>
        <w:rPr>
          <w:rFonts w:hint="eastAsia"/>
        </w:rPr>
        <w:t>властивостей</w:t>
      </w:r>
      <w:r>
        <w:t></w:t>
      </w:r>
      <w:r>
        <w:rPr>
          <w:rFonts w:hint="eastAsia"/>
        </w:rPr>
        <w:t>організму</w:t>
      </w:r>
      <w:r>
        <w:t></w:t>
      </w:r>
      <w:r>
        <w:t></w:t>
      </w:r>
      <w:r>
        <w:rPr>
          <w:rFonts w:hint="eastAsia"/>
        </w:rPr>
        <w:t>розвиток</w:t>
      </w:r>
      <w:r>
        <w:t></w:t>
      </w:r>
      <w:r>
        <w:rPr>
          <w:rFonts w:hint="eastAsia"/>
        </w:rPr>
        <w:t>спеціальних</w:t>
      </w:r>
      <w:r>
        <w:t></w:t>
      </w:r>
      <w:r>
        <w:rPr>
          <w:rFonts w:hint="eastAsia"/>
        </w:rPr>
        <w:t>силових</w:t>
      </w:r>
      <w:r>
        <w:t></w:t>
      </w:r>
      <w:r>
        <w:rPr>
          <w:rFonts w:hint="eastAsia"/>
        </w:rPr>
        <w:t>можливостей</w:t>
      </w:r>
      <w:r>
        <w:t></w:t>
      </w:r>
      <w:r>
        <w:rPr>
          <w:rFonts w:hint="eastAsia"/>
        </w:rPr>
        <w:t>спортсменів</w:t>
      </w:r>
      <w:r>
        <w:t></w:t>
      </w:r>
      <w:r>
        <w:t></w:t>
      </w:r>
      <w:r>
        <w:rPr>
          <w:rFonts w:hint="eastAsia"/>
        </w:rPr>
        <w:t>скільки</w:t>
      </w:r>
      <w:r>
        <w:t></w:t>
      </w:r>
      <w:r>
        <w:rPr>
          <w:rFonts w:hint="eastAsia"/>
        </w:rPr>
        <w:t>з</w:t>
      </w:r>
      <w:r>
        <w:t></w:t>
      </w:r>
      <w:r>
        <w:rPr>
          <w:rFonts w:hint="eastAsia"/>
        </w:rPr>
        <w:t>формуванням</w:t>
      </w:r>
      <w:r>
        <w:t></w:t>
      </w:r>
      <w:r>
        <w:rPr>
          <w:rFonts w:hint="eastAsia"/>
        </w:rPr>
        <w:t>оптимальної</w:t>
      </w:r>
      <w:r>
        <w:t></w:t>
      </w:r>
      <w:r>
        <w:rPr>
          <w:rFonts w:hint="eastAsia"/>
        </w:rPr>
        <w:t>структури</w:t>
      </w:r>
      <w:r>
        <w:t></w:t>
      </w:r>
      <w:r>
        <w:rPr>
          <w:rFonts w:hint="eastAsia"/>
        </w:rPr>
        <w:t>спеціальної</w:t>
      </w:r>
      <w:r>
        <w:t></w:t>
      </w:r>
      <w:r>
        <w:rPr>
          <w:rFonts w:hint="eastAsia"/>
        </w:rPr>
        <w:t>фізичної</w:t>
      </w:r>
      <w:r>
        <w:t></w:t>
      </w:r>
      <w:r>
        <w:rPr>
          <w:rFonts w:hint="eastAsia"/>
        </w:rPr>
        <w:t>підготовленості</w:t>
      </w:r>
      <w:r>
        <w:t></w:t>
      </w:r>
      <w:r>
        <w:t></w:t>
      </w:r>
      <w:r>
        <w:rPr>
          <w:rFonts w:hint="eastAsia"/>
        </w:rPr>
        <w:t>виділенням</w:t>
      </w:r>
      <w:r>
        <w:t></w:t>
      </w:r>
      <w:r>
        <w:rPr>
          <w:rFonts w:hint="eastAsia"/>
        </w:rPr>
        <w:t>її</w:t>
      </w:r>
      <w:r>
        <w:t></w:t>
      </w:r>
      <w:r>
        <w:rPr>
          <w:rFonts w:hint="eastAsia"/>
        </w:rPr>
        <w:t>провідних</w:t>
      </w:r>
      <w:r>
        <w:t></w:t>
      </w:r>
      <w:r>
        <w:rPr>
          <w:rFonts w:hint="eastAsia"/>
        </w:rPr>
        <w:t>компонентів</w:t>
      </w:r>
      <w:r>
        <w:t></w:t>
      </w:r>
      <w:r>
        <w:rPr>
          <w:rFonts w:hint="eastAsia"/>
        </w:rPr>
        <w:t>і</w:t>
      </w:r>
      <w:r>
        <w:t></w:t>
      </w:r>
      <w:r>
        <w:rPr>
          <w:rFonts w:hint="eastAsia"/>
        </w:rPr>
        <w:t>формуванням</w:t>
      </w:r>
      <w:r>
        <w:t></w:t>
      </w:r>
      <w:r>
        <w:rPr>
          <w:rFonts w:hint="eastAsia"/>
        </w:rPr>
        <w:t>на</w:t>
      </w:r>
      <w:r>
        <w:t></w:t>
      </w:r>
      <w:r>
        <w:rPr>
          <w:rFonts w:hint="eastAsia"/>
        </w:rPr>
        <w:t>цій</w:t>
      </w:r>
      <w:r>
        <w:t></w:t>
      </w:r>
      <w:r>
        <w:rPr>
          <w:rFonts w:hint="eastAsia"/>
        </w:rPr>
        <w:t>підставі</w:t>
      </w:r>
      <w:r>
        <w:t></w:t>
      </w:r>
      <w:r>
        <w:rPr>
          <w:rFonts w:hint="eastAsia"/>
        </w:rPr>
        <w:t>спеціалізованої</w:t>
      </w:r>
      <w:r>
        <w:t></w:t>
      </w:r>
      <w:r>
        <w:rPr>
          <w:rFonts w:hint="eastAsia"/>
        </w:rPr>
        <w:t>спрямованості</w:t>
      </w:r>
      <w:r>
        <w:t></w:t>
      </w:r>
      <w:r>
        <w:rPr>
          <w:rFonts w:hint="eastAsia"/>
        </w:rPr>
        <w:t>тренувального</w:t>
      </w:r>
      <w:r>
        <w:t></w:t>
      </w:r>
      <w:r>
        <w:rPr>
          <w:rFonts w:hint="eastAsia"/>
        </w:rPr>
        <w:t>процесу</w:t>
      </w:r>
      <w:r>
        <w:t></w:t>
      </w:r>
      <w:r>
        <w:t></w:t>
      </w:r>
      <w:r>
        <w:t></w:t>
      </w:r>
      <w:r>
        <w:t></w:t>
      </w:r>
      <w:r>
        <w:t></w:t>
      </w:r>
      <w:r>
        <w:t></w:t>
      </w:r>
      <w:r>
        <w:t></w:t>
      </w:r>
      <w:r>
        <w:t></w:t>
      </w:r>
      <w:r>
        <w:t></w:t>
      </w:r>
      <w:r>
        <w:t></w:t>
      </w:r>
      <w:r>
        <w:t></w:t>
      </w:r>
      <w:r>
        <w:t></w:t>
      </w:r>
      <w:r>
        <w:t></w:t>
      </w:r>
      <w:r>
        <w:t></w:t>
      </w:r>
      <w:r>
        <w:t></w:t>
      </w:r>
      <w:r>
        <w:t></w:t>
      </w:r>
      <w:r>
        <w:t></w:t>
      </w:r>
      <w:r>
        <w:t></w:t>
      </w:r>
    </w:p>
    <w:p w:rsidR="00C72313" w:rsidRDefault="00C72313" w:rsidP="00C72313">
      <w:r>
        <w:rPr>
          <w:rFonts w:hint="eastAsia"/>
        </w:rPr>
        <w:t>Проблеми</w:t>
      </w:r>
      <w:r>
        <w:t></w:t>
      </w:r>
      <w:r>
        <w:rPr>
          <w:rFonts w:hint="eastAsia"/>
        </w:rPr>
        <w:t>підвищення</w:t>
      </w:r>
      <w:r>
        <w:t></w:t>
      </w:r>
      <w:r>
        <w:rPr>
          <w:rFonts w:hint="eastAsia"/>
        </w:rPr>
        <w:t>спеціальної</w:t>
      </w:r>
      <w:r>
        <w:t></w:t>
      </w:r>
      <w:r>
        <w:rPr>
          <w:rFonts w:hint="eastAsia"/>
        </w:rPr>
        <w:t>роботоздатності</w:t>
      </w:r>
      <w:r>
        <w:t></w:t>
      </w:r>
      <w:r>
        <w:rPr>
          <w:rFonts w:hint="eastAsia"/>
        </w:rPr>
        <w:t>на</w:t>
      </w:r>
      <w:r>
        <w:t></w:t>
      </w:r>
      <w:r>
        <w:rPr>
          <w:rFonts w:hint="eastAsia"/>
        </w:rPr>
        <w:t>підставі</w:t>
      </w:r>
      <w:r>
        <w:t></w:t>
      </w:r>
      <w:r>
        <w:rPr>
          <w:rFonts w:hint="eastAsia"/>
        </w:rPr>
        <w:t>зазначених</w:t>
      </w:r>
      <w:r>
        <w:t></w:t>
      </w:r>
      <w:r>
        <w:rPr>
          <w:rFonts w:hint="eastAsia"/>
        </w:rPr>
        <w:t>вище</w:t>
      </w:r>
      <w:r>
        <w:t></w:t>
      </w:r>
      <w:r>
        <w:rPr>
          <w:rFonts w:hint="eastAsia"/>
        </w:rPr>
        <w:t>систем</w:t>
      </w:r>
      <w:r>
        <w:t></w:t>
      </w:r>
      <w:r>
        <w:rPr>
          <w:rFonts w:hint="eastAsia"/>
        </w:rPr>
        <w:t>функціонального</w:t>
      </w:r>
      <w:r>
        <w:t></w:t>
      </w:r>
      <w:r>
        <w:rPr>
          <w:rFonts w:hint="eastAsia"/>
        </w:rPr>
        <w:t>забезпечення</w:t>
      </w:r>
      <w:r>
        <w:t></w:t>
      </w:r>
      <w:r>
        <w:rPr>
          <w:rFonts w:hint="eastAsia"/>
        </w:rPr>
        <w:t>спеціальної</w:t>
      </w:r>
      <w:r>
        <w:t></w:t>
      </w:r>
      <w:r>
        <w:rPr>
          <w:rFonts w:hint="eastAsia"/>
        </w:rPr>
        <w:t>роботоздатності</w:t>
      </w:r>
      <w:r>
        <w:t></w:t>
      </w:r>
      <w:r>
        <w:rPr>
          <w:rFonts w:hint="eastAsia"/>
        </w:rPr>
        <w:t>досить</w:t>
      </w:r>
      <w:r>
        <w:t></w:t>
      </w:r>
      <w:r>
        <w:rPr>
          <w:rFonts w:hint="eastAsia"/>
        </w:rPr>
        <w:t>обґрунтовані</w:t>
      </w:r>
      <w:r>
        <w:t></w:t>
      </w:r>
      <w:r>
        <w:rPr>
          <w:rFonts w:hint="eastAsia"/>
        </w:rPr>
        <w:t>й</w:t>
      </w:r>
      <w:r>
        <w:t></w:t>
      </w:r>
      <w:r>
        <w:rPr>
          <w:rFonts w:hint="eastAsia"/>
        </w:rPr>
        <w:t>знайшли</w:t>
      </w:r>
      <w:r>
        <w:t></w:t>
      </w:r>
      <w:r>
        <w:rPr>
          <w:rFonts w:hint="eastAsia"/>
        </w:rPr>
        <w:t>застосування</w:t>
      </w:r>
      <w:r>
        <w:t></w:t>
      </w:r>
      <w:r>
        <w:rPr>
          <w:rFonts w:hint="eastAsia"/>
        </w:rPr>
        <w:t>на</w:t>
      </w:r>
      <w:r>
        <w:t></w:t>
      </w:r>
      <w:r>
        <w:rPr>
          <w:rFonts w:hint="eastAsia"/>
        </w:rPr>
        <w:t>практиці</w:t>
      </w:r>
      <w:r>
        <w:t></w:t>
      </w:r>
      <w:r>
        <w:t></w:t>
      </w:r>
      <w:r>
        <w:t></w:t>
      </w:r>
      <w:r>
        <w:t></w:t>
      </w:r>
      <w:r>
        <w:t></w:t>
      </w:r>
      <w:r>
        <w:t></w:t>
      </w:r>
      <w:r>
        <w:t></w:t>
      </w:r>
      <w:r>
        <w:t></w:t>
      </w:r>
      <w:r>
        <w:t></w:t>
      </w:r>
      <w:r>
        <w:t></w:t>
      </w:r>
      <w:r>
        <w:t></w:t>
      </w:r>
      <w:r>
        <w:t></w:t>
      </w:r>
      <w:r>
        <w:t></w:t>
      </w:r>
      <w:r>
        <w:t></w:t>
      </w:r>
      <w:r>
        <w:t></w:t>
      </w:r>
      <w:r>
        <w:t></w:t>
      </w:r>
      <w:r>
        <w:t></w:t>
      </w:r>
      <w:r>
        <w:t></w:t>
      </w:r>
      <w:r>
        <w:t></w:t>
      </w:r>
      <w:r>
        <w:t></w:t>
      </w:r>
      <w:r>
        <w:rPr>
          <w:rFonts w:hint="eastAsia"/>
        </w:rPr>
        <w:t>Проблема</w:t>
      </w:r>
      <w:r>
        <w:t></w:t>
      </w:r>
      <w:r>
        <w:rPr>
          <w:rFonts w:hint="eastAsia"/>
        </w:rPr>
        <w:t>полягає</w:t>
      </w:r>
      <w:r>
        <w:t></w:t>
      </w:r>
      <w:r>
        <w:rPr>
          <w:rFonts w:hint="eastAsia"/>
        </w:rPr>
        <w:t>в</w:t>
      </w:r>
      <w:r>
        <w:t></w:t>
      </w:r>
      <w:r>
        <w:rPr>
          <w:rFonts w:hint="eastAsia"/>
        </w:rPr>
        <w:t>тому</w:t>
      </w:r>
      <w:r>
        <w:t></w:t>
      </w:r>
      <w:r>
        <w:t></w:t>
      </w:r>
      <w:r>
        <w:rPr>
          <w:rFonts w:hint="eastAsia"/>
        </w:rPr>
        <w:t>що</w:t>
      </w:r>
      <w:r>
        <w:t></w:t>
      </w:r>
      <w:r>
        <w:t></w:t>
      </w:r>
      <w:r>
        <w:rPr>
          <w:rFonts w:hint="eastAsia"/>
        </w:rPr>
        <w:t>як</w:t>
      </w:r>
      <w:r>
        <w:t></w:t>
      </w:r>
      <w:r>
        <w:rPr>
          <w:rFonts w:hint="eastAsia"/>
        </w:rPr>
        <w:t>правило</w:t>
      </w:r>
      <w:r>
        <w:t></w:t>
      </w:r>
      <w:r>
        <w:t></w:t>
      </w:r>
      <w:r>
        <w:rPr>
          <w:rFonts w:hint="eastAsia"/>
        </w:rPr>
        <w:t>усі</w:t>
      </w:r>
      <w:r>
        <w:t></w:t>
      </w:r>
      <w:r>
        <w:rPr>
          <w:rFonts w:hint="eastAsia"/>
        </w:rPr>
        <w:t>запропоновані</w:t>
      </w:r>
      <w:r>
        <w:t></w:t>
      </w:r>
      <w:r>
        <w:rPr>
          <w:rFonts w:hint="eastAsia"/>
        </w:rPr>
        <w:t>методичні</w:t>
      </w:r>
      <w:r>
        <w:t></w:t>
      </w:r>
      <w:r>
        <w:rPr>
          <w:rFonts w:hint="eastAsia"/>
        </w:rPr>
        <w:t>підходи</w:t>
      </w:r>
      <w:r>
        <w:t></w:t>
      </w:r>
      <w:r>
        <w:rPr>
          <w:rFonts w:hint="eastAsia"/>
        </w:rPr>
        <w:t>орієнтовані</w:t>
      </w:r>
      <w:r>
        <w:t></w:t>
      </w:r>
      <w:r>
        <w:rPr>
          <w:rFonts w:hint="eastAsia"/>
        </w:rPr>
        <w:t>на</w:t>
      </w:r>
      <w:r>
        <w:t></w:t>
      </w:r>
      <w:r>
        <w:rPr>
          <w:rFonts w:hint="eastAsia"/>
        </w:rPr>
        <w:t>диференційований</w:t>
      </w:r>
      <w:r>
        <w:t></w:t>
      </w:r>
      <w:r>
        <w:rPr>
          <w:rFonts w:hint="eastAsia"/>
        </w:rPr>
        <w:t>розвиток</w:t>
      </w:r>
      <w:r>
        <w:t></w:t>
      </w:r>
      <w:r>
        <w:rPr>
          <w:rFonts w:hint="eastAsia"/>
        </w:rPr>
        <w:t>тих</w:t>
      </w:r>
      <w:r>
        <w:t></w:t>
      </w:r>
      <w:r>
        <w:rPr>
          <w:rFonts w:hint="eastAsia"/>
        </w:rPr>
        <w:t>або</w:t>
      </w:r>
      <w:r>
        <w:t></w:t>
      </w:r>
      <w:r>
        <w:rPr>
          <w:rFonts w:hint="eastAsia"/>
        </w:rPr>
        <w:t>інших</w:t>
      </w:r>
      <w:r>
        <w:t></w:t>
      </w:r>
      <w:r>
        <w:rPr>
          <w:rFonts w:hint="eastAsia"/>
        </w:rPr>
        <w:t>компонентів</w:t>
      </w:r>
      <w:r>
        <w:t></w:t>
      </w:r>
      <w:r>
        <w:rPr>
          <w:rFonts w:hint="eastAsia"/>
        </w:rPr>
        <w:t>функціонального</w:t>
      </w:r>
      <w:r>
        <w:t></w:t>
      </w:r>
      <w:r>
        <w:rPr>
          <w:rFonts w:hint="eastAsia"/>
        </w:rPr>
        <w:t>забезпечення</w:t>
      </w:r>
      <w:r>
        <w:t></w:t>
      </w:r>
      <w:r>
        <w:rPr>
          <w:rFonts w:hint="eastAsia"/>
        </w:rPr>
        <w:t>спеціальних</w:t>
      </w:r>
      <w:r>
        <w:t></w:t>
      </w:r>
      <w:r>
        <w:rPr>
          <w:rFonts w:hint="eastAsia"/>
        </w:rPr>
        <w:t>рухових</w:t>
      </w:r>
      <w:r>
        <w:t></w:t>
      </w:r>
      <w:r>
        <w:rPr>
          <w:rFonts w:hint="eastAsia"/>
        </w:rPr>
        <w:t>можливостей</w:t>
      </w:r>
      <w:r>
        <w:t></w:t>
      </w:r>
      <w:r>
        <w:rPr>
          <w:rFonts w:hint="eastAsia"/>
        </w:rPr>
        <w:t>спортсменів</w:t>
      </w:r>
      <w:r>
        <w:t></w:t>
      </w:r>
      <w:r>
        <w:t></w:t>
      </w:r>
      <w:r>
        <w:t></w:t>
      </w:r>
      <w:r>
        <w:t></w:t>
      </w:r>
      <w:r>
        <w:t></w:t>
      </w:r>
      <w:r>
        <w:t></w:t>
      </w:r>
      <w:r>
        <w:t></w:t>
      </w:r>
      <w:r>
        <w:t></w:t>
      </w:r>
      <w:r>
        <w:t></w:t>
      </w:r>
      <w:r>
        <w:t></w:t>
      </w:r>
      <w:r>
        <w:t></w:t>
      </w:r>
      <w:r>
        <w:t></w:t>
      </w:r>
      <w:r>
        <w:t></w:t>
      </w:r>
      <w:r>
        <w:t></w:t>
      </w:r>
      <w:r>
        <w:t></w:t>
      </w:r>
      <w:r>
        <w:t></w:t>
      </w:r>
      <w:r>
        <w:t></w:t>
      </w:r>
      <w:r>
        <w:t></w:t>
      </w:r>
      <w:r>
        <w:t></w:t>
      </w:r>
      <w:r>
        <w:rPr>
          <w:rFonts w:hint="eastAsia"/>
        </w:rPr>
        <w:t>Більшість</w:t>
      </w:r>
      <w:r>
        <w:t></w:t>
      </w:r>
      <w:r>
        <w:rPr>
          <w:rFonts w:hint="eastAsia"/>
        </w:rPr>
        <w:t>із</w:t>
      </w:r>
      <w:r>
        <w:t></w:t>
      </w:r>
      <w:r>
        <w:rPr>
          <w:rFonts w:hint="eastAsia"/>
        </w:rPr>
        <w:t>них</w:t>
      </w:r>
      <w:r>
        <w:t></w:t>
      </w:r>
      <w:r>
        <w:rPr>
          <w:rFonts w:hint="eastAsia"/>
        </w:rPr>
        <w:t>не</w:t>
      </w:r>
      <w:r>
        <w:t></w:t>
      </w:r>
      <w:r>
        <w:rPr>
          <w:rFonts w:hint="eastAsia"/>
        </w:rPr>
        <w:t>враховують</w:t>
      </w:r>
      <w:r>
        <w:t></w:t>
      </w:r>
      <w:r>
        <w:rPr>
          <w:rFonts w:hint="eastAsia"/>
        </w:rPr>
        <w:t>структуру</w:t>
      </w:r>
      <w:r>
        <w:t></w:t>
      </w:r>
      <w:r>
        <w:rPr>
          <w:rFonts w:hint="eastAsia"/>
        </w:rPr>
        <w:t>спеціальної</w:t>
      </w:r>
      <w:r>
        <w:t></w:t>
      </w:r>
      <w:r>
        <w:rPr>
          <w:rFonts w:hint="eastAsia"/>
        </w:rPr>
        <w:t>витривалості</w:t>
      </w:r>
      <w:r>
        <w:t></w:t>
      </w:r>
      <w:r>
        <w:rPr>
          <w:rFonts w:hint="eastAsia"/>
        </w:rPr>
        <w:t>веслярів</w:t>
      </w:r>
      <w:r>
        <w:t></w:t>
      </w:r>
      <w:r>
        <w:t></w:t>
      </w:r>
      <w:r>
        <w:rPr>
          <w:rFonts w:hint="eastAsia"/>
        </w:rPr>
        <w:t>тому</w:t>
      </w:r>
      <w:r>
        <w:t></w:t>
      </w:r>
      <w:r>
        <w:rPr>
          <w:rFonts w:hint="eastAsia"/>
        </w:rPr>
        <w:t>їх</w:t>
      </w:r>
      <w:r>
        <w:t></w:t>
      </w:r>
      <w:r>
        <w:rPr>
          <w:rFonts w:hint="eastAsia"/>
        </w:rPr>
        <w:t>реалізація</w:t>
      </w:r>
      <w:r>
        <w:t></w:t>
      </w:r>
      <w:r>
        <w:rPr>
          <w:rFonts w:hint="eastAsia"/>
        </w:rPr>
        <w:t>у</w:t>
      </w:r>
      <w:r>
        <w:t></w:t>
      </w:r>
      <w:r>
        <w:rPr>
          <w:rFonts w:hint="eastAsia"/>
        </w:rPr>
        <w:t>процесі</w:t>
      </w:r>
      <w:r>
        <w:t></w:t>
      </w:r>
      <w:r>
        <w:rPr>
          <w:rFonts w:hint="eastAsia"/>
        </w:rPr>
        <w:t>змагальної</w:t>
      </w:r>
      <w:r>
        <w:t></w:t>
      </w:r>
      <w:r>
        <w:rPr>
          <w:rFonts w:hint="eastAsia"/>
        </w:rPr>
        <w:t>діяльності</w:t>
      </w:r>
      <w:r>
        <w:t></w:t>
      </w:r>
      <w:r>
        <w:rPr>
          <w:rFonts w:hint="eastAsia"/>
        </w:rPr>
        <w:t>часто</w:t>
      </w:r>
      <w:r>
        <w:t></w:t>
      </w:r>
      <w:r>
        <w:rPr>
          <w:rFonts w:hint="eastAsia"/>
        </w:rPr>
        <w:t>входить</w:t>
      </w:r>
      <w:r>
        <w:t></w:t>
      </w:r>
      <w:r>
        <w:rPr>
          <w:rFonts w:hint="eastAsia"/>
        </w:rPr>
        <w:t>у</w:t>
      </w:r>
      <w:r>
        <w:t></w:t>
      </w:r>
      <w:r>
        <w:rPr>
          <w:rFonts w:hint="eastAsia"/>
        </w:rPr>
        <w:t>суперечність</w:t>
      </w:r>
      <w:r>
        <w:t></w:t>
      </w:r>
      <w:r>
        <w:rPr>
          <w:rFonts w:hint="eastAsia"/>
        </w:rPr>
        <w:t>із</w:t>
      </w:r>
      <w:r>
        <w:t></w:t>
      </w:r>
      <w:r>
        <w:rPr>
          <w:rFonts w:hint="eastAsia"/>
        </w:rPr>
        <w:t>вимогами</w:t>
      </w:r>
      <w:r>
        <w:t></w:t>
      </w:r>
      <w:r>
        <w:rPr>
          <w:rFonts w:hint="eastAsia"/>
        </w:rPr>
        <w:t>спеціальної</w:t>
      </w:r>
      <w:r>
        <w:t></w:t>
      </w:r>
      <w:r>
        <w:rPr>
          <w:rFonts w:hint="eastAsia"/>
        </w:rPr>
        <w:t>роботоздатності</w:t>
      </w:r>
      <w:r>
        <w:t></w:t>
      </w:r>
      <w:r>
        <w:t></w:t>
      </w:r>
      <w:r>
        <w:rPr>
          <w:rFonts w:hint="eastAsia"/>
        </w:rPr>
        <w:t>Більшою</w:t>
      </w:r>
      <w:r>
        <w:t></w:t>
      </w:r>
      <w:r>
        <w:rPr>
          <w:rFonts w:hint="eastAsia"/>
        </w:rPr>
        <w:t>мірою</w:t>
      </w:r>
      <w:r>
        <w:t></w:t>
      </w:r>
      <w:r>
        <w:rPr>
          <w:rFonts w:hint="eastAsia"/>
        </w:rPr>
        <w:t>це</w:t>
      </w:r>
      <w:r>
        <w:t></w:t>
      </w:r>
      <w:r>
        <w:rPr>
          <w:rFonts w:hint="eastAsia"/>
        </w:rPr>
        <w:t>стосується</w:t>
      </w:r>
      <w:r>
        <w:t></w:t>
      </w:r>
      <w:r>
        <w:rPr>
          <w:rFonts w:hint="eastAsia"/>
        </w:rPr>
        <w:t>розвитку</w:t>
      </w:r>
      <w:r>
        <w:t></w:t>
      </w:r>
      <w:r>
        <w:rPr>
          <w:rFonts w:hint="eastAsia"/>
        </w:rPr>
        <w:t>спеціальних</w:t>
      </w:r>
      <w:r>
        <w:t></w:t>
      </w:r>
      <w:r>
        <w:rPr>
          <w:rFonts w:hint="eastAsia"/>
        </w:rPr>
        <w:t>силових</w:t>
      </w:r>
      <w:r>
        <w:t></w:t>
      </w:r>
      <w:r>
        <w:rPr>
          <w:rFonts w:hint="eastAsia"/>
        </w:rPr>
        <w:t>якостей</w:t>
      </w:r>
      <w:r>
        <w:t></w:t>
      </w:r>
      <w:r>
        <w:rPr>
          <w:rFonts w:hint="eastAsia"/>
        </w:rPr>
        <w:t>веслярів</w:t>
      </w:r>
      <w:r>
        <w:t></w:t>
      </w:r>
      <w:r>
        <w:t></w:t>
      </w:r>
      <w:r>
        <w:rPr>
          <w:rFonts w:hint="eastAsia"/>
        </w:rPr>
        <w:t>необхідних</w:t>
      </w:r>
      <w:r>
        <w:t></w:t>
      </w:r>
      <w:r>
        <w:rPr>
          <w:rFonts w:hint="eastAsia"/>
        </w:rPr>
        <w:t>для</w:t>
      </w:r>
      <w:r>
        <w:t></w:t>
      </w:r>
      <w:r>
        <w:rPr>
          <w:rFonts w:hint="eastAsia"/>
        </w:rPr>
        <w:t>підтримки</w:t>
      </w:r>
      <w:r>
        <w:t></w:t>
      </w:r>
      <w:r>
        <w:rPr>
          <w:rFonts w:hint="eastAsia"/>
        </w:rPr>
        <w:t>зусилля</w:t>
      </w:r>
      <w:r>
        <w:t></w:t>
      </w:r>
      <w:r>
        <w:rPr>
          <w:rFonts w:hint="eastAsia"/>
        </w:rPr>
        <w:t>на</w:t>
      </w:r>
      <w:r>
        <w:t></w:t>
      </w:r>
      <w:r>
        <w:rPr>
          <w:rFonts w:hint="eastAsia"/>
        </w:rPr>
        <w:t>гребку</w:t>
      </w:r>
      <w:r>
        <w:t></w:t>
      </w:r>
      <w:r>
        <w:rPr>
          <w:rFonts w:hint="eastAsia"/>
        </w:rPr>
        <w:t>протягом</w:t>
      </w:r>
      <w:r>
        <w:t></w:t>
      </w:r>
      <w:r>
        <w:rPr>
          <w:rFonts w:hint="eastAsia"/>
        </w:rPr>
        <w:t>усього</w:t>
      </w:r>
      <w:r>
        <w:t></w:t>
      </w:r>
      <w:r>
        <w:rPr>
          <w:rFonts w:hint="eastAsia"/>
        </w:rPr>
        <w:t>періоду</w:t>
      </w:r>
      <w:r>
        <w:t></w:t>
      </w:r>
      <w:r>
        <w:rPr>
          <w:rFonts w:hint="eastAsia"/>
        </w:rPr>
        <w:t>подолання</w:t>
      </w:r>
      <w:r>
        <w:t></w:t>
      </w:r>
      <w:r>
        <w:rPr>
          <w:rFonts w:hint="eastAsia"/>
        </w:rPr>
        <w:t>змагальної</w:t>
      </w:r>
      <w:r>
        <w:t></w:t>
      </w:r>
      <w:r>
        <w:rPr>
          <w:rFonts w:hint="eastAsia"/>
        </w:rPr>
        <w:t>дистанції</w:t>
      </w:r>
      <w:r>
        <w:t></w:t>
      </w:r>
      <w:r>
        <w:t></w:t>
      </w:r>
      <w:r>
        <w:t></w:t>
      </w:r>
      <w:r>
        <w:t></w:t>
      </w:r>
      <w:r>
        <w:t></w:t>
      </w:r>
      <w:r>
        <w:t></w:t>
      </w:r>
      <w:r>
        <w:t></w:t>
      </w:r>
      <w:r>
        <w:t></w:t>
      </w:r>
      <w:r>
        <w:t></w:t>
      </w:r>
      <w:r>
        <w:t></w:t>
      </w:r>
      <w:r>
        <w:t></w:t>
      </w:r>
      <w:r>
        <w:t></w:t>
      </w:r>
      <w:r>
        <w:t></w:t>
      </w:r>
      <w:r>
        <w:t></w:t>
      </w:r>
      <w:r>
        <w:t></w:t>
      </w:r>
      <w:r>
        <w:t></w:t>
      </w:r>
    </w:p>
    <w:p w:rsidR="00C72313" w:rsidRDefault="00C72313" w:rsidP="00C72313">
      <w:r>
        <w:rPr>
          <w:rFonts w:hint="eastAsia"/>
        </w:rPr>
        <w:t>Результати</w:t>
      </w:r>
      <w:r>
        <w:t></w:t>
      </w:r>
      <w:r>
        <w:rPr>
          <w:rFonts w:hint="eastAsia"/>
        </w:rPr>
        <w:t>аналізу</w:t>
      </w:r>
      <w:r>
        <w:t></w:t>
      </w:r>
      <w:r>
        <w:rPr>
          <w:rFonts w:hint="eastAsia"/>
        </w:rPr>
        <w:t>науково</w:t>
      </w:r>
      <w:r>
        <w:t></w:t>
      </w:r>
      <w:r>
        <w:rPr>
          <w:rFonts w:hint="eastAsia"/>
        </w:rPr>
        <w:t>методичної</w:t>
      </w:r>
      <w:r>
        <w:t></w:t>
      </w:r>
      <w:r>
        <w:rPr>
          <w:rFonts w:hint="eastAsia"/>
        </w:rPr>
        <w:t>літератури</w:t>
      </w:r>
      <w:r>
        <w:t></w:t>
      </w:r>
      <w:r>
        <w:rPr>
          <w:rFonts w:hint="eastAsia"/>
        </w:rPr>
        <w:t>із</w:t>
      </w:r>
      <w:r>
        <w:t></w:t>
      </w:r>
      <w:r>
        <w:rPr>
          <w:rFonts w:hint="eastAsia"/>
        </w:rPr>
        <w:t>проблем</w:t>
      </w:r>
      <w:r>
        <w:t></w:t>
      </w:r>
      <w:r>
        <w:rPr>
          <w:rFonts w:hint="eastAsia"/>
        </w:rPr>
        <w:t>силової</w:t>
      </w:r>
      <w:r>
        <w:t></w:t>
      </w:r>
      <w:r>
        <w:rPr>
          <w:rFonts w:hint="eastAsia"/>
        </w:rPr>
        <w:t>підготовки</w:t>
      </w:r>
      <w:r>
        <w:t></w:t>
      </w:r>
      <w:r>
        <w:rPr>
          <w:rFonts w:hint="eastAsia"/>
        </w:rPr>
        <w:t>спортсменів</w:t>
      </w:r>
      <w:r>
        <w:t></w:t>
      </w:r>
      <w:r>
        <w:rPr>
          <w:rFonts w:hint="eastAsia"/>
        </w:rPr>
        <w:t>свідчать</w:t>
      </w:r>
      <w:r>
        <w:t></w:t>
      </w:r>
      <w:r>
        <w:t></w:t>
      </w:r>
      <w:r>
        <w:rPr>
          <w:rFonts w:hint="eastAsia"/>
        </w:rPr>
        <w:t>що</w:t>
      </w:r>
      <w:r>
        <w:t></w:t>
      </w:r>
      <w:r>
        <w:rPr>
          <w:rFonts w:hint="eastAsia"/>
        </w:rPr>
        <w:t>підвищення</w:t>
      </w:r>
      <w:r>
        <w:t></w:t>
      </w:r>
      <w:r>
        <w:rPr>
          <w:rFonts w:hint="eastAsia"/>
        </w:rPr>
        <w:t>її</w:t>
      </w:r>
      <w:r>
        <w:t></w:t>
      </w:r>
      <w:r>
        <w:rPr>
          <w:rFonts w:hint="eastAsia"/>
        </w:rPr>
        <w:t>ефективності</w:t>
      </w:r>
      <w:r>
        <w:t></w:t>
      </w:r>
      <w:r>
        <w:rPr>
          <w:rFonts w:hint="eastAsia"/>
        </w:rPr>
        <w:t>та</w:t>
      </w:r>
      <w:r>
        <w:t></w:t>
      </w:r>
      <w:r>
        <w:rPr>
          <w:rFonts w:hint="eastAsia"/>
        </w:rPr>
        <w:t>спеціалізованої</w:t>
      </w:r>
      <w:r>
        <w:t></w:t>
      </w:r>
      <w:r>
        <w:rPr>
          <w:rFonts w:hint="eastAsia"/>
        </w:rPr>
        <w:t>спрямованості</w:t>
      </w:r>
      <w:r>
        <w:t></w:t>
      </w:r>
      <w:r>
        <w:rPr>
          <w:rFonts w:hint="eastAsia"/>
        </w:rPr>
        <w:t>може</w:t>
      </w:r>
      <w:r>
        <w:t></w:t>
      </w:r>
      <w:r>
        <w:rPr>
          <w:rFonts w:hint="eastAsia"/>
        </w:rPr>
        <w:t>гуртуватися</w:t>
      </w:r>
      <w:r>
        <w:t></w:t>
      </w:r>
      <w:r>
        <w:rPr>
          <w:rFonts w:hint="eastAsia"/>
        </w:rPr>
        <w:t>на</w:t>
      </w:r>
      <w:r>
        <w:t></w:t>
      </w:r>
      <w:r>
        <w:rPr>
          <w:rFonts w:hint="eastAsia"/>
        </w:rPr>
        <w:t>комплексній</w:t>
      </w:r>
      <w:r>
        <w:t></w:t>
      </w:r>
      <w:r>
        <w:rPr>
          <w:rFonts w:hint="eastAsia"/>
        </w:rPr>
        <w:t>реалізації</w:t>
      </w:r>
      <w:r>
        <w:t></w:t>
      </w:r>
      <w:r>
        <w:rPr>
          <w:rFonts w:hint="eastAsia"/>
        </w:rPr>
        <w:t>наступних</w:t>
      </w:r>
      <w:r>
        <w:t></w:t>
      </w:r>
      <w:r>
        <w:rPr>
          <w:rFonts w:hint="eastAsia"/>
        </w:rPr>
        <w:t>напрямків</w:t>
      </w:r>
      <w:r>
        <w:t></w:t>
      </w:r>
      <w:r>
        <w:t></w:t>
      </w:r>
      <w:r>
        <w:t></w:t>
      </w:r>
      <w:r>
        <w:t></w:t>
      </w:r>
      <w:r>
        <w:t></w:t>
      </w:r>
      <w:r>
        <w:t></w:t>
      </w:r>
      <w:r>
        <w:t></w:t>
      </w:r>
      <w:r>
        <w:t></w:t>
      </w:r>
      <w:r>
        <w:t></w:t>
      </w:r>
      <w:r>
        <w:t></w:t>
      </w:r>
      <w:r>
        <w:t></w:t>
      </w:r>
      <w:r>
        <w:t></w:t>
      </w:r>
      <w:r>
        <w:t></w:t>
      </w:r>
      <w:r>
        <w:t></w:t>
      </w:r>
    </w:p>
    <w:p w:rsidR="00C72313" w:rsidRDefault="00C72313" w:rsidP="00C72313">
      <w:r>
        <w:rPr>
          <w:rFonts w:hint="eastAsia"/>
        </w:rPr>
        <w:t>Перше</w:t>
      </w:r>
      <w:r>
        <w:t></w:t>
      </w:r>
      <w:r>
        <w:t></w:t>
      </w:r>
      <w:r>
        <w:t></w:t>
      </w:r>
      <w:r>
        <w:rPr>
          <w:rFonts w:hint="eastAsia"/>
        </w:rPr>
        <w:t>розвиток</w:t>
      </w:r>
      <w:r>
        <w:t></w:t>
      </w:r>
      <w:r>
        <w:rPr>
          <w:rFonts w:hint="eastAsia"/>
        </w:rPr>
        <w:t>базових</w:t>
      </w:r>
      <w:r>
        <w:t></w:t>
      </w:r>
      <w:r>
        <w:rPr>
          <w:rFonts w:hint="eastAsia"/>
        </w:rPr>
        <w:t>компонентів</w:t>
      </w:r>
      <w:r>
        <w:t></w:t>
      </w:r>
      <w:r>
        <w:rPr>
          <w:rFonts w:hint="eastAsia"/>
        </w:rPr>
        <w:t>силових</w:t>
      </w:r>
      <w:r>
        <w:t></w:t>
      </w:r>
      <w:r>
        <w:rPr>
          <w:rFonts w:hint="eastAsia"/>
        </w:rPr>
        <w:t>якостей</w:t>
      </w:r>
      <w:r>
        <w:t></w:t>
      </w:r>
      <w:r>
        <w:t></w:t>
      </w:r>
      <w:r>
        <w:rPr>
          <w:rFonts w:hint="eastAsia"/>
        </w:rPr>
        <w:t>максимальної</w:t>
      </w:r>
      <w:r>
        <w:t></w:t>
      </w:r>
      <w:r>
        <w:rPr>
          <w:rFonts w:hint="eastAsia"/>
        </w:rPr>
        <w:t>сили</w:t>
      </w:r>
      <w:r>
        <w:t></w:t>
      </w:r>
      <w:r>
        <w:t></w:t>
      </w:r>
      <w:r>
        <w:rPr>
          <w:rFonts w:hint="eastAsia"/>
        </w:rPr>
        <w:t>швидкісно</w:t>
      </w:r>
      <w:r>
        <w:t></w:t>
      </w:r>
      <w:r>
        <w:rPr>
          <w:rFonts w:hint="eastAsia"/>
        </w:rPr>
        <w:t>силових</w:t>
      </w:r>
      <w:r>
        <w:t></w:t>
      </w:r>
      <w:r>
        <w:rPr>
          <w:rFonts w:hint="eastAsia"/>
        </w:rPr>
        <w:t>якостей</w:t>
      </w:r>
      <w:r>
        <w:t></w:t>
      </w:r>
      <w:r>
        <w:rPr>
          <w:rFonts w:hint="eastAsia"/>
        </w:rPr>
        <w:t>і</w:t>
      </w:r>
      <w:r>
        <w:t></w:t>
      </w:r>
      <w:r>
        <w:rPr>
          <w:rFonts w:hint="eastAsia"/>
        </w:rPr>
        <w:t>силової</w:t>
      </w:r>
      <w:r>
        <w:t></w:t>
      </w:r>
      <w:r>
        <w:rPr>
          <w:rFonts w:hint="eastAsia"/>
        </w:rPr>
        <w:t>витривалості</w:t>
      </w:r>
      <w:r>
        <w:t></w:t>
      </w:r>
      <w:r>
        <w:t></w:t>
      </w:r>
      <w:r>
        <w:rPr>
          <w:rFonts w:hint="eastAsia"/>
        </w:rPr>
        <w:t>Останній</w:t>
      </w:r>
      <w:r>
        <w:t></w:t>
      </w:r>
      <w:r>
        <w:rPr>
          <w:rFonts w:hint="eastAsia"/>
        </w:rPr>
        <w:t>компонент</w:t>
      </w:r>
      <w:r>
        <w:t></w:t>
      </w:r>
      <w:r>
        <w:rPr>
          <w:rFonts w:hint="eastAsia"/>
        </w:rPr>
        <w:t>є</w:t>
      </w:r>
      <w:r>
        <w:t></w:t>
      </w:r>
      <w:r>
        <w:rPr>
          <w:rFonts w:hint="eastAsia"/>
        </w:rPr>
        <w:t>провідним</w:t>
      </w:r>
      <w:r>
        <w:t></w:t>
      </w:r>
      <w:r>
        <w:rPr>
          <w:rFonts w:hint="eastAsia"/>
        </w:rPr>
        <w:t>у</w:t>
      </w:r>
      <w:r>
        <w:t></w:t>
      </w:r>
      <w:r>
        <w:rPr>
          <w:rFonts w:hint="eastAsia"/>
        </w:rPr>
        <w:t>веслуванні</w:t>
      </w:r>
      <w:r>
        <w:t></w:t>
      </w:r>
      <w:r>
        <w:rPr>
          <w:rFonts w:hint="eastAsia"/>
        </w:rPr>
        <w:t>академічному</w:t>
      </w:r>
      <w:r>
        <w:t></w:t>
      </w:r>
      <w:r>
        <w:rPr>
          <w:rFonts w:hint="eastAsia"/>
        </w:rPr>
        <w:t>й</w:t>
      </w:r>
      <w:r>
        <w:t></w:t>
      </w:r>
      <w:r>
        <w:rPr>
          <w:rFonts w:hint="eastAsia"/>
        </w:rPr>
        <w:t>залежить</w:t>
      </w:r>
      <w:r>
        <w:t></w:t>
      </w:r>
      <w:r>
        <w:rPr>
          <w:rFonts w:hint="eastAsia"/>
        </w:rPr>
        <w:t>від</w:t>
      </w:r>
      <w:r>
        <w:t></w:t>
      </w:r>
      <w:r>
        <w:rPr>
          <w:rFonts w:hint="eastAsia"/>
        </w:rPr>
        <w:t>ступеня</w:t>
      </w:r>
      <w:r>
        <w:t></w:t>
      </w:r>
      <w:r>
        <w:rPr>
          <w:rFonts w:hint="eastAsia"/>
        </w:rPr>
        <w:t>розвитку</w:t>
      </w:r>
      <w:r>
        <w:t></w:t>
      </w:r>
      <w:r>
        <w:rPr>
          <w:rFonts w:hint="eastAsia"/>
        </w:rPr>
        <w:t>перших</w:t>
      </w:r>
      <w:r>
        <w:t></w:t>
      </w:r>
      <w:r>
        <w:rPr>
          <w:rFonts w:hint="eastAsia"/>
        </w:rPr>
        <w:t>двох</w:t>
      </w:r>
      <w:r>
        <w:t></w:t>
      </w:r>
      <w:r>
        <w:rPr>
          <w:rFonts w:hint="eastAsia"/>
        </w:rPr>
        <w:t>компонентів</w:t>
      </w:r>
      <w:r>
        <w:t></w:t>
      </w:r>
      <w:r>
        <w:t></w:t>
      </w:r>
      <w:r>
        <w:t></w:t>
      </w:r>
      <w:r>
        <w:t></w:t>
      </w:r>
      <w:r>
        <w:t></w:t>
      </w:r>
      <w:r>
        <w:t></w:t>
      </w:r>
      <w:r>
        <w:t></w:t>
      </w:r>
      <w:r>
        <w:t></w:t>
      </w:r>
      <w:r>
        <w:t></w:t>
      </w:r>
      <w:r>
        <w:t></w:t>
      </w:r>
      <w:r>
        <w:t></w:t>
      </w:r>
      <w:r>
        <w:t></w:t>
      </w:r>
      <w:r>
        <w:t></w:t>
      </w:r>
      <w:r>
        <w:t></w:t>
      </w:r>
    </w:p>
    <w:p w:rsidR="00C72313" w:rsidRDefault="00C72313" w:rsidP="00C72313">
      <w:r>
        <w:rPr>
          <w:rFonts w:hint="eastAsia"/>
        </w:rPr>
        <w:t>Друге</w:t>
      </w:r>
      <w:r>
        <w:t></w:t>
      </w:r>
      <w:r>
        <w:t></w:t>
      </w:r>
      <w:r>
        <w:t></w:t>
      </w:r>
      <w:r>
        <w:rPr>
          <w:rFonts w:hint="eastAsia"/>
        </w:rPr>
        <w:t>це</w:t>
      </w:r>
      <w:r>
        <w:t></w:t>
      </w:r>
      <w:r>
        <w:rPr>
          <w:rFonts w:hint="eastAsia"/>
        </w:rPr>
        <w:t>підвищення</w:t>
      </w:r>
      <w:r>
        <w:t></w:t>
      </w:r>
      <w:r>
        <w:rPr>
          <w:rFonts w:hint="eastAsia"/>
        </w:rPr>
        <w:t>ефективності</w:t>
      </w:r>
      <w:r>
        <w:t></w:t>
      </w:r>
      <w:r>
        <w:rPr>
          <w:rFonts w:hint="eastAsia"/>
        </w:rPr>
        <w:t>спеціальної</w:t>
      </w:r>
      <w:r>
        <w:t></w:t>
      </w:r>
      <w:r>
        <w:rPr>
          <w:rFonts w:hint="eastAsia"/>
        </w:rPr>
        <w:t>силової</w:t>
      </w:r>
      <w:r>
        <w:t></w:t>
      </w:r>
      <w:r>
        <w:rPr>
          <w:rFonts w:hint="eastAsia"/>
        </w:rPr>
        <w:t>підготовки</w:t>
      </w:r>
      <w:r>
        <w:t></w:t>
      </w:r>
      <w:r>
        <w:t></w:t>
      </w:r>
      <w:r>
        <w:rPr>
          <w:rFonts w:hint="eastAsia"/>
        </w:rPr>
        <w:t>що</w:t>
      </w:r>
      <w:r>
        <w:t></w:t>
      </w:r>
      <w:r>
        <w:rPr>
          <w:rFonts w:hint="eastAsia"/>
        </w:rPr>
        <w:t>ґрунтується</w:t>
      </w:r>
      <w:r>
        <w:t></w:t>
      </w:r>
      <w:r>
        <w:rPr>
          <w:rFonts w:hint="eastAsia"/>
        </w:rPr>
        <w:t>на</w:t>
      </w:r>
      <w:r>
        <w:t></w:t>
      </w:r>
      <w:r>
        <w:rPr>
          <w:rFonts w:hint="eastAsia"/>
        </w:rPr>
        <w:t>оптимізації</w:t>
      </w:r>
      <w:r>
        <w:t></w:t>
      </w:r>
      <w:r>
        <w:rPr>
          <w:rFonts w:hint="eastAsia"/>
        </w:rPr>
        <w:t>режимів</w:t>
      </w:r>
      <w:r>
        <w:t></w:t>
      </w:r>
      <w:r>
        <w:rPr>
          <w:rFonts w:hint="eastAsia"/>
        </w:rPr>
        <w:t>роботи</w:t>
      </w:r>
      <w:r>
        <w:t></w:t>
      </w:r>
      <w:r>
        <w:rPr>
          <w:rFonts w:hint="eastAsia"/>
        </w:rPr>
        <w:t>м</w:t>
      </w:r>
      <w:r>
        <w:t></w:t>
      </w:r>
      <w:r>
        <w:rPr>
          <w:rFonts w:hint="eastAsia"/>
        </w:rPr>
        <w:t>язових</w:t>
      </w:r>
      <w:r>
        <w:t></w:t>
      </w:r>
      <w:r>
        <w:rPr>
          <w:rFonts w:hint="eastAsia"/>
        </w:rPr>
        <w:t>груп</w:t>
      </w:r>
      <w:r>
        <w:t></w:t>
      </w:r>
      <w:r>
        <w:t></w:t>
      </w:r>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виконанні</w:t>
      </w:r>
      <w:r>
        <w:t></w:t>
      </w:r>
      <w:r>
        <w:rPr>
          <w:rFonts w:hint="eastAsia"/>
        </w:rPr>
        <w:t>гребних</w:t>
      </w:r>
      <w:r>
        <w:t></w:t>
      </w:r>
      <w:r>
        <w:rPr>
          <w:rFonts w:hint="eastAsia"/>
        </w:rPr>
        <w:t>локомоцій</w:t>
      </w:r>
      <w:r>
        <w:t></w:t>
      </w:r>
      <w:r>
        <w:t></w:t>
      </w:r>
      <w:r>
        <w:rPr>
          <w:rFonts w:hint="eastAsia"/>
        </w:rPr>
        <w:t>Мова</w:t>
      </w:r>
      <w:r>
        <w:t></w:t>
      </w:r>
      <w:r>
        <w:rPr>
          <w:rFonts w:hint="eastAsia"/>
        </w:rPr>
        <w:t>йде</w:t>
      </w:r>
      <w:r>
        <w:t></w:t>
      </w:r>
      <w:r>
        <w:rPr>
          <w:rFonts w:hint="eastAsia"/>
        </w:rPr>
        <w:t>про</w:t>
      </w:r>
      <w:r>
        <w:t></w:t>
      </w:r>
      <w:r>
        <w:rPr>
          <w:rFonts w:hint="eastAsia"/>
        </w:rPr>
        <w:t>застосування</w:t>
      </w:r>
      <w:r>
        <w:t></w:t>
      </w:r>
      <w:r>
        <w:rPr>
          <w:rFonts w:hint="eastAsia"/>
        </w:rPr>
        <w:t>спеціальних</w:t>
      </w:r>
      <w:r>
        <w:t></w:t>
      </w:r>
      <w:r>
        <w:rPr>
          <w:rFonts w:hint="eastAsia"/>
        </w:rPr>
        <w:t>силових</w:t>
      </w:r>
      <w:r>
        <w:t></w:t>
      </w:r>
      <w:r>
        <w:rPr>
          <w:rFonts w:hint="eastAsia"/>
        </w:rPr>
        <w:t>вправ</w:t>
      </w:r>
      <w:r>
        <w:t></w:t>
      </w:r>
      <w:r>
        <w:rPr>
          <w:rFonts w:hint="eastAsia"/>
        </w:rPr>
        <w:t>з</w:t>
      </w:r>
      <w:r>
        <w:t></w:t>
      </w:r>
      <w:r>
        <w:rPr>
          <w:rFonts w:hint="eastAsia"/>
        </w:rPr>
        <w:t>урахуванням</w:t>
      </w:r>
      <w:r>
        <w:t></w:t>
      </w:r>
      <w:r>
        <w:rPr>
          <w:rFonts w:hint="eastAsia"/>
        </w:rPr>
        <w:t>композиції</w:t>
      </w:r>
      <w:r>
        <w:t></w:t>
      </w:r>
      <w:r>
        <w:rPr>
          <w:rFonts w:hint="eastAsia"/>
        </w:rPr>
        <w:t>роботи</w:t>
      </w:r>
      <w:r>
        <w:t></w:t>
      </w:r>
      <w:r>
        <w:rPr>
          <w:rFonts w:hint="eastAsia"/>
        </w:rPr>
        <w:t>м</w:t>
      </w:r>
      <w:r>
        <w:t></w:t>
      </w:r>
      <w:r>
        <w:rPr>
          <w:rFonts w:hint="eastAsia"/>
        </w:rPr>
        <w:t>язових</w:t>
      </w:r>
      <w:r>
        <w:t></w:t>
      </w:r>
      <w:r>
        <w:rPr>
          <w:rFonts w:hint="eastAsia"/>
        </w:rPr>
        <w:t>груп</w:t>
      </w:r>
      <w:r>
        <w:t></w:t>
      </w:r>
      <w:r>
        <w:rPr>
          <w:rFonts w:hint="eastAsia"/>
        </w:rPr>
        <w:t>під</w:t>
      </w:r>
      <w:r>
        <w:t></w:t>
      </w:r>
      <w:r>
        <w:rPr>
          <w:rFonts w:hint="eastAsia"/>
        </w:rPr>
        <w:t>час</w:t>
      </w:r>
      <w:r>
        <w:t></w:t>
      </w:r>
      <w:r>
        <w:rPr>
          <w:rFonts w:hint="eastAsia"/>
        </w:rPr>
        <w:t>веслування</w:t>
      </w:r>
      <w:r>
        <w:t></w:t>
      </w:r>
      <w:r>
        <w:t></w:t>
      </w:r>
      <w:r>
        <w:t></w:t>
      </w:r>
      <w:r>
        <w:t></w:t>
      </w:r>
      <w:r>
        <w:t></w:t>
      </w:r>
      <w:r>
        <w:t></w:t>
      </w:r>
      <w:r>
        <w:t></w:t>
      </w:r>
      <w:r>
        <w:t></w:t>
      </w:r>
      <w:r>
        <w:t></w:t>
      </w:r>
      <w:r>
        <w:t></w:t>
      </w:r>
      <w:r>
        <w:t></w:t>
      </w:r>
      <w:r>
        <w:t></w:t>
      </w:r>
      <w:r>
        <w:t></w:t>
      </w:r>
      <w:r>
        <w:t></w:t>
      </w:r>
    </w:p>
    <w:p w:rsidR="00C72313" w:rsidRDefault="00C72313" w:rsidP="00C72313">
      <w:r>
        <w:rPr>
          <w:rFonts w:hint="eastAsia"/>
        </w:rPr>
        <w:t>Третє</w:t>
      </w:r>
      <w:r>
        <w:t></w:t>
      </w:r>
      <w:r>
        <w:t></w:t>
      </w:r>
      <w:r>
        <w:t></w:t>
      </w:r>
      <w:r>
        <w:rPr>
          <w:rFonts w:hint="eastAsia"/>
        </w:rPr>
        <w:t>це</w:t>
      </w:r>
      <w:r>
        <w:t></w:t>
      </w:r>
      <w:r>
        <w:rPr>
          <w:rFonts w:hint="eastAsia"/>
        </w:rPr>
        <w:t>підвищення</w:t>
      </w:r>
      <w:r>
        <w:t></w:t>
      </w:r>
      <w:r>
        <w:rPr>
          <w:rFonts w:hint="eastAsia"/>
        </w:rPr>
        <w:t>ефективності</w:t>
      </w:r>
      <w:r>
        <w:t></w:t>
      </w:r>
      <w:r>
        <w:rPr>
          <w:rFonts w:hint="eastAsia"/>
        </w:rPr>
        <w:t>силових</w:t>
      </w:r>
      <w:r>
        <w:t></w:t>
      </w:r>
      <w:r>
        <w:rPr>
          <w:rFonts w:hint="eastAsia"/>
        </w:rPr>
        <w:t>якостей</w:t>
      </w:r>
      <w:r>
        <w:t></w:t>
      </w:r>
      <w:r>
        <w:rPr>
          <w:rFonts w:hint="eastAsia"/>
        </w:rPr>
        <w:t>при</w:t>
      </w:r>
      <w:r>
        <w:t></w:t>
      </w:r>
      <w:r>
        <w:rPr>
          <w:rFonts w:hint="eastAsia"/>
        </w:rPr>
        <w:t>взаємодії</w:t>
      </w:r>
      <w:r>
        <w:t></w:t>
      </w:r>
      <w:r>
        <w:rPr>
          <w:rFonts w:hint="eastAsia"/>
        </w:rPr>
        <w:t>зі</w:t>
      </w:r>
      <w:r>
        <w:t></w:t>
      </w:r>
      <w:r>
        <w:rPr>
          <w:rFonts w:hint="eastAsia"/>
        </w:rPr>
        <w:t>спеціалізованими</w:t>
      </w:r>
      <w:r>
        <w:t></w:t>
      </w:r>
      <w:r>
        <w:rPr>
          <w:rFonts w:hint="eastAsia"/>
        </w:rPr>
        <w:t>проявами</w:t>
      </w:r>
      <w:r>
        <w:t></w:t>
      </w:r>
      <w:r>
        <w:rPr>
          <w:rFonts w:hint="eastAsia"/>
        </w:rPr>
        <w:t>інших</w:t>
      </w:r>
      <w:r>
        <w:t></w:t>
      </w:r>
      <w:r>
        <w:rPr>
          <w:rFonts w:hint="eastAsia"/>
        </w:rPr>
        <w:t>складових</w:t>
      </w:r>
      <w:r>
        <w:t></w:t>
      </w:r>
      <w:r>
        <w:rPr>
          <w:rFonts w:hint="eastAsia"/>
        </w:rPr>
        <w:t>спеціальної</w:t>
      </w:r>
      <w:r>
        <w:t></w:t>
      </w:r>
      <w:r>
        <w:rPr>
          <w:rFonts w:hint="eastAsia"/>
        </w:rPr>
        <w:t>роботоздатності</w:t>
      </w:r>
      <w:r>
        <w:t></w:t>
      </w:r>
      <w:r>
        <w:rPr>
          <w:rFonts w:hint="eastAsia"/>
        </w:rPr>
        <w:t>спортсменів</w:t>
      </w:r>
      <w:r>
        <w:t></w:t>
      </w:r>
      <w:r>
        <w:t></w:t>
      </w:r>
      <w:r>
        <w:rPr>
          <w:rFonts w:hint="eastAsia"/>
        </w:rPr>
        <w:t>де</w:t>
      </w:r>
      <w:r>
        <w:t></w:t>
      </w:r>
      <w:r>
        <w:rPr>
          <w:rFonts w:hint="eastAsia"/>
        </w:rPr>
        <w:t>ключовими</w:t>
      </w:r>
      <w:r>
        <w:t></w:t>
      </w:r>
      <w:r>
        <w:rPr>
          <w:rFonts w:hint="eastAsia"/>
        </w:rPr>
        <w:t>елементами</w:t>
      </w:r>
      <w:r>
        <w:t></w:t>
      </w:r>
      <w:r>
        <w:rPr>
          <w:rFonts w:hint="eastAsia"/>
        </w:rPr>
        <w:t>є</w:t>
      </w:r>
      <w:r>
        <w:t></w:t>
      </w:r>
      <w:r>
        <w:rPr>
          <w:rFonts w:hint="eastAsia"/>
        </w:rPr>
        <w:t>підвищення</w:t>
      </w:r>
      <w:r>
        <w:t></w:t>
      </w:r>
      <w:r>
        <w:rPr>
          <w:rFonts w:hint="eastAsia"/>
        </w:rPr>
        <w:t>окисних</w:t>
      </w:r>
      <w:r>
        <w:t></w:t>
      </w:r>
      <w:r>
        <w:rPr>
          <w:rFonts w:hint="eastAsia"/>
        </w:rPr>
        <w:t>можливостей</w:t>
      </w:r>
      <w:r>
        <w:t></w:t>
      </w:r>
      <w:r>
        <w:rPr>
          <w:rFonts w:hint="eastAsia"/>
        </w:rPr>
        <w:t>м</w:t>
      </w:r>
      <w:r>
        <w:t></w:t>
      </w:r>
      <w:r>
        <w:rPr>
          <w:rFonts w:hint="eastAsia"/>
        </w:rPr>
        <w:t>язів</w:t>
      </w:r>
      <w:r>
        <w:t></w:t>
      </w:r>
      <w:r>
        <w:rPr>
          <w:rFonts w:hint="eastAsia"/>
        </w:rPr>
        <w:t>і</w:t>
      </w:r>
      <w:r>
        <w:t></w:t>
      </w:r>
      <w:r>
        <w:rPr>
          <w:rFonts w:hint="eastAsia"/>
        </w:rPr>
        <w:t>забезпечення</w:t>
      </w:r>
      <w:r>
        <w:t></w:t>
      </w:r>
      <w:r>
        <w:rPr>
          <w:rFonts w:hint="eastAsia"/>
        </w:rPr>
        <w:t>модифікації</w:t>
      </w:r>
      <w:r>
        <w:t></w:t>
      </w:r>
      <w:r>
        <w:rPr>
          <w:rFonts w:hint="eastAsia"/>
        </w:rPr>
        <w:t>енергетичних</w:t>
      </w:r>
      <w:r>
        <w:t></w:t>
      </w:r>
      <w:r>
        <w:rPr>
          <w:rFonts w:hint="eastAsia"/>
        </w:rPr>
        <w:t>реакції</w:t>
      </w:r>
      <w:r>
        <w:t></w:t>
      </w:r>
      <w:r>
        <w:t></w:t>
      </w:r>
      <w:r>
        <w:rPr>
          <w:rFonts w:hint="eastAsia"/>
        </w:rPr>
        <w:t>у</w:t>
      </w:r>
      <w:r>
        <w:t></w:t>
      </w:r>
      <w:r>
        <w:rPr>
          <w:rFonts w:hint="eastAsia"/>
        </w:rPr>
        <w:t>першу</w:t>
      </w:r>
      <w:r>
        <w:t></w:t>
      </w:r>
      <w:r>
        <w:rPr>
          <w:rFonts w:hint="eastAsia"/>
        </w:rPr>
        <w:t>чергу</w:t>
      </w:r>
      <w:r>
        <w:t></w:t>
      </w:r>
      <w:r>
        <w:t></w:t>
      </w:r>
      <w:r>
        <w:rPr>
          <w:rFonts w:hint="eastAsia"/>
        </w:rPr>
        <w:t>модифікації</w:t>
      </w:r>
      <w:r>
        <w:t></w:t>
      </w:r>
      <w:r>
        <w:rPr>
          <w:rFonts w:hint="eastAsia"/>
        </w:rPr>
        <w:t>процесів</w:t>
      </w:r>
      <w:r>
        <w:t></w:t>
      </w:r>
      <w:r>
        <w:rPr>
          <w:rFonts w:hint="eastAsia"/>
        </w:rPr>
        <w:t>утворення</w:t>
      </w:r>
      <w:r>
        <w:t></w:t>
      </w:r>
      <w:r>
        <w:rPr>
          <w:rFonts w:hint="eastAsia"/>
        </w:rPr>
        <w:t>й</w:t>
      </w:r>
      <w:r>
        <w:t></w:t>
      </w:r>
      <w:r>
        <w:rPr>
          <w:rFonts w:hint="eastAsia"/>
        </w:rPr>
        <w:t>утилізації</w:t>
      </w:r>
      <w:r>
        <w:t></w:t>
      </w:r>
      <w:r>
        <w:rPr>
          <w:rFonts w:hint="eastAsia"/>
        </w:rPr>
        <w:t>лактату</w:t>
      </w:r>
      <w:r>
        <w:t></w:t>
      </w:r>
      <w:r>
        <w:rPr>
          <w:rFonts w:hint="eastAsia"/>
        </w:rPr>
        <w:t>у</w:t>
      </w:r>
      <w:r>
        <w:t></w:t>
      </w:r>
      <w:r>
        <w:rPr>
          <w:rFonts w:hint="eastAsia"/>
        </w:rPr>
        <w:t>відповідності</w:t>
      </w:r>
      <w:r>
        <w:t></w:t>
      </w:r>
      <w:r>
        <w:rPr>
          <w:rFonts w:hint="eastAsia"/>
        </w:rPr>
        <w:t>із</w:t>
      </w:r>
      <w:r>
        <w:t></w:t>
      </w:r>
      <w:r>
        <w:rPr>
          <w:rFonts w:hint="eastAsia"/>
        </w:rPr>
        <w:t>вимогами</w:t>
      </w:r>
      <w:r>
        <w:t></w:t>
      </w:r>
      <w:r>
        <w:rPr>
          <w:rFonts w:hint="eastAsia"/>
        </w:rPr>
        <w:t>роботоздатності</w:t>
      </w:r>
      <w:r>
        <w:t></w:t>
      </w:r>
      <w:r>
        <w:rPr>
          <w:rFonts w:hint="eastAsia"/>
        </w:rPr>
        <w:t>веслярів</w:t>
      </w:r>
      <w:r>
        <w:t></w:t>
      </w:r>
      <w:r>
        <w:rPr>
          <w:rFonts w:hint="eastAsia"/>
        </w:rPr>
        <w:t>на</w:t>
      </w:r>
      <w:r>
        <w:t></w:t>
      </w:r>
      <w:r>
        <w:rPr>
          <w:rFonts w:hint="eastAsia"/>
        </w:rPr>
        <w:t>дистанції</w:t>
      </w:r>
      <w:r>
        <w:t></w:t>
      </w:r>
      <w:r>
        <w:t></w:t>
      </w:r>
      <w:r>
        <w:t></w:t>
      </w:r>
      <w:r>
        <w:t></w:t>
      </w:r>
      <w:r>
        <w:t></w:t>
      </w:r>
      <w:r>
        <w:t></w:t>
      </w:r>
      <w:r>
        <w:t></w:t>
      </w:r>
      <w:r>
        <w:t></w:t>
      </w:r>
      <w:r>
        <w:t></w:t>
      </w:r>
      <w:r>
        <w:t></w:t>
      </w:r>
      <w:r>
        <w:t></w:t>
      </w:r>
      <w:r>
        <w:t></w:t>
      </w:r>
      <w:r>
        <w:t></w:t>
      </w:r>
      <w:r>
        <w:t></w:t>
      </w:r>
      <w:r>
        <w:t></w:t>
      </w:r>
      <w:r>
        <w:t></w:t>
      </w:r>
      <w:r>
        <w:t></w:t>
      </w:r>
      <w:r>
        <w:t></w:t>
      </w:r>
      <w:r>
        <w:t></w:t>
      </w:r>
      <w:r>
        <w:t></w:t>
      </w:r>
    </w:p>
    <w:p w:rsidR="00C72313" w:rsidRDefault="00C72313" w:rsidP="00C72313">
      <w:r>
        <w:rPr>
          <w:rFonts w:hint="eastAsia"/>
        </w:rPr>
        <w:t>Реалізація</w:t>
      </w:r>
      <w:r>
        <w:t></w:t>
      </w:r>
      <w:r>
        <w:rPr>
          <w:rFonts w:hint="eastAsia"/>
        </w:rPr>
        <w:t>першого</w:t>
      </w:r>
      <w:r>
        <w:t></w:t>
      </w:r>
      <w:r>
        <w:rPr>
          <w:rFonts w:hint="eastAsia"/>
        </w:rPr>
        <w:t>напрямку</w:t>
      </w:r>
      <w:r>
        <w:t></w:t>
      </w:r>
      <w:r>
        <w:rPr>
          <w:rFonts w:hint="eastAsia"/>
        </w:rPr>
        <w:t>пов</w:t>
      </w:r>
      <w:r>
        <w:t></w:t>
      </w:r>
      <w:r>
        <w:rPr>
          <w:rFonts w:hint="eastAsia"/>
        </w:rPr>
        <w:t>язана</w:t>
      </w:r>
      <w:r>
        <w:t></w:t>
      </w:r>
      <w:r>
        <w:rPr>
          <w:rFonts w:hint="eastAsia"/>
        </w:rPr>
        <w:t>з</w:t>
      </w:r>
      <w:r>
        <w:t></w:t>
      </w:r>
      <w:r>
        <w:rPr>
          <w:rFonts w:hint="eastAsia"/>
        </w:rPr>
        <w:t>розвитком</w:t>
      </w:r>
      <w:r>
        <w:t></w:t>
      </w:r>
      <w:r>
        <w:rPr>
          <w:rFonts w:hint="eastAsia"/>
        </w:rPr>
        <w:t>максимальної</w:t>
      </w:r>
      <w:r>
        <w:t></w:t>
      </w:r>
      <w:r>
        <w:rPr>
          <w:rFonts w:hint="eastAsia"/>
        </w:rPr>
        <w:t>сили</w:t>
      </w:r>
      <w:r>
        <w:t></w:t>
      </w:r>
      <w:r>
        <w:rPr>
          <w:rFonts w:hint="eastAsia"/>
        </w:rPr>
        <w:t>локальних</w:t>
      </w:r>
      <w:r>
        <w:t></w:t>
      </w:r>
      <w:r>
        <w:rPr>
          <w:rFonts w:hint="eastAsia"/>
        </w:rPr>
        <w:t>і</w:t>
      </w:r>
      <w:r>
        <w:t></w:t>
      </w:r>
      <w:r>
        <w:rPr>
          <w:rFonts w:hint="eastAsia"/>
        </w:rPr>
        <w:t>великих</w:t>
      </w:r>
      <w:r>
        <w:t></w:t>
      </w:r>
      <w:r>
        <w:rPr>
          <w:rFonts w:hint="eastAsia"/>
        </w:rPr>
        <w:t>масивів</w:t>
      </w:r>
      <w:r>
        <w:t></w:t>
      </w:r>
      <w:r>
        <w:rPr>
          <w:rFonts w:hint="eastAsia"/>
        </w:rPr>
        <w:t>м</w:t>
      </w:r>
      <w:r>
        <w:t></w:t>
      </w:r>
      <w:r>
        <w:rPr>
          <w:rFonts w:hint="eastAsia"/>
        </w:rPr>
        <w:t>язових</w:t>
      </w:r>
      <w:r>
        <w:t></w:t>
      </w:r>
      <w:r>
        <w:rPr>
          <w:rFonts w:hint="eastAsia"/>
        </w:rPr>
        <w:t>груп</w:t>
      </w:r>
      <w:r>
        <w:t></w:t>
      </w:r>
      <w:r>
        <w:t></w:t>
      </w:r>
      <w:r>
        <w:rPr>
          <w:rFonts w:hint="eastAsia"/>
        </w:rPr>
        <w:t>а</w:t>
      </w:r>
      <w:r>
        <w:t></w:t>
      </w:r>
      <w:r>
        <w:rPr>
          <w:rFonts w:hint="eastAsia"/>
        </w:rPr>
        <w:t>також</w:t>
      </w:r>
      <w:r>
        <w:t></w:t>
      </w:r>
      <w:r>
        <w:rPr>
          <w:rFonts w:hint="eastAsia"/>
        </w:rPr>
        <w:t>швидкісно</w:t>
      </w:r>
      <w:r>
        <w:t></w:t>
      </w:r>
      <w:r>
        <w:rPr>
          <w:rFonts w:hint="eastAsia"/>
        </w:rPr>
        <w:t>силових</w:t>
      </w:r>
      <w:r>
        <w:t></w:t>
      </w:r>
      <w:r>
        <w:rPr>
          <w:rFonts w:hint="eastAsia"/>
        </w:rPr>
        <w:t>якостей</w:t>
      </w:r>
      <w:r>
        <w:t></w:t>
      </w:r>
      <w:r>
        <w:rPr>
          <w:rFonts w:hint="eastAsia"/>
        </w:rPr>
        <w:t>і</w:t>
      </w:r>
      <w:r>
        <w:t></w:t>
      </w:r>
      <w:r>
        <w:rPr>
          <w:rFonts w:hint="eastAsia"/>
        </w:rPr>
        <w:t>силової</w:t>
      </w:r>
      <w:r>
        <w:t></w:t>
      </w:r>
      <w:r>
        <w:rPr>
          <w:rFonts w:hint="eastAsia"/>
        </w:rPr>
        <w:t>витривалості</w:t>
      </w:r>
      <w:r>
        <w:t></w:t>
      </w:r>
      <w:r>
        <w:rPr>
          <w:rFonts w:hint="eastAsia"/>
        </w:rPr>
        <w:t>на</w:t>
      </w:r>
      <w:r>
        <w:t></w:t>
      </w:r>
      <w:r>
        <w:rPr>
          <w:rFonts w:hint="eastAsia"/>
        </w:rPr>
        <w:t>підґрунті</w:t>
      </w:r>
      <w:r>
        <w:t></w:t>
      </w:r>
      <w:r>
        <w:rPr>
          <w:rFonts w:hint="eastAsia"/>
        </w:rPr>
        <w:t>класичних</w:t>
      </w:r>
      <w:r>
        <w:t></w:t>
      </w:r>
      <w:r>
        <w:rPr>
          <w:rFonts w:hint="eastAsia"/>
        </w:rPr>
        <w:t>уявлень</w:t>
      </w:r>
      <w:r>
        <w:t></w:t>
      </w:r>
      <w:r>
        <w:rPr>
          <w:rFonts w:hint="eastAsia"/>
        </w:rPr>
        <w:t>про</w:t>
      </w:r>
      <w:r>
        <w:t></w:t>
      </w:r>
      <w:r>
        <w:rPr>
          <w:rFonts w:hint="eastAsia"/>
        </w:rPr>
        <w:t>наявні</w:t>
      </w:r>
      <w:r>
        <w:t></w:t>
      </w:r>
      <w:r>
        <w:rPr>
          <w:rFonts w:hint="eastAsia"/>
        </w:rPr>
        <w:t>підходи</w:t>
      </w:r>
      <w:r>
        <w:t></w:t>
      </w:r>
      <w:r>
        <w:rPr>
          <w:rFonts w:hint="eastAsia"/>
        </w:rPr>
        <w:t>з</w:t>
      </w:r>
      <w:r>
        <w:t></w:t>
      </w:r>
      <w:r>
        <w:rPr>
          <w:rFonts w:hint="eastAsia"/>
        </w:rPr>
        <w:t>використанням</w:t>
      </w:r>
      <w:r>
        <w:t></w:t>
      </w:r>
      <w:r>
        <w:rPr>
          <w:rFonts w:hint="eastAsia"/>
        </w:rPr>
        <w:t>засобів</w:t>
      </w:r>
      <w:r>
        <w:t></w:t>
      </w:r>
      <w:r>
        <w:rPr>
          <w:rFonts w:hint="eastAsia"/>
        </w:rPr>
        <w:t>загальної</w:t>
      </w:r>
      <w:r>
        <w:t></w:t>
      </w:r>
      <w:r>
        <w:rPr>
          <w:rFonts w:hint="eastAsia"/>
        </w:rPr>
        <w:t>фізичної</w:t>
      </w:r>
      <w:r>
        <w:t></w:t>
      </w:r>
      <w:r>
        <w:rPr>
          <w:rFonts w:hint="eastAsia"/>
        </w:rPr>
        <w:t>підготовки</w:t>
      </w:r>
      <w:r>
        <w:t></w:t>
      </w:r>
      <w:r>
        <w:t></w:t>
      </w:r>
      <w:r>
        <w:rPr>
          <w:rFonts w:hint="eastAsia"/>
        </w:rPr>
        <w:t>ЗФП</w:t>
      </w:r>
      <w:r>
        <w:t></w:t>
      </w:r>
      <w:r>
        <w:t></w:t>
      </w:r>
      <w:r>
        <w:t></w:t>
      </w:r>
      <w:r>
        <w:t></w:t>
      </w:r>
      <w:r>
        <w:t></w:t>
      </w:r>
      <w:r>
        <w:t></w:t>
      </w:r>
      <w:r>
        <w:t></w:t>
      </w:r>
      <w:r>
        <w:t></w:t>
      </w:r>
      <w:r>
        <w:t></w:t>
      </w:r>
      <w:r>
        <w:t></w:t>
      </w:r>
      <w:r>
        <w:t></w:t>
      </w:r>
      <w:r>
        <w:t></w:t>
      </w:r>
      <w:r>
        <w:rPr>
          <w:rFonts w:hint="eastAsia"/>
        </w:rPr>
        <w:t>також</w:t>
      </w:r>
      <w:r>
        <w:t></w:t>
      </w:r>
      <w:r>
        <w:rPr>
          <w:rFonts w:hint="eastAsia"/>
        </w:rPr>
        <w:t>і</w:t>
      </w:r>
      <w:r>
        <w:t></w:t>
      </w:r>
      <w:r>
        <w:rPr>
          <w:rFonts w:hint="eastAsia"/>
        </w:rPr>
        <w:t>засобів</w:t>
      </w:r>
      <w:r>
        <w:t></w:t>
      </w:r>
      <w:r>
        <w:rPr>
          <w:rFonts w:hint="eastAsia"/>
        </w:rPr>
        <w:t>пліометричної</w:t>
      </w:r>
      <w:r>
        <w:t></w:t>
      </w:r>
      <w:r>
        <w:rPr>
          <w:rFonts w:hint="eastAsia"/>
        </w:rPr>
        <w:t>підготовки</w:t>
      </w:r>
      <w:r>
        <w:t></w:t>
      </w:r>
      <w:r>
        <w:t></w:t>
      </w:r>
      <w:r>
        <w:t></w:t>
      </w:r>
      <w:r>
        <w:t></w:t>
      </w:r>
      <w:r>
        <w:t></w:t>
      </w:r>
      <w:r>
        <w:t></w:t>
      </w:r>
      <w:r>
        <w:t></w:t>
      </w:r>
      <w:r>
        <w:t></w:t>
      </w:r>
      <w:r>
        <w:t></w:t>
      </w:r>
      <w:r>
        <w:t></w:t>
      </w:r>
      <w:r>
        <w:t></w:t>
      </w:r>
      <w:r>
        <w:t></w:t>
      </w:r>
      <w:r>
        <w:t></w:t>
      </w:r>
      <w:r>
        <w:t></w:t>
      </w:r>
      <w:r>
        <w:t></w:t>
      </w:r>
      <w:r>
        <w:t></w:t>
      </w:r>
      <w:r>
        <w:t></w:t>
      </w:r>
      <w:r>
        <w:rPr>
          <w:rFonts w:hint="eastAsia"/>
        </w:rPr>
        <w:t>Деякою</w:t>
      </w:r>
      <w:r>
        <w:t></w:t>
      </w:r>
      <w:r>
        <w:rPr>
          <w:rFonts w:hint="eastAsia"/>
        </w:rPr>
        <w:t>мірою</w:t>
      </w:r>
      <w:r>
        <w:t></w:t>
      </w:r>
      <w:r>
        <w:rPr>
          <w:rFonts w:hint="eastAsia"/>
        </w:rPr>
        <w:t>проблеми</w:t>
      </w:r>
      <w:r>
        <w:t></w:t>
      </w:r>
      <w:r>
        <w:rPr>
          <w:rFonts w:hint="eastAsia"/>
        </w:rPr>
        <w:t>першого</w:t>
      </w:r>
      <w:r>
        <w:t></w:t>
      </w:r>
      <w:r>
        <w:rPr>
          <w:rFonts w:hint="eastAsia"/>
        </w:rPr>
        <w:t>напрямку</w:t>
      </w:r>
      <w:r>
        <w:t></w:t>
      </w:r>
      <w:r>
        <w:rPr>
          <w:rFonts w:hint="eastAsia"/>
        </w:rPr>
        <w:t>вирішені</w:t>
      </w:r>
      <w:r>
        <w:t></w:t>
      </w:r>
      <w:r>
        <w:rPr>
          <w:rFonts w:hint="eastAsia"/>
        </w:rPr>
        <w:t>за</w:t>
      </w:r>
      <w:r>
        <w:t></w:t>
      </w:r>
      <w:r>
        <w:rPr>
          <w:rFonts w:hint="eastAsia"/>
        </w:rPr>
        <w:t>рахунок</w:t>
      </w:r>
      <w:r>
        <w:t></w:t>
      </w:r>
      <w:r>
        <w:rPr>
          <w:rFonts w:hint="eastAsia"/>
        </w:rPr>
        <w:t>використання</w:t>
      </w:r>
      <w:r>
        <w:t></w:t>
      </w:r>
      <w:r>
        <w:rPr>
          <w:rFonts w:hint="eastAsia"/>
        </w:rPr>
        <w:t>сучасних</w:t>
      </w:r>
      <w:r>
        <w:t></w:t>
      </w:r>
      <w:r>
        <w:rPr>
          <w:rFonts w:hint="eastAsia"/>
        </w:rPr>
        <w:t>тренажерних</w:t>
      </w:r>
      <w:r>
        <w:t></w:t>
      </w:r>
      <w:r>
        <w:rPr>
          <w:rFonts w:hint="eastAsia"/>
        </w:rPr>
        <w:t>обладнань</w:t>
      </w:r>
      <w:r>
        <w:t></w:t>
      </w:r>
      <w:r>
        <w:t></w:t>
      </w:r>
      <w:r>
        <w:rPr>
          <w:rFonts w:hint="eastAsia"/>
        </w:rPr>
        <w:t>у</w:t>
      </w:r>
      <w:r>
        <w:t></w:t>
      </w:r>
      <w:r>
        <w:rPr>
          <w:rFonts w:hint="eastAsia"/>
        </w:rPr>
        <w:t>першу</w:t>
      </w:r>
      <w:r>
        <w:t></w:t>
      </w:r>
      <w:r>
        <w:rPr>
          <w:rFonts w:hint="eastAsia"/>
        </w:rPr>
        <w:t>чергу</w:t>
      </w:r>
      <w:r>
        <w:t></w:t>
      </w:r>
      <w:r>
        <w:t></w:t>
      </w:r>
      <w:r>
        <w:rPr>
          <w:rFonts w:hint="eastAsia"/>
        </w:rPr>
        <w:t>пліометричних</w:t>
      </w:r>
      <w:r>
        <w:t></w:t>
      </w:r>
      <w:r>
        <w:rPr>
          <w:rFonts w:hint="eastAsia"/>
        </w:rPr>
        <w:t>апаратів</w:t>
      </w:r>
      <w:r>
        <w:t></w:t>
      </w:r>
      <w:r>
        <w:t></w:t>
      </w:r>
      <w:r>
        <w:rPr>
          <w:rFonts w:hint="eastAsia"/>
        </w:rPr>
        <w:t>які</w:t>
      </w:r>
      <w:r>
        <w:t></w:t>
      </w:r>
      <w:r>
        <w:rPr>
          <w:rFonts w:hint="eastAsia"/>
        </w:rPr>
        <w:t>враховують</w:t>
      </w:r>
      <w:r>
        <w:t></w:t>
      </w:r>
      <w:r>
        <w:rPr>
          <w:rFonts w:hint="eastAsia"/>
        </w:rPr>
        <w:t>загальну</w:t>
      </w:r>
      <w:r>
        <w:t></w:t>
      </w:r>
      <w:r>
        <w:rPr>
          <w:rFonts w:hint="eastAsia"/>
        </w:rPr>
        <w:t>структуру</w:t>
      </w:r>
      <w:r>
        <w:t></w:t>
      </w:r>
      <w:r>
        <w:rPr>
          <w:rFonts w:hint="eastAsia"/>
        </w:rPr>
        <w:t>роботи</w:t>
      </w:r>
      <w:r>
        <w:t></w:t>
      </w:r>
      <w:r>
        <w:rPr>
          <w:rFonts w:hint="eastAsia"/>
        </w:rPr>
        <w:t>веслярів</w:t>
      </w:r>
      <w:r>
        <w:t></w:t>
      </w:r>
      <w:r>
        <w:rPr>
          <w:rFonts w:hint="eastAsia"/>
        </w:rPr>
        <w:t>і</w:t>
      </w:r>
      <w:r>
        <w:t></w:t>
      </w:r>
      <w:r>
        <w:rPr>
          <w:rFonts w:hint="eastAsia"/>
        </w:rPr>
        <w:t>реактивні</w:t>
      </w:r>
      <w:r>
        <w:t></w:t>
      </w:r>
      <w:r>
        <w:rPr>
          <w:rFonts w:hint="eastAsia"/>
        </w:rPr>
        <w:t>властивості</w:t>
      </w:r>
      <w:r>
        <w:t></w:t>
      </w:r>
      <w:r>
        <w:rPr>
          <w:rFonts w:hint="eastAsia"/>
        </w:rPr>
        <w:t>мускулатури</w:t>
      </w:r>
      <w:r>
        <w:t></w:t>
      </w:r>
      <w:r>
        <w:rPr>
          <w:rFonts w:hint="eastAsia"/>
        </w:rPr>
        <w:t>у</w:t>
      </w:r>
      <w:r>
        <w:t></w:t>
      </w:r>
      <w:r>
        <w:rPr>
          <w:rFonts w:hint="eastAsia"/>
        </w:rPr>
        <w:t>процесі</w:t>
      </w:r>
      <w:r>
        <w:t></w:t>
      </w:r>
      <w:r>
        <w:rPr>
          <w:rFonts w:hint="eastAsia"/>
        </w:rPr>
        <w:t>виконання</w:t>
      </w:r>
      <w:r>
        <w:t></w:t>
      </w:r>
      <w:r>
        <w:rPr>
          <w:rFonts w:hint="eastAsia"/>
        </w:rPr>
        <w:t>силових</w:t>
      </w:r>
      <w:r>
        <w:t></w:t>
      </w:r>
      <w:r>
        <w:rPr>
          <w:rFonts w:hint="eastAsia"/>
        </w:rPr>
        <w:t>рухів</w:t>
      </w:r>
      <w:r>
        <w:t></w:t>
      </w:r>
      <w:r>
        <w:t></w:t>
      </w:r>
      <w:r>
        <w:t></w:t>
      </w:r>
      <w:r>
        <w:t></w:t>
      </w:r>
      <w:r>
        <w:t></w:t>
      </w:r>
      <w:r>
        <w:t></w:t>
      </w:r>
      <w:r>
        <w:t></w:t>
      </w:r>
      <w:r>
        <w:t></w:t>
      </w:r>
      <w:r>
        <w:t></w:t>
      </w:r>
      <w:r>
        <w:t></w:t>
      </w:r>
      <w:r>
        <w:t></w:t>
      </w:r>
      <w:r>
        <w:t></w:t>
      </w:r>
      <w:r>
        <w:t></w:t>
      </w:r>
      <w:r>
        <w:t></w:t>
      </w:r>
      <w:r>
        <w:t></w:t>
      </w:r>
      <w:r>
        <w:t></w:t>
      </w:r>
      <w:r>
        <w:t></w:t>
      </w:r>
    </w:p>
    <w:p w:rsidR="00C72313" w:rsidRDefault="00C72313" w:rsidP="00C72313">
      <w:r>
        <w:rPr>
          <w:rFonts w:hint="eastAsia"/>
        </w:rPr>
        <w:t>Реалізація</w:t>
      </w:r>
      <w:r>
        <w:t></w:t>
      </w:r>
      <w:r>
        <w:rPr>
          <w:rFonts w:hint="eastAsia"/>
        </w:rPr>
        <w:t>другого</w:t>
      </w:r>
      <w:r>
        <w:t></w:t>
      </w:r>
      <w:r>
        <w:rPr>
          <w:rFonts w:hint="eastAsia"/>
        </w:rPr>
        <w:t>напрямку</w:t>
      </w:r>
      <w:r>
        <w:t></w:t>
      </w:r>
      <w:r>
        <w:rPr>
          <w:rFonts w:hint="eastAsia"/>
        </w:rPr>
        <w:t>пов</w:t>
      </w:r>
      <w:r>
        <w:t></w:t>
      </w:r>
      <w:r>
        <w:rPr>
          <w:rFonts w:hint="eastAsia"/>
        </w:rPr>
        <w:t>язана</w:t>
      </w:r>
      <w:r>
        <w:t></w:t>
      </w:r>
      <w:r>
        <w:rPr>
          <w:rFonts w:hint="eastAsia"/>
        </w:rPr>
        <w:t>з</w:t>
      </w:r>
      <w:r>
        <w:t></w:t>
      </w:r>
      <w:r>
        <w:rPr>
          <w:rFonts w:hint="eastAsia"/>
        </w:rPr>
        <w:t>формуванням</w:t>
      </w:r>
      <w:r>
        <w:t></w:t>
      </w:r>
      <w:r>
        <w:rPr>
          <w:rFonts w:hint="eastAsia"/>
        </w:rPr>
        <w:t>спеціалізованої</w:t>
      </w:r>
      <w:r>
        <w:t></w:t>
      </w:r>
      <w:r>
        <w:rPr>
          <w:rFonts w:hint="eastAsia"/>
        </w:rPr>
        <w:t>спрямованості</w:t>
      </w:r>
      <w:r>
        <w:t></w:t>
      </w:r>
      <w:r>
        <w:rPr>
          <w:rFonts w:hint="eastAsia"/>
        </w:rPr>
        <w:t>спеціальної</w:t>
      </w:r>
      <w:r>
        <w:t></w:t>
      </w:r>
      <w:r>
        <w:rPr>
          <w:rFonts w:hint="eastAsia"/>
        </w:rPr>
        <w:t>силової</w:t>
      </w:r>
      <w:r>
        <w:t></w:t>
      </w:r>
      <w:r>
        <w:rPr>
          <w:rFonts w:hint="eastAsia"/>
        </w:rPr>
        <w:t>підготовки</w:t>
      </w:r>
      <w:r>
        <w:t></w:t>
      </w:r>
      <w:r>
        <w:rPr>
          <w:rFonts w:hint="eastAsia"/>
        </w:rPr>
        <w:t>на</w:t>
      </w:r>
      <w:r>
        <w:t></w:t>
      </w:r>
      <w:r>
        <w:rPr>
          <w:rFonts w:hint="eastAsia"/>
        </w:rPr>
        <w:t>підставі</w:t>
      </w:r>
      <w:r>
        <w:t></w:t>
      </w:r>
      <w:r>
        <w:rPr>
          <w:rFonts w:hint="eastAsia"/>
        </w:rPr>
        <w:t>оптимізації</w:t>
      </w:r>
      <w:r>
        <w:t></w:t>
      </w:r>
      <w:r>
        <w:rPr>
          <w:rFonts w:hint="eastAsia"/>
        </w:rPr>
        <w:t>статичних</w:t>
      </w:r>
      <w:r>
        <w:t></w:t>
      </w:r>
      <w:r>
        <w:rPr>
          <w:rFonts w:hint="eastAsia"/>
        </w:rPr>
        <w:t>і</w:t>
      </w:r>
      <w:r>
        <w:t></w:t>
      </w:r>
      <w:r>
        <w:rPr>
          <w:rFonts w:hint="eastAsia"/>
        </w:rPr>
        <w:t>динамічних</w:t>
      </w:r>
      <w:r>
        <w:t></w:t>
      </w:r>
      <w:r>
        <w:t></w:t>
      </w:r>
      <w:r>
        <w:rPr>
          <w:rFonts w:hint="eastAsia"/>
        </w:rPr>
        <w:t>концентричних</w:t>
      </w:r>
      <w:r>
        <w:t></w:t>
      </w:r>
      <w:r>
        <w:rPr>
          <w:rFonts w:hint="eastAsia"/>
        </w:rPr>
        <w:t>і</w:t>
      </w:r>
      <w:r>
        <w:t></w:t>
      </w:r>
      <w:r>
        <w:rPr>
          <w:rFonts w:hint="eastAsia"/>
        </w:rPr>
        <w:t>ексцентричних</w:t>
      </w:r>
      <w:r>
        <w:t></w:t>
      </w:r>
      <w:r>
        <w:t></w:t>
      </w:r>
      <w:r>
        <w:rPr>
          <w:rFonts w:hint="eastAsia"/>
        </w:rPr>
        <w:t>режимів</w:t>
      </w:r>
      <w:r>
        <w:t></w:t>
      </w:r>
      <w:r>
        <w:rPr>
          <w:rFonts w:hint="eastAsia"/>
        </w:rPr>
        <w:t>роботи</w:t>
      </w:r>
      <w:r>
        <w:t></w:t>
      </w:r>
      <w:r>
        <w:rPr>
          <w:rFonts w:hint="eastAsia"/>
        </w:rPr>
        <w:t>м</w:t>
      </w:r>
      <w:r>
        <w:t></w:t>
      </w:r>
      <w:r>
        <w:rPr>
          <w:rFonts w:hint="eastAsia"/>
        </w:rPr>
        <w:t>язів</w:t>
      </w:r>
      <w:r>
        <w:t></w:t>
      </w:r>
      <w:r>
        <w:rPr>
          <w:rFonts w:hint="eastAsia"/>
        </w:rPr>
        <w:t>з</w:t>
      </w:r>
      <w:r>
        <w:t></w:t>
      </w:r>
      <w:r>
        <w:rPr>
          <w:rFonts w:hint="eastAsia"/>
        </w:rPr>
        <w:t>урахуванням</w:t>
      </w:r>
      <w:r>
        <w:t></w:t>
      </w:r>
      <w:r>
        <w:rPr>
          <w:rFonts w:hint="eastAsia"/>
        </w:rPr>
        <w:t>структури</w:t>
      </w:r>
      <w:r>
        <w:t></w:t>
      </w:r>
      <w:r>
        <w:rPr>
          <w:rFonts w:hint="eastAsia"/>
        </w:rPr>
        <w:t>техніки</w:t>
      </w:r>
      <w:r>
        <w:t></w:t>
      </w:r>
      <w:r>
        <w:rPr>
          <w:rFonts w:hint="eastAsia"/>
        </w:rPr>
        <w:t>виконання</w:t>
      </w:r>
      <w:r>
        <w:t></w:t>
      </w:r>
      <w:r>
        <w:rPr>
          <w:rFonts w:hint="eastAsia"/>
        </w:rPr>
        <w:t>рухових</w:t>
      </w:r>
      <w:r>
        <w:t></w:t>
      </w:r>
      <w:r>
        <w:rPr>
          <w:rFonts w:hint="eastAsia"/>
        </w:rPr>
        <w:t>гребних</w:t>
      </w:r>
      <w:r>
        <w:t></w:t>
      </w:r>
      <w:r>
        <w:rPr>
          <w:rFonts w:hint="eastAsia"/>
        </w:rPr>
        <w:t>локомоцій</w:t>
      </w:r>
      <w:r>
        <w:t></w:t>
      </w:r>
      <w:r>
        <w:t></w:t>
      </w:r>
      <w:r>
        <w:rPr>
          <w:rFonts w:hint="eastAsia"/>
        </w:rPr>
        <w:t>Тут</w:t>
      </w:r>
      <w:r>
        <w:t></w:t>
      </w:r>
      <w:r>
        <w:rPr>
          <w:rFonts w:hint="eastAsia"/>
        </w:rPr>
        <w:t>важливе</w:t>
      </w:r>
      <w:r>
        <w:t></w:t>
      </w:r>
      <w:r>
        <w:rPr>
          <w:rFonts w:hint="eastAsia"/>
        </w:rPr>
        <w:t>значення</w:t>
      </w:r>
      <w:r>
        <w:t></w:t>
      </w:r>
      <w:r>
        <w:rPr>
          <w:rFonts w:hint="eastAsia"/>
        </w:rPr>
        <w:t>має</w:t>
      </w:r>
      <w:r>
        <w:t></w:t>
      </w:r>
      <w:r>
        <w:rPr>
          <w:rFonts w:hint="eastAsia"/>
        </w:rPr>
        <w:t>співвідношення</w:t>
      </w:r>
      <w:r>
        <w:t></w:t>
      </w:r>
      <w:r>
        <w:rPr>
          <w:rFonts w:hint="eastAsia"/>
        </w:rPr>
        <w:t>опорної</w:t>
      </w:r>
      <w:r>
        <w:t></w:t>
      </w:r>
      <w:r>
        <w:rPr>
          <w:rFonts w:hint="eastAsia"/>
        </w:rPr>
        <w:t>й</w:t>
      </w:r>
      <w:r>
        <w:t></w:t>
      </w:r>
      <w:r>
        <w:rPr>
          <w:rFonts w:hint="eastAsia"/>
        </w:rPr>
        <w:t>безопорної</w:t>
      </w:r>
      <w:r>
        <w:t></w:t>
      </w:r>
      <w:r>
        <w:rPr>
          <w:rFonts w:hint="eastAsia"/>
        </w:rPr>
        <w:t>фази</w:t>
      </w:r>
      <w:r>
        <w:t></w:t>
      </w:r>
      <w:r>
        <w:rPr>
          <w:rFonts w:hint="eastAsia"/>
        </w:rPr>
        <w:t>гребка</w:t>
      </w:r>
      <w:r>
        <w:t></w:t>
      </w:r>
      <w:r>
        <w:t></w:t>
      </w:r>
      <w:r>
        <w:rPr>
          <w:rFonts w:hint="eastAsia"/>
        </w:rPr>
        <w:t>тривалість</w:t>
      </w:r>
      <w:r>
        <w:t></w:t>
      </w:r>
      <w:r>
        <w:rPr>
          <w:rFonts w:hint="eastAsia"/>
        </w:rPr>
        <w:t>захоплення</w:t>
      </w:r>
      <w:r>
        <w:t></w:t>
      </w:r>
      <w:r>
        <w:t></w:t>
      </w:r>
      <w:r>
        <w:rPr>
          <w:rFonts w:hint="eastAsia"/>
        </w:rPr>
        <w:t>знаходження</w:t>
      </w:r>
      <w:r>
        <w:t></w:t>
      </w:r>
      <w:r>
        <w:rPr>
          <w:rFonts w:hint="eastAsia"/>
        </w:rPr>
        <w:t>опори</w:t>
      </w:r>
      <w:r>
        <w:t></w:t>
      </w:r>
      <w:r>
        <w:rPr>
          <w:rFonts w:hint="eastAsia"/>
        </w:rPr>
        <w:t>весла</w:t>
      </w:r>
      <w:r>
        <w:t></w:t>
      </w:r>
      <w:r>
        <w:rPr>
          <w:rFonts w:hint="eastAsia"/>
        </w:rPr>
        <w:t>на</w:t>
      </w:r>
      <w:r>
        <w:t></w:t>
      </w:r>
      <w:r>
        <w:rPr>
          <w:rFonts w:hint="eastAsia"/>
        </w:rPr>
        <w:t>воді</w:t>
      </w:r>
      <w:r>
        <w:t></w:t>
      </w:r>
      <w:r>
        <w:t></w:t>
      </w:r>
    </w:p>
    <w:p w:rsidR="00C72313" w:rsidRDefault="00C72313" w:rsidP="00C72313">
      <w:r>
        <w:rPr>
          <w:rFonts w:hint="eastAsia"/>
        </w:rPr>
        <w:t>координація</w:t>
      </w:r>
      <w:r>
        <w:t></w:t>
      </w:r>
      <w:r>
        <w:rPr>
          <w:rFonts w:hint="eastAsia"/>
        </w:rPr>
        <w:t>роботи</w:t>
      </w:r>
      <w:r>
        <w:t></w:t>
      </w:r>
      <w:r>
        <w:rPr>
          <w:rFonts w:hint="eastAsia"/>
        </w:rPr>
        <w:t>м</w:t>
      </w:r>
      <w:r>
        <w:t></w:t>
      </w:r>
      <w:r>
        <w:rPr>
          <w:rFonts w:hint="eastAsia"/>
        </w:rPr>
        <w:t>язових</w:t>
      </w:r>
      <w:r>
        <w:t></w:t>
      </w:r>
      <w:r>
        <w:rPr>
          <w:rFonts w:hint="eastAsia"/>
        </w:rPr>
        <w:t>груп</w:t>
      </w:r>
      <w:r>
        <w:t></w:t>
      </w:r>
      <w:r>
        <w:rPr>
          <w:rFonts w:hint="eastAsia"/>
        </w:rPr>
        <w:t>ніг</w:t>
      </w:r>
      <w:r>
        <w:t></w:t>
      </w:r>
      <w:r>
        <w:t></w:t>
      </w:r>
      <w:r>
        <w:rPr>
          <w:rFonts w:hint="eastAsia"/>
        </w:rPr>
        <w:t>рук</w:t>
      </w:r>
      <w:r>
        <w:t></w:t>
      </w:r>
      <w:r>
        <w:rPr>
          <w:rFonts w:hint="eastAsia"/>
        </w:rPr>
        <w:t>і</w:t>
      </w:r>
      <w:r>
        <w:t></w:t>
      </w:r>
      <w:r>
        <w:rPr>
          <w:rFonts w:hint="eastAsia"/>
        </w:rPr>
        <w:t>тулуба</w:t>
      </w:r>
      <w:r>
        <w:t></w:t>
      </w:r>
      <w:r>
        <w:rPr>
          <w:rFonts w:hint="eastAsia"/>
        </w:rPr>
        <w:t>з</w:t>
      </w:r>
      <w:r>
        <w:t></w:t>
      </w:r>
      <w:r>
        <w:rPr>
          <w:rFonts w:hint="eastAsia"/>
        </w:rPr>
        <w:t>урахуванням</w:t>
      </w:r>
      <w:r>
        <w:t></w:t>
      </w:r>
      <w:r>
        <w:rPr>
          <w:rFonts w:hint="eastAsia"/>
        </w:rPr>
        <w:t>фази</w:t>
      </w:r>
      <w:r>
        <w:t></w:t>
      </w:r>
      <w:r>
        <w:rPr>
          <w:rFonts w:hint="eastAsia"/>
        </w:rPr>
        <w:t>переходу</w:t>
      </w:r>
      <w:r>
        <w:t></w:t>
      </w:r>
      <w:r>
        <w:rPr>
          <w:rFonts w:hint="eastAsia"/>
        </w:rPr>
        <w:t>від</w:t>
      </w:r>
      <w:r>
        <w:t></w:t>
      </w:r>
      <w:r>
        <w:rPr>
          <w:rFonts w:hint="eastAsia"/>
        </w:rPr>
        <w:t>концентричного</w:t>
      </w:r>
      <w:r>
        <w:t></w:t>
      </w:r>
      <w:r>
        <w:rPr>
          <w:rFonts w:hint="eastAsia"/>
        </w:rPr>
        <w:t>до</w:t>
      </w:r>
      <w:r>
        <w:t></w:t>
      </w:r>
      <w:r>
        <w:rPr>
          <w:rFonts w:hint="eastAsia"/>
        </w:rPr>
        <w:t>ексцентричного</w:t>
      </w:r>
      <w:r>
        <w:t></w:t>
      </w:r>
      <w:r>
        <w:rPr>
          <w:rFonts w:hint="eastAsia"/>
        </w:rPr>
        <w:t>скорочення</w:t>
      </w:r>
      <w:r>
        <w:t></w:t>
      </w:r>
      <w:r>
        <w:t></w:t>
      </w:r>
      <w:r>
        <w:rPr>
          <w:rFonts w:hint="eastAsia"/>
        </w:rPr>
        <w:t>При</w:t>
      </w:r>
      <w:r>
        <w:t></w:t>
      </w:r>
      <w:r>
        <w:rPr>
          <w:rFonts w:hint="eastAsia"/>
        </w:rPr>
        <w:t>цьому</w:t>
      </w:r>
      <w:r>
        <w:t></w:t>
      </w:r>
      <w:r>
        <w:rPr>
          <w:rFonts w:hint="eastAsia"/>
        </w:rPr>
        <w:t>необхідно</w:t>
      </w:r>
      <w:r>
        <w:t></w:t>
      </w:r>
      <w:r>
        <w:rPr>
          <w:rFonts w:hint="eastAsia"/>
        </w:rPr>
        <w:t>враховувати</w:t>
      </w:r>
      <w:r>
        <w:t></w:t>
      </w:r>
      <w:r>
        <w:rPr>
          <w:rFonts w:hint="eastAsia"/>
        </w:rPr>
        <w:t>статичне</w:t>
      </w:r>
      <w:r>
        <w:t></w:t>
      </w:r>
      <w:r>
        <w:rPr>
          <w:rFonts w:hint="eastAsia"/>
        </w:rPr>
        <w:t>напруження</w:t>
      </w:r>
      <w:r>
        <w:t></w:t>
      </w:r>
      <w:r>
        <w:rPr>
          <w:rFonts w:hint="eastAsia"/>
        </w:rPr>
        <w:t>м</w:t>
      </w:r>
      <w:r>
        <w:t></w:t>
      </w:r>
      <w:r>
        <w:rPr>
          <w:rFonts w:hint="eastAsia"/>
        </w:rPr>
        <w:t>язів</w:t>
      </w:r>
      <w:r>
        <w:t></w:t>
      </w:r>
      <w:r>
        <w:rPr>
          <w:rFonts w:hint="eastAsia"/>
        </w:rPr>
        <w:t>спини</w:t>
      </w:r>
      <w:r>
        <w:t></w:t>
      </w:r>
      <w:r>
        <w:rPr>
          <w:rFonts w:hint="eastAsia"/>
        </w:rPr>
        <w:t>й</w:t>
      </w:r>
      <w:r>
        <w:t></w:t>
      </w:r>
      <w:r>
        <w:rPr>
          <w:rFonts w:hint="eastAsia"/>
        </w:rPr>
        <w:t>преса</w:t>
      </w:r>
      <w:r>
        <w:t></w:t>
      </w:r>
      <w:r>
        <w:t></w:t>
      </w:r>
      <w:r>
        <w:rPr>
          <w:rFonts w:hint="eastAsia"/>
        </w:rPr>
        <w:t>які</w:t>
      </w:r>
      <w:r>
        <w:t></w:t>
      </w:r>
      <w:r>
        <w:rPr>
          <w:rFonts w:hint="eastAsia"/>
        </w:rPr>
        <w:t>виникають</w:t>
      </w:r>
      <w:r>
        <w:t></w:t>
      </w:r>
      <w:r>
        <w:rPr>
          <w:rFonts w:hint="eastAsia"/>
        </w:rPr>
        <w:t>у</w:t>
      </w:r>
      <w:r>
        <w:t></w:t>
      </w:r>
      <w:r>
        <w:rPr>
          <w:rFonts w:hint="eastAsia"/>
        </w:rPr>
        <w:t>процесі</w:t>
      </w:r>
      <w:r>
        <w:t></w:t>
      </w:r>
      <w:r>
        <w:rPr>
          <w:rFonts w:hint="eastAsia"/>
        </w:rPr>
        <w:t>виконання</w:t>
      </w:r>
      <w:r>
        <w:t></w:t>
      </w:r>
      <w:r>
        <w:rPr>
          <w:rFonts w:hint="eastAsia"/>
        </w:rPr>
        <w:t>опорної</w:t>
      </w:r>
      <w:r>
        <w:t></w:t>
      </w:r>
      <w:r>
        <w:rPr>
          <w:rFonts w:hint="eastAsia"/>
        </w:rPr>
        <w:t>й</w:t>
      </w:r>
      <w:r>
        <w:t></w:t>
      </w:r>
      <w:r>
        <w:rPr>
          <w:rFonts w:hint="eastAsia"/>
        </w:rPr>
        <w:t>безопорної</w:t>
      </w:r>
      <w:r>
        <w:t></w:t>
      </w:r>
      <w:r>
        <w:rPr>
          <w:rFonts w:hint="eastAsia"/>
        </w:rPr>
        <w:t>фази</w:t>
      </w:r>
      <w:r>
        <w:t></w:t>
      </w:r>
      <w:r>
        <w:rPr>
          <w:rFonts w:hint="eastAsia"/>
        </w:rPr>
        <w:t>гребка</w:t>
      </w:r>
      <w:r>
        <w:t></w:t>
      </w:r>
      <w:r>
        <w:t></w:t>
      </w:r>
      <w:r>
        <w:t></w:t>
      </w:r>
      <w:r>
        <w:t></w:t>
      </w:r>
      <w:r>
        <w:t></w:t>
      </w:r>
      <w:r>
        <w:t></w:t>
      </w:r>
      <w:r>
        <w:t></w:t>
      </w:r>
      <w:r>
        <w:t></w:t>
      </w:r>
      <w:r>
        <w:t></w:t>
      </w:r>
      <w:r>
        <w:t></w:t>
      </w:r>
      <w:r>
        <w:t></w:t>
      </w:r>
    </w:p>
    <w:p w:rsidR="00C72313" w:rsidRDefault="00C72313" w:rsidP="00C72313">
      <w:r>
        <w:rPr>
          <w:rFonts w:hint="eastAsia"/>
        </w:rPr>
        <w:t>Проблеми</w:t>
      </w:r>
      <w:r>
        <w:t></w:t>
      </w:r>
      <w:r>
        <w:rPr>
          <w:rFonts w:hint="eastAsia"/>
        </w:rPr>
        <w:t>другого</w:t>
      </w:r>
      <w:r>
        <w:t></w:t>
      </w:r>
      <w:r>
        <w:rPr>
          <w:rFonts w:hint="eastAsia"/>
        </w:rPr>
        <w:t>напрямку</w:t>
      </w:r>
      <w:r>
        <w:t></w:t>
      </w:r>
      <w:r>
        <w:rPr>
          <w:rFonts w:hint="eastAsia"/>
        </w:rPr>
        <w:t>вирішуються</w:t>
      </w:r>
      <w:r>
        <w:t></w:t>
      </w:r>
      <w:r>
        <w:rPr>
          <w:rFonts w:hint="eastAsia"/>
        </w:rPr>
        <w:t>за</w:t>
      </w:r>
      <w:r>
        <w:t></w:t>
      </w:r>
      <w:r>
        <w:rPr>
          <w:rFonts w:hint="eastAsia"/>
        </w:rPr>
        <w:t>рахунок</w:t>
      </w:r>
      <w:r>
        <w:t></w:t>
      </w:r>
      <w:r>
        <w:rPr>
          <w:rFonts w:hint="eastAsia"/>
        </w:rPr>
        <w:t>застосування</w:t>
      </w:r>
      <w:r>
        <w:t></w:t>
      </w:r>
      <w:r>
        <w:rPr>
          <w:rFonts w:hint="eastAsia"/>
        </w:rPr>
        <w:t>спеціальних</w:t>
      </w:r>
      <w:r>
        <w:t></w:t>
      </w:r>
      <w:r>
        <w:rPr>
          <w:rFonts w:hint="eastAsia"/>
        </w:rPr>
        <w:t>силових</w:t>
      </w:r>
      <w:r>
        <w:t></w:t>
      </w:r>
      <w:r>
        <w:rPr>
          <w:rFonts w:hint="eastAsia"/>
        </w:rPr>
        <w:t>гребних</w:t>
      </w:r>
      <w:r>
        <w:t></w:t>
      </w:r>
      <w:r>
        <w:rPr>
          <w:rFonts w:hint="eastAsia"/>
        </w:rPr>
        <w:t>тренажерів</w:t>
      </w:r>
      <w:r>
        <w:t></w:t>
      </w:r>
      <w:r>
        <w:t></w:t>
      </w:r>
      <w:r>
        <w:t></w:t>
      </w:r>
      <w:r>
        <w:t></w:t>
      </w:r>
      <w:r>
        <w:t></w:t>
      </w:r>
      <w:r>
        <w:t></w:t>
      </w:r>
      <w:r>
        <w:t></w:t>
      </w:r>
      <w:r>
        <w:t></w:t>
      </w:r>
      <w:r>
        <w:t></w:t>
      </w:r>
      <w:r>
        <w:t></w:t>
      </w:r>
      <w:r>
        <w:t></w:t>
      </w:r>
      <w:r>
        <w:t></w:t>
      </w:r>
      <w:r>
        <w:t></w:t>
      </w:r>
      <w:r>
        <w:rPr>
          <w:rFonts w:hint="eastAsia"/>
        </w:rPr>
        <w:t>При</w:t>
      </w:r>
      <w:r>
        <w:t></w:t>
      </w:r>
      <w:r>
        <w:rPr>
          <w:rFonts w:hint="eastAsia"/>
        </w:rPr>
        <w:t>цьому</w:t>
      </w:r>
      <w:r>
        <w:t></w:t>
      </w:r>
      <w:r>
        <w:rPr>
          <w:rFonts w:hint="eastAsia"/>
        </w:rPr>
        <w:t>у</w:t>
      </w:r>
      <w:r>
        <w:t></w:t>
      </w:r>
      <w:r>
        <w:rPr>
          <w:rFonts w:hint="eastAsia"/>
        </w:rPr>
        <w:t>спеціальній</w:t>
      </w:r>
      <w:r>
        <w:t></w:t>
      </w:r>
      <w:r>
        <w:rPr>
          <w:rFonts w:hint="eastAsia"/>
        </w:rPr>
        <w:t>літературі</w:t>
      </w:r>
      <w:r>
        <w:t></w:t>
      </w:r>
      <w:r>
        <w:rPr>
          <w:rFonts w:hint="eastAsia"/>
        </w:rPr>
        <w:t>мова</w:t>
      </w:r>
      <w:r>
        <w:t></w:t>
      </w:r>
      <w:r>
        <w:rPr>
          <w:rFonts w:hint="eastAsia"/>
        </w:rPr>
        <w:t>йде</w:t>
      </w:r>
      <w:r>
        <w:t></w:t>
      </w:r>
      <w:r>
        <w:rPr>
          <w:rFonts w:hint="eastAsia"/>
        </w:rPr>
        <w:t>про</w:t>
      </w:r>
      <w:r>
        <w:t></w:t>
      </w:r>
      <w:r>
        <w:rPr>
          <w:rFonts w:hint="eastAsia"/>
        </w:rPr>
        <w:t>силову</w:t>
      </w:r>
      <w:r>
        <w:t></w:t>
      </w:r>
      <w:r>
        <w:rPr>
          <w:rFonts w:hint="eastAsia"/>
        </w:rPr>
        <w:t>підготовку</w:t>
      </w:r>
      <w:r>
        <w:t></w:t>
      </w:r>
      <w:r>
        <w:rPr>
          <w:rFonts w:hint="eastAsia"/>
        </w:rPr>
        <w:t>в</w:t>
      </w:r>
      <w:r>
        <w:t></w:t>
      </w:r>
      <w:r>
        <w:rPr>
          <w:rFonts w:hint="eastAsia"/>
        </w:rPr>
        <w:t>загальному</w:t>
      </w:r>
      <w:r>
        <w:t></w:t>
      </w:r>
      <w:r>
        <w:rPr>
          <w:rFonts w:hint="eastAsia"/>
        </w:rPr>
        <w:t>підготовчому</w:t>
      </w:r>
      <w:r>
        <w:t></w:t>
      </w:r>
      <w:r>
        <w:rPr>
          <w:rFonts w:hint="eastAsia"/>
        </w:rPr>
        <w:t>періоді</w:t>
      </w:r>
      <w:r>
        <w:t></w:t>
      </w:r>
      <w:r>
        <w:t></w:t>
      </w:r>
      <w:r>
        <w:rPr>
          <w:rFonts w:hint="eastAsia"/>
        </w:rPr>
        <w:t>мало</w:t>
      </w:r>
      <w:r>
        <w:t></w:t>
      </w:r>
      <w:r>
        <w:rPr>
          <w:rFonts w:hint="eastAsia"/>
        </w:rPr>
        <w:t>прив</w:t>
      </w:r>
      <w:r>
        <w:t></w:t>
      </w:r>
      <w:r>
        <w:rPr>
          <w:rFonts w:hint="eastAsia"/>
        </w:rPr>
        <w:t>язаної</w:t>
      </w:r>
      <w:r>
        <w:t></w:t>
      </w:r>
      <w:r>
        <w:rPr>
          <w:rFonts w:hint="eastAsia"/>
        </w:rPr>
        <w:t>до</w:t>
      </w:r>
      <w:r>
        <w:t></w:t>
      </w:r>
      <w:r>
        <w:rPr>
          <w:rFonts w:hint="eastAsia"/>
        </w:rPr>
        <w:t>сучасної</w:t>
      </w:r>
      <w:r>
        <w:t></w:t>
      </w:r>
      <w:r>
        <w:rPr>
          <w:rFonts w:hint="eastAsia"/>
        </w:rPr>
        <w:t>системи</w:t>
      </w:r>
      <w:r>
        <w:t></w:t>
      </w:r>
      <w:r>
        <w:rPr>
          <w:rFonts w:hint="eastAsia"/>
        </w:rPr>
        <w:t>підвищення</w:t>
      </w:r>
      <w:r>
        <w:t></w:t>
      </w:r>
      <w:r>
        <w:rPr>
          <w:rFonts w:hint="eastAsia"/>
        </w:rPr>
        <w:t>спеціальної</w:t>
      </w:r>
      <w:r>
        <w:t></w:t>
      </w:r>
      <w:r>
        <w:rPr>
          <w:rFonts w:hint="eastAsia"/>
        </w:rPr>
        <w:t>роботоздатності</w:t>
      </w:r>
      <w:r>
        <w:t></w:t>
      </w:r>
      <w:r>
        <w:rPr>
          <w:rFonts w:hint="eastAsia"/>
        </w:rPr>
        <w:t>веслярів</w:t>
      </w:r>
      <w:r>
        <w:t></w:t>
      </w:r>
      <w:r>
        <w:t></w:t>
      </w:r>
      <w:r>
        <w:t></w:t>
      </w:r>
      <w:r>
        <w:t></w:t>
      </w:r>
      <w:r>
        <w:t></w:t>
      </w:r>
      <w:r>
        <w:t></w:t>
      </w:r>
      <w:r>
        <w:t></w:t>
      </w:r>
      <w:r>
        <w:t></w:t>
      </w:r>
      <w:r>
        <w:t></w:t>
      </w:r>
      <w:r>
        <w:t></w:t>
      </w:r>
      <w:r>
        <w:t></w:t>
      </w:r>
      <w:r>
        <w:t></w:t>
      </w:r>
      <w:r>
        <w:t></w:t>
      </w:r>
      <w:r>
        <w:t></w:t>
      </w:r>
      <w:r>
        <w:t></w:t>
      </w:r>
      <w:r>
        <w:t></w:t>
      </w:r>
    </w:p>
    <w:p w:rsidR="00C72313" w:rsidRDefault="00C72313" w:rsidP="00C72313">
      <w:r>
        <w:rPr>
          <w:rFonts w:hint="eastAsia"/>
        </w:rPr>
        <w:t>Підґрунтям</w:t>
      </w:r>
      <w:r>
        <w:t></w:t>
      </w:r>
      <w:r>
        <w:rPr>
          <w:rFonts w:hint="eastAsia"/>
        </w:rPr>
        <w:t>реалізації</w:t>
      </w:r>
      <w:r>
        <w:t></w:t>
      </w:r>
      <w:r>
        <w:rPr>
          <w:rFonts w:hint="eastAsia"/>
        </w:rPr>
        <w:t>третього</w:t>
      </w:r>
      <w:r>
        <w:t></w:t>
      </w:r>
      <w:r>
        <w:rPr>
          <w:rFonts w:hint="eastAsia"/>
        </w:rPr>
        <w:t>напрямку</w:t>
      </w:r>
      <w:r>
        <w:t></w:t>
      </w:r>
      <w:r>
        <w:rPr>
          <w:rFonts w:hint="eastAsia"/>
        </w:rPr>
        <w:t>є</w:t>
      </w:r>
      <w:r>
        <w:t></w:t>
      </w:r>
      <w:r>
        <w:rPr>
          <w:rFonts w:hint="eastAsia"/>
        </w:rPr>
        <w:t>періодизація</w:t>
      </w:r>
      <w:r>
        <w:t></w:t>
      </w:r>
      <w:r>
        <w:rPr>
          <w:rFonts w:hint="eastAsia"/>
        </w:rPr>
        <w:t>засобів</w:t>
      </w:r>
      <w:r>
        <w:t></w:t>
      </w:r>
      <w:r>
        <w:rPr>
          <w:rFonts w:hint="eastAsia"/>
        </w:rPr>
        <w:t>силової</w:t>
      </w:r>
      <w:r>
        <w:t></w:t>
      </w:r>
      <w:r>
        <w:rPr>
          <w:rFonts w:hint="eastAsia"/>
        </w:rPr>
        <w:t>підготовки</w:t>
      </w:r>
      <w:r>
        <w:t></w:t>
      </w:r>
      <w:r>
        <w:rPr>
          <w:rFonts w:hint="eastAsia"/>
        </w:rPr>
        <w:t>на</w:t>
      </w:r>
      <w:r>
        <w:t></w:t>
      </w:r>
      <w:r>
        <w:rPr>
          <w:rFonts w:hint="eastAsia"/>
        </w:rPr>
        <w:t>підставі</w:t>
      </w:r>
      <w:r>
        <w:t></w:t>
      </w:r>
      <w:r>
        <w:rPr>
          <w:rFonts w:hint="eastAsia"/>
        </w:rPr>
        <w:t>раціональної</w:t>
      </w:r>
      <w:r>
        <w:t></w:t>
      </w:r>
      <w:r>
        <w:rPr>
          <w:rFonts w:hint="eastAsia"/>
        </w:rPr>
        <w:t>комбінації</w:t>
      </w:r>
      <w:r>
        <w:t></w:t>
      </w:r>
      <w:r>
        <w:rPr>
          <w:rFonts w:hint="eastAsia"/>
        </w:rPr>
        <w:t>режимів</w:t>
      </w:r>
      <w:r>
        <w:t></w:t>
      </w:r>
      <w:r>
        <w:rPr>
          <w:rFonts w:hint="eastAsia"/>
        </w:rPr>
        <w:t>тренувальної</w:t>
      </w:r>
      <w:r>
        <w:t></w:t>
      </w:r>
      <w:r>
        <w:rPr>
          <w:rFonts w:hint="eastAsia"/>
        </w:rPr>
        <w:t>роботи</w:t>
      </w:r>
      <w:r>
        <w:t></w:t>
      </w:r>
      <w:r>
        <w:rPr>
          <w:rFonts w:hint="eastAsia"/>
        </w:rPr>
        <w:t>силової</w:t>
      </w:r>
      <w:r>
        <w:t></w:t>
      </w:r>
      <w:r>
        <w:rPr>
          <w:rFonts w:hint="eastAsia"/>
        </w:rPr>
        <w:t>спрямованості</w:t>
      </w:r>
      <w:r>
        <w:t></w:t>
      </w:r>
      <w:r>
        <w:rPr>
          <w:rFonts w:hint="eastAsia"/>
        </w:rPr>
        <w:t>й</w:t>
      </w:r>
      <w:r>
        <w:t></w:t>
      </w:r>
      <w:r>
        <w:rPr>
          <w:rFonts w:hint="eastAsia"/>
        </w:rPr>
        <w:t>енергетичної</w:t>
      </w:r>
      <w:r>
        <w:t></w:t>
      </w:r>
      <w:r>
        <w:rPr>
          <w:rFonts w:hint="eastAsia"/>
        </w:rPr>
        <w:t>спрямованості</w:t>
      </w:r>
      <w:r>
        <w:t></w:t>
      </w:r>
      <w:r>
        <w:rPr>
          <w:rFonts w:hint="eastAsia"/>
        </w:rPr>
        <w:t>за</w:t>
      </w:r>
      <w:r>
        <w:t></w:t>
      </w:r>
      <w:r>
        <w:rPr>
          <w:rFonts w:hint="eastAsia"/>
        </w:rPr>
        <w:t>умови</w:t>
      </w:r>
      <w:r>
        <w:t></w:t>
      </w:r>
      <w:r>
        <w:rPr>
          <w:rFonts w:hint="eastAsia"/>
        </w:rPr>
        <w:t>активної</w:t>
      </w:r>
      <w:r>
        <w:t></w:t>
      </w:r>
      <w:r>
        <w:rPr>
          <w:rFonts w:hint="eastAsia"/>
        </w:rPr>
        <w:t>участі</w:t>
      </w:r>
      <w:r>
        <w:t></w:t>
      </w:r>
      <w:r>
        <w:rPr>
          <w:rFonts w:hint="eastAsia"/>
        </w:rPr>
        <w:t>реакції</w:t>
      </w:r>
      <w:r>
        <w:t></w:t>
      </w:r>
      <w:r>
        <w:rPr>
          <w:rFonts w:hint="eastAsia"/>
        </w:rPr>
        <w:t>кардіореспіраторної</w:t>
      </w:r>
      <w:r>
        <w:t></w:t>
      </w:r>
      <w:r>
        <w:rPr>
          <w:rFonts w:hint="eastAsia"/>
        </w:rPr>
        <w:t>системи</w:t>
      </w:r>
      <w:r>
        <w:t></w:t>
      </w:r>
      <w:r>
        <w:t></w:t>
      </w:r>
      <w:r>
        <w:t></w:t>
      </w:r>
      <w:r>
        <w:t></w:t>
      </w:r>
      <w:r>
        <w:t></w:t>
      </w:r>
      <w:r>
        <w:t></w:t>
      </w:r>
      <w:r>
        <w:t></w:t>
      </w:r>
      <w:r>
        <w:t></w:t>
      </w:r>
      <w:r>
        <w:t></w:t>
      </w:r>
      <w:r>
        <w:t></w:t>
      </w:r>
      <w:r>
        <w:t></w:t>
      </w:r>
      <w:r>
        <w:t></w:t>
      </w:r>
      <w:r>
        <w:t></w:t>
      </w:r>
      <w:r>
        <w:t></w:t>
      </w:r>
      <w:r>
        <w:t></w:t>
      </w:r>
      <w:r>
        <w:t></w:t>
      </w:r>
      <w:r>
        <w:rPr>
          <w:rFonts w:hint="eastAsia"/>
        </w:rPr>
        <w:t>Рішення</w:t>
      </w:r>
      <w:r>
        <w:t></w:t>
      </w:r>
      <w:r>
        <w:rPr>
          <w:rFonts w:hint="eastAsia"/>
        </w:rPr>
        <w:t>третьої</w:t>
      </w:r>
      <w:r>
        <w:t></w:t>
      </w:r>
      <w:r>
        <w:rPr>
          <w:rFonts w:hint="eastAsia"/>
        </w:rPr>
        <w:t>проблеми</w:t>
      </w:r>
      <w:r>
        <w:t></w:t>
      </w:r>
      <w:r>
        <w:rPr>
          <w:rFonts w:hint="eastAsia"/>
        </w:rPr>
        <w:t>ускладнене</w:t>
      </w:r>
      <w:r>
        <w:t></w:t>
      </w:r>
      <w:r>
        <w:rPr>
          <w:rFonts w:hint="eastAsia"/>
        </w:rPr>
        <w:t>в</w:t>
      </w:r>
      <w:r>
        <w:t></w:t>
      </w:r>
      <w:r>
        <w:rPr>
          <w:rFonts w:hint="eastAsia"/>
        </w:rPr>
        <w:t>силу</w:t>
      </w:r>
      <w:r>
        <w:t></w:t>
      </w:r>
      <w:r>
        <w:rPr>
          <w:rFonts w:hint="eastAsia"/>
        </w:rPr>
        <w:t>відсутності</w:t>
      </w:r>
      <w:r>
        <w:t></w:t>
      </w:r>
      <w:r>
        <w:rPr>
          <w:rFonts w:hint="eastAsia"/>
        </w:rPr>
        <w:t>науково</w:t>
      </w:r>
      <w:r>
        <w:t></w:t>
      </w:r>
      <w:r>
        <w:rPr>
          <w:rFonts w:hint="eastAsia"/>
        </w:rPr>
        <w:t>методичного</w:t>
      </w:r>
      <w:r>
        <w:t></w:t>
      </w:r>
      <w:r>
        <w:rPr>
          <w:rFonts w:hint="eastAsia"/>
        </w:rPr>
        <w:t>обґрунтування</w:t>
      </w:r>
      <w:r>
        <w:t></w:t>
      </w:r>
      <w:r>
        <w:rPr>
          <w:rFonts w:hint="eastAsia"/>
        </w:rPr>
        <w:t>для</w:t>
      </w:r>
      <w:r>
        <w:t></w:t>
      </w:r>
      <w:r>
        <w:rPr>
          <w:rFonts w:hint="eastAsia"/>
        </w:rPr>
        <w:t>розробки</w:t>
      </w:r>
      <w:r>
        <w:t></w:t>
      </w:r>
      <w:r>
        <w:rPr>
          <w:rFonts w:hint="eastAsia"/>
        </w:rPr>
        <w:t>й</w:t>
      </w:r>
      <w:r>
        <w:t></w:t>
      </w:r>
      <w:r>
        <w:rPr>
          <w:rFonts w:hint="eastAsia"/>
        </w:rPr>
        <w:t>застосування</w:t>
      </w:r>
      <w:r>
        <w:t></w:t>
      </w:r>
      <w:r>
        <w:rPr>
          <w:rFonts w:hint="eastAsia"/>
        </w:rPr>
        <w:t>спеціальної</w:t>
      </w:r>
      <w:r>
        <w:t></w:t>
      </w:r>
      <w:r>
        <w:rPr>
          <w:rFonts w:hint="eastAsia"/>
        </w:rPr>
        <w:t>фізичної</w:t>
      </w:r>
      <w:r>
        <w:t></w:t>
      </w:r>
      <w:r>
        <w:rPr>
          <w:rFonts w:hint="eastAsia"/>
        </w:rPr>
        <w:t>підготовки</w:t>
      </w:r>
      <w:r>
        <w:t></w:t>
      </w:r>
      <w:r>
        <w:rPr>
          <w:rFonts w:hint="eastAsia"/>
        </w:rPr>
        <w:t>на</w:t>
      </w:r>
      <w:r>
        <w:t></w:t>
      </w:r>
      <w:r>
        <w:rPr>
          <w:rFonts w:hint="eastAsia"/>
        </w:rPr>
        <w:t>підставі</w:t>
      </w:r>
      <w:r>
        <w:t></w:t>
      </w:r>
      <w:r>
        <w:rPr>
          <w:rFonts w:hint="eastAsia"/>
        </w:rPr>
        <w:t>раціональної</w:t>
      </w:r>
      <w:r>
        <w:t></w:t>
      </w:r>
      <w:r>
        <w:rPr>
          <w:rFonts w:hint="eastAsia"/>
        </w:rPr>
        <w:t>комбінації</w:t>
      </w:r>
      <w:r>
        <w:t></w:t>
      </w:r>
      <w:r>
        <w:rPr>
          <w:rFonts w:hint="eastAsia"/>
        </w:rPr>
        <w:t>тренувальних</w:t>
      </w:r>
      <w:r>
        <w:t></w:t>
      </w:r>
      <w:r>
        <w:rPr>
          <w:rFonts w:hint="eastAsia"/>
        </w:rPr>
        <w:t>навантажень</w:t>
      </w:r>
      <w:r>
        <w:t></w:t>
      </w:r>
      <w:r>
        <w:t></w:t>
      </w:r>
      <w:r>
        <w:rPr>
          <w:rFonts w:hint="eastAsia"/>
        </w:rPr>
        <w:t>спрямованих</w:t>
      </w:r>
      <w:r>
        <w:t></w:t>
      </w:r>
      <w:r>
        <w:rPr>
          <w:rFonts w:hint="eastAsia"/>
        </w:rPr>
        <w:t>на</w:t>
      </w:r>
      <w:r>
        <w:t></w:t>
      </w:r>
      <w:r>
        <w:rPr>
          <w:rFonts w:hint="eastAsia"/>
        </w:rPr>
        <w:t>розвиток</w:t>
      </w:r>
      <w:r>
        <w:t></w:t>
      </w:r>
      <w:r>
        <w:rPr>
          <w:rFonts w:hint="eastAsia"/>
        </w:rPr>
        <w:t>спеціальних</w:t>
      </w:r>
      <w:r>
        <w:t></w:t>
      </w:r>
      <w:r>
        <w:rPr>
          <w:rFonts w:hint="eastAsia"/>
        </w:rPr>
        <w:t>силових</w:t>
      </w:r>
      <w:r>
        <w:t></w:t>
      </w:r>
      <w:r>
        <w:rPr>
          <w:rFonts w:hint="eastAsia"/>
        </w:rPr>
        <w:t>якостей</w:t>
      </w:r>
      <w:r>
        <w:t></w:t>
      </w:r>
      <w:r>
        <w:rPr>
          <w:rFonts w:hint="eastAsia"/>
        </w:rPr>
        <w:t>і</w:t>
      </w:r>
      <w:r>
        <w:t></w:t>
      </w:r>
      <w:r>
        <w:rPr>
          <w:rFonts w:hint="eastAsia"/>
        </w:rPr>
        <w:t>інших</w:t>
      </w:r>
      <w:r>
        <w:t></w:t>
      </w:r>
      <w:r>
        <w:rPr>
          <w:rFonts w:hint="eastAsia"/>
        </w:rPr>
        <w:t>компонентів</w:t>
      </w:r>
      <w:r>
        <w:t></w:t>
      </w:r>
      <w:r>
        <w:rPr>
          <w:rFonts w:hint="eastAsia"/>
        </w:rPr>
        <w:t>функціонального</w:t>
      </w:r>
      <w:r>
        <w:t></w:t>
      </w:r>
      <w:r>
        <w:rPr>
          <w:rFonts w:hint="eastAsia"/>
        </w:rPr>
        <w:t>забезпечення</w:t>
      </w:r>
      <w:r>
        <w:t></w:t>
      </w:r>
      <w:r>
        <w:rPr>
          <w:rFonts w:hint="eastAsia"/>
        </w:rPr>
        <w:t>спеціальної</w:t>
      </w:r>
      <w:r>
        <w:t></w:t>
      </w:r>
      <w:r>
        <w:rPr>
          <w:rFonts w:hint="eastAsia"/>
        </w:rPr>
        <w:t>роботоздатності</w:t>
      </w:r>
      <w:r>
        <w:t></w:t>
      </w:r>
      <w:r>
        <w:rPr>
          <w:rFonts w:hint="eastAsia"/>
        </w:rPr>
        <w:t>спортсменів</w:t>
      </w:r>
      <w:r>
        <w:t></w:t>
      </w:r>
      <w:r>
        <w:rPr>
          <w:rFonts w:hint="eastAsia"/>
        </w:rPr>
        <w:t>в</w:t>
      </w:r>
      <w:r>
        <w:t></w:t>
      </w:r>
      <w:r>
        <w:rPr>
          <w:rFonts w:hint="eastAsia"/>
        </w:rPr>
        <w:t>академічному</w:t>
      </w:r>
      <w:r>
        <w:t></w:t>
      </w:r>
      <w:r>
        <w:rPr>
          <w:rFonts w:hint="eastAsia"/>
        </w:rPr>
        <w:t>веслуванні</w:t>
      </w:r>
      <w:r>
        <w:t></w:t>
      </w:r>
    </w:p>
    <w:p w:rsidR="00C72313" w:rsidRDefault="00C72313" w:rsidP="00C72313">
      <w:r>
        <w:rPr>
          <w:rFonts w:hint="eastAsia"/>
        </w:rPr>
        <w:t>Можна</w:t>
      </w:r>
      <w:r>
        <w:t></w:t>
      </w:r>
      <w:r>
        <w:rPr>
          <w:rFonts w:hint="eastAsia"/>
        </w:rPr>
        <w:t>констатувати</w:t>
      </w:r>
      <w:r>
        <w:t></w:t>
      </w:r>
      <w:r>
        <w:t></w:t>
      </w:r>
      <w:r>
        <w:rPr>
          <w:rFonts w:hint="eastAsia"/>
        </w:rPr>
        <w:t>що</w:t>
      </w:r>
      <w:r>
        <w:t></w:t>
      </w:r>
      <w:r>
        <w:rPr>
          <w:rFonts w:hint="eastAsia"/>
        </w:rPr>
        <w:t>при</w:t>
      </w:r>
      <w:r>
        <w:t></w:t>
      </w:r>
      <w:r>
        <w:rPr>
          <w:rFonts w:hint="eastAsia"/>
        </w:rPr>
        <w:t>наявності</w:t>
      </w:r>
      <w:r>
        <w:t></w:t>
      </w:r>
      <w:r>
        <w:rPr>
          <w:rFonts w:hint="eastAsia"/>
        </w:rPr>
        <w:t>великої</w:t>
      </w:r>
      <w:r>
        <w:t></w:t>
      </w:r>
      <w:r>
        <w:rPr>
          <w:rFonts w:hint="eastAsia"/>
        </w:rPr>
        <w:t>кількості</w:t>
      </w:r>
      <w:r>
        <w:t></w:t>
      </w:r>
      <w:r>
        <w:rPr>
          <w:rFonts w:hint="eastAsia"/>
        </w:rPr>
        <w:t>науково</w:t>
      </w:r>
      <w:r>
        <w:t></w:t>
      </w:r>
      <w:r>
        <w:t></w:t>
      </w:r>
      <w:r>
        <w:rPr>
          <w:rFonts w:hint="eastAsia"/>
        </w:rPr>
        <w:t>методичної</w:t>
      </w:r>
      <w:r>
        <w:t></w:t>
      </w:r>
      <w:r>
        <w:rPr>
          <w:rFonts w:hint="eastAsia"/>
        </w:rPr>
        <w:t>літератури</w:t>
      </w:r>
      <w:r>
        <w:t></w:t>
      </w:r>
      <w:r>
        <w:t></w:t>
      </w:r>
      <w:r>
        <w:rPr>
          <w:rFonts w:hint="eastAsia"/>
        </w:rPr>
        <w:t>методичних</w:t>
      </w:r>
      <w:r>
        <w:t></w:t>
      </w:r>
      <w:r>
        <w:rPr>
          <w:rFonts w:hint="eastAsia"/>
        </w:rPr>
        <w:t>підходів</w:t>
      </w:r>
      <w:r>
        <w:t></w:t>
      </w:r>
      <w:r>
        <w:t></w:t>
      </w:r>
      <w:r>
        <w:rPr>
          <w:rFonts w:hint="eastAsia"/>
        </w:rPr>
        <w:t>які</w:t>
      </w:r>
      <w:r>
        <w:t></w:t>
      </w:r>
      <w:r>
        <w:rPr>
          <w:rFonts w:hint="eastAsia"/>
        </w:rPr>
        <w:t>формують</w:t>
      </w:r>
      <w:r>
        <w:t></w:t>
      </w:r>
      <w:r>
        <w:rPr>
          <w:rFonts w:hint="eastAsia"/>
        </w:rPr>
        <w:t>системний</w:t>
      </w:r>
      <w:r>
        <w:t></w:t>
      </w:r>
      <w:r>
        <w:rPr>
          <w:rFonts w:hint="eastAsia"/>
        </w:rPr>
        <w:t>підхід</w:t>
      </w:r>
      <w:r>
        <w:t></w:t>
      </w:r>
      <w:r>
        <w:rPr>
          <w:rFonts w:hint="eastAsia"/>
        </w:rPr>
        <w:t>до</w:t>
      </w:r>
      <w:r>
        <w:t></w:t>
      </w:r>
      <w:r>
        <w:rPr>
          <w:rFonts w:hint="eastAsia"/>
        </w:rPr>
        <w:t>реалізації</w:t>
      </w:r>
      <w:r>
        <w:t></w:t>
      </w:r>
      <w:r>
        <w:rPr>
          <w:rFonts w:hint="eastAsia"/>
        </w:rPr>
        <w:t>напрямків</w:t>
      </w:r>
      <w:r>
        <w:t></w:t>
      </w:r>
      <w:r>
        <w:rPr>
          <w:rFonts w:hint="eastAsia"/>
        </w:rPr>
        <w:t>силової</w:t>
      </w:r>
      <w:r>
        <w:t></w:t>
      </w:r>
      <w:r>
        <w:rPr>
          <w:rFonts w:hint="eastAsia"/>
        </w:rPr>
        <w:t>підготовки</w:t>
      </w:r>
      <w:r>
        <w:t></w:t>
      </w:r>
      <w:r>
        <w:rPr>
          <w:rFonts w:hint="eastAsia"/>
        </w:rPr>
        <w:t>веслярів</w:t>
      </w:r>
      <w:r>
        <w:t></w:t>
      </w:r>
      <w:r>
        <w:t></w:t>
      </w:r>
      <w:r>
        <w:rPr>
          <w:rFonts w:hint="eastAsia"/>
        </w:rPr>
        <w:t>представлено</w:t>
      </w:r>
      <w:r>
        <w:t></w:t>
      </w:r>
      <w:r>
        <w:rPr>
          <w:rFonts w:hint="eastAsia"/>
        </w:rPr>
        <w:t>недостатньо</w:t>
      </w:r>
      <w:r>
        <w:t></w:t>
      </w:r>
      <w:r>
        <w:t></w:t>
      </w:r>
      <w:r>
        <w:rPr>
          <w:rFonts w:hint="eastAsia"/>
        </w:rPr>
        <w:t>При</w:t>
      </w:r>
      <w:r>
        <w:t></w:t>
      </w:r>
      <w:r>
        <w:rPr>
          <w:rFonts w:hint="eastAsia"/>
        </w:rPr>
        <w:t>цьому</w:t>
      </w:r>
      <w:r>
        <w:t></w:t>
      </w:r>
      <w:r>
        <w:rPr>
          <w:rFonts w:hint="eastAsia"/>
        </w:rPr>
        <w:t>мало</w:t>
      </w:r>
      <w:r>
        <w:t></w:t>
      </w:r>
      <w:r>
        <w:rPr>
          <w:rFonts w:hint="eastAsia"/>
        </w:rPr>
        <w:t>враховуються</w:t>
      </w:r>
      <w:r>
        <w:t></w:t>
      </w:r>
      <w:r>
        <w:rPr>
          <w:rFonts w:hint="eastAsia"/>
        </w:rPr>
        <w:t>ключові</w:t>
      </w:r>
      <w:r>
        <w:t></w:t>
      </w:r>
      <w:r>
        <w:rPr>
          <w:rFonts w:hint="eastAsia"/>
        </w:rPr>
        <w:t>фактори</w:t>
      </w:r>
      <w:r>
        <w:t></w:t>
      </w:r>
      <w:r>
        <w:t></w:t>
      </w:r>
      <w:r>
        <w:rPr>
          <w:rFonts w:hint="eastAsia"/>
        </w:rPr>
        <w:t>які</w:t>
      </w:r>
      <w:r>
        <w:t></w:t>
      </w:r>
      <w:r>
        <w:t></w:t>
      </w:r>
      <w:r>
        <w:rPr>
          <w:rFonts w:hint="eastAsia"/>
        </w:rPr>
        <w:t>власне</w:t>
      </w:r>
      <w:r>
        <w:t></w:t>
      </w:r>
      <w:r>
        <w:t></w:t>
      </w:r>
      <w:r>
        <w:rPr>
          <w:rFonts w:hint="eastAsia"/>
        </w:rPr>
        <w:t>забезпечують</w:t>
      </w:r>
      <w:r>
        <w:t></w:t>
      </w:r>
      <w:r>
        <w:rPr>
          <w:rFonts w:hint="eastAsia"/>
        </w:rPr>
        <w:t>науково</w:t>
      </w:r>
      <w:r>
        <w:t></w:t>
      </w:r>
      <w:r>
        <w:rPr>
          <w:rFonts w:hint="eastAsia"/>
        </w:rPr>
        <w:t>обґрунтовані</w:t>
      </w:r>
      <w:r>
        <w:t></w:t>
      </w:r>
      <w:r>
        <w:rPr>
          <w:rFonts w:hint="eastAsia"/>
        </w:rPr>
        <w:t>методи</w:t>
      </w:r>
      <w:r>
        <w:t></w:t>
      </w:r>
      <w:r>
        <w:rPr>
          <w:rFonts w:hint="eastAsia"/>
        </w:rPr>
        <w:t>систематизації</w:t>
      </w:r>
      <w:r>
        <w:t></w:t>
      </w:r>
      <w:r>
        <w:rPr>
          <w:rFonts w:hint="eastAsia"/>
        </w:rPr>
        <w:t>засобів</w:t>
      </w:r>
      <w:r>
        <w:t></w:t>
      </w:r>
      <w:r>
        <w:rPr>
          <w:rFonts w:hint="eastAsia"/>
        </w:rPr>
        <w:t>спеціального</w:t>
      </w:r>
      <w:r>
        <w:t></w:t>
      </w:r>
      <w:r>
        <w:rPr>
          <w:rFonts w:hint="eastAsia"/>
        </w:rPr>
        <w:t>силового</w:t>
      </w:r>
      <w:r>
        <w:t></w:t>
      </w:r>
      <w:r>
        <w:rPr>
          <w:rFonts w:hint="eastAsia"/>
        </w:rPr>
        <w:t>тренування</w:t>
      </w:r>
      <w:r>
        <w:t></w:t>
      </w:r>
      <w:r>
        <w:rPr>
          <w:rFonts w:hint="eastAsia"/>
        </w:rPr>
        <w:t>у</w:t>
      </w:r>
      <w:r>
        <w:t></w:t>
      </w:r>
      <w:r>
        <w:rPr>
          <w:rFonts w:hint="eastAsia"/>
        </w:rPr>
        <w:t>загальній</w:t>
      </w:r>
      <w:r>
        <w:t></w:t>
      </w:r>
      <w:r>
        <w:rPr>
          <w:rFonts w:hint="eastAsia"/>
        </w:rPr>
        <w:t>структурі</w:t>
      </w:r>
      <w:r>
        <w:t></w:t>
      </w:r>
      <w:r>
        <w:rPr>
          <w:rFonts w:hint="eastAsia"/>
        </w:rPr>
        <w:t>тренувального</w:t>
      </w:r>
      <w:r>
        <w:t></w:t>
      </w:r>
      <w:r>
        <w:rPr>
          <w:rFonts w:hint="eastAsia"/>
        </w:rPr>
        <w:t>процесу</w:t>
      </w:r>
      <w:r>
        <w:t></w:t>
      </w:r>
      <w:r>
        <w:rPr>
          <w:rFonts w:hint="eastAsia"/>
        </w:rPr>
        <w:t>веслярів</w:t>
      </w:r>
      <w:r>
        <w:t></w:t>
      </w:r>
      <w:r>
        <w:t></w:t>
      </w:r>
      <w:r>
        <w:rPr>
          <w:rFonts w:hint="eastAsia"/>
        </w:rPr>
        <w:t>До</w:t>
      </w:r>
      <w:r>
        <w:t></w:t>
      </w:r>
      <w:r>
        <w:rPr>
          <w:rFonts w:hint="eastAsia"/>
        </w:rPr>
        <w:t>них</w:t>
      </w:r>
      <w:r>
        <w:t></w:t>
      </w:r>
      <w:r>
        <w:rPr>
          <w:rFonts w:hint="eastAsia"/>
        </w:rPr>
        <w:t>належать</w:t>
      </w:r>
      <w:r>
        <w:t></w:t>
      </w:r>
    </w:p>
    <w:p w:rsidR="00C72313" w:rsidRDefault="00C72313" w:rsidP="00C72313">
      <w:r>
        <w:t></w:t>
      </w:r>
      <w:r>
        <w:t></w:t>
      </w:r>
      <w:r>
        <w:rPr>
          <w:rFonts w:hint="eastAsia"/>
        </w:rPr>
        <w:t>відсутність</w:t>
      </w:r>
      <w:r>
        <w:t></w:t>
      </w:r>
      <w:r>
        <w:rPr>
          <w:rFonts w:hint="eastAsia"/>
        </w:rPr>
        <w:t>медотичних</w:t>
      </w:r>
      <w:r>
        <w:t></w:t>
      </w:r>
      <w:r>
        <w:rPr>
          <w:rFonts w:hint="eastAsia"/>
        </w:rPr>
        <w:t>підходів</w:t>
      </w:r>
      <w:r>
        <w:t></w:t>
      </w:r>
      <w:r>
        <w:rPr>
          <w:rFonts w:hint="eastAsia"/>
        </w:rPr>
        <w:t>щодо</w:t>
      </w:r>
      <w:r>
        <w:t></w:t>
      </w:r>
      <w:r>
        <w:rPr>
          <w:rFonts w:hint="eastAsia"/>
        </w:rPr>
        <w:t>раціонального</w:t>
      </w:r>
      <w:r>
        <w:t></w:t>
      </w:r>
      <w:r>
        <w:rPr>
          <w:rFonts w:hint="eastAsia"/>
        </w:rPr>
        <w:t>використання</w:t>
      </w:r>
      <w:r>
        <w:t></w:t>
      </w:r>
      <w:r>
        <w:rPr>
          <w:rFonts w:hint="eastAsia"/>
        </w:rPr>
        <w:t>засобів</w:t>
      </w:r>
      <w:r>
        <w:t></w:t>
      </w:r>
      <w:r>
        <w:rPr>
          <w:rFonts w:hint="eastAsia"/>
        </w:rPr>
        <w:t>силової</w:t>
      </w:r>
      <w:r>
        <w:t></w:t>
      </w:r>
      <w:r>
        <w:rPr>
          <w:rFonts w:hint="eastAsia"/>
        </w:rPr>
        <w:t>підготовки</w:t>
      </w:r>
      <w:r>
        <w:t></w:t>
      </w:r>
      <w:r>
        <w:t></w:t>
      </w:r>
      <w:r>
        <w:rPr>
          <w:rFonts w:hint="eastAsia"/>
        </w:rPr>
        <w:t>в</w:t>
      </w:r>
      <w:r>
        <w:t></w:t>
      </w:r>
      <w:r>
        <w:rPr>
          <w:rFonts w:hint="eastAsia"/>
        </w:rPr>
        <w:t>якості</w:t>
      </w:r>
      <w:r>
        <w:t></w:t>
      </w:r>
      <w:r>
        <w:rPr>
          <w:rFonts w:hint="eastAsia"/>
        </w:rPr>
        <w:t>інтегрованого</w:t>
      </w:r>
      <w:r>
        <w:t></w:t>
      </w:r>
      <w:r>
        <w:rPr>
          <w:rFonts w:hint="eastAsia"/>
        </w:rPr>
        <w:t>компонента</w:t>
      </w:r>
      <w:r>
        <w:t></w:t>
      </w:r>
      <w:r>
        <w:rPr>
          <w:rFonts w:hint="eastAsia"/>
        </w:rPr>
        <w:t>функціонального</w:t>
      </w:r>
      <w:r>
        <w:t></w:t>
      </w:r>
      <w:r>
        <w:rPr>
          <w:rFonts w:hint="eastAsia"/>
        </w:rPr>
        <w:t>забезпечення</w:t>
      </w:r>
      <w:r>
        <w:t></w:t>
      </w:r>
      <w:r>
        <w:rPr>
          <w:rFonts w:hint="eastAsia"/>
        </w:rPr>
        <w:t>спеціальної</w:t>
      </w:r>
      <w:r>
        <w:t></w:t>
      </w:r>
      <w:r>
        <w:rPr>
          <w:rFonts w:hint="eastAsia"/>
        </w:rPr>
        <w:t>роботоздатності</w:t>
      </w:r>
      <w:r>
        <w:t></w:t>
      </w:r>
      <w:r>
        <w:rPr>
          <w:rFonts w:hint="eastAsia"/>
        </w:rPr>
        <w:t>в</w:t>
      </w:r>
      <w:r>
        <w:t></w:t>
      </w:r>
      <w:r>
        <w:rPr>
          <w:rFonts w:hint="eastAsia"/>
        </w:rPr>
        <w:t>системі</w:t>
      </w:r>
      <w:r>
        <w:t></w:t>
      </w:r>
      <w:r>
        <w:rPr>
          <w:rFonts w:hint="eastAsia"/>
        </w:rPr>
        <w:t>річного</w:t>
      </w:r>
      <w:r>
        <w:t></w:t>
      </w:r>
      <w:r>
        <w:rPr>
          <w:rFonts w:hint="eastAsia"/>
        </w:rPr>
        <w:t>циклу</w:t>
      </w:r>
      <w:r>
        <w:t></w:t>
      </w:r>
      <w:r>
        <w:rPr>
          <w:rFonts w:hint="eastAsia"/>
        </w:rPr>
        <w:t>підготовки</w:t>
      </w:r>
      <w:r>
        <w:t></w:t>
      </w:r>
    </w:p>
    <w:p w:rsidR="00C72313" w:rsidRDefault="00C72313" w:rsidP="00C72313">
      <w:r>
        <w:t></w:t>
      </w:r>
      <w:r>
        <w:tab/>
      </w:r>
      <w:r>
        <w:rPr>
          <w:rFonts w:hint="eastAsia"/>
        </w:rPr>
        <w:t>відсутність</w:t>
      </w:r>
      <w:r>
        <w:t></w:t>
      </w:r>
      <w:r>
        <w:rPr>
          <w:rFonts w:hint="eastAsia"/>
        </w:rPr>
        <w:t>методичних</w:t>
      </w:r>
      <w:r>
        <w:t></w:t>
      </w:r>
      <w:r>
        <w:rPr>
          <w:rFonts w:hint="eastAsia"/>
        </w:rPr>
        <w:t>підходів</w:t>
      </w:r>
      <w:r>
        <w:t></w:t>
      </w:r>
      <w:r>
        <w:rPr>
          <w:rFonts w:hint="eastAsia"/>
        </w:rPr>
        <w:t>до</w:t>
      </w:r>
      <w:r>
        <w:t></w:t>
      </w:r>
      <w:r>
        <w:rPr>
          <w:rFonts w:hint="eastAsia"/>
        </w:rPr>
        <w:t>забезпечення</w:t>
      </w:r>
      <w:r>
        <w:t></w:t>
      </w:r>
      <w:r>
        <w:t></w:t>
      </w:r>
      <w:r>
        <w:rPr>
          <w:rFonts w:hint="eastAsia"/>
        </w:rPr>
        <w:t>переносу</w:t>
      </w:r>
      <w:r>
        <w:t></w:t>
      </w:r>
      <w:r>
        <w:t></w:t>
      </w:r>
      <w:r>
        <w:rPr>
          <w:rFonts w:hint="eastAsia"/>
        </w:rPr>
        <w:t>досягнутого</w:t>
      </w:r>
      <w:r>
        <w:t></w:t>
      </w:r>
      <w:r>
        <w:rPr>
          <w:rFonts w:hint="eastAsia"/>
        </w:rPr>
        <w:t>силового</w:t>
      </w:r>
      <w:r>
        <w:t></w:t>
      </w:r>
      <w:r>
        <w:rPr>
          <w:rFonts w:hint="eastAsia"/>
        </w:rPr>
        <w:t>потенціалу</w:t>
      </w:r>
      <w:r>
        <w:t></w:t>
      </w:r>
      <w:r>
        <w:rPr>
          <w:rFonts w:hint="eastAsia"/>
        </w:rPr>
        <w:t>при</w:t>
      </w:r>
      <w:r>
        <w:t></w:t>
      </w:r>
      <w:r>
        <w:rPr>
          <w:rFonts w:hint="eastAsia"/>
        </w:rPr>
        <w:t>переході</w:t>
      </w:r>
      <w:r>
        <w:t></w:t>
      </w:r>
      <w:r>
        <w:rPr>
          <w:rFonts w:hint="eastAsia"/>
        </w:rPr>
        <w:t>від</w:t>
      </w:r>
      <w:r>
        <w:t></w:t>
      </w:r>
      <w:r>
        <w:rPr>
          <w:rFonts w:hint="eastAsia"/>
        </w:rPr>
        <w:t>засобів</w:t>
      </w:r>
      <w:r>
        <w:t></w:t>
      </w:r>
      <w:r>
        <w:rPr>
          <w:rFonts w:hint="eastAsia"/>
        </w:rPr>
        <w:t>ЗФП</w:t>
      </w:r>
      <w:r>
        <w:t></w:t>
      </w:r>
      <w:r>
        <w:rPr>
          <w:rFonts w:hint="eastAsia"/>
        </w:rPr>
        <w:t>до</w:t>
      </w:r>
      <w:r>
        <w:t></w:t>
      </w:r>
      <w:r>
        <w:rPr>
          <w:rFonts w:hint="eastAsia"/>
        </w:rPr>
        <w:t>спеціальної</w:t>
      </w:r>
      <w:r>
        <w:t></w:t>
      </w:r>
      <w:r>
        <w:rPr>
          <w:rFonts w:hint="eastAsia"/>
        </w:rPr>
        <w:t>роботи</w:t>
      </w:r>
      <w:r>
        <w:t></w:t>
      </w:r>
      <w:r>
        <w:rPr>
          <w:rFonts w:hint="eastAsia"/>
        </w:rPr>
        <w:t>на</w:t>
      </w:r>
      <w:r>
        <w:t></w:t>
      </w:r>
      <w:r>
        <w:rPr>
          <w:rFonts w:hint="eastAsia"/>
        </w:rPr>
        <w:t>човні</w:t>
      </w:r>
      <w:r>
        <w:t></w:t>
      </w:r>
    </w:p>
    <w:p w:rsidR="00C72313" w:rsidRDefault="00C72313" w:rsidP="00C72313">
      <w:r>
        <w:t></w:t>
      </w:r>
      <w:r>
        <w:tab/>
      </w:r>
      <w:r>
        <w:rPr>
          <w:rFonts w:hint="eastAsia"/>
        </w:rPr>
        <w:t>відсутність</w:t>
      </w:r>
      <w:r>
        <w:t></w:t>
      </w:r>
      <w:r>
        <w:t></w:t>
      </w:r>
      <w:r>
        <w:rPr>
          <w:rFonts w:hint="eastAsia"/>
        </w:rPr>
        <w:t>наступності</w:t>
      </w:r>
      <w:r>
        <w:t></w:t>
      </w:r>
      <w:r>
        <w:t></w:t>
      </w:r>
      <w:r>
        <w:rPr>
          <w:rFonts w:hint="eastAsia"/>
        </w:rPr>
        <w:t>розвитку</w:t>
      </w:r>
      <w:r>
        <w:t></w:t>
      </w:r>
      <w:r>
        <w:rPr>
          <w:rFonts w:hint="eastAsia"/>
        </w:rPr>
        <w:t>компонентів</w:t>
      </w:r>
      <w:r>
        <w:t></w:t>
      </w:r>
      <w:r>
        <w:rPr>
          <w:rFonts w:hint="eastAsia"/>
        </w:rPr>
        <w:t>силової</w:t>
      </w:r>
      <w:r>
        <w:t></w:t>
      </w:r>
      <w:r>
        <w:rPr>
          <w:rFonts w:hint="eastAsia"/>
        </w:rPr>
        <w:t>підготовленості</w:t>
      </w:r>
      <w:r>
        <w:t></w:t>
      </w:r>
      <w:r>
        <w:rPr>
          <w:rFonts w:hint="eastAsia"/>
        </w:rPr>
        <w:t>й</w:t>
      </w:r>
      <w:r>
        <w:t></w:t>
      </w:r>
      <w:r>
        <w:rPr>
          <w:rFonts w:hint="eastAsia"/>
        </w:rPr>
        <w:t>пов</w:t>
      </w:r>
      <w:r>
        <w:t></w:t>
      </w:r>
      <w:r>
        <w:rPr>
          <w:rFonts w:hint="eastAsia"/>
        </w:rPr>
        <w:t>язаної</w:t>
      </w:r>
      <w:r>
        <w:t></w:t>
      </w:r>
      <w:r>
        <w:rPr>
          <w:rFonts w:hint="eastAsia"/>
        </w:rPr>
        <w:t>з</w:t>
      </w:r>
      <w:r>
        <w:t></w:t>
      </w:r>
      <w:r>
        <w:rPr>
          <w:rFonts w:hint="eastAsia"/>
        </w:rPr>
        <w:t>нею</w:t>
      </w:r>
      <w:r>
        <w:t></w:t>
      </w:r>
      <w:r>
        <w:rPr>
          <w:rFonts w:hint="eastAsia"/>
        </w:rPr>
        <w:t>логічної</w:t>
      </w:r>
      <w:r>
        <w:t></w:t>
      </w:r>
      <w:r>
        <w:rPr>
          <w:rFonts w:hint="eastAsia"/>
        </w:rPr>
        <w:t>послідовності</w:t>
      </w:r>
      <w:r>
        <w:t></w:t>
      </w:r>
      <w:r>
        <w:rPr>
          <w:rFonts w:hint="eastAsia"/>
        </w:rPr>
        <w:t>реалізації</w:t>
      </w:r>
      <w:r>
        <w:t></w:t>
      </w:r>
      <w:r>
        <w:rPr>
          <w:rFonts w:hint="eastAsia"/>
        </w:rPr>
        <w:t>засобів</w:t>
      </w:r>
      <w:r>
        <w:t></w:t>
      </w:r>
      <w:r>
        <w:rPr>
          <w:rFonts w:hint="eastAsia"/>
        </w:rPr>
        <w:t>загальної</w:t>
      </w:r>
      <w:r>
        <w:t></w:t>
      </w:r>
      <w:r>
        <w:rPr>
          <w:rFonts w:hint="eastAsia"/>
        </w:rPr>
        <w:t>фізичної</w:t>
      </w:r>
      <w:r>
        <w:t></w:t>
      </w:r>
      <w:r>
        <w:rPr>
          <w:rFonts w:hint="eastAsia"/>
        </w:rPr>
        <w:t>підготовки</w:t>
      </w:r>
      <w:r>
        <w:t></w:t>
      </w:r>
      <w:r>
        <w:t></w:t>
      </w:r>
      <w:r>
        <w:rPr>
          <w:rFonts w:hint="eastAsia"/>
        </w:rPr>
        <w:t>допоміжної</w:t>
      </w:r>
      <w:r>
        <w:t></w:t>
      </w:r>
      <w:r>
        <w:rPr>
          <w:rFonts w:hint="eastAsia"/>
        </w:rPr>
        <w:t>та</w:t>
      </w:r>
      <w:r>
        <w:t></w:t>
      </w:r>
      <w:r>
        <w:rPr>
          <w:rFonts w:hint="eastAsia"/>
        </w:rPr>
        <w:t>спеціальної</w:t>
      </w:r>
      <w:r>
        <w:t></w:t>
      </w:r>
      <w:r>
        <w:rPr>
          <w:rFonts w:hint="eastAsia"/>
        </w:rPr>
        <w:t>силової</w:t>
      </w:r>
      <w:r>
        <w:t></w:t>
      </w:r>
      <w:r>
        <w:rPr>
          <w:rFonts w:hint="eastAsia"/>
        </w:rPr>
        <w:t>підготовки</w:t>
      </w:r>
      <w:r>
        <w:t></w:t>
      </w:r>
    </w:p>
    <w:p w:rsidR="00C72313" w:rsidRDefault="00C72313" w:rsidP="00C72313">
      <w:r>
        <w:t></w:t>
      </w:r>
      <w:r>
        <w:tab/>
      </w:r>
      <w:r>
        <w:rPr>
          <w:rFonts w:hint="eastAsia"/>
        </w:rPr>
        <w:t>надмірне</w:t>
      </w:r>
      <w:r>
        <w:t></w:t>
      </w:r>
      <w:r>
        <w:rPr>
          <w:rFonts w:hint="eastAsia"/>
        </w:rPr>
        <w:t>захоплення</w:t>
      </w:r>
      <w:r>
        <w:t></w:t>
      </w:r>
      <w:r>
        <w:t></w:t>
      </w:r>
      <w:r>
        <w:rPr>
          <w:rFonts w:hint="eastAsia"/>
        </w:rPr>
        <w:t>традиційними</w:t>
      </w:r>
      <w:r>
        <w:t></w:t>
      </w:r>
      <w:r>
        <w:t></w:t>
      </w:r>
      <w:r>
        <w:t></w:t>
      </w:r>
      <w:r>
        <w:rPr>
          <w:rFonts w:hint="eastAsia"/>
        </w:rPr>
        <w:t>часто</w:t>
      </w:r>
      <w:r>
        <w:t></w:t>
      </w:r>
      <w:r>
        <w:rPr>
          <w:rFonts w:hint="eastAsia"/>
        </w:rPr>
        <w:t>неефективними</w:t>
      </w:r>
      <w:r>
        <w:t></w:t>
      </w:r>
      <w:r>
        <w:rPr>
          <w:rFonts w:hint="eastAsia"/>
        </w:rPr>
        <w:t>для</w:t>
      </w:r>
      <w:r>
        <w:t></w:t>
      </w:r>
      <w:r>
        <w:rPr>
          <w:rFonts w:hint="eastAsia"/>
        </w:rPr>
        <w:t>формування</w:t>
      </w:r>
      <w:r>
        <w:t></w:t>
      </w:r>
      <w:r>
        <w:rPr>
          <w:rFonts w:hint="eastAsia"/>
        </w:rPr>
        <w:t>оптимальної</w:t>
      </w:r>
      <w:r>
        <w:t></w:t>
      </w:r>
      <w:r>
        <w:rPr>
          <w:rFonts w:hint="eastAsia"/>
        </w:rPr>
        <w:t>структури</w:t>
      </w:r>
      <w:r>
        <w:t></w:t>
      </w:r>
      <w:r>
        <w:rPr>
          <w:rFonts w:hint="eastAsia"/>
        </w:rPr>
        <w:t>силових</w:t>
      </w:r>
      <w:r>
        <w:t></w:t>
      </w:r>
      <w:r>
        <w:rPr>
          <w:rFonts w:hint="eastAsia"/>
        </w:rPr>
        <w:t>якостей</w:t>
      </w:r>
      <w:r>
        <w:t></w:t>
      </w:r>
      <w:r>
        <w:rPr>
          <w:rFonts w:hint="eastAsia"/>
        </w:rPr>
        <w:t>веслярів</w:t>
      </w:r>
      <w:r>
        <w:t></w:t>
      </w:r>
      <w:r>
        <w:rPr>
          <w:rFonts w:hint="eastAsia"/>
        </w:rPr>
        <w:t>засобами</w:t>
      </w:r>
      <w:r>
        <w:t></w:t>
      </w:r>
      <w:r>
        <w:rPr>
          <w:rFonts w:hint="eastAsia"/>
        </w:rPr>
        <w:t>силової</w:t>
      </w:r>
      <w:r>
        <w:t></w:t>
      </w:r>
      <w:r>
        <w:rPr>
          <w:rFonts w:hint="eastAsia"/>
        </w:rPr>
        <w:t>підготовки</w:t>
      </w:r>
      <w:r>
        <w:t></w:t>
      </w:r>
      <w:r>
        <w:t></w:t>
      </w:r>
      <w:r>
        <w:rPr>
          <w:rFonts w:hint="eastAsia"/>
        </w:rPr>
        <w:t>що</w:t>
      </w:r>
      <w:r>
        <w:t></w:t>
      </w:r>
      <w:r>
        <w:rPr>
          <w:rFonts w:hint="eastAsia"/>
        </w:rPr>
        <w:t>мало</w:t>
      </w:r>
      <w:r>
        <w:t></w:t>
      </w:r>
      <w:r>
        <w:rPr>
          <w:rFonts w:hint="eastAsia"/>
        </w:rPr>
        <w:t>враховують</w:t>
      </w:r>
      <w:r>
        <w:t></w:t>
      </w:r>
      <w:r>
        <w:rPr>
          <w:rFonts w:hint="eastAsia"/>
        </w:rPr>
        <w:t>динамічні</w:t>
      </w:r>
      <w:r>
        <w:t></w:t>
      </w:r>
      <w:r>
        <w:rPr>
          <w:rFonts w:hint="eastAsia"/>
        </w:rPr>
        <w:t>й</w:t>
      </w:r>
      <w:r>
        <w:t></w:t>
      </w:r>
      <w:r>
        <w:rPr>
          <w:rFonts w:hint="eastAsia"/>
        </w:rPr>
        <w:t>кінематичні</w:t>
      </w:r>
      <w:r>
        <w:t></w:t>
      </w:r>
      <w:r>
        <w:rPr>
          <w:rFonts w:hint="eastAsia"/>
        </w:rPr>
        <w:t>характеристики</w:t>
      </w:r>
      <w:r>
        <w:t></w:t>
      </w:r>
      <w:r>
        <w:rPr>
          <w:rFonts w:hint="eastAsia"/>
        </w:rPr>
        <w:t>роботи</w:t>
      </w:r>
      <w:r>
        <w:t></w:t>
      </w:r>
      <w:r>
        <w:rPr>
          <w:rFonts w:hint="eastAsia"/>
        </w:rPr>
        <w:t>веслярів</w:t>
      </w:r>
      <w:r>
        <w:t></w:t>
      </w:r>
    </w:p>
    <w:p w:rsidR="00C72313" w:rsidRDefault="00C72313" w:rsidP="00C72313">
      <w:r>
        <w:t></w:t>
      </w:r>
      <w:r>
        <w:tab/>
      </w:r>
      <w:r>
        <w:rPr>
          <w:rFonts w:hint="eastAsia"/>
        </w:rPr>
        <w:t>відсутність</w:t>
      </w:r>
      <w:r>
        <w:t></w:t>
      </w:r>
      <w:r>
        <w:rPr>
          <w:rFonts w:hint="eastAsia"/>
        </w:rPr>
        <w:t>методичних</w:t>
      </w:r>
      <w:r>
        <w:t></w:t>
      </w:r>
      <w:r>
        <w:rPr>
          <w:rFonts w:hint="eastAsia"/>
        </w:rPr>
        <w:t>підходів</w:t>
      </w:r>
      <w:r>
        <w:t></w:t>
      </w:r>
      <w:r>
        <w:t></w:t>
      </w:r>
      <w:r>
        <w:rPr>
          <w:rFonts w:hint="eastAsia"/>
        </w:rPr>
        <w:t>що</w:t>
      </w:r>
      <w:r>
        <w:t></w:t>
      </w:r>
      <w:r>
        <w:rPr>
          <w:rFonts w:hint="eastAsia"/>
        </w:rPr>
        <w:t>забезпечують</w:t>
      </w:r>
      <w:r>
        <w:t></w:t>
      </w:r>
      <w:r>
        <w:rPr>
          <w:rFonts w:hint="eastAsia"/>
        </w:rPr>
        <w:t>інтеграцію</w:t>
      </w:r>
      <w:r>
        <w:t></w:t>
      </w:r>
      <w:r>
        <w:rPr>
          <w:rFonts w:hint="eastAsia"/>
        </w:rPr>
        <w:t>засобів</w:t>
      </w:r>
      <w:r>
        <w:t></w:t>
      </w:r>
      <w:r>
        <w:rPr>
          <w:rFonts w:hint="eastAsia"/>
        </w:rPr>
        <w:t>спеціальної</w:t>
      </w:r>
      <w:r>
        <w:t></w:t>
      </w:r>
      <w:r>
        <w:rPr>
          <w:rFonts w:hint="eastAsia"/>
        </w:rPr>
        <w:t>силової</w:t>
      </w:r>
      <w:r>
        <w:t></w:t>
      </w:r>
      <w:r>
        <w:rPr>
          <w:rFonts w:hint="eastAsia"/>
        </w:rPr>
        <w:t>підготовки</w:t>
      </w:r>
      <w:r>
        <w:t></w:t>
      </w:r>
      <w:r>
        <w:rPr>
          <w:rFonts w:hint="eastAsia"/>
        </w:rPr>
        <w:t>в</w:t>
      </w:r>
      <w:r>
        <w:t></w:t>
      </w:r>
      <w:r>
        <w:rPr>
          <w:rFonts w:hint="eastAsia"/>
        </w:rPr>
        <w:t>систему</w:t>
      </w:r>
      <w:r>
        <w:t></w:t>
      </w:r>
      <w:r>
        <w:rPr>
          <w:rFonts w:hint="eastAsia"/>
        </w:rPr>
        <w:t>спеціальної</w:t>
      </w:r>
      <w:r>
        <w:t></w:t>
      </w:r>
      <w:r>
        <w:rPr>
          <w:rFonts w:hint="eastAsia"/>
        </w:rPr>
        <w:t>фізичної</w:t>
      </w:r>
      <w:r>
        <w:t></w:t>
      </w:r>
      <w:r>
        <w:rPr>
          <w:rFonts w:hint="eastAsia"/>
        </w:rPr>
        <w:t>підготовки</w:t>
      </w:r>
      <w:r>
        <w:t></w:t>
      </w:r>
      <w:r>
        <w:rPr>
          <w:rFonts w:hint="eastAsia"/>
        </w:rPr>
        <w:t>для</w:t>
      </w:r>
      <w:r>
        <w:t></w:t>
      </w:r>
      <w:r>
        <w:rPr>
          <w:rFonts w:hint="eastAsia"/>
        </w:rPr>
        <w:t>забезпечення</w:t>
      </w:r>
      <w:r>
        <w:t></w:t>
      </w:r>
      <w:r>
        <w:rPr>
          <w:rFonts w:hint="eastAsia"/>
        </w:rPr>
        <w:t>інтегрального</w:t>
      </w:r>
      <w:r>
        <w:t></w:t>
      </w:r>
      <w:r>
        <w:rPr>
          <w:rFonts w:hint="eastAsia"/>
        </w:rPr>
        <w:t>ефекту</w:t>
      </w:r>
      <w:r>
        <w:t></w:t>
      </w:r>
      <w:r>
        <w:rPr>
          <w:rFonts w:hint="eastAsia"/>
        </w:rPr>
        <w:t>підвищення</w:t>
      </w:r>
      <w:r>
        <w:t></w:t>
      </w:r>
      <w:r>
        <w:rPr>
          <w:rFonts w:hint="eastAsia"/>
        </w:rPr>
        <w:t>функціонального</w:t>
      </w:r>
      <w:r>
        <w:t></w:t>
      </w:r>
      <w:r>
        <w:rPr>
          <w:rFonts w:hint="eastAsia"/>
        </w:rPr>
        <w:t>забезпечення</w:t>
      </w:r>
      <w:r>
        <w:t></w:t>
      </w:r>
      <w:r>
        <w:rPr>
          <w:rFonts w:hint="eastAsia"/>
        </w:rPr>
        <w:t>спеціальної</w:t>
      </w:r>
      <w:r>
        <w:t></w:t>
      </w:r>
      <w:r>
        <w:rPr>
          <w:rFonts w:hint="eastAsia"/>
        </w:rPr>
        <w:t>роботоздатності</w:t>
      </w:r>
      <w:r>
        <w:t></w:t>
      </w:r>
      <w:r>
        <w:rPr>
          <w:rFonts w:hint="eastAsia"/>
        </w:rPr>
        <w:t>веслярів</w:t>
      </w:r>
      <w:r>
        <w:t></w:t>
      </w:r>
    </w:p>
    <w:p w:rsidR="00C72313" w:rsidRDefault="00C72313" w:rsidP="00C72313">
      <w:r>
        <w:t></w:t>
      </w:r>
      <w:r>
        <w:tab/>
      </w:r>
      <w:r>
        <w:rPr>
          <w:rFonts w:hint="eastAsia"/>
        </w:rPr>
        <w:t>відсутність</w:t>
      </w:r>
      <w:r>
        <w:t></w:t>
      </w:r>
      <w:r>
        <w:rPr>
          <w:rFonts w:hint="eastAsia"/>
        </w:rPr>
        <w:t>характеристики</w:t>
      </w:r>
      <w:r>
        <w:t></w:t>
      </w:r>
      <w:r>
        <w:rPr>
          <w:rFonts w:hint="eastAsia"/>
        </w:rPr>
        <w:t>й</w:t>
      </w:r>
      <w:r>
        <w:t></w:t>
      </w:r>
      <w:r>
        <w:rPr>
          <w:rFonts w:hint="eastAsia"/>
        </w:rPr>
        <w:t>цільового</w:t>
      </w:r>
      <w:r>
        <w:t></w:t>
      </w:r>
      <w:r>
        <w:rPr>
          <w:rFonts w:hint="eastAsia"/>
        </w:rPr>
        <w:t>призначення</w:t>
      </w:r>
      <w:r>
        <w:t></w:t>
      </w:r>
      <w:r>
        <w:rPr>
          <w:rFonts w:hint="eastAsia"/>
        </w:rPr>
        <w:t>засобів</w:t>
      </w:r>
      <w:r>
        <w:t></w:t>
      </w:r>
      <w:r>
        <w:rPr>
          <w:rFonts w:hint="eastAsia"/>
        </w:rPr>
        <w:t>загальної</w:t>
      </w:r>
      <w:r>
        <w:t></w:t>
      </w:r>
      <w:r>
        <w:rPr>
          <w:rFonts w:hint="eastAsia"/>
        </w:rPr>
        <w:t>фізичної</w:t>
      </w:r>
      <w:r>
        <w:t></w:t>
      </w:r>
      <w:r>
        <w:rPr>
          <w:rFonts w:hint="eastAsia"/>
        </w:rPr>
        <w:t>й</w:t>
      </w:r>
      <w:r>
        <w:t></w:t>
      </w:r>
      <w:r>
        <w:rPr>
          <w:rFonts w:hint="eastAsia"/>
        </w:rPr>
        <w:t>допоміжної</w:t>
      </w:r>
      <w:r>
        <w:t></w:t>
      </w:r>
      <w:r>
        <w:rPr>
          <w:rFonts w:hint="eastAsia"/>
        </w:rPr>
        <w:t>силової</w:t>
      </w:r>
      <w:r>
        <w:t></w:t>
      </w:r>
      <w:r>
        <w:rPr>
          <w:rFonts w:hint="eastAsia"/>
        </w:rPr>
        <w:t>підготовки</w:t>
      </w:r>
      <w:r>
        <w:t></w:t>
      </w:r>
      <w:r>
        <w:rPr>
          <w:rFonts w:hint="eastAsia"/>
        </w:rPr>
        <w:t>в</w:t>
      </w:r>
      <w:r>
        <w:t></w:t>
      </w:r>
      <w:r>
        <w:rPr>
          <w:rFonts w:hint="eastAsia"/>
        </w:rPr>
        <w:t>системі</w:t>
      </w:r>
      <w:r>
        <w:t></w:t>
      </w:r>
      <w:r>
        <w:rPr>
          <w:rFonts w:hint="eastAsia"/>
        </w:rPr>
        <w:t>підготовчого</w:t>
      </w:r>
      <w:r>
        <w:t></w:t>
      </w:r>
      <w:r>
        <w:rPr>
          <w:rFonts w:hint="eastAsia"/>
        </w:rPr>
        <w:t>періоду</w:t>
      </w:r>
      <w:r>
        <w:t></w:t>
      </w:r>
      <w:r>
        <w:rPr>
          <w:rFonts w:hint="eastAsia"/>
        </w:rPr>
        <w:t>річного</w:t>
      </w:r>
      <w:r>
        <w:t></w:t>
      </w:r>
      <w:r>
        <w:rPr>
          <w:rFonts w:hint="eastAsia"/>
        </w:rPr>
        <w:t>циклу</w:t>
      </w:r>
      <w:r>
        <w:t></w:t>
      </w:r>
      <w:r>
        <w:rPr>
          <w:rFonts w:hint="eastAsia"/>
        </w:rPr>
        <w:t>підготовки</w:t>
      </w:r>
      <w:r>
        <w:t></w:t>
      </w:r>
    </w:p>
    <w:p w:rsidR="00C72313" w:rsidRDefault="00C72313" w:rsidP="00C72313">
      <w:r>
        <w:rPr>
          <w:rFonts w:hint="eastAsia"/>
        </w:rPr>
        <w:t>Таким</w:t>
      </w:r>
      <w:r>
        <w:t></w:t>
      </w:r>
      <w:r>
        <w:rPr>
          <w:rFonts w:hint="eastAsia"/>
        </w:rPr>
        <w:t>чином</w:t>
      </w:r>
      <w:r>
        <w:t></w:t>
      </w:r>
      <w:r>
        <w:t></w:t>
      </w:r>
      <w:r>
        <w:rPr>
          <w:rFonts w:hint="eastAsia"/>
        </w:rPr>
        <w:t>при</w:t>
      </w:r>
      <w:r>
        <w:t></w:t>
      </w:r>
      <w:r>
        <w:rPr>
          <w:rFonts w:hint="eastAsia"/>
        </w:rPr>
        <w:t>констатації</w:t>
      </w:r>
      <w:r>
        <w:t></w:t>
      </w:r>
      <w:r>
        <w:rPr>
          <w:rFonts w:hint="eastAsia"/>
        </w:rPr>
        <w:t>проблеми</w:t>
      </w:r>
      <w:r>
        <w:t></w:t>
      </w:r>
      <w:r>
        <w:rPr>
          <w:rFonts w:hint="eastAsia"/>
        </w:rPr>
        <w:t>у</w:t>
      </w:r>
      <w:r>
        <w:t></w:t>
      </w:r>
      <w:r>
        <w:rPr>
          <w:rFonts w:hint="eastAsia"/>
        </w:rPr>
        <w:t>спеціальній</w:t>
      </w:r>
      <w:r>
        <w:t></w:t>
      </w:r>
      <w:r>
        <w:rPr>
          <w:rFonts w:hint="eastAsia"/>
        </w:rPr>
        <w:t>літературі</w:t>
      </w:r>
      <w:r>
        <w:t></w:t>
      </w:r>
      <w:r>
        <w:t></w:t>
      </w:r>
      <w:r>
        <w:rPr>
          <w:rFonts w:hint="eastAsia"/>
        </w:rPr>
        <w:t>науково</w:t>
      </w:r>
      <w:r>
        <w:t></w:t>
      </w:r>
      <w:r>
        <w:rPr>
          <w:rFonts w:hint="eastAsia"/>
        </w:rPr>
        <w:t>методичних</w:t>
      </w:r>
      <w:r>
        <w:t></w:t>
      </w:r>
      <w:r>
        <w:rPr>
          <w:rFonts w:hint="eastAsia"/>
        </w:rPr>
        <w:t>розробок</w:t>
      </w:r>
      <w:r>
        <w:t></w:t>
      </w:r>
      <w:r>
        <w:t></w:t>
      </w:r>
      <w:r>
        <w:rPr>
          <w:rFonts w:hint="eastAsia"/>
        </w:rPr>
        <w:t>спрямованих</w:t>
      </w:r>
      <w:r>
        <w:t></w:t>
      </w:r>
      <w:r>
        <w:rPr>
          <w:rFonts w:hint="eastAsia"/>
        </w:rPr>
        <w:t>на</w:t>
      </w:r>
      <w:r>
        <w:t></w:t>
      </w:r>
      <w:r>
        <w:rPr>
          <w:rFonts w:hint="eastAsia"/>
        </w:rPr>
        <w:t>її</w:t>
      </w:r>
      <w:r>
        <w:t></w:t>
      </w:r>
      <w:r>
        <w:rPr>
          <w:rFonts w:hint="eastAsia"/>
        </w:rPr>
        <w:t>рішення</w:t>
      </w:r>
      <w:r>
        <w:t></w:t>
      </w:r>
      <w:r>
        <w:t></w:t>
      </w:r>
      <w:r>
        <w:rPr>
          <w:rFonts w:hint="eastAsia"/>
        </w:rPr>
        <w:t>на</w:t>
      </w:r>
      <w:r>
        <w:t></w:t>
      </w:r>
      <w:r>
        <w:rPr>
          <w:rFonts w:hint="eastAsia"/>
        </w:rPr>
        <w:t>підставі</w:t>
      </w:r>
      <w:r>
        <w:t></w:t>
      </w:r>
      <w:r>
        <w:rPr>
          <w:rFonts w:hint="eastAsia"/>
        </w:rPr>
        <w:t>комплексного</w:t>
      </w:r>
      <w:r>
        <w:t></w:t>
      </w:r>
      <w:r>
        <w:rPr>
          <w:rFonts w:hint="eastAsia"/>
        </w:rPr>
        <w:t>урахування</w:t>
      </w:r>
      <w:r>
        <w:t></w:t>
      </w:r>
      <w:r>
        <w:rPr>
          <w:rFonts w:hint="eastAsia"/>
        </w:rPr>
        <w:t>компонентів</w:t>
      </w:r>
      <w:r>
        <w:t></w:t>
      </w:r>
      <w:r>
        <w:rPr>
          <w:rFonts w:hint="eastAsia"/>
        </w:rPr>
        <w:t>спеціальної</w:t>
      </w:r>
      <w:r>
        <w:t></w:t>
      </w:r>
      <w:r>
        <w:rPr>
          <w:rFonts w:hint="eastAsia"/>
        </w:rPr>
        <w:t>витривалості</w:t>
      </w:r>
      <w:r>
        <w:t></w:t>
      </w:r>
      <w:r>
        <w:rPr>
          <w:rFonts w:hint="eastAsia"/>
        </w:rPr>
        <w:t>в</w:t>
      </w:r>
      <w:r>
        <w:t></w:t>
      </w:r>
      <w:r>
        <w:rPr>
          <w:rFonts w:hint="eastAsia"/>
        </w:rPr>
        <w:t>спеціальній</w:t>
      </w:r>
      <w:r>
        <w:t></w:t>
      </w:r>
      <w:r>
        <w:rPr>
          <w:rFonts w:hint="eastAsia"/>
        </w:rPr>
        <w:t>літературі</w:t>
      </w:r>
      <w:r>
        <w:t></w:t>
      </w:r>
      <w:r>
        <w:rPr>
          <w:rFonts w:hint="eastAsia"/>
        </w:rPr>
        <w:t>представлено</w:t>
      </w:r>
      <w:r>
        <w:t></w:t>
      </w:r>
      <w:r>
        <w:rPr>
          <w:rFonts w:hint="eastAsia"/>
        </w:rPr>
        <w:t>недостатньо</w:t>
      </w:r>
      <w:r>
        <w:t></w:t>
      </w:r>
    </w:p>
    <w:p w:rsidR="00C72313" w:rsidRDefault="00C72313" w:rsidP="00C72313">
      <w:r>
        <w:rPr>
          <w:rFonts w:hint="eastAsia"/>
        </w:rPr>
        <w:t>Рішення</w:t>
      </w:r>
      <w:r>
        <w:t></w:t>
      </w:r>
      <w:r>
        <w:rPr>
          <w:rFonts w:hint="eastAsia"/>
        </w:rPr>
        <w:t>проблеми</w:t>
      </w:r>
      <w:r>
        <w:t></w:t>
      </w:r>
      <w:r>
        <w:rPr>
          <w:rFonts w:hint="eastAsia"/>
        </w:rPr>
        <w:t>засноване</w:t>
      </w:r>
      <w:r>
        <w:t></w:t>
      </w:r>
      <w:r>
        <w:rPr>
          <w:rFonts w:hint="eastAsia"/>
        </w:rPr>
        <w:t>на</w:t>
      </w:r>
      <w:r>
        <w:t></w:t>
      </w:r>
      <w:r>
        <w:rPr>
          <w:rFonts w:hint="eastAsia"/>
        </w:rPr>
        <w:t>реалізації</w:t>
      </w:r>
      <w:r>
        <w:t></w:t>
      </w:r>
      <w:r>
        <w:rPr>
          <w:rFonts w:hint="eastAsia"/>
        </w:rPr>
        <w:t>певного</w:t>
      </w:r>
      <w:r>
        <w:t></w:t>
      </w:r>
      <w:r>
        <w:rPr>
          <w:rFonts w:hint="eastAsia"/>
        </w:rPr>
        <w:t>алгоритму</w:t>
      </w:r>
      <w:r>
        <w:t></w:t>
      </w:r>
      <w:r>
        <w:t></w:t>
      </w:r>
      <w:r>
        <w:rPr>
          <w:rFonts w:hint="eastAsia"/>
        </w:rPr>
        <w:t>спеціальної</w:t>
      </w:r>
      <w:r>
        <w:t></w:t>
      </w:r>
      <w:r>
        <w:rPr>
          <w:rFonts w:hint="eastAsia"/>
        </w:rPr>
        <w:t>послідовності</w:t>
      </w:r>
      <w:r>
        <w:t></w:t>
      </w:r>
      <w:r>
        <w:rPr>
          <w:rFonts w:hint="eastAsia"/>
        </w:rPr>
        <w:t>дій</w:t>
      </w:r>
      <w:r>
        <w:t></w:t>
      </w:r>
      <w:r>
        <w:rPr>
          <w:rFonts w:hint="eastAsia"/>
        </w:rPr>
        <w:t>у</w:t>
      </w:r>
      <w:r>
        <w:t></w:t>
      </w:r>
      <w:r>
        <w:rPr>
          <w:rFonts w:hint="eastAsia"/>
        </w:rPr>
        <w:t>процесі</w:t>
      </w:r>
      <w:r>
        <w:t></w:t>
      </w:r>
      <w:r>
        <w:rPr>
          <w:rFonts w:hint="eastAsia"/>
        </w:rPr>
        <w:t>проведення</w:t>
      </w:r>
      <w:r>
        <w:t></w:t>
      </w:r>
      <w:r>
        <w:rPr>
          <w:rFonts w:hint="eastAsia"/>
        </w:rPr>
        <w:t>досліджень</w:t>
      </w:r>
      <w:r>
        <w:t></w:t>
      </w:r>
      <w:r>
        <w:rPr>
          <w:rFonts w:hint="eastAsia"/>
        </w:rPr>
        <w:t>у</w:t>
      </w:r>
      <w:r>
        <w:t></w:t>
      </w:r>
      <w:r>
        <w:rPr>
          <w:rFonts w:hint="eastAsia"/>
        </w:rPr>
        <w:t>цьому</w:t>
      </w:r>
      <w:r>
        <w:t></w:t>
      </w:r>
      <w:r>
        <w:rPr>
          <w:rFonts w:hint="eastAsia"/>
        </w:rPr>
        <w:t>напрямку</w:t>
      </w:r>
      <w:r>
        <w:t></w:t>
      </w:r>
      <w:r>
        <w:t></w:t>
      </w:r>
      <w:r>
        <w:rPr>
          <w:rFonts w:hint="eastAsia"/>
        </w:rPr>
        <w:t>Методологічною</w:t>
      </w:r>
      <w:r>
        <w:t></w:t>
      </w:r>
      <w:r>
        <w:rPr>
          <w:rFonts w:hint="eastAsia"/>
        </w:rPr>
        <w:t>підґрунтям</w:t>
      </w:r>
      <w:r>
        <w:t></w:t>
      </w:r>
      <w:r>
        <w:rPr>
          <w:rFonts w:hint="eastAsia"/>
        </w:rPr>
        <w:t>реалізації</w:t>
      </w:r>
      <w:r>
        <w:t></w:t>
      </w:r>
      <w:r>
        <w:rPr>
          <w:rFonts w:hint="eastAsia"/>
        </w:rPr>
        <w:t>досліджень</w:t>
      </w:r>
      <w:r>
        <w:t></w:t>
      </w:r>
      <w:r>
        <w:rPr>
          <w:rFonts w:hint="eastAsia"/>
        </w:rPr>
        <w:t>служать</w:t>
      </w:r>
      <w:r>
        <w:t></w:t>
      </w:r>
      <w:r>
        <w:rPr>
          <w:rFonts w:hint="eastAsia"/>
        </w:rPr>
        <w:t>загальні</w:t>
      </w:r>
      <w:r>
        <w:t></w:t>
      </w:r>
      <w:r>
        <w:rPr>
          <w:rFonts w:hint="eastAsia"/>
        </w:rPr>
        <w:t>основи</w:t>
      </w:r>
      <w:r>
        <w:t></w:t>
      </w:r>
      <w:r>
        <w:rPr>
          <w:rFonts w:hint="eastAsia"/>
        </w:rPr>
        <w:t>теорії</w:t>
      </w:r>
      <w:r>
        <w:t></w:t>
      </w:r>
      <w:r>
        <w:rPr>
          <w:rFonts w:hint="eastAsia"/>
        </w:rPr>
        <w:t>спорту</w:t>
      </w:r>
      <w:r>
        <w:t></w:t>
      </w:r>
      <w:r>
        <w:t></w:t>
      </w:r>
      <w:r>
        <w:t></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біологічні</w:t>
      </w:r>
      <w:r>
        <w:t></w:t>
      </w:r>
      <w:r>
        <w:rPr>
          <w:rFonts w:hint="eastAsia"/>
        </w:rPr>
        <w:t>закономірності</w:t>
      </w:r>
      <w:r>
        <w:t></w:t>
      </w:r>
      <w:r>
        <w:rPr>
          <w:rFonts w:hint="eastAsia"/>
        </w:rPr>
        <w:t>формування</w:t>
      </w:r>
      <w:r>
        <w:t></w:t>
      </w:r>
      <w:r>
        <w:rPr>
          <w:rFonts w:hint="eastAsia"/>
        </w:rPr>
        <w:t>спеціального</w:t>
      </w:r>
      <w:r>
        <w:t></w:t>
      </w:r>
      <w:r>
        <w:rPr>
          <w:rFonts w:hint="eastAsia"/>
        </w:rPr>
        <w:t>силового</w:t>
      </w:r>
      <w:r>
        <w:t></w:t>
      </w:r>
      <w:r>
        <w:rPr>
          <w:rFonts w:hint="eastAsia"/>
        </w:rPr>
        <w:t>потенціалу</w:t>
      </w:r>
      <w:r>
        <w:t></w:t>
      </w:r>
      <w:r>
        <w:rPr>
          <w:rFonts w:hint="eastAsia"/>
        </w:rPr>
        <w:t>спортсменів</w:t>
      </w:r>
      <w:r>
        <w:t></w:t>
      </w:r>
      <w:r>
        <w:rPr>
          <w:rFonts w:hint="eastAsia"/>
        </w:rPr>
        <w:t>у</w:t>
      </w:r>
      <w:r>
        <w:t></w:t>
      </w:r>
      <w:r>
        <w:rPr>
          <w:rFonts w:hint="eastAsia"/>
        </w:rPr>
        <w:t>циклічних</w:t>
      </w:r>
      <w:r>
        <w:t></w:t>
      </w:r>
      <w:r>
        <w:rPr>
          <w:rFonts w:hint="eastAsia"/>
        </w:rPr>
        <w:t>видах</w:t>
      </w:r>
      <w:r>
        <w:t></w:t>
      </w:r>
      <w:r>
        <w:rPr>
          <w:rFonts w:hint="eastAsia"/>
        </w:rPr>
        <w:t>спорту</w:t>
      </w:r>
      <w:r>
        <w:t></w:t>
      </w:r>
      <w:r>
        <w:rPr>
          <w:rFonts w:hint="eastAsia"/>
        </w:rPr>
        <w:t>із</w:t>
      </w:r>
      <w:r>
        <w:t></w:t>
      </w:r>
      <w:r>
        <w:rPr>
          <w:rFonts w:hint="eastAsia"/>
        </w:rPr>
        <w:t>проявом</w:t>
      </w:r>
      <w:r>
        <w:t></w:t>
      </w:r>
      <w:r>
        <w:rPr>
          <w:rFonts w:hint="eastAsia"/>
        </w:rPr>
        <w:t>силового</w:t>
      </w:r>
      <w:r>
        <w:t></w:t>
      </w:r>
      <w:r>
        <w:rPr>
          <w:rFonts w:hint="eastAsia"/>
        </w:rPr>
        <w:t>компонента</w:t>
      </w:r>
      <w:r>
        <w:t></w:t>
      </w:r>
      <w:r>
        <w:rPr>
          <w:rFonts w:hint="eastAsia"/>
        </w:rPr>
        <w:t>спеціальної</w:t>
      </w:r>
      <w:r>
        <w:t></w:t>
      </w:r>
      <w:r>
        <w:rPr>
          <w:rFonts w:hint="eastAsia"/>
        </w:rPr>
        <w:t>витривалості</w:t>
      </w:r>
      <w:r>
        <w:t></w:t>
      </w:r>
      <w:r>
        <w:rPr>
          <w:rFonts w:hint="eastAsia"/>
        </w:rPr>
        <w:t>веслярів</w:t>
      </w:r>
      <w:r>
        <w:t></w:t>
      </w:r>
      <w:r>
        <w:t></w:t>
      </w:r>
      <w:r>
        <w:t></w:t>
      </w:r>
      <w:r>
        <w:t></w:t>
      </w:r>
      <w:r>
        <w:t></w:t>
      </w:r>
      <w:r>
        <w:t></w:t>
      </w:r>
      <w:r>
        <w:t></w:t>
      </w:r>
      <w:r>
        <w:t></w:t>
      </w:r>
      <w:r>
        <w:t></w:t>
      </w:r>
      <w:r>
        <w:t></w:t>
      </w:r>
      <w:r>
        <w:t></w:t>
      </w:r>
      <w:r>
        <w:t></w:t>
      </w:r>
      <w:r>
        <w:t></w:t>
      </w:r>
      <w:r>
        <w:t></w:t>
      </w:r>
      <w:r>
        <w:t></w:t>
      </w:r>
      <w:r>
        <w:t></w:t>
      </w:r>
    </w:p>
    <w:p w:rsidR="00C72313" w:rsidRDefault="00C72313" w:rsidP="00C72313">
      <w:r>
        <w:rPr>
          <w:rFonts w:hint="eastAsia"/>
        </w:rPr>
        <w:t>Зв’язок</w:t>
      </w:r>
      <w:r>
        <w:t></w:t>
      </w:r>
      <w:r>
        <w:rPr>
          <w:rFonts w:hint="eastAsia"/>
        </w:rPr>
        <w:t>досліджень</w:t>
      </w:r>
      <w:r>
        <w:t></w:t>
      </w:r>
      <w:r>
        <w:rPr>
          <w:rFonts w:hint="eastAsia"/>
        </w:rPr>
        <w:t>із</w:t>
      </w:r>
      <w:r>
        <w:t></w:t>
      </w:r>
      <w:r>
        <w:rPr>
          <w:rFonts w:hint="eastAsia"/>
        </w:rPr>
        <w:t>планами</w:t>
      </w:r>
      <w:r>
        <w:t></w:t>
      </w:r>
      <w:r>
        <w:t></w:t>
      </w:r>
      <w:r>
        <w:rPr>
          <w:rFonts w:hint="eastAsia"/>
        </w:rPr>
        <w:t>темами</w:t>
      </w:r>
      <w:r>
        <w:t></w:t>
      </w:r>
      <w:r>
        <w:rPr>
          <w:rFonts w:hint="eastAsia"/>
        </w:rPr>
        <w:t>НДР</w:t>
      </w:r>
      <w:r>
        <w:t></w:t>
      </w:r>
      <w:r>
        <w:t></w:t>
      </w:r>
      <w:r>
        <w:rPr>
          <w:rFonts w:hint="eastAsia"/>
        </w:rPr>
        <w:t>Дослідження</w:t>
      </w:r>
      <w:r>
        <w:t></w:t>
      </w:r>
      <w:r>
        <w:rPr>
          <w:rFonts w:hint="eastAsia"/>
        </w:rPr>
        <w:t>є</w:t>
      </w:r>
      <w:r>
        <w:t></w:t>
      </w:r>
      <w:r>
        <w:rPr>
          <w:rFonts w:hint="eastAsia"/>
        </w:rPr>
        <w:t>частиною</w:t>
      </w:r>
      <w:r>
        <w:t></w:t>
      </w:r>
      <w:r>
        <w:rPr>
          <w:rFonts w:hint="eastAsia"/>
        </w:rPr>
        <w:t>науково</w:t>
      </w:r>
      <w:r>
        <w:t></w:t>
      </w:r>
      <w:r>
        <w:rPr>
          <w:rFonts w:hint="eastAsia"/>
        </w:rPr>
        <w:t>дослідної</w:t>
      </w:r>
      <w:r>
        <w:t></w:t>
      </w:r>
      <w:r>
        <w:rPr>
          <w:rFonts w:hint="eastAsia"/>
        </w:rPr>
        <w:t>роботи</w:t>
      </w:r>
      <w:r>
        <w:t></w:t>
      </w:r>
      <w:r>
        <w:t></w:t>
      </w:r>
      <w:r>
        <w:rPr>
          <w:rFonts w:hint="eastAsia"/>
        </w:rPr>
        <w:t>проведеної</w:t>
      </w:r>
      <w:r>
        <w:t></w:t>
      </w:r>
      <w:r>
        <w:rPr>
          <w:rFonts w:hint="eastAsia"/>
        </w:rPr>
        <w:t>Національним</w:t>
      </w:r>
      <w:r>
        <w:t></w:t>
      </w:r>
      <w:r>
        <w:rPr>
          <w:rFonts w:hint="eastAsia"/>
        </w:rPr>
        <w:t>університетом</w:t>
      </w:r>
      <w:r>
        <w:t></w:t>
      </w:r>
      <w:r>
        <w:rPr>
          <w:rFonts w:hint="eastAsia"/>
        </w:rPr>
        <w:t>фізичного</w:t>
      </w:r>
      <w:r>
        <w:t></w:t>
      </w:r>
      <w:r>
        <w:rPr>
          <w:rFonts w:hint="eastAsia"/>
        </w:rPr>
        <w:t>виховання</w:t>
      </w:r>
      <w:r>
        <w:t></w:t>
      </w:r>
      <w:r>
        <w:rPr>
          <w:rFonts w:hint="eastAsia"/>
        </w:rPr>
        <w:t>і</w:t>
      </w:r>
      <w:r>
        <w:t></w:t>
      </w:r>
      <w:r>
        <w:rPr>
          <w:rFonts w:hint="eastAsia"/>
        </w:rPr>
        <w:t>спорту</w:t>
      </w:r>
      <w:r>
        <w:t></w:t>
      </w:r>
      <w:r>
        <w:rPr>
          <w:rFonts w:hint="eastAsia"/>
        </w:rPr>
        <w:t>України</w:t>
      </w:r>
      <w:r>
        <w:t></w:t>
      </w:r>
      <w:r>
        <w:rPr>
          <w:rFonts w:hint="eastAsia"/>
        </w:rPr>
        <w:t>відповідно</w:t>
      </w:r>
      <w:r>
        <w:t></w:t>
      </w:r>
      <w:r>
        <w:rPr>
          <w:rFonts w:hint="eastAsia"/>
        </w:rPr>
        <w:t>до</w:t>
      </w:r>
      <w:r>
        <w:t></w:t>
      </w:r>
      <w:r>
        <w:rPr>
          <w:rFonts w:hint="eastAsia"/>
        </w:rPr>
        <w:t>Плану</w:t>
      </w:r>
      <w:r>
        <w:t></w:t>
      </w:r>
      <w:r>
        <w:rPr>
          <w:rFonts w:hint="eastAsia"/>
        </w:rPr>
        <w:t>НДР</w:t>
      </w:r>
      <w:r>
        <w:t></w:t>
      </w:r>
      <w:r>
        <w:rPr>
          <w:rFonts w:hint="eastAsia"/>
        </w:rPr>
        <w:t>НУФВСУ</w:t>
      </w:r>
      <w:r>
        <w:t></w:t>
      </w:r>
      <w:r>
        <w:rPr>
          <w:rFonts w:hint="eastAsia"/>
        </w:rPr>
        <w:t>на</w:t>
      </w:r>
      <w:r>
        <w:t></w:t>
      </w:r>
      <w:r>
        <w:t></w:t>
      </w:r>
      <w:r>
        <w:t></w:t>
      </w:r>
      <w:r>
        <w:t></w:t>
      </w:r>
      <w:r>
        <w:t></w:t>
      </w:r>
      <w:r>
        <w:t></w:t>
      </w:r>
      <w:r>
        <w:t></w:t>
      </w:r>
      <w:r>
        <w:t></w:t>
      </w:r>
      <w:r>
        <w:t></w:t>
      </w:r>
      <w:r>
        <w:t></w:t>
      </w:r>
      <w:r>
        <w:t></w:t>
      </w:r>
      <w:r>
        <w:rPr>
          <w:rFonts w:hint="eastAsia"/>
        </w:rPr>
        <w:t>рр</w:t>
      </w:r>
      <w:r>
        <w:t></w:t>
      </w:r>
      <w:r>
        <w:t></w:t>
      </w:r>
      <w:r>
        <w:rPr>
          <w:rFonts w:hint="eastAsia"/>
        </w:rPr>
        <w:t>з</w:t>
      </w:r>
      <w:r>
        <w:t></w:t>
      </w:r>
      <w:r>
        <w:rPr>
          <w:rFonts w:hint="eastAsia"/>
        </w:rPr>
        <w:t>теми</w:t>
      </w:r>
      <w:r>
        <w:t></w:t>
      </w:r>
      <w:r>
        <w:t></w:t>
      </w:r>
      <w:r>
        <w:rPr>
          <w:rFonts w:hint="eastAsia"/>
        </w:rPr>
        <w:t>Побудова</w:t>
      </w:r>
      <w:r>
        <w:t></w:t>
      </w:r>
      <w:r>
        <w:rPr>
          <w:rFonts w:hint="eastAsia"/>
        </w:rPr>
        <w:t>тренувального</w:t>
      </w:r>
      <w:r>
        <w:t></w:t>
      </w:r>
      <w:r>
        <w:rPr>
          <w:rFonts w:hint="eastAsia"/>
        </w:rPr>
        <w:t>процесу</w:t>
      </w:r>
      <w:r>
        <w:t></w:t>
      </w:r>
      <w:r>
        <w:rPr>
          <w:rFonts w:hint="eastAsia"/>
        </w:rPr>
        <w:t>висококваліфікованих</w:t>
      </w:r>
      <w:r>
        <w:t></w:t>
      </w:r>
      <w:r>
        <w:rPr>
          <w:rFonts w:hint="eastAsia"/>
        </w:rPr>
        <w:t>спортсменів</w:t>
      </w:r>
      <w:r>
        <w:t></w:t>
      </w:r>
      <w:r>
        <w:t></w:t>
      </w:r>
      <w:r>
        <w:rPr>
          <w:rFonts w:hint="eastAsia"/>
        </w:rPr>
        <w:t>які</w:t>
      </w:r>
      <w:r>
        <w:t></w:t>
      </w:r>
      <w:r>
        <w:rPr>
          <w:rFonts w:hint="eastAsia"/>
        </w:rPr>
        <w:t>спеціалізуються</w:t>
      </w:r>
      <w:r>
        <w:t></w:t>
      </w:r>
      <w:r>
        <w:rPr>
          <w:rFonts w:hint="eastAsia"/>
        </w:rPr>
        <w:t>у</w:t>
      </w:r>
      <w:r>
        <w:t></w:t>
      </w:r>
      <w:r>
        <w:rPr>
          <w:rFonts w:hint="eastAsia"/>
        </w:rPr>
        <w:t>водних</w:t>
      </w:r>
      <w:r>
        <w:t></w:t>
      </w:r>
      <w:r>
        <w:rPr>
          <w:rFonts w:hint="eastAsia"/>
        </w:rPr>
        <w:t>видах</w:t>
      </w:r>
      <w:r>
        <w:t></w:t>
      </w:r>
      <w:r>
        <w:rPr>
          <w:rFonts w:hint="eastAsia"/>
        </w:rPr>
        <w:t>спорту</w:t>
      </w:r>
      <w:r>
        <w:t></w:t>
      </w:r>
      <w:r>
        <w:t></w:t>
      </w:r>
      <w:r>
        <w:rPr>
          <w:rFonts w:hint="eastAsia"/>
        </w:rPr>
        <w:t>з</w:t>
      </w:r>
      <w:r>
        <w:t></w:t>
      </w:r>
      <w:r>
        <w:rPr>
          <w:rFonts w:hint="eastAsia"/>
        </w:rPr>
        <w:t>урахуванням</w:t>
      </w:r>
      <w:r>
        <w:t></w:t>
      </w:r>
      <w:r>
        <w:rPr>
          <w:rFonts w:hint="eastAsia"/>
        </w:rPr>
        <w:t>вимог</w:t>
      </w:r>
      <w:r>
        <w:t></w:t>
      </w:r>
      <w:r>
        <w:rPr>
          <w:rFonts w:hint="eastAsia"/>
        </w:rPr>
        <w:t>змагальної</w:t>
      </w:r>
      <w:r>
        <w:t></w:t>
      </w:r>
      <w:r>
        <w:rPr>
          <w:rFonts w:hint="eastAsia"/>
        </w:rPr>
        <w:t>діяльності</w:t>
      </w:r>
      <w:r>
        <w:t></w:t>
      </w:r>
      <w:r>
        <w:t></w:t>
      </w:r>
      <w:r>
        <w:t></w:t>
      </w:r>
      <w:r>
        <w:rPr>
          <w:rFonts w:hint="eastAsia"/>
        </w:rPr>
        <w:t>№</w:t>
      </w:r>
      <w:r>
        <w:t></w:t>
      </w:r>
      <w:r>
        <w:rPr>
          <w:rFonts w:hint="eastAsia"/>
        </w:rPr>
        <w:t>держреєстрації</w:t>
      </w:r>
      <w:r>
        <w:t></w:t>
      </w:r>
      <w:r>
        <w:t></w:t>
      </w:r>
      <w:r>
        <w:t></w:t>
      </w:r>
      <w:r>
        <w:t></w:t>
      </w:r>
      <w:r>
        <w:t></w:t>
      </w:r>
      <w:r>
        <w:t></w:t>
      </w:r>
      <w:r>
        <w:t></w:t>
      </w:r>
      <w:r>
        <w:t></w:t>
      </w:r>
      <w:r>
        <w:t></w:t>
      </w:r>
      <w:r>
        <w:t></w:t>
      </w:r>
      <w:r>
        <w:t></w:t>
      </w:r>
      <w:r>
        <w:t></w:t>
      </w:r>
      <w:r>
        <w:t></w:t>
      </w:r>
    </w:p>
    <w:p w:rsidR="00C72313" w:rsidRDefault="00C72313" w:rsidP="00C72313">
      <w:r>
        <w:rPr>
          <w:rFonts w:hint="eastAsia"/>
        </w:rPr>
        <w:t>Автор</w:t>
      </w:r>
      <w:r>
        <w:t></w:t>
      </w:r>
      <w:r>
        <w:rPr>
          <w:rFonts w:hint="eastAsia"/>
        </w:rPr>
        <w:t>співвиконавець</w:t>
      </w:r>
      <w:r>
        <w:t></w:t>
      </w:r>
      <w:r>
        <w:rPr>
          <w:rFonts w:hint="eastAsia"/>
        </w:rPr>
        <w:t>теми</w:t>
      </w:r>
      <w:r>
        <w:t></w:t>
      </w:r>
      <w:r>
        <w:t></w:t>
      </w:r>
      <w:r>
        <w:rPr>
          <w:rFonts w:hint="eastAsia"/>
        </w:rPr>
        <w:t>Внесок</w:t>
      </w:r>
      <w:r>
        <w:t></w:t>
      </w:r>
      <w:r>
        <w:rPr>
          <w:rFonts w:hint="eastAsia"/>
        </w:rPr>
        <w:t>дисертанта</w:t>
      </w:r>
      <w:r>
        <w:t></w:t>
      </w:r>
      <w:r>
        <w:t></w:t>
      </w:r>
      <w:r>
        <w:rPr>
          <w:rFonts w:hint="eastAsia"/>
        </w:rPr>
        <w:t>як</w:t>
      </w:r>
      <w:r>
        <w:t></w:t>
      </w:r>
      <w:r>
        <w:rPr>
          <w:rFonts w:hint="eastAsia"/>
        </w:rPr>
        <w:t>співвиконавця</w:t>
      </w:r>
      <w:r>
        <w:t></w:t>
      </w:r>
      <w:r>
        <w:rPr>
          <w:rFonts w:hint="eastAsia"/>
        </w:rPr>
        <w:t>теми</w:t>
      </w:r>
      <w:r>
        <w:t></w:t>
      </w:r>
      <w:r>
        <w:t></w:t>
      </w:r>
      <w:r>
        <w:rPr>
          <w:rFonts w:hint="eastAsia"/>
        </w:rPr>
        <w:t>полягав</w:t>
      </w:r>
      <w:r>
        <w:t></w:t>
      </w:r>
      <w:r>
        <w:rPr>
          <w:rFonts w:hint="eastAsia"/>
        </w:rPr>
        <w:t>у</w:t>
      </w:r>
      <w:r>
        <w:t></w:t>
      </w:r>
      <w:r>
        <w:rPr>
          <w:rFonts w:hint="eastAsia"/>
        </w:rPr>
        <w:t>розробці</w:t>
      </w:r>
      <w:r>
        <w:t></w:t>
      </w:r>
      <w:r>
        <w:rPr>
          <w:rFonts w:hint="eastAsia"/>
        </w:rPr>
        <w:t>алгоритму</w:t>
      </w:r>
      <w:r>
        <w:t></w:t>
      </w:r>
      <w:r>
        <w:rPr>
          <w:rFonts w:hint="eastAsia"/>
        </w:rPr>
        <w:t>та</w:t>
      </w:r>
      <w:r>
        <w:t></w:t>
      </w:r>
      <w:r>
        <w:rPr>
          <w:rFonts w:hint="eastAsia"/>
        </w:rPr>
        <w:t>організації</w:t>
      </w:r>
      <w:r>
        <w:t></w:t>
      </w:r>
      <w:r>
        <w:rPr>
          <w:rFonts w:hint="eastAsia"/>
        </w:rPr>
        <w:t>дослідження</w:t>
      </w:r>
      <w:r>
        <w:t></w:t>
      </w:r>
      <w:r>
        <w:t></w:t>
      </w:r>
      <w:r>
        <w:rPr>
          <w:rFonts w:hint="eastAsia"/>
        </w:rPr>
        <w:t>впровадження</w:t>
      </w:r>
      <w:r>
        <w:t></w:t>
      </w:r>
      <w:r>
        <w:rPr>
          <w:rFonts w:hint="eastAsia"/>
        </w:rPr>
        <w:t>результатів</w:t>
      </w:r>
      <w:r>
        <w:t></w:t>
      </w:r>
      <w:r>
        <w:rPr>
          <w:rFonts w:hint="eastAsia"/>
        </w:rPr>
        <w:t>дослідження</w:t>
      </w:r>
      <w:r>
        <w:t></w:t>
      </w:r>
      <w:r>
        <w:rPr>
          <w:rFonts w:hint="eastAsia"/>
        </w:rPr>
        <w:t>в</w:t>
      </w:r>
      <w:r>
        <w:t></w:t>
      </w:r>
      <w:r>
        <w:rPr>
          <w:rFonts w:hint="eastAsia"/>
        </w:rPr>
        <w:t>практику</w:t>
      </w:r>
      <w:r>
        <w:t></w:t>
      </w:r>
      <w:r>
        <w:rPr>
          <w:rFonts w:hint="eastAsia"/>
        </w:rPr>
        <w:t>підготовки</w:t>
      </w:r>
      <w:r>
        <w:t></w:t>
      </w:r>
      <w:r>
        <w:rPr>
          <w:rFonts w:hint="eastAsia"/>
        </w:rPr>
        <w:t>кваліфікованих</w:t>
      </w:r>
      <w:r>
        <w:t></w:t>
      </w:r>
      <w:r>
        <w:rPr>
          <w:rFonts w:hint="eastAsia"/>
        </w:rPr>
        <w:t>веслярів</w:t>
      </w:r>
      <w:r>
        <w:t></w:t>
      </w:r>
    </w:p>
    <w:p w:rsidR="00C72313" w:rsidRDefault="00C72313" w:rsidP="00C72313">
      <w:r>
        <w:rPr>
          <w:rFonts w:hint="eastAsia"/>
        </w:rPr>
        <w:t>Мета</w:t>
      </w:r>
      <w:r>
        <w:t></w:t>
      </w:r>
      <w:r>
        <w:t></w:t>
      </w:r>
      <w:r>
        <w:rPr>
          <w:rFonts w:hint="eastAsia"/>
        </w:rPr>
        <w:t>Розробити</w:t>
      </w:r>
      <w:r>
        <w:t></w:t>
      </w:r>
      <w:r>
        <w:rPr>
          <w:rFonts w:hint="eastAsia"/>
        </w:rPr>
        <w:t>й</w:t>
      </w:r>
      <w:r>
        <w:t></w:t>
      </w:r>
      <w:r>
        <w:rPr>
          <w:rFonts w:hint="eastAsia"/>
        </w:rPr>
        <w:t>експериментально</w:t>
      </w:r>
      <w:r>
        <w:t></w:t>
      </w:r>
      <w:r>
        <w:rPr>
          <w:rFonts w:hint="eastAsia"/>
        </w:rPr>
        <w:t>перевірити</w:t>
      </w:r>
      <w:r>
        <w:t></w:t>
      </w:r>
      <w:r>
        <w:rPr>
          <w:rFonts w:hint="eastAsia"/>
        </w:rPr>
        <w:t>програму</w:t>
      </w:r>
      <w:r>
        <w:t></w:t>
      </w:r>
      <w:r>
        <w:rPr>
          <w:rFonts w:hint="eastAsia"/>
        </w:rPr>
        <w:t>фізичної</w:t>
      </w:r>
      <w:r>
        <w:t></w:t>
      </w:r>
      <w:r>
        <w:rPr>
          <w:rFonts w:hint="eastAsia"/>
        </w:rPr>
        <w:t>підготовки</w:t>
      </w:r>
      <w:r>
        <w:t></w:t>
      </w:r>
      <w:r>
        <w:t></w:t>
      </w:r>
      <w:r>
        <w:rPr>
          <w:rFonts w:hint="eastAsia"/>
        </w:rPr>
        <w:t>спрямовану</w:t>
      </w:r>
      <w:r>
        <w:t></w:t>
      </w:r>
      <w:r>
        <w:rPr>
          <w:rFonts w:hint="eastAsia"/>
        </w:rPr>
        <w:t>на</w:t>
      </w:r>
      <w:r>
        <w:t></w:t>
      </w:r>
      <w:r>
        <w:rPr>
          <w:rFonts w:hint="eastAsia"/>
        </w:rPr>
        <w:t>підвищення</w:t>
      </w:r>
      <w:r>
        <w:t></w:t>
      </w:r>
      <w:r>
        <w:rPr>
          <w:rFonts w:hint="eastAsia"/>
        </w:rPr>
        <w:t>спеціальної</w:t>
      </w:r>
      <w:r>
        <w:t></w:t>
      </w:r>
      <w:r>
        <w:rPr>
          <w:rFonts w:hint="eastAsia"/>
        </w:rPr>
        <w:t>роботоздатності</w:t>
      </w:r>
      <w:r>
        <w:t></w:t>
      </w:r>
      <w:r>
        <w:rPr>
          <w:rFonts w:hint="eastAsia"/>
        </w:rPr>
        <w:t>спортсменів</w:t>
      </w:r>
      <w:r>
        <w:t></w:t>
      </w:r>
      <w:r>
        <w:rPr>
          <w:rFonts w:hint="eastAsia"/>
        </w:rPr>
        <w:t>у</w:t>
      </w:r>
      <w:r>
        <w:t></w:t>
      </w:r>
      <w:r>
        <w:rPr>
          <w:rFonts w:hint="eastAsia"/>
        </w:rPr>
        <w:t>веслуванні</w:t>
      </w:r>
      <w:r>
        <w:t></w:t>
      </w:r>
      <w:r>
        <w:rPr>
          <w:rFonts w:hint="eastAsia"/>
        </w:rPr>
        <w:t>академічному</w:t>
      </w:r>
      <w:r>
        <w:t></w:t>
      </w:r>
      <w:r>
        <w:rPr>
          <w:rFonts w:hint="eastAsia"/>
        </w:rPr>
        <w:t>шляхом</w:t>
      </w:r>
      <w:r>
        <w:t></w:t>
      </w:r>
      <w:r>
        <w:rPr>
          <w:rFonts w:hint="eastAsia"/>
        </w:rPr>
        <w:t>удосконалення</w:t>
      </w:r>
      <w:r>
        <w:t></w:t>
      </w:r>
      <w:r>
        <w:rPr>
          <w:rFonts w:hint="eastAsia"/>
        </w:rPr>
        <w:t>силової</w:t>
      </w:r>
      <w:r>
        <w:t></w:t>
      </w:r>
      <w:r>
        <w:rPr>
          <w:rFonts w:hint="eastAsia"/>
        </w:rPr>
        <w:t>витривалості</w:t>
      </w:r>
      <w:r>
        <w:t></w:t>
      </w:r>
    </w:p>
    <w:p w:rsidR="00C72313" w:rsidRDefault="00C72313" w:rsidP="00C72313">
      <w:r>
        <w:rPr>
          <w:rFonts w:hint="eastAsia"/>
        </w:rPr>
        <w:t>Завдання</w:t>
      </w:r>
      <w:r>
        <w:t></w:t>
      </w:r>
    </w:p>
    <w:p w:rsidR="00C72313" w:rsidRDefault="00C72313" w:rsidP="00C72313">
      <w:r>
        <w:t></w:t>
      </w:r>
      <w:r>
        <w:t></w:t>
      </w:r>
      <w:r>
        <w:tab/>
      </w:r>
      <w:r>
        <w:rPr>
          <w:rFonts w:hint="eastAsia"/>
        </w:rPr>
        <w:t>Провести</w:t>
      </w:r>
      <w:r>
        <w:t></w:t>
      </w:r>
      <w:r>
        <w:rPr>
          <w:rFonts w:hint="eastAsia"/>
        </w:rPr>
        <w:t>теоретичний</w:t>
      </w:r>
      <w:r>
        <w:t></w:t>
      </w:r>
      <w:r>
        <w:rPr>
          <w:rFonts w:hint="eastAsia"/>
        </w:rPr>
        <w:t>аналіз</w:t>
      </w:r>
      <w:r>
        <w:t></w:t>
      </w:r>
      <w:r>
        <w:rPr>
          <w:rFonts w:hint="eastAsia"/>
        </w:rPr>
        <w:t>науково</w:t>
      </w:r>
      <w:r>
        <w:t></w:t>
      </w:r>
      <w:r>
        <w:rPr>
          <w:rFonts w:hint="eastAsia"/>
        </w:rPr>
        <w:t>методичної</w:t>
      </w:r>
      <w:r>
        <w:t></w:t>
      </w:r>
      <w:r>
        <w:rPr>
          <w:rFonts w:hint="eastAsia"/>
        </w:rPr>
        <w:t>літератури</w:t>
      </w:r>
      <w:r>
        <w:t></w:t>
      </w:r>
      <w:r>
        <w:rPr>
          <w:rFonts w:hint="eastAsia"/>
        </w:rPr>
        <w:t>й</w:t>
      </w:r>
      <w:r>
        <w:t></w:t>
      </w:r>
      <w:r>
        <w:rPr>
          <w:rFonts w:hint="eastAsia"/>
        </w:rPr>
        <w:t>даних</w:t>
      </w:r>
      <w:r>
        <w:t></w:t>
      </w:r>
      <w:r>
        <w:rPr>
          <w:rFonts w:hint="eastAsia"/>
        </w:rPr>
        <w:t>мережі</w:t>
      </w:r>
      <w:r>
        <w:t></w:t>
      </w:r>
      <w:r>
        <w:rPr>
          <w:rFonts w:hint="eastAsia"/>
        </w:rPr>
        <w:t>Інтернет</w:t>
      </w:r>
      <w:r>
        <w:t></w:t>
      </w:r>
      <w:r>
        <w:rPr>
          <w:rFonts w:hint="eastAsia"/>
        </w:rPr>
        <w:t>з</w:t>
      </w:r>
      <w:r>
        <w:t></w:t>
      </w:r>
      <w:r>
        <w:rPr>
          <w:rFonts w:hint="eastAsia"/>
        </w:rPr>
        <w:t>питань</w:t>
      </w:r>
      <w:r>
        <w:t></w:t>
      </w:r>
      <w:r>
        <w:rPr>
          <w:rFonts w:hint="eastAsia"/>
        </w:rPr>
        <w:t>розвитку</w:t>
      </w:r>
      <w:r>
        <w:t></w:t>
      </w:r>
      <w:r>
        <w:rPr>
          <w:rFonts w:hint="eastAsia"/>
        </w:rPr>
        <w:t>силової</w:t>
      </w:r>
      <w:r>
        <w:t></w:t>
      </w:r>
      <w:r>
        <w:rPr>
          <w:rFonts w:hint="eastAsia"/>
        </w:rPr>
        <w:t>витривалості</w:t>
      </w:r>
      <w:r>
        <w:t></w:t>
      </w:r>
      <w:r>
        <w:rPr>
          <w:rFonts w:hint="eastAsia"/>
        </w:rPr>
        <w:t>веслярів</w:t>
      </w:r>
      <w:r>
        <w:t></w:t>
      </w:r>
    </w:p>
    <w:p w:rsidR="00C72313" w:rsidRDefault="00C72313" w:rsidP="00C72313">
      <w:r>
        <w:t></w:t>
      </w:r>
      <w:r>
        <w:t></w:t>
      </w:r>
      <w:r>
        <w:tab/>
      </w:r>
      <w:r>
        <w:rPr>
          <w:rFonts w:hint="eastAsia"/>
        </w:rPr>
        <w:t>Обґрунтувати</w:t>
      </w:r>
      <w:r>
        <w:t></w:t>
      </w:r>
      <w:r>
        <w:rPr>
          <w:rFonts w:hint="eastAsia"/>
        </w:rPr>
        <w:t>зміст</w:t>
      </w:r>
      <w:r>
        <w:t></w:t>
      </w:r>
      <w:r>
        <w:rPr>
          <w:rFonts w:hint="eastAsia"/>
        </w:rPr>
        <w:t>програми</w:t>
      </w:r>
      <w:r>
        <w:t></w:t>
      </w:r>
      <w:r>
        <w:rPr>
          <w:rFonts w:hint="eastAsia"/>
        </w:rPr>
        <w:t>фізичної</w:t>
      </w:r>
      <w:r>
        <w:t></w:t>
      </w:r>
      <w:r>
        <w:rPr>
          <w:rFonts w:hint="eastAsia"/>
        </w:rPr>
        <w:t>підготовки</w:t>
      </w:r>
      <w:r>
        <w:t></w:t>
      </w:r>
      <w:r>
        <w:rPr>
          <w:rFonts w:hint="eastAsia"/>
        </w:rPr>
        <w:t>веслярів</w:t>
      </w:r>
      <w:r>
        <w:t></w:t>
      </w:r>
      <w:r>
        <w:t></w:t>
      </w:r>
      <w:r>
        <w:rPr>
          <w:rFonts w:hint="eastAsia"/>
        </w:rPr>
        <w:t>спрямованої</w:t>
      </w:r>
      <w:r>
        <w:t></w:t>
      </w:r>
      <w:r>
        <w:rPr>
          <w:rFonts w:hint="eastAsia"/>
        </w:rPr>
        <w:t>на</w:t>
      </w:r>
      <w:r>
        <w:t></w:t>
      </w:r>
      <w:r>
        <w:rPr>
          <w:rFonts w:hint="eastAsia"/>
        </w:rPr>
        <w:t>розвиток</w:t>
      </w:r>
      <w:r>
        <w:t></w:t>
      </w:r>
      <w:r>
        <w:rPr>
          <w:rFonts w:hint="eastAsia"/>
        </w:rPr>
        <w:t>силової</w:t>
      </w:r>
      <w:r>
        <w:t></w:t>
      </w:r>
      <w:r>
        <w:rPr>
          <w:rFonts w:hint="eastAsia"/>
        </w:rPr>
        <w:t>витривалості</w:t>
      </w:r>
      <w:r>
        <w:t></w:t>
      </w:r>
      <w:r>
        <w:t></w:t>
      </w:r>
      <w:r>
        <w:rPr>
          <w:rFonts w:hint="eastAsia"/>
        </w:rPr>
        <w:t>визначити</w:t>
      </w:r>
      <w:r>
        <w:t></w:t>
      </w:r>
      <w:r>
        <w:rPr>
          <w:rFonts w:hint="eastAsia"/>
        </w:rPr>
        <w:t>умови</w:t>
      </w:r>
      <w:r>
        <w:t></w:t>
      </w:r>
      <w:r>
        <w:rPr>
          <w:rFonts w:hint="eastAsia"/>
        </w:rPr>
        <w:t>її</w:t>
      </w:r>
      <w:r>
        <w:t></w:t>
      </w:r>
      <w:r>
        <w:rPr>
          <w:rFonts w:hint="eastAsia"/>
        </w:rPr>
        <w:t>реалізації</w:t>
      </w:r>
      <w:r>
        <w:t></w:t>
      </w:r>
      <w:r>
        <w:rPr>
          <w:rFonts w:hint="eastAsia"/>
        </w:rPr>
        <w:t>в</w:t>
      </w:r>
      <w:r>
        <w:t></w:t>
      </w:r>
      <w:r>
        <w:rPr>
          <w:rFonts w:hint="eastAsia"/>
        </w:rPr>
        <w:t>підготовчому</w:t>
      </w:r>
      <w:r>
        <w:t></w:t>
      </w:r>
      <w:r>
        <w:rPr>
          <w:rFonts w:hint="eastAsia"/>
        </w:rPr>
        <w:t>періоді</w:t>
      </w:r>
      <w:r>
        <w:t></w:t>
      </w:r>
      <w:r>
        <w:rPr>
          <w:rFonts w:hint="eastAsia"/>
        </w:rPr>
        <w:t>річного</w:t>
      </w:r>
      <w:r>
        <w:t></w:t>
      </w:r>
      <w:r>
        <w:rPr>
          <w:rFonts w:hint="eastAsia"/>
        </w:rPr>
        <w:t>циклу</w:t>
      </w:r>
      <w:r>
        <w:t></w:t>
      </w:r>
    </w:p>
    <w:p w:rsidR="00C72313" w:rsidRDefault="00C72313" w:rsidP="00C72313">
      <w:r>
        <w:t></w:t>
      </w:r>
      <w:r>
        <w:t></w:t>
      </w:r>
      <w:r>
        <w:tab/>
      </w:r>
      <w:r>
        <w:rPr>
          <w:rFonts w:hint="eastAsia"/>
        </w:rPr>
        <w:t>Систематизувати</w:t>
      </w:r>
      <w:r>
        <w:t></w:t>
      </w:r>
      <w:r>
        <w:rPr>
          <w:rFonts w:hint="eastAsia"/>
        </w:rPr>
        <w:t>засоби</w:t>
      </w:r>
      <w:r>
        <w:t></w:t>
      </w:r>
      <w:r>
        <w:rPr>
          <w:rFonts w:hint="eastAsia"/>
        </w:rPr>
        <w:t>загальної</w:t>
      </w:r>
      <w:r>
        <w:t></w:t>
      </w:r>
      <w:r>
        <w:rPr>
          <w:rFonts w:hint="eastAsia"/>
        </w:rPr>
        <w:t>фізичної</w:t>
      </w:r>
      <w:r>
        <w:t></w:t>
      </w:r>
      <w:r>
        <w:t></w:t>
      </w:r>
      <w:r>
        <w:rPr>
          <w:rFonts w:hint="eastAsia"/>
        </w:rPr>
        <w:t>допоміжної</w:t>
      </w:r>
      <w:r>
        <w:t></w:t>
      </w:r>
      <w:r>
        <w:rPr>
          <w:rFonts w:hint="eastAsia"/>
        </w:rPr>
        <w:t>та</w:t>
      </w:r>
      <w:r>
        <w:t></w:t>
      </w:r>
      <w:r>
        <w:rPr>
          <w:rFonts w:hint="eastAsia"/>
        </w:rPr>
        <w:t>спеціальної</w:t>
      </w:r>
      <w:r>
        <w:t></w:t>
      </w:r>
      <w:r>
        <w:rPr>
          <w:rFonts w:hint="eastAsia"/>
        </w:rPr>
        <w:t>силової</w:t>
      </w:r>
      <w:r>
        <w:t></w:t>
      </w:r>
      <w:r>
        <w:rPr>
          <w:rFonts w:hint="eastAsia"/>
        </w:rPr>
        <w:t>підготовки</w:t>
      </w:r>
      <w:r>
        <w:t></w:t>
      </w:r>
      <w:r>
        <w:rPr>
          <w:rFonts w:hint="eastAsia"/>
        </w:rPr>
        <w:t>веслярів</w:t>
      </w:r>
      <w:r>
        <w:t></w:t>
      </w:r>
      <w:r>
        <w:rPr>
          <w:rFonts w:hint="eastAsia"/>
        </w:rPr>
        <w:t>в</w:t>
      </w:r>
      <w:r>
        <w:t></w:t>
      </w:r>
      <w:r>
        <w:rPr>
          <w:rFonts w:hint="eastAsia"/>
        </w:rPr>
        <w:t>підготовчому</w:t>
      </w:r>
      <w:r>
        <w:t></w:t>
      </w:r>
      <w:r>
        <w:rPr>
          <w:rFonts w:hint="eastAsia"/>
        </w:rPr>
        <w:t>періоді</w:t>
      </w:r>
      <w:r>
        <w:t></w:t>
      </w:r>
      <w:r>
        <w:rPr>
          <w:rFonts w:hint="eastAsia"/>
        </w:rPr>
        <w:t>річного</w:t>
      </w:r>
      <w:r>
        <w:t></w:t>
      </w:r>
      <w:r>
        <w:rPr>
          <w:rFonts w:hint="eastAsia"/>
        </w:rPr>
        <w:t>циклу</w:t>
      </w:r>
      <w:r>
        <w:t></w:t>
      </w:r>
    </w:p>
    <w:p w:rsidR="00C72313" w:rsidRDefault="00C72313" w:rsidP="00C72313">
      <w:r>
        <w:t></w:t>
      </w:r>
      <w:r>
        <w:t></w:t>
      </w:r>
      <w:r>
        <w:tab/>
      </w:r>
      <w:r>
        <w:rPr>
          <w:rFonts w:hint="eastAsia"/>
        </w:rPr>
        <w:t>Оцінити</w:t>
      </w:r>
      <w:r>
        <w:t></w:t>
      </w:r>
      <w:r>
        <w:rPr>
          <w:rFonts w:hint="eastAsia"/>
        </w:rPr>
        <w:t>вплив</w:t>
      </w:r>
      <w:r>
        <w:t></w:t>
      </w:r>
      <w:r>
        <w:rPr>
          <w:rFonts w:hint="eastAsia"/>
        </w:rPr>
        <w:t>спеціальної</w:t>
      </w:r>
      <w:r>
        <w:t></w:t>
      </w:r>
      <w:r>
        <w:rPr>
          <w:rFonts w:hint="eastAsia"/>
        </w:rPr>
        <w:t>силової</w:t>
      </w:r>
      <w:r>
        <w:t></w:t>
      </w:r>
      <w:r>
        <w:rPr>
          <w:rFonts w:hint="eastAsia"/>
        </w:rPr>
        <w:t>підготовки</w:t>
      </w:r>
      <w:r>
        <w:t></w:t>
      </w:r>
      <w:r>
        <w:rPr>
          <w:rFonts w:hint="eastAsia"/>
        </w:rPr>
        <w:t>на</w:t>
      </w:r>
      <w:r>
        <w:t></w:t>
      </w:r>
      <w:r>
        <w:rPr>
          <w:rFonts w:hint="eastAsia"/>
        </w:rPr>
        <w:t>спеціальну</w:t>
      </w:r>
      <w:r>
        <w:t></w:t>
      </w:r>
      <w:r>
        <w:rPr>
          <w:rFonts w:hint="eastAsia"/>
        </w:rPr>
        <w:t>роботоздатність</w:t>
      </w:r>
      <w:r>
        <w:t></w:t>
      </w:r>
      <w:r>
        <w:rPr>
          <w:rFonts w:hint="eastAsia"/>
        </w:rPr>
        <w:t>веслярів</w:t>
      </w:r>
      <w:r>
        <w:t></w:t>
      </w:r>
    </w:p>
    <w:p w:rsidR="00C72313" w:rsidRDefault="00C72313" w:rsidP="00C72313">
      <w:r>
        <w:t></w:t>
      </w:r>
      <w:r>
        <w:t></w:t>
      </w:r>
      <w:r>
        <w:tab/>
      </w:r>
      <w:r>
        <w:rPr>
          <w:rFonts w:hint="eastAsia"/>
        </w:rPr>
        <w:t>Розробити</w:t>
      </w:r>
      <w:r>
        <w:t></w:t>
      </w:r>
      <w:r>
        <w:rPr>
          <w:rFonts w:hint="eastAsia"/>
        </w:rPr>
        <w:t>й</w:t>
      </w:r>
      <w:r>
        <w:t></w:t>
      </w:r>
      <w:r>
        <w:rPr>
          <w:rFonts w:hint="eastAsia"/>
        </w:rPr>
        <w:t>експериментально</w:t>
      </w:r>
      <w:r>
        <w:t></w:t>
      </w:r>
      <w:r>
        <w:rPr>
          <w:rFonts w:hint="eastAsia"/>
        </w:rPr>
        <w:t>перевірити</w:t>
      </w:r>
      <w:r>
        <w:t></w:t>
      </w:r>
      <w:r>
        <w:rPr>
          <w:rFonts w:hint="eastAsia"/>
        </w:rPr>
        <w:t>програму</w:t>
      </w:r>
      <w:r>
        <w:t></w:t>
      </w:r>
      <w:r>
        <w:rPr>
          <w:rFonts w:hint="eastAsia"/>
        </w:rPr>
        <w:t>фізичної</w:t>
      </w:r>
      <w:r>
        <w:t></w:t>
      </w:r>
      <w:r>
        <w:rPr>
          <w:rFonts w:hint="eastAsia"/>
        </w:rPr>
        <w:t>підготовки</w:t>
      </w:r>
      <w:r>
        <w:t></w:t>
      </w:r>
      <w:r>
        <w:t></w:t>
      </w:r>
      <w:r>
        <w:rPr>
          <w:rFonts w:hint="eastAsia"/>
        </w:rPr>
        <w:t>спрямованої</w:t>
      </w:r>
      <w:r>
        <w:t></w:t>
      </w:r>
      <w:r>
        <w:rPr>
          <w:rFonts w:hint="eastAsia"/>
        </w:rPr>
        <w:t>на</w:t>
      </w:r>
      <w:r>
        <w:t></w:t>
      </w:r>
      <w:r>
        <w:rPr>
          <w:rFonts w:hint="eastAsia"/>
        </w:rPr>
        <w:t>розвиток</w:t>
      </w:r>
      <w:r>
        <w:t></w:t>
      </w:r>
      <w:r>
        <w:rPr>
          <w:rFonts w:hint="eastAsia"/>
        </w:rPr>
        <w:t>силової</w:t>
      </w:r>
      <w:r>
        <w:t></w:t>
      </w:r>
      <w:r>
        <w:rPr>
          <w:rFonts w:hint="eastAsia"/>
        </w:rPr>
        <w:t>витривалості</w:t>
      </w:r>
      <w:r>
        <w:t></w:t>
      </w:r>
      <w:r>
        <w:rPr>
          <w:rFonts w:hint="eastAsia"/>
        </w:rPr>
        <w:t>в</w:t>
      </w:r>
      <w:r>
        <w:t></w:t>
      </w:r>
      <w:r>
        <w:rPr>
          <w:rFonts w:hint="eastAsia"/>
        </w:rPr>
        <w:t>підготовчому</w:t>
      </w:r>
      <w:r>
        <w:t></w:t>
      </w:r>
      <w:r>
        <w:rPr>
          <w:rFonts w:hint="eastAsia"/>
        </w:rPr>
        <w:t>періоді</w:t>
      </w:r>
      <w:r>
        <w:t></w:t>
      </w:r>
      <w:r>
        <w:rPr>
          <w:rFonts w:hint="eastAsia"/>
        </w:rPr>
        <w:t>річного</w:t>
      </w:r>
      <w:r>
        <w:t></w:t>
      </w:r>
      <w:r>
        <w:rPr>
          <w:rFonts w:hint="eastAsia"/>
        </w:rPr>
        <w:t>циклу</w:t>
      </w:r>
      <w:r>
        <w:t></w:t>
      </w:r>
      <w:r>
        <w:rPr>
          <w:rFonts w:hint="eastAsia"/>
        </w:rPr>
        <w:t>підготовки</w:t>
      </w:r>
      <w:r>
        <w:t></w:t>
      </w:r>
      <w:r>
        <w:rPr>
          <w:rFonts w:hint="eastAsia"/>
        </w:rPr>
        <w:t>веслярів</w:t>
      </w:r>
      <w:r>
        <w:t></w:t>
      </w:r>
    </w:p>
    <w:p w:rsidR="00C72313" w:rsidRDefault="00C72313" w:rsidP="00C72313">
      <w:r>
        <w:rPr>
          <w:rFonts w:hint="eastAsia"/>
        </w:rPr>
        <w:t>Об’</w:t>
      </w:r>
      <w:r>
        <w:t></w:t>
      </w:r>
      <w:r>
        <w:rPr>
          <w:rFonts w:hint="eastAsia"/>
        </w:rPr>
        <w:t>єкт</w:t>
      </w:r>
      <w:r>
        <w:t></w:t>
      </w:r>
      <w:r>
        <w:rPr>
          <w:rFonts w:hint="eastAsia"/>
        </w:rPr>
        <w:t>дослідження</w:t>
      </w:r>
      <w:r>
        <w:t></w:t>
      </w:r>
      <w:r>
        <w:t></w:t>
      </w:r>
      <w:r>
        <w:t></w:t>
      </w:r>
      <w:r>
        <w:rPr>
          <w:rFonts w:hint="eastAsia"/>
        </w:rPr>
        <w:t>спеціальна</w:t>
      </w:r>
      <w:r>
        <w:t></w:t>
      </w:r>
      <w:r>
        <w:rPr>
          <w:rFonts w:hint="eastAsia"/>
        </w:rPr>
        <w:t>роботоздатність</w:t>
      </w:r>
      <w:r>
        <w:t></w:t>
      </w:r>
      <w:r>
        <w:rPr>
          <w:rFonts w:hint="eastAsia"/>
        </w:rPr>
        <w:t>кваліфікованих</w:t>
      </w:r>
      <w:r>
        <w:t></w:t>
      </w:r>
      <w:r>
        <w:rPr>
          <w:rFonts w:hint="eastAsia"/>
        </w:rPr>
        <w:t>спортсменів</w:t>
      </w:r>
      <w:r>
        <w:t></w:t>
      </w:r>
      <w:r>
        <w:rPr>
          <w:rFonts w:hint="eastAsia"/>
        </w:rPr>
        <w:t>у</w:t>
      </w:r>
      <w:r>
        <w:t></w:t>
      </w:r>
      <w:r>
        <w:rPr>
          <w:rFonts w:hint="eastAsia"/>
        </w:rPr>
        <w:t>веслуванні</w:t>
      </w:r>
      <w:r>
        <w:t></w:t>
      </w:r>
      <w:r>
        <w:rPr>
          <w:rFonts w:hint="eastAsia"/>
        </w:rPr>
        <w:t>академічному</w:t>
      </w:r>
      <w:r>
        <w:t></w:t>
      </w:r>
    </w:p>
    <w:p w:rsidR="00C72313" w:rsidRDefault="00C72313" w:rsidP="00C72313">
      <w:r>
        <w:rPr>
          <w:rFonts w:hint="eastAsia"/>
        </w:rPr>
        <w:t>Предмет</w:t>
      </w:r>
      <w:r>
        <w:t></w:t>
      </w:r>
      <w:r>
        <w:rPr>
          <w:rFonts w:hint="eastAsia"/>
        </w:rPr>
        <w:t>досліджень</w:t>
      </w:r>
      <w:r>
        <w:t></w:t>
      </w:r>
      <w:r>
        <w:t></w:t>
      </w:r>
      <w:r>
        <w:t></w:t>
      </w:r>
      <w:r>
        <w:rPr>
          <w:rFonts w:hint="eastAsia"/>
        </w:rPr>
        <w:t>програма</w:t>
      </w:r>
      <w:r>
        <w:t></w:t>
      </w:r>
      <w:r>
        <w:rPr>
          <w:rFonts w:hint="eastAsia"/>
        </w:rPr>
        <w:t>фізичної</w:t>
      </w:r>
      <w:r>
        <w:t></w:t>
      </w:r>
      <w:r>
        <w:rPr>
          <w:rFonts w:hint="eastAsia"/>
        </w:rPr>
        <w:t>підготовки</w:t>
      </w:r>
      <w:r>
        <w:t></w:t>
      </w:r>
      <w:r>
        <w:t></w:t>
      </w:r>
      <w:r>
        <w:rPr>
          <w:rFonts w:hint="eastAsia"/>
        </w:rPr>
        <w:t>спрямована</w:t>
      </w:r>
      <w:r>
        <w:t></w:t>
      </w:r>
      <w:r>
        <w:rPr>
          <w:rFonts w:hint="eastAsia"/>
        </w:rPr>
        <w:t>на</w:t>
      </w:r>
      <w:r>
        <w:t></w:t>
      </w:r>
      <w:r>
        <w:rPr>
          <w:rFonts w:hint="eastAsia"/>
        </w:rPr>
        <w:t>розвиток</w:t>
      </w:r>
      <w:r>
        <w:t></w:t>
      </w:r>
      <w:r>
        <w:rPr>
          <w:rFonts w:hint="eastAsia"/>
        </w:rPr>
        <w:t>силової</w:t>
      </w:r>
      <w:r>
        <w:t></w:t>
      </w:r>
      <w:r>
        <w:rPr>
          <w:rFonts w:hint="eastAsia"/>
        </w:rPr>
        <w:t>витривалості</w:t>
      </w:r>
      <w:r>
        <w:t></w:t>
      </w:r>
      <w:r>
        <w:t></w:t>
      </w:r>
      <w:r>
        <w:rPr>
          <w:rFonts w:hint="eastAsia"/>
        </w:rPr>
        <w:t>як</w:t>
      </w:r>
      <w:r>
        <w:t></w:t>
      </w:r>
      <w:r>
        <w:rPr>
          <w:rFonts w:hint="eastAsia"/>
        </w:rPr>
        <w:t>чинника</w:t>
      </w:r>
      <w:r>
        <w:t></w:t>
      </w:r>
      <w:r>
        <w:rPr>
          <w:rFonts w:hint="eastAsia"/>
        </w:rPr>
        <w:t>підвищення</w:t>
      </w:r>
      <w:r>
        <w:t></w:t>
      </w:r>
      <w:r>
        <w:rPr>
          <w:rFonts w:hint="eastAsia"/>
        </w:rPr>
        <w:t>спеціальної</w:t>
      </w:r>
      <w:r>
        <w:t></w:t>
      </w:r>
      <w:r>
        <w:rPr>
          <w:rFonts w:hint="eastAsia"/>
        </w:rPr>
        <w:t>роботоздатності</w:t>
      </w:r>
      <w:r>
        <w:t></w:t>
      </w:r>
      <w:r>
        <w:rPr>
          <w:rFonts w:hint="eastAsia"/>
        </w:rPr>
        <w:t>спортсменів</w:t>
      </w:r>
      <w:r>
        <w:t></w:t>
      </w:r>
      <w:r>
        <w:rPr>
          <w:rFonts w:hint="eastAsia"/>
        </w:rPr>
        <w:t>у</w:t>
      </w:r>
      <w:r>
        <w:t></w:t>
      </w:r>
      <w:r>
        <w:rPr>
          <w:rFonts w:hint="eastAsia"/>
        </w:rPr>
        <w:t>веслуванні</w:t>
      </w:r>
      <w:r>
        <w:t></w:t>
      </w:r>
      <w:r>
        <w:rPr>
          <w:rFonts w:hint="eastAsia"/>
        </w:rPr>
        <w:t>академічному</w:t>
      </w:r>
      <w:r>
        <w:t></w:t>
      </w:r>
    </w:p>
    <w:p w:rsidR="00C72313" w:rsidRDefault="00C72313" w:rsidP="00C72313">
      <w:r>
        <w:rPr>
          <w:rFonts w:hint="eastAsia"/>
        </w:rPr>
        <w:t>Методи</w:t>
      </w:r>
      <w:r>
        <w:t></w:t>
      </w:r>
      <w:r>
        <w:rPr>
          <w:rFonts w:hint="eastAsia"/>
        </w:rPr>
        <w:t>дослідження</w:t>
      </w:r>
      <w:r>
        <w:t></w:t>
      </w:r>
    </w:p>
    <w:p w:rsidR="00C72313" w:rsidRDefault="00C72313" w:rsidP="00C72313">
      <w:r>
        <w:t></w:t>
      </w:r>
      <w:r>
        <w:tab/>
      </w:r>
      <w:r>
        <w:rPr>
          <w:rFonts w:hint="eastAsia"/>
        </w:rPr>
        <w:t>теоретичні</w:t>
      </w:r>
      <w:r>
        <w:t></w:t>
      </w:r>
      <w:r>
        <w:t></w:t>
      </w:r>
      <w:r>
        <w:rPr>
          <w:rFonts w:hint="eastAsia"/>
        </w:rPr>
        <w:t>аналіз</w:t>
      </w:r>
      <w:r>
        <w:t></w:t>
      </w:r>
      <w:r>
        <w:rPr>
          <w:rFonts w:hint="eastAsia"/>
        </w:rPr>
        <w:t>і</w:t>
      </w:r>
      <w:r>
        <w:t></w:t>
      </w:r>
      <w:r>
        <w:rPr>
          <w:rFonts w:hint="eastAsia"/>
        </w:rPr>
        <w:t>узагальнення</w:t>
      </w:r>
      <w:r>
        <w:t></w:t>
      </w:r>
      <w:r>
        <w:rPr>
          <w:rFonts w:hint="eastAsia"/>
        </w:rPr>
        <w:t>спеціальної</w:t>
      </w:r>
      <w:r>
        <w:t></w:t>
      </w:r>
      <w:r>
        <w:rPr>
          <w:rFonts w:hint="eastAsia"/>
        </w:rPr>
        <w:t>літератури</w:t>
      </w:r>
      <w:r>
        <w:t></w:t>
      </w:r>
      <w:r>
        <w:t></w:t>
      </w:r>
      <w:r>
        <w:rPr>
          <w:rFonts w:hint="eastAsia"/>
        </w:rPr>
        <w:t>матеріалів</w:t>
      </w:r>
      <w:r>
        <w:t></w:t>
      </w:r>
      <w:r>
        <w:rPr>
          <w:rFonts w:hint="eastAsia"/>
        </w:rPr>
        <w:t>мережі</w:t>
      </w:r>
      <w:r>
        <w:t></w:t>
      </w:r>
      <w:r>
        <w:rPr>
          <w:rFonts w:hint="eastAsia"/>
        </w:rPr>
        <w:t>Інтернет</w:t>
      </w:r>
      <w:r>
        <w:t></w:t>
      </w:r>
      <w:r>
        <w:t></w:t>
      </w:r>
      <w:r>
        <w:rPr>
          <w:rFonts w:hint="eastAsia"/>
        </w:rPr>
        <w:t>Проаналізовані</w:t>
      </w:r>
      <w:r>
        <w:t></w:t>
      </w:r>
      <w:r>
        <w:rPr>
          <w:rFonts w:hint="eastAsia"/>
        </w:rPr>
        <w:t>питання</w:t>
      </w:r>
      <w:r>
        <w:t></w:t>
      </w:r>
      <w:r>
        <w:rPr>
          <w:rFonts w:hint="eastAsia"/>
        </w:rPr>
        <w:t>силової</w:t>
      </w:r>
      <w:r>
        <w:t></w:t>
      </w:r>
      <w:r>
        <w:rPr>
          <w:rFonts w:hint="eastAsia"/>
        </w:rPr>
        <w:t>підготовки</w:t>
      </w:r>
      <w:r>
        <w:t></w:t>
      </w:r>
      <w:r>
        <w:t></w:t>
      </w:r>
      <w:r>
        <w:rPr>
          <w:rFonts w:hint="eastAsia"/>
        </w:rPr>
        <w:t>зокрема</w:t>
      </w:r>
      <w:r>
        <w:t></w:t>
      </w:r>
      <w:r>
        <w:rPr>
          <w:rFonts w:hint="eastAsia"/>
        </w:rPr>
        <w:t>проблеми</w:t>
      </w:r>
      <w:r>
        <w:t></w:t>
      </w:r>
      <w:r>
        <w:rPr>
          <w:rFonts w:hint="eastAsia"/>
        </w:rPr>
        <w:t>фізичної</w:t>
      </w:r>
      <w:r>
        <w:t></w:t>
      </w:r>
      <w:r>
        <w:rPr>
          <w:rFonts w:hint="eastAsia"/>
        </w:rPr>
        <w:t>підготовки</w:t>
      </w:r>
      <w:r>
        <w:t></w:t>
      </w:r>
      <w:r>
        <w:t></w:t>
      </w:r>
      <w:r>
        <w:rPr>
          <w:rFonts w:hint="eastAsia"/>
        </w:rPr>
        <w:t>націленої</w:t>
      </w:r>
      <w:r>
        <w:t></w:t>
      </w:r>
      <w:r>
        <w:rPr>
          <w:rFonts w:hint="eastAsia"/>
        </w:rPr>
        <w:t>на</w:t>
      </w:r>
      <w:r>
        <w:t></w:t>
      </w:r>
      <w:r>
        <w:rPr>
          <w:rFonts w:hint="eastAsia"/>
        </w:rPr>
        <w:t>розвиток</w:t>
      </w:r>
      <w:r>
        <w:t></w:t>
      </w:r>
      <w:r>
        <w:rPr>
          <w:rFonts w:hint="eastAsia"/>
        </w:rPr>
        <w:t>силової</w:t>
      </w:r>
      <w:r>
        <w:t></w:t>
      </w:r>
      <w:r>
        <w:rPr>
          <w:rFonts w:hint="eastAsia"/>
        </w:rPr>
        <w:t>витривалості</w:t>
      </w:r>
      <w:r>
        <w:t></w:t>
      </w:r>
      <w:r>
        <w:rPr>
          <w:rFonts w:hint="eastAsia"/>
        </w:rPr>
        <w:t>веслярів</w:t>
      </w:r>
      <w:r>
        <w:t></w:t>
      </w:r>
      <w:r>
        <w:t></w:t>
      </w:r>
      <w:r>
        <w:rPr>
          <w:rFonts w:hint="eastAsia"/>
        </w:rPr>
        <w:t>Визначена</w:t>
      </w:r>
      <w:r>
        <w:t></w:t>
      </w:r>
      <w:r>
        <w:rPr>
          <w:rFonts w:hint="eastAsia"/>
        </w:rPr>
        <w:t>основна</w:t>
      </w:r>
      <w:r>
        <w:t></w:t>
      </w:r>
      <w:r>
        <w:rPr>
          <w:rFonts w:hint="eastAsia"/>
        </w:rPr>
        <w:t>проблема</w:t>
      </w:r>
      <w:r>
        <w:t></w:t>
      </w:r>
      <w:r>
        <w:t></w:t>
      </w:r>
      <w:r>
        <w:rPr>
          <w:rFonts w:hint="eastAsia"/>
        </w:rPr>
        <w:t>обґрунтовані</w:t>
      </w:r>
      <w:r>
        <w:t></w:t>
      </w:r>
      <w:r>
        <w:rPr>
          <w:rFonts w:hint="eastAsia"/>
        </w:rPr>
        <w:t>шляхи</w:t>
      </w:r>
      <w:r>
        <w:t></w:t>
      </w:r>
      <w:r>
        <w:rPr>
          <w:rFonts w:hint="eastAsia"/>
        </w:rPr>
        <w:t>її</w:t>
      </w:r>
      <w:r>
        <w:t></w:t>
      </w:r>
      <w:r>
        <w:rPr>
          <w:rFonts w:hint="eastAsia"/>
        </w:rPr>
        <w:t>рішення</w:t>
      </w:r>
      <w:r>
        <w:t></w:t>
      </w:r>
    </w:p>
    <w:p w:rsidR="00C72313" w:rsidRDefault="00C72313" w:rsidP="00C72313">
      <w:r>
        <w:t></w:t>
      </w:r>
      <w:r>
        <w:tab/>
      </w:r>
      <w:r>
        <w:rPr>
          <w:rFonts w:hint="eastAsia"/>
        </w:rPr>
        <w:t>анкетування</w:t>
      </w:r>
      <w:r>
        <w:t></w:t>
      </w:r>
      <w:r>
        <w:rPr>
          <w:rFonts w:hint="eastAsia"/>
        </w:rPr>
        <w:t>і</w:t>
      </w:r>
      <w:r>
        <w:t></w:t>
      </w:r>
      <w:r>
        <w:rPr>
          <w:rFonts w:hint="eastAsia"/>
        </w:rPr>
        <w:t>бесіда</w:t>
      </w:r>
      <w:r>
        <w:t></w:t>
      </w:r>
      <w:r>
        <w:t></w:t>
      </w:r>
      <w:r>
        <w:rPr>
          <w:rFonts w:hint="eastAsia"/>
        </w:rPr>
        <w:t>Для</w:t>
      </w:r>
      <w:r>
        <w:t></w:t>
      </w:r>
      <w:r>
        <w:rPr>
          <w:rFonts w:hint="eastAsia"/>
        </w:rPr>
        <w:t>визначення</w:t>
      </w:r>
      <w:r>
        <w:t></w:t>
      </w:r>
      <w:r>
        <w:rPr>
          <w:rFonts w:hint="eastAsia"/>
        </w:rPr>
        <w:t>шляхів</w:t>
      </w:r>
      <w:r>
        <w:t></w:t>
      </w:r>
      <w:r>
        <w:rPr>
          <w:rFonts w:hint="eastAsia"/>
        </w:rPr>
        <w:t>вирішення</w:t>
      </w:r>
      <w:r>
        <w:t></w:t>
      </w:r>
      <w:r>
        <w:rPr>
          <w:rFonts w:hint="eastAsia"/>
        </w:rPr>
        <w:t>проблеми</w:t>
      </w:r>
      <w:r>
        <w:t></w:t>
      </w:r>
      <w:r>
        <w:rPr>
          <w:rFonts w:hint="eastAsia"/>
        </w:rPr>
        <w:t>проведено</w:t>
      </w:r>
      <w:r>
        <w:t></w:t>
      </w:r>
      <w:r>
        <w:rPr>
          <w:rFonts w:hint="eastAsia"/>
        </w:rPr>
        <w:t>анкетування</w:t>
      </w:r>
      <w:r>
        <w:t></w:t>
      </w:r>
      <w:r>
        <w:t></w:t>
      </w:r>
      <w:r>
        <w:rPr>
          <w:rFonts w:hint="eastAsia"/>
        </w:rPr>
        <w:t>Для</w:t>
      </w:r>
      <w:r>
        <w:t></w:t>
      </w:r>
      <w:r>
        <w:rPr>
          <w:rFonts w:hint="eastAsia"/>
        </w:rPr>
        <w:t>оцінки</w:t>
      </w:r>
      <w:r>
        <w:t></w:t>
      </w:r>
      <w:r>
        <w:rPr>
          <w:rFonts w:hint="eastAsia"/>
        </w:rPr>
        <w:t>узгодженості</w:t>
      </w:r>
      <w:r>
        <w:t></w:t>
      </w:r>
      <w:r>
        <w:rPr>
          <w:rFonts w:hint="eastAsia"/>
        </w:rPr>
        <w:t>думок</w:t>
      </w:r>
      <w:r>
        <w:t></w:t>
      </w:r>
      <w:r>
        <w:rPr>
          <w:rFonts w:hint="eastAsia"/>
        </w:rPr>
        <w:t>використовувався</w:t>
      </w:r>
      <w:r>
        <w:t></w:t>
      </w:r>
      <w:r>
        <w:rPr>
          <w:rFonts w:hint="eastAsia"/>
        </w:rPr>
        <w:t>коефіцієнт</w:t>
      </w:r>
      <w:r>
        <w:t></w:t>
      </w:r>
      <w:r>
        <w:rPr>
          <w:rFonts w:hint="eastAsia"/>
        </w:rPr>
        <w:t>конкордації</w:t>
      </w:r>
      <w:r>
        <w:t></w:t>
      </w:r>
      <w:r>
        <w:rPr>
          <w:rFonts w:hint="eastAsia"/>
        </w:rPr>
        <w:t>Кендалла</w:t>
      </w:r>
      <w:r>
        <w:t></w:t>
      </w:r>
      <w:r>
        <w:t></w:t>
      </w:r>
      <w:r>
        <w:t></w:t>
      </w:r>
      <w:r>
        <w:t></w:t>
      </w:r>
      <w:r>
        <w:t></w:t>
      </w:r>
      <w:r>
        <w:t></w:t>
      </w:r>
      <w:r>
        <w:rPr>
          <w:rFonts w:hint="eastAsia"/>
        </w:rPr>
        <w:t>Ступінь</w:t>
      </w:r>
      <w:r>
        <w:t></w:t>
      </w:r>
      <w:r>
        <w:rPr>
          <w:rFonts w:hint="eastAsia"/>
        </w:rPr>
        <w:t>вираженості</w:t>
      </w:r>
      <w:r>
        <w:t></w:t>
      </w:r>
      <w:r>
        <w:rPr>
          <w:rFonts w:hint="eastAsia"/>
        </w:rPr>
        <w:t>відмінностей</w:t>
      </w:r>
      <w:r>
        <w:t></w:t>
      </w:r>
      <w:r>
        <w:rPr>
          <w:rFonts w:hint="eastAsia"/>
        </w:rPr>
        <w:t>думок</w:t>
      </w:r>
      <w:r>
        <w:t></w:t>
      </w:r>
      <w:r>
        <w:rPr>
          <w:rFonts w:hint="eastAsia"/>
        </w:rPr>
        <w:t>з</w:t>
      </w:r>
      <w:r>
        <w:t></w:t>
      </w:r>
      <w:r>
        <w:rPr>
          <w:rFonts w:hint="eastAsia"/>
        </w:rPr>
        <w:t>кожного</w:t>
      </w:r>
      <w:r>
        <w:t></w:t>
      </w:r>
      <w:r>
        <w:rPr>
          <w:rFonts w:hint="eastAsia"/>
        </w:rPr>
        <w:t>питання</w:t>
      </w:r>
      <w:r>
        <w:t></w:t>
      </w:r>
      <w:r>
        <w:rPr>
          <w:rFonts w:hint="eastAsia"/>
        </w:rPr>
        <w:t>оцінювали</w:t>
      </w:r>
      <w:r>
        <w:t></w:t>
      </w:r>
      <w:r>
        <w:rPr>
          <w:rFonts w:hint="eastAsia"/>
        </w:rPr>
        <w:t>за</w:t>
      </w:r>
      <w:r>
        <w:t></w:t>
      </w:r>
      <w:r>
        <w:rPr>
          <w:rFonts w:hint="eastAsia"/>
        </w:rPr>
        <w:t>коефіцієнтом</w:t>
      </w:r>
      <w:r>
        <w:t></w:t>
      </w:r>
      <w:r>
        <w:rPr>
          <w:rFonts w:hint="eastAsia"/>
        </w:rPr>
        <w:t>варіацій</w:t>
      </w:r>
      <w:r>
        <w:t></w:t>
      </w:r>
      <w:r>
        <w:t></w:t>
      </w:r>
      <w:r>
        <w:t></w:t>
      </w:r>
      <w:r>
        <w:t></w:t>
      </w:r>
      <w:r>
        <w:t></w:t>
      </w:r>
      <w:r>
        <w:t></w:t>
      </w:r>
      <w:r>
        <w:t></w:t>
      </w:r>
      <w:r>
        <w:rPr>
          <w:rFonts w:hint="eastAsia"/>
        </w:rPr>
        <w:t>У</w:t>
      </w:r>
      <w:r>
        <w:t></w:t>
      </w:r>
      <w:r>
        <w:rPr>
          <w:rFonts w:hint="eastAsia"/>
        </w:rPr>
        <w:t>бесіді</w:t>
      </w:r>
      <w:r>
        <w:t></w:t>
      </w:r>
      <w:r>
        <w:rPr>
          <w:rFonts w:hint="eastAsia"/>
        </w:rPr>
        <w:t>уточнені</w:t>
      </w:r>
      <w:r>
        <w:t></w:t>
      </w:r>
      <w:r>
        <w:rPr>
          <w:rFonts w:hint="eastAsia"/>
        </w:rPr>
        <w:t>кількісні</w:t>
      </w:r>
      <w:r>
        <w:t></w:t>
      </w:r>
      <w:r>
        <w:rPr>
          <w:rFonts w:hint="eastAsia"/>
        </w:rPr>
        <w:t>та</w:t>
      </w:r>
      <w:r>
        <w:t></w:t>
      </w:r>
      <w:r>
        <w:rPr>
          <w:rFonts w:hint="eastAsia"/>
        </w:rPr>
        <w:t>якісні</w:t>
      </w:r>
      <w:r>
        <w:t></w:t>
      </w:r>
      <w:r>
        <w:rPr>
          <w:rFonts w:hint="eastAsia"/>
        </w:rPr>
        <w:t>параметри</w:t>
      </w:r>
      <w:r>
        <w:t></w:t>
      </w:r>
      <w:r>
        <w:rPr>
          <w:rFonts w:hint="eastAsia"/>
        </w:rPr>
        <w:t>та</w:t>
      </w:r>
      <w:r>
        <w:t></w:t>
      </w:r>
      <w:r>
        <w:rPr>
          <w:rFonts w:hint="eastAsia"/>
        </w:rPr>
        <w:t>особливості</w:t>
      </w:r>
      <w:r>
        <w:t></w:t>
      </w:r>
      <w:r>
        <w:rPr>
          <w:rFonts w:hint="eastAsia"/>
        </w:rPr>
        <w:t>тренувального</w:t>
      </w:r>
      <w:r>
        <w:t></w:t>
      </w:r>
      <w:r>
        <w:rPr>
          <w:rFonts w:hint="eastAsia"/>
        </w:rPr>
        <w:t>процесу</w:t>
      </w:r>
      <w:r>
        <w:t></w:t>
      </w:r>
      <w:r>
        <w:t></w:t>
      </w:r>
      <w:r>
        <w:rPr>
          <w:rFonts w:hint="eastAsia"/>
        </w:rPr>
        <w:t>які</w:t>
      </w:r>
      <w:r>
        <w:t></w:t>
      </w:r>
      <w:r>
        <w:rPr>
          <w:rFonts w:hint="eastAsia"/>
        </w:rPr>
        <w:t>можуть</w:t>
      </w:r>
      <w:r>
        <w:t></w:t>
      </w:r>
      <w:r>
        <w:rPr>
          <w:rFonts w:hint="eastAsia"/>
        </w:rPr>
        <w:t>бути</w:t>
      </w:r>
      <w:r>
        <w:t></w:t>
      </w:r>
      <w:r>
        <w:rPr>
          <w:rFonts w:hint="eastAsia"/>
        </w:rPr>
        <w:t>застосовані</w:t>
      </w:r>
      <w:r>
        <w:t></w:t>
      </w:r>
      <w:r>
        <w:rPr>
          <w:rFonts w:hint="eastAsia"/>
        </w:rPr>
        <w:t>в</w:t>
      </w:r>
      <w:r>
        <w:t></w:t>
      </w:r>
      <w:r>
        <w:rPr>
          <w:rFonts w:hint="eastAsia"/>
        </w:rPr>
        <w:t>системі</w:t>
      </w:r>
      <w:r>
        <w:t></w:t>
      </w:r>
      <w:r>
        <w:rPr>
          <w:rFonts w:hint="eastAsia"/>
        </w:rPr>
        <w:t>кваліфікованих</w:t>
      </w:r>
      <w:r>
        <w:t></w:t>
      </w:r>
      <w:r>
        <w:rPr>
          <w:rFonts w:hint="eastAsia"/>
        </w:rPr>
        <w:t>спортсменів</w:t>
      </w:r>
      <w:r>
        <w:t></w:t>
      </w:r>
      <w:r>
        <w:rPr>
          <w:rFonts w:hint="eastAsia"/>
        </w:rPr>
        <w:t>в</w:t>
      </w:r>
      <w:r>
        <w:t></w:t>
      </w:r>
      <w:r>
        <w:rPr>
          <w:rFonts w:hint="eastAsia"/>
        </w:rPr>
        <w:t>веслуванні</w:t>
      </w:r>
      <w:r>
        <w:t></w:t>
      </w:r>
      <w:r>
        <w:rPr>
          <w:rFonts w:hint="eastAsia"/>
        </w:rPr>
        <w:t>академічному</w:t>
      </w:r>
      <w:r>
        <w:t></w:t>
      </w:r>
      <w:r>
        <w:t></w:t>
      </w:r>
      <w:r>
        <w:rPr>
          <w:rFonts w:hint="eastAsia"/>
        </w:rPr>
        <w:t>визначені</w:t>
      </w:r>
      <w:r>
        <w:t></w:t>
      </w:r>
      <w:r>
        <w:rPr>
          <w:rFonts w:hint="eastAsia"/>
        </w:rPr>
        <w:t>підходи</w:t>
      </w:r>
      <w:r>
        <w:t></w:t>
      </w:r>
      <w:r>
        <w:t></w:t>
      </w:r>
      <w:r>
        <w:rPr>
          <w:rFonts w:hint="eastAsia"/>
        </w:rPr>
        <w:t>щодо</w:t>
      </w:r>
      <w:r>
        <w:t></w:t>
      </w:r>
      <w:r>
        <w:rPr>
          <w:rFonts w:hint="eastAsia"/>
        </w:rPr>
        <w:t>організації</w:t>
      </w:r>
      <w:r>
        <w:t></w:t>
      </w:r>
      <w:r>
        <w:rPr>
          <w:rFonts w:hint="eastAsia"/>
        </w:rPr>
        <w:t>та</w:t>
      </w:r>
      <w:r>
        <w:t></w:t>
      </w:r>
      <w:r>
        <w:rPr>
          <w:rFonts w:hint="eastAsia"/>
        </w:rPr>
        <w:t>вдосконалення</w:t>
      </w:r>
      <w:r>
        <w:t></w:t>
      </w:r>
      <w:r>
        <w:rPr>
          <w:rFonts w:hint="eastAsia"/>
        </w:rPr>
        <w:t>сучасної</w:t>
      </w:r>
      <w:r>
        <w:t></w:t>
      </w:r>
      <w:r>
        <w:rPr>
          <w:rFonts w:hint="eastAsia"/>
        </w:rPr>
        <w:t>фізичної</w:t>
      </w:r>
      <w:r>
        <w:t></w:t>
      </w:r>
      <w:r>
        <w:rPr>
          <w:rFonts w:hint="eastAsia"/>
        </w:rPr>
        <w:t>підготовки</w:t>
      </w:r>
      <w:r>
        <w:t></w:t>
      </w:r>
      <w:r>
        <w:rPr>
          <w:rFonts w:hint="eastAsia"/>
        </w:rPr>
        <w:t>веслярів</w:t>
      </w:r>
      <w:r>
        <w:t></w:t>
      </w:r>
      <w:r>
        <w:rPr>
          <w:rFonts w:hint="eastAsia"/>
        </w:rPr>
        <w:t>з</w:t>
      </w:r>
      <w:r>
        <w:t></w:t>
      </w:r>
      <w:r>
        <w:rPr>
          <w:rFonts w:hint="eastAsia"/>
        </w:rPr>
        <w:t>урахуванням</w:t>
      </w:r>
      <w:r>
        <w:t></w:t>
      </w:r>
      <w:r>
        <w:rPr>
          <w:rFonts w:hint="eastAsia"/>
        </w:rPr>
        <w:t>значущості</w:t>
      </w:r>
      <w:r>
        <w:t></w:t>
      </w:r>
      <w:r>
        <w:rPr>
          <w:rFonts w:hint="eastAsia"/>
        </w:rPr>
        <w:t>розглянутої</w:t>
      </w:r>
      <w:r>
        <w:t></w:t>
      </w:r>
      <w:r>
        <w:rPr>
          <w:rFonts w:hint="eastAsia"/>
        </w:rPr>
        <w:t>в</w:t>
      </w:r>
      <w:r>
        <w:t></w:t>
      </w:r>
      <w:r>
        <w:rPr>
          <w:rFonts w:hint="eastAsia"/>
        </w:rPr>
        <w:t>роботі</w:t>
      </w:r>
      <w:r>
        <w:t></w:t>
      </w:r>
      <w:r>
        <w:rPr>
          <w:rFonts w:hint="eastAsia"/>
        </w:rPr>
        <w:t>проблеми</w:t>
      </w:r>
      <w:r>
        <w:t></w:t>
      </w:r>
    </w:p>
    <w:p w:rsidR="00C72313" w:rsidRDefault="00C72313" w:rsidP="00C72313">
      <w:r>
        <w:t></w:t>
      </w:r>
      <w:r>
        <w:tab/>
      </w:r>
      <w:r>
        <w:rPr>
          <w:rFonts w:hint="eastAsia"/>
        </w:rPr>
        <w:t>педагогічні</w:t>
      </w:r>
      <w:r>
        <w:t></w:t>
      </w:r>
      <w:r>
        <w:rPr>
          <w:rFonts w:hint="eastAsia"/>
        </w:rPr>
        <w:t>спостереження</w:t>
      </w:r>
      <w:r>
        <w:t></w:t>
      </w:r>
      <w:r>
        <w:rPr>
          <w:rFonts w:hint="eastAsia"/>
        </w:rPr>
        <w:t>й</w:t>
      </w:r>
      <w:r>
        <w:t></w:t>
      </w:r>
      <w:r>
        <w:rPr>
          <w:rFonts w:hint="eastAsia"/>
        </w:rPr>
        <w:t>педагогічний</w:t>
      </w:r>
      <w:r>
        <w:t></w:t>
      </w:r>
      <w:r>
        <w:rPr>
          <w:rFonts w:hint="eastAsia"/>
        </w:rPr>
        <w:t>експеримент</w:t>
      </w:r>
      <w:r>
        <w:t></w:t>
      </w:r>
      <w:r>
        <w:t></w:t>
      </w:r>
      <w:r>
        <w:rPr>
          <w:rFonts w:hint="eastAsia"/>
        </w:rPr>
        <w:t>проведені</w:t>
      </w:r>
      <w:r>
        <w:t></w:t>
      </w:r>
      <w:r>
        <w:rPr>
          <w:rFonts w:hint="eastAsia"/>
        </w:rPr>
        <w:t>у</w:t>
      </w:r>
      <w:r>
        <w:t></w:t>
      </w:r>
      <w:r>
        <w:rPr>
          <w:rFonts w:hint="eastAsia"/>
        </w:rPr>
        <w:t>природних</w:t>
      </w:r>
      <w:r>
        <w:t></w:t>
      </w:r>
      <w:r>
        <w:rPr>
          <w:rFonts w:hint="eastAsia"/>
        </w:rPr>
        <w:t>умовах</w:t>
      </w:r>
      <w:r>
        <w:t></w:t>
      </w:r>
      <w:r>
        <w:rPr>
          <w:rFonts w:hint="eastAsia"/>
        </w:rPr>
        <w:t>підготовки</w:t>
      </w:r>
      <w:r>
        <w:t></w:t>
      </w:r>
      <w:r>
        <w:rPr>
          <w:rFonts w:hint="eastAsia"/>
        </w:rPr>
        <w:t>веслярів</w:t>
      </w:r>
      <w:r>
        <w:t></w:t>
      </w:r>
      <w:r>
        <w:t></w:t>
      </w:r>
      <w:r>
        <w:rPr>
          <w:rFonts w:hint="eastAsia"/>
        </w:rPr>
        <w:t>Аналізувалися</w:t>
      </w:r>
      <w:r>
        <w:t></w:t>
      </w:r>
      <w:r>
        <w:rPr>
          <w:rFonts w:hint="eastAsia"/>
        </w:rPr>
        <w:t>підходи</w:t>
      </w:r>
      <w:r>
        <w:t></w:t>
      </w:r>
      <w:r>
        <w:t></w:t>
      </w:r>
      <w:r>
        <w:rPr>
          <w:rFonts w:hint="eastAsia"/>
        </w:rPr>
        <w:t>засоби</w:t>
      </w:r>
      <w:r>
        <w:t></w:t>
      </w:r>
      <w:r>
        <w:rPr>
          <w:rFonts w:hint="eastAsia"/>
        </w:rPr>
        <w:t>й</w:t>
      </w:r>
      <w:r>
        <w:t></w:t>
      </w:r>
      <w:r>
        <w:rPr>
          <w:rFonts w:hint="eastAsia"/>
        </w:rPr>
        <w:t>методи</w:t>
      </w:r>
      <w:r>
        <w:t></w:t>
      </w:r>
      <w:r>
        <w:rPr>
          <w:rFonts w:hint="eastAsia"/>
        </w:rPr>
        <w:t>керування</w:t>
      </w:r>
      <w:r>
        <w:t></w:t>
      </w:r>
      <w:r>
        <w:rPr>
          <w:rFonts w:hint="eastAsia"/>
        </w:rPr>
        <w:t>силовою</w:t>
      </w:r>
      <w:r>
        <w:t></w:t>
      </w:r>
      <w:r>
        <w:rPr>
          <w:rFonts w:hint="eastAsia"/>
        </w:rPr>
        <w:t>підготовкою</w:t>
      </w:r>
      <w:r>
        <w:t></w:t>
      </w:r>
      <w:r>
        <w:rPr>
          <w:rFonts w:hint="eastAsia"/>
        </w:rPr>
        <w:t>веслярів</w:t>
      </w:r>
      <w:r>
        <w:t></w:t>
      </w:r>
      <w:r>
        <w:t></w:t>
      </w:r>
      <w:r>
        <w:t></w:t>
      </w:r>
      <w:r>
        <w:rPr>
          <w:rFonts w:hint="eastAsia"/>
        </w:rPr>
        <w:t>планування</w:t>
      </w:r>
      <w:r>
        <w:t></w:t>
      </w:r>
      <w:r>
        <w:t></w:t>
      </w:r>
      <w:r>
        <w:rPr>
          <w:rFonts w:hint="eastAsia"/>
        </w:rPr>
        <w:t>контроль</w:t>
      </w:r>
      <w:r>
        <w:t></w:t>
      </w:r>
      <w:r>
        <w:t></w:t>
      </w:r>
      <w:r>
        <w:rPr>
          <w:rFonts w:hint="eastAsia"/>
        </w:rPr>
        <w:t>тренувальні</w:t>
      </w:r>
      <w:r>
        <w:t></w:t>
      </w:r>
      <w:r>
        <w:rPr>
          <w:rFonts w:hint="eastAsia"/>
        </w:rPr>
        <w:t>засоби</w:t>
      </w:r>
      <w:r>
        <w:t></w:t>
      </w:r>
      <w:r>
        <w:t></w:t>
      </w:r>
      <w:r>
        <w:rPr>
          <w:rFonts w:hint="eastAsia"/>
        </w:rPr>
        <w:t>які</w:t>
      </w:r>
      <w:r>
        <w:t></w:t>
      </w:r>
      <w:r>
        <w:rPr>
          <w:rFonts w:hint="eastAsia"/>
        </w:rPr>
        <w:t>застосовували</w:t>
      </w:r>
      <w:r>
        <w:t></w:t>
      </w:r>
      <w:r>
        <w:rPr>
          <w:rFonts w:hint="eastAsia"/>
        </w:rPr>
        <w:t>тренери</w:t>
      </w:r>
      <w:r>
        <w:t></w:t>
      </w:r>
      <w:r>
        <w:t></w:t>
      </w:r>
      <w:r>
        <w:rPr>
          <w:rFonts w:hint="eastAsia"/>
        </w:rPr>
        <w:t>Перевірена</w:t>
      </w:r>
      <w:r>
        <w:t></w:t>
      </w:r>
      <w:r>
        <w:rPr>
          <w:rFonts w:hint="eastAsia"/>
        </w:rPr>
        <w:t>ефективність</w:t>
      </w:r>
      <w:r>
        <w:t></w:t>
      </w:r>
      <w:r>
        <w:rPr>
          <w:rFonts w:hint="eastAsia"/>
        </w:rPr>
        <w:t>застосування</w:t>
      </w:r>
      <w:r>
        <w:t></w:t>
      </w:r>
      <w:r>
        <w:rPr>
          <w:rFonts w:hint="eastAsia"/>
        </w:rPr>
        <w:t>комплексного</w:t>
      </w:r>
      <w:r>
        <w:t></w:t>
      </w:r>
      <w:r>
        <w:rPr>
          <w:rFonts w:hint="eastAsia"/>
        </w:rPr>
        <w:t>підходу</w:t>
      </w:r>
      <w:r>
        <w:t></w:t>
      </w:r>
      <w:r>
        <w:rPr>
          <w:rFonts w:hint="eastAsia"/>
        </w:rPr>
        <w:t>на</w:t>
      </w:r>
      <w:r>
        <w:t></w:t>
      </w:r>
      <w:r>
        <w:rPr>
          <w:rFonts w:hint="eastAsia"/>
        </w:rPr>
        <w:t>підставі</w:t>
      </w:r>
      <w:r>
        <w:t></w:t>
      </w:r>
      <w:r>
        <w:rPr>
          <w:rFonts w:hint="eastAsia"/>
        </w:rPr>
        <w:t>послідовної</w:t>
      </w:r>
      <w:r>
        <w:t></w:t>
      </w:r>
      <w:r>
        <w:rPr>
          <w:rFonts w:hint="eastAsia"/>
        </w:rPr>
        <w:t>реалізації</w:t>
      </w:r>
      <w:r>
        <w:t></w:t>
      </w:r>
      <w:r>
        <w:rPr>
          <w:rFonts w:hint="eastAsia"/>
        </w:rPr>
        <w:t>засобів</w:t>
      </w:r>
      <w:r>
        <w:t></w:t>
      </w:r>
      <w:r>
        <w:rPr>
          <w:rFonts w:hint="eastAsia"/>
        </w:rPr>
        <w:t>загальної</w:t>
      </w:r>
      <w:r>
        <w:t></w:t>
      </w:r>
      <w:r>
        <w:t></w:t>
      </w:r>
      <w:r>
        <w:rPr>
          <w:rFonts w:hint="eastAsia"/>
        </w:rPr>
        <w:t>допоміжної</w:t>
      </w:r>
      <w:r>
        <w:t></w:t>
      </w:r>
      <w:r>
        <w:rPr>
          <w:rFonts w:hint="eastAsia"/>
        </w:rPr>
        <w:t>та</w:t>
      </w:r>
      <w:r>
        <w:t></w:t>
      </w:r>
      <w:r>
        <w:rPr>
          <w:rFonts w:hint="eastAsia"/>
        </w:rPr>
        <w:t>спеціальної</w:t>
      </w:r>
      <w:r>
        <w:t></w:t>
      </w:r>
      <w:r>
        <w:rPr>
          <w:rFonts w:hint="eastAsia"/>
        </w:rPr>
        <w:t>фізичної</w:t>
      </w:r>
      <w:r>
        <w:t></w:t>
      </w:r>
      <w:r>
        <w:rPr>
          <w:rFonts w:hint="eastAsia"/>
        </w:rPr>
        <w:t>підготовки</w:t>
      </w:r>
      <w:r>
        <w:t></w:t>
      </w:r>
    </w:p>
    <w:p w:rsidR="00C72313" w:rsidRDefault="00C72313" w:rsidP="00C72313">
      <w:r>
        <w:t></w:t>
      </w:r>
      <w:r>
        <w:tab/>
      </w:r>
      <w:r>
        <w:rPr>
          <w:rFonts w:hint="eastAsia"/>
        </w:rPr>
        <w:t>інструментальні</w:t>
      </w:r>
      <w:r>
        <w:t></w:t>
      </w:r>
      <w:r>
        <w:rPr>
          <w:rFonts w:hint="eastAsia"/>
        </w:rPr>
        <w:t>методи</w:t>
      </w:r>
      <w:r>
        <w:t></w:t>
      </w:r>
      <w:r>
        <w:rPr>
          <w:rFonts w:hint="eastAsia"/>
        </w:rPr>
        <w:t>досліджень</w:t>
      </w:r>
      <w:r>
        <w:t></w:t>
      </w:r>
      <w:r>
        <w:rPr>
          <w:rFonts w:hint="eastAsia"/>
        </w:rPr>
        <w:t>із</w:t>
      </w:r>
      <w:r>
        <w:t></w:t>
      </w:r>
      <w:r>
        <w:rPr>
          <w:rFonts w:hint="eastAsia"/>
        </w:rPr>
        <w:t>використанням</w:t>
      </w:r>
      <w:r>
        <w:t></w:t>
      </w:r>
      <w:r>
        <w:rPr>
          <w:rFonts w:hint="eastAsia"/>
        </w:rPr>
        <w:t>ергометрії</w:t>
      </w:r>
      <w:r>
        <w:t></w:t>
      </w:r>
      <w:r>
        <w:t></w:t>
      </w:r>
      <w:r>
        <w:rPr>
          <w:rFonts w:hint="eastAsia"/>
        </w:rPr>
        <w:t>газоаналізу</w:t>
      </w:r>
      <w:r>
        <w:t></w:t>
      </w:r>
      <w:r>
        <w:t></w:t>
      </w:r>
      <w:r>
        <w:rPr>
          <w:rFonts w:hint="eastAsia"/>
        </w:rPr>
        <w:t>пульсометрії</w:t>
      </w:r>
      <w:r>
        <w:t></w:t>
      </w:r>
      <w:r>
        <w:t></w:t>
      </w:r>
      <w:r>
        <w:rPr>
          <w:rFonts w:hint="eastAsia"/>
        </w:rPr>
        <w:t>біохімічних</w:t>
      </w:r>
      <w:r>
        <w:t></w:t>
      </w:r>
      <w:r>
        <w:rPr>
          <w:rFonts w:hint="eastAsia"/>
        </w:rPr>
        <w:t>методів</w:t>
      </w:r>
      <w:r>
        <w:t></w:t>
      </w:r>
      <w:r>
        <w:rPr>
          <w:rFonts w:hint="eastAsia"/>
        </w:rPr>
        <w:t>дослідження</w:t>
      </w:r>
      <w:r>
        <w:t></w:t>
      </w:r>
      <w:r>
        <w:t></w:t>
      </w:r>
      <w:r>
        <w:rPr>
          <w:rFonts w:hint="eastAsia"/>
        </w:rPr>
        <w:t>Підібрано</w:t>
      </w:r>
      <w:r>
        <w:t></w:t>
      </w:r>
      <w:r>
        <w:rPr>
          <w:rFonts w:hint="eastAsia"/>
        </w:rPr>
        <w:t>сучасні</w:t>
      </w:r>
      <w:r>
        <w:t></w:t>
      </w:r>
      <w:r>
        <w:rPr>
          <w:rFonts w:hint="eastAsia"/>
        </w:rPr>
        <w:t>засоби</w:t>
      </w:r>
      <w:r>
        <w:t></w:t>
      </w:r>
      <w:r>
        <w:rPr>
          <w:rFonts w:hint="eastAsia"/>
        </w:rPr>
        <w:t>реєстрації</w:t>
      </w:r>
      <w:r>
        <w:t></w:t>
      </w:r>
      <w:r>
        <w:rPr>
          <w:rFonts w:hint="eastAsia"/>
        </w:rPr>
        <w:t>реакції</w:t>
      </w:r>
      <w:r>
        <w:t></w:t>
      </w:r>
      <w:r>
        <w:rPr>
          <w:rFonts w:hint="eastAsia"/>
        </w:rPr>
        <w:t>кардіореспіраторної</w:t>
      </w:r>
      <w:r>
        <w:t></w:t>
      </w:r>
      <w:r>
        <w:rPr>
          <w:rFonts w:hint="eastAsia"/>
        </w:rPr>
        <w:t>системи</w:t>
      </w:r>
      <w:r>
        <w:t></w:t>
      </w:r>
      <w:r>
        <w:rPr>
          <w:rFonts w:hint="eastAsia"/>
        </w:rPr>
        <w:t>й</w:t>
      </w:r>
      <w:r>
        <w:t></w:t>
      </w:r>
      <w:r>
        <w:rPr>
          <w:rFonts w:hint="eastAsia"/>
        </w:rPr>
        <w:t>енергозабезпечення</w:t>
      </w:r>
      <w:r>
        <w:t></w:t>
      </w:r>
      <w:r>
        <w:t></w:t>
      </w:r>
      <w:r>
        <w:rPr>
          <w:rFonts w:hint="eastAsia"/>
        </w:rPr>
        <w:t>газоаналізатор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спорттестер</w:t>
      </w:r>
      <w:r>
        <w:t></w:t>
      </w:r>
      <w:r>
        <w:t></w:t>
      </w:r>
      <w:r>
        <w:rPr>
          <w:rFonts w:hint="eastAsia"/>
        </w:rPr>
        <w:t>Роїаг</w:t>
      </w:r>
      <w:r>
        <w:t></w:t>
      </w:r>
      <w:r>
        <w:t></w:t>
      </w:r>
      <w:r>
        <w:t></w:t>
      </w:r>
      <w:r>
        <w:rPr>
          <w:rFonts w:hint="eastAsia"/>
        </w:rPr>
        <w:t>лабораторний</w:t>
      </w:r>
      <w:r>
        <w:t></w:t>
      </w:r>
      <w:r>
        <w:rPr>
          <w:rFonts w:hint="eastAsia"/>
        </w:rPr>
        <w:t>комплекс</w:t>
      </w:r>
      <w:r>
        <w:t></w:t>
      </w:r>
      <w:r>
        <w:rPr>
          <w:rFonts w:hint="eastAsia"/>
        </w:rPr>
        <w:t>для</w:t>
      </w:r>
      <w:r>
        <w:t></w:t>
      </w:r>
      <w:r>
        <w:rPr>
          <w:rFonts w:hint="eastAsia"/>
        </w:rPr>
        <w:t>визначення</w:t>
      </w:r>
      <w:r>
        <w:t></w:t>
      </w:r>
      <w:r>
        <w:rPr>
          <w:rFonts w:hint="eastAsia"/>
        </w:rPr>
        <w:t>лактату</w:t>
      </w:r>
      <w:r>
        <w:t></w:t>
      </w:r>
      <w:r>
        <w:rPr>
          <w:rFonts w:hint="eastAsia"/>
        </w:rPr>
        <w:t>крові</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ергометри</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t></w:t>
      </w:r>
      <w:r>
        <w:t></w:t>
      </w:r>
      <w:r>
        <w:t></w:t>
      </w:r>
      <w:r>
        <w:t></w:t>
      </w:r>
      <w:r>
        <w:t></w:t>
      </w:r>
      <w:r>
        <w:t></w:t>
      </w:r>
      <w:r>
        <w:t></w:t>
      </w:r>
      <w:r>
        <w:t></w:t>
      </w:r>
    </w:p>
    <w:p w:rsidR="00C72313" w:rsidRDefault="00C72313" w:rsidP="00C72313">
      <w:r>
        <w:t></w:t>
      </w:r>
      <w:r>
        <w:tab/>
      </w:r>
      <w:r>
        <w:t></w:t>
      </w:r>
      <w:r>
        <w:rPr>
          <w:rFonts w:hint="eastAsia"/>
        </w:rPr>
        <w:t>методи</w:t>
      </w:r>
      <w:r>
        <w:t></w:t>
      </w:r>
      <w:r>
        <w:rPr>
          <w:rFonts w:hint="eastAsia"/>
        </w:rPr>
        <w:t>математичної</w:t>
      </w:r>
      <w:r>
        <w:t></w:t>
      </w:r>
      <w:r>
        <w:rPr>
          <w:rFonts w:hint="eastAsia"/>
        </w:rPr>
        <w:t>статистики</w:t>
      </w:r>
      <w:r>
        <w:t></w:t>
      </w:r>
      <w:r>
        <w:t></w:t>
      </w:r>
      <w:r>
        <w:rPr>
          <w:rFonts w:hint="eastAsia"/>
        </w:rPr>
        <w:t>Застосовувалися</w:t>
      </w:r>
      <w:r>
        <w:t></w:t>
      </w:r>
      <w:r>
        <w:rPr>
          <w:rFonts w:hint="eastAsia"/>
        </w:rPr>
        <w:t>методи</w:t>
      </w:r>
      <w:r>
        <w:t></w:t>
      </w:r>
      <w:r>
        <w:rPr>
          <w:rFonts w:hint="eastAsia"/>
        </w:rPr>
        <w:t>обчислення</w:t>
      </w:r>
      <w:r>
        <w:t></w:t>
      </w:r>
      <w:r>
        <w:rPr>
          <w:rFonts w:hint="eastAsia"/>
        </w:rPr>
        <w:t>середнього</w:t>
      </w:r>
      <w:r>
        <w:t></w:t>
      </w:r>
      <w:r>
        <w:rPr>
          <w:rFonts w:hint="eastAsia"/>
        </w:rPr>
        <w:t>арифметичного</w:t>
      </w:r>
      <w:r>
        <w:t></w:t>
      </w:r>
      <w:r>
        <w:rPr>
          <w:rFonts w:hint="eastAsia"/>
        </w:rPr>
        <w:t>значення</w:t>
      </w:r>
      <w:r>
        <w:t></w:t>
      </w:r>
      <w:r>
        <w:t></w:t>
      </w:r>
      <w:r>
        <w:rPr>
          <w:rFonts w:hint="eastAsia"/>
        </w:rPr>
        <w:t>стандартного</w:t>
      </w:r>
      <w:r>
        <w:t></w:t>
      </w:r>
      <w:r>
        <w:rPr>
          <w:rFonts w:hint="eastAsia"/>
        </w:rPr>
        <w:t>відхилення</w:t>
      </w:r>
      <w:r>
        <w:t></w:t>
      </w:r>
      <w:r>
        <w:t></w:t>
      </w:r>
      <w:r>
        <w:t></w:t>
      </w:r>
      <w:r>
        <w:t></w:t>
      </w:r>
      <w:r>
        <w:t></w:t>
      </w:r>
      <w:r>
        <w:t></w:t>
      </w:r>
      <w:r>
        <w:rPr>
          <w:rFonts w:hint="eastAsia"/>
        </w:rPr>
        <w:t>а</w:t>
      </w:r>
      <w:r>
        <w:t></w:t>
      </w:r>
      <w:r>
        <w:rPr>
          <w:rFonts w:hint="eastAsia"/>
        </w:rPr>
        <w:t>також</w:t>
      </w:r>
      <w:r>
        <w:t></w:t>
      </w:r>
      <w:r>
        <w:rPr>
          <w:rFonts w:hint="eastAsia"/>
        </w:rPr>
        <w:t>показників</w:t>
      </w:r>
      <w:r>
        <w:t></w:t>
      </w:r>
      <w:r>
        <w:rPr>
          <w:rFonts w:hint="eastAsia"/>
        </w:rPr>
        <w:t>індивідуальних</w:t>
      </w:r>
      <w:r>
        <w:t></w:t>
      </w:r>
      <w:r>
        <w:rPr>
          <w:rFonts w:hint="eastAsia"/>
        </w:rPr>
        <w:t>відмінностей</w:t>
      </w:r>
      <w:r>
        <w:t></w:t>
      </w:r>
      <w:r>
        <w:t></w:t>
      </w:r>
      <w:r>
        <w:t></w:t>
      </w:r>
      <w:r>
        <w:rPr>
          <w:rFonts w:hint="eastAsia"/>
        </w:rPr>
        <w:t>коефіцієнта</w:t>
      </w:r>
      <w:r>
        <w:t></w:t>
      </w:r>
      <w:r>
        <w:rPr>
          <w:rFonts w:hint="eastAsia"/>
        </w:rPr>
        <w:t>варіації</w:t>
      </w:r>
      <w:r>
        <w:t></w:t>
      </w:r>
      <w:r>
        <w:t></w:t>
      </w:r>
      <w:r>
        <w:t></w:t>
      </w:r>
      <w:r>
        <w:t></w:t>
      </w:r>
      <w:r>
        <w:rPr>
          <w:rFonts w:hint="eastAsia"/>
        </w:rPr>
        <w:t>Визначення</w:t>
      </w:r>
      <w:r>
        <w:t></w:t>
      </w:r>
      <w:r>
        <w:rPr>
          <w:rFonts w:hint="eastAsia"/>
        </w:rPr>
        <w:t>модельних</w:t>
      </w:r>
      <w:r>
        <w:t></w:t>
      </w:r>
      <w:r>
        <w:rPr>
          <w:rFonts w:hint="eastAsia"/>
        </w:rPr>
        <w:t>параметрів</w:t>
      </w:r>
      <w:r>
        <w:t></w:t>
      </w:r>
      <w:r>
        <w:rPr>
          <w:rFonts w:hint="eastAsia"/>
        </w:rPr>
        <w:t>показників</w:t>
      </w:r>
      <w:r>
        <w:t></w:t>
      </w:r>
      <w:r>
        <w:rPr>
          <w:rFonts w:hint="eastAsia"/>
        </w:rPr>
        <w:t>реакції</w:t>
      </w:r>
      <w:r>
        <w:t></w:t>
      </w:r>
      <w:r>
        <w:rPr>
          <w:rFonts w:hint="eastAsia"/>
        </w:rPr>
        <w:t>кардіореспіраторної</w:t>
      </w:r>
      <w:r>
        <w:t></w:t>
      </w:r>
      <w:r>
        <w:rPr>
          <w:rFonts w:hint="eastAsia"/>
        </w:rPr>
        <w:t>системи</w:t>
      </w:r>
      <w:r>
        <w:t></w:t>
      </w:r>
      <w:r>
        <w:t></w:t>
      </w:r>
      <w:r>
        <w:rPr>
          <w:rFonts w:hint="eastAsia"/>
        </w:rPr>
        <w:t>енергозабезпечення</w:t>
      </w:r>
      <w:r>
        <w:t></w:t>
      </w:r>
      <w:r>
        <w:rPr>
          <w:rFonts w:hint="eastAsia"/>
        </w:rPr>
        <w:t>та</w:t>
      </w:r>
      <w:r>
        <w:t></w:t>
      </w:r>
      <w:r>
        <w:rPr>
          <w:rFonts w:hint="eastAsia"/>
        </w:rPr>
        <w:t>спеціальної</w:t>
      </w:r>
      <w:r>
        <w:t></w:t>
      </w:r>
      <w:r>
        <w:rPr>
          <w:rFonts w:hint="eastAsia"/>
        </w:rPr>
        <w:t>роботоздатності</w:t>
      </w:r>
      <w:r>
        <w:t></w:t>
      </w:r>
      <w:r>
        <w:rPr>
          <w:rFonts w:hint="eastAsia"/>
        </w:rPr>
        <w:t>засноване</w:t>
      </w:r>
      <w:r>
        <w:t></w:t>
      </w:r>
      <w:r>
        <w:rPr>
          <w:rFonts w:hint="eastAsia"/>
        </w:rPr>
        <w:t>на</w:t>
      </w:r>
      <w:r>
        <w:t></w:t>
      </w:r>
      <w:r>
        <w:rPr>
          <w:rFonts w:hint="eastAsia"/>
        </w:rPr>
        <w:t>статистичному</w:t>
      </w:r>
      <w:r>
        <w:t></w:t>
      </w:r>
      <w:r>
        <w:rPr>
          <w:rFonts w:hint="eastAsia"/>
        </w:rPr>
        <w:t>методі</w:t>
      </w:r>
      <w:r>
        <w:t></w:t>
      </w:r>
      <w:r>
        <w:t></w:t>
      </w:r>
      <w:r>
        <w:t></w:t>
      </w:r>
      <w:r>
        <w:rPr>
          <w:rFonts w:hint="eastAsia"/>
        </w:rPr>
        <w:t>правило</w:t>
      </w:r>
      <w:r>
        <w:t></w:t>
      </w:r>
      <w:r>
        <w:rPr>
          <w:rFonts w:hint="eastAsia"/>
        </w:rPr>
        <w:t>трьох</w:t>
      </w:r>
      <w:r>
        <w:t></w:t>
      </w:r>
      <w:r>
        <w:rPr>
          <w:rFonts w:hint="eastAsia"/>
        </w:rPr>
        <w:t>сигм</w:t>
      </w:r>
      <w:r>
        <w:t></w:t>
      </w:r>
    </w:p>
    <w:p w:rsidR="00C72313" w:rsidRDefault="00C72313" w:rsidP="00C72313">
      <w:r>
        <w:rPr>
          <w:rFonts w:hint="eastAsia"/>
        </w:rPr>
        <w:t>Наукова</w:t>
      </w:r>
      <w:r>
        <w:t></w:t>
      </w:r>
      <w:r>
        <w:rPr>
          <w:rFonts w:hint="eastAsia"/>
        </w:rPr>
        <w:t>новизна</w:t>
      </w:r>
      <w:r>
        <w:t></w:t>
      </w:r>
    </w:p>
    <w:p w:rsidR="00C72313" w:rsidRDefault="00C72313" w:rsidP="00C72313">
      <w:r>
        <w:t></w:t>
      </w:r>
      <w:r>
        <w:tab/>
      </w:r>
      <w:r>
        <w:rPr>
          <w:rFonts w:hint="eastAsia"/>
        </w:rPr>
        <w:t>уперше</w:t>
      </w:r>
      <w:r>
        <w:t></w:t>
      </w:r>
      <w:r>
        <w:rPr>
          <w:rFonts w:hint="eastAsia"/>
        </w:rPr>
        <w:t>розроблено</w:t>
      </w:r>
      <w:r>
        <w:t></w:t>
      </w:r>
      <w:r>
        <w:rPr>
          <w:rFonts w:hint="eastAsia"/>
        </w:rPr>
        <w:t>програму</w:t>
      </w:r>
      <w:r>
        <w:t></w:t>
      </w:r>
      <w:r>
        <w:rPr>
          <w:rFonts w:hint="eastAsia"/>
        </w:rPr>
        <w:t>фізичної</w:t>
      </w:r>
      <w:r>
        <w:t></w:t>
      </w:r>
      <w:r>
        <w:rPr>
          <w:rFonts w:hint="eastAsia"/>
        </w:rPr>
        <w:t>підготовки</w:t>
      </w:r>
      <w:r>
        <w:t></w:t>
      </w:r>
      <w:r>
        <w:t></w:t>
      </w:r>
      <w:r>
        <w:rPr>
          <w:rFonts w:hint="eastAsia"/>
        </w:rPr>
        <w:t>спрямовану</w:t>
      </w:r>
      <w:r>
        <w:t></w:t>
      </w:r>
      <w:r>
        <w:rPr>
          <w:rFonts w:hint="eastAsia"/>
        </w:rPr>
        <w:t>на</w:t>
      </w:r>
      <w:r>
        <w:t></w:t>
      </w:r>
      <w:r>
        <w:rPr>
          <w:rFonts w:hint="eastAsia"/>
        </w:rPr>
        <w:t>розвиток</w:t>
      </w:r>
      <w:r>
        <w:t></w:t>
      </w:r>
      <w:r>
        <w:rPr>
          <w:rFonts w:hint="eastAsia"/>
        </w:rPr>
        <w:t>силової</w:t>
      </w:r>
      <w:r>
        <w:t></w:t>
      </w:r>
      <w:r>
        <w:rPr>
          <w:rFonts w:hint="eastAsia"/>
        </w:rPr>
        <w:t>витривалості</w:t>
      </w:r>
      <w:r>
        <w:t></w:t>
      </w:r>
      <w:r>
        <w:rPr>
          <w:rFonts w:hint="eastAsia"/>
        </w:rPr>
        <w:t>веслярів</w:t>
      </w:r>
      <w:r>
        <w:t></w:t>
      </w:r>
      <w:r>
        <w:rPr>
          <w:rFonts w:hint="eastAsia"/>
        </w:rPr>
        <w:t>в</w:t>
      </w:r>
      <w:r>
        <w:t></w:t>
      </w:r>
      <w:r>
        <w:rPr>
          <w:rFonts w:hint="eastAsia"/>
        </w:rPr>
        <w:t>якості</w:t>
      </w:r>
      <w:r>
        <w:t></w:t>
      </w:r>
      <w:r>
        <w:rPr>
          <w:rFonts w:hint="eastAsia"/>
        </w:rPr>
        <w:t>інтегрованого</w:t>
      </w:r>
      <w:r>
        <w:t></w:t>
      </w:r>
      <w:r>
        <w:rPr>
          <w:rFonts w:hint="eastAsia"/>
        </w:rPr>
        <w:t>компонента</w:t>
      </w:r>
      <w:r>
        <w:t></w:t>
      </w:r>
      <w:r>
        <w:rPr>
          <w:rFonts w:hint="eastAsia"/>
        </w:rPr>
        <w:t>функціонального</w:t>
      </w:r>
      <w:r>
        <w:t></w:t>
      </w:r>
      <w:r>
        <w:rPr>
          <w:rFonts w:hint="eastAsia"/>
        </w:rPr>
        <w:t>забезпечення</w:t>
      </w:r>
      <w:r>
        <w:t></w:t>
      </w:r>
      <w:r>
        <w:rPr>
          <w:rFonts w:hint="eastAsia"/>
        </w:rPr>
        <w:t>спеціальної</w:t>
      </w:r>
      <w:r>
        <w:t></w:t>
      </w:r>
      <w:r>
        <w:rPr>
          <w:rFonts w:hint="eastAsia"/>
        </w:rPr>
        <w:t>роботоздатності</w:t>
      </w:r>
      <w:r>
        <w:t></w:t>
      </w:r>
      <w:r>
        <w:rPr>
          <w:rFonts w:hint="eastAsia"/>
        </w:rPr>
        <w:t>веслярів</w:t>
      </w:r>
      <w:r>
        <w:t></w:t>
      </w:r>
      <w:r>
        <w:t></w:t>
      </w:r>
      <w:r>
        <w:rPr>
          <w:rFonts w:hint="eastAsia"/>
        </w:rPr>
        <w:t>Спеціальну</w:t>
      </w:r>
      <w:r>
        <w:t></w:t>
      </w:r>
      <w:r>
        <w:rPr>
          <w:rFonts w:hint="eastAsia"/>
        </w:rPr>
        <w:t>роботоздатність</w:t>
      </w:r>
      <w:r>
        <w:t></w:t>
      </w:r>
      <w:r>
        <w:rPr>
          <w:rFonts w:hint="eastAsia"/>
        </w:rPr>
        <w:t>удосконалено</w:t>
      </w:r>
      <w:r>
        <w:t></w:t>
      </w:r>
      <w:r>
        <w:rPr>
          <w:rFonts w:hint="eastAsia"/>
        </w:rPr>
        <w:t>шляхом</w:t>
      </w:r>
      <w:r>
        <w:t></w:t>
      </w:r>
      <w:r>
        <w:rPr>
          <w:rFonts w:hint="eastAsia"/>
        </w:rPr>
        <w:t>підвищення</w:t>
      </w:r>
      <w:r>
        <w:t></w:t>
      </w:r>
      <w:r>
        <w:rPr>
          <w:rFonts w:hint="eastAsia"/>
        </w:rPr>
        <w:t>цільової</w:t>
      </w:r>
      <w:r>
        <w:t></w:t>
      </w:r>
      <w:r>
        <w:rPr>
          <w:rFonts w:hint="eastAsia"/>
        </w:rPr>
        <w:t>спрямованості</w:t>
      </w:r>
      <w:r>
        <w:t></w:t>
      </w:r>
      <w:r>
        <w:rPr>
          <w:rFonts w:hint="eastAsia"/>
        </w:rPr>
        <w:t>й</w:t>
      </w:r>
      <w:r>
        <w:t></w:t>
      </w:r>
      <w:r>
        <w:rPr>
          <w:rFonts w:hint="eastAsia"/>
        </w:rPr>
        <w:t>послідовної</w:t>
      </w:r>
      <w:r>
        <w:t></w:t>
      </w:r>
      <w:r>
        <w:rPr>
          <w:rFonts w:hint="eastAsia"/>
        </w:rPr>
        <w:t>реалізації</w:t>
      </w:r>
      <w:r>
        <w:t></w:t>
      </w:r>
      <w:r>
        <w:rPr>
          <w:rFonts w:hint="eastAsia"/>
        </w:rPr>
        <w:t>засобів</w:t>
      </w:r>
      <w:r>
        <w:t></w:t>
      </w:r>
      <w:r>
        <w:rPr>
          <w:rFonts w:hint="eastAsia"/>
        </w:rPr>
        <w:t>загальної</w:t>
      </w:r>
      <w:r>
        <w:t></w:t>
      </w:r>
      <w:r>
        <w:t></w:t>
      </w:r>
      <w:r>
        <w:rPr>
          <w:rFonts w:hint="eastAsia"/>
        </w:rPr>
        <w:t>допоміжної</w:t>
      </w:r>
      <w:r>
        <w:t></w:t>
      </w:r>
      <w:r>
        <w:rPr>
          <w:rFonts w:hint="eastAsia"/>
        </w:rPr>
        <w:t>та</w:t>
      </w:r>
      <w:r>
        <w:t></w:t>
      </w:r>
      <w:r>
        <w:rPr>
          <w:rFonts w:hint="eastAsia"/>
        </w:rPr>
        <w:t>спеціальної</w:t>
      </w:r>
      <w:r>
        <w:t></w:t>
      </w:r>
      <w:r>
        <w:rPr>
          <w:rFonts w:hint="eastAsia"/>
        </w:rPr>
        <w:t>фізичної</w:t>
      </w:r>
      <w:r>
        <w:t></w:t>
      </w:r>
      <w:r>
        <w:rPr>
          <w:rFonts w:hint="eastAsia"/>
        </w:rPr>
        <w:t>підготовки</w:t>
      </w:r>
      <w:r>
        <w:t></w:t>
      </w:r>
      <w:r>
        <w:t></w:t>
      </w:r>
      <w:r>
        <w:rPr>
          <w:rFonts w:hint="eastAsia"/>
        </w:rPr>
        <w:t>Обґрунтовано</w:t>
      </w:r>
      <w:r>
        <w:t></w:t>
      </w:r>
      <w:r>
        <w:rPr>
          <w:rFonts w:hint="eastAsia"/>
        </w:rPr>
        <w:t>можливості</w:t>
      </w:r>
      <w:r>
        <w:t></w:t>
      </w:r>
      <w:r>
        <w:rPr>
          <w:rFonts w:hint="eastAsia"/>
        </w:rPr>
        <w:t>їх</w:t>
      </w:r>
      <w:r>
        <w:t></w:t>
      </w:r>
      <w:r>
        <w:rPr>
          <w:rFonts w:hint="eastAsia"/>
        </w:rPr>
        <w:t>інтегрованого</w:t>
      </w:r>
      <w:r>
        <w:t></w:t>
      </w:r>
      <w:r>
        <w:rPr>
          <w:rFonts w:hint="eastAsia"/>
        </w:rPr>
        <w:t>використання</w:t>
      </w:r>
      <w:r>
        <w:t></w:t>
      </w:r>
      <w:r>
        <w:rPr>
          <w:rFonts w:hint="eastAsia"/>
        </w:rPr>
        <w:t>в</w:t>
      </w:r>
      <w:r>
        <w:t></w:t>
      </w:r>
      <w:r>
        <w:rPr>
          <w:rFonts w:hint="eastAsia"/>
        </w:rPr>
        <w:t>системі</w:t>
      </w:r>
      <w:r>
        <w:t></w:t>
      </w:r>
      <w:r>
        <w:rPr>
          <w:rFonts w:hint="eastAsia"/>
        </w:rPr>
        <w:t>тренувального</w:t>
      </w:r>
      <w:r>
        <w:t></w:t>
      </w:r>
      <w:r>
        <w:rPr>
          <w:rFonts w:hint="eastAsia"/>
        </w:rPr>
        <w:t>процесу</w:t>
      </w:r>
      <w:r>
        <w:t></w:t>
      </w:r>
      <w:r>
        <w:rPr>
          <w:rFonts w:hint="eastAsia"/>
        </w:rPr>
        <w:t>у</w:t>
      </w:r>
      <w:r>
        <w:t></w:t>
      </w:r>
      <w:r>
        <w:rPr>
          <w:rFonts w:hint="eastAsia"/>
        </w:rPr>
        <w:t>веслуванні</w:t>
      </w:r>
      <w:r>
        <w:t></w:t>
      </w:r>
      <w:r>
        <w:rPr>
          <w:rFonts w:hint="eastAsia"/>
        </w:rPr>
        <w:t>академічному</w:t>
      </w:r>
      <w:r>
        <w:t></w:t>
      </w:r>
    </w:p>
    <w:p w:rsidR="00C72313" w:rsidRDefault="00C72313" w:rsidP="00C72313">
      <w:r>
        <w:t></w:t>
      </w:r>
      <w:r>
        <w:tab/>
      </w:r>
      <w:r>
        <w:rPr>
          <w:rFonts w:hint="eastAsia"/>
        </w:rPr>
        <w:t>уперше</w:t>
      </w:r>
      <w:r>
        <w:t></w:t>
      </w:r>
      <w:r>
        <w:rPr>
          <w:rFonts w:hint="eastAsia"/>
        </w:rPr>
        <w:t>засоби</w:t>
      </w:r>
      <w:r>
        <w:t></w:t>
      </w:r>
      <w:r>
        <w:rPr>
          <w:rFonts w:hint="eastAsia"/>
        </w:rPr>
        <w:t>загальної</w:t>
      </w:r>
      <w:r>
        <w:t></w:t>
      </w:r>
      <w:r>
        <w:rPr>
          <w:rFonts w:hint="eastAsia"/>
        </w:rPr>
        <w:t>фізичної</w:t>
      </w:r>
      <w:r>
        <w:t></w:t>
      </w:r>
      <w:r>
        <w:t></w:t>
      </w:r>
      <w:r>
        <w:rPr>
          <w:rFonts w:hint="eastAsia"/>
        </w:rPr>
        <w:t>допоміжної</w:t>
      </w:r>
      <w:r>
        <w:t></w:t>
      </w:r>
      <w:r>
        <w:rPr>
          <w:rFonts w:hint="eastAsia"/>
        </w:rPr>
        <w:t>та</w:t>
      </w:r>
      <w:r>
        <w:t></w:t>
      </w:r>
      <w:r>
        <w:rPr>
          <w:rFonts w:hint="eastAsia"/>
        </w:rPr>
        <w:t>спеціальної</w:t>
      </w:r>
      <w:r>
        <w:t></w:t>
      </w:r>
      <w:r>
        <w:rPr>
          <w:rFonts w:hint="eastAsia"/>
        </w:rPr>
        <w:t>підготовки</w:t>
      </w:r>
      <w:r>
        <w:t></w:t>
      </w:r>
      <w:r>
        <w:rPr>
          <w:rFonts w:hint="eastAsia"/>
        </w:rPr>
        <w:t>інтегровані</w:t>
      </w:r>
      <w:r>
        <w:t></w:t>
      </w:r>
      <w:r>
        <w:rPr>
          <w:rFonts w:hint="eastAsia"/>
        </w:rPr>
        <w:t>у</w:t>
      </w:r>
      <w:r>
        <w:t></w:t>
      </w:r>
      <w:r>
        <w:rPr>
          <w:rFonts w:hint="eastAsia"/>
        </w:rPr>
        <w:t>тренувальний</w:t>
      </w:r>
      <w:r>
        <w:t></w:t>
      </w:r>
      <w:r>
        <w:rPr>
          <w:rFonts w:hint="eastAsia"/>
        </w:rPr>
        <w:t>процес</w:t>
      </w:r>
      <w:r>
        <w:t></w:t>
      </w:r>
      <w:r>
        <w:rPr>
          <w:rFonts w:hint="eastAsia"/>
        </w:rPr>
        <w:t>кваліфікованих</w:t>
      </w:r>
      <w:r>
        <w:t></w:t>
      </w:r>
      <w:r>
        <w:rPr>
          <w:rFonts w:hint="eastAsia"/>
        </w:rPr>
        <w:t>веслярів</w:t>
      </w:r>
      <w:r>
        <w:t></w:t>
      </w:r>
      <w:r>
        <w:rPr>
          <w:rFonts w:hint="eastAsia"/>
        </w:rPr>
        <w:t>з</w:t>
      </w:r>
      <w:r>
        <w:t></w:t>
      </w:r>
      <w:r>
        <w:rPr>
          <w:rFonts w:hint="eastAsia"/>
        </w:rPr>
        <w:t>урахуванням</w:t>
      </w:r>
      <w:r>
        <w:t></w:t>
      </w:r>
      <w:r>
        <w:rPr>
          <w:rFonts w:hint="eastAsia"/>
        </w:rPr>
        <w:t>періодизації</w:t>
      </w:r>
      <w:r>
        <w:t></w:t>
      </w:r>
      <w:r>
        <w:rPr>
          <w:rFonts w:hint="eastAsia"/>
        </w:rPr>
        <w:t>загального</w:t>
      </w:r>
      <w:r>
        <w:t></w:t>
      </w:r>
      <w:r>
        <w:rPr>
          <w:rFonts w:hint="eastAsia"/>
        </w:rPr>
        <w:t>та</w:t>
      </w:r>
      <w:r>
        <w:t></w:t>
      </w:r>
      <w:r>
        <w:rPr>
          <w:rFonts w:hint="eastAsia"/>
        </w:rPr>
        <w:t>спеціального</w:t>
      </w:r>
      <w:r>
        <w:t></w:t>
      </w:r>
      <w:r>
        <w:rPr>
          <w:rFonts w:hint="eastAsia"/>
        </w:rPr>
        <w:t>підготовчого</w:t>
      </w:r>
      <w:r>
        <w:t></w:t>
      </w:r>
      <w:r>
        <w:rPr>
          <w:rFonts w:hint="eastAsia"/>
        </w:rPr>
        <w:t>етапів</w:t>
      </w:r>
      <w:r>
        <w:t></w:t>
      </w:r>
      <w:r>
        <w:rPr>
          <w:rFonts w:hint="eastAsia"/>
        </w:rPr>
        <w:t>річного</w:t>
      </w:r>
      <w:r>
        <w:t></w:t>
      </w:r>
      <w:r>
        <w:rPr>
          <w:rFonts w:hint="eastAsia"/>
        </w:rPr>
        <w:t>циклу</w:t>
      </w:r>
      <w:r>
        <w:t></w:t>
      </w:r>
      <w:r>
        <w:rPr>
          <w:rFonts w:hint="eastAsia"/>
        </w:rPr>
        <w:t>спортивної</w:t>
      </w:r>
      <w:r>
        <w:t></w:t>
      </w:r>
      <w:r>
        <w:rPr>
          <w:rFonts w:hint="eastAsia"/>
        </w:rPr>
        <w:t>підготовки</w:t>
      </w:r>
      <w:r>
        <w:t></w:t>
      </w:r>
      <w:r>
        <w:t></w:t>
      </w:r>
      <w:r>
        <w:rPr>
          <w:rFonts w:hint="eastAsia"/>
        </w:rPr>
        <w:t>На</w:t>
      </w:r>
      <w:r>
        <w:t></w:t>
      </w:r>
      <w:r>
        <w:rPr>
          <w:rFonts w:hint="eastAsia"/>
        </w:rPr>
        <w:t>цій</w:t>
      </w:r>
      <w:r>
        <w:t></w:t>
      </w:r>
      <w:r>
        <w:rPr>
          <w:rFonts w:hint="eastAsia"/>
        </w:rPr>
        <w:t>підставі</w:t>
      </w:r>
      <w:r>
        <w:t></w:t>
      </w:r>
      <w:r>
        <w:rPr>
          <w:rFonts w:hint="eastAsia"/>
        </w:rPr>
        <w:t>розроблено</w:t>
      </w:r>
      <w:r>
        <w:t></w:t>
      </w:r>
      <w:r>
        <w:rPr>
          <w:rFonts w:hint="eastAsia"/>
        </w:rPr>
        <w:t>програму</w:t>
      </w:r>
      <w:r>
        <w:t></w:t>
      </w:r>
      <w:r>
        <w:rPr>
          <w:rFonts w:hint="eastAsia"/>
        </w:rPr>
        <w:t>фізичної</w:t>
      </w:r>
      <w:r>
        <w:t></w:t>
      </w:r>
      <w:r>
        <w:rPr>
          <w:rFonts w:hint="eastAsia"/>
        </w:rPr>
        <w:t>підготовки</w:t>
      </w:r>
      <w:r>
        <w:t></w:t>
      </w:r>
      <w:r>
        <w:t></w:t>
      </w:r>
      <w:r>
        <w:rPr>
          <w:rFonts w:hint="eastAsia"/>
        </w:rPr>
        <w:t>яка</w:t>
      </w:r>
      <w:r>
        <w:t></w:t>
      </w:r>
      <w:r>
        <w:rPr>
          <w:rFonts w:hint="eastAsia"/>
        </w:rPr>
        <w:t>спрямована</w:t>
      </w:r>
      <w:r>
        <w:t></w:t>
      </w:r>
      <w:r>
        <w:rPr>
          <w:rFonts w:hint="eastAsia"/>
        </w:rPr>
        <w:t>на</w:t>
      </w:r>
      <w:r>
        <w:t></w:t>
      </w:r>
      <w:r>
        <w:rPr>
          <w:rFonts w:hint="eastAsia"/>
        </w:rPr>
        <w:t>розвиток</w:t>
      </w:r>
      <w:r>
        <w:t></w:t>
      </w:r>
      <w:r>
        <w:rPr>
          <w:rFonts w:hint="eastAsia"/>
        </w:rPr>
        <w:t>силової</w:t>
      </w:r>
      <w:r>
        <w:t></w:t>
      </w:r>
      <w:r>
        <w:rPr>
          <w:rFonts w:hint="eastAsia"/>
        </w:rPr>
        <w:t>витривалості</w:t>
      </w:r>
      <w:r>
        <w:t></w:t>
      </w:r>
      <w:r>
        <w:rPr>
          <w:rFonts w:hint="eastAsia"/>
        </w:rPr>
        <w:t>з</w:t>
      </w:r>
      <w:r>
        <w:t></w:t>
      </w:r>
      <w:r>
        <w:rPr>
          <w:rFonts w:hint="eastAsia"/>
        </w:rPr>
        <w:t>використанням</w:t>
      </w:r>
      <w:r>
        <w:t></w:t>
      </w:r>
      <w:r>
        <w:rPr>
          <w:rFonts w:hint="eastAsia"/>
        </w:rPr>
        <w:t>ергометрів</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t></w:t>
      </w:r>
      <w:r>
        <w:t></w:t>
      </w:r>
      <w:r>
        <w:t></w:t>
      </w:r>
      <w:r>
        <w:t></w:t>
      </w:r>
      <w:r>
        <w:t></w:t>
      </w:r>
      <w:r>
        <w:t></w:t>
      </w:r>
      <w:r>
        <w:t></w:t>
      </w:r>
      <w:r>
        <w:t></w:t>
      </w:r>
      <w:r>
        <w:rPr>
          <w:rFonts w:hint="eastAsia"/>
        </w:rPr>
        <w:t>та</w:t>
      </w:r>
      <w:r>
        <w:t></w:t>
      </w:r>
      <w:r>
        <w:rPr>
          <w:rFonts w:hint="eastAsia"/>
        </w:rPr>
        <w:t>спеціального</w:t>
      </w:r>
      <w:r>
        <w:t></w:t>
      </w:r>
      <w:r>
        <w:rPr>
          <w:rFonts w:hint="eastAsia"/>
        </w:rPr>
        <w:t>тренування</w:t>
      </w:r>
      <w:r>
        <w:t></w:t>
      </w:r>
      <w:r>
        <w:rPr>
          <w:rFonts w:hint="eastAsia"/>
        </w:rPr>
        <w:t>у</w:t>
      </w:r>
      <w:r>
        <w:t></w:t>
      </w:r>
      <w:r>
        <w:rPr>
          <w:rFonts w:hint="eastAsia"/>
        </w:rPr>
        <w:t>човні</w:t>
      </w:r>
      <w:r>
        <w:t></w:t>
      </w:r>
    </w:p>
    <w:p w:rsidR="00C72313" w:rsidRDefault="00C72313" w:rsidP="00C72313">
      <w:r>
        <w:t></w:t>
      </w:r>
      <w:r>
        <w:tab/>
      </w:r>
      <w:r>
        <w:rPr>
          <w:rFonts w:hint="eastAsia"/>
        </w:rPr>
        <w:t>уперше</w:t>
      </w:r>
      <w:r>
        <w:t></w:t>
      </w:r>
      <w:r>
        <w:rPr>
          <w:rFonts w:hint="eastAsia"/>
        </w:rPr>
        <w:t>обґрунтовано</w:t>
      </w:r>
      <w:r>
        <w:t></w:t>
      </w:r>
      <w:r>
        <w:rPr>
          <w:rFonts w:hint="eastAsia"/>
        </w:rPr>
        <w:t>умови</w:t>
      </w:r>
      <w:r>
        <w:t></w:t>
      </w:r>
      <w:r>
        <w:t></w:t>
      </w:r>
      <w:r>
        <w:rPr>
          <w:rFonts w:hint="eastAsia"/>
        </w:rPr>
        <w:t>конверсії</w:t>
      </w:r>
      <w:r>
        <w:t></w:t>
      </w:r>
      <w:r>
        <w:t></w:t>
      </w:r>
      <w:r>
        <w:rPr>
          <w:rFonts w:hint="eastAsia"/>
        </w:rPr>
        <w:t>досягнутого</w:t>
      </w:r>
      <w:r>
        <w:t></w:t>
      </w:r>
      <w:r>
        <w:rPr>
          <w:rFonts w:hint="eastAsia"/>
        </w:rPr>
        <w:t>потенціалу</w:t>
      </w:r>
      <w:r>
        <w:t></w:t>
      </w:r>
      <w:r>
        <w:rPr>
          <w:rFonts w:hint="eastAsia"/>
        </w:rPr>
        <w:t>силової</w:t>
      </w:r>
      <w:r>
        <w:t></w:t>
      </w:r>
      <w:r>
        <w:rPr>
          <w:rFonts w:hint="eastAsia"/>
        </w:rPr>
        <w:t>витривалості</w:t>
      </w:r>
      <w:r>
        <w:t></w:t>
      </w:r>
      <w:r>
        <w:rPr>
          <w:rFonts w:hint="eastAsia"/>
        </w:rPr>
        <w:t>при</w:t>
      </w:r>
      <w:r>
        <w:t></w:t>
      </w:r>
      <w:r>
        <w:rPr>
          <w:rFonts w:hint="eastAsia"/>
        </w:rPr>
        <w:t>переході</w:t>
      </w:r>
      <w:r>
        <w:t></w:t>
      </w:r>
      <w:r>
        <w:rPr>
          <w:rFonts w:hint="eastAsia"/>
        </w:rPr>
        <w:t>від</w:t>
      </w:r>
      <w:r>
        <w:t></w:t>
      </w:r>
      <w:r>
        <w:rPr>
          <w:rFonts w:hint="eastAsia"/>
        </w:rPr>
        <w:t>засобів</w:t>
      </w:r>
      <w:r>
        <w:t></w:t>
      </w:r>
      <w:r>
        <w:rPr>
          <w:rFonts w:hint="eastAsia"/>
        </w:rPr>
        <w:t>загальної</w:t>
      </w:r>
      <w:r>
        <w:t></w:t>
      </w:r>
      <w:r>
        <w:rPr>
          <w:rFonts w:hint="eastAsia"/>
        </w:rPr>
        <w:t>фізичної</w:t>
      </w:r>
      <w:r>
        <w:t></w:t>
      </w:r>
      <w:r>
        <w:rPr>
          <w:rFonts w:hint="eastAsia"/>
        </w:rPr>
        <w:t>підготовки</w:t>
      </w:r>
      <w:r>
        <w:t></w:t>
      </w:r>
      <w:r>
        <w:rPr>
          <w:rFonts w:hint="eastAsia"/>
        </w:rPr>
        <w:t>до</w:t>
      </w:r>
      <w:r>
        <w:t></w:t>
      </w:r>
      <w:r>
        <w:rPr>
          <w:rFonts w:hint="eastAsia"/>
        </w:rPr>
        <w:t>тренувальної</w:t>
      </w:r>
      <w:r>
        <w:t></w:t>
      </w:r>
      <w:r>
        <w:rPr>
          <w:rFonts w:hint="eastAsia"/>
        </w:rPr>
        <w:t>роботи</w:t>
      </w:r>
      <w:r>
        <w:t></w:t>
      </w:r>
      <w:r>
        <w:rPr>
          <w:rFonts w:hint="eastAsia"/>
        </w:rPr>
        <w:t>в</w:t>
      </w:r>
      <w:r>
        <w:t></w:t>
      </w:r>
      <w:r>
        <w:rPr>
          <w:rFonts w:hint="eastAsia"/>
        </w:rPr>
        <w:t>човні</w:t>
      </w:r>
      <w:r>
        <w:t></w:t>
      </w:r>
    </w:p>
    <w:p w:rsidR="00C72313" w:rsidRDefault="00C72313" w:rsidP="00C72313">
      <w:r>
        <w:t></w:t>
      </w:r>
      <w:r>
        <w:tab/>
      </w:r>
      <w:r>
        <w:rPr>
          <w:rFonts w:hint="eastAsia"/>
        </w:rPr>
        <w:t>уперше</w:t>
      </w:r>
      <w:r>
        <w:t></w:t>
      </w:r>
      <w:r>
        <w:rPr>
          <w:rFonts w:hint="eastAsia"/>
        </w:rPr>
        <w:t>тренувальні</w:t>
      </w:r>
      <w:r>
        <w:t></w:t>
      </w:r>
      <w:r>
        <w:rPr>
          <w:rFonts w:hint="eastAsia"/>
        </w:rPr>
        <w:t>засоби</w:t>
      </w:r>
      <w:r>
        <w:t></w:t>
      </w:r>
      <w:r>
        <w:t></w:t>
      </w:r>
      <w:r>
        <w:rPr>
          <w:rFonts w:hint="eastAsia"/>
        </w:rPr>
        <w:t>спрямовані</w:t>
      </w:r>
      <w:r>
        <w:t></w:t>
      </w:r>
      <w:r>
        <w:rPr>
          <w:rFonts w:hint="eastAsia"/>
        </w:rPr>
        <w:t>на</w:t>
      </w:r>
      <w:r>
        <w:t></w:t>
      </w:r>
      <w:r>
        <w:rPr>
          <w:rFonts w:hint="eastAsia"/>
        </w:rPr>
        <w:t>розвиток</w:t>
      </w:r>
      <w:r>
        <w:t></w:t>
      </w:r>
      <w:r>
        <w:rPr>
          <w:rFonts w:hint="eastAsia"/>
        </w:rPr>
        <w:t>силової</w:t>
      </w:r>
      <w:r>
        <w:t></w:t>
      </w:r>
      <w:r>
        <w:rPr>
          <w:rFonts w:hint="eastAsia"/>
        </w:rPr>
        <w:t>витривалості</w:t>
      </w:r>
      <w:r>
        <w:t></w:t>
      </w:r>
      <w:r>
        <w:t></w:t>
      </w:r>
      <w:r>
        <w:rPr>
          <w:rFonts w:hint="eastAsia"/>
        </w:rPr>
        <w:t>інтегровано</w:t>
      </w:r>
      <w:r>
        <w:t></w:t>
      </w:r>
      <w:r>
        <w:rPr>
          <w:rFonts w:hint="eastAsia"/>
        </w:rPr>
        <w:t>в</w:t>
      </w:r>
      <w:r>
        <w:t></w:t>
      </w:r>
      <w:r>
        <w:rPr>
          <w:rFonts w:hint="eastAsia"/>
        </w:rPr>
        <w:t>систему</w:t>
      </w:r>
      <w:r>
        <w:t></w:t>
      </w:r>
      <w:r>
        <w:rPr>
          <w:rFonts w:hint="eastAsia"/>
        </w:rPr>
        <w:t>фізичної</w:t>
      </w:r>
      <w:r>
        <w:t></w:t>
      </w:r>
      <w:r>
        <w:rPr>
          <w:rFonts w:hint="eastAsia"/>
        </w:rPr>
        <w:t>підготовки</w:t>
      </w:r>
      <w:r>
        <w:t></w:t>
      </w:r>
      <w:r>
        <w:rPr>
          <w:rFonts w:hint="eastAsia"/>
        </w:rPr>
        <w:t>веслярів</w:t>
      </w:r>
      <w:r>
        <w:t></w:t>
      </w:r>
      <w:r>
        <w:rPr>
          <w:rFonts w:hint="eastAsia"/>
        </w:rPr>
        <w:t>з</w:t>
      </w:r>
      <w:r>
        <w:t></w:t>
      </w:r>
      <w:r>
        <w:rPr>
          <w:rFonts w:hint="eastAsia"/>
        </w:rPr>
        <w:t>урахуванням</w:t>
      </w:r>
      <w:r>
        <w:t></w:t>
      </w:r>
      <w:r>
        <w:rPr>
          <w:rFonts w:hint="eastAsia"/>
        </w:rPr>
        <w:t>спеціалізованої</w:t>
      </w:r>
      <w:r>
        <w:t></w:t>
      </w:r>
      <w:r>
        <w:rPr>
          <w:rFonts w:hint="eastAsia"/>
        </w:rPr>
        <w:t>спрямованості</w:t>
      </w:r>
      <w:r>
        <w:t></w:t>
      </w:r>
      <w:r>
        <w:rPr>
          <w:rFonts w:hint="eastAsia"/>
        </w:rPr>
        <w:t>тренувального</w:t>
      </w:r>
      <w:r>
        <w:t></w:t>
      </w:r>
      <w:r>
        <w:rPr>
          <w:rFonts w:hint="eastAsia"/>
        </w:rPr>
        <w:t>процесу</w:t>
      </w:r>
      <w:r>
        <w:t></w:t>
      </w:r>
      <w:r>
        <w:rPr>
          <w:rFonts w:hint="eastAsia"/>
        </w:rPr>
        <w:t>на</w:t>
      </w:r>
      <w:r>
        <w:t></w:t>
      </w:r>
      <w:r>
        <w:rPr>
          <w:rFonts w:hint="eastAsia"/>
        </w:rPr>
        <w:t>формування</w:t>
      </w:r>
      <w:r>
        <w:t></w:t>
      </w:r>
      <w:r>
        <w:rPr>
          <w:rFonts w:hint="eastAsia"/>
        </w:rPr>
        <w:t>структури</w:t>
      </w:r>
      <w:r>
        <w:t></w:t>
      </w:r>
      <w:r>
        <w:rPr>
          <w:rFonts w:hint="eastAsia"/>
        </w:rPr>
        <w:t>і</w:t>
      </w:r>
      <w:r>
        <w:t></w:t>
      </w:r>
      <w:r>
        <w:rPr>
          <w:rFonts w:hint="eastAsia"/>
        </w:rPr>
        <w:t>підвищення</w:t>
      </w:r>
      <w:r>
        <w:t></w:t>
      </w:r>
      <w:r>
        <w:rPr>
          <w:rFonts w:hint="eastAsia"/>
        </w:rPr>
        <w:t>ефективності</w:t>
      </w:r>
      <w:r>
        <w:t></w:t>
      </w:r>
      <w:r>
        <w:rPr>
          <w:rFonts w:hint="eastAsia"/>
        </w:rPr>
        <w:t>функціонального</w:t>
      </w:r>
      <w:r>
        <w:t></w:t>
      </w:r>
      <w:r>
        <w:rPr>
          <w:rFonts w:hint="eastAsia"/>
        </w:rPr>
        <w:t>забезпечення</w:t>
      </w:r>
      <w:r>
        <w:t></w:t>
      </w:r>
      <w:r>
        <w:rPr>
          <w:rFonts w:hint="eastAsia"/>
        </w:rPr>
        <w:t>спеціальної</w:t>
      </w:r>
      <w:r>
        <w:t></w:t>
      </w:r>
      <w:r>
        <w:rPr>
          <w:rFonts w:hint="eastAsia"/>
        </w:rPr>
        <w:t>роботоздатності</w:t>
      </w:r>
      <w:r>
        <w:t></w:t>
      </w:r>
      <w:r>
        <w:rPr>
          <w:rFonts w:hint="eastAsia"/>
        </w:rPr>
        <w:t>веслярів</w:t>
      </w:r>
      <w:r>
        <w:t></w:t>
      </w:r>
      <w:r>
        <w:t></w:t>
      </w:r>
      <w:r>
        <w:rPr>
          <w:rFonts w:hint="eastAsia"/>
        </w:rPr>
        <w:t>Врахований</w:t>
      </w:r>
      <w:r>
        <w:t></w:t>
      </w:r>
      <w:r>
        <w:rPr>
          <w:rFonts w:hint="eastAsia"/>
        </w:rPr>
        <w:t>вплив</w:t>
      </w:r>
      <w:r>
        <w:t></w:t>
      </w:r>
      <w:r>
        <w:rPr>
          <w:rFonts w:hint="eastAsia"/>
        </w:rPr>
        <w:t>силової</w:t>
      </w:r>
    </w:p>
    <w:p w:rsidR="00C72313" w:rsidRDefault="00C72313" w:rsidP="00C72313">
      <w:r>
        <w:rPr>
          <w:rFonts w:hint="eastAsia"/>
        </w:rPr>
        <w:t>витривалості</w:t>
      </w:r>
      <w:r>
        <w:t></w:t>
      </w:r>
      <w:r>
        <w:rPr>
          <w:rFonts w:hint="eastAsia"/>
        </w:rPr>
        <w:t>веслярів</w:t>
      </w:r>
      <w:r>
        <w:t></w:t>
      </w:r>
      <w:r>
        <w:rPr>
          <w:rFonts w:hint="eastAsia"/>
        </w:rPr>
        <w:t>на</w:t>
      </w:r>
      <w:r>
        <w:t></w:t>
      </w:r>
      <w:r>
        <w:rPr>
          <w:rFonts w:hint="eastAsia"/>
        </w:rPr>
        <w:t>спеціалізовані</w:t>
      </w:r>
      <w:r>
        <w:t></w:t>
      </w:r>
      <w:r>
        <w:rPr>
          <w:rFonts w:hint="eastAsia"/>
        </w:rPr>
        <w:t>прояви</w:t>
      </w:r>
      <w:r>
        <w:t></w:t>
      </w:r>
      <w:r>
        <w:rPr>
          <w:rFonts w:hint="eastAsia"/>
        </w:rPr>
        <w:t>функціональних</w:t>
      </w:r>
      <w:r>
        <w:t></w:t>
      </w:r>
      <w:r>
        <w:rPr>
          <w:rFonts w:hint="eastAsia"/>
        </w:rPr>
        <w:t>можливостей</w:t>
      </w:r>
      <w:r>
        <w:t></w:t>
      </w:r>
      <w:r>
        <w:rPr>
          <w:rFonts w:hint="eastAsia"/>
        </w:rPr>
        <w:t>веслярів</w:t>
      </w:r>
      <w:r>
        <w:t></w:t>
      </w:r>
      <w:r>
        <w:rPr>
          <w:rFonts w:hint="eastAsia"/>
        </w:rPr>
        <w:t>в</w:t>
      </w:r>
      <w:r>
        <w:t></w:t>
      </w:r>
      <w:r>
        <w:rPr>
          <w:rFonts w:hint="eastAsia"/>
        </w:rPr>
        <w:t>умовах</w:t>
      </w:r>
      <w:r>
        <w:t></w:t>
      </w:r>
      <w:r>
        <w:rPr>
          <w:rFonts w:hint="eastAsia"/>
        </w:rPr>
        <w:t>зростаючої</w:t>
      </w:r>
      <w:r>
        <w:t></w:t>
      </w:r>
      <w:r>
        <w:rPr>
          <w:rFonts w:hint="eastAsia"/>
        </w:rPr>
        <w:t>втоми</w:t>
      </w:r>
      <w:r>
        <w:t></w:t>
      </w:r>
      <w:r>
        <w:rPr>
          <w:rFonts w:hint="eastAsia"/>
        </w:rPr>
        <w:t>на</w:t>
      </w:r>
      <w:r>
        <w:t></w:t>
      </w:r>
      <w:r>
        <w:rPr>
          <w:rFonts w:hint="eastAsia"/>
        </w:rPr>
        <w:t>другій</w:t>
      </w:r>
      <w:r>
        <w:t></w:t>
      </w:r>
      <w:r>
        <w:rPr>
          <w:rFonts w:hint="eastAsia"/>
        </w:rPr>
        <w:t>половині</w:t>
      </w:r>
      <w:r>
        <w:t></w:t>
      </w:r>
      <w:r>
        <w:rPr>
          <w:rFonts w:hint="eastAsia"/>
        </w:rPr>
        <w:t>дистанції</w:t>
      </w:r>
      <w:r>
        <w:t></w:t>
      </w:r>
    </w:p>
    <w:p w:rsidR="00C72313" w:rsidRDefault="00C72313" w:rsidP="00C72313">
      <w:r>
        <w:t></w:t>
      </w:r>
      <w:r>
        <w:tab/>
      </w:r>
      <w:r>
        <w:rPr>
          <w:rFonts w:hint="eastAsia"/>
        </w:rPr>
        <w:t>одержали</w:t>
      </w:r>
      <w:r>
        <w:t></w:t>
      </w:r>
      <w:r>
        <w:rPr>
          <w:rFonts w:hint="eastAsia"/>
        </w:rPr>
        <w:t>подальший</w:t>
      </w:r>
      <w:r>
        <w:t></w:t>
      </w:r>
      <w:r>
        <w:rPr>
          <w:rFonts w:hint="eastAsia"/>
        </w:rPr>
        <w:t>розвиток</w:t>
      </w:r>
      <w:r>
        <w:t></w:t>
      </w:r>
      <w:r>
        <w:rPr>
          <w:rFonts w:hint="eastAsia"/>
        </w:rPr>
        <w:t>наявні</w:t>
      </w:r>
      <w:r>
        <w:t></w:t>
      </w:r>
      <w:r>
        <w:rPr>
          <w:rFonts w:hint="eastAsia"/>
        </w:rPr>
        <w:t>теоретичні</w:t>
      </w:r>
      <w:r>
        <w:t></w:t>
      </w:r>
      <w:r>
        <w:rPr>
          <w:rFonts w:hint="eastAsia"/>
        </w:rPr>
        <w:t>положення</w:t>
      </w:r>
      <w:r>
        <w:t></w:t>
      </w:r>
      <w:r>
        <w:rPr>
          <w:rFonts w:hint="eastAsia"/>
        </w:rPr>
        <w:t>системи</w:t>
      </w:r>
      <w:r>
        <w:t></w:t>
      </w:r>
      <w:r>
        <w:rPr>
          <w:rFonts w:hint="eastAsia"/>
        </w:rPr>
        <w:t>підготовки</w:t>
      </w:r>
      <w:r>
        <w:t></w:t>
      </w:r>
      <w:r>
        <w:rPr>
          <w:rFonts w:hint="eastAsia"/>
        </w:rPr>
        <w:t>кваліфікованих</w:t>
      </w:r>
      <w:r>
        <w:t></w:t>
      </w:r>
      <w:r>
        <w:rPr>
          <w:rFonts w:hint="eastAsia"/>
        </w:rPr>
        <w:t>спортсменів</w:t>
      </w:r>
      <w:r>
        <w:t></w:t>
      </w:r>
      <w:r>
        <w:rPr>
          <w:rFonts w:hint="eastAsia"/>
        </w:rPr>
        <w:t>у</w:t>
      </w:r>
      <w:r>
        <w:t></w:t>
      </w:r>
      <w:r>
        <w:rPr>
          <w:rFonts w:hint="eastAsia"/>
        </w:rPr>
        <w:t>веслуванні</w:t>
      </w:r>
      <w:r>
        <w:t></w:t>
      </w:r>
      <w:r>
        <w:rPr>
          <w:rFonts w:hint="eastAsia"/>
        </w:rPr>
        <w:t>академічному</w:t>
      </w:r>
      <w:r>
        <w:t></w:t>
      </w:r>
      <w:r>
        <w:rPr>
          <w:rFonts w:hint="eastAsia"/>
        </w:rPr>
        <w:t>про</w:t>
      </w:r>
      <w:r>
        <w:t></w:t>
      </w:r>
      <w:r>
        <w:rPr>
          <w:rFonts w:hint="eastAsia"/>
        </w:rPr>
        <w:t>доцільність</w:t>
      </w:r>
      <w:r>
        <w:t></w:t>
      </w:r>
      <w:r>
        <w:rPr>
          <w:rFonts w:hint="eastAsia"/>
        </w:rPr>
        <w:t>підвищення</w:t>
      </w:r>
      <w:r>
        <w:t></w:t>
      </w:r>
      <w:r>
        <w:rPr>
          <w:rFonts w:hint="eastAsia"/>
        </w:rPr>
        <w:t>спеціалізованої</w:t>
      </w:r>
      <w:r>
        <w:t></w:t>
      </w:r>
      <w:r>
        <w:rPr>
          <w:rFonts w:hint="eastAsia"/>
        </w:rPr>
        <w:t>спрямованості</w:t>
      </w:r>
      <w:r>
        <w:t></w:t>
      </w:r>
      <w:r>
        <w:rPr>
          <w:rFonts w:hint="eastAsia"/>
        </w:rPr>
        <w:t>тренування</w:t>
      </w:r>
      <w:r>
        <w:t></w:t>
      </w:r>
      <w:r>
        <w:t></w:t>
      </w:r>
      <w:r>
        <w:rPr>
          <w:rFonts w:hint="eastAsia"/>
        </w:rPr>
        <w:t>спрямованого</w:t>
      </w:r>
      <w:r>
        <w:t></w:t>
      </w:r>
      <w:r>
        <w:rPr>
          <w:rFonts w:hint="eastAsia"/>
        </w:rPr>
        <w:t>на</w:t>
      </w:r>
      <w:r>
        <w:t></w:t>
      </w:r>
      <w:r>
        <w:rPr>
          <w:rFonts w:hint="eastAsia"/>
        </w:rPr>
        <w:t>розвиток</w:t>
      </w:r>
      <w:r>
        <w:t></w:t>
      </w:r>
      <w:r>
        <w:rPr>
          <w:rFonts w:hint="eastAsia"/>
        </w:rPr>
        <w:t>силової</w:t>
      </w:r>
      <w:r>
        <w:t></w:t>
      </w:r>
      <w:r>
        <w:rPr>
          <w:rFonts w:hint="eastAsia"/>
        </w:rPr>
        <w:t>витривалості</w:t>
      </w:r>
      <w:r>
        <w:t></w:t>
      </w:r>
      <w:r>
        <w:rPr>
          <w:rFonts w:hint="eastAsia"/>
        </w:rPr>
        <w:t>з</w:t>
      </w:r>
      <w:r>
        <w:t></w:t>
      </w:r>
      <w:r>
        <w:rPr>
          <w:rFonts w:hint="eastAsia"/>
        </w:rPr>
        <w:t>урахуванням</w:t>
      </w:r>
      <w:r>
        <w:t></w:t>
      </w:r>
      <w:r>
        <w:rPr>
          <w:rFonts w:hint="eastAsia"/>
        </w:rPr>
        <w:t>композиції</w:t>
      </w:r>
      <w:r>
        <w:t></w:t>
      </w:r>
      <w:r>
        <w:rPr>
          <w:rFonts w:hint="eastAsia"/>
        </w:rPr>
        <w:t>роботи</w:t>
      </w:r>
      <w:r>
        <w:t></w:t>
      </w:r>
      <w:r>
        <w:rPr>
          <w:rFonts w:hint="eastAsia"/>
        </w:rPr>
        <w:t>м</w:t>
      </w:r>
      <w:r>
        <w:t></w:t>
      </w:r>
      <w:r>
        <w:rPr>
          <w:rFonts w:hint="eastAsia"/>
        </w:rPr>
        <w:t>язових</w:t>
      </w:r>
      <w:r>
        <w:t></w:t>
      </w:r>
      <w:r>
        <w:rPr>
          <w:rFonts w:hint="eastAsia"/>
        </w:rPr>
        <w:t>груп</w:t>
      </w:r>
      <w:r>
        <w:t></w:t>
      </w:r>
      <w:r>
        <w:rPr>
          <w:rFonts w:hint="eastAsia"/>
        </w:rPr>
        <w:t>під</w:t>
      </w:r>
      <w:r>
        <w:t></w:t>
      </w:r>
      <w:r>
        <w:rPr>
          <w:rFonts w:hint="eastAsia"/>
        </w:rPr>
        <w:t>час</w:t>
      </w:r>
      <w:r>
        <w:t></w:t>
      </w:r>
      <w:r>
        <w:rPr>
          <w:rFonts w:hint="eastAsia"/>
        </w:rPr>
        <w:t>виконання</w:t>
      </w:r>
      <w:r>
        <w:t></w:t>
      </w:r>
      <w:r>
        <w:rPr>
          <w:rFonts w:hint="eastAsia"/>
        </w:rPr>
        <w:t>гребних</w:t>
      </w:r>
      <w:r>
        <w:t></w:t>
      </w:r>
      <w:r>
        <w:rPr>
          <w:rFonts w:hint="eastAsia"/>
        </w:rPr>
        <w:t>локомоцій</w:t>
      </w:r>
      <w:r>
        <w:t></w:t>
      </w:r>
      <w:r>
        <w:rPr>
          <w:rFonts w:hint="eastAsia"/>
        </w:rPr>
        <w:t>і</w:t>
      </w:r>
      <w:r>
        <w:t></w:t>
      </w:r>
      <w:r>
        <w:rPr>
          <w:rFonts w:hint="eastAsia"/>
        </w:rPr>
        <w:t>режимів</w:t>
      </w:r>
      <w:r>
        <w:t></w:t>
      </w:r>
      <w:r>
        <w:rPr>
          <w:rFonts w:hint="eastAsia"/>
        </w:rPr>
        <w:t>роботи</w:t>
      </w:r>
      <w:r>
        <w:t></w:t>
      </w:r>
      <w:r>
        <w:t></w:t>
      </w:r>
      <w:r>
        <w:rPr>
          <w:rFonts w:hint="eastAsia"/>
        </w:rPr>
        <w:t>спрямованих</w:t>
      </w:r>
      <w:r>
        <w:t></w:t>
      </w:r>
      <w:r>
        <w:rPr>
          <w:rFonts w:hint="eastAsia"/>
        </w:rPr>
        <w:t>на</w:t>
      </w:r>
      <w:r>
        <w:t></w:t>
      </w:r>
      <w:r>
        <w:rPr>
          <w:rFonts w:hint="eastAsia"/>
        </w:rPr>
        <w:t>підвищення</w:t>
      </w:r>
      <w:r>
        <w:t></w:t>
      </w:r>
      <w:r>
        <w:rPr>
          <w:rFonts w:hint="eastAsia"/>
        </w:rPr>
        <w:t>функціонального</w:t>
      </w:r>
      <w:r>
        <w:t></w:t>
      </w:r>
      <w:r>
        <w:rPr>
          <w:rFonts w:hint="eastAsia"/>
        </w:rPr>
        <w:t>забезпечення</w:t>
      </w:r>
      <w:r>
        <w:t></w:t>
      </w:r>
      <w:r>
        <w:rPr>
          <w:rFonts w:hint="eastAsia"/>
        </w:rPr>
        <w:t>спеціальної</w:t>
      </w:r>
      <w:r>
        <w:t></w:t>
      </w:r>
      <w:r>
        <w:rPr>
          <w:rFonts w:hint="eastAsia"/>
        </w:rPr>
        <w:t>роботоздатності</w:t>
      </w:r>
      <w:r>
        <w:t></w:t>
      </w:r>
    </w:p>
    <w:p w:rsidR="00C72313" w:rsidRDefault="00C72313" w:rsidP="00C72313">
      <w:r>
        <w:t></w:t>
      </w:r>
      <w:r>
        <w:tab/>
      </w:r>
      <w:r>
        <w:rPr>
          <w:rFonts w:hint="eastAsia"/>
        </w:rPr>
        <w:t>доповнено</w:t>
      </w:r>
      <w:r>
        <w:t></w:t>
      </w:r>
      <w:r>
        <w:rPr>
          <w:rFonts w:hint="eastAsia"/>
        </w:rPr>
        <w:t>дані</w:t>
      </w:r>
      <w:r>
        <w:t></w:t>
      </w:r>
      <w:r>
        <w:rPr>
          <w:rFonts w:hint="eastAsia"/>
        </w:rPr>
        <w:t>щодо</w:t>
      </w:r>
      <w:r>
        <w:t></w:t>
      </w:r>
      <w:r>
        <w:rPr>
          <w:rFonts w:hint="eastAsia"/>
        </w:rPr>
        <w:t>структури</w:t>
      </w:r>
      <w:r>
        <w:t></w:t>
      </w:r>
      <w:r>
        <w:rPr>
          <w:rFonts w:hint="eastAsia"/>
        </w:rPr>
        <w:t>функціональних</w:t>
      </w:r>
      <w:r>
        <w:t></w:t>
      </w:r>
      <w:r>
        <w:rPr>
          <w:rFonts w:hint="eastAsia"/>
        </w:rPr>
        <w:t>можливостей</w:t>
      </w:r>
      <w:r>
        <w:t></w:t>
      </w:r>
      <w:r>
        <w:rPr>
          <w:rFonts w:hint="eastAsia"/>
        </w:rPr>
        <w:t>з</w:t>
      </w:r>
      <w:r>
        <w:t></w:t>
      </w:r>
      <w:r>
        <w:rPr>
          <w:rFonts w:hint="eastAsia"/>
        </w:rPr>
        <w:t>урахуванням</w:t>
      </w:r>
      <w:r>
        <w:t></w:t>
      </w:r>
      <w:r>
        <w:rPr>
          <w:rFonts w:hint="eastAsia"/>
        </w:rPr>
        <w:t>розвитку</w:t>
      </w:r>
      <w:r>
        <w:t></w:t>
      </w:r>
      <w:r>
        <w:rPr>
          <w:rFonts w:hint="eastAsia"/>
        </w:rPr>
        <w:t>силового</w:t>
      </w:r>
      <w:r>
        <w:t></w:t>
      </w:r>
      <w:r>
        <w:rPr>
          <w:rFonts w:hint="eastAsia"/>
        </w:rPr>
        <w:t>компонента</w:t>
      </w:r>
      <w:r>
        <w:t></w:t>
      </w:r>
      <w:r>
        <w:rPr>
          <w:rFonts w:hint="eastAsia"/>
        </w:rPr>
        <w:t>спеціальної</w:t>
      </w:r>
      <w:r>
        <w:t></w:t>
      </w:r>
      <w:r>
        <w:rPr>
          <w:rFonts w:hint="eastAsia"/>
        </w:rPr>
        <w:t>роботоздатності</w:t>
      </w:r>
      <w:r>
        <w:t></w:t>
      </w:r>
      <w:r>
        <w:rPr>
          <w:rFonts w:hint="eastAsia"/>
        </w:rPr>
        <w:t>веслярів</w:t>
      </w:r>
      <w:r>
        <w:t></w:t>
      </w:r>
    </w:p>
    <w:p w:rsidR="00C72313" w:rsidRDefault="00C72313" w:rsidP="00C72313">
      <w:r>
        <w:t></w:t>
      </w:r>
      <w:r>
        <w:tab/>
      </w:r>
      <w:r>
        <w:rPr>
          <w:rFonts w:hint="eastAsia"/>
        </w:rPr>
        <w:t>підтверджено</w:t>
      </w:r>
      <w:r>
        <w:t></w:t>
      </w:r>
      <w:r>
        <w:rPr>
          <w:rFonts w:hint="eastAsia"/>
        </w:rPr>
        <w:t>провідну</w:t>
      </w:r>
      <w:r>
        <w:t></w:t>
      </w:r>
      <w:r>
        <w:rPr>
          <w:rFonts w:hint="eastAsia"/>
        </w:rPr>
        <w:t>роль</w:t>
      </w:r>
      <w:r>
        <w:t></w:t>
      </w:r>
      <w:r>
        <w:rPr>
          <w:rFonts w:hint="eastAsia"/>
        </w:rPr>
        <w:t>спеціальної</w:t>
      </w:r>
      <w:r>
        <w:t></w:t>
      </w:r>
      <w:r>
        <w:rPr>
          <w:rFonts w:hint="eastAsia"/>
        </w:rPr>
        <w:t>силової</w:t>
      </w:r>
      <w:r>
        <w:t></w:t>
      </w:r>
      <w:r>
        <w:rPr>
          <w:rFonts w:hint="eastAsia"/>
        </w:rPr>
        <w:t>підготовленості</w:t>
      </w:r>
      <w:r>
        <w:t></w:t>
      </w:r>
      <w:r>
        <w:rPr>
          <w:rFonts w:hint="eastAsia"/>
        </w:rPr>
        <w:t>в</w:t>
      </w:r>
      <w:r>
        <w:t></w:t>
      </w:r>
      <w:r>
        <w:rPr>
          <w:rFonts w:hint="eastAsia"/>
        </w:rPr>
        <w:t>системі</w:t>
      </w:r>
      <w:r>
        <w:t></w:t>
      </w:r>
      <w:r>
        <w:rPr>
          <w:rFonts w:hint="eastAsia"/>
        </w:rPr>
        <w:t>вдосконалення</w:t>
      </w:r>
      <w:r>
        <w:t></w:t>
      </w:r>
      <w:r>
        <w:rPr>
          <w:rFonts w:hint="eastAsia"/>
        </w:rPr>
        <w:t>функціонального</w:t>
      </w:r>
      <w:r>
        <w:t></w:t>
      </w:r>
      <w:r>
        <w:rPr>
          <w:rFonts w:hint="eastAsia"/>
        </w:rPr>
        <w:t>забезпечення</w:t>
      </w:r>
      <w:r>
        <w:t></w:t>
      </w:r>
      <w:r>
        <w:rPr>
          <w:rFonts w:hint="eastAsia"/>
        </w:rPr>
        <w:t>кваліфікованих</w:t>
      </w:r>
      <w:r>
        <w:t></w:t>
      </w:r>
      <w:r>
        <w:rPr>
          <w:rFonts w:hint="eastAsia"/>
        </w:rPr>
        <w:t>спортсменів</w:t>
      </w:r>
      <w:r>
        <w:t></w:t>
      </w:r>
      <w:r>
        <w:rPr>
          <w:rFonts w:hint="eastAsia"/>
        </w:rPr>
        <w:t>у</w:t>
      </w:r>
      <w:r>
        <w:t></w:t>
      </w:r>
      <w:r>
        <w:rPr>
          <w:rFonts w:hint="eastAsia"/>
        </w:rPr>
        <w:t>веслуванні</w:t>
      </w:r>
      <w:r>
        <w:t></w:t>
      </w:r>
      <w:r>
        <w:rPr>
          <w:rFonts w:hint="eastAsia"/>
        </w:rPr>
        <w:t>академічному</w:t>
      </w:r>
      <w:r>
        <w:t></w:t>
      </w:r>
    </w:p>
    <w:p w:rsidR="00C72313" w:rsidRDefault="00C72313" w:rsidP="00C72313">
      <w:r>
        <w:rPr>
          <w:rFonts w:hint="eastAsia"/>
        </w:rPr>
        <w:t>Практична</w:t>
      </w:r>
      <w:r>
        <w:t></w:t>
      </w:r>
      <w:r>
        <w:rPr>
          <w:rFonts w:hint="eastAsia"/>
        </w:rPr>
        <w:t>значущість</w:t>
      </w:r>
      <w:r>
        <w:t></w:t>
      </w:r>
      <w:r>
        <w:t></w:t>
      </w:r>
      <w:r>
        <w:rPr>
          <w:rFonts w:hint="eastAsia"/>
        </w:rPr>
        <w:t>У</w:t>
      </w:r>
      <w:r>
        <w:t></w:t>
      </w:r>
      <w:r>
        <w:rPr>
          <w:rFonts w:hint="eastAsia"/>
        </w:rPr>
        <w:t>результаті</w:t>
      </w:r>
      <w:r>
        <w:t></w:t>
      </w:r>
      <w:r>
        <w:rPr>
          <w:rFonts w:hint="eastAsia"/>
        </w:rPr>
        <w:t>досліджень</w:t>
      </w:r>
      <w:r>
        <w:t></w:t>
      </w:r>
      <w:r>
        <w:rPr>
          <w:rFonts w:hint="eastAsia"/>
        </w:rPr>
        <w:t>запропонований</w:t>
      </w:r>
      <w:r>
        <w:t></w:t>
      </w:r>
      <w:r>
        <w:rPr>
          <w:rFonts w:hint="eastAsia"/>
        </w:rPr>
        <w:t>методичний</w:t>
      </w:r>
      <w:r>
        <w:t></w:t>
      </w:r>
      <w:r>
        <w:rPr>
          <w:rFonts w:hint="eastAsia"/>
        </w:rPr>
        <w:t>підхід</w:t>
      </w:r>
      <w:r>
        <w:t></w:t>
      </w:r>
      <w:r>
        <w:rPr>
          <w:rFonts w:hint="eastAsia"/>
        </w:rPr>
        <w:t>щодо</w:t>
      </w:r>
      <w:r>
        <w:t></w:t>
      </w:r>
      <w:r>
        <w:rPr>
          <w:rFonts w:hint="eastAsia"/>
        </w:rPr>
        <w:t>підвищення</w:t>
      </w:r>
      <w:r>
        <w:t></w:t>
      </w:r>
      <w:r>
        <w:rPr>
          <w:rFonts w:hint="eastAsia"/>
        </w:rPr>
        <w:t>ефективності</w:t>
      </w:r>
      <w:r>
        <w:t></w:t>
      </w:r>
      <w:r>
        <w:rPr>
          <w:rFonts w:hint="eastAsia"/>
        </w:rPr>
        <w:t>спеціальної</w:t>
      </w:r>
      <w:r>
        <w:t></w:t>
      </w:r>
      <w:r>
        <w:rPr>
          <w:rFonts w:hint="eastAsia"/>
        </w:rPr>
        <w:t>фізичної</w:t>
      </w:r>
      <w:r>
        <w:t></w:t>
      </w:r>
      <w:r>
        <w:rPr>
          <w:rFonts w:hint="eastAsia"/>
        </w:rPr>
        <w:t>підготовки</w:t>
      </w:r>
      <w:r>
        <w:t></w:t>
      </w:r>
      <w:r>
        <w:rPr>
          <w:rFonts w:hint="eastAsia"/>
        </w:rPr>
        <w:t>на</w:t>
      </w:r>
      <w:r>
        <w:t></w:t>
      </w:r>
      <w:r>
        <w:rPr>
          <w:rFonts w:hint="eastAsia"/>
        </w:rPr>
        <w:t>підставі</w:t>
      </w:r>
      <w:r>
        <w:t></w:t>
      </w:r>
      <w:r>
        <w:rPr>
          <w:rFonts w:hint="eastAsia"/>
        </w:rPr>
        <w:t>програмного</w:t>
      </w:r>
      <w:r>
        <w:t></w:t>
      </w:r>
      <w:r>
        <w:rPr>
          <w:rFonts w:hint="eastAsia"/>
        </w:rPr>
        <w:t>застосування</w:t>
      </w:r>
      <w:r>
        <w:t></w:t>
      </w:r>
      <w:r>
        <w:rPr>
          <w:rFonts w:hint="eastAsia"/>
        </w:rPr>
        <w:t>засобів</w:t>
      </w:r>
      <w:r>
        <w:t></w:t>
      </w:r>
      <w:r>
        <w:rPr>
          <w:rFonts w:hint="eastAsia"/>
        </w:rPr>
        <w:t>тренування</w:t>
      </w:r>
      <w:r>
        <w:t></w:t>
      </w:r>
      <w:r>
        <w:t></w:t>
      </w:r>
      <w:r>
        <w:rPr>
          <w:rFonts w:hint="eastAsia"/>
        </w:rPr>
        <w:t>спрямованих</w:t>
      </w:r>
      <w:r>
        <w:t></w:t>
      </w:r>
      <w:r>
        <w:rPr>
          <w:rFonts w:hint="eastAsia"/>
        </w:rPr>
        <w:t>на</w:t>
      </w:r>
      <w:r>
        <w:t></w:t>
      </w:r>
      <w:r>
        <w:rPr>
          <w:rFonts w:hint="eastAsia"/>
        </w:rPr>
        <w:t>підвищення</w:t>
      </w:r>
      <w:r>
        <w:t></w:t>
      </w:r>
      <w:r>
        <w:rPr>
          <w:rFonts w:hint="eastAsia"/>
        </w:rPr>
        <w:t>силової</w:t>
      </w:r>
      <w:r>
        <w:t></w:t>
      </w:r>
      <w:r>
        <w:rPr>
          <w:rFonts w:hint="eastAsia"/>
        </w:rPr>
        <w:t>витривалості</w:t>
      </w:r>
      <w:r>
        <w:t></w:t>
      </w:r>
      <w:r>
        <w:t></w:t>
      </w:r>
      <w:r>
        <w:rPr>
          <w:rFonts w:hint="eastAsia"/>
        </w:rPr>
        <w:t>Представлені</w:t>
      </w:r>
      <w:r>
        <w:t></w:t>
      </w:r>
      <w:r>
        <w:rPr>
          <w:rFonts w:hint="eastAsia"/>
        </w:rPr>
        <w:t>в</w:t>
      </w:r>
      <w:r>
        <w:t></w:t>
      </w:r>
      <w:r>
        <w:rPr>
          <w:rFonts w:hint="eastAsia"/>
        </w:rPr>
        <w:t>роботі</w:t>
      </w:r>
      <w:r>
        <w:t></w:t>
      </w:r>
      <w:r>
        <w:rPr>
          <w:rFonts w:hint="eastAsia"/>
        </w:rPr>
        <w:t>матеріал</w:t>
      </w:r>
      <w:r>
        <w:t></w:t>
      </w:r>
      <w:r>
        <w:rPr>
          <w:rFonts w:hint="eastAsia"/>
        </w:rPr>
        <w:t>і</w:t>
      </w:r>
      <w:r>
        <w:t></w:t>
      </w:r>
      <w:r>
        <w:rPr>
          <w:rFonts w:hint="eastAsia"/>
        </w:rPr>
        <w:t>висновки</w:t>
      </w:r>
      <w:r>
        <w:t></w:t>
      </w:r>
      <w:r>
        <w:rPr>
          <w:rFonts w:hint="eastAsia"/>
        </w:rPr>
        <w:t>використані</w:t>
      </w:r>
      <w:r>
        <w:t></w:t>
      </w:r>
      <w:r>
        <w:rPr>
          <w:rFonts w:hint="eastAsia"/>
        </w:rPr>
        <w:t>у</w:t>
      </w:r>
      <w:r>
        <w:t></w:t>
      </w:r>
      <w:r>
        <w:rPr>
          <w:rFonts w:hint="eastAsia"/>
        </w:rPr>
        <w:t>системі</w:t>
      </w:r>
      <w:r>
        <w:t></w:t>
      </w:r>
      <w:r>
        <w:rPr>
          <w:rFonts w:hint="eastAsia"/>
        </w:rPr>
        <w:t>підготовки</w:t>
      </w:r>
      <w:r>
        <w:t></w:t>
      </w:r>
      <w:r>
        <w:rPr>
          <w:rFonts w:hint="eastAsia"/>
        </w:rPr>
        <w:t>кваліфікованих</w:t>
      </w:r>
      <w:r>
        <w:t></w:t>
      </w:r>
      <w:r>
        <w:rPr>
          <w:rFonts w:hint="eastAsia"/>
        </w:rPr>
        <w:t>спортсменів</w:t>
      </w:r>
      <w:r>
        <w:t></w:t>
      </w:r>
      <w:r>
        <w:t></w:t>
      </w:r>
      <w:r>
        <w:rPr>
          <w:rFonts w:hint="eastAsia"/>
        </w:rPr>
        <w:t>при</w:t>
      </w:r>
      <w:r>
        <w:t></w:t>
      </w:r>
      <w:r>
        <w:rPr>
          <w:rFonts w:hint="eastAsia"/>
        </w:rPr>
        <w:t>викладанні</w:t>
      </w:r>
      <w:r>
        <w:t></w:t>
      </w:r>
      <w:r>
        <w:rPr>
          <w:rFonts w:hint="eastAsia"/>
        </w:rPr>
        <w:t>курсу</w:t>
      </w:r>
      <w:r>
        <w:t></w:t>
      </w:r>
      <w:r>
        <w:rPr>
          <w:rFonts w:hint="eastAsia"/>
        </w:rPr>
        <w:t>теорії</w:t>
      </w:r>
      <w:r>
        <w:t></w:t>
      </w:r>
      <w:r>
        <w:rPr>
          <w:rFonts w:hint="eastAsia"/>
        </w:rPr>
        <w:t>й</w:t>
      </w:r>
      <w:r>
        <w:t></w:t>
      </w:r>
      <w:r>
        <w:rPr>
          <w:rFonts w:hint="eastAsia"/>
        </w:rPr>
        <w:t>методики</w:t>
      </w:r>
      <w:r>
        <w:t></w:t>
      </w:r>
      <w:r>
        <w:rPr>
          <w:rFonts w:hint="eastAsia"/>
        </w:rPr>
        <w:t>тренування</w:t>
      </w:r>
      <w:r>
        <w:t></w:t>
      </w:r>
      <w:r>
        <w:rPr>
          <w:rFonts w:hint="eastAsia"/>
        </w:rPr>
        <w:t>в</w:t>
      </w:r>
      <w:r>
        <w:t></w:t>
      </w:r>
      <w:r>
        <w:rPr>
          <w:rFonts w:hint="eastAsia"/>
        </w:rPr>
        <w:t>обраному</w:t>
      </w:r>
      <w:r>
        <w:t></w:t>
      </w:r>
      <w:r>
        <w:rPr>
          <w:rFonts w:hint="eastAsia"/>
        </w:rPr>
        <w:t>виді</w:t>
      </w:r>
      <w:r>
        <w:t></w:t>
      </w:r>
      <w:r>
        <w:rPr>
          <w:rFonts w:hint="eastAsia"/>
        </w:rPr>
        <w:t>спорту</w:t>
      </w:r>
      <w:r>
        <w:t></w:t>
      </w:r>
      <w:r>
        <w:rPr>
          <w:rFonts w:hint="eastAsia"/>
        </w:rPr>
        <w:t>у</w:t>
      </w:r>
      <w:r>
        <w:t></w:t>
      </w:r>
      <w:r>
        <w:rPr>
          <w:rFonts w:hint="eastAsia"/>
        </w:rPr>
        <w:t>вищих</w:t>
      </w:r>
      <w:r>
        <w:t></w:t>
      </w:r>
      <w:r>
        <w:rPr>
          <w:rFonts w:hint="eastAsia"/>
        </w:rPr>
        <w:t>навчальних</w:t>
      </w:r>
      <w:r>
        <w:t></w:t>
      </w:r>
      <w:r>
        <w:rPr>
          <w:rFonts w:hint="eastAsia"/>
        </w:rPr>
        <w:t>закладах</w:t>
      </w:r>
      <w:r>
        <w:t></w:t>
      </w:r>
      <w:r>
        <w:rPr>
          <w:rFonts w:hint="eastAsia"/>
        </w:rPr>
        <w:t>спортивного</w:t>
      </w:r>
      <w:r>
        <w:t></w:t>
      </w:r>
      <w:r>
        <w:rPr>
          <w:rFonts w:hint="eastAsia"/>
        </w:rPr>
        <w:t>профілю</w:t>
      </w:r>
      <w:r>
        <w:t></w:t>
      </w:r>
      <w:r>
        <w:t></w:t>
      </w:r>
      <w:r>
        <w:rPr>
          <w:rFonts w:hint="eastAsia"/>
        </w:rPr>
        <w:t>листопад</w:t>
      </w:r>
      <w:r>
        <w:t></w:t>
      </w:r>
      <w:r>
        <w:t></w:t>
      </w:r>
      <w:r>
        <w:t></w:t>
      </w:r>
      <w:r>
        <w:t></w:t>
      </w:r>
      <w:r>
        <w:t></w:t>
      </w:r>
      <w:r>
        <w:t></w:t>
      </w:r>
      <w:r>
        <w:rPr>
          <w:rFonts w:hint="eastAsia"/>
        </w:rPr>
        <w:t>р</w:t>
      </w:r>
      <w:r>
        <w:t></w:t>
      </w:r>
      <w:r>
        <w:t></w:t>
      </w:r>
      <w:r>
        <w:t></w:t>
      </w:r>
      <w:r>
        <w:rPr>
          <w:rFonts w:hint="eastAsia"/>
        </w:rPr>
        <w:t>а</w:t>
      </w:r>
      <w:r>
        <w:t></w:t>
      </w:r>
      <w:r>
        <w:rPr>
          <w:rFonts w:hint="eastAsia"/>
        </w:rPr>
        <w:t>також</w:t>
      </w:r>
      <w:r>
        <w:t></w:t>
      </w:r>
      <w:r>
        <w:rPr>
          <w:rFonts w:hint="eastAsia"/>
        </w:rPr>
        <w:t>у</w:t>
      </w:r>
      <w:r>
        <w:t></w:t>
      </w:r>
      <w:r>
        <w:rPr>
          <w:rFonts w:hint="eastAsia"/>
        </w:rPr>
        <w:t>системі</w:t>
      </w:r>
      <w:r>
        <w:t></w:t>
      </w:r>
      <w:r>
        <w:rPr>
          <w:rFonts w:hint="eastAsia"/>
        </w:rPr>
        <w:t>підвищення</w:t>
      </w:r>
      <w:r>
        <w:t></w:t>
      </w:r>
      <w:r>
        <w:rPr>
          <w:rFonts w:hint="eastAsia"/>
        </w:rPr>
        <w:t>кваліфікації</w:t>
      </w:r>
      <w:r>
        <w:t></w:t>
      </w:r>
      <w:r>
        <w:rPr>
          <w:rFonts w:hint="eastAsia"/>
        </w:rPr>
        <w:t>спортивних</w:t>
      </w:r>
      <w:r>
        <w:t></w:t>
      </w:r>
      <w:r>
        <w:rPr>
          <w:rFonts w:hint="eastAsia"/>
        </w:rPr>
        <w:t>працівників</w:t>
      </w:r>
      <w:r>
        <w:t></w:t>
      </w:r>
      <w:r>
        <w:t></w:t>
      </w:r>
      <w:r>
        <w:rPr>
          <w:rFonts w:hint="eastAsia"/>
        </w:rPr>
        <w:t>листопад</w:t>
      </w:r>
      <w:r>
        <w:t></w:t>
      </w:r>
      <w:r>
        <w:t></w:t>
      </w:r>
      <w:r>
        <w:t></w:t>
      </w:r>
      <w:r>
        <w:t></w:t>
      </w:r>
      <w:r>
        <w:t></w:t>
      </w:r>
      <w:r>
        <w:t></w:t>
      </w:r>
      <w:r>
        <w:rPr>
          <w:rFonts w:hint="eastAsia"/>
        </w:rPr>
        <w:t>р</w:t>
      </w:r>
      <w:r>
        <w:t></w:t>
      </w:r>
      <w:r>
        <w:t></w:t>
      </w:r>
      <w:r>
        <w:t></w:t>
      </w:r>
      <w:r>
        <w:rPr>
          <w:rFonts w:hint="eastAsia"/>
        </w:rPr>
        <w:t>Отримані</w:t>
      </w:r>
      <w:r>
        <w:t></w:t>
      </w:r>
      <w:r>
        <w:rPr>
          <w:rFonts w:hint="eastAsia"/>
        </w:rPr>
        <w:t>результати</w:t>
      </w:r>
      <w:r>
        <w:t></w:t>
      </w:r>
      <w:r>
        <w:rPr>
          <w:rFonts w:hint="eastAsia"/>
        </w:rPr>
        <w:t>впродовж</w:t>
      </w:r>
      <w:r>
        <w:t></w:t>
      </w:r>
      <w:r>
        <w:t></w:t>
      </w:r>
      <w:r>
        <w:t></w:t>
      </w:r>
      <w:r>
        <w:t></w:t>
      </w:r>
      <w:r>
        <w:t></w:t>
      </w:r>
      <w:r>
        <w:t></w:t>
      </w:r>
      <w:r>
        <w:t></w:t>
      </w:r>
      <w:r>
        <w:t></w:t>
      </w:r>
      <w:r>
        <w:t></w:t>
      </w:r>
      <w:r>
        <w:t></w:t>
      </w:r>
      <w:r>
        <w:t></w:t>
      </w:r>
      <w:r>
        <w:rPr>
          <w:rFonts w:hint="eastAsia"/>
        </w:rPr>
        <w:t>років</w:t>
      </w:r>
      <w:r>
        <w:t></w:t>
      </w:r>
      <w:r>
        <w:rPr>
          <w:rFonts w:hint="eastAsia"/>
        </w:rPr>
        <w:t>впроваджені</w:t>
      </w:r>
      <w:r>
        <w:t></w:t>
      </w:r>
      <w:r>
        <w:rPr>
          <w:rFonts w:hint="eastAsia"/>
        </w:rPr>
        <w:t>в</w:t>
      </w:r>
      <w:r>
        <w:t></w:t>
      </w:r>
      <w:r>
        <w:rPr>
          <w:rFonts w:hint="eastAsia"/>
        </w:rPr>
        <w:t>тренувальний</w:t>
      </w:r>
      <w:r>
        <w:t></w:t>
      </w:r>
      <w:r>
        <w:rPr>
          <w:rFonts w:hint="eastAsia"/>
        </w:rPr>
        <w:t>процес</w:t>
      </w:r>
      <w:r>
        <w:t></w:t>
      </w:r>
      <w:r>
        <w:rPr>
          <w:rFonts w:hint="eastAsia"/>
        </w:rPr>
        <w:t>кваліфікованих</w:t>
      </w:r>
      <w:r>
        <w:t></w:t>
      </w:r>
      <w:r>
        <w:rPr>
          <w:rFonts w:hint="eastAsia"/>
        </w:rPr>
        <w:t>спортсменів</w:t>
      </w:r>
      <w:r>
        <w:t></w:t>
      </w:r>
      <w:r>
        <w:rPr>
          <w:rFonts w:hint="eastAsia"/>
        </w:rPr>
        <w:t>у</w:t>
      </w:r>
      <w:r>
        <w:t></w:t>
      </w:r>
      <w:r>
        <w:rPr>
          <w:rFonts w:hint="eastAsia"/>
        </w:rPr>
        <w:t>веслуванні</w:t>
      </w:r>
      <w:r>
        <w:t></w:t>
      </w:r>
      <w:r>
        <w:rPr>
          <w:rFonts w:hint="eastAsia"/>
        </w:rPr>
        <w:t>академічному</w:t>
      </w:r>
      <w:r>
        <w:t></w:t>
      </w:r>
      <w:r>
        <w:rPr>
          <w:rFonts w:hint="eastAsia"/>
        </w:rPr>
        <w:t>Китаю</w:t>
      </w:r>
      <w:r>
        <w:t></w:t>
      </w:r>
      <w:r>
        <w:t></w:t>
      </w:r>
      <w:r>
        <w:rPr>
          <w:rFonts w:hint="eastAsia"/>
        </w:rPr>
        <w:t>що</w:t>
      </w:r>
      <w:r>
        <w:t></w:t>
      </w:r>
      <w:r>
        <w:rPr>
          <w:rFonts w:hint="eastAsia"/>
        </w:rPr>
        <w:t>підтверджено</w:t>
      </w:r>
      <w:r>
        <w:t></w:t>
      </w:r>
      <w:r>
        <w:rPr>
          <w:rFonts w:hint="eastAsia"/>
        </w:rPr>
        <w:t>відповідним</w:t>
      </w:r>
      <w:r>
        <w:t></w:t>
      </w:r>
      <w:r>
        <w:rPr>
          <w:rFonts w:hint="eastAsia"/>
        </w:rPr>
        <w:t>актом</w:t>
      </w:r>
      <w:r>
        <w:t></w:t>
      </w:r>
      <w:r>
        <w:t></w:t>
      </w:r>
      <w:r>
        <w:rPr>
          <w:rFonts w:hint="eastAsia"/>
        </w:rPr>
        <w:t>листопад</w:t>
      </w:r>
      <w:r>
        <w:t></w:t>
      </w:r>
      <w:r>
        <w:t></w:t>
      </w:r>
      <w:r>
        <w:t></w:t>
      </w:r>
      <w:r>
        <w:t></w:t>
      </w:r>
      <w:r>
        <w:t></w:t>
      </w:r>
      <w:r>
        <w:t></w:t>
      </w:r>
      <w:r>
        <w:rPr>
          <w:rFonts w:hint="eastAsia"/>
        </w:rPr>
        <w:t>р</w:t>
      </w:r>
      <w:r>
        <w:t></w:t>
      </w:r>
      <w:r>
        <w:t></w:t>
      </w:r>
    </w:p>
    <w:p w:rsidR="00C72313" w:rsidRDefault="00C72313" w:rsidP="00C72313">
      <w:r>
        <w:rPr>
          <w:rFonts w:hint="eastAsia"/>
        </w:rPr>
        <w:t>Особистий</w:t>
      </w:r>
      <w:r>
        <w:t></w:t>
      </w:r>
      <w:r>
        <w:rPr>
          <w:rFonts w:hint="eastAsia"/>
        </w:rPr>
        <w:t>внесок</w:t>
      </w:r>
      <w:r>
        <w:t></w:t>
      </w:r>
      <w:r>
        <w:rPr>
          <w:rFonts w:hint="eastAsia"/>
        </w:rPr>
        <w:t>здобувача</w:t>
      </w:r>
      <w:r>
        <w:t></w:t>
      </w:r>
      <w:r>
        <w:rPr>
          <w:rFonts w:hint="eastAsia"/>
        </w:rPr>
        <w:t>у</w:t>
      </w:r>
      <w:r>
        <w:t></w:t>
      </w:r>
      <w:r>
        <w:rPr>
          <w:rFonts w:hint="eastAsia"/>
        </w:rPr>
        <w:t>спільних</w:t>
      </w:r>
      <w:r>
        <w:t></w:t>
      </w:r>
      <w:r>
        <w:rPr>
          <w:rFonts w:hint="eastAsia"/>
        </w:rPr>
        <w:t>наукових</w:t>
      </w:r>
      <w:r>
        <w:t></w:t>
      </w:r>
      <w:r>
        <w:rPr>
          <w:rFonts w:hint="eastAsia"/>
        </w:rPr>
        <w:t>працях</w:t>
      </w:r>
      <w:r>
        <w:t></w:t>
      </w:r>
      <w:r>
        <w:t></w:t>
      </w:r>
      <w:r>
        <w:rPr>
          <w:rFonts w:hint="eastAsia"/>
        </w:rPr>
        <w:t>У</w:t>
      </w:r>
      <w:r>
        <w:t></w:t>
      </w:r>
      <w:r>
        <w:rPr>
          <w:rFonts w:hint="eastAsia"/>
        </w:rPr>
        <w:t>спільних</w:t>
      </w:r>
      <w:r>
        <w:t></w:t>
      </w:r>
      <w:r>
        <w:rPr>
          <w:rFonts w:hint="eastAsia"/>
        </w:rPr>
        <w:t>публікаціях</w:t>
      </w:r>
      <w:r>
        <w:t></w:t>
      </w:r>
      <w:r>
        <w:rPr>
          <w:rFonts w:hint="eastAsia"/>
        </w:rPr>
        <w:t>здобувачеві</w:t>
      </w:r>
      <w:r>
        <w:t></w:t>
      </w:r>
      <w:r>
        <w:rPr>
          <w:rFonts w:hint="eastAsia"/>
        </w:rPr>
        <w:t>належать</w:t>
      </w:r>
      <w:r>
        <w:t></w:t>
      </w:r>
      <w:r>
        <w:rPr>
          <w:rFonts w:hint="eastAsia"/>
        </w:rPr>
        <w:t>пріоритети</w:t>
      </w:r>
      <w:r>
        <w:t></w:t>
      </w:r>
      <w:r>
        <w:rPr>
          <w:rFonts w:hint="eastAsia"/>
        </w:rPr>
        <w:t>в</w:t>
      </w:r>
      <w:r>
        <w:t></w:t>
      </w:r>
      <w:r>
        <w:rPr>
          <w:rFonts w:hint="eastAsia"/>
        </w:rPr>
        <w:t>організації</w:t>
      </w:r>
      <w:r>
        <w:t></w:t>
      </w:r>
      <w:r>
        <w:t></w:t>
      </w:r>
      <w:r>
        <w:rPr>
          <w:rFonts w:hint="eastAsia"/>
        </w:rPr>
        <w:t>формуванні</w:t>
      </w:r>
    </w:p>
    <w:p w:rsidR="00C72313" w:rsidRDefault="00C72313" w:rsidP="00C72313">
      <w:r>
        <w:rPr>
          <w:rFonts w:hint="eastAsia"/>
        </w:rPr>
        <w:t>напрямків</w:t>
      </w:r>
      <w:r>
        <w:t></w:t>
      </w:r>
      <w:r>
        <w:rPr>
          <w:rFonts w:hint="eastAsia"/>
        </w:rPr>
        <w:t>досліджень</w:t>
      </w:r>
      <w:r>
        <w:t></w:t>
      </w:r>
      <w:r>
        <w:t></w:t>
      </w:r>
      <w:r>
        <w:rPr>
          <w:rFonts w:hint="eastAsia"/>
        </w:rPr>
        <w:t>аналізі</w:t>
      </w:r>
      <w:r>
        <w:t></w:t>
      </w:r>
      <w:r>
        <w:t></w:t>
      </w:r>
      <w:r>
        <w:rPr>
          <w:rFonts w:hint="eastAsia"/>
        </w:rPr>
        <w:t>описі</w:t>
      </w:r>
      <w:r>
        <w:t></w:t>
      </w:r>
      <w:r>
        <w:t></w:t>
      </w:r>
      <w:r>
        <w:rPr>
          <w:rFonts w:hint="eastAsia"/>
        </w:rPr>
        <w:t>обговоренні</w:t>
      </w:r>
      <w:r>
        <w:t></w:t>
      </w:r>
      <w:r>
        <w:rPr>
          <w:rFonts w:hint="eastAsia"/>
        </w:rPr>
        <w:t>фактичного</w:t>
      </w:r>
      <w:r>
        <w:t></w:t>
      </w:r>
      <w:r>
        <w:rPr>
          <w:rFonts w:hint="eastAsia"/>
        </w:rPr>
        <w:t>матеріалу</w:t>
      </w:r>
      <w:r>
        <w:t></w:t>
      </w:r>
      <w:r>
        <w:rPr>
          <w:rFonts w:hint="eastAsia"/>
        </w:rPr>
        <w:t>й</w:t>
      </w:r>
      <w:r>
        <w:t></w:t>
      </w:r>
      <w:r>
        <w:rPr>
          <w:rFonts w:hint="eastAsia"/>
        </w:rPr>
        <w:t>теоретичному</w:t>
      </w:r>
      <w:r>
        <w:t></w:t>
      </w:r>
      <w:r>
        <w:rPr>
          <w:rFonts w:hint="eastAsia"/>
        </w:rPr>
        <w:t>узагальненні</w:t>
      </w:r>
      <w:r>
        <w:t></w:t>
      </w:r>
      <w:r>
        <w:t></w:t>
      </w:r>
      <w:r>
        <w:rPr>
          <w:rFonts w:hint="eastAsia"/>
        </w:rPr>
        <w:t>Внесок</w:t>
      </w:r>
      <w:r>
        <w:t></w:t>
      </w:r>
      <w:r>
        <w:rPr>
          <w:rFonts w:hint="eastAsia"/>
        </w:rPr>
        <w:t>співавторів</w:t>
      </w:r>
      <w:r>
        <w:t></w:t>
      </w:r>
      <w:r>
        <w:rPr>
          <w:rFonts w:hint="eastAsia"/>
        </w:rPr>
        <w:t>полягав</w:t>
      </w:r>
      <w:r>
        <w:t></w:t>
      </w:r>
      <w:r>
        <w:rPr>
          <w:rFonts w:hint="eastAsia"/>
        </w:rPr>
        <w:t>у</w:t>
      </w:r>
      <w:r>
        <w:t></w:t>
      </w:r>
      <w:r>
        <w:rPr>
          <w:rFonts w:hint="eastAsia"/>
        </w:rPr>
        <w:t>проведенні</w:t>
      </w:r>
      <w:r>
        <w:t></w:t>
      </w:r>
      <w:r>
        <w:rPr>
          <w:rFonts w:hint="eastAsia"/>
        </w:rPr>
        <w:t>спільних</w:t>
      </w:r>
      <w:r>
        <w:t></w:t>
      </w:r>
      <w:r>
        <w:rPr>
          <w:rFonts w:hint="eastAsia"/>
        </w:rPr>
        <w:t>досліджень</w:t>
      </w:r>
      <w:r>
        <w:t></w:t>
      </w:r>
      <w:r>
        <w:t></w:t>
      </w:r>
      <w:r>
        <w:rPr>
          <w:rFonts w:hint="eastAsia"/>
        </w:rPr>
        <w:t>статистичного</w:t>
      </w:r>
      <w:r>
        <w:t></w:t>
      </w:r>
      <w:r>
        <w:rPr>
          <w:rFonts w:hint="eastAsia"/>
        </w:rPr>
        <w:t>аналізу</w:t>
      </w:r>
      <w:r>
        <w:t></w:t>
      </w:r>
      <w:r>
        <w:rPr>
          <w:rFonts w:hint="eastAsia"/>
        </w:rPr>
        <w:t>й</w:t>
      </w:r>
      <w:r>
        <w:t></w:t>
      </w:r>
      <w:r>
        <w:rPr>
          <w:rFonts w:hint="eastAsia"/>
        </w:rPr>
        <w:t>інтерпретації</w:t>
      </w:r>
      <w:r>
        <w:t></w:t>
      </w:r>
      <w:r>
        <w:rPr>
          <w:rFonts w:hint="eastAsia"/>
        </w:rPr>
        <w:t>результатів</w:t>
      </w:r>
      <w:r>
        <w:t></w:t>
      </w:r>
      <w:r>
        <w:rPr>
          <w:rFonts w:hint="eastAsia"/>
        </w:rPr>
        <w:t>дослідження</w:t>
      </w:r>
      <w:r>
        <w:t></w:t>
      </w:r>
    </w:p>
    <w:p w:rsidR="00C72313" w:rsidRDefault="00C72313" w:rsidP="00C72313">
      <w:r>
        <w:rPr>
          <w:rFonts w:hint="eastAsia"/>
        </w:rPr>
        <w:t>Апробація</w:t>
      </w:r>
      <w:r>
        <w:t></w:t>
      </w:r>
      <w:r>
        <w:rPr>
          <w:rFonts w:hint="eastAsia"/>
        </w:rPr>
        <w:t>результатів</w:t>
      </w:r>
      <w:r>
        <w:t></w:t>
      </w:r>
      <w:r>
        <w:rPr>
          <w:rFonts w:hint="eastAsia"/>
        </w:rPr>
        <w:t>дослідження</w:t>
      </w:r>
      <w:r>
        <w:t></w:t>
      </w:r>
      <w:r>
        <w:t></w:t>
      </w:r>
      <w:r>
        <w:rPr>
          <w:rFonts w:hint="eastAsia"/>
        </w:rPr>
        <w:t>Результати</w:t>
      </w:r>
      <w:r>
        <w:t></w:t>
      </w:r>
      <w:r>
        <w:rPr>
          <w:rFonts w:hint="eastAsia"/>
        </w:rPr>
        <w:t>досліджень</w:t>
      </w:r>
      <w:r>
        <w:t></w:t>
      </w:r>
      <w:r>
        <w:rPr>
          <w:rFonts w:hint="eastAsia"/>
        </w:rPr>
        <w:t>висвітлені</w:t>
      </w:r>
      <w:r>
        <w:t></w:t>
      </w:r>
      <w:r>
        <w:rPr>
          <w:rFonts w:hint="eastAsia"/>
        </w:rPr>
        <w:t>в</w:t>
      </w:r>
      <w:r>
        <w:t></w:t>
      </w:r>
      <w:r>
        <w:rPr>
          <w:rFonts w:hint="eastAsia"/>
        </w:rPr>
        <w:t>наукових</w:t>
      </w:r>
      <w:r>
        <w:t></w:t>
      </w:r>
      <w:r>
        <w:rPr>
          <w:rFonts w:hint="eastAsia"/>
        </w:rPr>
        <w:t>доповідях</w:t>
      </w:r>
      <w:r>
        <w:t></w:t>
      </w:r>
      <w:r>
        <w:rPr>
          <w:rFonts w:hint="eastAsia"/>
        </w:rPr>
        <w:t>на</w:t>
      </w:r>
      <w:r>
        <w:t></w:t>
      </w:r>
      <w:r>
        <w:t></w:t>
      </w:r>
      <w:r>
        <w:t></w:t>
      </w:r>
      <w:r>
        <w:rPr>
          <w:rFonts w:hint="eastAsia"/>
        </w:rPr>
        <w:t>і</w:t>
      </w:r>
      <w:r>
        <w:t></w:t>
      </w:r>
      <w:r>
        <w:t></w:t>
      </w:r>
      <w:r>
        <w:t></w:t>
      </w:r>
      <w:r>
        <w:t></w:t>
      </w:r>
      <w:r>
        <w:t></w:t>
      </w:r>
      <w:r>
        <w:rPr>
          <w:rFonts w:hint="eastAsia"/>
        </w:rPr>
        <w:t>Міжнародних</w:t>
      </w:r>
      <w:r>
        <w:t></w:t>
      </w:r>
      <w:r>
        <w:rPr>
          <w:rFonts w:hint="eastAsia"/>
        </w:rPr>
        <w:t>наукових</w:t>
      </w:r>
      <w:r>
        <w:t></w:t>
      </w:r>
      <w:r>
        <w:rPr>
          <w:rFonts w:hint="eastAsia"/>
        </w:rPr>
        <w:t>конференціях</w:t>
      </w:r>
      <w:r>
        <w:t></w:t>
      </w:r>
      <w:r>
        <w:t></w:t>
      </w:r>
      <w:r>
        <w:rPr>
          <w:rFonts w:hint="eastAsia"/>
        </w:rPr>
        <w:t>Молодь</w:t>
      </w:r>
      <w:r>
        <w:t></w:t>
      </w:r>
      <w:r>
        <w:rPr>
          <w:rFonts w:hint="eastAsia"/>
        </w:rPr>
        <w:t>і</w:t>
      </w:r>
      <w:r>
        <w:t></w:t>
      </w:r>
      <w:r>
        <w:rPr>
          <w:rFonts w:hint="eastAsia"/>
        </w:rPr>
        <w:t>олімпійський</w:t>
      </w:r>
      <w:r>
        <w:t></w:t>
      </w:r>
      <w:r>
        <w:rPr>
          <w:rFonts w:hint="eastAsia"/>
        </w:rPr>
        <w:t>рух</w:t>
      </w:r>
      <w:r>
        <w:t></w:t>
      </w:r>
      <w:r>
        <w:t></w:t>
      </w:r>
      <w:r>
        <w:t></w:t>
      </w:r>
      <w:r>
        <w:rPr>
          <w:rFonts w:hint="eastAsia"/>
        </w:rPr>
        <w:t>м</w:t>
      </w:r>
      <w:r>
        <w:t></w:t>
      </w:r>
      <w:r>
        <w:t></w:t>
      </w:r>
      <w:r>
        <w:rPr>
          <w:rFonts w:hint="eastAsia"/>
        </w:rPr>
        <w:t>Київ</w:t>
      </w:r>
      <w:r>
        <w:t></w:t>
      </w:r>
      <w:r>
        <w:t></w:t>
      </w:r>
      <w:r>
        <w:t></w:t>
      </w:r>
      <w:r>
        <w:t></w:t>
      </w:r>
      <w:r>
        <w:t></w:t>
      </w:r>
      <w:r>
        <w:t></w:t>
      </w:r>
      <w:r>
        <w:t></w:t>
      </w:r>
      <w:r>
        <w:t></w:t>
      </w:r>
      <w:r>
        <w:t></w:t>
      </w:r>
      <w:r>
        <w:t></w:t>
      </w:r>
      <w:r>
        <w:t></w:t>
      </w:r>
      <w:r>
        <w:t></w:t>
      </w:r>
      <w:r>
        <w:t></w:t>
      </w:r>
      <w:r>
        <w:t></w:t>
      </w:r>
      <w:r>
        <w:t></w:t>
      </w:r>
      <w:r>
        <w:t></w:t>
      </w:r>
      <w:r>
        <w:rPr>
          <w:rFonts w:hint="eastAsia"/>
        </w:rPr>
        <w:t>Сучасний</w:t>
      </w:r>
      <w:r>
        <w:t></w:t>
      </w:r>
      <w:r>
        <w:rPr>
          <w:rFonts w:hint="eastAsia"/>
        </w:rPr>
        <w:t>рух</w:t>
      </w:r>
      <w:r>
        <w:t></w:t>
      </w:r>
      <w:r>
        <w:rPr>
          <w:rFonts w:hint="eastAsia"/>
        </w:rPr>
        <w:t>науки</w:t>
      </w:r>
      <w:r>
        <w:t></w:t>
      </w:r>
      <w:r>
        <w:t></w:t>
      </w:r>
      <w:r>
        <w:t></w:t>
      </w:r>
      <w:r>
        <w:rPr>
          <w:rFonts w:hint="eastAsia"/>
        </w:rPr>
        <w:t>Дніпро</w:t>
      </w:r>
      <w:r>
        <w:t></w:t>
      </w:r>
      <w:r>
        <w:t></w:t>
      </w:r>
      <w:r>
        <w:t></w:t>
      </w:r>
      <w:r>
        <w:t></w:t>
      </w:r>
      <w:r>
        <w:t></w:t>
      </w:r>
      <w:r>
        <w:t></w:t>
      </w:r>
      <w:r>
        <w:t></w:t>
      </w:r>
      <w:r>
        <w:t></w:t>
      </w:r>
      <w:r>
        <w:t></w:t>
      </w:r>
      <w:r>
        <w:rPr>
          <w:rFonts w:hint="eastAsia"/>
        </w:rPr>
        <w:t>науково</w:t>
      </w:r>
      <w:r>
        <w:t></w:t>
      </w:r>
      <w:r>
        <w:rPr>
          <w:rFonts w:hint="eastAsia"/>
        </w:rPr>
        <w:t>методичних</w:t>
      </w:r>
      <w:r>
        <w:t></w:t>
      </w:r>
      <w:r>
        <w:rPr>
          <w:rFonts w:hint="eastAsia"/>
        </w:rPr>
        <w:t>конференціях</w:t>
      </w:r>
      <w:r>
        <w:t></w:t>
      </w:r>
      <w:r>
        <w:rPr>
          <w:rFonts w:hint="eastAsia"/>
        </w:rPr>
        <w:t>кафедри</w:t>
      </w:r>
      <w:r>
        <w:t></w:t>
      </w:r>
      <w:r>
        <w:rPr>
          <w:rFonts w:hint="eastAsia"/>
        </w:rPr>
        <w:t>водних</w:t>
      </w:r>
      <w:r>
        <w:t></w:t>
      </w:r>
      <w:r>
        <w:rPr>
          <w:rFonts w:hint="eastAsia"/>
        </w:rPr>
        <w:t>видів</w:t>
      </w:r>
      <w:r>
        <w:t></w:t>
      </w:r>
      <w:r>
        <w:rPr>
          <w:rFonts w:hint="eastAsia"/>
        </w:rPr>
        <w:t>спорту</w:t>
      </w:r>
      <w:r>
        <w:t></w:t>
      </w:r>
      <w:r>
        <w:rPr>
          <w:rFonts w:hint="eastAsia"/>
        </w:rPr>
        <w:t>й</w:t>
      </w:r>
      <w:r>
        <w:t></w:t>
      </w:r>
      <w:r>
        <w:rPr>
          <w:rFonts w:hint="eastAsia"/>
        </w:rPr>
        <w:t>факультету</w:t>
      </w:r>
      <w:r>
        <w:t></w:t>
      </w:r>
      <w:r>
        <w:rPr>
          <w:rFonts w:hint="eastAsia"/>
        </w:rPr>
        <w:t>спорту</w:t>
      </w:r>
      <w:r>
        <w:t></w:t>
      </w:r>
      <w:r>
        <w:rPr>
          <w:rFonts w:hint="eastAsia"/>
        </w:rPr>
        <w:t>й</w:t>
      </w:r>
      <w:r>
        <w:t></w:t>
      </w:r>
      <w:r>
        <w:rPr>
          <w:rFonts w:hint="eastAsia"/>
        </w:rPr>
        <w:t>менеджменту</w:t>
      </w:r>
      <w:r>
        <w:t></w:t>
      </w:r>
      <w:r>
        <w:rPr>
          <w:rFonts w:hint="eastAsia"/>
        </w:rPr>
        <w:t>Національного</w:t>
      </w:r>
      <w:r>
        <w:t></w:t>
      </w:r>
      <w:r>
        <w:rPr>
          <w:rFonts w:hint="eastAsia"/>
        </w:rPr>
        <w:t>університету</w:t>
      </w:r>
      <w:r>
        <w:t></w:t>
      </w:r>
      <w:r>
        <w:rPr>
          <w:rFonts w:hint="eastAsia"/>
        </w:rPr>
        <w:t>фізичного</w:t>
      </w:r>
      <w:r>
        <w:t></w:t>
      </w:r>
      <w:r>
        <w:rPr>
          <w:rFonts w:hint="eastAsia"/>
        </w:rPr>
        <w:t>виховання</w:t>
      </w:r>
      <w:r>
        <w:t></w:t>
      </w:r>
      <w:r>
        <w:rPr>
          <w:rFonts w:hint="eastAsia"/>
        </w:rPr>
        <w:t>і</w:t>
      </w:r>
      <w:r>
        <w:t></w:t>
      </w:r>
      <w:r>
        <w:rPr>
          <w:rFonts w:hint="eastAsia"/>
        </w:rPr>
        <w:t>спорту</w:t>
      </w:r>
      <w:r>
        <w:t></w:t>
      </w:r>
      <w:r>
        <w:rPr>
          <w:rFonts w:hint="eastAsia"/>
        </w:rPr>
        <w:t>України</w:t>
      </w:r>
      <w:r>
        <w:t></w:t>
      </w:r>
    </w:p>
    <w:p w:rsidR="00C72313" w:rsidRDefault="00C72313" w:rsidP="00C72313">
      <w:r>
        <w:rPr>
          <w:rFonts w:hint="eastAsia"/>
        </w:rPr>
        <w:t>Публікації</w:t>
      </w:r>
      <w:r>
        <w:t></w:t>
      </w:r>
      <w:r>
        <w:t></w:t>
      </w:r>
      <w:r>
        <w:rPr>
          <w:rFonts w:hint="eastAsia"/>
        </w:rPr>
        <w:t>Основні</w:t>
      </w:r>
      <w:r>
        <w:t></w:t>
      </w:r>
      <w:r>
        <w:rPr>
          <w:rFonts w:hint="eastAsia"/>
        </w:rPr>
        <w:t>положення</w:t>
      </w:r>
      <w:r>
        <w:t></w:t>
      </w:r>
      <w:r>
        <w:rPr>
          <w:rFonts w:hint="eastAsia"/>
        </w:rPr>
        <w:t>дисертаційної</w:t>
      </w:r>
      <w:r>
        <w:t></w:t>
      </w:r>
      <w:r>
        <w:rPr>
          <w:rFonts w:hint="eastAsia"/>
        </w:rPr>
        <w:t>роботи</w:t>
      </w:r>
      <w:r>
        <w:t></w:t>
      </w:r>
      <w:r>
        <w:rPr>
          <w:rFonts w:hint="eastAsia"/>
        </w:rPr>
        <w:t>викладені</w:t>
      </w:r>
      <w:r>
        <w:t></w:t>
      </w:r>
      <w:r>
        <w:rPr>
          <w:rFonts w:hint="eastAsia"/>
        </w:rPr>
        <w:t>в</w:t>
      </w:r>
      <w:r>
        <w:t></w:t>
      </w:r>
      <w:r>
        <w:t></w:t>
      </w:r>
      <w:r>
        <w:t></w:t>
      </w:r>
      <w:r>
        <w:rPr>
          <w:rFonts w:hint="eastAsia"/>
        </w:rPr>
        <w:t>наукових</w:t>
      </w:r>
      <w:r>
        <w:t></w:t>
      </w:r>
      <w:r>
        <w:rPr>
          <w:rFonts w:hint="eastAsia"/>
        </w:rPr>
        <w:t>працях</w:t>
      </w:r>
      <w:r>
        <w:t></w:t>
      </w:r>
      <w:r>
        <w:t></w:t>
      </w:r>
      <w:r>
        <w:rPr>
          <w:rFonts w:hint="eastAsia"/>
        </w:rPr>
        <w:t>з</w:t>
      </w:r>
      <w:r>
        <w:t></w:t>
      </w:r>
      <w:r>
        <w:rPr>
          <w:rFonts w:hint="eastAsia"/>
        </w:rPr>
        <w:t>них</w:t>
      </w:r>
      <w:r>
        <w:t></w:t>
      </w:r>
      <w:r>
        <w:t></w:t>
      </w:r>
      <w:r>
        <w:t></w:t>
      </w:r>
      <w:r>
        <w:rPr>
          <w:rFonts w:hint="eastAsia"/>
        </w:rPr>
        <w:t>опубліковані</w:t>
      </w:r>
      <w:r>
        <w:t></w:t>
      </w:r>
      <w:r>
        <w:rPr>
          <w:rFonts w:hint="eastAsia"/>
        </w:rPr>
        <w:t>в</w:t>
      </w:r>
      <w:r>
        <w:t></w:t>
      </w:r>
      <w:r>
        <w:rPr>
          <w:rFonts w:hint="eastAsia"/>
        </w:rPr>
        <w:t>спеціалізованих</w:t>
      </w:r>
      <w:r>
        <w:t></w:t>
      </w:r>
      <w:r>
        <w:rPr>
          <w:rFonts w:hint="eastAsia"/>
        </w:rPr>
        <w:t>виданнях</w:t>
      </w:r>
      <w:r>
        <w:t></w:t>
      </w:r>
      <w:r>
        <w:rPr>
          <w:rFonts w:hint="eastAsia"/>
        </w:rPr>
        <w:t>України</w:t>
      </w:r>
      <w:r>
        <w:t></w:t>
      </w:r>
      <w:r>
        <w:t></w:t>
      </w:r>
      <w:r>
        <w:t></w:t>
      </w:r>
      <w:r>
        <w:t></w:t>
      </w:r>
      <w:r>
        <w:rPr>
          <w:rFonts w:hint="eastAsia"/>
        </w:rPr>
        <w:t>з</w:t>
      </w:r>
      <w:r>
        <w:t></w:t>
      </w:r>
      <w:r>
        <w:rPr>
          <w:rFonts w:hint="eastAsia"/>
        </w:rPr>
        <w:t>яких</w:t>
      </w:r>
      <w:r>
        <w:t></w:t>
      </w:r>
      <w:r>
        <w:rPr>
          <w:rFonts w:hint="eastAsia"/>
        </w:rPr>
        <w:t>увійшли</w:t>
      </w:r>
      <w:r>
        <w:t></w:t>
      </w:r>
      <w:r>
        <w:rPr>
          <w:rFonts w:hint="eastAsia"/>
        </w:rPr>
        <w:t>до</w:t>
      </w:r>
      <w:r>
        <w:t></w:t>
      </w:r>
      <w:r>
        <w:rPr>
          <w:rFonts w:hint="eastAsia"/>
        </w:rPr>
        <w:t>міжнародної</w:t>
      </w:r>
      <w:r>
        <w:t></w:t>
      </w:r>
      <w:r>
        <w:rPr>
          <w:rFonts w:hint="eastAsia"/>
        </w:rPr>
        <w:t>наукометричної</w:t>
      </w:r>
      <w:r>
        <w:t></w:t>
      </w:r>
      <w:r>
        <w:rPr>
          <w:rFonts w:hint="eastAsia"/>
        </w:rPr>
        <w:t>бази</w:t>
      </w:r>
      <w:r>
        <w:t></w:t>
      </w:r>
      <w:r>
        <w:t></w:t>
      </w:r>
      <w:r>
        <w:rPr>
          <w:rFonts w:hint="eastAsia"/>
        </w:rPr>
        <w:t>три</w:t>
      </w:r>
      <w:r>
        <w:t></w:t>
      </w:r>
      <w:r>
        <w:rPr>
          <w:rFonts w:hint="eastAsia"/>
        </w:rPr>
        <w:t>апробаційного</w:t>
      </w:r>
      <w:r>
        <w:t></w:t>
      </w:r>
      <w:r>
        <w:rPr>
          <w:rFonts w:hint="eastAsia"/>
        </w:rPr>
        <w:t>характеру</w:t>
      </w:r>
      <w:r>
        <w:t></w:t>
      </w:r>
    </w:p>
    <w:p w:rsidR="00C72313" w:rsidRDefault="00C72313" w:rsidP="00C72313">
      <w:r>
        <w:rPr>
          <w:rFonts w:hint="eastAsia"/>
        </w:rPr>
        <w:t>Структура</w:t>
      </w:r>
      <w:r>
        <w:t></w:t>
      </w:r>
      <w:r>
        <w:rPr>
          <w:rFonts w:hint="eastAsia"/>
        </w:rPr>
        <w:t>й</w:t>
      </w:r>
      <w:r>
        <w:t></w:t>
      </w:r>
      <w:r>
        <w:rPr>
          <w:rFonts w:hint="eastAsia"/>
        </w:rPr>
        <w:t>обсяг</w:t>
      </w:r>
      <w:r>
        <w:t></w:t>
      </w:r>
      <w:r>
        <w:rPr>
          <w:rFonts w:hint="eastAsia"/>
        </w:rPr>
        <w:t>дисертації</w:t>
      </w:r>
      <w:r>
        <w:t></w:t>
      </w:r>
      <w:r>
        <w:t></w:t>
      </w:r>
      <w:r>
        <w:rPr>
          <w:rFonts w:hint="eastAsia"/>
        </w:rPr>
        <w:t>Дисертаційну</w:t>
      </w:r>
      <w:r>
        <w:t></w:t>
      </w:r>
      <w:r>
        <w:rPr>
          <w:rFonts w:hint="eastAsia"/>
        </w:rPr>
        <w:t>роботу</w:t>
      </w:r>
      <w:r>
        <w:t></w:t>
      </w:r>
      <w:r>
        <w:rPr>
          <w:rFonts w:hint="eastAsia"/>
        </w:rPr>
        <w:t>викладено</w:t>
      </w:r>
      <w:r>
        <w:t></w:t>
      </w:r>
      <w:r>
        <w:rPr>
          <w:rFonts w:hint="eastAsia"/>
        </w:rPr>
        <w:t>на</w:t>
      </w:r>
      <w:r>
        <w:t></w:t>
      </w:r>
      <w:r>
        <w:t></w:t>
      </w:r>
      <w:r>
        <w:t></w:t>
      </w:r>
      <w:r>
        <w:t></w:t>
      </w:r>
      <w:r>
        <w:t></w:t>
      </w:r>
      <w:r>
        <w:rPr>
          <w:rFonts w:hint="eastAsia"/>
        </w:rPr>
        <w:t>сторінках</w:t>
      </w:r>
      <w:r>
        <w:t></w:t>
      </w:r>
      <w:r>
        <w:t></w:t>
      </w:r>
      <w:r>
        <w:rPr>
          <w:rFonts w:hint="eastAsia"/>
        </w:rPr>
        <w:t>Вона</w:t>
      </w:r>
      <w:r>
        <w:t></w:t>
      </w:r>
      <w:r>
        <w:rPr>
          <w:rFonts w:hint="eastAsia"/>
        </w:rPr>
        <w:t>складається</w:t>
      </w:r>
      <w:r>
        <w:t></w:t>
      </w:r>
      <w:r>
        <w:rPr>
          <w:rFonts w:hint="eastAsia"/>
        </w:rPr>
        <w:t>з</w:t>
      </w:r>
      <w:r>
        <w:t></w:t>
      </w:r>
      <w:r>
        <w:rPr>
          <w:rFonts w:hint="eastAsia"/>
        </w:rPr>
        <w:t>анотацій</w:t>
      </w:r>
      <w:r>
        <w:t></w:t>
      </w:r>
      <w:r>
        <w:t></w:t>
      </w:r>
      <w:r>
        <w:rPr>
          <w:rFonts w:hint="eastAsia"/>
        </w:rPr>
        <w:t>вступу</w:t>
      </w:r>
      <w:r>
        <w:t></w:t>
      </w:r>
      <w:r>
        <w:t></w:t>
      </w:r>
      <w:r>
        <w:rPr>
          <w:rFonts w:hint="eastAsia"/>
        </w:rPr>
        <w:t>п’яти</w:t>
      </w:r>
      <w:r>
        <w:t></w:t>
      </w:r>
      <w:r>
        <w:rPr>
          <w:rFonts w:hint="eastAsia"/>
        </w:rPr>
        <w:t>розділів</w:t>
      </w:r>
      <w:r>
        <w:t></w:t>
      </w:r>
      <w:r>
        <w:t></w:t>
      </w:r>
      <w:r>
        <w:rPr>
          <w:rFonts w:hint="eastAsia"/>
        </w:rPr>
        <w:t>висновків</w:t>
      </w:r>
      <w:r>
        <w:t></w:t>
      </w:r>
      <w:r>
        <w:t></w:t>
      </w:r>
      <w:r>
        <w:rPr>
          <w:rFonts w:hint="eastAsia"/>
        </w:rPr>
        <w:t>практичних</w:t>
      </w:r>
      <w:r>
        <w:t></w:t>
      </w:r>
      <w:r>
        <w:rPr>
          <w:rFonts w:hint="eastAsia"/>
        </w:rPr>
        <w:t>рекомендацій</w:t>
      </w:r>
      <w:r>
        <w:t></w:t>
      </w:r>
      <w:r>
        <w:t></w:t>
      </w:r>
      <w:r>
        <w:rPr>
          <w:rFonts w:hint="eastAsia"/>
        </w:rPr>
        <w:t>списку</w:t>
      </w:r>
      <w:r>
        <w:t></w:t>
      </w:r>
      <w:r>
        <w:rPr>
          <w:rFonts w:hint="eastAsia"/>
        </w:rPr>
        <w:t>використаних</w:t>
      </w:r>
      <w:r>
        <w:t></w:t>
      </w:r>
      <w:r>
        <w:rPr>
          <w:rFonts w:hint="eastAsia"/>
        </w:rPr>
        <w:t>літературних</w:t>
      </w:r>
      <w:r>
        <w:t></w:t>
      </w:r>
      <w:r>
        <w:rPr>
          <w:rFonts w:hint="eastAsia"/>
        </w:rPr>
        <w:t>джерел</w:t>
      </w:r>
      <w:r>
        <w:t></w:t>
      </w:r>
      <w:r>
        <w:t></w:t>
      </w:r>
      <w:r>
        <w:rPr>
          <w:rFonts w:hint="eastAsia"/>
        </w:rPr>
        <w:t>додатків</w:t>
      </w:r>
      <w:r>
        <w:t></w:t>
      </w:r>
      <w:r>
        <w:t></w:t>
      </w:r>
      <w:r>
        <w:rPr>
          <w:rFonts w:hint="eastAsia"/>
        </w:rPr>
        <w:t>Усього</w:t>
      </w:r>
      <w:r>
        <w:t></w:t>
      </w:r>
      <w:r>
        <w:rPr>
          <w:rFonts w:hint="eastAsia"/>
        </w:rPr>
        <w:t>використано</w:t>
      </w:r>
      <w:r>
        <w:t></w:t>
      </w:r>
      <w:r>
        <w:t></w:t>
      </w:r>
      <w:r>
        <w:t></w:t>
      </w:r>
      <w:r>
        <w:t></w:t>
      </w:r>
      <w:r>
        <w:t></w:t>
      </w:r>
      <w:r>
        <w:rPr>
          <w:rFonts w:hint="eastAsia"/>
        </w:rPr>
        <w:t>джерела</w:t>
      </w:r>
      <w:r>
        <w:t></w:t>
      </w:r>
      <w:r>
        <w:rPr>
          <w:rFonts w:hint="eastAsia"/>
        </w:rPr>
        <w:t>наукової</w:t>
      </w:r>
      <w:r>
        <w:t></w:t>
      </w:r>
      <w:r>
        <w:rPr>
          <w:rFonts w:hint="eastAsia"/>
        </w:rPr>
        <w:t>та</w:t>
      </w:r>
      <w:r>
        <w:t></w:t>
      </w:r>
      <w:r>
        <w:rPr>
          <w:rFonts w:hint="eastAsia"/>
        </w:rPr>
        <w:t>спеціалізованої</w:t>
      </w:r>
      <w:r>
        <w:t></w:t>
      </w:r>
      <w:r>
        <w:rPr>
          <w:rFonts w:hint="eastAsia"/>
        </w:rPr>
        <w:t>літератури</w:t>
      </w:r>
      <w:r>
        <w:t></w:t>
      </w:r>
      <w:r>
        <w:t></w:t>
      </w:r>
      <w:r>
        <w:rPr>
          <w:rFonts w:hint="eastAsia"/>
        </w:rPr>
        <w:t>з</w:t>
      </w:r>
      <w:r>
        <w:t></w:t>
      </w:r>
      <w:r>
        <w:rPr>
          <w:rFonts w:hint="eastAsia"/>
        </w:rPr>
        <w:t>них</w:t>
      </w:r>
      <w:r>
        <w:t></w:t>
      </w:r>
      <w:r>
        <w:t></w:t>
      </w:r>
      <w:r>
        <w:t></w:t>
      </w:r>
      <w:r>
        <w:t></w:t>
      </w:r>
      <w:r>
        <w:rPr>
          <w:rFonts w:hint="eastAsia"/>
        </w:rPr>
        <w:t>англійською</w:t>
      </w:r>
      <w:r>
        <w:t></w:t>
      </w:r>
      <w:r>
        <w:rPr>
          <w:rFonts w:hint="eastAsia"/>
        </w:rPr>
        <w:t>мовою</w:t>
      </w:r>
      <w:r>
        <w:t></w:t>
      </w:r>
      <w:r>
        <w:t></w:t>
      </w:r>
      <w:r>
        <w:rPr>
          <w:rFonts w:hint="eastAsia"/>
        </w:rPr>
        <w:t>Робота</w:t>
      </w:r>
      <w:r>
        <w:t></w:t>
      </w:r>
      <w:r>
        <w:rPr>
          <w:rFonts w:hint="eastAsia"/>
        </w:rPr>
        <w:t>ілюстрована</w:t>
      </w:r>
      <w:r>
        <w:t></w:t>
      </w:r>
      <w:r>
        <w:t></w:t>
      </w:r>
      <w:r>
        <w:t></w:t>
      </w:r>
      <w:r>
        <w:rPr>
          <w:rFonts w:hint="eastAsia"/>
        </w:rPr>
        <w:t>таблицями</w:t>
      </w:r>
      <w:r>
        <w:t></w:t>
      </w:r>
      <w:r>
        <w:rPr>
          <w:rFonts w:hint="eastAsia"/>
        </w:rPr>
        <w:t>й</w:t>
      </w:r>
      <w:r>
        <w:t></w:t>
      </w:r>
      <w:r>
        <w:t></w:t>
      </w:r>
      <w:r>
        <w:t></w:t>
      </w:r>
      <w:r>
        <w:t></w:t>
      </w:r>
      <w:r>
        <w:rPr>
          <w:rFonts w:hint="eastAsia"/>
        </w:rPr>
        <w:t>рисунками</w:t>
      </w:r>
      <w:r>
        <w:t></w:t>
      </w:r>
    </w:p>
    <w:p w:rsidR="00C72313" w:rsidRDefault="00C72313" w:rsidP="00C72313"/>
    <w:p w:rsidR="00C72313" w:rsidRDefault="00C72313" w:rsidP="00C72313"/>
    <w:p w:rsidR="00C72313" w:rsidRDefault="00C72313" w:rsidP="00C72313"/>
    <w:p w:rsidR="00C72313" w:rsidRDefault="00C72313" w:rsidP="00C72313">
      <w:r>
        <w:rPr>
          <w:rFonts w:hint="eastAsia"/>
        </w:rPr>
        <w:t>ВИСНОВКИ</w:t>
      </w:r>
    </w:p>
    <w:p w:rsidR="00C72313" w:rsidRDefault="00C72313" w:rsidP="00C72313">
      <w:r>
        <w:t></w:t>
      </w:r>
      <w:r>
        <w:t></w:t>
      </w:r>
      <w:r>
        <w:tab/>
      </w:r>
      <w:r>
        <w:rPr>
          <w:rFonts w:hint="eastAsia"/>
        </w:rPr>
        <w:t>Аналіз</w:t>
      </w:r>
      <w:r>
        <w:t></w:t>
      </w:r>
      <w:r>
        <w:rPr>
          <w:rFonts w:hint="eastAsia"/>
        </w:rPr>
        <w:t>спеціальної</w:t>
      </w:r>
      <w:r>
        <w:t></w:t>
      </w:r>
      <w:r>
        <w:rPr>
          <w:rFonts w:hint="eastAsia"/>
        </w:rPr>
        <w:t>літератури</w:t>
      </w:r>
      <w:r>
        <w:t></w:t>
      </w:r>
      <w:r>
        <w:t></w:t>
      </w:r>
      <w:r>
        <w:rPr>
          <w:rFonts w:hint="eastAsia"/>
        </w:rPr>
        <w:t>джерел</w:t>
      </w:r>
      <w:r>
        <w:t></w:t>
      </w:r>
      <w:r>
        <w:rPr>
          <w:rFonts w:hint="eastAsia"/>
        </w:rPr>
        <w:t>Інтернет</w:t>
      </w:r>
      <w:r>
        <w:t></w:t>
      </w:r>
      <w:r>
        <w:rPr>
          <w:rFonts w:hint="eastAsia"/>
        </w:rPr>
        <w:t>показав</w:t>
      </w:r>
      <w:r>
        <w:t></w:t>
      </w:r>
      <w:r>
        <w:t></w:t>
      </w:r>
      <w:r>
        <w:rPr>
          <w:rFonts w:hint="eastAsia"/>
        </w:rPr>
        <w:t>що</w:t>
      </w:r>
      <w:r>
        <w:t></w:t>
      </w:r>
      <w:r>
        <w:rPr>
          <w:rFonts w:hint="eastAsia"/>
        </w:rPr>
        <w:t>існує</w:t>
      </w:r>
      <w:r>
        <w:t></w:t>
      </w:r>
      <w:r>
        <w:rPr>
          <w:rFonts w:hint="eastAsia"/>
        </w:rPr>
        <w:t>дефіцит</w:t>
      </w:r>
      <w:r>
        <w:t></w:t>
      </w:r>
      <w:r>
        <w:rPr>
          <w:rFonts w:hint="eastAsia"/>
        </w:rPr>
        <w:t>науково</w:t>
      </w:r>
      <w:r>
        <w:t></w:t>
      </w:r>
      <w:r>
        <w:rPr>
          <w:rFonts w:hint="eastAsia"/>
        </w:rPr>
        <w:t>обґрунтованих</w:t>
      </w:r>
      <w:r>
        <w:t></w:t>
      </w:r>
      <w:r>
        <w:rPr>
          <w:rFonts w:hint="eastAsia"/>
        </w:rPr>
        <w:t>даних</w:t>
      </w:r>
      <w:r>
        <w:t></w:t>
      </w:r>
      <w:r>
        <w:t></w:t>
      </w:r>
      <w:r>
        <w:rPr>
          <w:rFonts w:hint="eastAsia"/>
        </w:rPr>
        <w:t>які</w:t>
      </w:r>
      <w:r>
        <w:t></w:t>
      </w:r>
      <w:r>
        <w:rPr>
          <w:rFonts w:hint="eastAsia"/>
        </w:rPr>
        <w:t>на</w:t>
      </w:r>
      <w:r>
        <w:t></w:t>
      </w:r>
      <w:r>
        <w:rPr>
          <w:rFonts w:hint="eastAsia"/>
        </w:rPr>
        <w:t>системному</w:t>
      </w:r>
      <w:r>
        <w:t></w:t>
      </w:r>
      <w:r>
        <w:rPr>
          <w:rFonts w:hint="eastAsia"/>
        </w:rPr>
        <w:t>рівні</w:t>
      </w:r>
      <w:r>
        <w:t></w:t>
      </w:r>
      <w:r>
        <w:rPr>
          <w:rFonts w:hint="eastAsia"/>
        </w:rPr>
        <w:t>дозволяють</w:t>
      </w:r>
      <w:r>
        <w:t></w:t>
      </w:r>
      <w:r>
        <w:rPr>
          <w:rFonts w:hint="eastAsia"/>
        </w:rPr>
        <w:t>оцінити</w:t>
      </w:r>
      <w:r>
        <w:t></w:t>
      </w:r>
      <w:r>
        <w:rPr>
          <w:rFonts w:hint="eastAsia"/>
        </w:rPr>
        <w:t>передумови</w:t>
      </w:r>
      <w:r>
        <w:t></w:t>
      </w:r>
      <w:r>
        <w:t></w:t>
      </w:r>
      <w:r>
        <w:rPr>
          <w:rFonts w:hint="eastAsia"/>
        </w:rPr>
        <w:t>можливості</w:t>
      </w:r>
      <w:r>
        <w:t></w:t>
      </w:r>
      <w:r>
        <w:rPr>
          <w:rFonts w:hint="eastAsia"/>
        </w:rPr>
        <w:t>розвитку</w:t>
      </w:r>
      <w:r>
        <w:t></w:t>
      </w:r>
      <w:r>
        <w:rPr>
          <w:rFonts w:hint="eastAsia"/>
        </w:rPr>
        <w:t>й</w:t>
      </w:r>
      <w:r>
        <w:t></w:t>
      </w:r>
      <w:r>
        <w:rPr>
          <w:rFonts w:hint="eastAsia"/>
        </w:rPr>
        <w:t>реалізації</w:t>
      </w:r>
      <w:r>
        <w:t></w:t>
      </w:r>
      <w:r>
        <w:rPr>
          <w:rFonts w:hint="eastAsia"/>
        </w:rPr>
        <w:t>у</w:t>
      </w:r>
      <w:r>
        <w:t></w:t>
      </w:r>
      <w:r>
        <w:rPr>
          <w:rFonts w:hint="eastAsia"/>
        </w:rPr>
        <w:t>процесі</w:t>
      </w:r>
      <w:r>
        <w:t></w:t>
      </w:r>
      <w:r>
        <w:rPr>
          <w:rFonts w:hint="eastAsia"/>
        </w:rPr>
        <w:t>змагальної</w:t>
      </w:r>
      <w:r>
        <w:t></w:t>
      </w:r>
      <w:r>
        <w:rPr>
          <w:rFonts w:hint="eastAsia"/>
        </w:rPr>
        <w:t>діяльності</w:t>
      </w:r>
      <w:r>
        <w:t></w:t>
      </w:r>
      <w:r>
        <w:rPr>
          <w:rFonts w:hint="eastAsia"/>
        </w:rPr>
        <w:t>індивідуальних</w:t>
      </w:r>
      <w:r>
        <w:t></w:t>
      </w:r>
      <w:r>
        <w:rPr>
          <w:rFonts w:hint="eastAsia"/>
        </w:rPr>
        <w:t>можливостей</w:t>
      </w:r>
      <w:r>
        <w:t></w:t>
      </w:r>
      <w:r>
        <w:rPr>
          <w:rFonts w:hint="eastAsia"/>
        </w:rPr>
        <w:t>спортсменів</w:t>
      </w:r>
      <w:r>
        <w:t></w:t>
      </w:r>
      <w:r>
        <w:rPr>
          <w:rFonts w:hint="eastAsia"/>
        </w:rPr>
        <w:t>з</w:t>
      </w:r>
      <w:r>
        <w:t></w:t>
      </w:r>
      <w:r>
        <w:rPr>
          <w:rFonts w:hint="eastAsia"/>
        </w:rPr>
        <w:t>урахуванням</w:t>
      </w:r>
      <w:r>
        <w:t></w:t>
      </w:r>
      <w:r>
        <w:rPr>
          <w:rFonts w:hint="eastAsia"/>
        </w:rPr>
        <w:t>спрямованого</w:t>
      </w:r>
      <w:r>
        <w:t></w:t>
      </w:r>
      <w:r>
        <w:rPr>
          <w:rFonts w:hint="eastAsia"/>
        </w:rPr>
        <w:t>розвитку</w:t>
      </w:r>
      <w:r>
        <w:t></w:t>
      </w:r>
      <w:r>
        <w:rPr>
          <w:rFonts w:hint="eastAsia"/>
        </w:rPr>
        <w:t>силового</w:t>
      </w:r>
      <w:r>
        <w:t></w:t>
      </w:r>
      <w:r>
        <w:rPr>
          <w:rFonts w:hint="eastAsia"/>
        </w:rPr>
        <w:t>компонента</w:t>
      </w:r>
      <w:r>
        <w:t></w:t>
      </w:r>
      <w:r>
        <w:rPr>
          <w:rFonts w:hint="eastAsia"/>
        </w:rPr>
        <w:t>спеціальної</w:t>
      </w:r>
      <w:r>
        <w:t></w:t>
      </w:r>
      <w:r>
        <w:rPr>
          <w:rFonts w:hint="eastAsia"/>
        </w:rPr>
        <w:t>роботоздатності</w:t>
      </w:r>
      <w:r>
        <w:t></w:t>
      </w:r>
      <w:r>
        <w:rPr>
          <w:rFonts w:hint="eastAsia"/>
        </w:rPr>
        <w:t>спортсменів</w:t>
      </w:r>
      <w:r>
        <w:t></w:t>
      </w:r>
      <w:r>
        <w:rPr>
          <w:rFonts w:hint="eastAsia"/>
        </w:rPr>
        <w:t>у</w:t>
      </w:r>
      <w:r>
        <w:t></w:t>
      </w:r>
      <w:r>
        <w:rPr>
          <w:rFonts w:hint="eastAsia"/>
        </w:rPr>
        <w:t>веслуванні</w:t>
      </w:r>
      <w:r>
        <w:t></w:t>
      </w:r>
      <w:r>
        <w:rPr>
          <w:rFonts w:hint="eastAsia"/>
        </w:rPr>
        <w:t>академічному</w:t>
      </w:r>
      <w:r>
        <w:t></w:t>
      </w:r>
      <w:r>
        <w:t></w:t>
      </w:r>
      <w:r>
        <w:rPr>
          <w:rFonts w:hint="eastAsia"/>
        </w:rPr>
        <w:t>Наведені</w:t>
      </w:r>
      <w:r>
        <w:t></w:t>
      </w:r>
      <w:r>
        <w:rPr>
          <w:rFonts w:hint="eastAsia"/>
        </w:rPr>
        <w:t>дані</w:t>
      </w:r>
      <w:r>
        <w:t></w:t>
      </w:r>
      <w:r>
        <w:rPr>
          <w:rFonts w:hint="eastAsia"/>
        </w:rPr>
        <w:t>не</w:t>
      </w:r>
      <w:r>
        <w:t></w:t>
      </w:r>
      <w:r>
        <w:rPr>
          <w:rFonts w:hint="eastAsia"/>
        </w:rPr>
        <w:t>поєднані</w:t>
      </w:r>
      <w:r>
        <w:t></w:t>
      </w:r>
      <w:r>
        <w:rPr>
          <w:rFonts w:hint="eastAsia"/>
        </w:rPr>
        <w:t>в</w:t>
      </w:r>
      <w:r>
        <w:t></w:t>
      </w:r>
      <w:r>
        <w:rPr>
          <w:rFonts w:hint="eastAsia"/>
        </w:rPr>
        <w:t>систему</w:t>
      </w:r>
      <w:r>
        <w:t></w:t>
      </w:r>
      <w:r>
        <w:rPr>
          <w:rFonts w:hint="eastAsia"/>
        </w:rPr>
        <w:t>підвищення</w:t>
      </w:r>
      <w:r>
        <w:t></w:t>
      </w:r>
      <w:r>
        <w:rPr>
          <w:rFonts w:hint="eastAsia"/>
        </w:rPr>
        <w:t>спеціальної</w:t>
      </w:r>
      <w:r>
        <w:t></w:t>
      </w:r>
      <w:r>
        <w:rPr>
          <w:rFonts w:hint="eastAsia"/>
        </w:rPr>
        <w:t>роботоздатності</w:t>
      </w:r>
      <w:r>
        <w:t></w:t>
      </w:r>
      <w:r>
        <w:rPr>
          <w:rFonts w:hint="eastAsia"/>
        </w:rPr>
        <w:t>веслярів</w:t>
      </w:r>
      <w:r>
        <w:t></w:t>
      </w:r>
      <w:r>
        <w:rPr>
          <w:rFonts w:hint="eastAsia"/>
        </w:rPr>
        <w:t>на</w:t>
      </w:r>
      <w:r>
        <w:t></w:t>
      </w:r>
      <w:r>
        <w:rPr>
          <w:rFonts w:hint="eastAsia"/>
        </w:rPr>
        <w:t>умовах</w:t>
      </w:r>
      <w:r>
        <w:t></w:t>
      </w:r>
      <w:r>
        <w:rPr>
          <w:rFonts w:hint="eastAsia"/>
        </w:rPr>
        <w:t>послідовної</w:t>
      </w:r>
      <w:r>
        <w:t></w:t>
      </w:r>
      <w:r>
        <w:rPr>
          <w:rFonts w:hint="eastAsia"/>
        </w:rPr>
        <w:t>реалізації</w:t>
      </w:r>
      <w:r>
        <w:t></w:t>
      </w:r>
      <w:r>
        <w:rPr>
          <w:rFonts w:hint="eastAsia"/>
        </w:rPr>
        <w:t>компонентів</w:t>
      </w:r>
      <w:r>
        <w:t></w:t>
      </w:r>
      <w:r>
        <w:rPr>
          <w:rFonts w:hint="eastAsia"/>
        </w:rPr>
        <w:t>силових</w:t>
      </w:r>
      <w:r>
        <w:t></w:t>
      </w:r>
      <w:r>
        <w:rPr>
          <w:rFonts w:hint="eastAsia"/>
        </w:rPr>
        <w:t>можливостей</w:t>
      </w:r>
      <w:r>
        <w:t></w:t>
      </w:r>
      <w:r>
        <w:rPr>
          <w:rFonts w:hint="eastAsia"/>
        </w:rPr>
        <w:t>з</w:t>
      </w:r>
      <w:r>
        <w:t></w:t>
      </w:r>
      <w:r>
        <w:rPr>
          <w:rFonts w:hint="eastAsia"/>
        </w:rPr>
        <w:t>урахуванням</w:t>
      </w:r>
      <w:r>
        <w:t></w:t>
      </w:r>
      <w:r>
        <w:rPr>
          <w:rFonts w:hint="eastAsia"/>
        </w:rPr>
        <w:t>закономірностей</w:t>
      </w:r>
      <w:r>
        <w:t></w:t>
      </w:r>
      <w:r>
        <w:rPr>
          <w:rFonts w:hint="eastAsia"/>
        </w:rPr>
        <w:t>періодизації</w:t>
      </w:r>
      <w:r>
        <w:t></w:t>
      </w:r>
      <w:r>
        <w:rPr>
          <w:rFonts w:hint="eastAsia"/>
        </w:rPr>
        <w:t>спортивної</w:t>
      </w:r>
      <w:r>
        <w:t></w:t>
      </w:r>
      <w:r>
        <w:rPr>
          <w:rFonts w:hint="eastAsia"/>
        </w:rPr>
        <w:t>підготовки</w:t>
      </w:r>
      <w:r>
        <w:t></w:t>
      </w:r>
      <w:r>
        <w:rPr>
          <w:rFonts w:hint="eastAsia"/>
        </w:rPr>
        <w:t>в</w:t>
      </w:r>
      <w:r>
        <w:t></w:t>
      </w:r>
      <w:r>
        <w:rPr>
          <w:rFonts w:hint="eastAsia"/>
        </w:rPr>
        <w:t>річному</w:t>
      </w:r>
      <w:r>
        <w:t></w:t>
      </w:r>
      <w:r>
        <w:rPr>
          <w:rFonts w:hint="eastAsia"/>
        </w:rPr>
        <w:t>циклі</w:t>
      </w:r>
      <w:r>
        <w:t></w:t>
      </w:r>
      <w:r>
        <w:t></w:t>
      </w:r>
      <w:r>
        <w:rPr>
          <w:rFonts w:hint="eastAsia"/>
        </w:rPr>
        <w:t>Відсутні</w:t>
      </w:r>
      <w:r>
        <w:t></w:t>
      </w:r>
      <w:r>
        <w:rPr>
          <w:rFonts w:hint="eastAsia"/>
        </w:rPr>
        <w:t>дані</w:t>
      </w:r>
      <w:r>
        <w:t></w:t>
      </w:r>
      <w:r>
        <w:rPr>
          <w:rFonts w:hint="eastAsia"/>
        </w:rPr>
        <w:t>про</w:t>
      </w:r>
      <w:r>
        <w:t></w:t>
      </w:r>
      <w:r>
        <w:rPr>
          <w:rFonts w:hint="eastAsia"/>
        </w:rPr>
        <w:t>взаємозв</w:t>
      </w:r>
      <w:r>
        <w:t></w:t>
      </w:r>
      <w:r>
        <w:rPr>
          <w:rFonts w:hint="eastAsia"/>
        </w:rPr>
        <w:t>язок</w:t>
      </w:r>
      <w:r>
        <w:t></w:t>
      </w:r>
      <w:r>
        <w:rPr>
          <w:rFonts w:hint="eastAsia"/>
        </w:rPr>
        <w:t>проявів</w:t>
      </w:r>
      <w:r>
        <w:t></w:t>
      </w:r>
      <w:r>
        <w:rPr>
          <w:rFonts w:hint="eastAsia"/>
        </w:rPr>
        <w:t>силової</w:t>
      </w:r>
      <w:r>
        <w:t></w:t>
      </w:r>
      <w:r>
        <w:rPr>
          <w:rFonts w:hint="eastAsia"/>
        </w:rPr>
        <w:t>витривалості</w:t>
      </w:r>
      <w:r>
        <w:t></w:t>
      </w:r>
      <w:r>
        <w:rPr>
          <w:rFonts w:hint="eastAsia"/>
        </w:rPr>
        <w:t>з</w:t>
      </w:r>
      <w:r>
        <w:t></w:t>
      </w:r>
      <w:r>
        <w:rPr>
          <w:rFonts w:hint="eastAsia"/>
        </w:rPr>
        <w:t>ергометричними</w:t>
      </w:r>
      <w:r>
        <w:t></w:t>
      </w:r>
      <w:r>
        <w:rPr>
          <w:rFonts w:hint="eastAsia"/>
        </w:rPr>
        <w:t>та</w:t>
      </w:r>
      <w:r>
        <w:t></w:t>
      </w:r>
      <w:r>
        <w:rPr>
          <w:rFonts w:hint="eastAsia"/>
        </w:rPr>
        <w:t>фізіологічними</w:t>
      </w:r>
      <w:r>
        <w:t></w:t>
      </w:r>
      <w:r>
        <w:rPr>
          <w:rFonts w:hint="eastAsia"/>
        </w:rPr>
        <w:t>характеристиками</w:t>
      </w:r>
      <w:r>
        <w:t></w:t>
      </w:r>
      <w:r>
        <w:rPr>
          <w:rFonts w:hint="eastAsia"/>
        </w:rPr>
        <w:t>спеціальної</w:t>
      </w:r>
      <w:r>
        <w:t></w:t>
      </w:r>
      <w:r>
        <w:rPr>
          <w:rFonts w:hint="eastAsia"/>
        </w:rPr>
        <w:t>роботоздатності</w:t>
      </w:r>
      <w:r>
        <w:t></w:t>
      </w:r>
      <w:r>
        <w:rPr>
          <w:rFonts w:hint="eastAsia"/>
        </w:rPr>
        <w:t>веслярів</w:t>
      </w:r>
      <w:r>
        <w:t></w:t>
      </w:r>
      <w:r>
        <w:t></w:t>
      </w:r>
      <w:r>
        <w:rPr>
          <w:rFonts w:hint="eastAsia"/>
        </w:rPr>
        <w:t>Потребують</w:t>
      </w:r>
      <w:r>
        <w:t></w:t>
      </w:r>
      <w:r>
        <w:rPr>
          <w:rFonts w:hint="eastAsia"/>
        </w:rPr>
        <w:t>розробки</w:t>
      </w:r>
      <w:r>
        <w:t></w:t>
      </w:r>
      <w:r>
        <w:rPr>
          <w:rFonts w:hint="eastAsia"/>
        </w:rPr>
        <w:t>засоби</w:t>
      </w:r>
      <w:r>
        <w:t></w:t>
      </w:r>
      <w:r>
        <w:rPr>
          <w:rFonts w:hint="eastAsia"/>
        </w:rPr>
        <w:t>тренування</w:t>
      </w:r>
      <w:r>
        <w:t></w:t>
      </w:r>
      <w:r>
        <w:t></w:t>
      </w:r>
      <w:r>
        <w:rPr>
          <w:rFonts w:hint="eastAsia"/>
        </w:rPr>
        <w:t>спрямовані</w:t>
      </w:r>
      <w:r>
        <w:t></w:t>
      </w:r>
      <w:r>
        <w:rPr>
          <w:rFonts w:hint="eastAsia"/>
        </w:rPr>
        <w:t>на</w:t>
      </w:r>
      <w:r>
        <w:t></w:t>
      </w:r>
      <w:r>
        <w:rPr>
          <w:rFonts w:hint="eastAsia"/>
        </w:rPr>
        <w:t>розвиток</w:t>
      </w:r>
      <w:r>
        <w:t></w:t>
      </w:r>
      <w:r>
        <w:rPr>
          <w:rFonts w:hint="eastAsia"/>
        </w:rPr>
        <w:t>силової</w:t>
      </w:r>
      <w:r>
        <w:t></w:t>
      </w:r>
      <w:r>
        <w:rPr>
          <w:rFonts w:hint="eastAsia"/>
        </w:rPr>
        <w:t>витривалості</w:t>
      </w:r>
      <w:r>
        <w:t></w:t>
      </w:r>
      <w:r>
        <w:rPr>
          <w:rFonts w:hint="eastAsia"/>
        </w:rPr>
        <w:t>й</w:t>
      </w:r>
      <w:r>
        <w:t></w:t>
      </w:r>
      <w:r>
        <w:rPr>
          <w:rFonts w:hint="eastAsia"/>
        </w:rPr>
        <w:t>обґрунтування</w:t>
      </w:r>
      <w:r>
        <w:t></w:t>
      </w:r>
      <w:r>
        <w:rPr>
          <w:rFonts w:hint="eastAsia"/>
        </w:rPr>
        <w:t>способів</w:t>
      </w:r>
      <w:r>
        <w:t></w:t>
      </w:r>
      <w:r>
        <w:rPr>
          <w:rFonts w:hint="eastAsia"/>
        </w:rPr>
        <w:t>їх</w:t>
      </w:r>
      <w:r>
        <w:t></w:t>
      </w:r>
      <w:r>
        <w:rPr>
          <w:rFonts w:hint="eastAsia"/>
        </w:rPr>
        <w:t>інтеграції</w:t>
      </w:r>
      <w:r>
        <w:t></w:t>
      </w:r>
      <w:r>
        <w:rPr>
          <w:rFonts w:hint="eastAsia"/>
        </w:rPr>
        <w:t>в</w:t>
      </w:r>
      <w:r>
        <w:t></w:t>
      </w:r>
      <w:r>
        <w:rPr>
          <w:rFonts w:hint="eastAsia"/>
        </w:rPr>
        <w:t>систему</w:t>
      </w:r>
      <w:r>
        <w:t></w:t>
      </w:r>
      <w:r>
        <w:rPr>
          <w:rFonts w:hint="eastAsia"/>
        </w:rPr>
        <w:t>спеціальної</w:t>
      </w:r>
      <w:r>
        <w:t></w:t>
      </w:r>
      <w:r>
        <w:rPr>
          <w:rFonts w:hint="eastAsia"/>
        </w:rPr>
        <w:t>фізичної</w:t>
      </w:r>
      <w:r>
        <w:t></w:t>
      </w:r>
      <w:r>
        <w:rPr>
          <w:rFonts w:hint="eastAsia"/>
        </w:rPr>
        <w:t>підготовки</w:t>
      </w:r>
      <w:r>
        <w:t></w:t>
      </w:r>
      <w:r>
        <w:rPr>
          <w:rFonts w:hint="eastAsia"/>
        </w:rPr>
        <w:t>веслярів</w:t>
      </w:r>
      <w:r>
        <w:t></w:t>
      </w:r>
    </w:p>
    <w:p w:rsidR="00C72313" w:rsidRDefault="00C72313" w:rsidP="00C72313">
      <w:r>
        <w:rPr>
          <w:rFonts w:hint="eastAsia"/>
        </w:rPr>
        <w:t>Удосконалення</w:t>
      </w:r>
      <w:r>
        <w:t></w:t>
      </w:r>
      <w:r>
        <w:rPr>
          <w:rFonts w:hint="eastAsia"/>
        </w:rPr>
        <w:t>спеціальної</w:t>
      </w:r>
      <w:r>
        <w:t></w:t>
      </w:r>
      <w:r>
        <w:rPr>
          <w:rFonts w:hint="eastAsia"/>
        </w:rPr>
        <w:t>роботоздатності</w:t>
      </w:r>
      <w:r>
        <w:t></w:t>
      </w:r>
      <w:r>
        <w:rPr>
          <w:rFonts w:hint="eastAsia"/>
        </w:rPr>
        <w:t>на</w:t>
      </w:r>
      <w:r>
        <w:t></w:t>
      </w:r>
      <w:r>
        <w:rPr>
          <w:rFonts w:hint="eastAsia"/>
        </w:rPr>
        <w:t>підставі</w:t>
      </w:r>
      <w:r>
        <w:t></w:t>
      </w:r>
      <w:r>
        <w:rPr>
          <w:rFonts w:hint="eastAsia"/>
        </w:rPr>
        <w:t>збільшення</w:t>
      </w:r>
      <w:r>
        <w:t></w:t>
      </w:r>
      <w:r>
        <w:rPr>
          <w:rFonts w:hint="eastAsia"/>
        </w:rPr>
        <w:t>ефективності</w:t>
      </w:r>
      <w:r>
        <w:t></w:t>
      </w:r>
      <w:r>
        <w:rPr>
          <w:rFonts w:hint="eastAsia"/>
        </w:rPr>
        <w:t>силової</w:t>
      </w:r>
      <w:r>
        <w:t></w:t>
      </w:r>
      <w:r>
        <w:rPr>
          <w:rFonts w:hint="eastAsia"/>
        </w:rPr>
        <w:t>витривалості</w:t>
      </w:r>
      <w:r>
        <w:t></w:t>
      </w:r>
      <w:r>
        <w:rPr>
          <w:rFonts w:hint="eastAsia"/>
        </w:rPr>
        <w:t>обумовлене</w:t>
      </w:r>
      <w:r>
        <w:t></w:t>
      </w:r>
      <w:r>
        <w:rPr>
          <w:rFonts w:hint="eastAsia"/>
        </w:rPr>
        <w:t>інтенсифікацією</w:t>
      </w:r>
      <w:r>
        <w:t></w:t>
      </w:r>
      <w:r>
        <w:rPr>
          <w:rFonts w:hint="eastAsia"/>
        </w:rPr>
        <w:t>тренувального</w:t>
      </w:r>
      <w:r>
        <w:t></w:t>
      </w:r>
      <w:r>
        <w:rPr>
          <w:rFonts w:hint="eastAsia"/>
        </w:rPr>
        <w:t>процесу</w:t>
      </w:r>
      <w:r>
        <w:t></w:t>
      </w:r>
      <w:r>
        <w:t></w:t>
      </w:r>
      <w:r>
        <w:rPr>
          <w:rFonts w:hint="eastAsia"/>
        </w:rPr>
        <w:t>збільшенням</w:t>
      </w:r>
      <w:r>
        <w:t></w:t>
      </w:r>
      <w:r>
        <w:rPr>
          <w:rFonts w:hint="eastAsia"/>
        </w:rPr>
        <w:t>його</w:t>
      </w:r>
      <w:r>
        <w:t></w:t>
      </w:r>
      <w:r>
        <w:rPr>
          <w:rFonts w:hint="eastAsia"/>
        </w:rPr>
        <w:t>спеціалізованої</w:t>
      </w:r>
      <w:r>
        <w:t></w:t>
      </w:r>
      <w:r>
        <w:rPr>
          <w:rFonts w:hint="eastAsia"/>
        </w:rPr>
        <w:t>спрямованості</w:t>
      </w:r>
      <w:r>
        <w:t></w:t>
      </w:r>
      <w:r>
        <w:rPr>
          <w:rFonts w:hint="eastAsia"/>
        </w:rPr>
        <w:t>на</w:t>
      </w:r>
      <w:r>
        <w:t></w:t>
      </w:r>
      <w:r>
        <w:rPr>
          <w:rFonts w:hint="eastAsia"/>
        </w:rPr>
        <w:t>інтегральні</w:t>
      </w:r>
      <w:r>
        <w:t></w:t>
      </w:r>
      <w:r>
        <w:rPr>
          <w:rFonts w:hint="eastAsia"/>
        </w:rPr>
        <w:t>види</w:t>
      </w:r>
      <w:r>
        <w:t></w:t>
      </w:r>
      <w:r>
        <w:rPr>
          <w:rFonts w:hint="eastAsia"/>
        </w:rPr>
        <w:t>підготовленості</w:t>
      </w:r>
      <w:r>
        <w:t></w:t>
      </w:r>
      <w:r>
        <w:t></w:t>
      </w:r>
      <w:r>
        <w:rPr>
          <w:rFonts w:hint="eastAsia"/>
        </w:rPr>
        <w:t>впровадженням</w:t>
      </w:r>
      <w:r>
        <w:t></w:t>
      </w:r>
      <w:r>
        <w:rPr>
          <w:rFonts w:hint="eastAsia"/>
        </w:rPr>
        <w:t>сучасних</w:t>
      </w:r>
      <w:r>
        <w:t></w:t>
      </w:r>
      <w:r>
        <w:rPr>
          <w:rFonts w:hint="eastAsia"/>
        </w:rPr>
        <w:t>технологій</w:t>
      </w:r>
      <w:r>
        <w:t></w:t>
      </w:r>
      <w:r>
        <w:rPr>
          <w:rFonts w:hint="eastAsia"/>
        </w:rPr>
        <w:t>і</w:t>
      </w:r>
      <w:r>
        <w:t></w:t>
      </w:r>
      <w:r>
        <w:rPr>
          <w:rFonts w:hint="eastAsia"/>
        </w:rPr>
        <w:t>знань</w:t>
      </w:r>
      <w:r>
        <w:t></w:t>
      </w:r>
      <w:r>
        <w:rPr>
          <w:rFonts w:hint="eastAsia"/>
        </w:rPr>
        <w:t>теорії</w:t>
      </w:r>
      <w:r>
        <w:t></w:t>
      </w:r>
      <w:r>
        <w:rPr>
          <w:rFonts w:hint="eastAsia"/>
        </w:rPr>
        <w:t>та</w:t>
      </w:r>
      <w:r>
        <w:t></w:t>
      </w:r>
      <w:r>
        <w:rPr>
          <w:rFonts w:hint="eastAsia"/>
        </w:rPr>
        <w:t>методики</w:t>
      </w:r>
      <w:r>
        <w:t></w:t>
      </w:r>
      <w:r>
        <w:rPr>
          <w:rFonts w:hint="eastAsia"/>
        </w:rPr>
        <w:t>спортивної</w:t>
      </w:r>
      <w:r>
        <w:t></w:t>
      </w:r>
      <w:r>
        <w:rPr>
          <w:rFonts w:hint="eastAsia"/>
        </w:rPr>
        <w:t>підготовки</w:t>
      </w:r>
      <w:r>
        <w:t></w:t>
      </w:r>
      <w:r>
        <w:t></w:t>
      </w:r>
      <w:r>
        <w:rPr>
          <w:rFonts w:hint="eastAsia"/>
        </w:rPr>
        <w:t>підвищенням</w:t>
      </w:r>
      <w:r>
        <w:t></w:t>
      </w:r>
      <w:r>
        <w:rPr>
          <w:rFonts w:hint="eastAsia"/>
        </w:rPr>
        <w:t>ефективності</w:t>
      </w:r>
      <w:r>
        <w:t></w:t>
      </w:r>
      <w:r>
        <w:rPr>
          <w:rFonts w:hint="eastAsia"/>
        </w:rPr>
        <w:t>керування</w:t>
      </w:r>
      <w:r>
        <w:t></w:t>
      </w:r>
      <w:r>
        <w:rPr>
          <w:rFonts w:hint="eastAsia"/>
        </w:rPr>
        <w:t>фізичною</w:t>
      </w:r>
      <w:r>
        <w:t></w:t>
      </w:r>
      <w:r>
        <w:rPr>
          <w:rFonts w:hint="eastAsia"/>
        </w:rPr>
        <w:t>підготовкою</w:t>
      </w:r>
      <w:r>
        <w:t></w:t>
      </w:r>
      <w:r>
        <w:t></w:t>
      </w:r>
      <w:r>
        <w:rPr>
          <w:rFonts w:hint="eastAsia"/>
        </w:rPr>
        <w:t>удосконаленням</w:t>
      </w:r>
      <w:r>
        <w:t></w:t>
      </w:r>
      <w:r>
        <w:rPr>
          <w:rFonts w:hint="eastAsia"/>
        </w:rPr>
        <w:t>засобів</w:t>
      </w:r>
      <w:r>
        <w:t></w:t>
      </w:r>
      <w:r>
        <w:rPr>
          <w:rFonts w:hint="eastAsia"/>
        </w:rPr>
        <w:t>і</w:t>
      </w:r>
      <w:r>
        <w:t></w:t>
      </w:r>
      <w:r>
        <w:rPr>
          <w:rFonts w:hint="eastAsia"/>
        </w:rPr>
        <w:t>методів</w:t>
      </w:r>
      <w:r>
        <w:t></w:t>
      </w:r>
      <w:r>
        <w:rPr>
          <w:rFonts w:hint="eastAsia"/>
        </w:rPr>
        <w:t>спортивного</w:t>
      </w:r>
      <w:r>
        <w:t></w:t>
      </w:r>
      <w:r>
        <w:rPr>
          <w:rFonts w:hint="eastAsia"/>
        </w:rPr>
        <w:t>тренування</w:t>
      </w:r>
      <w:r>
        <w:t></w:t>
      </w:r>
    </w:p>
    <w:p w:rsidR="00C72313" w:rsidRDefault="00C72313" w:rsidP="00C72313">
      <w:r>
        <w:t></w:t>
      </w:r>
      <w:r>
        <w:t></w:t>
      </w:r>
      <w:r>
        <w:tab/>
      </w:r>
      <w:r>
        <w:rPr>
          <w:rFonts w:hint="eastAsia"/>
        </w:rPr>
        <w:t>Обґрунтований</w:t>
      </w:r>
      <w:r>
        <w:t></w:t>
      </w:r>
      <w:r>
        <w:rPr>
          <w:rFonts w:hint="eastAsia"/>
        </w:rPr>
        <w:t>системний</w:t>
      </w:r>
      <w:r>
        <w:t></w:t>
      </w:r>
      <w:r>
        <w:rPr>
          <w:rFonts w:hint="eastAsia"/>
        </w:rPr>
        <w:t>підхід</w:t>
      </w:r>
      <w:r>
        <w:t></w:t>
      </w:r>
      <w:r>
        <w:rPr>
          <w:rFonts w:hint="eastAsia"/>
        </w:rPr>
        <w:t>до</w:t>
      </w:r>
      <w:r>
        <w:t></w:t>
      </w:r>
      <w:r>
        <w:rPr>
          <w:rFonts w:hint="eastAsia"/>
        </w:rPr>
        <w:t>розвитку</w:t>
      </w:r>
      <w:r>
        <w:t></w:t>
      </w:r>
      <w:r>
        <w:rPr>
          <w:rFonts w:hint="eastAsia"/>
        </w:rPr>
        <w:t>силової</w:t>
      </w:r>
      <w:r>
        <w:t></w:t>
      </w:r>
      <w:r>
        <w:rPr>
          <w:rFonts w:hint="eastAsia"/>
        </w:rPr>
        <w:t>витривалості</w:t>
      </w:r>
      <w:r>
        <w:t></w:t>
      </w:r>
      <w:r>
        <w:rPr>
          <w:rFonts w:hint="eastAsia"/>
        </w:rPr>
        <w:t>веслярів</w:t>
      </w:r>
      <w:r>
        <w:t></w:t>
      </w:r>
      <w:r>
        <w:rPr>
          <w:rFonts w:hint="eastAsia"/>
        </w:rPr>
        <w:t>в</w:t>
      </w:r>
      <w:r>
        <w:t></w:t>
      </w:r>
      <w:r>
        <w:rPr>
          <w:rFonts w:hint="eastAsia"/>
        </w:rPr>
        <w:t>якості</w:t>
      </w:r>
      <w:r>
        <w:t></w:t>
      </w:r>
      <w:r>
        <w:rPr>
          <w:rFonts w:hint="eastAsia"/>
        </w:rPr>
        <w:t>інтегрованого</w:t>
      </w:r>
      <w:r>
        <w:t></w:t>
      </w:r>
      <w:r>
        <w:rPr>
          <w:rFonts w:hint="eastAsia"/>
        </w:rPr>
        <w:t>компонента</w:t>
      </w:r>
      <w:r>
        <w:t></w:t>
      </w:r>
      <w:r>
        <w:rPr>
          <w:rFonts w:hint="eastAsia"/>
        </w:rPr>
        <w:t>функціонального</w:t>
      </w:r>
      <w:r>
        <w:t></w:t>
      </w:r>
      <w:r>
        <w:rPr>
          <w:rFonts w:hint="eastAsia"/>
        </w:rPr>
        <w:t>забезпечення</w:t>
      </w:r>
      <w:r>
        <w:t></w:t>
      </w:r>
      <w:r>
        <w:rPr>
          <w:rFonts w:hint="eastAsia"/>
        </w:rPr>
        <w:t>спеціальної</w:t>
      </w:r>
      <w:r>
        <w:t></w:t>
      </w:r>
      <w:r>
        <w:rPr>
          <w:rFonts w:hint="eastAsia"/>
        </w:rPr>
        <w:t>роботоздатності</w:t>
      </w:r>
      <w:r>
        <w:t></w:t>
      </w:r>
      <w:r>
        <w:rPr>
          <w:rFonts w:hint="eastAsia"/>
        </w:rPr>
        <w:t>з</w:t>
      </w:r>
      <w:r>
        <w:t></w:t>
      </w:r>
      <w:r>
        <w:rPr>
          <w:rFonts w:hint="eastAsia"/>
        </w:rPr>
        <w:t>урахуванням</w:t>
      </w:r>
      <w:r>
        <w:t></w:t>
      </w:r>
      <w:r>
        <w:rPr>
          <w:rFonts w:hint="eastAsia"/>
        </w:rPr>
        <w:t>цільової</w:t>
      </w:r>
      <w:r>
        <w:t></w:t>
      </w:r>
      <w:r>
        <w:rPr>
          <w:rFonts w:hint="eastAsia"/>
        </w:rPr>
        <w:t>спрямованості</w:t>
      </w:r>
      <w:r>
        <w:t></w:t>
      </w:r>
      <w:r>
        <w:rPr>
          <w:rFonts w:hint="eastAsia"/>
        </w:rPr>
        <w:t>й</w:t>
      </w:r>
      <w:r>
        <w:t></w:t>
      </w:r>
      <w:r>
        <w:rPr>
          <w:rFonts w:hint="eastAsia"/>
        </w:rPr>
        <w:t>послідовної</w:t>
      </w:r>
      <w:r>
        <w:t></w:t>
      </w:r>
      <w:r>
        <w:rPr>
          <w:rFonts w:hint="eastAsia"/>
        </w:rPr>
        <w:t>реалізації</w:t>
      </w:r>
      <w:r>
        <w:t></w:t>
      </w:r>
      <w:r>
        <w:rPr>
          <w:rFonts w:hint="eastAsia"/>
        </w:rPr>
        <w:t>засобів</w:t>
      </w:r>
      <w:r>
        <w:t></w:t>
      </w:r>
      <w:r>
        <w:rPr>
          <w:rFonts w:hint="eastAsia"/>
        </w:rPr>
        <w:t>загальної</w:t>
      </w:r>
      <w:r>
        <w:t></w:t>
      </w:r>
      <w:r>
        <w:t></w:t>
      </w:r>
      <w:r>
        <w:rPr>
          <w:rFonts w:hint="eastAsia"/>
        </w:rPr>
        <w:t>допоміжної</w:t>
      </w:r>
      <w:r>
        <w:t></w:t>
      </w:r>
      <w:r>
        <w:rPr>
          <w:rFonts w:hint="eastAsia"/>
        </w:rPr>
        <w:t>та</w:t>
      </w:r>
      <w:r>
        <w:t></w:t>
      </w:r>
      <w:r>
        <w:rPr>
          <w:rFonts w:hint="eastAsia"/>
        </w:rPr>
        <w:t>спеціальної</w:t>
      </w:r>
      <w:r>
        <w:t></w:t>
      </w:r>
      <w:r>
        <w:rPr>
          <w:rFonts w:hint="eastAsia"/>
        </w:rPr>
        <w:t>фізичної</w:t>
      </w:r>
      <w:r>
        <w:t></w:t>
      </w:r>
      <w:r>
        <w:rPr>
          <w:rFonts w:hint="eastAsia"/>
        </w:rPr>
        <w:t>підготовки</w:t>
      </w:r>
      <w:r>
        <w:t></w:t>
      </w:r>
      <w:r>
        <w:rPr>
          <w:rFonts w:hint="eastAsia"/>
        </w:rPr>
        <w:t>передбачає</w:t>
      </w:r>
      <w:r>
        <w:t></w:t>
      </w:r>
      <w:r>
        <w:rPr>
          <w:rFonts w:hint="eastAsia"/>
        </w:rPr>
        <w:t>зміст</w:t>
      </w:r>
      <w:r>
        <w:t></w:t>
      </w:r>
      <w:r>
        <w:rPr>
          <w:rFonts w:hint="eastAsia"/>
        </w:rPr>
        <w:t>і</w:t>
      </w:r>
      <w:r>
        <w:t></w:t>
      </w:r>
      <w:r>
        <w:rPr>
          <w:rFonts w:hint="eastAsia"/>
        </w:rPr>
        <w:t>структуру</w:t>
      </w:r>
      <w:r>
        <w:t></w:t>
      </w:r>
      <w:r>
        <w:rPr>
          <w:rFonts w:hint="eastAsia"/>
        </w:rPr>
        <w:t>спеціальної</w:t>
      </w:r>
      <w:r>
        <w:t></w:t>
      </w:r>
      <w:r>
        <w:rPr>
          <w:rFonts w:hint="eastAsia"/>
        </w:rPr>
        <w:t>фізичної</w:t>
      </w:r>
      <w:r>
        <w:t></w:t>
      </w:r>
      <w:r>
        <w:rPr>
          <w:rFonts w:hint="eastAsia"/>
        </w:rPr>
        <w:t>підготовки</w:t>
      </w:r>
      <w:r>
        <w:t></w:t>
      </w:r>
      <w:r>
        <w:t></w:t>
      </w:r>
      <w:r>
        <w:rPr>
          <w:rFonts w:hint="eastAsia"/>
        </w:rPr>
        <w:t>розробку</w:t>
      </w:r>
      <w:r>
        <w:t></w:t>
      </w:r>
      <w:r>
        <w:rPr>
          <w:rFonts w:hint="eastAsia"/>
        </w:rPr>
        <w:t>і</w:t>
      </w:r>
      <w:r>
        <w:t></w:t>
      </w:r>
      <w:r>
        <w:rPr>
          <w:rFonts w:hint="eastAsia"/>
        </w:rPr>
        <w:t>реалізацію</w:t>
      </w:r>
      <w:r>
        <w:t></w:t>
      </w:r>
      <w:r>
        <w:rPr>
          <w:rFonts w:hint="eastAsia"/>
        </w:rPr>
        <w:t>алгоритму</w:t>
      </w:r>
      <w:r>
        <w:t></w:t>
      </w:r>
      <w:r>
        <w:t></w:t>
      </w:r>
      <w:r>
        <w:rPr>
          <w:rFonts w:hint="eastAsia"/>
        </w:rPr>
        <w:t>спеціальну</w:t>
      </w:r>
      <w:r>
        <w:t></w:t>
      </w:r>
      <w:r>
        <w:rPr>
          <w:rFonts w:hint="eastAsia"/>
        </w:rPr>
        <w:t>послідовність</w:t>
      </w:r>
      <w:r>
        <w:t></w:t>
      </w:r>
      <w:r>
        <w:rPr>
          <w:rFonts w:hint="eastAsia"/>
        </w:rPr>
        <w:t>дій</w:t>
      </w:r>
      <w:r>
        <w:t></w:t>
      </w:r>
      <w:r>
        <w:t></w:t>
      </w:r>
      <w:r>
        <w:rPr>
          <w:rFonts w:hint="eastAsia"/>
        </w:rPr>
        <w:t>спрямованих</w:t>
      </w:r>
    </w:p>
    <w:p w:rsidR="00C72313" w:rsidRDefault="00C72313" w:rsidP="00C72313">
      <w:r>
        <w:rPr>
          <w:rFonts w:hint="eastAsia"/>
        </w:rPr>
        <w:t>на</w:t>
      </w:r>
      <w:r>
        <w:t></w:t>
      </w:r>
      <w:r>
        <w:rPr>
          <w:rFonts w:hint="eastAsia"/>
        </w:rPr>
        <w:t>розвиток</w:t>
      </w:r>
      <w:r>
        <w:t></w:t>
      </w:r>
      <w:r>
        <w:rPr>
          <w:rFonts w:hint="eastAsia"/>
        </w:rPr>
        <w:t>силової</w:t>
      </w:r>
      <w:r>
        <w:t></w:t>
      </w:r>
      <w:r>
        <w:rPr>
          <w:rFonts w:hint="eastAsia"/>
        </w:rPr>
        <w:t>витривалості</w:t>
      </w:r>
      <w:r>
        <w:t></w:t>
      </w:r>
      <w:r>
        <w:rPr>
          <w:rFonts w:hint="eastAsia"/>
        </w:rPr>
        <w:t>в</w:t>
      </w:r>
      <w:r>
        <w:t></w:t>
      </w:r>
      <w:r>
        <w:rPr>
          <w:rFonts w:hint="eastAsia"/>
        </w:rPr>
        <w:t>умовах</w:t>
      </w:r>
      <w:r>
        <w:t></w:t>
      </w:r>
      <w:r>
        <w:rPr>
          <w:rFonts w:hint="eastAsia"/>
        </w:rPr>
        <w:t>спеціальної</w:t>
      </w:r>
      <w:r>
        <w:t></w:t>
      </w:r>
      <w:r>
        <w:rPr>
          <w:rFonts w:hint="eastAsia"/>
        </w:rPr>
        <w:t>фізичної</w:t>
      </w:r>
      <w:r>
        <w:t></w:t>
      </w:r>
      <w:r>
        <w:rPr>
          <w:rFonts w:hint="eastAsia"/>
        </w:rPr>
        <w:t>підготовки</w:t>
      </w:r>
      <w:r>
        <w:t></w:t>
      </w:r>
      <w:r>
        <w:rPr>
          <w:rFonts w:hint="eastAsia"/>
        </w:rPr>
        <w:t>веслярів</w:t>
      </w:r>
      <w:r>
        <w:t></w:t>
      </w:r>
    </w:p>
    <w:p w:rsidR="00C72313" w:rsidRDefault="00C72313" w:rsidP="00C72313">
      <w:r>
        <w:t></w:t>
      </w:r>
      <w:r>
        <w:tab/>
      </w:r>
      <w:r>
        <w:rPr>
          <w:rFonts w:hint="eastAsia"/>
        </w:rPr>
        <w:t>розвиток</w:t>
      </w:r>
      <w:r>
        <w:t></w:t>
      </w:r>
      <w:r>
        <w:rPr>
          <w:rFonts w:hint="eastAsia"/>
        </w:rPr>
        <w:t>власне</w:t>
      </w:r>
      <w:r>
        <w:t></w:t>
      </w:r>
      <w:r>
        <w:rPr>
          <w:rFonts w:hint="eastAsia"/>
        </w:rPr>
        <w:t>силових</w:t>
      </w:r>
      <w:r>
        <w:t></w:t>
      </w:r>
      <w:r>
        <w:rPr>
          <w:rFonts w:hint="eastAsia"/>
        </w:rPr>
        <w:t>можливостей</w:t>
      </w:r>
      <w:r>
        <w:t></w:t>
      </w:r>
      <w:r>
        <w:t></w:t>
      </w:r>
      <w:r>
        <w:rPr>
          <w:rFonts w:hint="eastAsia"/>
        </w:rPr>
        <w:t>максимальної</w:t>
      </w:r>
      <w:r>
        <w:t></w:t>
      </w:r>
      <w:r>
        <w:rPr>
          <w:rFonts w:hint="eastAsia"/>
        </w:rPr>
        <w:t>сили</w:t>
      </w:r>
      <w:r>
        <w:t></w:t>
      </w:r>
      <w:r>
        <w:t></w:t>
      </w:r>
      <w:r>
        <w:rPr>
          <w:rFonts w:hint="eastAsia"/>
        </w:rPr>
        <w:t>швидкісно</w:t>
      </w:r>
      <w:r>
        <w:t></w:t>
      </w:r>
      <w:r>
        <w:rPr>
          <w:rFonts w:hint="eastAsia"/>
        </w:rPr>
        <w:t>силових</w:t>
      </w:r>
      <w:r>
        <w:t></w:t>
      </w:r>
      <w:r>
        <w:rPr>
          <w:rFonts w:hint="eastAsia"/>
        </w:rPr>
        <w:t>якостей</w:t>
      </w:r>
      <w:r>
        <w:t></w:t>
      </w:r>
      <w:r>
        <w:t></w:t>
      </w:r>
      <w:r>
        <w:rPr>
          <w:rFonts w:hint="eastAsia"/>
        </w:rPr>
        <w:t>силової</w:t>
      </w:r>
      <w:r>
        <w:t></w:t>
      </w:r>
      <w:r>
        <w:rPr>
          <w:rFonts w:hint="eastAsia"/>
        </w:rPr>
        <w:t>витривалості</w:t>
      </w:r>
      <w:r>
        <w:t></w:t>
      </w:r>
      <w:r>
        <w:t></w:t>
      </w:r>
    </w:p>
    <w:p w:rsidR="00C72313" w:rsidRDefault="00C72313" w:rsidP="00C72313">
      <w:r>
        <w:t></w:t>
      </w:r>
      <w:r>
        <w:tab/>
      </w:r>
      <w:r>
        <w:rPr>
          <w:rFonts w:hint="eastAsia"/>
        </w:rPr>
        <w:t>формування</w:t>
      </w:r>
      <w:r>
        <w:t></w:t>
      </w:r>
      <w:r>
        <w:rPr>
          <w:rFonts w:hint="eastAsia"/>
        </w:rPr>
        <w:t>спеціального</w:t>
      </w:r>
      <w:r>
        <w:t></w:t>
      </w:r>
      <w:r>
        <w:rPr>
          <w:rFonts w:hint="eastAsia"/>
        </w:rPr>
        <w:t>силового</w:t>
      </w:r>
      <w:r>
        <w:t></w:t>
      </w:r>
      <w:r>
        <w:rPr>
          <w:rFonts w:hint="eastAsia"/>
        </w:rPr>
        <w:t>потенціалу</w:t>
      </w:r>
      <w:r>
        <w:t></w:t>
      </w:r>
      <w:r>
        <w:t></w:t>
      </w:r>
      <w:r>
        <w:rPr>
          <w:rFonts w:hint="eastAsia"/>
        </w:rPr>
        <w:t>розвиток</w:t>
      </w:r>
      <w:r>
        <w:t></w:t>
      </w:r>
      <w:r>
        <w:rPr>
          <w:rFonts w:hint="eastAsia"/>
        </w:rPr>
        <w:t>силової</w:t>
      </w:r>
      <w:r>
        <w:t></w:t>
      </w:r>
      <w:r>
        <w:rPr>
          <w:rFonts w:hint="eastAsia"/>
        </w:rPr>
        <w:t>витривалості</w:t>
      </w:r>
      <w:r>
        <w:t></w:t>
      </w:r>
      <w:r>
        <w:rPr>
          <w:rFonts w:hint="eastAsia"/>
        </w:rPr>
        <w:t>із</w:t>
      </w:r>
      <w:r>
        <w:t></w:t>
      </w:r>
      <w:r>
        <w:rPr>
          <w:rFonts w:hint="eastAsia"/>
        </w:rPr>
        <w:t>застосуванням</w:t>
      </w:r>
      <w:r>
        <w:t></w:t>
      </w:r>
      <w:r>
        <w:rPr>
          <w:rFonts w:hint="eastAsia"/>
        </w:rPr>
        <w:t>спеціальних</w:t>
      </w:r>
      <w:r>
        <w:t></w:t>
      </w:r>
      <w:r>
        <w:rPr>
          <w:rFonts w:hint="eastAsia"/>
        </w:rPr>
        <w:t>тренажерів</w:t>
      </w:r>
      <w:r>
        <w:t></w:t>
      </w:r>
      <w:r>
        <w:t></w:t>
      </w:r>
    </w:p>
    <w:p w:rsidR="00C72313" w:rsidRDefault="00C72313" w:rsidP="00C72313">
      <w:r>
        <w:t></w:t>
      </w:r>
      <w:r>
        <w:tab/>
      </w:r>
      <w:r>
        <w:rPr>
          <w:rFonts w:hint="eastAsia"/>
        </w:rPr>
        <w:t>конверсія</w:t>
      </w:r>
      <w:r>
        <w:t></w:t>
      </w:r>
      <w:r>
        <w:rPr>
          <w:rFonts w:hint="eastAsia"/>
        </w:rPr>
        <w:t>силового</w:t>
      </w:r>
      <w:r>
        <w:t></w:t>
      </w:r>
      <w:r>
        <w:rPr>
          <w:rFonts w:hint="eastAsia"/>
        </w:rPr>
        <w:t>потенціалу</w:t>
      </w:r>
      <w:r>
        <w:t></w:t>
      </w:r>
      <w:r>
        <w:rPr>
          <w:rFonts w:hint="eastAsia"/>
        </w:rPr>
        <w:t>при</w:t>
      </w:r>
      <w:r>
        <w:t></w:t>
      </w:r>
      <w:r>
        <w:rPr>
          <w:rFonts w:hint="eastAsia"/>
        </w:rPr>
        <w:t>переході</w:t>
      </w:r>
      <w:r>
        <w:t></w:t>
      </w:r>
      <w:r>
        <w:rPr>
          <w:rFonts w:hint="eastAsia"/>
        </w:rPr>
        <w:t>від</w:t>
      </w:r>
      <w:r>
        <w:t></w:t>
      </w:r>
      <w:r>
        <w:rPr>
          <w:rFonts w:hint="eastAsia"/>
        </w:rPr>
        <w:t>переважного</w:t>
      </w:r>
      <w:r>
        <w:t></w:t>
      </w:r>
      <w:r>
        <w:rPr>
          <w:rFonts w:hint="eastAsia"/>
        </w:rPr>
        <w:t>використання</w:t>
      </w:r>
      <w:r>
        <w:t></w:t>
      </w:r>
      <w:r>
        <w:rPr>
          <w:rFonts w:hint="eastAsia"/>
        </w:rPr>
        <w:t>засобів</w:t>
      </w:r>
      <w:r>
        <w:t></w:t>
      </w:r>
      <w:r>
        <w:rPr>
          <w:rFonts w:hint="eastAsia"/>
        </w:rPr>
        <w:t>загальної</w:t>
      </w:r>
      <w:r>
        <w:t></w:t>
      </w:r>
      <w:r>
        <w:rPr>
          <w:rFonts w:hint="eastAsia"/>
        </w:rPr>
        <w:t>фізичної</w:t>
      </w:r>
      <w:r>
        <w:t></w:t>
      </w:r>
      <w:r>
        <w:rPr>
          <w:rFonts w:hint="eastAsia"/>
        </w:rPr>
        <w:t>підготовки</w:t>
      </w:r>
      <w:r>
        <w:t></w:t>
      </w:r>
      <w:r>
        <w:rPr>
          <w:rFonts w:hint="eastAsia"/>
        </w:rPr>
        <w:t>до</w:t>
      </w:r>
      <w:r>
        <w:t></w:t>
      </w:r>
      <w:r>
        <w:rPr>
          <w:rFonts w:hint="eastAsia"/>
        </w:rPr>
        <w:t>спеціальної</w:t>
      </w:r>
      <w:r>
        <w:t></w:t>
      </w:r>
      <w:r>
        <w:rPr>
          <w:rFonts w:hint="eastAsia"/>
        </w:rPr>
        <w:t>роботи</w:t>
      </w:r>
      <w:r>
        <w:t></w:t>
      </w:r>
      <w:r>
        <w:rPr>
          <w:rFonts w:hint="eastAsia"/>
        </w:rPr>
        <w:t>в</w:t>
      </w:r>
      <w:r>
        <w:t></w:t>
      </w:r>
      <w:r>
        <w:rPr>
          <w:rFonts w:hint="eastAsia"/>
        </w:rPr>
        <w:t>човні</w:t>
      </w:r>
      <w:r>
        <w:t></w:t>
      </w:r>
      <w:r>
        <w:t></w:t>
      </w:r>
      <w:r>
        <w:rPr>
          <w:rFonts w:hint="eastAsia"/>
        </w:rPr>
        <w:t>модифікація</w:t>
      </w:r>
      <w:r>
        <w:t></w:t>
      </w:r>
      <w:r>
        <w:rPr>
          <w:rFonts w:hint="eastAsia"/>
        </w:rPr>
        <w:t>силової</w:t>
      </w:r>
      <w:r>
        <w:t></w:t>
      </w:r>
      <w:r>
        <w:rPr>
          <w:rFonts w:hint="eastAsia"/>
        </w:rPr>
        <w:t>роботи</w:t>
      </w:r>
      <w:r>
        <w:t></w:t>
      </w:r>
      <w:r>
        <w:rPr>
          <w:rFonts w:hint="eastAsia"/>
        </w:rPr>
        <w:t>із</w:t>
      </w:r>
      <w:r>
        <w:t></w:t>
      </w:r>
      <w:r>
        <w:rPr>
          <w:rFonts w:hint="eastAsia"/>
        </w:rPr>
        <w:t>застосуванням</w:t>
      </w:r>
      <w:r>
        <w:t></w:t>
      </w:r>
      <w:r>
        <w:rPr>
          <w:rFonts w:hint="eastAsia"/>
        </w:rPr>
        <w:t>спеціальних</w:t>
      </w:r>
      <w:r>
        <w:t></w:t>
      </w:r>
      <w:r>
        <w:rPr>
          <w:rFonts w:hint="eastAsia"/>
        </w:rPr>
        <w:t>силових</w:t>
      </w:r>
      <w:r>
        <w:t></w:t>
      </w:r>
      <w:r>
        <w:rPr>
          <w:rFonts w:hint="eastAsia"/>
        </w:rPr>
        <w:t>тренажерів</w:t>
      </w:r>
      <w:r>
        <w:t></w:t>
      </w:r>
      <w:r>
        <w:t></w:t>
      </w:r>
      <w:r>
        <w:rPr>
          <w:rFonts w:hint="eastAsia"/>
        </w:rPr>
        <w:t>веслувальних</w:t>
      </w:r>
      <w:r>
        <w:t></w:t>
      </w:r>
      <w:r>
        <w:rPr>
          <w:rFonts w:hint="eastAsia"/>
        </w:rPr>
        <w:t>тренажерів</w:t>
      </w:r>
      <w:r>
        <w:t></w:t>
      </w:r>
      <w:r>
        <w:t></w:t>
      </w:r>
      <w:r>
        <w:rPr>
          <w:rFonts w:hint="eastAsia"/>
        </w:rPr>
        <w:t>тренувальної</w:t>
      </w:r>
      <w:r>
        <w:t></w:t>
      </w:r>
      <w:r>
        <w:rPr>
          <w:rFonts w:hint="eastAsia"/>
        </w:rPr>
        <w:t>роботи</w:t>
      </w:r>
      <w:r>
        <w:t></w:t>
      </w:r>
      <w:r>
        <w:rPr>
          <w:rFonts w:hint="eastAsia"/>
        </w:rPr>
        <w:t>в</w:t>
      </w:r>
      <w:r>
        <w:t></w:t>
      </w:r>
      <w:r>
        <w:rPr>
          <w:rFonts w:hint="eastAsia"/>
        </w:rPr>
        <w:t>човні</w:t>
      </w:r>
      <w:r>
        <w:t></w:t>
      </w:r>
      <w:r>
        <w:t></w:t>
      </w:r>
    </w:p>
    <w:p w:rsidR="00C72313" w:rsidRDefault="00C72313" w:rsidP="00C72313">
      <w:r>
        <w:t></w:t>
      </w:r>
      <w:r>
        <w:tab/>
      </w:r>
      <w:r>
        <w:rPr>
          <w:rFonts w:hint="eastAsia"/>
        </w:rPr>
        <w:t>інтеграція</w:t>
      </w:r>
      <w:r>
        <w:t></w:t>
      </w:r>
      <w:r>
        <w:rPr>
          <w:rFonts w:hint="eastAsia"/>
        </w:rPr>
        <w:t>в</w:t>
      </w:r>
      <w:r>
        <w:t></w:t>
      </w:r>
      <w:r>
        <w:rPr>
          <w:rFonts w:hint="eastAsia"/>
        </w:rPr>
        <w:t>систему</w:t>
      </w:r>
      <w:r>
        <w:t></w:t>
      </w:r>
      <w:r>
        <w:rPr>
          <w:rFonts w:hint="eastAsia"/>
        </w:rPr>
        <w:t>спеціальної</w:t>
      </w:r>
      <w:r>
        <w:t></w:t>
      </w:r>
      <w:r>
        <w:rPr>
          <w:rFonts w:hint="eastAsia"/>
        </w:rPr>
        <w:t>фізичної</w:t>
      </w:r>
      <w:r>
        <w:t></w:t>
      </w:r>
      <w:r>
        <w:rPr>
          <w:rFonts w:hint="eastAsia"/>
        </w:rPr>
        <w:t>підготовки</w:t>
      </w:r>
      <w:r>
        <w:t></w:t>
      </w:r>
      <w:r>
        <w:rPr>
          <w:rFonts w:hint="eastAsia"/>
        </w:rPr>
        <w:t>засобів</w:t>
      </w:r>
      <w:r>
        <w:t></w:t>
      </w:r>
    </w:p>
    <w:p w:rsidR="00C72313" w:rsidRDefault="00C72313" w:rsidP="00C72313">
      <w:r>
        <w:rPr>
          <w:rFonts w:hint="eastAsia"/>
        </w:rPr>
        <w:t>спрямованих</w:t>
      </w:r>
      <w:r>
        <w:t></w:t>
      </w:r>
      <w:r>
        <w:rPr>
          <w:rFonts w:hint="eastAsia"/>
        </w:rPr>
        <w:t>на</w:t>
      </w:r>
      <w:r>
        <w:t></w:t>
      </w:r>
      <w:r>
        <w:rPr>
          <w:rFonts w:hint="eastAsia"/>
        </w:rPr>
        <w:t>розвиток</w:t>
      </w:r>
      <w:r>
        <w:t></w:t>
      </w:r>
      <w:r>
        <w:rPr>
          <w:rFonts w:hint="eastAsia"/>
        </w:rPr>
        <w:t>силової</w:t>
      </w:r>
      <w:r>
        <w:t></w:t>
      </w:r>
      <w:r>
        <w:rPr>
          <w:rFonts w:hint="eastAsia"/>
        </w:rPr>
        <w:t>витривалості</w:t>
      </w:r>
      <w:r>
        <w:t></w:t>
      </w:r>
      <w:r>
        <w:rPr>
          <w:rFonts w:hint="eastAsia"/>
        </w:rPr>
        <w:t>й</w:t>
      </w:r>
      <w:r>
        <w:t></w:t>
      </w:r>
      <w:r>
        <w:rPr>
          <w:rFonts w:hint="eastAsia"/>
        </w:rPr>
        <w:t>інших</w:t>
      </w:r>
      <w:r>
        <w:t></w:t>
      </w:r>
      <w:r>
        <w:rPr>
          <w:rFonts w:hint="eastAsia"/>
        </w:rPr>
        <w:t>компонентів</w:t>
      </w:r>
      <w:r>
        <w:t></w:t>
      </w:r>
      <w:r>
        <w:rPr>
          <w:rFonts w:hint="eastAsia"/>
        </w:rPr>
        <w:t>функціонального</w:t>
      </w:r>
      <w:r>
        <w:tab/>
      </w:r>
      <w:r>
        <w:rPr>
          <w:rFonts w:hint="eastAsia"/>
        </w:rPr>
        <w:t>забезпечення</w:t>
      </w:r>
      <w:r>
        <w:tab/>
      </w:r>
      <w:r>
        <w:rPr>
          <w:rFonts w:hint="eastAsia"/>
        </w:rPr>
        <w:t>спеціальної</w:t>
      </w:r>
      <w:r>
        <w:tab/>
      </w:r>
      <w:r>
        <w:rPr>
          <w:rFonts w:hint="eastAsia"/>
        </w:rPr>
        <w:t>роботоздатності</w:t>
      </w:r>
    </w:p>
    <w:p w:rsidR="00C72313" w:rsidRDefault="00C72313" w:rsidP="00C72313">
      <w:r>
        <w:t></w:t>
      </w:r>
      <w:r>
        <w:rPr>
          <w:rFonts w:hint="eastAsia"/>
        </w:rPr>
        <w:t>кардіореспіраторна</w:t>
      </w:r>
      <w:r>
        <w:t></w:t>
      </w:r>
      <w:r>
        <w:rPr>
          <w:rFonts w:hint="eastAsia"/>
        </w:rPr>
        <w:t>система</w:t>
      </w:r>
      <w:r>
        <w:t></w:t>
      </w:r>
      <w:r>
        <w:rPr>
          <w:rFonts w:hint="eastAsia"/>
        </w:rPr>
        <w:t>і</w:t>
      </w:r>
      <w:r>
        <w:t></w:t>
      </w:r>
      <w:r>
        <w:rPr>
          <w:rFonts w:hint="eastAsia"/>
        </w:rPr>
        <w:t>енергозабезпечення</w:t>
      </w:r>
      <w:r>
        <w:t></w:t>
      </w:r>
      <w:r>
        <w:rPr>
          <w:rFonts w:hint="eastAsia"/>
        </w:rPr>
        <w:t>роботи</w:t>
      </w:r>
      <w:r>
        <w:t></w:t>
      </w:r>
      <w:r>
        <w:t></w:t>
      </w:r>
    </w:p>
    <w:p w:rsidR="00C72313" w:rsidRDefault="00C72313" w:rsidP="00C72313">
      <w:r>
        <w:t></w:t>
      </w:r>
      <w:r>
        <w:t></w:t>
      </w:r>
      <w:r>
        <w:tab/>
      </w:r>
      <w:r>
        <w:rPr>
          <w:rFonts w:hint="eastAsia"/>
        </w:rPr>
        <w:t>Структуру</w:t>
      </w:r>
      <w:r>
        <w:t></w:t>
      </w:r>
      <w:r>
        <w:rPr>
          <w:rFonts w:hint="eastAsia"/>
        </w:rPr>
        <w:t>і</w:t>
      </w:r>
      <w:r>
        <w:t></w:t>
      </w:r>
      <w:r>
        <w:rPr>
          <w:rFonts w:hint="eastAsia"/>
        </w:rPr>
        <w:t>зміст</w:t>
      </w:r>
      <w:r>
        <w:t></w:t>
      </w:r>
      <w:r>
        <w:rPr>
          <w:rFonts w:hint="eastAsia"/>
        </w:rPr>
        <w:t>спеціальної</w:t>
      </w:r>
      <w:r>
        <w:t></w:t>
      </w:r>
      <w:r>
        <w:rPr>
          <w:rFonts w:hint="eastAsia"/>
        </w:rPr>
        <w:t>фізичної</w:t>
      </w:r>
      <w:r>
        <w:t></w:t>
      </w:r>
      <w:r>
        <w:rPr>
          <w:rFonts w:hint="eastAsia"/>
        </w:rPr>
        <w:t>підготовки</w:t>
      </w:r>
      <w:r>
        <w:t></w:t>
      </w:r>
      <w:r>
        <w:rPr>
          <w:rFonts w:hint="eastAsia"/>
        </w:rPr>
        <w:t>спрямовано</w:t>
      </w:r>
      <w:r>
        <w:t></w:t>
      </w:r>
      <w:r>
        <w:rPr>
          <w:rFonts w:hint="eastAsia"/>
        </w:rPr>
        <w:t>на</w:t>
      </w:r>
      <w:r>
        <w:t></w:t>
      </w:r>
      <w:r>
        <w:rPr>
          <w:rFonts w:hint="eastAsia"/>
        </w:rPr>
        <w:t>розвиток</w:t>
      </w:r>
      <w:r>
        <w:t></w:t>
      </w:r>
      <w:r>
        <w:rPr>
          <w:rFonts w:hint="eastAsia"/>
        </w:rPr>
        <w:t>силової</w:t>
      </w:r>
      <w:r>
        <w:t></w:t>
      </w:r>
      <w:r>
        <w:rPr>
          <w:rFonts w:hint="eastAsia"/>
        </w:rPr>
        <w:t>витривалості</w:t>
      </w:r>
      <w:r>
        <w:t></w:t>
      </w:r>
      <w:r>
        <w:rPr>
          <w:rFonts w:hint="eastAsia"/>
        </w:rPr>
        <w:t>веслярів</w:t>
      </w:r>
      <w:r>
        <w:t></w:t>
      </w:r>
      <w:r>
        <w:rPr>
          <w:rFonts w:hint="eastAsia"/>
        </w:rPr>
        <w:t>з</w:t>
      </w:r>
      <w:r>
        <w:t></w:t>
      </w:r>
      <w:r>
        <w:rPr>
          <w:rFonts w:hint="eastAsia"/>
        </w:rPr>
        <w:t>урахуванням</w:t>
      </w:r>
      <w:r>
        <w:t></w:t>
      </w:r>
      <w:r>
        <w:rPr>
          <w:rFonts w:hint="eastAsia"/>
        </w:rPr>
        <w:t>періодизації</w:t>
      </w:r>
      <w:r>
        <w:t></w:t>
      </w:r>
      <w:r>
        <w:rPr>
          <w:rFonts w:hint="eastAsia"/>
        </w:rPr>
        <w:t>спортивного</w:t>
      </w:r>
      <w:r>
        <w:t></w:t>
      </w:r>
      <w:r>
        <w:rPr>
          <w:rFonts w:hint="eastAsia"/>
        </w:rPr>
        <w:t>тренування</w:t>
      </w:r>
      <w:r>
        <w:t></w:t>
      </w:r>
      <w:r>
        <w:rPr>
          <w:rFonts w:hint="eastAsia"/>
        </w:rPr>
        <w:t>в</w:t>
      </w:r>
      <w:r>
        <w:t></w:t>
      </w:r>
      <w:r>
        <w:rPr>
          <w:rFonts w:hint="eastAsia"/>
        </w:rPr>
        <w:t>підготовчому</w:t>
      </w:r>
      <w:r>
        <w:t></w:t>
      </w:r>
      <w:r>
        <w:rPr>
          <w:rFonts w:hint="eastAsia"/>
        </w:rPr>
        <w:t>періоді</w:t>
      </w:r>
      <w:r>
        <w:t></w:t>
      </w:r>
      <w:r>
        <w:rPr>
          <w:rFonts w:hint="eastAsia"/>
        </w:rPr>
        <w:t>річного</w:t>
      </w:r>
      <w:r>
        <w:t></w:t>
      </w:r>
      <w:r>
        <w:rPr>
          <w:rFonts w:hint="eastAsia"/>
        </w:rPr>
        <w:t>циклу</w:t>
      </w:r>
      <w:r>
        <w:t></w:t>
      </w:r>
      <w:r>
        <w:t></w:t>
      </w:r>
      <w:r>
        <w:rPr>
          <w:rFonts w:hint="eastAsia"/>
        </w:rPr>
        <w:t>Програма</w:t>
      </w:r>
      <w:r>
        <w:t></w:t>
      </w:r>
      <w:r>
        <w:rPr>
          <w:rFonts w:hint="eastAsia"/>
        </w:rPr>
        <w:t>містить</w:t>
      </w:r>
      <w:r>
        <w:t></w:t>
      </w:r>
      <w:r>
        <w:t></w:t>
      </w:r>
      <w:r>
        <w:t></w:t>
      </w:r>
      <w:r>
        <w:t></w:t>
      </w:r>
      <w:r>
        <w:rPr>
          <w:rFonts w:hint="eastAsia"/>
        </w:rPr>
        <w:t>ударних</w:t>
      </w:r>
      <w:r>
        <w:t></w:t>
      </w:r>
      <w:r>
        <w:rPr>
          <w:rFonts w:hint="eastAsia"/>
        </w:rPr>
        <w:t>і</w:t>
      </w:r>
      <w:r>
        <w:t></w:t>
      </w:r>
      <w:r>
        <w:t></w:t>
      </w:r>
      <w:r>
        <w:t></w:t>
      </w:r>
      <w:r>
        <w:t></w:t>
      </w:r>
      <w:r>
        <w:rPr>
          <w:rFonts w:hint="eastAsia"/>
        </w:rPr>
        <w:t>відновних</w:t>
      </w:r>
      <w:r>
        <w:t></w:t>
      </w:r>
      <w:r>
        <w:rPr>
          <w:rFonts w:hint="eastAsia"/>
        </w:rPr>
        <w:t>мікроциклів</w:t>
      </w:r>
      <w:r>
        <w:t></w:t>
      </w:r>
      <w:r>
        <w:t></w:t>
      </w:r>
      <w:r>
        <w:rPr>
          <w:rFonts w:hint="eastAsia"/>
        </w:rPr>
        <w:t>Програма</w:t>
      </w:r>
      <w:r>
        <w:t></w:t>
      </w:r>
      <w:r>
        <w:rPr>
          <w:rFonts w:hint="eastAsia"/>
        </w:rPr>
        <w:t>фізичної</w:t>
      </w:r>
      <w:r>
        <w:t></w:t>
      </w:r>
      <w:r>
        <w:rPr>
          <w:rFonts w:hint="eastAsia"/>
        </w:rPr>
        <w:t>підготовки</w:t>
      </w:r>
      <w:r>
        <w:t></w:t>
      </w:r>
      <w:r>
        <w:rPr>
          <w:rFonts w:hint="eastAsia"/>
        </w:rPr>
        <w:t>в</w:t>
      </w:r>
      <w:r>
        <w:t></w:t>
      </w:r>
      <w:r>
        <w:rPr>
          <w:rFonts w:hint="eastAsia"/>
        </w:rPr>
        <w:t>загальному</w:t>
      </w:r>
      <w:r>
        <w:t></w:t>
      </w:r>
      <w:r>
        <w:rPr>
          <w:rFonts w:hint="eastAsia"/>
        </w:rPr>
        <w:t>підготовчому</w:t>
      </w:r>
      <w:r>
        <w:t></w:t>
      </w:r>
      <w:r>
        <w:rPr>
          <w:rFonts w:hint="eastAsia"/>
        </w:rPr>
        <w:t>етапі</w:t>
      </w:r>
      <w:r>
        <w:t></w:t>
      </w:r>
      <w:r>
        <w:rPr>
          <w:rFonts w:hint="eastAsia"/>
        </w:rPr>
        <w:t>включає</w:t>
      </w:r>
      <w:r>
        <w:t></w:t>
      </w:r>
      <w:r>
        <w:t></w:t>
      </w:r>
      <w:r>
        <w:t></w:t>
      </w:r>
      <w:r>
        <w:rPr>
          <w:rFonts w:hint="eastAsia"/>
        </w:rPr>
        <w:t>мікроциклів</w:t>
      </w:r>
      <w:r>
        <w:t></w:t>
      </w:r>
      <w:r>
        <w:t></w:t>
      </w:r>
      <w:r>
        <w:t></w:t>
      </w:r>
      <w:r>
        <w:t></w:t>
      </w:r>
      <w:r>
        <w:t></w:t>
      </w:r>
      <w:r>
        <w:rPr>
          <w:rFonts w:hint="eastAsia"/>
        </w:rPr>
        <w:t>тренувальних</w:t>
      </w:r>
      <w:r>
        <w:t></w:t>
      </w:r>
      <w:r>
        <w:rPr>
          <w:rFonts w:hint="eastAsia"/>
        </w:rPr>
        <w:t>занять</w:t>
      </w:r>
      <w:r>
        <w:t></w:t>
      </w:r>
      <w:r>
        <w:t></w:t>
      </w:r>
      <w:r>
        <w:rPr>
          <w:rFonts w:hint="eastAsia"/>
        </w:rPr>
        <w:t>спрямованих</w:t>
      </w:r>
      <w:r>
        <w:t></w:t>
      </w:r>
      <w:r>
        <w:rPr>
          <w:rFonts w:hint="eastAsia"/>
        </w:rPr>
        <w:t>на</w:t>
      </w:r>
      <w:r>
        <w:t></w:t>
      </w:r>
      <w:r>
        <w:rPr>
          <w:rFonts w:hint="eastAsia"/>
        </w:rPr>
        <w:t>підвищення</w:t>
      </w:r>
      <w:r>
        <w:t></w:t>
      </w:r>
      <w:r>
        <w:rPr>
          <w:rFonts w:hint="eastAsia"/>
        </w:rPr>
        <w:t>силових</w:t>
      </w:r>
      <w:r>
        <w:t></w:t>
      </w:r>
      <w:r>
        <w:rPr>
          <w:rFonts w:hint="eastAsia"/>
        </w:rPr>
        <w:t>якостей</w:t>
      </w:r>
      <w:r>
        <w:t></w:t>
      </w:r>
      <w:r>
        <w:rPr>
          <w:rFonts w:hint="eastAsia"/>
        </w:rPr>
        <w:t>веслярів</w:t>
      </w:r>
      <w:r>
        <w:t></w:t>
      </w:r>
      <w:r>
        <w:rPr>
          <w:rFonts w:hint="eastAsia"/>
        </w:rPr>
        <w:t>з</w:t>
      </w:r>
      <w:r>
        <w:t></w:t>
      </w:r>
      <w:r>
        <w:rPr>
          <w:rFonts w:hint="eastAsia"/>
        </w:rPr>
        <w:t>використанням</w:t>
      </w:r>
      <w:r>
        <w:t></w:t>
      </w:r>
      <w:r>
        <w:rPr>
          <w:rFonts w:hint="eastAsia"/>
        </w:rPr>
        <w:t>засобів</w:t>
      </w:r>
      <w:r>
        <w:t></w:t>
      </w:r>
      <w:r>
        <w:rPr>
          <w:rFonts w:hint="eastAsia"/>
        </w:rPr>
        <w:t>загальної</w:t>
      </w:r>
      <w:r>
        <w:t></w:t>
      </w:r>
      <w:r>
        <w:rPr>
          <w:rFonts w:hint="eastAsia"/>
        </w:rPr>
        <w:t>фізичної</w:t>
      </w:r>
      <w:r>
        <w:t></w:t>
      </w:r>
      <w:r>
        <w:rPr>
          <w:rFonts w:hint="eastAsia"/>
        </w:rPr>
        <w:t>підготовки</w:t>
      </w:r>
      <w:r>
        <w:t></w:t>
      </w:r>
      <w:r>
        <w:t></w:t>
      </w:r>
      <w:r>
        <w:t></w:t>
      </w:r>
      <w:r>
        <w:t></w:t>
      </w:r>
      <w:r>
        <w:rPr>
          <w:rFonts w:hint="eastAsia"/>
        </w:rPr>
        <w:t>мікроцикли</w:t>
      </w:r>
      <w:r>
        <w:t></w:t>
      </w:r>
      <w:r>
        <w:t></w:t>
      </w:r>
      <w:r>
        <w:t></w:t>
      </w:r>
      <w:r>
        <w:t></w:t>
      </w:r>
      <w:r>
        <w:rPr>
          <w:rFonts w:hint="eastAsia"/>
        </w:rPr>
        <w:t>занять</w:t>
      </w:r>
      <w:r>
        <w:t></w:t>
      </w:r>
      <w:r>
        <w:t></w:t>
      </w:r>
      <w:r>
        <w:rPr>
          <w:rFonts w:hint="eastAsia"/>
        </w:rPr>
        <w:t>спрямованих</w:t>
      </w:r>
      <w:r>
        <w:t></w:t>
      </w:r>
      <w:r>
        <w:rPr>
          <w:rFonts w:hint="eastAsia"/>
        </w:rPr>
        <w:t>на</w:t>
      </w:r>
      <w:r>
        <w:t></w:t>
      </w:r>
      <w:r>
        <w:rPr>
          <w:rFonts w:hint="eastAsia"/>
        </w:rPr>
        <w:t>підвищення</w:t>
      </w:r>
      <w:r>
        <w:t></w:t>
      </w:r>
      <w:r>
        <w:rPr>
          <w:rFonts w:hint="eastAsia"/>
        </w:rPr>
        <w:t>спеціального</w:t>
      </w:r>
      <w:r>
        <w:t></w:t>
      </w:r>
      <w:r>
        <w:rPr>
          <w:rFonts w:hint="eastAsia"/>
        </w:rPr>
        <w:t>силового</w:t>
      </w:r>
      <w:r>
        <w:t></w:t>
      </w:r>
      <w:r>
        <w:rPr>
          <w:rFonts w:hint="eastAsia"/>
        </w:rPr>
        <w:t>потенціалу</w:t>
      </w:r>
      <w:r>
        <w:t></w:t>
      </w:r>
      <w:r>
        <w:rPr>
          <w:rFonts w:hint="eastAsia"/>
        </w:rPr>
        <w:t>з</w:t>
      </w:r>
      <w:r>
        <w:t></w:t>
      </w:r>
      <w:r>
        <w:rPr>
          <w:rFonts w:hint="eastAsia"/>
        </w:rPr>
        <w:t>використанням</w:t>
      </w:r>
      <w:r>
        <w:t></w:t>
      </w:r>
      <w:r>
        <w:rPr>
          <w:rFonts w:hint="eastAsia"/>
        </w:rPr>
        <w:t>засобів</w:t>
      </w:r>
      <w:r>
        <w:t></w:t>
      </w:r>
      <w:r>
        <w:rPr>
          <w:rFonts w:hint="eastAsia"/>
        </w:rPr>
        <w:t>допоміжної</w:t>
      </w:r>
      <w:r>
        <w:t></w:t>
      </w:r>
      <w:r>
        <w:rPr>
          <w:rFonts w:hint="eastAsia"/>
        </w:rPr>
        <w:t>фізичної</w:t>
      </w:r>
      <w:r>
        <w:t></w:t>
      </w:r>
      <w:r>
        <w:rPr>
          <w:rFonts w:hint="eastAsia"/>
        </w:rPr>
        <w:t>підготовки</w:t>
      </w:r>
      <w:r>
        <w:t></w:t>
      </w:r>
      <w:r>
        <w:t></w:t>
      </w:r>
      <w:r>
        <w:rPr>
          <w:rFonts w:hint="eastAsia"/>
        </w:rPr>
        <w:t>Програма</w:t>
      </w:r>
      <w:r>
        <w:t></w:t>
      </w:r>
      <w:r>
        <w:rPr>
          <w:rFonts w:hint="eastAsia"/>
        </w:rPr>
        <w:t>фізичної</w:t>
      </w:r>
      <w:r>
        <w:t></w:t>
      </w:r>
      <w:r>
        <w:rPr>
          <w:rFonts w:hint="eastAsia"/>
        </w:rPr>
        <w:t>підготовки</w:t>
      </w:r>
      <w:r>
        <w:t></w:t>
      </w:r>
      <w:r>
        <w:rPr>
          <w:rFonts w:hint="eastAsia"/>
        </w:rPr>
        <w:t>в</w:t>
      </w:r>
      <w:r>
        <w:t></w:t>
      </w:r>
      <w:r>
        <w:rPr>
          <w:rFonts w:hint="eastAsia"/>
        </w:rPr>
        <w:t>спеціальному</w:t>
      </w:r>
      <w:r>
        <w:t></w:t>
      </w:r>
      <w:r>
        <w:rPr>
          <w:rFonts w:hint="eastAsia"/>
        </w:rPr>
        <w:t>підготовчому</w:t>
      </w:r>
      <w:r>
        <w:t></w:t>
      </w:r>
      <w:r>
        <w:rPr>
          <w:rFonts w:hint="eastAsia"/>
        </w:rPr>
        <w:t>етапі</w:t>
      </w:r>
      <w:r>
        <w:t></w:t>
      </w:r>
      <w:r>
        <w:rPr>
          <w:rFonts w:hint="eastAsia"/>
        </w:rPr>
        <w:t>включає</w:t>
      </w:r>
      <w:r>
        <w:t></w:t>
      </w:r>
      <w:r>
        <w:t></w:t>
      </w:r>
      <w:r>
        <w:t></w:t>
      </w:r>
      <w:r>
        <w:rPr>
          <w:rFonts w:hint="eastAsia"/>
        </w:rPr>
        <w:t>мікроцикли</w:t>
      </w:r>
      <w:r>
        <w:t></w:t>
      </w:r>
      <w:r>
        <w:t></w:t>
      </w:r>
      <w:r>
        <w:t></w:t>
      </w:r>
      <w:r>
        <w:t></w:t>
      </w:r>
      <w:r>
        <w:t></w:t>
      </w:r>
      <w:r>
        <w:rPr>
          <w:rFonts w:hint="eastAsia"/>
        </w:rPr>
        <w:t>тренувальних</w:t>
      </w:r>
      <w:r>
        <w:t></w:t>
      </w:r>
      <w:r>
        <w:rPr>
          <w:rFonts w:hint="eastAsia"/>
        </w:rPr>
        <w:t>занять</w:t>
      </w:r>
      <w:r>
        <w:t></w:t>
      </w:r>
      <w:r>
        <w:t></w:t>
      </w:r>
      <w:r>
        <w:rPr>
          <w:rFonts w:hint="eastAsia"/>
        </w:rPr>
        <w:t>спрямованих</w:t>
      </w:r>
      <w:r>
        <w:t></w:t>
      </w:r>
      <w:r>
        <w:rPr>
          <w:rFonts w:hint="eastAsia"/>
        </w:rPr>
        <w:t>на</w:t>
      </w:r>
      <w:r>
        <w:t></w:t>
      </w:r>
      <w:r>
        <w:rPr>
          <w:rFonts w:hint="eastAsia"/>
        </w:rPr>
        <w:t>підвищення</w:t>
      </w:r>
      <w:r>
        <w:t></w:t>
      </w:r>
      <w:r>
        <w:rPr>
          <w:rFonts w:hint="eastAsia"/>
        </w:rPr>
        <w:t>спеціальної</w:t>
      </w:r>
      <w:r>
        <w:t></w:t>
      </w:r>
      <w:r>
        <w:rPr>
          <w:rFonts w:hint="eastAsia"/>
        </w:rPr>
        <w:t>силової</w:t>
      </w:r>
      <w:r>
        <w:t></w:t>
      </w:r>
      <w:r>
        <w:rPr>
          <w:rFonts w:hint="eastAsia"/>
        </w:rPr>
        <w:t>витривалості</w:t>
      </w:r>
      <w:r>
        <w:t></w:t>
      </w:r>
      <w:r>
        <w:rPr>
          <w:rFonts w:hint="eastAsia"/>
        </w:rPr>
        <w:t>з</w:t>
      </w:r>
      <w:r>
        <w:t></w:t>
      </w:r>
      <w:r>
        <w:rPr>
          <w:rFonts w:hint="eastAsia"/>
        </w:rPr>
        <w:t>використанням</w:t>
      </w:r>
      <w:r>
        <w:t></w:t>
      </w:r>
      <w:r>
        <w:rPr>
          <w:rFonts w:hint="eastAsia"/>
        </w:rPr>
        <w:t>засобів</w:t>
      </w:r>
      <w:r>
        <w:t></w:t>
      </w:r>
      <w:r>
        <w:rPr>
          <w:rFonts w:hint="eastAsia"/>
        </w:rPr>
        <w:t>спеціальної</w:t>
      </w:r>
      <w:r>
        <w:t></w:t>
      </w:r>
      <w:r>
        <w:rPr>
          <w:rFonts w:hint="eastAsia"/>
        </w:rPr>
        <w:t>фізичної</w:t>
      </w:r>
      <w:r>
        <w:t></w:t>
      </w:r>
      <w:r>
        <w:rPr>
          <w:rFonts w:hint="eastAsia"/>
        </w:rPr>
        <w:t>підготовки</w:t>
      </w:r>
      <w:r>
        <w:t></w:t>
      </w:r>
    </w:p>
    <w:p w:rsidR="00C72313" w:rsidRDefault="00C72313" w:rsidP="00C72313">
      <w:r>
        <w:t></w:t>
      </w:r>
      <w:r>
        <w:t></w:t>
      </w:r>
      <w:r>
        <w:tab/>
      </w:r>
      <w:r>
        <w:t></w:t>
      </w:r>
      <w:r>
        <w:rPr>
          <w:rFonts w:hint="eastAsia"/>
        </w:rPr>
        <w:t>Засоби</w:t>
      </w:r>
      <w:r>
        <w:t></w:t>
      </w:r>
      <w:r>
        <w:rPr>
          <w:rFonts w:hint="eastAsia"/>
        </w:rPr>
        <w:t>фізичної</w:t>
      </w:r>
      <w:r>
        <w:t></w:t>
      </w:r>
      <w:r>
        <w:rPr>
          <w:rFonts w:hint="eastAsia"/>
        </w:rPr>
        <w:t>підготовки</w:t>
      </w:r>
      <w:r>
        <w:t></w:t>
      </w:r>
      <w:r>
        <w:t></w:t>
      </w:r>
      <w:r>
        <w:rPr>
          <w:rFonts w:hint="eastAsia"/>
        </w:rPr>
        <w:t>спрямовані</w:t>
      </w:r>
      <w:r>
        <w:t></w:t>
      </w:r>
      <w:r>
        <w:rPr>
          <w:rFonts w:hint="eastAsia"/>
        </w:rPr>
        <w:t>на</w:t>
      </w:r>
      <w:r>
        <w:t></w:t>
      </w:r>
      <w:r>
        <w:rPr>
          <w:rFonts w:hint="eastAsia"/>
        </w:rPr>
        <w:t>розвиток</w:t>
      </w:r>
      <w:r>
        <w:t></w:t>
      </w:r>
      <w:r>
        <w:rPr>
          <w:rFonts w:hint="eastAsia"/>
        </w:rPr>
        <w:t>силової</w:t>
      </w:r>
      <w:r>
        <w:t></w:t>
      </w:r>
      <w:r>
        <w:rPr>
          <w:rFonts w:hint="eastAsia"/>
        </w:rPr>
        <w:t>витривалості</w:t>
      </w:r>
      <w:r>
        <w:t></w:t>
      </w:r>
      <w:r>
        <w:rPr>
          <w:rFonts w:hint="eastAsia"/>
        </w:rPr>
        <w:t>веслярів</w:t>
      </w:r>
      <w:r>
        <w:t></w:t>
      </w:r>
      <w:r>
        <w:t></w:t>
      </w:r>
      <w:r>
        <w:rPr>
          <w:rFonts w:hint="eastAsia"/>
        </w:rPr>
        <w:t>систематизовані</w:t>
      </w:r>
      <w:r>
        <w:t></w:t>
      </w:r>
      <w:r>
        <w:rPr>
          <w:rFonts w:hint="eastAsia"/>
        </w:rPr>
        <w:t>в</w:t>
      </w:r>
      <w:r>
        <w:t></w:t>
      </w:r>
      <w:r>
        <w:rPr>
          <w:rFonts w:hint="eastAsia"/>
        </w:rPr>
        <w:t>три</w:t>
      </w:r>
      <w:r>
        <w:t></w:t>
      </w:r>
      <w:r>
        <w:rPr>
          <w:rFonts w:hint="eastAsia"/>
        </w:rPr>
        <w:t>групи</w:t>
      </w:r>
      <w:r>
        <w:t></w:t>
      </w:r>
      <w:r>
        <w:t></w:t>
      </w:r>
      <w:r>
        <w:rPr>
          <w:rFonts w:hint="eastAsia"/>
        </w:rPr>
        <w:t>Перша</w:t>
      </w:r>
      <w:r>
        <w:t></w:t>
      </w:r>
      <w:r>
        <w:rPr>
          <w:rFonts w:hint="eastAsia"/>
        </w:rPr>
        <w:t>група</w:t>
      </w:r>
      <w:r>
        <w:t></w:t>
      </w:r>
      <w:r>
        <w:rPr>
          <w:rFonts w:hint="eastAsia"/>
        </w:rPr>
        <w:t>містить</w:t>
      </w:r>
      <w:r>
        <w:t></w:t>
      </w:r>
      <w:r>
        <w:rPr>
          <w:rFonts w:hint="eastAsia"/>
        </w:rPr>
        <w:t>засоби</w:t>
      </w:r>
      <w:r>
        <w:t></w:t>
      </w:r>
      <w:r>
        <w:rPr>
          <w:rFonts w:hint="eastAsia"/>
        </w:rPr>
        <w:t>загальної</w:t>
      </w:r>
      <w:r>
        <w:t></w:t>
      </w:r>
      <w:r>
        <w:rPr>
          <w:rFonts w:hint="eastAsia"/>
        </w:rPr>
        <w:t>фізичної</w:t>
      </w:r>
      <w:r>
        <w:t></w:t>
      </w:r>
      <w:r>
        <w:rPr>
          <w:rFonts w:hint="eastAsia"/>
        </w:rPr>
        <w:t>підготовки</w:t>
      </w:r>
      <w:r>
        <w:t></w:t>
      </w:r>
      <w:r>
        <w:t></w:t>
      </w:r>
      <w:r>
        <w:rPr>
          <w:rFonts w:hint="eastAsia"/>
        </w:rPr>
        <w:t>засоби</w:t>
      </w:r>
      <w:r>
        <w:t></w:t>
      </w:r>
      <w:r>
        <w:rPr>
          <w:rFonts w:hint="eastAsia"/>
        </w:rPr>
        <w:t>важкої</w:t>
      </w:r>
      <w:r>
        <w:t></w:t>
      </w:r>
      <w:r>
        <w:rPr>
          <w:rFonts w:hint="eastAsia"/>
        </w:rPr>
        <w:t>атлетики</w:t>
      </w:r>
      <w:r>
        <w:t></w:t>
      </w:r>
      <w:r>
        <w:t></w:t>
      </w:r>
      <w:r>
        <w:rPr>
          <w:rFonts w:hint="eastAsia"/>
        </w:rPr>
        <w:t>силові</w:t>
      </w:r>
      <w:r>
        <w:t></w:t>
      </w:r>
      <w:r>
        <w:rPr>
          <w:rFonts w:hint="eastAsia"/>
        </w:rPr>
        <w:t>тренажери</w:t>
      </w:r>
      <w:r>
        <w:t></w:t>
      </w:r>
      <w:r>
        <w:t></w:t>
      </w:r>
      <w:r>
        <w:rPr>
          <w:rFonts w:hint="eastAsia"/>
        </w:rPr>
        <w:t>Друга</w:t>
      </w:r>
      <w:r>
        <w:t></w:t>
      </w:r>
      <w:r>
        <w:rPr>
          <w:rFonts w:hint="eastAsia"/>
        </w:rPr>
        <w:t>група</w:t>
      </w:r>
      <w:r>
        <w:t></w:t>
      </w:r>
      <w:r>
        <w:rPr>
          <w:rFonts w:hint="eastAsia"/>
        </w:rPr>
        <w:t>складається</w:t>
      </w:r>
      <w:r>
        <w:t></w:t>
      </w:r>
      <w:r>
        <w:rPr>
          <w:rFonts w:hint="eastAsia"/>
        </w:rPr>
        <w:t>з</w:t>
      </w:r>
      <w:r>
        <w:t></w:t>
      </w:r>
      <w:r>
        <w:rPr>
          <w:rFonts w:hint="eastAsia"/>
        </w:rPr>
        <w:t>засобів</w:t>
      </w:r>
      <w:r>
        <w:t></w:t>
      </w:r>
      <w:r>
        <w:rPr>
          <w:rFonts w:hint="eastAsia"/>
        </w:rPr>
        <w:t>допоміжної</w:t>
      </w:r>
      <w:r>
        <w:t></w:t>
      </w:r>
      <w:r>
        <w:rPr>
          <w:rFonts w:hint="eastAsia"/>
        </w:rPr>
        <w:t>фізичної</w:t>
      </w:r>
      <w:r>
        <w:t></w:t>
      </w:r>
      <w:r>
        <w:rPr>
          <w:rFonts w:hint="eastAsia"/>
        </w:rPr>
        <w:t>підготовки</w:t>
      </w:r>
      <w:r>
        <w:t></w:t>
      </w:r>
      <w:r>
        <w:t></w:t>
      </w:r>
      <w:r>
        <w:rPr>
          <w:rFonts w:hint="eastAsia"/>
        </w:rPr>
        <w:t>силовий</w:t>
      </w:r>
      <w:r>
        <w:t></w:t>
      </w:r>
      <w:r>
        <w:rPr>
          <w:rFonts w:hint="eastAsia"/>
        </w:rPr>
        <w:t>ергометр</w:t>
      </w:r>
      <w:r>
        <w:t></w:t>
      </w:r>
      <w:r>
        <w:t></w:t>
      </w:r>
      <w:r>
        <w:t></w:t>
      </w:r>
      <w:r>
        <w:t></w:t>
      </w:r>
      <w:r>
        <w:t></w:t>
      </w:r>
      <w:r>
        <w:t></w:t>
      </w:r>
      <w:r>
        <w:t></w:t>
      </w:r>
      <w:r>
        <w:t></w:t>
      </w:r>
      <w:r>
        <w:t></w:t>
      </w:r>
      <w:r>
        <w:t></w:t>
      </w:r>
      <w:r>
        <w:t></w:t>
      </w:r>
      <w:r>
        <w:t></w:t>
      </w:r>
      <w:r>
        <w:t></w:t>
      </w:r>
      <w:r>
        <w:t></w:t>
      </w:r>
      <w:r>
        <w:t></w:t>
      </w:r>
      <w:r>
        <w:rPr>
          <w:rFonts w:hint="eastAsia"/>
        </w:rPr>
        <w:t>весловий</w:t>
      </w:r>
      <w:r>
        <w:t></w:t>
      </w:r>
      <w:r>
        <w:rPr>
          <w:rFonts w:hint="eastAsia"/>
        </w:rPr>
        <w:t>ергометр</w:t>
      </w:r>
      <w:r>
        <w:t></w:t>
      </w:r>
      <w:r>
        <w:t></w:t>
      </w:r>
      <w:r>
        <w:t></w:t>
      </w:r>
      <w:r>
        <w:t></w:t>
      </w:r>
      <w:r>
        <w:t></w:t>
      </w:r>
      <w:r>
        <w:t></w:t>
      </w:r>
      <w:r>
        <w:t></w:t>
      </w:r>
      <w:r>
        <w:t></w:t>
      </w:r>
      <w:r>
        <w:t></w:t>
      </w:r>
      <w:r>
        <w:rPr>
          <w:rFonts w:hint="eastAsia"/>
        </w:rPr>
        <w:t>ІІ</w:t>
      </w:r>
      <w:r>
        <w:t></w:t>
      </w:r>
      <w:r>
        <w:t></w:t>
      </w:r>
      <w:r>
        <w:rPr>
          <w:rFonts w:hint="eastAsia"/>
        </w:rPr>
        <w:t>Робота</w:t>
      </w:r>
      <w:r>
        <w:t></w:t>
      </w:r>
      <w:r>
        <w:rPr>
          <w:rFonts w:hint="eastAsia"/>
        </w:rPr>
        <w:t>на</w:t>
      </w:r>
      <w:r>
        <w:t></w:t>
      </w:r>
      <w:r>
        <w:rPr>
          <w:rFonts w:hint="eastAsia"/>
        </w:rPr>
        <w:t>ергометрі</w:t>
      </w:r>
      <w:r>
        <w:t></w:t>
      </w:r>
      <w:r>
        <w:t></w:t>
      </w:r>
      <w:r>
        <w:t></w:t>
      </w:r>
      <w:r>
        <w:t></w:t>
      </w:r>
      <w:r>
        <w:t></w:t>
      </w:r>
      <w:r>
        <w:t></w:t>
      </w:r>
      <w:r>
        <w:t></w:t>
      </w:r>
      <w:r>
        <w:t></w:t>
      </w:r>
      <w:r>
        <w:t></w:t>
      </w:r>
      <w:r>
        <w:rPr>
          <w:rFonts w:hint="eastAsia"/>
        </w:rPr>
        <w:t>ІІ</w:t>
      </w:r>
      <w:r>
        <w:t></w:t>
      </w:r>
      <w:r>
        <w:rPr>
          <w:rFonts w:hint="eastAsia"/>
        </w:rPr>
        <w:t>здійснювалася</w:t>
      </w:r>
      <w:r>
        <w:t></w:t>
      </w:r>
      <w:r>
        <w:rPr>
          <w:rFonts w:hint="eastAsia"/>
        </w:rPr>
        <w:t>за</w:t>
      </w:r>
      <w:r>
        <w:t></w:t>
      </w:r>
      <w:r>
        <w:rPr>
          <w:rFonts w:hint="eastAsia"/>
        </w:rPr>
        <w:t>умов</w:t>
      </w:r>
      <w:r>
        <w:t></w:t>
      </w:r>
      <w:r>
        <w:rPr>
          <w:rFonts w:hint="eastAsia"/>
        </w:rPr>
        <w:t>закритих</w:t>
      </w:r>
      <w:r>
        <w:t></w:t>
      </w:r>
      <w:r>
        <w:rPr>
          <w:rFonts w:hint="eastAsia"/>
        </w:rPr>
        <w:t>закрилок</w:t>
      </w:r>
      <w:r>
        <w:t></w:t>
      </w:r>
      <w:r>
        <w:t></w:t>
      </w:r>
      <w:r>
        <w:rPr>
          <w:rFonts w:hint="eastAsia"/>
        </w:rPr>
        <w:t>при</w:t>
      </w:r>
      <w:r>
        <w:t></w:t>
      </w:r>
      <w:r>
        <w:rPr>
          <w:rFonts w:hint="eastAsia"/>
        </w:rPr>
        <w:t>максимальному</w:t>
      </w:r>
      <w:r>
        <w:t></w:t>
      </w:r>
      <w:r>
        <w:rPr>
          <w:rFonts w:hint="eastAsia"/>
        </w:rPr>
        <w:t>коефіцієнті</w:t>
      </w:r>
      <w:r>
        <w:t></w:t>
      </w:r>
      <w:r>
        <w:rPr>
          <w:rFonts w:hint="eastAsia"/>
        </w:rPr>
        <w:t>опору</w:t>
      </w:r>
      <w:r>
        <w:t></w:t>
      </w:r>
      <w:r>
        <w:rPr>
          <w:rFonts w:hint="eastAsia"/>
        </w:rPr>
        <w:t>ергометра</w:t>
      </w:r>
      <w:r>
        <w:t></w:t>
      </w:r>
      <w:r>
        <w:rPr>
          <w:rFonts w:hint="eastAsia"/>
        </w:rPr>
        <w:t>при</w:t>
      </w:r>
      <w:r>
        <w:t></w:t>
      </w:r>
      <w:r>
        <w:rPr>
          <w:rFonts w:hint="eastAsia"/>
        </w:rPr>
        <w:t>гребкових</w:t>
      </w:r>
      <w:r>
        <w:t></w:t>
      </w:r>
      <w:r>
        <w:rPr>
          <w:rFonts w:hint="eastAsia"/>
        </w:rPr>
        <w:t>рухах</w:t>
      </w:r>
      <w:r>
        <w:t></w:t>
      </w:r>
      <w:r>
        <w:t></w:t>
      </w:r>
      <w:r>
        <w:rPr>
          <w:rFonts w:hint="eastAsia"/>
        </w:rPr>
        <w:t>Третя</w:t>
      </w:r>
      <w:r>
        <w:t></w:t>
      </w:r>
      <w:r>
        <w:rPr>
          <w:rFonts w:hint="eastAsia"/>
        </w:rPr>
        <w:t>група</w:t>
      </w:r>
      <w:r>
        <w:t></w:t>
      </w:r>
      <w:r>
        <w:rPr>
          <w:rFonts w:hint="eastAsia"/>
        </w:rPr>
        <w:t>включає</w:t>
      </w:r>
      <w:r>
        <w:t></w:t>
      </w:r>
      <w:r>
        <w:rPr>
          <w:rFonts w:hint="eastAsia"/>
        </w:rPr>
        <w:t>засоби</w:t>
      </w:r>
      <w:r>
        <w:t></w:t>
      </w:r>
      <w:r>
        <w:rPr>
          <w:rFonts w:hint="eastAsia"/>
        </w:rPr>
        <w:t>спеціальної</w:t>
      </w:r>
      <w:r>
        <w:t></w:t>
      </w:r>
      <w:r>
        <w:rPr>
          <w:rFonts w:hint="eastAsia"/>
        </w:rPr>
        <w:t>фізичної</w:t>
      </w:r>
      <w:r>
        <w:t></w:t>
      </w:r>
      <w:r>
        <w:rPr>
          <w:rFonts w:hint="eastAsia"/>
        </w:rPr>
        <w:t>підготовки</w:t>
      </w:r>
      <w:r>
        <w:t></w:t>
      </w:r>
      <w:r>
        <w:t></w:t>
      </w:r>
      <w:r>
        <w:rPr>
          <w:rFonts w:hint="eastAsia"/>
        </w:rPr>
        <w:t>веслування</w:t>
      </w:r>
      <w:r>
        <w:t></w:t>
      </w:r>
      <w:r>
        <w:rPr>
          <w:rFonts w:hint="eastAsia"/>
        </w:rPr>
        <w:t>в</w:t>
      </w:r>
      <w:r>
        <w:t></w:t>
      </w:r>
      <w:r>
        <w:rPr>
          <w:rFonts w:hint="eastAsia"/>
        </w:rPr>
        <w:t>багатомісних</w:t>
      </w:r>
      <w:r>
        <w:t></w:t>
      </w:r>
      <w:r>
        <w:rPr>
          <w:rFonts w:hint="eastAsia"/>
        </w:rPr>
        <w:t>човнах</w:t>
      </w:r>
      <w:r>
        <w:t></w:t>
      </w:r>
      <w:r>
        <w:rPr>
          <w:rFonts w:hint="eastAsia"/>
        </w:rPr>
        <w:t>за</w:t>
      </w:r>
      <w:r>
        <w:t></w:t>
      </w:r>
      <w:r>
        <w:rPr>
          <w:rFonts w:hint="eastAsia"/>
        </w:rPr>
        <w:t>номерами</w:t>
      </w:r>
      <w:r>
        <w:t></w:t>
      </w:r>
      <w:r>
        <w:t></w:t>
      </w:r>
      <w:r>
        <w:rPr>
          <w:rFonts w:hint="eastAsia"/>
        </w:rPr>
        <w:t>веслування</w:t>
      </w:r>
      <w:r>
        <w:t></w:t>
      </w:r>
      <w:r>
        <w:rPr>
          <w:rFonts w:hint="eastAsia"/>
        </w:rPr>
        <w:t>на</w:t>
      </w:r>
      <w:r>
        <w:t></w:t>
      </w:r>
      <w:r>
        <w:rPr>
          <w:rFonts w:hint="eastAsia"/>
        </w:rPr>
        <w:t>темпі</w:t>
      </w:r>
      <w:r>
        <w:t></w:t>
      </w:r>
      <w:r>
        <w:t></w:t>
      </w:r>
      <w:r>
        <w:t></w:t>
      </w:r>
      <w:r>
        <w:t></w:t>
      </w:r>
      <w:r>
        <w:t></w:t>
      </w:r>
      <w:r>
        <w:t></w:t>
      </w:r>
      <w:r>
        <w:t></w:t>
      </w:r>
      <w:r>
        <w:t></w:t>
      </w:r>
      <w:r>
        <w:t></w:t>
      </w:r>
      <w:r>
        <w:t></w:t>
      </w:r>
      <w:r>
        <w:t></w:t>
      </w:r>
      <w:r>
        <w:rPr>
          <w:rFonts w:hint="eastAsia"/>
        </w:rPr>
        <w:t>веслових</w:t>
      </w:r>
      <w:r>
        <w:t></w:t>
      </w:r>
      <w:r>
        <w:rPr>
          <w:rFonts w:hint="eastAsia"/>
        </w:rPr>
        <w:t>локомоцій</w:t>
      </w:r>
      <w:r>
        <w:t></w:t>
      </w:r>
      <w:r>
        <w:rPr>
          <w:rFonts w:hint="eastAsia"/>
        </w:rPr>
        <w:t>в</w:t>
      </w:r>
      <w:r>
        <w:t></w:t>
      </w:r>
      <w:r>
        <w:rPr>
          <w:rFonts w:hint="eastAsia"/>
        </w:rPr>
        <w:t>хвилину</w:t>
      </w:r>
      <w:r>
        <w:t></w:t>
      </w:r>
      <w:r>
        <w:rPr>
          <w:rFonts w:hint="eastAsia"/>
        </w:rPr>
        <w:t>і</w:t>
      </w:r>
      <w:r>
        <w:t></w:t>
      </w:r>
      <w:r>
        <w:rPr>
          <w:rFonts w:hint="eastAsia"/>
        </w:rPr>
        <w:t>ритму</w:t>
      </w:r>
      <w:r>
        <w:t></w:t>
      </w:r>
      <w:r>
        <w:rPr>
          <w:rFonts w:hint="eastAsia"/>
        </w:rPr>
        <w:t>опорної</w:t>
      </w:r>
      <w:r>
        <w:t></w:t>
      </w:r>
      <w:r>
        <w:t></w:t>
      </w:r>
      <w:r>
        <w:rPr>
          <w:rFonts w:hint="eastAsia"/>
        </w:rPr>
        <w:t>безопорної</w:t>
      </w:r>
      <w:r>
        <w:t></w:t>
      </w:r>
      <w:r>
        <w:rPr>
          <w:rFonts w:hint="eastAsia"/>
        </w:rPr>
        <w:t>фази</w:t>
      </w:r>
      <w:r>
        <w:t></w:t>
      </w:r>
      <w:r>
        <w:rPr>
          <w:rFonts w:hint="eastAsia"/>
        </w:rPr>
        <w:t>веслування</w:t>
      </w:r>
      <w:r>
        <w:t></w:t>
      </w:r>
      <w:r>
        <w:rPr>
          <w:rFonts w:hint="eastAsia"/>
        </w:rPr>
        <w:t>один</w:t>
      </w:r>
      <w:r>
        <w:t></w:t>
      </w:r>
      <w:r>
        <w:rPr>
          <w:rFonts w:hint="eastAsia"/>
        </w:rPr>
        <w:t>до</w:t>
      </w:r>
      <w:r>
        <w:t></w:t>
      </w:r>
      <w:r>
        <w:rPr>
          <w:rFonts w:hint="eastAsia"/>
        </w:rPr>
        <w:t>двох</w:t>
      </w:r>
      <w:r>
        <w:t></w:t>
      </w:r>
    </w:p>
    <w:p w:rsidR="00C72313" w:rsidRDefault="00C72313" w:rsidP="00C72313">
      <w:r>
        <w:rPr>
          <w:rFonts w:hint="eastAsia"/>
        </w:rPr>
        <w:t>Умовою</w:t>
      </w:r>
      <w:r>
        <w:t></w:t>
      </w:r>
      <w:r>
        <w:rPr>
          <w:rFonts w:hint="eastAsia"/>
        </w:rPr>
        <w:t>конверсії</w:t>
      </w:r>
      <w:r>
        <w:t></w:t>
      </w:r>
      <w:r>
        <w:rPr>
          <w:rFonts w:hint="eastAsia"/>
        </w:rPr>
        <w:t>силового</w:t>
      </w:r>
      <w:r>
        <w:t></w:t>
      </w:r>
      <w:r>
        <w:rPr>
          <w:rFonts w:hint="eastAsia"/>
        </w:rPr>
        <w:t>потенціалу</w:t>
      </w:r>
      <w:r>
        <w:t></w:t>
      </w:r>
      <w:r>
        <w:rPr>
          <w:rFonts w:hint="eastAsia"/>
        </w:rPr>
        <w:t>у</w:t>
      </w:r>
      <w:r>
        <w:t></w:t>
      </w:r>
      <w:r>
        <w:rPr>
          <w:rFonts w:hint="eastAsia"/>
        </w:rPr>
        <w:t>спеціальні</w:t>
      </w:r>
      <w:r>
        <w:t></w:t>
      </w:r>
      <w:r>
        <w:rPr>
          <w:rFonts w:hint="eastAsia"/>
        </w:rPr>
        <w:t>прояви</w:t>
      </w:r>
      <w:r>
        <w:t></w:t>
      </w:r>
      <w:r>
        <w:rPr>
          <w:rFonts w:hint="eastAsia"/>
        </w:rPr>
        <w:t>є</w:t>
      </w:r>
      <w:r>
        <w:t></w:t>
      </w:r>
      <w:r>
        <w:rPr>
          <w:rFonts w:hint="eastAsia"/>
        </w:rPr>
        <w:t>послідовне</w:t>
      </w:r>
      <w:r>
        <w:t></w:t>
      </w:r>
      <w:r>
        <w:rPr>
          <w:rFonts w:hint="eastAsia"/>
        </w:rPr>
        <w:t>застосування</w:t>
      </w:r>
      <w:r>
        <w:t></w:t>
      </w:r>
      <w:r>
        <w:rPr>
          <w:rFonts w:hint="eastAsia"/>
        </w:rPr>
        <w:t>спеціальних</w:t>
      </w:r>
      <w:r>
        <w:t></w:t>
      </w:r>
      <w:r>
        <w:rPr>
          <w:rFonts w:hint="eastAsia"/>
        </w:rPr>
        <w:t>режимів</w:t>
      </w:r>
      <w:r>
        <w:t></w:t>
      </w:r>
      <w:r>
        <w:rPr>
          <w:rFonts w:hint="eastAsia"/>
        </w:rPr>
        <w:t>роботи</w:t>
      </w:r>
      <w:r>
        <w:t></w:t>
      </w:r>
      <w:r>
        <w:rPr>
          <w:rFonts w:hint="eastAsia"/>
        </w:rPr>
        <w:t>на</w:t>
      </w:r>
      <w:r>
        <w:t></w:t>
      </w:r>
      <w:r>
        <w:rPr>
          <w:rFonts w:hint="eastAsia"/>
        </w:rPr>
        <w:t>силовому</w:t>
      </w:r>
      <w:r>
        <w:t></w:t>
      </w:r>
      <w:r>
        <w:rPr>
          <w:rFonts w:hint="eastAsia"/>
        </w:rPr>
        <w:t>тренажері</w:t>
      </w:r>
      <w:r>
        <w:t></w:t>
      </w:r>
      <w:r>
        <w:t></w:t>
      </w:r>
      <w:r>
        <w:t></w:t>
      </w:r>
      <w:r>
        <w:t></w:t>
      </w:r>
      <w:r>
        <w:t></w:t>
      </w:r>
      <w:r>
        <w:t></w:t>
      </w:r>
      <w:r>
        <w:t></w:t>
      </w:r>
      <w:r>
        <w:t></w:t>
      </w:r>
      <w:r>
        <w:t></w:t>
      </w:r>
      <w:r>
        <w:t></w:t>
      </w:r>
      <w:r>
        <w:t></w:t>
      </w:r>
      <w:r>
        <w:t></w:t>
      </w:r>
      <w:r>
        <w:t></w:t>
      </w:r>
      <w:r>
        <w:t></w:t>
      </w:r>
      <w:r>
        <w:t></w:t>
      </w:r>
      <w:r>
        <w:t></w:t>
      </w:r>
      <w:r>
        <w:rPr>
          <w:rFonts w:hint="eastAsia"/>
        </w:rPr>
        <w:t>веслувальному</w:t>
      </w:r>
      <w:r>
        <w:t></w:t>
      </w:r>
      <w:r>
        <w:rPr>
          <w:rFonts w:hint="eastAsia"/>
        </w:rPr>
        <w:t>тренажері</w:t>
      </w:r>
      <w:r>
        <w:t></w:t>
      </w:r>
      <w:r>
        <w:t></w:t>
      </w:r>
      <w:r>
        <w:t></w:t>
      </w:r>
      <w:r>
        <w:t></w:t>
      </w:r>
      <w:r>
        <w:t></w:t>
      </w:r>
      <w:r>
        <w:t></w:t>
      </w:r>
      <w:r>
        <w:t></w:t>
      </w:r>
      <w:r>
        <w:t></w:t>
      </w:r>
      <w:r>
        <w:t></w:t>
      </w:r>
      <w:r>
        <w:rPr>
          <w:rFonts w:hint="eastAsia"/>
        </w:rPr>
        <w:t>ІІ</w:t>
      </w:r>
      <w:r>
        <w:t></w:t>
      </w:r>
      <w:r>
        <w:t></w:t>
      </w:r>
      <w:r>
        <w:t></w:t>
      </w:r>
      <w:r>
        <w:rPr>
          <w:rFonts w:hint="eastAsia"/>
        </w:rPr>
        <w:t>у</w:t>
      </w:r>
      <w:r>
        <w:t></w:t>
      </w:r>
      <w:r>
        <w:rPr>
          <w:rFonts w:hint="eastAsia"/>
        </w:rPr>
        <w:t>човні</w:t>
      </w:r>
      <w:r>
        <w:t></w:t>
      </w:r>
    </w:p>
    <w:p w:rsidR="00C72313" w:rsidRDefault="00C72313" w:rsidP="00C72313">
      <w:r>
        <w:t></w:t>
      </w:r>
      <w:r>
        <w:t></w:t>
      </w:r>
      <w:r>
        <w:tab/>
      </w:r>
      <w:r>
        <w:rPr>
          <w:rFonts w:hint="eastAsia"/>
        </w:rPr>
        <w:t>Розроблена</w:t>
      </w:r>
      <w:r>
        <w:t></w:t>
      </w:r>
      <w:r>
        <w:rPr>
          <w:rFonts w:hint="eastAsia"/>
        </w:rPr>
        <w:t>програма</w:t>
      </w:r>
      <w:r>
        <w:t></w:t>
      </w:r>
      <w:r>
        <w:rPr>
          <w:rFonts w:hint="eastAsia"/>
        </w:rPr>
        <w:t>спеціальної</w:t>
      </w:r>
      <w:r>
        <w:t></w:t>
      </w:r>
      <w:r>
        <w:rPr>
          <w:rFonts w:hint="eastAsia"/>
        </w:rPr>
        <w:t>силової</w:t>
      </w:r>
      <w:r>
        <w:t></w:t>
      </w:r>
      <w:r>
        <w:rPr>
          <w:rFonts w:hint="eastAsia"/>
        </w:rPr>
        <w:t>підготовки</w:t>
      </w:r>
      <w:r>
        <w:t></w:t>
      </w:r>
      <w:r>
        <w:rPr>
          <w:rFonts w:hint="eastAsia"/>
        </w:rPr>
        <w:t>спортсменів</w:t>
      </w:r>
      <w:r>
        <w:t></w:t>
      </w:r>
      <w:r>
        <w:rPr>
          <w:rFonts w:hint="eastAsia"/>
        </w:rPr>
        <w:t>у</w:t>
      </w:r>
      <w:r>
        <w:t></w:t>
      </w:r>
      <w:r>
        <w:rPr>
          <w:rFonts w:hint="eastAsia"/>
        </w:rPr>
        <w:t>веслуванні</w:t>
      </w:r>
      <w:r>
        <w:t></w:t>
      </w:r>
      <w:r>
        <w:rPr>
          <w:rFonts w:hint="eastAsia"/>
        </w:rPr>
        <w:t>академічному</w:t>
      </w:r>
      <w:r>
        <w:t></w:t>
      </w:r>
      <w:r>
        <w:rPr>
          <w:rFonts w:hint="eastAsia"/>
        </w:rPr>
        <w:t>складається</w:t>
      </w:r>
      <w:r>
        <w:t></w:t>
      </w:r>
      <w:r>
        <w:rPr>
          <w:rFonts w:hint="eastAsia"/>
        </w:rPr>
        <w:t>з</w:t>
      </w:r>
      <w:r>
        <w:t></w:t>
      </w:r>
      <w:r>
        <w:rPr>
          <w:rFonts w:hint="eastAsia"/>
        </w:rPr>
        <w:t>вправ</w:t>
      </w:r>
      <w:r>
        <w:t></w:t>
      </w:r>
      <w:r>
        <w:rPr>
          <w:rFonts w:hint="eastAsia"/>
        </w:rPr>
        <w:t>на</w:t>
      </w:r>
      <w:r>
        <w:t></w:t>
      </w:r>
      <w:r>
        <w:rPr>
          <w:rFonts w:hint="eastAsia"/>
        </w:rPr>
        <w:t>гребному</w:t>
      </w:r>
      <w:r>
        <w:t></w:t>
      </w:r>
      <w:r>
        <w:rPr>
          <w:rFonts w:hint="eastAsia"/>
        </w:rPr>
        <w:t>силовому</w:t>
      </w:r>
      <w:r>
        <w:t></w:t>
      </w:r>
      <w:r>
        <w:rPr>
          <w:rFonts w:hint="eastAsia"/>
        </w:rPr>
        <w:t>ергометрі</w:t>
      </w:r>
      <w:r>
        <w:t></w:t>
      </w:r>
      <w:r>
        <w:t></w:t>
      </w:r>
      <w:r>
        <w:t></w:t>
      </w:r>
      <w:r>
        <w:t></w:t>
      </w:r>
      <w:r>
        <w:t></w:t>
      </w:r>
      <w:r>
        <w:t></w:t>
      </w:r>
      <w:r>
        <w:t></w:t>
      </w:r>
      <w:r>
        <w:t></w:t>
      </w:r>
      <w:r>
        <w:t></w:t>
      </w:r>
      <w:r>
        <w:t></w:t>
      </w:r>
      <w:r>
        <w:t></w:t>
      </w:r>
      <w:r>
        <w:t></w:t>
      </w:r>
      <w:r>
        <w:t></w:t>
      </w:r>
      <w:r>
        <w:t></w:t>
      </w:r>
      <w:r>
        <w:t></w:t>
      </w:r>
      <w:r>
        <w:rPr>
          <w:rFonts w:hint="eastAsia"/>
        </w:rPr>
        <w:t>Режими</w:t>
      </w:r>
      <w:r>
        <w:t></w:t>
      </w:r>
      <w:r>
        <w:rPr>
          <w:rFonts w:hint="eastAsia"/>
        </w:rPr>
        <w:t>роботи</w:t>
      </w:r>
      <w:r>
        <w:t></w:t>
      </w:r>
      <w:r>
        <w:rPr>
          <w:rFonts w:hint="eastAsia"/>
        </w:rPr>
        <w:t>передбачають</w:t>
      </w:r>
      <w:r>
        <w:t></w:t>
      </w:r>
      <w:r>
        <w:rPr>
          <w:rFonts w:hint="eastAsia"/>
        </w:rPr>
        <w:t>виконання</w:t>
      </w:r>
      <w:r>
        <w:t></w:t>
      </w:r>
      <w:r>
        <w:rPr>
          <w:rFonts w:hint="eastAsia"/>
        </w:rPr>
        <w:t>зусиль</w:t>
      </w:r>
      <w:r>
        <w:t></w:t>
      </w:r>
      <w:r>
        <w:rPr>
          <w:rFonts w:hint="eastAsia"/>
        </w:rPr>
        <w:t>рук</w:t>
      </w:r>
      <w:r>
        <w:t></w:t>
      </w:r>
      <w:r>
        <w:rPr>
          <w:rFonts w:hint="eastAsia"/>
        </w:rPr>
        <w:t>і</w:t>
      </w:r>
      <w:r>
        <w:t></w:t>
      </w:r>
      <w:r>
        <w:rPr>
          <w:rFonts w:hint="eastAsia"/>
        </w:rPr>
        <w:t>ніг</w:t>
      </w:r>
      <w:r>
        <w:t></w:t>
      </w:r>
      <w:r>
        <w:rPr>
          <w:rFonts w:hint="eastAsia"/>
        </w:rPr>
        <w:t>у</w:t>
      </w:r>
      <w:r>
        <w:t></w:t>
      </w:r>
      <w:r>
        <w:rPr>
          <w:rFonts w:hint="eastAsia"/>
        </w:rPr>
        <w:t>відповідності</w:t>
      </w:r>
      <w:r>
        <w:t></w:t>
      </w:r>
      <w:r>
        <w:rPr>
          <w:rFonts w:hint="eastAsia"/>
        </w:rPr>
        <w:t>до</w:t>
      </w:r>
      <w:r>
        <w:t></w:t>
      </w:r>
      <w:r>
        <w:rPr>
          <w:rFonts w:hint="eastAsia"/>
        </w:rPr>
        <w:t>структури</w:t>
      </w:r>
      <w:r>
        <w:t></w:t>
      </w:r>
      <w:r>
        <w:rPr>
          <w:rFonts w:hint="eastAsia"/>
        </w:rPr>
        <w:t>гребних</w:t>
      </w:r>
      <w:r>
        <w:t></w:t>
      </w:r>
      <w:r>
        <w:rPr>
          <w:rFonts w:hint="eastAsia"/>
        </w:rPr>
        <w:t>локомоцій</w:t>
      </w:r>
      <w:r>
        <w:t></w:t>
      </w:r>
      <w:r>
        <w:t></w:t>
      </w:r>
      <w:r>
        <w:rPr>
          <w:rFonts w:hint="eastAsia"/>
        </w:rPr>
        <w:t>Показано</w:t>
      </w:r>
      <w:r>
        <w:t></w:t>
      </w:r>
      <w:r>
        <w:t></w:t>
      </w:r>
      <w:r>
        <w:rPr>
          <w:rFonts w:hint="eastAsia"/>
        </w:rPr>
        <w:t>що</w:t>
      </w:r>
      <w:r>
        <w:t></w:t>
      </w:r>
      <w:r>
        <w:rPr>
          <w:rFonts w:hint="eastAsia"/>
        </w:rPr>
        <w:t>під</w:t>
      </w:r>
      <w:r>
        <w:t></w:t>
      </w:r>
      <w:r>
        <w:rPr>
          <w:rFonts w:hint="eastAsia"/>
        </w:rPr>
        <w:t>впливом</w:t>
      </w:r>
      <w:r>
        <w:t></w:t>
      </w:r>
      <w:r>
        <w:rPr>
          <w:rFonts w:hint="eastAsia"/>
        </w:rPr>
        <w:t>спеціальних</w:t>
      </w:r>
      <w:r>
        <w:t></w:t>
      </w:r>
      <w:r>
        <w:rPr>
          <w:rFonts w:hint="eastAsia"/>
        </w:rPr>
        <w:t>вправ</w:t>
      </w:r>
      <w:r>
        <w:t></w:t>
      </w:r>
      <w:r>
        <w:rPr>
          <w:rFonts w:hint="eastAsia"/>
        </w:rPr>
        <w:t>на</w:t>
      </w:r>
      <w:r>
        <w:t></w:t>
      </w:r>
      <w:r>
        <w:rPr>
          <w:rFonts w:hint="eastAsia"/>
        </w:rPr>
        <w:t>веслувальному</w:t>
      </w:r>
      <w:r>
        <w:t></w:t>
      </w:r>
      <w:r>
        <w:rPr>
          <w:rFonts w:hint="eastAsia"/>
        </w:rPr>
        <w:t>силовому</w:t>
      </w:r>
      <w:r>
        <w:t></w:t>
      </w:r>
      <w:r>
        <w:rPr>
          <w:rFonts w:hint="eastAsia"/>
        </w:rPr>
        <w:t>ергометрі</w:t>
      </w:r>
      <w:r>
        <w:t></w:t>
      </w:r>
      <w:r>
        <w:t></w:t>
      </w:r>
      <w:r>
        <w:t></w:t>
      </w:r>
      <w:r>
        <w:t></w:t>
      </w:r>
      <w:r>
        <w:t></w:t>
      </w:r>
      <w:r>
        <w:t></w:t>
      </w:r>
      <w:r>
        <w:t></w:t>
      </w:r>
      <w:r>
        <w:t></w:t>
      </w:r>
      <w:r>
        <w:t></w:t>
      </w:r>
      <w:r>
        <w:t></w:t>
      </w:r>
      <w:r>
        <w:t></w:t>
      </w:r>
      <w:r>
        <w:t></w:t>
      </w:r>
      <w:r>
        <w:t></w:t>
      </w:r>
      <w:r>
        <w:t></w:t>
      </w:r>
      <w:r>
        <w:rPr>
          <w:rFonts w:hint="eastAsia"/>
        </w:rPr>
        <w:t>у</w:t>
      </w:r>
      <w:r>
        <w:t></w:t>
      </w:r>
      <w:r>
        <w:rPr>
          <w:rFonts w:hint="eastAsia"/>
        </w:rPr>
        <w:t>веслярів</w:t>
      </w:r>
      <w:r>
        <w:t></w:t>
      </w:r>
      <w:r>
        <w:rPr>
          <w:rFonts w:hint="eastAsia"/>
        </w:rPr>
        <w:t>збільшилися</w:t>
      </w:r>
      <w:r>
        <w:t></w:t>
      </w:r>
      <w:r>
        <w:rPr>
          <w:rFonts w:hint="eastAsia"/>
        </w:rPr>
        <w:t>силові</w:t>
      </w:r>
      <w:r>
        <w:t></w:t>
      </w:r>
      <w:r>
        <w:rPr>
          <w:rFonts w:hint="eastAsia"/>
        </w:rPr>
        <w:t>характеристики</w:t>
      </w:r>
      <w:r>
        <w:t></w:t>
      </w:r>
      <w:r>
        <w:rPr>
          <w:rFonts w:hint="eastAsia"/>
        </w:rPr>
        <w:t>роботи</w:t>
      </w:r>
      <w:r>
        <w:t></w:t>
      </w:r>
      <w:r>
        <w:rPr>
          <w:rFonts w:hint="eastAsia"/>
        </w:rPr>
        <w:t>ніг</w:t>
      </w:r>
      <w:r>
        <w:t></w:t>
      </w:r>
      <w:r>
        <w:rPr>
          <w:rFonts w:hint="eastAsia"/>
        </w:rPr>
        <w:t>і</w:t>
      </w:r>
      <w:r>
        <w:t></w:t>
      </w:r>
      <w:r>
        <w:rPr>
          <w:rFonts w:hint="eastAsia"/>
        </w:rPr>
        <w:t>рук</w:t>
      </w:r>
      <w:r>
        <w:t></w:t>
      </w:r>
      <w:r>
        <w:t></w:t>
      </w:r>
      <w:r>
        <w:rPr>
          <w:rFonts w:hint="eastAsia"/>
        </w:rPr>
        <w:t>відповідно</w:t>
      </w:r>
      <w:r>
        <w:t></w:t>
      </w:r>
      <w:r>
        <w:rPr>
          <w:rFonts w:hint="eastAsia"/>
        </w:rPr>
        <w:t>на</w:t>
      </w:r>
      <w:r>
        <w:t></w:t>
      </w:r>
      <w:r>
        <w:t></w:t>
      </w:r>
      <w:r>
        <w:t></w:t>
      </w:r>
      <w:r>
        <w:t></w:t>
      </w:r>
      <w:r>
        <w:t></w:t>
      </w:r>
      <w:r>
        <w:t></w:t>
      </w:r>
      <w:r>
        <w:rPr>
          <w:rFonts w:hint="eastAsia"/>
        </w:rPr>
        <w:t>і</w:t>
      </w:r>
      <w:r>
        <w:t></w:t>
      </w:r>
      <w:r>
        <w:t></w:t>
      </w:r>
      <w:r>
        <w:t></w:t>
      </w:r>
      <w:r>
        <w:t></w:t>
      </w:r>
      <w:r>
        <w:t></w:t>
      </w:r>
      <w:r>
        <w:t></w:t>
      </w:r>
      <w:r>
        <w:t></w:t>
      </w:r>
      <w:r>
        <w:rPr>
          <w:rFonts w:hint="eastAsia"/>
        </w:rPr>
        <w:t>тяга</w:t>
      </w:r>
      <w:r>
        <w:t></w:t>
      </w:r>
      <w:r>
        <w:rPr>
          <w:rFonts w:hint="eastAsia"/>
        </w:rPr>
        <w:t>руками</w:t>
      </w:r>
      <w:r>
        <w:t></w:t>
      </w:r>
      <w:r>
        <w:t></w:t>
      </w:r>
      <w:r>
        <w:rPr>
          <w:rFonts w:hint="eastAsia"/>
        </w:rPr>
        <w:t>і</w:t>
      </w:r>
      <w:r>
        <w:t></w:t>
      </w:r>
      <w:r>
        <w:t></w:t>
      </w:r>
      <w:r>
        <w:t></w:t>
      </w:r>
      <w:r>
        <w:t></w:t>
      </w:r>
      <w:r>
        <w:t></w:t>
      </w:r>
      <w:r>
        <w:t></w:t>
      </w:r>
      <w:r>
        <w:rPr>
          <w:rFonts w:hint="eastAsia"/>
        </w:rPr>
        <w:t>і</w:t>
      </w:r>
      <w:r>
        <w:t></w:t>
      </w:r>
      <w:r>
        <w:t></w:t>
      </w:r>
      <w:r>
        <w:t></w:t>
      </w:r>
      <w:r>
        <w:t></w:t>
      </w:r>
      <w:r>
        <w:t></w:t>
      </w:r>
      <w:r>
        <w:t></w:t>
      </w:r>
      <w:r>
        <w:t></w:t>
      </w:r>
      <w:r>
        <w:rPr>
          <w:rFonts w:hint="eastAsia"/>
        </w:rPr>
        <w:t>жим</w:t>
      </w:r>
      <w:r>
        <w:t></w:t>
      </w:r>
      <w:r>
        <w:rPr>
          <w:rFonts w:hint="eastAsia"/>
        </w:rPr>
        <w:t>ногами</w:t>
      </w:r>
      <w:r>
        <w:t></w:t>
      </w:r>
      <w:r>
        <w:t></w:t>
      </w:r>
      <w:r>
        <w:t></w:t>
      </w:r>
      <w:r>
        <w:rPr>
          <w:rFonts w:hint="eastAsia"/>
        </w:rPr>
        <w:t>Показано</w:t>
      </w:r>
      <w:r>
        <w:t></w:t>
      </w:r>
      <w:r>
        <w:rPr>
          <w:rFonts w:hint="eastAsia"/>
        </w:rPr>
        <w:t>вплив</w:t>
      </w:r>
      <w:r>
        <w:t></w:t>
      </w:r>
      <w:r>
        <w:rPr>
          <w:rFonts w:hint="eastAsia"/>
        </w:rPr>
        <w:t>спеціальних</w:t>
      </w:r>
      <w:r>
        <w:t></w:t>
      </w:r>
      <w:r>
        <w:rPr>
          <w:rFonts w:hint="eastAsia"/>
        </w:rPr>
        <w:t>вправ</w:t>
      </w:r>
      <w:r>
        <w:t></w:t>
      </w:r>
      <w:r>
        <w:rPr>
          <w:rFonts w:hint="eastAsia"/>
        </w:rPr>
        <w:t>на</w:t>
      </w:r>
      <w:r>
        <w:t></w:t>
      </w:r>
      <w:r>
        <w:rPr>
          <w:rFonts w:hint="eastAsia"/>
        </w:rPr>
        <w:t>веслувальному</w:t>
      </w:r>
      <w:r>
        <w:t></w:t>
      </w:r>
      <w:r>
        <w:rPr>
          <w:rFonts w:hint="eastAsia"/>
        </w:rPr>
        <w:t>силовому</w:t>
      </w:r>
      <w:r>
        <w:t></w:t>
      </w:r>
      <w:r>
        <w:rPr>
          <w:rFonts w:hint="eastAsia"/>
        </w:rPr>
        <w:t>ергометрі</w:t>
      </w:r>
      <w:r>
        <w:t></w:t>
      </w:r>
      <w:r>
        <w:t></w:t>
      </w:r>
      <w:r>
        <w:t></w:t>
      </w:r>
      <w:r>
        <w:t></w:t>
      </w:r>
      <w:r>
        <w:t></w:t>
      </w:r>
      <w:r>
        <w:t></w:t>
      </w:r>
      <w:r>
        <w:t></w:t>
      </w:r>
      <w:r>
        <w:t></w:t>
      </w:r>
      <w:r>
        <w:t></w:t>
      </w:r>
      <w:r>
        <w:t></w:t>
      </w:r>
      <w:r>
        <w:t></w:t>
      </w:r>
      <w:r>
        <w:t></w:t>
      </w:r>
      <w:r>
        <w:t></w:t>
      </w:r>
      <w:r>
        <w:t></w:t>
      </w:r>
      <w:r>
        <w:rPr>
          <w:rFonts w:hint="eastAsia"/>
        </w:rPr>
        <w:t>на</w:t>
      </w:r>
      <w:r>
        <w:t></w:t>
      </w:r>
      <w:r>
        <w:rPr>
          <w:rFonts w:hint="eastAsia"/>
        </w:rPr>
        <w:t>прояв</w:t>
      </w:r>
      <w:r>
        <w:t></w:t>
      </w:r>
      <w:r>
        <w:rPr>
          <w:rFonts w:hint="eastAsia"/>
        </w:rPr>
        <w:t>спеціальної</w:t>
      </w:r>
      <w:r>
        <w:t></w:t>
      </w:r>
      <w:r>
        <w:rPr>
          <w:rFonts w:hint="eastAsia"/>
        </w:rPr>
        <w:t>роботоздатності</w:t>
      </w:r>
      <w:r>
        <w:t></w:t>
      </w:r>
      <w:r>
        <w:rPr>
          <w:rFonts w:hint="eastAsia"/>
        </w:rPr>
        <w:t>веслярів</w:t>
      </w:r>
      <w:r>
        <w:t></w:t>
      </w:r>
      <w:r>
        <w:t></w:t>
      </w:r>
      <w:r>
        <w:rPr>
          <w:rFonts w:hint="eastAsia"/>
        </w:rPr>
        <w:t>Збільшилися</w:t>
      </w:r>
      <w:r>
        <w:t></w:t>
      </w:r>
      <w:r>
        <w:rPr>
          <w:rFonts w:hint="eastAsia"/>
        </w:rPr>
        <w:t>показники</w:t>
      </w:r>
      <w:r>
        <w:t></w:t>
      </w:r>
      <w:r>
        <w:rPr>
          <w:rFonts w:hint="eastAsia"/>
        </w:rPr>
        <w:t>подолання</w:t>
      </w:r>
      <w:r>
        <w:t></w:t>
      </w:r>
      <w:r>
        <w:rPr>
          <w:rFonts w:hint="eastAsia"/>
        </w:rPr>
        <w:t>стартового</w:t>
      </w:r>
      <w:r>
        <w:t></w:t>
      </w:r>
      <w:r>
        <w:rPr>
          <w:rFonts w:hint="eastAsia"/>
        </w:rPr>
        <w:t>розгону</w:t>
      </w:r>
      <w:r>
        <w:t></w:t>
      </w:r>
      <w:r>
        <w:t></w:t>
      </w:r>
      <w:r>
        <w:t></w:t>
      </w:r>
      <w:r>
        <w:t></w:t>
      </w:r>
      <w:r>
        <w:t></w:t>
      </w:r>
      <w:r>
        <w:rPr>
          <w:rFonts w:hint="eastAsia"/>
        </w:rPr>
        <w:t>м</w:t>
      </w:r>
      <w:r>
        <w:t></w:t>
      </w:r>
      <w:r>
        <w:t></w:t>
      </w:r>
      <w:r>
        <w:rPr>
          <w:rFonts w:hint="eastAsia"/>
        </w:rPr>
        <w:t>Показники</w:t>
      </w:r>
      <w:r>
        <w:t></w:t>
      </w:r>
      <w:r>
        <w:rPr>
          <w:rFonts w:hint="eastAsia"/>
        </w:rPr>
        <w:t>спеціальної</w:t>
      </w:r>
      <w:r>
        <w:t></w:t>
      </w:r>
      <w:r>
        <w:rPr>
          <w:rFonts w:hint="eastAsia"/>
        </w:rPr>
        <w:t>роботоздатності</w:t>
      </w:r>
      <w:r>
        <w:t></w:t>
      </w:r>
      <w:r>
        <w:rPr>
          <w:rFonts w:hint="eastAsia"/>
        </w:rPr>
        <w:t>збільшилися</w:t>
      </w:r>
      <w:r>
        <w:t></w:t>
      </w:r>
      <w:r>
        <w:rPr>
          <w:rFonts w:hint="eastAsia"/>
        </w:rPr>
        <w:t>на</w:t>
      </w:r>
      <w:r>
        <w:t></w:t>
      </w:r>
      <w:r>
        <w:t></w:t>
      </w:r>
      <w:r>
        <w:t></w:t>
      </w:r>
      <w:r>
        <w:t></w:t>
      </w:r>
      <w:r>
        <w:t></w:t>
      </w:r>
      <w:r>
        <w:t></w:t>
      </w:r>
      <w:r>
        <w:t></w:t>
      </w:r>
      <w:r>
        <w:rPr>
          <w:rFonts w:hint="eastAsia"/>
        </w:rPr>
        <w:t>час</w:t>
      </w:r>
      <w:r>
        <w:t></w:t>
      </w:r>
      <w:r>
        <w:rPr>
          <w:rFonts w:hint="eastAsia"/>
        </w:rPr>
        <w:t>подолання</w:t>
      </w:r>
      <w:r>
        <w:t></w:t>
      </w:r>
      <w:r>
        <w:t></w:t>
      </w:r>
      <w:r>
        <w:rPr>
          <w:rFonts w:hint="eastAsia"/>
        </w:rPr>
        <w:t>і</w:t>
      </w:r>
      <w:r>
        <w:t></w:t>
      </w:r>
      <w:r>
        <w:t></w:t>
      </w:r>
      <w:r>
        <w:t></w:t>
      </w:r>
      <w:r>
        <w:t></w:t>
      </w:r>
      <w:r>
        <w:t></w:t>
      </w:r>
      <w:r>
        <w:t></w:t>
      </w:r>
      <w:r>
        <w:t></w:t>
      </w:r>
      <w:r>
        <w:rPr>
          <w:rFonts w:hint="eastAsia"/>
        </w:rPr>
        <w:t>ергометрична</w:t>
      </w:r>
      <w:r>
        <w:t></w:t>
      </w:r>
      <w:r>
        <w:rPr>
          <w:rFonts w:hint="eastAsia"/>
        </w:rPr>
        <w:t>потужність</w:t>
      </w:r>
      <w:r>
        <w:t></w:t>
      </w:r>
      <w:r>
        <w:t></w:t>
      </w:r>
      <w:r>
        <w:t></w:t>
      </w:r>
      <w:r>
        <w:rPr>
          <w:rFonts w:hint="eastAsia"/>
        </w:rPr>
        <w:t>Показники</w:t>
      </w:r>
      <w:r>
        <w:t></w:t>
      </w:r>
      <w:r>
        <w:rPr>
          <w:rFonts w:hint="eastAsia"/>
        </w:rPr>
        <w:t>спеціальної</w:t>
      </w:r>
      <w:r>
        <w:t></w:t>
      </w:r>
      <w:r>
        <w:rPr>
          <w:rFonts w:hint="eastAsia"/>
        </w:rPr>
        <w:t>роботоздатності</w:t>
      </w:r>
      <w:r>
        <w:t></w:t>
      </w:r>
      <w:r>
        <w:rPr>
          <w:rFonts w:hint="eastAsia"/>
        </w:rPr>
        <w:t>при</w:t>
      </w:r>
      <w:r>
        <w:t></w:t>
      </w:r>
      <w:r>
        <w:rPr>
          <w:rFonts w:hint="eastAsia"/>
        </w:rPr>
        <w:t>моделюванні</w:t>
      </w:r>
      <w:r>
        <w:t></w:t>
      </w:r>
      <w:r>
        <w:rPr>
          <w:rFonts w:hint="eastAsia"/>
        </w:rPr>
        <w:t>подолання</w:t>
      </w:r>
      <w:r>
        <w:t></w:t>
      </w:r>
      <w:r>
        <w:rPr>
          <w:rFonts w:hint="eastAsia"/>
        </w:rPr>
        <w:t>дистанції</w:t>
      </w:r>
      <w:r>
        <w:t></w:t>
      </w:r>
      <w:r>
        <w:t></w:t>
      </w:r>
      <w:r>
        <w:t></w:t>
      </w:r>
      <w:r>
        <w:t></w:t>
      </w:r>
      <w:r>
        <w:t></w:t>
      </w:r>
      <w:r>
        <w:t></w:t>
      </w:r>
      <w:r>
        <w:rPr>
          <w:rFonts w:hint="eastAsia"/>
        </w:rPr>
        <w:t>м</w:t>
      </w:r>
      <w:r>
        <w:t></w:t>
      </w:r>
      <w:r>
        <w:rPr>
          <w:rFonts w:hint="eastAsia"/>
        </w:rPr>
        <w:t>збільшилися</w:t>
      </w:r>
      <w:r>
        <w:t></w:t>
      </w:r>
      <w:r>
        <w:rPr>
          <w:rFonts w:hint="eastAsia"/>
        </w:rPr>
        <w:t>на</w:t>
      </w:r>
      <w:r>
        <w:t></w:t>
      </w:r>
      <w:r>
        <w:t></w:t>
      </w:r>
      <w:r>
        <w:t></w:t>
      </w:r>
      <w:r>
        <w:t></w:t>
      </w:r>
      <w:r>
        <w:t></w:t>
      </w:r>
      <w:r>
        <w:t></w:t>
      </w:r>
      <w:r>
        <w:t></w:t>
      </w:r>
      <w:r>
        <w:rPr>
          <w:rFonts w:hint="eastAsia"/>
        </w:rPr>
        <w:t>час</w:t>
      </w:r>
      <w:r>
        <w:t></w:t>
      </w:r>
      <w:r>
        <w:rPr>
          <w:rFonts w:hint="eastAsia"/>
        </w:rPr>
        <w:t>подолання</w:t>
      </w:r>
      <w:r>
        <w:t></w:t>
      </w:r>
      <w:r>
        <w:t></w:t>
      </w:r>
      <w:r>
        <w:rPr>
          <w:rFonts w:hint="eastAsia"/>
        </w:rPr>
        <w:t>і</w:t>
      </w:r>
      <w:r>
        <w:t></w:t>
      </w:r>
      <w:r>
        <w:t></w:t>
      </w:r>
      <w:r>
        <w:t></w:t>
      </w:r>
      <w:r>
        <w:t></w:t>
      </w:r>
      <w:r>
        <w:t></w:t>
      </w:r>
      <w:r>
        <w:t></w:t>
      </w:r>
      <w:r>
        <w:t></w:t>
      </w:r>
      <w:r>
        <w:rPr>
          <w:rFonts w:hint="eastAsia"/>
        </w:rPr>
        <w:t>ергометрична</w:t>
      </w:r>
      <w:r>
        <w:t></w:t>
      </w:r>
      <w:r>
        <w:rPr>
          <w:rFonts w:hint="eastAsia"/>
        </w:rPr>
        <w:t>потужність</w:t>
      </w:r>
      <w:r>
        <w:t></w:t>
      </w:r>
      <w:r>
        <w:t></w:t>
      </w:r>
      <w:r>
        <w:t></w:t>
      </w:r>
      <w:r>
        <w:rPr>
          <w:rFonts w:hint="eastAsia"/>
        </w:rPr>
        <w:t>що</w:t>
      </w:r>
      <w:r>
        <w:t></w:t>
      </w:r>
      <w:r>
        <w:rPr>
          <w:rFonts w:hint="eastAsia"/>
        </w:rPr>
        <w:t>свідчить</w:t>
      </w:r>
      <w:r>
        <w:t></w:t>
      </w:r>
      <w:r>
        <w:rPr>
          <w:rFonts w:hint="eastAsia"/>
        </w:rPr>
        <w:t>про</w:t>
      </w:r>
      <w:r>
        <w:t></w:t>
      </w:r>
      <w:r>
        <w:rPr>
          <w:rFonts w:hint="eastAsia"/>
        </w:rPr>
        <w:t>вплив</w:t>
      </w:r>
      <w:r>
        <w:t></w:t>
      </w:r>
      <w:r>
        <w:rPr>
          <w:rFonts w:hint="eastAsia"/>
        </w:rPr>
        <w:t>інших</w:t>
      </w:r>
      <w:r>
        <w:t></w:t>
      </w:r>
      <w:r>
        <w:rPr>
          <w:rFonts w:hint="eastAsia"/>
        </w:rPr>
        <w:t>факторів</w:t>
      </w:r>
      <w:r>
        <w:t></w:t>
      </w:r>
      <w:r>
        <w:rPr>
          <w:rFonts w:hint="eastAsia"/>
        </w:rPr>
        <w:t>ефективності</w:t>
      </w:r>
      <w:r>
        <w:t></w:t>
      </w:r>
      <w:r>
        <w:rPr>
          <w:rFonts w:hint="eastAsia"/>
        </w:rPr>
        <w:t>спеціальної</w:t>
      </w:r>
      <w:r>
        <w:t></w:t>
      </w:r>
      <w:r>
        <w:rPr>
          <w:rFonts w:hint="eastAsia"/>
        </w:rPr>
        <w:t>фізичної</w:t>
      </w:r>
      <w:r>
        <w:t></w:t>
      </w:r>
      <w:r>
        <w:rPr>
          <w:rFonts w:hint="eastAsia"/>
        </w:rPr>
        <w:t>підготовки</w:t>
      </w:r>
      <w:r>
        <w:t></w:t>
      </w:r>
      <w:r>
        <w:rPr>
          <w:rFonts w:hint="eastAsia"/>
        </w:rPr>
        <w:t>веслярів</w:t>
      </w:r>
      <w:r>
        <w:t></w:t>
      </w:r>
    </w:p>
    <w:p w:rsidR="00C72313" w:rsidRDefault="00C72313" w:rsidP="00C72313">
      <w:r>
        <w:t></w:t>
      </w:r>
      <w:r>
        <w:t></w:t>
      </w:r>
      <w:r>
        <w:tab/>
      </w:r>
      <w:r>
        <w:rPr>
          <w:rFonts w:hint="eastAsia"/>
        </w:rPr>
        <w:t>Програма</w:t>
      </w:r>
      <w:r>
        <w:t></w:t>
      </w:r>
      <w:r>
        <w:rPr>
          <w:rFonts w:hint="eastAsia"/>
        </w:rPr>
        <w:t>є</w:t>
      </w:r>
      <w:r>
        <w:t></w:t>
      </w:r>
      <w:r>
        <w:rPr>
          <w:rFonts w:hint="eastAsia"/>
        </w:rPr>
        <w:t>інтегрованою</w:t>
      </w:r>
      <w:r>
        <w:t></w:t>
      </w:r>
      <w:r>
        <w:rPr>
          <w:rFonts w:hint="eastAsia"/>
        </w:rPr>
        <w:t>частиною</w:t>
      </w:r>
      <w:r>
        <w:t></w:t>
      </w:r>
      <w:r>
        <w:rPr>
          <w:rFonts w:hint="eastAsia"/>
        </w:rPr>
        <w:t>програми</w:t>
      </w:r>
      <w:r>
        <w:t></w:t>
      </w:r>
      <w:r>
        <w:rPr>
          <w:rFonts w:hint="eastAsia"/>
        </w:rPr>
        <w:t>спеціальної</w:t>
      </w:r>
      <w:r>
        <w:t></w:t>
      </w:r>
      <w:r>
        <w:rPr>
          <w:rFonts w:hint="eastAsia"/>
        </w:rPr>
        <w:t>фізичної</w:t>
      </w:r>
      <w:r>
        <w:t></w:t>
      </w:r>
      <w:r>
        <w:rPr>
          <w:rFonts w:hint="eastAsia"/>
        </w:rPr>
        <w:t>підготовки</w:t>
      </w:r>
      <w:r>
        <w:t></w:t>
      </w:r>
      <w:r>
        <w:t></w:t>
      </w:r>
      <w:r>
        <w:rPr>
          <w:rFonts w:hint="eastAsia"/>
        </w:rPr>
        <w:t>спрямованої</w:t>
      </w:r>
      <w:r>
        <w:t></w:t>
      </w:r>
      <w:r>
        <w:rPr>
          <w:rFonts w:hint="eastAsia"/>
        </w:rPr>
        <w:t>на</w:t>
      </w:r>
      <w:r>
        <w:t></w:t>
      </w:r>
      <w:r>
        <w:rPr>
          <w:rFonts w:hint="eastAsia"/>
        </w:rPr>
        <w:t>підвищення</w:t>
      </w:r>
      <w:r>
        <w:t></w:t>
      </w:r>
      <w:r>
        <w:rPr>
          <w:rFonts w:hint="eastAsia"/>
        </w:rPr>
        <w:t>спеціальної</w:t>
      </w:r>
      <w:r>
        <w:t></w:t>
      </w:r>
      <w:r>
        <w:rPr>
          <w:rFonts w:hint="eastAsia"/>
        </w:rPr>
        <w:t>роботоздатності</w:t>
      </w:r>
      <w:r>
        <w:t></w:t>
      </w:r>
      <w:r>
        <w:rPr>
          <w:rFonts w:hint="eastAsia"/>
        </w:rPr>
        <w:t>веслярів</w:t>
      </w:r>
      <w:r>
        <w:t></w:t>
      </w:r>
      <w:r>
        <w:t></w:t>
      </w:r>
      <w:r>
        <w:rPr>
          <w:rFonts w:hint="eastAsia"/>
        </w:rPr>
        <w:t>і</w:t>
      </w:r>
      <w:r>
        <w:t></w:t>
      </w:r>
      <w:r>
        <w:rPr>
          <w:rFonts w:hint="eastAsia"/>
        </w:rPr>
        <w:t>враховує</w:t>
      </w:r>
      <w:r>
        <w:t></w:t>
      </w:r>
      <w:r>
        <w:rPr>
          <w:rFonts w:hint="eastAsia"/>
        </w:rPr>
        <w:t>цільові</w:t>
      </w:r>
      <w:r>
        <w:t></w:t>
      </w:r>
      <w:r>
        <w:rPr>
          <w:rFonts w:hint="eastAsia"/>
        </w:rPr>
        <w:t>настанови</w:t>
      </w:r>
      <w:r>
        <w:t></w:t>
      </w:r>
      <w:r>
        <w:rPr>
          <w:rFonts w:hint="eastAsia"/>
        </w:rPr>
        <w:t>загального</w:t>
      </w:r>
      <w:r>
        <w:t></w:t>
      </w:r>
      <w:r>
        <w:rPr>
          <w:rFonts w:hint="eastAsia"/>
        </w:rPr>
        <w:t>та</w:t>
      </w:r>
      <w:r>
        <w:t></w:t>
      </w:r>
      <w:r>
        <w:rPr>
          <w:rFonts w:hint="eastAsia"/>
        </w:rPr>
        <w:t>спеціального</w:t>
      </w:r>
      <w:r>
        <w:t></w:t>
      </w:r>
      <w:r>
        <w:rPr>
          <w:rFonts w:hint="eastAsia"/>
        </w:rPr>
        <w:t>підготовчого</w:t>
      </w:r>
      <w:r>
        <w:t></w:t>
      </w:r>
      <w:r>
        <w:rPr>
          <w:rFonts w:hint="eastAsia"/>
        </w:rPr>
        <w:t>етапів</w:t>
      </w:r>
      <w:r>
        <w:t></w:t>
      </w:r>
      <w:r>
        <w:rPr>
          <w:rFonts w:hint="eastAsia"/>
        </w:rPr>
        <w:t>річного</w:t>
      </w:r>
      <w:r>
        <w:t></w:t>
      </w:r>
      <w:r>
        <w:rPr>
          <w:rFonts w:hint="eastAsia"/>
        </w:rPr>
        <w:t>циклу</w:t>
      </w:r>
      <w:r>
        <w:t></w:t>
      </w:r>
      <w:r>
        <w:t></w:t>
      </w:r>
      <w:r>
        <w:rPr>
          <w:rFonts w:hint="eastAsia"/>
        </w:rPr>
        <w:t>зокрема</w:t>
      </w:r>
      <w:r>
        <w:t></w:t>
      </w:r>
      <w:r>
        <w:rPr>
          <w:rFonts w:hint="eastAsia"/>
        </w:rPr>
        <w:t>забезпечення</w:t>
      </w:r>
      <w:r>
        <w:t></w:t>
      </w:r>
      <w:r>
        <w:rPr>
          <w:rFonts w:hint="eastAsia"/>
        </w:rPr>
        <w:t>конверсії</w:t>
      </w:r>
      <w:r>
        <w:t></w:t>
      </w:r>
      <w:r>
        <w:rPr>
          <w:rFonts w:hint="eastAsia"/>
        </w:rPr>
        <w:t>потенціалу</w:t>
      </w:r>
      <w:r>
        <w:t></w:t>
      </w:r>
      <w:r>
        <w:rPr>
          <w:rFonts w:hint="eastAsia"/>
        </w:rPr>
        <w:t>загальної</w:t>
      </w:r>
      <w:r>
        <w:t></w:t>
      </w:r>
      <w:r>
        <w:rPr>
          <w:rFonts w:hint="eastAsia"/>
        </w:rPr>
        <w:t>фізичної</w:t>
      </w:r>
      <w:r>
        <w:t></w:t>
      </w:r>
      <w:r>
        <w:rPr>
          <w:rFonts w:hint="eastAsia"/>
        </w:rPr>
        <w:t>підготовленості</w:t>
      </w:r>
      <w:r>
        <w:t></w:t>
      </w:r>
      <w:r>
        <w:rPr>
          <w:rFonts w:hint="eastAsia"/>
        </w:rPr>
        <w:t>у</w:t>
      </w:r>
      <w:r>
        <w:t></w:t>
      </w:r>
      <w:r>
        <w:rPr>
          <w:rFonts w:hint="eastAsia"/>
        </w:rPr>
        <w:t>високий</w:t>
      </w:r>
      <w:r>
        <w:t></w:t>
      </w:r>
      <w:r>
        <w:rPr>
          <w:rFonts w:hint="eastAsia"/>
        </w:rPr>
        <w:t>рівень</w:t>
      </w:r>
      <w:r>
        <w:t></w:t>
      </w:r>
      <w:r>
        <w:rPr>
          <w:rFonts w:hint="eastAsia"/>
        </w:rPr>
        <w:t>спеціальної</w:t>
      </w:r>
      <w:r>
        <w:t></w:t>
      </w:r>
      <w:r>
        <w:rPr>
          <w:rFonts w:hint="eastAsia"/>
        </w:rPr>
        <w:t>роботоздатності</w:t>
      </w:r>
      <w:r>
        <w:t></w:t>
      </w:r>
      <w:r>
        <w:t></w:t>
      </w:r>
      <w:r>
        <w:rPr>
          <w:rFonts w:hint="eastAsia"/>
        </w:rPr>
        <w:t>Реалізація</w:t>
      </w:r>
      <w:r>
        <w:t></w:t>
      </w:r>
      <w:r>
        <w:rPr>
          <w:rFonts w:hint="eastAsia"/>
        </w:rPr>
        <w:t>конверсії</w:t>
      </w:r>
      <w:r>
        <w:t></w:t>
      </w:r>
      <w:r>
        <w:rPr>
          <w:rFonts w:hint="eastAsia"/>
        </w:rPr>
        <w:t>заснована</w:t>
      </w:r>
      <w:r>
        <w:t></w:t>
      </w:r>
      <w:r>
        <w:rPr>
          <w:rFonts w:hint="eastAsia"/>
        </w:rPr>
        <w:t>на</w:t>
      </w:r>
      <w:r>
        <w:t></w:t>
      </w:r>
      <w:r>
        <w:rPr>
          <w:rFonts w:hint="eastAsia"/>
        </w:rPr>
        <w:t>раціональній</w:t>
      </w:r>
      <w:r>
        <w:t></w:t>
      </w:r>
      <w:r>
        <w:rPr>
          <w:rFonts w:hint="eastAsia"/>
        </w:rPr>
        <w:t>комбінації</w:t>
      </w:r>
      <w:r>
        <w:t></w:t>
      </w:r>
      <w:r>
        <w:rPr>
          <w:rFonts w:hint="eastAsia"/>
        </w:rPr>
        <w:t>тренувальних</w:t>
      </w:r>
      <w:r>
        <w:t></w:t>
      </w:r>
      <w:r>
        <w:rPr>
          <w:rFonts w:hint="eastAsia"/>
        </w:rPr>
        <w:t>занять</w:t>
      </w:r>
      <w:r>
        <w:t></w:t>
      </w:r>
      <w:r>
        <w:rPr>
          <w:rFonts w:hint="eastAsia"/>
        </w:rPr>
        <w:t>силової</w:t>
      </w:r>
    </w:p>
    <w:p w:rsidR="00C72313" w:rsidRDefault="00C72313" w:rsidP="00C72313">
      <w:r>
        <w:rPr>
          <w:rFonts w:hint="eastAsia"/>
        </w:rPr>
        <w:t>спрямованості</w:t>
      </w:r>
      <w:r>
        <w:t></w:t>
      </w:r>
      <w:r>
        <w:rPr>
          <w:rFonts w:hint="eastAsia"/>
        </w:rPr>
        <w:t>й</w:t>
      </w:r>
      <w:r>
        <w:t></w:t>
      </w:r>
      <w:r>
        <w:rPr>
          <w:rFonts w:hint="eastAsia"/>
        </w:rPr>
        <w:t>роботи</w:t>
      </w:r>
      <w:r>
        <w:t></w:t>
      </w:r>
      <w:r>
        <w:rPr>
          <w:rFonts w:hint="eastAsia"/>
        </w:rPr>
        <w:t>в</w:t>
      </w:r>
      <w:r>
        <w:t></w:t>
      </w:r>
      <w:r>
        <w:rPr>
          <w:rFonts w:hint="eastAsia"/>
        </w:rPr>
        <w:t>граничних</w:t>
      </w:r>
      <w:r>
        <w:t></w:t>
      </w:r>
      <w:r>
        <w:rPr>
          <w:rFonts w:hint="eastAsia"/>
        </w:rPr>
        <w:t>зонах</w:t>
      </w:r>
      <w:r>
        <w:t></w:t>
      </w:r>
      <w:r>
        <w:rPr>
          <w:rFonts w:hint="eastAsia"/>
        </w:rPr>
        <w:t>реакції</w:t>
      </w:r>
      <w:r>
        <w:t></w:t>
      </w:r>
      <w:r>
        <w:rPr>
          <w:rFonts w:hint="eastAsia"/>
        </w:rPr>
        <w:t>кардіореспіраторної</w:t>
      </w:r>
      <w:r>
        <w:t></w:t>
      </w:r>
      <w:r>
        <w:rPr>
          <w:rFonts w:hint="eastAsia"/>
        </w:rPr>
        <w:t>системи</w:t>
      </w:r>
      <w:r>
        <w:t></w:t>
      </w:r>
      <w:r>
        <w:rPr>
          <w:rFonts w:hint="eastAsia"/>
        </w:rPr>
        <w:t>й</w:t>
      </w:r>
      <w:r>
        <w:t></w:t>
      </w:r>
      <w:r>
        <w:rPr>
          <w:rFonts w:hint="eastAsia"/>
        </w:rPr>
        <w:t>аеробного</w:t>
      </w:r>
      <w:r>
        <w:t></w:t>
      </w:r>
      <w:r>
        <w:rPr>
          <w:rFonts w:hint="eastAsia"/>
        </w:rPr>
        <w:t>енергозабезпечення</w:t>
      </w:r>
      <w:r>
        <w:t></w:t>
      </w:r>
      <w:r>
        <w:rPr>
          <w:rFonts w:hint="eastAsia"/>
        </w:rPr>
        <w:t>роботи</w:t>
      </w:r>
      <w:r>
        <w:t></w:t>
      </w:r>
      <w:r>
        <w:t></w:t>
      </w:r>
      <w:r>
        <w:rPr>
          <w:rFonts w:hint="eastAsia"/>
        </w:rPr>
        <w:t>АТ</w:t>
      </w:r>
      <w:r>
        <w:t></w:t>
      </w:r>
      <w:r>
        <w:rPr>
          <w:rFonts w:hint="eastAsia"/>
        </w:rPr>
        <w:t>і</w:t>
      </w:r>
      <w:r>
        <w:t></w:t>
      </w:r>
      <w:r>
        <w:t></w:t>
      </w:r>
      <w:r>
        <w:t></w:t>
      </w:r>
      <w:r>
        <w:t></w:t>
      </w:r>
      <w:r>
        <w:t></w:t>
      </w:r>
      <w:r>
        <w:t></w:t>
      </w:r>
      <w:r>
        <w:t></w:t>
      </w:r>
      <w:r>
        <w:t></w:t>
      </w:r>
      <w:r>
        <w:t></w:t>
      </w:r>
      <w:r>
        <w:t></w:t>
      </w:r>
      <w:r>
        <w:t></w:t>
      </w:r>
    </w:p>
    <w:p w:rsidR="00C72313" w:rsidRDefault="00C72313" w:rsidP="00C72313">
      <w:r>
        <w:t></w:t>
      </w:r>
      <w:r>
        <w:t></w:t>
      </w:r>
      <w:r>
        <w:tab/>
      </w:r>
      <w:r>
        <w:rPr>
          <w:rFonts w:hint="eastAsia"/>
        </w:rPr>
        <w:t>Спеціальні</w:t>
      </w:r>
      <w:r>
        <w:t></w:t>
      </w:r>
      <w:r>
        <w:rPr>
          <w:rFonts w:hint="eastAsia"/>
        </w:rPr>
        <w:t>силові</w:t>
      </w:r>
      <w:r>
        <w:t></w:t>
      </w:r>
      <w:r>
        <w:rPr>
          <w:rFonts w:hint="eastAsia"/>
        </w:rPr>
        <w:t>можливості</w:t>
      </w:r>
      <w:r>
        <w:t></w:t>
      </w:r>
      <w:r>
        <w:rPr>
          <w:rFonts w:hint="eastAsia"/>
        </w:rPr>
        <w:t>корелюють</w:t>
      </w:r>
      <w:r>
        <w:t></w:t>
      </w:r>
      <w:r>
        <w:rPr>
          <w:rFonts w:hint="eastAsia"/>
        </w:rPr>
        <w:t>із</w:t>
      </w:r>
      <w:r>
        <w:t></w:t>
      </w:r>
      <w:r>
        <w:rPr>
          <w:rFonts w:hint="eastAsia"/>
        </w:rPr>
        <w:t>рівнем</w:t>
      </w:r>
      <w:r>
        <w:t></w:t>
      </w:r>
      <w:r>
        <w:rPr>
          <w:rFonts w:hint="eastAsia"/>
        </w:rPr>
        <w:t>спеціальної</w:t>
      </w:r>
      <w:r>
        <w:t></w:t>
      </w:r>
      <w:r>
        <w:rPr>
          <w:rFonts w:hint="eastAsia"/>
        </w:rPr>
        <w:t>роботоздатності</w:t>
      </w:r>
      <w:r>
        <w:t></w:t>
      </w:r>
      <w:r>
        <w:rPr>
          <w:rFonts w:hint="eastAsia"/>
        </w:rPr>
        <w:t>веслярів</w:t>
      </w:r>
      <w:r>
        <w:t></w:t>
      </w:r>
      <w:r>
        <w:t></w:t>
      </w:r>
      <w:r>
        <w:rPr>
          <w:rFonts w:hint="eastAsia"/>
        </w:rPr>
        <w:t>продемонстрованим</w:t>
      </w:r>
      <w:r>
        <w:t></w:t>
      </w:r>
      <w:r>
        <w:rPr>
          <w:rFonts w:hint="eastAsia"/>
        </w:rPr>
        <w:t>у</w:t>
      </w:r>
      <w:r>
        <w:t></w:t>
      </w:r>
      <w:r>
        <w:rPr>
          <w:rFonts w:hint="eastAsia"/>
        </w:rPr>
        <w:t>процесі</w:t>
      </w:r>
      <w:r>
        <w:t></w:t>
      </w:r>
      <w:r>
        <w:rPr>
          <w:rFonts w:hint="eastAsia"/>
        </w:rPr>
        <w:t>моделювання</w:t>
      </w:r>
      <w:r>
        <w:t></w:t>
      </w:r>
      <w:r>
        <w:rPr>
          <w:rFonts w:hint="eastAsia"/>
        </w:rPr>
        <w:t>змагальної</w:t>
      </w:r>
      <w:r>
        <w:t></w:t>
      </w:r>
      <w:r>
        <w:rPr>
          <w:rFonts w:hint="eastAsia"/>
        </w:rPr>
        <w:t>діяльності</w:t>
      </w:r>
      <w:r>
        <w:t></w:t>
      </w:r>
      <w:r>
        <w:t></w:t>
      </w:r>
      <w:r>
        <w:rPr>
          <w:rFonts w:hint="eastAsia"/>
        </w:rPr>
        <w:t>Показана</w:t>
      </w:r>
      <w:r>
        <w:t></w:t>
      </w:r>
      <w:r>
        <w:rPr>
          <w:rFonts w:hint="eastAsia"/>
        </w:rPr>
        <w:t>відмінність</w:t>
      </w:r>
      <w:r>
        <w:t></w:t>
      </w:r>
      <w:r>
        <w:rPr>
          <w:rFonts w:hint="eastAsia"/>
        </w:rPr>
        <w:t>між</w:t>
      </w:r>
      <w:r>
        <w:t></w:t>
      </w:r>
      <w:r>
        <w:rPr>
          <w:rFonts w:hint="eastAsia"/>
        </w:rPr>
        <w:t>значеннями</w:t>
      </w:r>
      <w:r>
        <w:t></w:t>
      </w:r>
      <w:r>
        <w:rPr>
          <w:rFonts w:hint="eastAsia"/>
        </w:rPr>
        <w:t>показників</w:t>
      </w:r>
      <w:r>
        <w:t></w:t>
      </w:r>
      <w:r>
        <w:t></w:t>
      </w:r>
      <w:r>
        <w:rPr>
          <w:rFonts w:hint="eastAsia"/>
        </w:rPr>
        <w:t>статистична</w:t>
      </w:r>
      <w:r>
        <w:t></w:t>
      </w:r>
      <w:r>
        <w:rPr>
          <w:rFonts w:hint="eastAsia"/>
        </w:rPr>
        <w:t>значущість</w:t>
      </w:r>
      <w:r>
        <w:t></w:t>
      </w:r>
      <w:r>
        <w:rPr>
          <w:rFonts w:hint="eastAsia"/>
        </w:rPr>
        <w:t>на</w:t>
      </w:r>
      <w:r>
        <w:t></w:t>
      </w:r>
      <w:r>
        <w:rPr>
          <w:rFonts w:hint="eastAsia"/>
        </w:rPr>
        <w:t>рівні</w:t>
      </w:r>
      <w:r>
        <w:t></w:t>
      </w:r>
      <w:r>
        <w:t></w:t>
      </w:r>
      <w:r>
        <w:t></w:t>
      </w:r>
      <w:r>
        <w:t></w:t>
      </w:r>
      <w:r>
        <w:t></w:t>
      </w:r>
      <w:r>
        <w:t></w:t>
      </w:r>
      <w:r>
        <w:t></w:t>
      </w:r>
      <w:r>
        <w:t></w:t>
      </w:r>
      <w:r>
        <w:t></w:t>
      </w:r>
      <w:r>
        <w:rPr>
          <w:rFonts w:hint="eastAsia"/>
        </w:rPr>
        <w:t>силової</w:t>
      </w:r>
      <w:r>
        <w:t></w:t>
      </w:r>
      <w:r>
        <w:rPr>
          <w:rFonts w:hint="eastAsia"/>
        </w:rPr>
        <w:t>витривалості</w:t>
      </w:r>
      <w:r>
        <w:t></w:t>
      </w:r>
      <w:r>
        <w:rPr>
          <w:rFonts w:hint="eastAsia"/>
        </w:rPr>
        <w:t>і</w:t>
      </w:r>
      <w:r>
        <w:t></w:t>
      </w:r>
      <w:r>
        <w:rPr>
          <w:rFonts w:hint="eastAsia"/>
        </w:rPr>
        <w:t>роботоздатності</w:t>
      </w:r>
      <w:r>
        <w:t></w:t>
      </w:r>
      <w:r>
        <w:rPr>
          <w:rFonts w:hint="eastAsia"/>
        </w:rPr>
        <w:t>веслярів</w:t>
      </w:r>
      <w:r>
        <w:t></w:t>
      </w:r>
      <w:r>
        <w:rPr>
          <w:rFonts w:hint="eastAsia"/>
        </w:rPr>
        <w:t>у</w:t>
      </w:r>
      <w:r>
        <w:t></w:t>
      </w:r>
      <w:r>
        <w:rPr>
          <w:rFonts w:hint="eastAsia"/>
        </w:rPr>
        <w:t>процесі</w:t>
      </w:r>
      <w:r>
        <w:t></w:t>
      </w:r>
      <w:r>
        <w:rPr>
          <w:rFonts w:hint="eastAsia"/>
        </w:rPr>
        <w:t>подолання</w:t>
      </w:r>
      <w:r>
        <w:t></w:t>
      </w:r>
      <w:r>
        <w:t></w:t>
      </w:r>
      <w:r>
        <w:t></w:t>
      </w:r>
      <w:r>
        <w:t></w:t>
      </w:r>
      <w:r>
        <w:t></w:t>
      </w:r>
      <w:r>
        <w:rPr>
          <w:rFonts w:hint="eastAsia"/>
        </w:rPr>
        <w:t>метрових</w:t>
      </w:r>
      <w:r>
        <w:t></w:t>
      </w:r>
      <w:r>
        <w:rPr>
          <w:rFonts w:hint="eastAsia"/>
        </w:rPr>
        <w:t>відрізків</w:t>
      </w:r>
      <w:r>
        <w:t></w:t>
      </w:r>
      <w:r>
        <w:rPr>
          <w:rFonts w:hint="eastAsia"/>
        </w:rPr>
        <w:t>змагальної</w:t>
      </w:r>
      <w:r>
        <w:t></w:t>
      </w:r>
      <w:r>
        <w:rPr>
          <w:rFonts w:hint="eastAsia"/>
        </w:rPr>
        <w:t>дистанції</w:t>
      </w:r>
      <w:r>
        <w:t></w:t>
      </w:r>
      <w:r>
        <w:t></w:t>
      </w:r>
      <w:r>
        <w:rPr>
          <w:rFonts w:hint="eastAsia"/>
        </w:rPr>
        <w:t>г</w:t>
      </w:r>
      <w:r>
        <w:t></w:t>
      </w:r>
      <w:r>
        <w:t></w:t>
      </w:r>
      <w:r>
        <w:t></w:t>
      </w:r>
      <w:r>
        <w:t></w:t>
      </w:r>
      <w:r>
        <w:t></w:t>
      </w:r>
      <w:r>
        <w:t></w:t>
      </w:r>
      <w:r>
        <w:t></w:t>
      </w:r>
      <w:r>
        <w:t></w:t>
      </w:r>
      <w:r>
        <w:t></w:t>
      </w:r>
      <w:r>
        <w:t></w:t>
      </w:r>
      <w:r>
        <w:t></w:t>
      </w:r>
      <w:r>
        <w:rPr>
          <w:rFonts w:hint="eastAsia"/>
        </w:rPr>
        <w:t>Зниження</w:t>
      </w:r>
      <w:r>
        <w:t></w:t>
      </w:r>
      <w:r>
        <w:rPr>
          <w:rFonts w:hint="eastAsia"/>
        </w:rPr>
        <w:t>кореляційної</w:t>
      </w:r>
      <w:r>
        <w:t></w:t>
      </w:r>
      <w:r>
        <w:rPr>
          <w:rFonts w:hint="eastAsia"/>
        </w:rPr>
        <w:t>залежності</w:t>
      </w:r>
      <w:r>
        <w:t></w:t>
      </w:r>
      <w:r>
        <w:rPr>
          <w:rFonts w:hint="eastAsia"/>
        </w:rPr>
        <w:t>та</w:t>
      </w:r>
      <w:r>
        <w:t></w:t>
      </w:r>
      <w:r>
        <w:rPr>
          <w:rFonts w:hint="eastAsia"/>
        </w:rPr>
        <w:t>підвищення</w:t>
      </w:r>
      <w:r>
        <w:t></w:t>
      </w:r>
      <w:r>
        <w:rPr>
          <w:rFonts w:hint="eastAsia"/>
        </w:rPr>
        <w:t>індивідуальних</w:t>
      </w:r>
      <w:r>
        <w:t></w:t>
      </w:r>
      <w:r>
        <w:rPr>
          <w:rFonts w:hint="eastAsia"/>
        </w:rPr>
        <w:t>відмінностей</w:t>
      </w:r>
      <w:r>
        <w:t></w:t>
      </w:r>
      <w:r>
        <w:rPr>
          <w:rFonts w:hint="eastAsia"/>
        </w:rPr>
        <w:t>показників</w:t>
      </w:r>
      <w:r>
        <w:t></w:t>
      </w:r>
      <w:r>
        <w:rPr>
          <w:rFonts w:hint="eastAsia"/>
        </w:rPr>
        <w:t>відзначені</w:t>
      </w:r>
      <w:r>
        <w:t></w:t>
      </w:r>
      <w:r>
        <w:rPr>
          <w:rFonts w:hint="eastAsia"/>
        </w:rPr>
        <w:t>на</w:t>
      </w:r>
      <w:r>
        <w:t></w:t>
      </w:r>
      <w:r>
        <w:rPr>
          <w:rFonts w:hint="eastAsia"/>
        </w:rPr>
        <w:t>другій</w:t>
      </w:r>
      <w:r>
        <w:t></w:t>
      </w:r>
      <w:r>
        <w:rPr>
          <w:rFonts w:hint="eastAsia"/>
        </w:rPr>
        <w:t>половині</w:t>
      </w:r>
      <w:r>
        <w:t></w:t>
      </w:r>
      <w:r>
        <w:rPr>
          <w:rFonts w:hint="eastAsia"/>
        </w:rPr>
        <w:t>дистанції</w:t>
      </w:r>
      <w:r>
        <w:t></w:t>
      </w:r>
      <w:r>
        <w:rPr>
          <w:rFonts w:hint="eastAsia"/>
        </w:rPr>
        <w:t>в</w:t>
      </w:r>
      <w:r>
        <w:t></w:t>
      </w:r>
      <w:r>
        <w:rPr>
          <w:rFonts w:hint="eastAsia"/>
        </w:rPr>
        <w:t>умовах</w:t>
      </w:r>
      <w:r>
        <w:t></w:t>
      </w:r>
      <w:r>
        <w:rPr>
          <w:rFonts w:hint="eastAsia"/>
        </w:rPr>
        <w:t>накопичення</w:t>
      </w:r>
      <w:r>
        <w:t></w:t>
      </w:r>
      <w:r>
        <w:rPr>
          <w:rFonts w:hint="eastAsia"/>
        </w:rPr>
        <w:t>стомлення</w:t>
      </w:r>
      <w:r>
        <w:t></w:t>
      </w:r>
    </w:p>
    <w:p w:rsidR="00C72313" w:rsidRDefault="00C72313" w:rsidP="00C72313">
      <w:r>
        <w:t></w:t>
      </w:r>
      <w:r>
        <w:t></w:t>
      </w:r>
      <w:r>
        <w:tab/>
      </w:r>
      <w:r>
        <w:rPr>
          <w:rFonts w:hint="eastAsia"/>
        </w:rPr>
        <w:t>Збільшення</w:t>
      </w:r>
      <w:r>
        <w:t></w:t>
      </w:r>
      <w:r>
        <w:rPr>
          <w:rFonts w:hint="eastAsia"/>
        </w:rPr>
        <w:t>спеціальної</w:t>
      </w:r>
      <w:r>
        <w:t></w:t>
      </w:r>
      <w:r>
        <w:rPr>
          <w:rFonts w:hint="eastAsia"/>
        </w:rPr>
        <w:t>роботоздатності</w:t>
      </w:r>
      <w:r>
        <w:t></w:t>
      </w:r>
      <w:r>
        <w:rPr>
          <w:rFonts w:hint="eastAsia"/>
        </w:rPr>
        <w:t>на</w:t>
      </w:r>
      <w:r>
        <w:t></w:t>
      </w:r>
      <w:r>
        <w:rPr>
          <w:rFonts w:hint="eastAsia"/>
        </w:rPr>
        <w:t>відрізку</w:t>
      </w:r>
      <w:r>
        <w:t></w:t>
      </w:r>
      <w:r>
        <w:t></w:t>
      </w:r>
      <w:r>
        <w:t></w:t>
      </w:r>
      <w:r>
        <w:t></w:t>
      </w:r>
      <w:r>
        <w:t></w:t>
      </w:r>
      <w:r>
        <w:t></w:t>
      </w:r>
      <w:r>
        <w:t></w:t>
      </w:r>
      <w:r>
        <w:t></w:t>
      </w:r>
      <w:r>
        <w:t></w:t>
      </w:r>
      <w:r>
        <w:t></w:t>
      </w:r>
      <w:r>
        <w:t></w:t>
      </w:r>
      <w:r>
        <w:rPr>
          <w:rFonts w:hint="eastAsia"/>
        </w:rPr>
        <w:t>м</w:t>
      </w:r>
      <w:r>
        <w:t></w:t>
      </w:r>
      <w:r>
        <w:rPr>
          <w:rFonts w:hint="eastAsia"/>
        </w:rPr>
        <w:t>на</w:t>
      </w:r>
      <w:r>
        <w:t></w:t>
      </w:r>
      <w:r>
        <w:t></w:t>
      </w:r>
      <w:r>
        <w:t></w:t>
      </w:r>
      <w:r>
        <w:t></w:t>
      </w:r>
      <w:r>
        <w:t></w:t>
      </w:r>
      <w:r>
        <w:t></w:t>
      </w:r>
      <w:r>
        <w:t></w:t>
      </w:r>
      <w:r>
        <w:rPr>
          <w:rFonts w:hint="eastAsia"/>
        </w:rPr>
        <w:t>на</w:t>
      </w:r>
      <w:r>
        <w:t></w:t>
      </w:r>
      <w:r>
        <w:rPr>
          <w:rFonts w:hint="eastAsia"/>
        </w:rPr>
        <w:t>дистанції</w:t>
      </w:r>
      <w:r>
        <w:t></w:t>
      </w:r>
      <w:r>
        <w:t></w:t>
      </w:r>
      <w:r>
        <w:t></w:t>
      </w:r>
      <w:r>
        <w:t></w:t>
      </w:r>
      <w:r>
        <w:t></w:t>
      </w:r>
      <w:r>
        <w:t></w:t>
      </w:r>
      <w:r>
        <w:rPr>
          <w:rFonts w:hint="eastAsia"/>
        </w:rPr>
        <w:t>м</w:t>
      </w:r>
      <w:r>
        <w:t></w:t>
      </w:r>
      <w:r>
        <w:rPr>
          <w:rFonts w:hint="eastAsia"/>
        </w:rPr>
        <w:t>на</w:t>
      </w:r>
      <w:r>
        <w:t></w:t>
      </w:r>
      <w:r>
        <w:t></w:t>
      </w:r>
      <w:r>
        <w:t></w:t>
      </w:r>
      <w:r>
        <w:t></w:t>
      </w:r>
      <w:r>
        <w:t></w:t>
      </w:r>
      <w:r>
        <w:t></w:t>
      </w:r>
      <w:r>
        <w:rPr>
          <w:rFonts w:hint="eastAsia"/>
        </w:rPr>
        <w:t>показане</w:t>
      </w:r>
      <w:r>
        <w:t></w:t>
      </w:r>
      <w:r>
        <w:rPr>
          <w:rFonts w:hint="eastAsia"/>
        </w:rPr>
        <w:t>під</w:t>
      </w:r>
      <w:r>
        <w:t></w:t>
      </w:r>
      <w:r>
        <w:rPr>
          <w:rFonts w:hint="eastAsia"/>
        </w:rPr>
        <w:t>впливом</w:t>
      </w:r>
      <w:r>
        <w:t></w:t>
      </w:r>
      <w:r>
        <w:rPr>
          <w:rFonts w:hint="eastAsia"/>
        </w:rPr>
        <w:t>спеціальної</w:t>
      </w:r>
      <w:r>
        <w:t></w:t>
      </w:r>
      <w:r>
        <w:rPr>
          <w:rFonts w:hint="eastAsia"/>
        </w:rPr>
        <w:t>фізичної</w:t>
      </w:r>
      <w:r>
        <w:t></w:t>
      </w:r>
      <w:r>
        <w:rPr>
          <w:rFonts w:hint="eastAsia"/>
        </w:rPr>
        <w:t>підготовки</w:t>
      </w:r>
      <w:r>
        <w:t></w:t>
      </w:r>
      <w:r>
        <w:rPr>
          <w:rFonts w:hint="eastAsia"/>
        </w:rPr>
        <w:t>із</w:t>
      </w:r>
      <w:r>
        <w:t></w:t>
      </w:r>
      <w:r>
        <w:rPr>
          <w:rFonts w:hint="eastAsia"/>
        </w:rPr>
        <w:t>застосуванням</w:t>
      </w:r>
      <w:r>
        <w:t></w:t>
      </w:r>
      <w:r>
        <w:rPr>
          <w:rFonts w:hint="eastAsia"/>
        </w:rPr>
        <w:t>засобів</w:t>
      </w:r>
      <w:r>
        <w:t></w:t>
      </w:r>
      <w:r>
        <w:rPr>
          <w:rFonts w:hint="eastAsia"/>
        </w:rPr>
        <w:t>спеціальної</w:t>
      </w:r>
      <w:r>
        <w:t></w:t>
      </w:r>
      <w:r>
        <w:rPr>
          <w:rFonts w:hint="eastAsia"/>
        </w:rPr>
        <w:t>силової</w:t>
      </w:r>
      <w:r>
        <w:t></w:t>
      </w:r>
      <w:r>
        <w:rPr>
          <w:rFonts w:hint="eastAsia"/>
        </w:rPr>
        <w:t>підготовки</w:t>
      </w:r>
      <w:r>
        <w:t></w:t>
      </w:r>
      <w:r>
        <w:rPr>
          <w:rFonts w:hint="eastAsia"/>
        </w:rPr>
        <w:t>за</w:t>
      </w:r>
      <w:r>
        <w:t></w:t>
      </w:r>
      <w:r>
        <w:rPr>
          <w:rFonts w:hint="eastAsia"/>
        </w:rPr>
        <w:t>показниками</w:t>
      </w:r>
      <w:r>
        <w:t></w:t>
      </w:r>
      <w:r>
        <w:rPr>
          <w:rFonts w:hint="eastAsia"/>
        </w:rPr>
        <w:t>ергометричної</w:t>
      </w:r>
      <w:r>
        <w:t></w:t>
      </w:r>
      <w:r>
        <w:rPr>
          <w:rFonts w:hint="eastAsia"/>
        </w:rPr>
        <w:t>потужності</w:t>
      </w:r>
      <w:r>
        <w:t></w:t>
      </w:r>
      <w:r>
        <w:rPr>
          <w:rFonts w:hint="eastAsia"/>
        </w:rPr>
        <w:t>роботи</w:t>
      </w:r>
      <w:r>
        <w:t></w:t>
      </w:r>
      <w:r>
        <w:rPr>
          <w:rFonts w:hint="eastAsia"/>
        </w:rPr>
        <w:t>у</w:t>
      </w:r>
      <w:r>
        <w:t></w:t>
      </w:r>
      <w:r>
        <w:rPr>
          <w:rFonts w:hint="eastAsia"/>
        </w:rPr>
        <w:t>процесі</w:t>
      </w:r>
      <w:r>
        <w:t></w:t>
      </w:r>
      <w:r>
        <w:rPr>
          <w:rFonts w:hint="eastAsia"/>
        </w:rPr>
        <w:t>моделювання</w:t>
      </w:r>
      <w:r>
        <w:t></w:t>
      </w:r>
      <w:r>
        <w:rPr>
          <w:rFonts w:hint="eastAsia"/>
        </w:rPr>
        <w:t>змагальної</w:t>
      </w:r>
      <w:r>
        <w:t></w:t>
      </w:r>
      <w:r>
        <w:rPr>
          <w:rFonts w:hint="eastAsia"/>
        </w:rPr>
        <w:t>діяльності</w:t>
      </w:r>
      <w:r>
        <w:t></w:t>
      </w:r>
      <w:r>
        <w:rPr>
          <w:rFonts w:hint="eastAsia"/>
        </w:rPr>
        <w:t>веслярів</w:t>
      </w:r>
      <w:r>
        <w:t></w:t>
      </w:r>
      <w:r>
        <w:rPr>
          <w:rFonts w:hint="eastAsia"/>
        </w:rPr>
        <w:t>на</w:t>
      </w:r>
      <w:r>
        <w:t></w:t>
      </w:r>
      <w:r>
        <w:rPr>
          <w:rFonts w:hint="eastAsia"/>
        </w:rPr>
        <w:t>ергометрі</w:t>
      </w:r>
      <w:r>
        <w:t></w:t>
      </w:r>
      <w:r>
        <w:t></w:t>
      </w:r>
      <w:r>
        <w:t></w:t>
      </w:r>
      <w:r>
        <w:t></w:t>
      </w:r>
      <w:r>
        <w:t></w:t>
      </w:r>
      <w:r>
        <w:t></w:t>
      </w:r>
      <w:r>
        <w:t></w:t>
      </w:r>
      <w:r>
        <w:t></w:t>
      </w:r>
      <w:r>
        <w:t></w:t>
      </w:r>
      <w:r>
        <w:t></w:t>
      </w:r>
      <w:r>
        <w:t></w:t>
      </w:r>
      <w:r>
        <w:t></w:t>
      </w:r>
      <w:r>
        <w:t></w:t>
      </w:r>
      <w:r>
        <w:rPr>
          <w:rFonts w:hint="eastAsia"/>
        </w:rPr>
        <w:t>Про</w:t>
      </w:r>
      <w:r>
        <w:t></w:t>
      </w:r>
      <w:r>
        <w:rPr>
          <w:rFonts w:hint="eastAsia"/>
        </w:rPr>
        <w:t>підвищення</w:t>
      </w:r>
      <w:r>
        <w:t></w:t>
      </w:r>
      <w:r>
        <w:rPr>
          <w:rFonts w:hint="eastAsia"/>
        </w:rPr>
        <w:t>компенсації</w:t>
      </w:r>
      <w:r>
        <w:t></w:t>
      </w:r>
      <w:r>
        <w:rPr>
          <w:rFonts w:hint="eastAsia"/>
        </w:rPr>
        <w:t>стомлення</w:t>
      </w:r>
      <w:r>
        <w:t></w:t>
      </w:r>
      <w:r>
        <w:rPr>
          <w:rFonts w:hint="eastAsia"/>
        </w:rPr>
        <w:t>свідчить</w:t>
      </w:r>
      <w:r>
        <w:t></w:t>
      </w:r>
      <w:r>
        <w:rPr>
          <w:rFonts w:hint="eastAsia"/>
        </w:rPr>
        <w:t>підвищення</w:t>
      </w:r>
      <w:r>
        <w:t></w:t>
      </w:r>
      <w:r>
        <w:rPr>
          <w:rFonts w:hint="eastAsia"/>
        </w:rPr>
        <w:t>питомих</w:t>
      </w:r>
      <w:r>
        <w:t></w:t>
      </w:r>
      <w:r>
        <w:rPr>
          <w:rFonts w:hint="eastAsia"/>
        </w:rPr>
        <w:t>показників</w:t>
      </w:r>
      <w:r>
        <w:t></w:t>
      </w:r>
      <w:r>
        <w:rPr>
          <w:rFonts w:hint="eastAsia"/>
        </w:rPr>
        <w:t>легеневої</w:t>
      </w:r>
      <w:r>
        <w:t></w:t>
      </w:r>
      <w:r>
        <w:rPr>
          <w:rFonts w:hint="eastAsia"/>
        </w:rPr>
        <w:t>вентиляції</w:t>
      </w:r>
      <w:r>
        <w:t></w:t>
      </w:r>
      <w:r>
        <w:rPr>
          <w:rFonts w:hint="eastAsia"/>
        </w:rPr>
        <w:t>і</w:t>
      </w:r>
      <w:r>
        <w:t></w:t>
      </w:r>
      <w:r>
        <w:rPr>
          <w:rFonts w:hint="eastAsia"/>
        </w:rPr>
        <w:t>СО</w:t>
      </w:r>
      <w:r>
        <w:t></w:t>
      </w:r>
      <w:r>
        <w:t></w:t>
      </w:r>
      <w:r>
        <w:rPr>
          <w:rFonts w:hint="eastAsia"/>
        </w:rPr>
        <w:t>періоду</w:t>
      </w:r>
      <w:r>
        <w:t></w:t>
      </w:r>
      <w:r>
        <w:rPr>
          <w:rFonts w:hint="eastAsia"/>
        </w:rPr>
        <w:t>стійкого</w:t>
      </w:r>
      <w:r>
        <w:t></w:t>
      </w:r>
      <w:r>
        <w:rPr>
          <w:rFonts w:hint="eastAsia"/>
        </w:rPr>
        <w:t>стану</w:t>
      </w:r>
      <w:r>
        <w:t></w:t>
      </w:r>
      <w:r>
        <w:rPr>
          <w:rFonts w:hint="eastAsia"/>
        </w:rPr>
        <w:t>і</w:t>
      </w:r>
      <w:r>
        <w:t></w:t>
      </w:r>
      <w:r>
        <w:rPr>
          <w:rFonts w:hint="eastAsia"/>
        </w:rPr>
        <w:t>розвитку</w:t>
      </w:r>
      <w:r>
        <w:t></w:t>
      </w:r>
      <w:r>
        <w:rPr>
          <w:rFonts w:hint="eastAsia"/>
        </w:rPr>
        <w:t>втоми</w:t>
      </w:r>
      <w:r>
        <w:t></w:t>
      </w:r>
      <w:r>
        <w:rPr>
          <w:rFonts w:hint="eastAsia"/>
        </w:rPr>
        <w:t>на</w:t>
      </w:r>
      <w:r>
        <w:t></w:t>
      </w:r>
      <w:r>
        <w:t></w:t>
      </w:r>
      <w:r>
        <w:t></w:t>
      </w:r>
      <w:r>
        <w:t></w:t>
      </w:r>
      <w:r>
        <w:t></w:t>
      </w:r>
      <w:r>
        <w:t></w:t>
      </w:r>
      <w:r>
        <w:t></w:t>
      </w:r>
      <w:r>
        <w:rPr>
          <w:rFonts w:hint="eastAsia"/>
        </w:rPr>
        <w:t>При</w:t>
      </w:r>
      <w:r>
        <w:t></w:t>
      </w:r>
      <w:r>
        <w:rPr>
          <w:rFonts w:hint="eastAsia"/>
        </w:rPr>
        <w:t>цьому</w:t>
      </w:r>
      <w:r>
        <w:t></w:t>
      </w:r>
      <w:r>
        <w:rPr>
          <w:rFonts w:hint="eastAsia"/>
        </w:rPr>
        <w:t>характеристики</w:t>
      </w:r>
      <w:r>
        <w:t></w:t>
      </w:r>
      <w:r>
        <w:rPr>
          <w:rFonts w:hint="eastAsia"/>
        </w:rPr>
        <w:t>аеробного</w:t>
      </w:r>
      <w:r>
        <w:t></w:t>
      </w:r>
      <w:r>
        <w:rPr>
          <w:rFonts w:hint="eastAsia"/>
        </w:rPr>
        <w:t>енергозабезпечення</w:t>
      </w:r>
      <w:r>
        <w:t></w:t>
      </w:r>
      <w:r>
        <w:rPr>
          <w:rFonts w:hint="eastAsia"/>
        </w:rPr>
        <w:t>достовірно</w:t>
      </w:r>
      <w:r>
        <w:t></w:t>
      </w:r>
      <w:r>
        <w:rPr>
          <w:rFonts w:hint="eastAsia"/>
        </w:rPr>
        <w:t>не</w:t>
      </w:r>
      <w:r>
        <w:t></w:t>
      </w:r>
      <w:r>
        <w:rPr>
          <w:rFonts w:hint="eastAsia"/>
        </w:rPr>
        <w:t>змінилися</w:t>
      </w:r>
      <w:r>
        <w:t></w:t>
      </w:r>
      <w:r>
        <w:t></w:t>
      </w:r>
      <w:r>
        <w:rPr>
          <w:rFonts w:hint="eastAsia"/>
        </w:rPr>
        <w:t>Відповідні</w:t>
      </w:r>
      <w:r>
        <w:t></w:t>
      </w:r>
      <w:r>
        <w:rPr>
          <w:rFonts w:hint="eastAsia"/>
        </w:rPr>
        <w:t>характеристики</w:t>
      </w:r>
      <w:r>
        <w:t></w:t>
      </w:r>
      <w:r>
        <w:rPr>
          <w:rFonts w:hint="eastAsia"/>
        </w:rPr>
        <w:t>веслярів</w:t>
      </w:r>
      <w:r>
        <w:t></w:t>
      </w:r>
      <w:r>
        <w:rPr>
          <w:rFonts w:hint="eastAsia"/>
        </w:rPr>
        <w:t>контрольної</w:t>
      </w:r>
      <w:r>
        <w:t></w:t>
      </w:r>
      <w:r>
        <w:rPr>
          <w:rFonts w:hint="eastAsia"/>
        </w:rPr>
        <w:t>групи</w:t>
      </w:r>
      <w:r>
        <w:t></w:t>
      </w:r>
      <w:r>
        <w:rPr>
          <w:rFonts w:hint="eastAsia"/>
        </w:rPr>
        <w:t>змінилися</w:t>
      </w:r>
      <w:r>
        <w:t></w:t>
      </w:r>
      <w:r>
        <w:rPr>
          <w:rFonts w:hint="eastAsia"/>
        </w:rPr>
        <w:t>на</w:t>
      </w:r>
      <w:r>
        <w:t></w:t>
      </w:r>
      <w:r>
        <w:t></w:t>
      </w:r>
      <w:r>
        <w:t></w:t>
      </w:r>
      <w:r>
        <w:t></w:t>
      </w:r>
      <w:r>
        <w:t></w:t>
      </w:r>
      <w:r>
        <w:t></w:t>
      </w:r>
      <w:r>
        <w:t></w:t>
      </w:r>
      <w:r>
        <w:t></w:t>
      </w:r>
      <w:r>
        <w:t></w:t>
      </w:r>
      <w:r>
        <w:t></w:t>
      </w:r>
      <w:r>
        <w:t></w:t>
      </w:r>
      <w:r>
        <w:t></w:t>
      </w:r>
      <w:r>
        <w:t></w:t>
      </w:r>
      <w:r>
        <w:t></w:t>
      </w:r>
      <w:r>
        <w:t></w:t>
      </w:r>
      <w:r>
        <w:t></w:t>
      </w:r>
      <w:r>
        <w:t></w:t>
      </w:r>
      <w:r>
        <w:t></w:t>
      </w:r>
    </w:p>
    <w:p w:rsidR="00C72313" w:rsidRPr="00C72313" w:rsidRDefault="00C72313" w:rsidP="00C72313">
      <w:r>
        <w:rPr>
          <w:rFonts w:hint="eastAsia"/>
        </w:rPr>
        <w:t>Перспективним</w:t>
      </w:r>
      <w:r>
        <w:t></w:t>
      </w:r>
      <w:r>
        <w:rPr>
          <w:rFonts w:hint="eastAsia"/>
        </w:rPr>
        <w:t>напрямком</w:t>
      </w:r>
      <w:r>
        <w:t></w:t>
      </w:r>
      <w:r>
        <w:rPr>
          <w:rFonts w:hint="eastAsia"/>
        </w:rPr>
        <w:t>подальших</w:t>
      </w:r>
      <w:r>
        <w:t></w:t>
      </w:r>
      <w:r>
        <w:rPr>
          <w:rFonts w:hint="eastAsia"/>
        </w:rPr>
        <w:t>досліджень</w:t>
      </w:r>
      <w:r>
        <w:t></w:t>
      </w:r>
      <w:r>
        <w:rPr>
          <w:rFonts w:hint="eastAsia"/>
        </w:rPr>
        <w:t>є</w:t>
      </w:r>
      <w:r>
        <w:t></w:t>
      </w:r>
      <w:r>
        <w:rPr>
          <w:rFonts w:hint="eastAsia"/>
        </w:rPr>
        <w:t>обґрунтування</w:t>
      </w:r>
      <w:r>
        <w:t></w:t>
      </w:r>
      <w:r>
        <w:rPr>
          <w:rFonts w:hint="eastAsia"/>
        </w:rPr>
        <w:t>і</w:t>
      </w:r>
      <w:r>
        <w:t></w:t>
      </w:r>
      <w:r>
        <w:rPr>
          <w:rFonts w:hint="eastAsia"/>
        </w:rPr>
        <w:t>практичне</w:t>
      </w:r>
      <w:r>
        <w:t></w:t>
      </w:r>
      <w:r>
        <w:rPr>
          <w:rFonts w:hint="eastAsia"/>
        </w:rPr>
        <w:t>впровадження</w:t>
      </w:r>
      <w:r>
        <w:t></w:t>
      </w:r>
      <w:r>
        <w:rPr>
          <w:rFonts w:hint="eastAsia"/>
        </w:rPr>
        <w:t>програми</w:t>
      </w:r>
      <w:r>
        <w:t></w:t>
      </w:r>
      <w:r>
        <w:rPr>
          <w:rFonts w:hint="eastAsia"/>
        </w:rPr>
        <w:t>спеціальної</w:t>
      </w:r>
      <w:r>
        <w:t></w:t>
      </w:r>
      <w:r>
        <w:rPr>
          <w:rFonts w:hint="eastAsia"/>
        </w:rPr>
        <w:t>фізичної</w:t>
      </w:r>
      <w:r>
        <w:t></w:t>
      </w:r>
      <w:r>
        <w:rPr>
          <w:rFonts w:hint="eastAsia"/>
        </w:rPr>
        <w:t>підготовки</w:t>
      </w:r>
      <w:r>
        <w:t></w:t>
      </w:r>
      <w:r>
        <w:rPr>
          <w:rFonts w:hint="eastAsia"/>
        </w:rPr>
        <w:t>на</w:t>
      </w:r>
      <w:r>
        <w:t></w:t>
      </w:r>
      <w:r>
        <w:rPr>
          <w:rFonts w:hint="eastAsia"/>
        </w:rPr>
        <w:t>підставі</w:t>
      </w:r>
      <w:r>
        <w:t></w:t>
      </w:r>
      <w:r>
        <w:rPr>
          <w:rFonts w:hint="eastAsia"/>
        </w:rPr>
        <w:t>застосування</w:t>
      </w:r>
      <w:r>
        <w:t></w:t>
      </w:r>
      <w:r>
        <w:rPr>
          <w:rFonts w:hint="eastAsia"/>
        </w:rPr>
        <w:t>режимів</w:t>
      </w:r>
      <w:r>
        <w:t></w:t>
      </w:r>
      <w:r>
        <w:rPr>
          <w:rFonts w:hint="eastAsia"/>
        </w:rPr>
        <w:t>силової</w:t>
      </w:r>
      <w:r>
        <w:t></w:t>
      </w:r>
      <w:r>
        <w:rPr>
          <w:rFonts w:hint="eastAsia"/>
        </w:rPr>
        <w:t>роботи</w:t>
      </w:r>
      <w:r>
        <w:t></w:t>
      </w:r>
      <w:r>
        <w:rPr>
          <w:rFonts w:hint="eastAsia"/>
        </w:rPr>
        <w:t>з</w:t>
      </w:r>
      <w:r>
        <w:t></w:t>
      </w:r>
      <w:r>
        <w:rPr>
          <w:rFonts w:hint="eastAsia"/>
        </w:rPr>
        <w:t>використанням</w:t>
      </w:r>
      <w:r>
        <w:t></w:t>
      </w:r>
      <w:r>
        <w:rPr>
          <w:rFonts w:hint="eastAsia"/>
        </w:rPr>
        <w:t>спеціального</w:t>
      </w:r>
      <w:r>
        <w:t></w:t>
      </w:r>
      <w:r>
        <w:rPr>
          <w:rFonts w:hint="eastAsia"/>
        </w:rPr>
        <w:t>силового</w:t>
      </w:r>
      <w:r>
        <w:t></w:t>
      </w:r>
      <w:r>
        <w:rPr>
          <w:rFonts w:hint="eastAsia"/>
        </w:rPr>
        <w:t>тренажера</w:t>
      </w:r>
      <w:r>
        <w:t></w:t>
      </w:r>
      <w:r>
        <w:t></w:t>
      </w:r>
      <w:r>
        <w:t></w:t>
      </w:r>
      <w:r>
        <w:t></w:t>
      </w:r>
      <w:r>
        <w:t></w:t>
      </w:r>
      <w:r>
        <w:t></w:t>
      </w:r>
      <w:r>
        <w:t></w:t>
      </w:r>
      <w:r>
        <w:t></w:t>
      </w:r>
      <w:r>
        <w:t></w:t>
      </w:r>
      <w:r>
        <w:t></w:t>
      </w:r>
      <w:r>
        <w:t></w:t>
      </w:r>
      <w:r>
        <w:t></w:t>
      </w:r>
      <w:r>
        <w:t></w:t>
      </w:r>
      <w:r>
        <w:t></w:t>
      </w:r>
      <w:r>
        <w:rPr>
          <w:rFonts w:hint="eastAsia"/>
        </w:rPr>
        <w:t>і</w:t>
      </w:r>
      <w:r>
        <w:t></w:t>
      </w:r>
      <w:r>
        <w:rPr>
          <w:rFonts w:hint="eastAsia"/>
        </w:rPr>
        <w:t>аеробної</w:t>
      </w:r>
      <w:r>
        <w:t></w:t>
      </w:r>
      <w:r>
        <w:rPr>
          <w:rFonts w:hint="eastAsia"/>
        </w:rPr>
        <w:t>підготовки</w:t>
      </w:r>
      <w:r>
        <w:t></w:t>
      </w:r>
      <w:r>
        <w:rPr>
          <w:rFonts w:hint="eastAsia"/>
        </w:rPr>
        <w:t>на</w:t>
      </w:r>
      <w:r>
        <w:t></w:t>
      </w:r>
      <w:r>
        <w:rPr>
          <w:rFonts w:hint="eastAsia"/>
        </w:rPr>
        <w:t>рівні</w:t>
      </w:r>
      <w:r>
        <w:t></w:t>
      </w:r>
      <w:r>
        <w:rPr>
          <w:rFonts w:hint="eastAsia"/>
        </w:rPr>
        <w:t>максимального</w:t>
      </w:r>
      <w:r>
        <w:t></w:t>
      </w:r>
      <w:r>
        <w:rPr>
          <w:rFonts w:hint="eastAsia"/>
        </w:rPr>
        <w:t>споживання</w:t>
      </w:r>
      <w:r>
        <w:t></w:t>
      </w:r>
      <w:r>
        <w:rPr>
          <w:rFonts w:hint="eastAsia"/>
        </w:rPr>
        <w:t>О</w:t>
      </w:r>
      <w:r>
        <w:t></w:t>
      </w:r>
      <w:r>
        <w:t></w:t>
      </w:r>
    </w:p>
    <w:sectPr w:rsidR="00C72313" w:rsidRPr="00C7231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8238D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8238D7">
                <w:pPr>
                  <w:spacing w:line="240" w:lineRule="auto"/>
                </w:pPr>
                <w:fldSimple w:instr=" PAGE \* MERGEFORMAT ">
                  <w:r w:rsidR="00C72313" w:rsidRPr="00C72313">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8238D7">
      <w:pPr>
        <w:rPr>
          <w:sz w:val="2"/>
          <w:szCs w:val="2"/>
        </w:rPr>
      </w:pPr>
      <w:r w:rsidRPr="008238D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8238D7">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8238D7">
      <w:pPr>
        <w:rPr>
          <w:sz w:val="2"/>
          <w:szCs w:val="2"/>
        </w:rPr>
      </w:pPr>
      <w:r w:rsidRPr="008238D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8238D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B10E3-1E7D-4B89-B806-0F278FE9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17</Pages>
  <Words>4123</Words>
  <Characters>23504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2022-11-21T19:25:00Z</dcterms:created>
  <dcterms:modified xsi:type="dcterms:W3CDTF">2023-02-01T16:01:00Z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