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Солтані Руслана Ераджовна</w:t>
      </w:r>
      <w:r>
        <w:rPr>
          <w:rFonts w:ascii="CIDFont+F4" w:hAnsi="CIDFont+F4" w:cs="CIDFont+F4"/>
          <w:kern w:val="0"/>
          <w:sz w:val="28"/>
          <w:szCs w:val="28"/>
          <w:lang w:eastAsia="ru-RU"/>
        </w:rPr>
        <w:t>, лікар сімейної медицини ДНУ «Науково-</w:t>
      </w:r>
    </w:p>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практичний центр профілактичної та клінічної медицини» Державного</w:t>
      </w:r>
    </w:p>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управління справами, тема дисертації: «Синдром сонного апное:</w:t>
      </w:r>
    </w:p>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патогенез та клінічні особливості трансформування функціональних</w:t>
      </w:r>
    </w:p>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порушень у соматичну патологію (клініко-експериментальне</w:t>
      </w:r>
    </w:p>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дослідження)», (222 Медицина). Спеціалізована вчена рада ДФ</w:t>
      </w:r>
    </w:p>
    <w:p w:rsidR="000B5A9B" w:rsidRDefault="000B5A9B" w:rsidP="000B5A9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58.601.027 у Тернопільському національному медичному університеті</w:t>
      </w:r>
    </w:p>
    <w:p w:rsidR="004A5337" w:rsidRPr="000B5A9B" w:rsidRDefault="000B5A9B" w:rsidP="000B5A9B">
      <w:r>
        <w:rPr>
          <w:rFonts w:ascii="CIDFont+F4" w:hAnsi="CIDFont+F4" w:cs="CIDFont+F4"/>
          <w:kern w:val="0"/>
          <w:sz w:val="28"/>
          <w:szCs w:val="28"/>
          <w:lang w:eastAsia="ru-RU"/>
        </w:rPr>
        <w:t>імені І. Я. Горбачевського МОЗ України</w:t>
      </w:r>
    </w:p>
    <w:sectPr w:rsidR="004A5337" w:rsidRPr="000B5A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0B5A9B" w:rsidRPr="000B5A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47864-E509-43D2-93B4-091992D7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2021-11-11T17:50:00Z</dcterms:created>
  <dcterms:modified xsi:type="dcterms:W3CDTF">2021-11-11T19:47:00Z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