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155A49" w:rsidRDefault="00155A49" w:rsidP="00155A49">
      <w:r w:rsidRPr="00D858E0">
        <w:rPr>
          <w:rFonts w:ascii="Times New Roman" w:eastAsia="Times New Roman" w:hAnsi="Times New Roman" w:cs="Times New Roman"/>
          <w:b/>
          <w:sz w:val="24"/>
          <w:szCs w:val="24"/>
          <w:lang w:eastAsia="zh-CN"/>
        </w:rPr>
        <w:t xml:space="preserve">Протопопов Микола Васильович, </w:t>
      </w:r>
      <w:r w:rsidRPr="00D858E0">
        <w:rPr>
          <w:rFonts w:ascii="Times New Roman" w:eastAsia="Times New Roman" w:hAnsi="Times New Roman" w:cs="Times New Roman"/>
          <w:sz w:val="24"/>
          <w:szCs w:val="24"/>
          <w:lang w:eastAsia="zh-CN"/>
        </w:rPr>
        <w:t xml:space="preserve">молодший науковий співробітник відділу біомедичної хімії Інституту молекулярної біології і генетики НАН України. </w:t>
      </w:r>
      <w:r w:rsidRPr="00D858E0">
        <w:rPr>
          <w:rFonts w:ascii="Times New Roman" w:eastAsia="Times New Roman" w:hAnsi="Times New Roman" w:cs="Times New Roman"/>
          <w:iCs/>
          <w:sz w:val="24"/>
          <w:szCs w:val="24"/>
          <w:lang w:eastAsia="zh-CN"/>
        </w:rPr>
        <w:t>Назва дисертації</w:t>
      </w:r>
      <w:r w:rsidRPr="00D858E0">
        <w:rPr>
          <w:rFonts w:ascii="Times New Roman" w:eastAsia="Times New Roman" w:hAnsi="Times New Roman" w:cs="Times New Roman"/>
          <w:sz w:val="24"/>
          <w:szCs w:val="24"/>
          <w:lang w:eastAsia="zh-CN"/>
        </w:rPr>
        <w:t>: «</w:t>
      </w:r>
      <w:r w:rsidRPr="00D858E0">
        <w:rPr>
          <w:rFonts w:ascii="Times New Roman" w:eastAsia="Times New Roman" w:hAnsi="Times New Roman" w:cs="Times New Roman"/>
          <w:bCs/>
          <w:sz w:val="24"/>
          <w:szCs w:val="24"/>
          <w:lang w:eastAsia="zh-CN"/>
        </w:rPr>
        <w:t>Розробка біодоступних інгібіторів протеїнкінази СК2»</w:t>
      </w:r>
      <w:r w:rsidRPr="00D858E0">
        <w:rPr>
          <w:rFonts w:ascii="Times New Roman" w:eastAsia="Times New Roman" w:hAnsi="Times New Roman" w:cs="Times New Roman"/>
          <w:color w:val="000000"/>
          <w:sz w:val="24"/>
          <w:szCs w:val="24"/>
          <w:lang w:eastAsia="zh-CN"/>
        </w:rPr>
        <w:t xml:space="preserve">. </w:t>
      </w:r>
      <w:r w:rsidRPr="00D858E0">
        <w:rPr>
          <w:rFonts w:ascii="Times New Roman" w:eastAsia="Times New Roman" w:hAnsi="Times New Roman" w:cs="Times New Roman"/>
          <w:bCs/>
          <w:iCs/>
          <w:color w:val="000000"/>
          <w:sz w:val="24"/>
          <w:szCs w:val="24"/>
          <w:lang w:eastAsia="zh-CN"/>
        </w:rPr>
        <w:t>Шифр та назва спеціальності</w:t>
      </w:r>
      <w:r w:rsidRPr="00D858E0">
        <w:rPr>
          <w:rFonts w:ascii="Times New Roman" w:eastAsia="Times New Roman" w:hAnsi="Times New Roman" w:cs="Times New Roman"/>
          <w:bCs/>
          <w:i/>
          <w:iCs/>
          <w:color w:val="000000"/>
          <w:sz w:val="24"/>
          <w:szCs w:val="24"/>
          <w:lang w:eastAsia="zh-CN"/>
        </w:rPr>
        <w:t xml:space="preserve"> – </w:t>
      </w:r>
      <w:r w:rsidRPr="00D858E0">
        <w:rPr>
          <w:rFonts w:ascii="Times New Roman" w:eastAsia="Times New Roman" w:hAnsi="Times New Roman" w:cs="Times New Roman"/>
          <w:sz w:val="24"/>
          <w:szCs w:val="24"/>
          <w:lang w:eastAsia="zh-CN"/>
        </w:rPr>
        <w:t>03.00.03 – молекулярна біологія. Спецрада Д 26.237.01 Інституту молекулярної біології і генетики</w:t>
      </w:r>
    </w:p>
    <w:sectPr w:rsidR="00EF55EE" w:rsidRPr="00155A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155A49" w:rsidRPr="00155A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5AEDD-D95B-4A3E-BB69-F5EFABDF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2021-07-02T10:49:00Z</dcterms:created>
  <dcterms:modified xsi:type="dcterms:W3CDTF">2021-07-12T12:56:00Z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