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EF7" w:rsidRDefault="00E02EF7" w:rsidP="00E02E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Жеребко Інна Анатоліївна</w:t>
      </w:r>
      <w:r>
        <w:rPr>
          <w:rFonts w:ascii="Arial" w:hAnsi="Arial" w:cs="Arial"/>
          <w:kern w:val="0"/>
          <w:sz w:val="28"/>
          <w:szCs w:val="28"/>
          <w:lang w:eastAsia="ru-RU"/>
        </w:rPr>
        <w:t>, аспірантка Уманського державного</w:t>
      </w:r>
    </w:p>
    <w:p w:rsidR="00E02EF7" w:rsidRDefault="00E02EF7" w:rsidP="00E02E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педагогічного університету імені Павла Тичини, тема дисертації:</w:t>
      </w:r>
    </w:p>
    <w:p w:rsidR="00E02EF7" w:rsidRDefault="00E02EF7" w:rsidP="00E02E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«Організаційно-змістові засади надання соціальних послуг людям</w:t>
      </w:r>
    </w:p>
    <w:p w:rsidR="00E02EF7" w:rsidRDefault="00E02EF7" w:rsidP="00E02E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з інвалідністю засобами інклюзивного туризму», (231 Соціальна</w:t>
      </w:r>
    </w:p>
    <w:p w:rsidR="00E02EF7" w:rsidRDefault="00E02EF7" w:rsidP="00E02EF7">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робота). Спеціалізована вчена рада ДФ 74.053.019 в Уманському</w:t>
      </w:r>
    </w:p>
    <w:p w:rsidR="008625C9" w:rsidRPr="00E02EF7" w:rsidRDefault="00E02EF7" w:rsidP="00E02EF7">
      <w:r>
        <w:rPr>
          <w:rFonts w:ascii="Arial" w:hAnsi="Arial" w:cs="Arial"/>
          <w:kern w:val="0"/>
          <w:sz w:val="28"/>
          <w:szCs w:val="28"/>
          <w:lang w:eastAsia="ru-RU"/>
        </w:rPr>
        <w:t>державному педагогічному університеті імені Павла Тичини</w:t>
      </w:r>
    </w:p>
    <w:sectPr w:rsidR="008625C9" w:rsidRPr="00E02EF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E02EF7" w:rsidRPr="00E02EF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22CBB-28C9-4E39-BCFB-B043D8BF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2022-01-28T18:02:00Z</dcterms:created>
  <dcterms:modified xsi:type="dcterms:W3CDTF">2022-01-29T17:20:00Z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