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6842" w14:textId="77777777" w:rsidR="00B62658" w:rsidRDefault="00B62658" w:rsidP="00B62658">
      <w:pPr>
        <w:pStyle w:val="afffffffffffffffffffffffffff5"/>
        <w:rPr>
          <w:rFonts w:ascii="Verdana" w:hAnsi="Verdana"/>
          <w:color w:val="000000"/>
          <w:sz w:val="21"/>
          <w:szCs w:val="21"/>
        </w:rPr>
      </w:pPr>
      <w:r>
        <w:rPr>
          <w:rFonts w:ascii="Helvetica" w:hAnsi="Helvetica" w:cs="Helvetica"/>
          <w:b/>
          <w:bCs w:val="0"/>
          <w:color w:val="222222"/>
          <w:sz w:val="21"/>
          <w:szCs w:val="21"/>
        </w:rPr>
        <w:t>Гвоздарев, Алексей Юрьевич.</w:t>
      </w:r>
    </w:p>
    <w:p w14:paraId="1335861E" w14:textId="77777777" w:rsidR="00B62658" w:rsidRDefault="00B62658" w:rsidP="00B62658">
      <w:pPr>
        <w:pStyle w:val="20"/>
        <w:spacing w:before="0" w:after="312"/>
        <w:rPr>
          <w:rFonts w:ascii="Arial" w:hAnsi="Arial" w:cs="Arial"/>
          <w:caps/>
          <w:color w:val="333333"/>
          <w:sz w:val="27"/>
          <w:szCs w:val="27"/>
        </w:rPr>
      </w:pPr>
      <w:r>
        <w:rPr>
          <w:rFonts w:ascii="Helvetica" w:hAnsi="Helvetica" w:cs="Helvetica"/>
          <w:caps/>
          <w:color w:val="222222"/>
          <w:sz w:val="21"/>
          <w:szCs w:val="21"/>
        </w:rPr>
        <w:t>Электрооптические свойства несимметричных жидкокристаллических микролинз : диссертация ... кандидата технических наук : 01.04.10. - Новосибирск, 1999. - 147 с. : ил.</w:t>
      </w:r>
    </w:p>
    <w:p w14:paraId="0766F416" w14:textId="77777777" w:rsidR="00B62658" w:rsidRDefault="00B62658" w:rsidP="00B6265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Гвоздарев, Алексей Юрьевич</w:t>
      </w:r>
    </w:p>
    <w:p w14:paraId="13AE928A"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38617F"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ПРИМЕНЕНИЕ ЭФФЕКТА ДЕФОРМАЦИИ НЕМА-ТИКА В НЕОДНОРОДНОМ ЭЛЕКТРИЧЕСКОМ ПОЛЕ</w:t>
      </w:r>
    </w:p>
    <w:p w14:paraId="2D0102CE"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АДАПТИВНОЙ ОПТИКЕ</w:t>
      </w:r>
    </w:p>
    <w:p w14:paraId="1AD55F1F"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Электрооптические свойства нематика в неоднородном электрическом поле.</w:t>
      </w:r>
    </w:p>
    <w:p w14:paraId="06AEEA47"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Свободная энергия нематика в неоднородном поле</w:t>
      </w:r>
    </w:p>
    <w:p w14:paraId="7F5E5A3D"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Расчет деформации нематика в слабых аксиально-симметричных полях.</w:t>
      </w:r>
    </w:p>
    <w:p w14:paraId="61B8DC0E"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Результаты расчетов деформации нематика в неоднородном поле цилиндрической щелевой микролинзы</w:t>
      </w:r>
    </w:p>
    <w:p w14:paraId="0BDEF5B5"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Метод Аэро для расчета деформации нематика в неоднородном поле.</w:t>
      </w:r>
    </w:p>
    <w:p w14:paraId="0384D475"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Обзор литературы по перестраиваемой ЖК-оптике.</w:t>
      </w:r>
    </w:p>
    <w:p w14:paraId="19D74CB8"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Перестраиваемые ЖК-линзы.</w:t>
      </w:r>
    </w:p>
    <w:p w14:paraId="73A6FBDE"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Перестраиваемые ЖК-микролинзы</w:t>
      </w:r>
    </w:p>
    <w:p w14:paraId="6819695C"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Симметричные ЖК-микролинзы.</w:t>
      </w:r>
    </w:p>
    <w:p w14:paraId="31EBD60D"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Применение ЖК-микролинз в оптических устройствах</w:t>
      </w:r>
    </w:p>
    <w:p w14:paraId="3F7F6C37"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Выводы.</w:t>
      </w:r>
    </w:p>
    <w:p w14:paraId="16675C5D"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ЭКСПЕРИМЕНТАЛЬНЫЕ РЕЗУЛЬТАТЫ</w:t>
      </w:r>
    </w:p>
    <w:p w14:paraId="164F2238"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Методика эксперимента.</w:t>
      </w:r>
    </w:p>
    <w:p w14:paraId="74E08E4A"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ЖК-материалы и методы ориентации.</w:t>
      </w:r>
    </w:p>
    <w:p w14:paraId="65BFA5D1"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2.1.2. Оптические измерения</w:t>
      </w:r>
    </w:p>
    <w:p w14:paraId="0449235D"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Оптические свойства</w:t>
      </w:r>
    </w:p>
    <w:p w14:paraId="04DE5180"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ЖК-микролинз с гомеотропной ориентацией.</w:t>
      </w:r>
    </w:p>
    <w:p w14:paraId="5FE93D24"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Оптические свойства</w:t>
      </w:r>
    </w:p>
    <w:p w14:paraId="11DB7D46"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ЖК-микролинз с планарной ориентацией.</w:t>
      </w:r>
    </w:p>
    <w:p w14:paraId="2C61AF30"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Оптические свойства</w:t>
      </w:r>
    </w:p>
    <w:p w14:paraId="3A8A863A"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ЖК-микролинз с гомеопланарной ориентацией.</w:t>
      </w:r>
    </w:p>
    <w:p w14:paraId="6F4C24FA"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Сравнение электрооптические свойств ЖК-микролинз с различными видами ориентации.</w:t>
      </w:r>
    </w:p>
    <w:p w14:paraId="573376B7"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 к главе 2.</w:t>
      </w:r>
    </w:p>
    <w:p w14:paraId="6C5E39E5"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РАСЧЕТ ДЕФОРМАЦИИ ДИРЕКТОРА НЕМАТИКА В АКСИАЛЬНО-СИММЕТРИЧНОМ НЕОДНОРОДНОМ</w:t>
      </w:r>
    </w:p>
    <w:p w14:paraId="75E00A36"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ПОЛЕ ЖК-МИКРОЛИНЗЫ</w:t>
      </w:r>
    </w:p>
    <w:p w14:paraId="2EF4BBEB"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Предварительные замечания.</w:t>
      </w:r>
    </w:p>
    <w:p w14:paraId="7DD9FB69"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Уравнения электростатики.</w:t>
      </w:r>
    </w:p>
    <w:p w14:paraId="2E8EF191"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Уравнения ориентационного равновесия директора.</w:t>
      </w:r>
    </w:p>
    <w:p w14:paraId="3CD61C6C"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Постановка задачи в приближении однородной среды.</w:t>
      </w:r>
    </w:p>
    <w:p w14:paraId="7D0D1F6A"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Постановка задачи с учетом диэлектрической постоянной стекла.</w:t>
      </w:r>
    </w:p>
    <w:p w14:paraId="7B7B30F2"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АНАЛИЗ ЭЛЕКТРООПТИЧЕСКИХ СВОЙСТВ</w:t>
      </w:r>
    </w:p>
    <w:p w14:paraId="4011B577"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ЖК-МИКРОЛИНЗ</w:t>
      </w:r>
    </w:p>
    <w:p w14:paraId="026B7252"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Значимые параметры задачи.</w:t>
      </w:r>
    </w:p>
    <w:p w14:paraId="6F0D7054"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Модель идеальной ЖК-микролинзы.</w:t>
      </w:r>
    </w:p>
    <w:p w14:paraId="719B3DBA"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Анализ результатов экспериментов фокусирующих свойств ЖК-микролинз.</w:t>
      </w:r>
    </w:p>
    <w:p w14:paraId="6B9BF909"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Зависимость свойств ЖК-микролинзы от параметра приведенного поля (U/Uo)/(L/d).</w:t>
      </w:r>
    </w:p>
    <w:p w14:paraId="59ADC0D5" w14:textId="77777777" w:rsidR="00B62658" w:rsidRDefault="00B62658" w:rsidP="00B6265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 к главе 4.</w:t>
      </w:r>
    </w:p>
    <w:p w14:paraId="3869883D" w14:textId="05BD74B8" w:rsidR="00F11235" w:rsidRPr="00B62658" w:rsidRDefault="00F11235" w:rsidP="00B62658"/>
    <w:sectPr w:rsidR="00F11235" w:rsidRPr="00B6265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330C0" w14:textId="77777777" w:rsidR="000D0684" w:rsidRDefault="000D0684">
      <w:pPr>
        <w:spacing w:after="0" w:line="240" w:lineRule="auto"/>
      </w:pPr>
      <w:r>
        <w:separator/>
      </w:r>
    </w:p>
  </w:endnote>
  <w:endnote w:type="continuationSeparator" w:id="0">
    <w:p w14:paraId="7DACA976" w14:textId="77777777" w:rsidR="000D0684" w:rsidRDefault="000D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FF6E" w14:textId="77777777" w:rsidR="000D0684" w:rsidRDefault="000D0684"/>
    <w:p w14:paraId="4D630DEE" w14:textId="77777777" w:rsidR="000D0684" w:rsidRDefault="000D0684"/>
    <w:p w14:paraId="6C1A3DBF" w14:textId="77777777" w:rsidR="000D0684" w:rsidRDefault="000D0684"/>
    <w:p w14:paraId="45BFC3DE" w14:textId="77777777" w:rsidR="000D0684" w:rsidRDefault="000D0684"/>
    <w:p w14:paraId="68CA02AC" w14:textId="77777777" w:rsidR="000D0684" w:rsidRDefault="000D0684"/>
    <w:p w14:paraId="28D57753" w14:textId="77777777" w:rsidR="000D0684" w:rsidRDefault="000D0684"/>
    <w:p w14:paraId="204F61C7" w14:textId="77777777" w:rsidR="000D0684" w:rsidRDefault="000D06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03D357" wp14:editId="59CF6C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6DDAC" w14:textId="77777777" w:rsidR="000D0684" w:rsidRDefault="000D06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03D3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A6DDAC" w14:textId="77777777" w:rsidR="000D0684" w:rsidRDefault="000D06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66D2BB" w14:textId="77777777" w:rsidR="000D0684" w:rsidRDefault="000D0684"/>
    <w:p w14:paraId="23AF15B2" w14:textId="77777777" w:rsidR="000D0684" w:rsidRDefault="000D0684"/>
    <w:p w14:paraId="0EE00544" w14:textId="77777777" w:rsidR="000D0684" w:rsidRDefault="000D06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955BEA" wp14:editId="4DF3DB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3D214" w14:textId="77777777" w:rsidR="000D0684" w:rsidRDefault="000D0684"/>
                          <w:p w14:paraId="776F098D" w14:textId="77777777" w:rsidR="000D0684" w:rsidRDefault="000D06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955B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13D214" w14:textId="77777777" w:rsidR="000D0684" w:rsidRDefault="000D0684"/>
                    <w:p w14:paraId="776F098D" w14:textId="77777777" w:rsidR="000D0684" w:rsidRDefault="000D06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36ACA3" w14:textId="77777777" w:rsidR="000D0684" w:rsidRDefault="000D0684"/>
    <w:p w14:paraId="2389C621" w14:textId="77777777" w:rsidR="000D0684" w:rsidRDefault="000D0684">
      <w:pPr>
        <w:rPr>
          <w:sz w:val="2"/>
          <w:szCs w:val="2"/>
        </w:rPr>
      </w:pPr>
    </w:p>
    <w:p w14:paraId="77829C74" w14:textId="77777777" w:rsidR="000D0684" w:rsidRDefault="000D0684"/>
    <w:p w14:paraId="68B8FE62" w14:textId="77777777" w:rsidR="000D0684" w:rsidRDefault="000D0684">
      <w:pPr>
        <w:spacing w:after="0" w:line="240" w:lineRule="auto"/>
      </w:pPr>
    </w:p>
  </w:footnote>
  <w:footnote w:type="continuationSeparator" w:id="0">
    <w:p w14:paraId="7DCD93C0" w14:textId="77777777" w:rsidR="000D0684" w:rsidRDefault="000D0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84"/>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159544</TotalTime>
  <Pages>3</Pages>
  <Words>305</Words>
  <Characters>1740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4771</cp:revision>
  <cp:lastPrinted>2009-02-06T05:36:00Z</cp:lastPrinted>
  <dcterms:created xsi:type="dcterms:W3CDTF">2024-01-07T13:43:00Z</dcterms:created>
  <dcterms:modified xsi:type="dcterms:W3CDTF">2025-09-08T08:32:00Z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