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9522" w14:textId="598BEB85" w:rsidR="00E476F7" w:rsidRDefault="00B348B4" w:rsidP="00B348B4">
      <w:pPr>
        <w:rPr>
          <w:rFonts w:ascii="Times New Roman" w:eastAsia="Arial Unicode MS" w:hAnsi="Times New Roman" w:cs="Times New Roman"/>
          <w:b/>
          <w:bCs/>
          <w:color w:val="000000"/>
          <w:kern w:val="0"/>
          <w:sz w:val="28"/>
          <w:szCs w:val="28"/>
          <w:lang w:eastAsia="ru-RU" w:bidi="uk-UA"/>
        </w:rPr>
      </w:pPr>
      <w:r w:rsidRPr="00B348B4">
        <w:rPr>
          <w:rFonts w:ascii="Times New Roman" w:eastAsia="Arial Unicode MS" w:hAnsi="Times New Roman" w:cs="Times New Roman" w:hint="eastAsia"/>
          <w:b/>
          <w:bCs/>
          <w:color w:val="000000"/>
          <w:kern w:val="0"/>
          <w:sz w:val="28"/>
          <w:szCs w:val="28"/>
          <w:lang w:eastAsia="ru-RU" w:bidi="uk-UA"/>
        </w:rPr>
        <w:t>Синетова</w:t>
      </w:r>
      <w:r w:rsidRPr="00B348B4">
        <w:rPr>
          <w:rFonts w:ascii="Times New Roman" w:eastAsia="Arial Unicode MS" w:hAnsi="Times New Roman" w:cs="Times New Roman"/>
          <w:b/>
          <w:bCs/>
          <w:color w:val="000000"/>
          <w:kern w:val="0"/>
          <w:sz w:val="28"/>
          <w:szCs w:val="28"/>
          <w:lang w:eastAsia="ru-RU" w:bidi="uk-UA"/>
        </w:rPr>
        <w:t xml:space="preserve"> </w:t>
      </w:r>
      <w:r w:rsidRPr="00B348B4">
        <w:rPr>
          <w:rFonts w:ascii="Times New Roman" w:eastAsia="Arial Unicode MS" w:hAnsi="Times New Roman" w:cs="Times New Roman" w:hint="eastAsia"/>
          <w:b/>
          <w:bCs/>
          <w:color w:val="000000"/>
          <w:kern w:val="0"/>
          <w:sz w:val="28"/>
          <w:szCs w:val="28"/>
          <w:lang w:eastAsia="ru-RU" w:bidi="uk-UA"/>
        </w:rPr>
        <w:t>Мадина</w:t>
      </w:r>
      <w:r w:rsidRPr="00B348B4">
        <w:rPr>
          <w:rFonts w:ascii="Times New Roman" w:eastAsia="Arial Unicode MS" w:hAnsi="Times New Roman" w:cs="Times New Roman"/>
          <w:b/>
          <w:bCs/>
          <w:color w:val="000000"/>
          <w:kern w:val="0"/>
          <w:sz w:val="28"/>
          <w:szCs w:val="28"/>
          <w:lang w:eastAsia="ru-RU" w:bidi="uk-UA"/>
        </w:rPr>
        <w:t xml:space="preserve"> </w:t>
      </w:r>
      <w:r w:rsidRPr="00B348B4">
        <w:rPr>
          <w:rFonts w:ascii="Times New Roman" w:eastAsia="Arial Unicode MS" w:hAnsi="Times New Roman" w:cs="Times New Roman" w:hint="eastAsia"/>
          <w:b/>
          <w:bCs/>
          <w:color w:val="000000"/>
          <w:kern w:val="0"/>
          <w:sz w:val="28"/>
          <w:szCs w:val="28"/>
          <w:lang w:eastAsia="ru-RU" w:bidi="uk-UA"/>
        </w:rPr>
        <w:t>Мансуровна</w:t>
      </w:r>
      <w:r>
        <w:rPr>
          <w:rFonts w:ascii="Times New Roman" w:eastAsia="Arial Unicode MS" w:hAnsi="Times New Roman" w:cs="Times New Roman" w:hint="eastAsia"/>
          <w:b/>
          <w:bCs/>
          <w:color w:val="000000"/>
          <w:kern w:val="0"/>
          <w:sz w:val="28"/>
          <w:szCs w:val="28"/>
          <w:lang w:eastAsia="ru-RU" w:bidi="uk-UA"/>
        </w:rPr>
        <w:t xml:space="preserve"> </w:t>
      </w:r>
      <w:r w:rsidRPr="00B348B4">
        <w:rPr>
          <w:rFonts w:ascii="Times New Roman" w:eastAsia="Arial Unicode MS" w:hAnsi="Times New Roman" w:cs="Times New Roman" w:hint="eastAsia"/>
          <w:b/>
          <w:bCs/>
          <w:color w:val="000000"/>
          <w:kern w:val="0"/>
          <w:sz w:val="28"/>
          <w:szCs w:val="28"/>
          <w:lang w:eastAsia="ru-RU" w:bidi="uk-UA"/>
        </w:rPr>
        <w:t>Итеративный</w:t>
      </w:r>
      <w:r w:rsidRPr="00B348B4">
        <w:rPr>
          <w:rFonts w:ascii="Times New Roman" w:eastAsia="Arial Unicode MS" w:hAnsi="Times New Roman" w:cs="Times New Roman"/>
          <w:b/>
          <w:bCs/>
          <w:color w:val="000000"/>
          <w:kern w:val="0"/>
          <w:sz w:val="28"/>
          <w:szCs w:val="28"/>
          <w:lang w:eastAsia="ru-RU" w:bidi="uk-UA"/>
        </w:rPr>
        <w:t xml:space="preserve"> </w:t>
      </w:r>
      <w:r w:rsidRPr="00B348B4">
        <w:rPr>
          <w:rFonts w:ascii="Times New Roman" w:eastAsia="Arial Unicode MS" w:hAnsi="Times New Roman" w:cs="Times New Roman" w:hint="eastAsia"/>
          <w:b/>
          <w:bCs/>
          <w:color w:val="000000"/>
          <w:kern w:val="0"/>
          <w:sz w:val="28"/>
          <w:szCs w:val="28"/>
          <w:lang w:eastAsia="ru-RU" w:bidi="uk-UA"/>
        </w:rPr>
        <w:t>метод</w:t>
      </w:r>
      <w:r w:rsidRPr="00B348B4">
        <w:rPr>
          <w:rFonts w:ascii="Times New Roman" w:eastAsia="Arial Unicode MS" w:hAnsi="Times New Roman" w:cs="Times New Roman"/>
          <w:b/>
          <w:bCs/>
          <w:color w:val="000000"/>
          <w:kern w:val="0"/>
          <w:sz w:val="28"/>
          <w:szCs w:val="28"/>
          <w:lang w:eastAsia="ru-RU" w:bidi="uk-UA"/>
        </w:rPr>
        <w:t xml:space="preserve"> </w:t>
      </w:r>
      <w:r w:rsidRPr="00B348B4">
        <w:rPr>
          <w:rFonts w:ascii="Times New Roman" w:eastAsia="Arial Unicode MS" w:hAnsi="Times New Roman" w:cs="Times New Roman" w:hint="eastAsia"/>
          <w:b/>
          <w:bCs/>
          <w:color w:val="000000"/>
          <w:kern w:val="0"/>
          <w:sz w:val="28"/>
          <w:szCs w:val="28"/>
          <w:lang w:eastAsia="ru-RU" w:bidi="uk-UA"/>
        </w:rPr>
        <w:t>синтеза</w:t>
      </w:r>
      <w:r w:rsidRPr="00B348B4">
        <w:rPr>
          <w:rFonts w:ascii="Times New Roman" w:eastAsia="Arial Unicode MS" w:hAnsi="Times New Roman" w:cs="Times New Roman"/>
          <w:b/>
          <w:bCs/>
          <w:color w:val="000000"/>
          <w:kern w:val="0"/>
          <w:sz w:val="28"/>
          <w:szCs w:val="28"/>
          <w:lang w:eastAsia="ru-RU" w:bidi="uk-UA"/>
        </w:rPr>
        <w:t xml:space="preserve"> </w:t>
      </w:r>
      <w:r w:rsidRPr="00B348B4">
        <w:rPr>
          <w:rFonts w:ascii="Times New Roman" w:eastAsia="Arial Unicode MS" w:hAnsi="Times New Roman" w:cs="Times New Roman" w:hint="eastAsia"/>
          <w:b/>
          <w:bCs/>
          <w:color w:val="000000"/>
          <w:kern w:val="0"/>
          <w:sz w:val="28"/>
          <w:szCs w:val="28"/>
          <w:lang w:eastAsia="ru-RU" w:bidi="uk-UA"/>
        </w:rPr>
        <w:t>адаптивных</w:t>
      </w:r>
      <w:r w:rsidRPr="00B348B4">
        <w:rPr>
          <w:rFonts w:ascii="Times New Roman" w:eastAsia="Arial Unicode MS" w:hAnsi="Times New Roman" w:cs="Times New Roman"/>
          <w:b/>
          <w:bCs/>
          <w:color w:val="000000"/>
          <w:kern w:val="0"/>
          <w:sz w:val="28"/>
          <w:szCs w:val="28"/>
          <w:lang w:eastAsia="ru-RU" w:bidi="uk-UA"/>
        </w:rPr>
        <w:t xml:space="preserve"> </w:t>
      </w:r>
      <w:r w:rsidRPr="00B348B4">
        <w:rPr>
          <w:rFonts w:ascii="Times New Roman" w:eastAsia="Arial Unicode MS" w:hAnsi="Times New Roman" w:cs="Times New Roman" w:hint="eastAsia"/>
          <w:b/>
          <w:bCs/>
          <w:color w:val="000000"/>
          <w:kern w:val="0"/>
          <w:sz w:val="28"/>
          <w:szCs w:val="28"/>
          <w:lang w:eastAsia="ru-RU" w:bidi="uk-UA"/>
        </w:rPr>
        <w:t>наблюдателей</w:t>
      </w:r>
      <w:r w:rsidRPr="00B348B4">
        <w:rPr>
          <w:rFonts w:ascii="Times New Roman" w:eastAsia="Arial Unicode MS" w:hAnsi="Times New Roman" w:cs="Times New Roman"/>
          <w:b/>
          <w:bCs/>
          <w:color w:val="000000"/>
          <w:kern w:val="0"/>
          <w:sz w:val="28"/>
          <w:szCs w:val="28"/>
          <w:lang w:eastAsia="ru-RU" w:bidi="uk-UA"/>
        </w:rPr>
        <w:t xml:space="preserve"> </w:t>
      </w:r>
      <w:r w:rsidRPr="00B348B4">
        <w:rPr>
          <w:rFonts w:ascii="Times New Roman" w:eastAsia="Arial Unicode MS" w:hAnsi="Times New Roman" w:cs="Times New Roman" w:hint="eastAsia"/>
          <w:b/>
          <w:bCs/>
          <w:color w:val="000000"/>
          <w:kern w:val="0"/>
          <w:sz w:val="28"/>
          <w:szCs w:val="28"/>
          <w:lang w:eastAsia="ru-RU" w:bidi="uk-UA"/>
        </w:rPr>
        <w:t>для</w:t>
      </w:r>
      <w:r w:rsidRPr="00B348B4">
        <w:rPr>
          <w:rFonts w:ascii="Times New Roman" w:eastAsia="Arial Unicode MS" w:hAnsi="Times New Roman" w:cs="Times New Roman"/>
          <w:b/>
          <w:bCs/>
          <w:color w:val="000000"/>
          <w:kern w:val="0"/>
          <w:sz w:val="28"/>
          <w:szCs w:val="28"/>
          <w:lang w:eastAsia="ru-RU" w:bidi="uk-UA"/>
        </w:rPr>
        <w:t xml:space="preserve"> </w:t>
      </w:r>
      <w:r w:rsidRPr="00B348B4">
        <w:rPr>
          <w:rFonts w:ascii="Times New Roman" w:eastAsia="Arial Unicode MS" w:hAnsi="Times New Roman" w:cs="Times New Roman" w:hint="eastAsia"/>
          <w:b/>
          <w:bCs/>
          <w:color w:val="000000"/>
          <w:kern w:val="0"/>
          <w:sz w:val="28"/>
          <w:szCs w:val="28"/>
          <w:lang w:eastAsia="ru-RU" w:bidi="uk-UA"/>
        </w:rPr>
        <w:t>нелинейных</w:t>
      </w:r>
      <w:r w:rsidRPr="00B348B4">
        <w:rPr>
          <w:rFonts w:ascii="Times New Roman" w:eastAsia="Arial Unicode MS" w:hAnsi="Times New Roman" w:cs="Times New Roman"/>
          <w:b/>
          <w:bCs/>
          <w:color w:val="000000"/>
          <w:kern w:val="0"/>
          <w:sz w:val="28"/>
          <w:szCs w:val="28"/>
          <w:lang w:eastAsia="ru-RU" w:bidi="uk-UA"/>
        </w:rPr>
        <w:t xml:space="preserve"> </w:t>
      </w:r>
      <w:r w:rsidRPr="00B348B4">
        <w:rPr>
          <w:rFonts w:ascii="Times New Roman" w:eastAsia="Arial Unicode MS" w:hAnsi="Times New Roman" w:cs="Times New Roman" w:hint="eastAsia"/>
          <w:b/>
          <w:bCs/>
          <w:color w:val="000000"/>
          <w:kern w:val="0"/>
          <w:sz w:val="28"/>
          <w:szCs w:val="28"/>
          <w:lang w:eastAsia="ru-RU" w:bidi="uk-UA"/>
        </w:rPr>
        <w:t>систем</w:t>
      </w:r>
    </w:p>
    <w:p w14:paraId="5C7F7AAA" w14:textId="77777777" w:rsidR="00B348B4" w:rsidRDefault="00B348B4" w:rsidP="00B348B4">
      <w:r>
        <w:rPr>
          <w:rFonts w:hint="eastAsia"/>
        </w:rPr>
        <w:t>ОГЛАВЛЕНИЕ</w:t>
      </w:r>
      <w:r>
        <w:t xml:space="preserve"> </w:t>
      </w:r>
      <w:r>
        <w:rPr>
          <w:rFonts w:hint="eastAsia"/>
        </w:rPr>
        <w:t>ДИССЕРТАЦИИ</w:t>
      </w:r>
    </w:p>
    <w:p w14:paraId="2191A5C9" w14:textId="77777777" w:rsidR="00B348B4" w:rsidRDefault="00B348B4" w:rsidP="00B348B4">
      <w:r>
        <w:rPr>
          <w:rFonts w:hint="eastAsia"/>
        </w:rPr>
        <w:t>кандидат</w:t>
      </w:r>
      <w:r>
        <w:t xml:space="preserve"> </w:t>
      </w:r>
      <w:r>
        <w:rPr>
          <w:rFonts w:hint="eastAsia"/>
        </w:rPr>
        <w:t>наук</w:t>
      </w:r>
      <w:r>
        <w:t xml:space="preserve"> </w:t>
      </w:r>
      <w:r>
        <w:rPr>
          <w:rFonts w:hint="eastAsia"/>
        </w:rPr>
        <w:t>Синетова</w:t>
      </w:r>
      <w:r>
        <w:t xml:space="preserve"> </w:t>
      </w:r>
      <w:r>
        <w:rPr>
          <w:rFonts w:hint="eastAsia"/>
        </w:rPr>
        <w:t>Мадина</w:t>
      </w:r>
      <w:r>
        <w:t xml:space="preserve"> </w:t>
      </w:r>
      <w:r>
        <w:rPr>
          <w:rFonts w:hint="eastAsia"/>
        </w:rPr>
        <w:t>Мансуровна</w:t>
      </w:r>
    </w:p>
    <w:p w14:paraId="6B91DFE4" w14:textId="77777777" w:rsidR="00B348B4" w:rsidRDefault="00B348B4" w:rsidP="00B348B4">
      <w:r>
        <w:rPr>
          <w:rFonts w:hint="eastAsia"/>
        </w:rPr>
        <w:t>Реферат</w:t>
      </w:r>
    </w:p>
    <w:p w14:paraId="56471FCB" w14:textId="77777777" w:rsidR="00B348B4" w:rsidRDefault="00B348B4" w:rsidP="00B348B4"/>
    <w:p w14:paraId="019B933B" w14:textId="77777777" w:rsidR="00B348B4" w:rsidRDefault="00B348B4" w:rsidP="00B348B4">
      <w:r>
        <w:t>Synopsis</w:t>
      </w:r>
    </w:p>
    <w:p w14:paraId="486BE1CD" w14:textId="77777777" w:rsidR="00B348B4" w:rsidRDefault="00B348B4" w:rsidP="00B348B4"/>
    <w:p w14:paraId="6DC2451F" w14:textId="77777777" w:rsidR="00B348B4" w:rsidRDefault="00B348B4" w:rsidP="00B348B4">
      <w:r>
        <w:rPr>
          <w:rFonts w:hint="eastAsia"/>
        </w:rPr>
        <w:t>Глава</w:t>
      </w:r>
      <w:r>
        <w:t xml:space="preserve"> 1 </w:t>
      </w:r>
      <w:r>
        <w:rPr>
          <w:rFonts w:hint="eastAsia"/>
        </w:rPr>
        <w:t>Обзор</w:t>
      </w:r>
      <w:r>
        <w:t xml:space="preserve"> </w:t>
      </w:r>
      <w:r>
        <w:rPr>
          <w:rFonts w:hint="eastAsia"/>
        </w:rPr>
        <w:t>существующих</w:t>
      </w:r>
      <w:r>
        <w:t xml:space="preserve"> </w:t>
      </w:r>
      <w:r>
        <w:rPr>
          <w:rFonts w:hint="eastAsia"/>
        </w:rPr>
        <w:t>решений</w:t>
      </w:r>
      <w:r>
        <w:t xml:space="preserve"> </w:t>
      </w:r>
      <w:r>
        <w:rPr>
          <w:rFonts w:hint="eastAsia"/>
        </w:rPr>
        <w:t>и</w:t>
      </w:r>
      <w:r>
        <w:t xml:space="preserve"> </w:t>
      </w:r>
      <w:r>
        <w:rPr>
          <w:rFonts w:hint="eastAsia"/>
        </w:rPr>
        <w:t>обобщенная</w:t>
      </w:r>
      <w:r>
        <w:t xml:space="preserve"> </w:t>
      </w:r>
      <w:r>
        <w:rPr>
          <w:rFonts w:hint="eastAsia"/>
        </w:rPr>
        <w:t>постановка</w:t>
      </w:r>
    </w:p>
    <w:p w14:paraId="50E29EC9" w14:textId="77777777" w:rsidR="00B348B4" w:rsidRDefault="00B348B4" w:rsidP="00B348B4"/>
    <w:p w14:paraId="20F26DD9" w14:textId="77777777" w:rsidR="00B348B4" w:rsidRDefault="00B348B4" w:rsidP="00B348B4">
      <w:r>
        <w:rPr>
          <w:rFonts w:hint="eastAsia"/>
        </w:rPr>
        <w:t>задачи</w:t>
      </w:r>
    </w:p>
    <w:p w14:paraId="0F6CD5BB" w14:textId="77777777" w:rsidR="00B348B4" w:rsidRDefault="00B348B4" w:rsidP="00B348B4"/>
    <w:p w14:paraId="5D502DBD" w14:textId="77777777" w:rsidR="00B348B4" w:rsidRDefault="00B348B4" w:rsidP="00B348B4">
      <w:r>
        <w:t xml:space="preserve">1.1 </w:t>
      </w:r>
      <w:r>
        <w:rPr>
          <w:rFonts w:hint="eastAsia"/>
        </w:rPr>
        <w:t>Обзор</w:t>
      </w:r>
      <w:r>
        <w:t xml:space="preserve"> </w:t>
      </w:r>
      <w:r>
        <w:rPr>
          <w:rFonts w:hint="eastAsia"/>
        </w:rPr>
        <w:t>методов</w:t>
      </w:r>
      <w:r>
        <w:t xml:space="preserve"> </w:t>
      </w:r>
      <w:r>
        <w:rPr>
          <w:rFonts w:hint="eastAsia"/>
        </w:rPr>
        <w:t>оценивания</w:t>
      </w:r>
      <w:r>
        <w:t xml:space="preserve"> </w:t>
      </w:r>
      <w:r>
        <w:rPr>
          <w:rFonts w:hint="eastAsia"/>
        </w:rPr>
        <w:t>переменных</w:t>
      </w:r>
      <w:r>
        <w:t xml:space="preserve"> </w:t>
      </w:r>
      <w:r>
        <w:rPr>
          <w:rFonts w:hint="eastAsia"/>
        </w:rPr>
        <w:t>состояния</w:t>
      </w:r>
      <w:r>
        <w:t xml:space="preserve"> </w:t>
      </w:r>
      <w:r>
        <w:rPr>
          <w:rFonts w:hint="eastAsia"/>
        </w:rPr>
        <w:t>и</w:t>
      </w:r>
      <w:r>
        <w:t xml:space="preserve"> </w:t>
      </w:r>
      <w:r>
        <w:rPr>
          <w:rFonts w:hint="eastAsia"/>
        </w:rPr>
        <w:t>параметров</w:t>
      </w:r>
    </w:p>
    <w:p w14:paraId="67F79E73" w14:textId="77777777" w:rsidR="00B348B4" w:rsidRDefault="00B348B4" w:rsidP="00B348B4"/>
    <w:p w14:paraId="2186861C" w14:textId="77777777" w:rsidR="00B348B4" w:rsidRDefault="00B348B4" w:rsidP="00B348B4">
      <w:r>
        <w:rPr>
          <w:rFonts w:hint="eastAsia"/>
        </w:rPr>
        <w:t>для</w:t>
      </w:r>
      <w:r>
        <w:t xml:space="preserve"> </w:t>
      </w:r>
      <w:r>
        <w:rPr>
          <w:rFonts w:hint="eastAsia"/>
        </w:rPr>
        <w:t>широкого</w:t>
      </w:r>
      <w:r>
        <w:t xml:space="preserve"> </w:t>
      </w:r>
      <w:r>
        <w:rPr>
          <w:rFonts w:hint="eastAsia"/>
        </w:rPr>
        <w:t>класса</w:t>
      </w:r>
      <w:r>
        <w:t xml:space="preserve"> </w:t>
      </w:r>
      <w:r>
        <w:rPr>
          <w:rFonts w:hint="eastAsia"/>
        </w:rPr>
        <w:t>нелинейных</w:t>
      </w:r>
      <w:r>
        <w:t xml:space="preserve"> </w:t>
      </w:r>
      <w:r>
        <w:rPr>
          <w:rFonts w:hint="eastAsia"/>
        </w:rPr>
        <w:t>систем</w:t>
      </w:r>
    </w:p>
    <w:p w14:paraId="40D39BF7" w14:textId="77777777" w:rsidR="00B348B4" w:rsidRDefault="00B348B4" w:rsidP="00B348B4"/>
    <w:p w14:paraId="11132AA0" w14:textId="77777777" w:rsidR="00B348B4" w:rsidRDefault="00B348B4" w:rsidP="00B348B4">
      <w:r>
        <w:t xml:space="preserve">1.2 </w:t>
      </w:r>
      <w:r>
        <w:rPr>
          <w:rFonts w:hint="eastAsia"/>
        </w:rPr>
        <w:t>Обзор</w:t>
      </w:r>
      <w:r>
        <w:t xml:space="preserve"> </w:t>
      </w:r>
      <w:r>
        <w:rPr>
          <w:rFonts w:hint="eastAsia"/>
        </w:rPr>
        <w:t>методов</w:t>
      </w:r>
      <w:r>
        <w:t xml:space="preserve"> </w:t>
      </w:r>
      <w:r>
        <w:rPr>
          <w:rFonts w:hint="eastAsia"/>
        </w:rPr>
        <w:t>оценивания</w:t>
      </w:r>
      <w:r>
        <w:t xml:space="preserve"> </w:t>
      </w:r>
      <w:r>
        <w:rPr>
          <w:rFonts w:hint="eastAsia"/>
        </w:rPr>
        <w:t>переменных</w:t>
      </w:r>
      <w:r>
        <w:t xml:space="preserve"> </w:t>
      </w:r>
      <w:r>
        <w:rPr>
          <w:rFonts w:hint="eastAsia"/>
        </w:rPr>
        <w:t>состояния</w:t>
      </w:r>
      <w:r>
        <w:t xml:space="preserve"> </w:t>
      </w:r>
      <w:r>
        <w:rPr>
          <w:rFonts w:hint="eastAsia"/>
        </w:rPr>
        <w:t>и</w:t>
      </w:r>
      <w:r>
        <w:t xml:space="preserve"> </w:t>
      </w:r>
      <w:r>
        <w:rPr>
          <w:rFonts w:hint="eastAsia"/>
        </w:rPr>
        <w:t>параметров</w:t>
      </w:r>
    </w:p>
    <w:p w14:paraId="2756F213" w14:textId="77777777" w:rsidR="00B348B4" w:rsidRDefault="00B348B4" w:rsidP="00B348B4"/>
    <w:p w14:paraId="4D919459" w14:textId="77777777" w:rsidR="00B348B4" w:rsidRDefault="00B348B4" w:rsidP="00B348B4">
      <w:r>
        <w:rPr>
          <w:rFonts w:hint="eastAsia"/>
        </w:rPr>
        <w:t>для</w:t>
      </w:r>
      <w:r>
        <w:t xml:space="preserve"> </w:t>
      </w:r>
      <w:r>
        <w:rPr>
          <w:rFonts w:hint="eastAsia"/>
        </w:rPr>
        <w:t>нелинейных</w:t>
      </w:r>
      <w:r>
        <w:t xml:space="preserve"> </w:t>
      </w:r>
      <w:r>
        <w:rPr>
          <w:rFonts w:hint="eastAsia"/>
        </w:rPr>
        <w:t>моделей</w:t>
      </w:r>
      <w:r>
        <w:t xml:space="preserve"> </w:t>
      </w:r>
      <w:r>
        <w:rPr>
          <w:rFonts w:hint="eastAsia"/>
        </w:rPr>
        <w:t>электромеханических</w:t>
      </w:r>
      <w:r>
        <w:t xml:space="preserve"> </w:t>
      </w:r>
      <w:r>
        <w:rPr>
          <w:rFonts w:hint="eastAsia"/>
        </w:rPr>
        <w:t>систем</w:t>
      </w:r>
    </w:p>
    <w:p w14:paraId="64F5052E" w14:textId="77777777" w:rsidR="00B348B4" w:rsidRDefault="00B348B4" w:rsidP="00B348B4"/>
    <w:p w14:paraId="26D4904D" w14:textId="77777777" w:rsidR="00B348B4" w:rsidRDefault="00B348B4" w:rsidP="00B348B4">
      <w:r>
        <w:t xml:space="preserve">1.2.1 </w:t>
      </w:r>
      <w:r>
        <w:rPr>
          <w:rFonts w:hint="eastAsia"/>
        </w:rPr>
        <w:t>Наблюдатели</w:t>
      </w:r>
      <w:r>
        <w:t xml:space="preserve"> </w:t>
      </w:r>
      <w:r>
        <w:rPr>
          <w:rFonts w:hint="eastAsia"/>
        </w:rPr>
        <w:t>для</w:t>
      </w:r>
      <w:r>
        <w:t xml:space="preserve"> </w:t>
      </w:r>
      <w:r>
        <w:rPr>
          <w:rFonts w:hint="eastAsia"/>
        </w:rPr>
        <w:t>асинхронных</w:t>
      </w:r>
      <w:r>
        <w:t xml:space="preserve"> </w:t>
      </w:r>
      <w:r>
        <w:rPr>
          <w:rFonts w:hint="eastAsia"/>
        </w:rPr>
        <w:t>двигателей</w:t>
      </w:r>
    </w:p>
    <w:p w14:paraId="43B0A49A" w14:textId="77777777" w:rsidR="00B348B4" w:rsidRDefault="00B348B4" w:rsidP="00B348B4"/>
    <w:p w14:paraId="6AA77E7C" w14:textId="77777777" w:rsidR="00B348B4" w:rsidRDefault="00B348B4" w:rsidP="00B348B4">
      <w:r>
        <w:t xml:space="preserve">1.2.2 </w:t>
      </w:r>
      <w:r>
        <w:rPr>
          <w:rFonts w:hint="eastAsia"/>
        </w:rPr>
        <w:t>Наблюдатели</w:t>
      </w:r>
      <w:r>
        <w:t xml:space="preserve"> </w:t>
      </w:r>
      <w:r>
        <w:rPr>
          <w:rFonts w:hint="eastAsia"/>
        </w:rPr>
        <w:t>для</w:t>
      </w:r>
      <w:r>
        <w:t xml:space="preserve"> </w:t>
      </w:r>
      <w:r>
        <w:rPr>
          <w:rFonts w:hint="eastAsia"/>
        </w:rPr>
        <w:t>синхронных</w:t>
      </w:r>
      <w:r>
        <w:t xml:space="preserve"> </w:t>
      </w:r>
      <w:r>
        <w:rPr>
          <w:rFonts w:hint="eastAsia"/>
        </w:rPr>
        <w:t>двигателей</w:t>
      </w:r>
    </w:p>
    <w:p w14:paraId="36AC5362" w14:textId="77777777" w:rsidR="00B348B4" w:rsidRDefault="00B348B4" w:rsidP="00B348B4"/>
    <w:p w14:paraId="0C07A581" w14:textId="77777777" w:rsidR="00B348B4" w:rsidRDefault="00B348B4" w:rsidP="00B348B4">
      <w:r>
        <w:t xml:space="preserve">1.3 </w:t>
      </w:r>
      <w:r>
        <w:rPr>
          <w:rFonts w:hint="eastAsia"/>
        </w:rPr>
        <w:t>Обобщенная</w:t>
      </w:r>
      <w:r>
        <w:t xml:space="preserve"> </w:t>
      </w:r>
      <w:r>
        <w:rPr>
          <w:rFonts w:hint="eastAsia"/>
        </w:rPr>
        <w:t>постановка</w:t>
      </w:r>
      <w:r>
        <w:t xml:space="preserve"> </w:t>
      </w:r>
      <w:r>
        <w:rPr>
          <w:rFonts w:hint="eastAsia"/>
        </w:rPr>
        <w:t>задачи</w:t>
      </w:r>
    </w:p>
    <w:p w14:paraId="1C65039B" w14:textId="77777777" w:rsidR="00B348B4" w:rsidRDefault="00B348B4" w:rsidP="00B348B4"/>
    <w:p w14:paraId="6A481E8F" w14:textId="77777777" w:rsidR="00B348B4" w:rsidRDefault="00B348B4" w:rsidP="00B348B4">
      <w:r>
        <w:rPr>
          <w:rFonts w:hint="eastAsia"/>
        </w:rPr>
        <w:t>Глава</w:t>
      </w:r>
      <w:r>
        <w:t xml:space="preserve"> 2 </w:t>
      </w:r>
      <w:r>
        <w:rPr>
          <w:rFonts w:hint="eastAsia"/>
        </w:rPr>
        <w:t>Итеративная</w:t>
      </w:r>
      <w:r>
        <w:t xml:space="preserve"> </w:t>
      </w:r>
      <w:r>
        <w:rPr>
          <w:rFonts w:hint="eastAsia"/>
        </w:rPr>
        <w:t>процедура</w:t>
      </w:r>
      <w:r>
        <w:t xml:space="preserve"> </w:t>
      </w:r>
      <w:r>
        <w:rPr>
          <w:rFonts w:hint="eastAsia"/>
        </w:rPr>
        <w:t>параметризации</w:t>
      </w:r>
    </w:p>
    <w:p w14:paraId="6BC93833" w14:textId="77777777" w:rsidR="00B348B4" w:rsidRDefault="00B348B4" w:rsidP="00B348B4"/>
    <w:p w14:paraId="217DFE15" w14:textId="77777777" w:rsidR="00B348B4" w:rsidRDefault="00B348B4" w:rsidP="00B348B4">
      <w:r>
        <w:lastRenderedPageBreak/>
        <w:t xml:space="preserve">2.1 </w:t>
      </w:r>
      <w:r>
        <w:rPr>
          <w:rFonts w:hint="eastAsia"/>
        </w:rPr>
        <w:t>Итеративная</w:t>
      </w:r>
      <w:r>
        <w:t xml:space="preserve"> </w:t>
      </w:r>
      <w:r>
        <w:rPr>
          <w:rFonts w:hint="eastAsia"/>
        </w:rPr>
        <w:t>процедура</w:t>
      </w:r>
      <w:r>
        <w:t xml:space="preserve"> </w:t>
      </w:r>
      <w:r>
        <w:rPr>
          <w:rFonts w:hint="eastAsia"/>
        </w:rPr>
        <w:t>получения</w:t>
      </w:r>
      <w:r>
        <w:t xml:space="preserve"> </w:t>
      </w:r>
      <w:r>
        <w:rPr>
          <w:rFonts w:hint="eastAsia"/>
        </w:rPr>
        <w:t>регрессионных</w:t>
      </w:r>
      <w:r>
        <w:t xml:space="preserve"> </w:t>
      </w:r>
      <w:r>
        <w:rPr>
          <w:rFonts w:hint="eastAsia"/>
        </w:rPr>
        <w:t>моделей</w:t>
      </w:r>
    </w:p>
    <w:p w14:paraId="79892159" w14:textId="77777777" w:rsidR="00B348B4" w:rsidRDefault="00B348B4" w:rsidP="00B348B4"/>
    <w:p w14:paraId="1CD15C9A" w14:textId="77777777" w:rsidR="00B348B4" w:rsidRDefault="00B348B4" w:rsidP="00B348B4">
      <w:r>
        <w:t xml:space="preserve">2.1.1 </w:t>
      </w:r>
      <w:r>
        <w:rPr>
          <w:rFonts w:hint="eastAsia"/>
        </w:rPr>
        <w:t>Базовый</w:t>
      </w:r>
      <w:r>
        <w:t xml:space="preserve"> </w:t>
      </w:r>
      <w:r>
        <w:rPr>
          <w:rFonts w:hint="eastAsia"/>
        </w:rPr>
        <w:t>алгоритм</w:t>
      </w:r>
    </w:p>
    <w:p w14:paraId="26DA50CB" w14:textId="77777777" w:rsidR="00B348B4" w:rsidRDefault="00B348B4" w:rsidP="00B348B4"/>
    <w:p w14:paraId="205A5536" w14:textId="77777777" w:rsidR="00B348B4" w:rsidRDefault="00B348B4" w:rsidP="00B348B4">
      <w:r>
        <w:t xml:space="preserve">2.1.2 </w:t>
      </w:r>
      <w:r>
        <w:rPr>
          <w:rFonts w:hint="eastAsia"/>
        </w:rPr>
        <w:t>Уточнение</w:t>
      </w:r>
      <w:r>
        <w:t xml:space="preserve"> </w:t>
      </w:r>
      <w:r>
        <w:rPr>
          <w:rFonts w:hint="eastAsia"/>
        </w:rPr>
        <w:t>класса</w:t>
      </w:r>
      <w:r>
        <w:t xml:space="preserve"> </w:t>
      </w:r>
      <w:r>
        <w:rPr>
          <w:rFonts w:hint="eastAsia"/>
        </w:rPr>
        <w:t>нелинейных</w:t>
      </w:r>
      <w:r>
        <w:t xml:space="preserve"> </w:t>
      </w:r>
      <w:r>
        <w:rPr>
          <w:rFonts w:hint="eastAsia"/>
        </w:rPr>
        <w:t>уравнений</w:t>
      </w:r>
      <w:r>
        <w:t xml:space="preserve"> </w:t>
      </w:r>
      <w:r>
        <w:rPr>
          <w:rFonts w:hint="eastAsia"/>
        </w:rPr>
        <w:t>связи</w:t>
      </w:r>
    </w:p>
    <w:p w14:paraId="4483CDD0" w14:textId="77777777" w:rsidR="00B348B4" w:rsidRDefault="00B348B4" w:rsidP="00B348B4"/>
    <w:p w14:paraId="0F7B6C32" w14:textId="77777777" w:rsidR="00B348B4" w:rsidRDefault="00B348B4" w:rsidP="00B348B4">
      <w:r>
        <w:t xml:space="preserve">2.2 </w:t>
      </w:r>
      <w:r>
        <w:rPr>
          <w:rFonts w:hint="eastAsia"/>
        </w:rPr>
        <w:t>Примеры</w:t>
      </w:r>
      <w:r>
        <w:t xml:space="preserve"> </w:t>
      </w:r>
      <w:r>
        <w:rPr>
          <w:rFonts w:hint="eastAsia"/>
        </w:rPr>
        <w:t>параметризации</w:t>
      </w:r>
      <w:r>
        <w:t xml:space="preserve"> </w:t>
      </w:r>
      <w:r>
        <w:rPr>
          <w:rFonts w:hint="eastAsia"/>
        </w:rPr>
        <w:t>математических</w:t>
      </w:r>
      <w:r>
        <w:t xml:space="preserve"> </w:t>
      </w:r>
      <w:r>
        <w:rPr>
          <w:rFonts w:hint="eastAsia"/>
        </w:rPr>
        <w:t>моделей</w:t>
      </w:r>
      <w:r>
        <w:t xml:space="preserve"> </w:t>
      </w:r>
      <w:r>
        <w:rPr>
          <w:rFonts w:hint="eastAsia"/>
        </w:rPr>
        <w:t>физических</w:t>
      </w:r>
      <w:r>
        <w:t xml:space="preserve"> </w:t>
      </w:r>
      <w:r>
        <w:rPr>
          <w:rFonts w:hint="eastAsia"/>
        </w:rPr>
        <w:t>систем</w:t>
      </w:r>
    </w:p>
    <w:p w14:paraId="0CF28685" w14:textId="77777777" w:rsidR="00B348B4" w:rsidRDefault="00B348B4" w:rsidP="00B348B4"/>
    <w:p w14:paraId="4F1F5350" w14:textId="77777777" w:rsidR="00B348B4" w:rsidRDefault="00B348B4" w:rsidP="00B348B4">
      <w:r>
        <w:t xml:space="preserve">2.2.1 </w:t>
      </w:r>
      <w:r>
        <w:rPr>
          <w:rFonts w:hint="eastAsia"/>
        </w:rPr>
        <w:t>Явнополюсный</w:t>
      </w:r>
      <w:r>
        <w:t xml:space="preserve"> </w:t>
      </w:r>
      <w:r>
        <w:rPr>
          <w:rFonts w:hint="eastAsia"/>
        </w:rPr>
        <w:t>синхронный</w:t>
      </w:r>
      <w:r>
        <w:t xml:space="preserve"> </w:t>
      </w:r>
      <w:r>
        <w:rPr>
          <w:rFonts w:hint="eastAsia"/>
        </w:rPr>
        <w:t>двигатель</w:t>
      </w:r>
      <w:r>
        <w:t xml:space="preserve"> </w:t>
      </w:r>
      <w:r>
        <w:rPr>
          <w:rFonts w:hint="eastAsia"/>
        </w:rPr>
        <w:t>с</w:t>
      </w:r>
      <w:r>
        <w:t xml:space="preserve"> </w:t>
      </w:r>
      <w:r>
        <w:rPr>
          <w:rFonts w:hint="eastAsia"/>
        </w:rPr>
        <w:t>постоянными</w:t>
      </w:r>
      <w:r>
        <w:t xml:space="preserve"> </w:t>
      </w:r>
      <w:r>
        <w:rPr>
          <w:rFonts w:hint="eastAsia"/>
        </w:rPr>
        <w:t>магнитами</w:t>
      </w:r>
    </w:p>
    <w:p w14:paraId="7FCC0A56" w14:textId="77777777" w:rsidR="00B348B4" w:rsidRDefault="00B348B4" w:rsidP="00B348B4"/>
    <w:p w14:paraId="51B5831F" w14:textId="77777777" w:rsidR="00B348B4" w:rsidRDefault="00B348B4" w:rsidP="00B348B4">
      <w:r>
        <w:t xml:space="preserve">2.2.2 </w:t>
      </w:r>
      <w:r>
        <w:rPr>
          <w:rFonts w:hint="eastAsia"/>
        </w:rPr>
        <w:t>Неявнополюсный</w:t>
      </w:r>
      <w:r>
        <w:t xml:space="preserve"> </w:t>
      </w:r>
      <w:r>
        <w:rPr>
          <w:rFonts w:hint="eastAsia"/>
        </w:rPr>
        <w:t>синхронный</w:t>
      </w:r>
      <w:r>
        <w:t xml:space="preserve"> </w:t>
      </w:r>
      <w:r>
        <w:rPr>
          <w:rFonts w:hint="eastAsia"/>
        </w:rPr>
        <w:t>двигатель</w:t>
      </w:r>
      <w:r>
        <w:t xml:space="preserve"> </w:t>
      </w:r>
      <w:r>
        <w:rPr>
          <w:rFonts w:hint="eastAsia"/>
        </w:rPr>
        <w:t>с</w:t>
      </w:r>
      <w:r>
        <w:t xml:space="preserve"> </w:t>
      </w:r>
      <w:r>
        <w:rPr>
          <w:rFonts w:hint="eastAsia"/>
        </w:rPr>
        <w:t>постоянными</w:t>
      </w:r>
      <w:r>
        <w:t xml:space="preserve"> </w:t>
      </w:r>
      <w:r>
        <w:rPr>
          <w:rFonts w:hint="eastAsia"/>
        </w:rPr>
        <w:t>магнитами</w:t>
      </w:r>
    </w:p>
    <w:p w14:paraId="3B741C18" w14:textId="77777777" w:rsidR="00B348B4" w:rsidRDefault="00B348B4" w:rsidP="00B348B4"/>
    <w:p w14:paraId="7066AAC5" w14:textId="77777777" w:rsidR="00B348B4" w:rsidRDefault="00B348B4" w:rsidP="00B348B4">
      <w:r>
        <w:t xml:space="preserve">2.2.3 </w:t>
      </w:r>
      <w:r>
        <w:rPr>
          <w:rFonts w:hint="eastAsia"/>
        </w:rPr>
        <w:t>Асинхронный</w:t>
      </w:r>
      <w:r>
        <w:t xml:space="preserve"> </w:t>
      </w:r>
      <w:r>
        <w:rPr>
          <w:rFonts w:hint="eastAsia"/>
        </w:rPr>
        <w:t>двигатель</w:t>
      </w:r>
    </w:p>
    <w:p w14:paraId="2DB2308B" w14:textId="77777777" w:rsidR="00B348B4" w:rsidRDefault="00B348B4" w:rsidP="00B348B4"/>
    <w:p w14:paraId="27FD0A68" w14:textId="77777777" w:rsidR="00B348B4" w:rsidRDefault="00B348B4" w:rsidP="00B348B4">
      <w:r>
        <w:t xml:space="preserve">2.3 </w:t>
      </w:r>
      <w:r>
        <w:rPr>
          <w:rFonts w:hint="eastAsia"/>
        </w:rPr>
        <w:t>Выводы</w:t>
      </w:r>
      <w:r>
        <w:t xml:space="preserve"> </w:t>
      </w:r>
      <w:r>
        <w:rPr>
          <w:rFonts w:hint="eastAsia"/>
        </w:rPr>
        <w:t>по</w:t>
      </w:r>
      <w:r>
        <w:t xml:space="preserve"> </w:t>
      </w:r>
      <w:r>
        <w:rPr>
          <w:rFonts w:hint="eastAsia"/>
        </w:rPr>
        <w:t>Главе</w:t>
      </w:r>
    </w:p>
    <w:p w14:paraId="3184FD51" w14:textId="77777777" w:rsidR="00B348B4" w:rsidRDefault="00B348B4" w:rsidP="00B348B4"/>
    <w:p w14:paraId="55F6D57B" w14:textId="77777777" w:rsidR="00B348B4" w:rsidRDefault="00B348B4" w:rsidP="00B348B4">
      <w:r>
        <w:rPr>
          <w:rFonts w:hint="eastAsia"/>
        </w:rPr>
        <w:t>Глава</w:t>
      </w:r>
      <w:r>
        <w:t xml:space="preserve"> 3 </w:t>
      </w:r>
      <w:r>
        <w:rPr>
          <w:rFonts w:hint="eastAsia"/>
        </w:rPr>
        <w:t>Синтез</w:t>
      </w:r>
      <w:r>
        <w:t xml:space="preserve"> </w:t>
      </w:r>
      <w:r>
        <w:rPr>
          <w:rFonts w:hint="eastAsia"/>
        </w:rPr>
        <w:t>адаптивного</w:t>
      </w:r>
      <w:r>
        <w:t xml:space="preserve"> </w:t>
      </w:r>
      <w:r>
        <w:rPr>
          <w:rFonts w:hint="eastAsia"/>
        </w:rPr>
        <w:t>наблюдателя</w:t>
      </w:r>
      <w:r>
        <w:t xml:space="preserve"> </w:t>
      </w:r>
      <w:r>
        <w:rPr>
          <w:rFonts w:hint="eastAsia"/>
        </w:rPr>
        <w:t>переменных</w:t>
      </w:r>
      <w:r>
        <w:t xml:space="preserve"> </w:t>
      </w:r>
      <w:r>
        <w:rPr>
          <w:rFonts w:hint="eastAsia"/>
        </w:rPr>
        <w:t>состояния</w:t>
      </w:r>
    </w:p>
    <w:p w14:paraId="7968AD57" w14:textId="77777777" w:rsidR="00B348B4" w:rsidRDefault="00B348B4" w:rsidP="00B348B4"/>
    <w:p w14:paraId="3FCEE4C2" w14:textId="77777777" w:rsidR="00B348B4" w:rsidRDefault="00B348B4" w:rsidP="00B348B4">
      <w:r>
        <w:rPr>
          <w:rFonts w:hint="eastAsia"/>
        </w:rPr>
        <w:t>для</w:t>
      </w:r>
      <w:r>
        <w:t xml:space="preserve"> </w:t>
      </w:r>
      <w:r>
        <w:rPr>
          <w:rFonts w:hint="eastAsia"/>
        </w:rPr>
        <w:t>нелинейных</w:t>
      </w:r>
      <w:r>
        <w:t xml:space="preserve"> </w:t>
      </w:r>
      <w:r>
        <w:rPr>
          <w:rFonts w:hint="eastAsia"/>
        </w:rPr>
        <w:t>систем</w:t>
      </w:r>
    </w:p>
    <w:p w14:paraId="7F2AAD94" w14:textId="77777777" w:rsidR="00B348B4" w:rsidRDefault="00B348B4" w:rsidP="00B348B4"/>
    <w:p w14:paraId="2352156E" w14:textId="77777777" w:rsidR="00B348B4" w:rsidRDefault="00B348B4" w:rsidP="00B348B4">
      <w:r>
        <w:t xml:space="preserve">3.1 </w:t>
      </w:r>
      <w:r>
        <w:rPr>
          <w:rFonts w:hint="eastAsia"/>
        </w:rPr>
        <w:t>Синтез</w:t>
      </w:r>
      <w:r>
        <w:t xml:space="preserve"> </w:t>
      </w:r>
      <w:r>
        <w:rPr>
          <w:rFonts w:hint="eastAsia"/>
        </w:rPr>
        <w:t>адаптивного</w:t>
      </w:r>
      <w:r>
        <w:t xml:space="preserve"> </w:t>
      </w:r>
      <w:r>
        <w:rPr>
          <w:rFonts w:hint="eastAsia"/>
        </w:rPr>
        <w:t>наблюдателя</w:t>
      </w:r>
      <w:r>
        <w:t xml:space="preserve"> </w:t>
      </w:r>
      <w:r>
        <w:rPr>
          <w:rFonts w:hint="eastAsia"/>
        </w:rPr>
        <w:t>на</w:t>
      </w:r>
      <w:r>
        <w:t xml:space="preserve"> </w:t>
      </w:r>
      <w:r>
        <w:rPr>
          <w:rFonts w:hint="eastAsia"/>
        </w:rPr>
        <w:t>базе</w:t>
      </w:r>
      <w:r>
        <w:t xml:space="preserve"> </w:t>
      </w:r>
      <w:r>
        <w:rPr>
          <w:rFonts w:hint="eastAsia"/>
        </w:rPr>
        <w:t>итеративной</w:t>
      </w:r>
      <w:r>
        <w:t xml:space="preserve"> </w:t>
      </w:r>
      <w:r>
        <w:rPr>
          <w:rFonts w:hint="eastAsia"/>
        </w:rPr>
        <w:t>процедуры</w:t>
      </w:r>
      <w:r>
        <w:t xml:space="preserve"> </w:t>
      </w:r>
      <w:r>
        <w:rPr>
          <w:rFonts w:hint="eastAsia"/>
        </w:rPr>
        <w:t>параметризации</w:t>
      </w:r>
    </w:p>
    <w:p w14:paraId="1F0CF0CF" w14:textId="77777777" w:rsidR="00B348B4" w:rsidRDefault="00B348B4" w:rsidP="00B348B4"/>
    <w:p w14:paraId="4E7EF27D" w14:textId="77777777" w:rsidR="00B348B4" w:rsidRDefault="00B348B4" w:rsidP="00B348B4">
      <w:r>
        <w:t xml:space="preserve">3.2 </w:t>
      </w:r>
      <w:r>
        <w:rPr>
          <w:rFonts w:hint="eastAsia"/>
        </w:rPr>
        <w:t>Синтез</w:t>
      </w:r>
      <w:r>
        <w:t xml:space="preserve"> </w:t>
      </w:r>
      <w:r>
        <w:rPr>
          <w:rFonts w:hint="eastAsia"/>
        </w:rPr>
        <w:t>адаптивного</w:t>
      </w:r>
      <w:r>
        <w:t xml:space="preserve"> </w:t>
      </w:r>
      <w:r>
        <w:rPr>
          <w:rFonts w:hint="eastAsia"/>
        </w:rPr>
        <w:t>наблюдателя</w:t>
      </w:r>
      <w:r>
        <w:t xml:space="preserve"> </w:t>
      </w:r>
      <w:r>
        <w:rPr>
          <w:rFonts w:hint="eastAsia"/>
        </w:rPr>
        <w:t>переменных</w:t>
      </w:r>
      <w:r>
        <w:t xml:space="preserve"> </w:t>
      </w:r>
      <w:r>
        <w:rPr>
          <w:rFonts w:hint="eastAsia"/>
        </w:rPr>
        <w:t>состояния</w:t>
      </w:r>
      <w:r>
        <w:t xml:space="preserve"> </w:t>
      </w:r>
      <w:r>
        <w:rPr>
          <w:rFonts w:hint="eastAsia"/>
        </w:rPr>
        <w:t>явнопо</w:t>
      </w:r>
      <w:r>
        <w:t>-</w:t>
      </w:r>
      <w:r>
        <w:rPr>
          <w:rFonts w:hint="eastAsia"/>
        </w:rPr>
        <w:t>люсного</w:t>
      </w:r>
      <w:r>
        <w:t xml:space="preserve"> </w:t>
      </w:r>
      <w:r>
        <w:rPr>
          <w:rFonts w:hint="eastAsia"/>
        </w:rPr>
        <w:t>синхронного</w:t>
      </w:r>
      <w:r>
        <w:t xml:space="preserve"> </w:t>
      </w:r>
      <w:r>
        <w:rPr>
          <w:rFonts w:hint="eastAsia"/>
        </w:rPr>
        <w:t>двигателя</w:t>
      </w:r>
      <w:r>
        <w:t xml:space="preserve"> </w:t>
      </w:r>
      <w:r>
        <w:rPr>
          <w:rFonts w:hint="eastAsia"/>
        </w:rPr>
        <w:t>с</w:t>
      </w:r>
      <w:r>
        <w:t xml:space="preserve"> </w:t>
      </w:r>
      <w:r>
        <w:rPr>
          <w:rFonts w:hint="eastAsia"/>
        </w:rPr>
        <w:t>постоянными</w:t>
      </w:r>
      <w:r>
        <w:t xml:space="preserve"> </w:t>
      </w:r>
      <w:r>
        <w:rPr>
          <w:rFonts w:hint="eastAsia"/>
        </w:rPr>
        <w:t>магнитами</w:t>
      </w:r>
    </w:p>
    <w:p w14:paraId="77299593" w14:textId="77777777" w:rsidR="00B348B4" w:rsidRDefault="00B348B4" w:rsidP="00B348B4"/>
    <w:p w14:paraId="115C2563" w14:textId="77777777" w:rsidR="00B348B4" w:rsidRDefault="00B348B4" w:rsidP="00B348B4">
      <w:r>
        <w:t xml:space="preserve">3.2.1 </w:t>
      </w:r>
      <w:r>
        <w:rPr>
          <w:rFonts w:hint="eastAsia"/>
        </w:rPr>
        <w:t>Постановка</w:t>
      </w:r>
      <w:r>
        <w:t xml:space="preserve"> </w:t>
      </w:r>
      <w:r>
        <w:rPr>
          <w:rFonts w:hint="eastAsia"/>
        </w:rPr>
        <w:t>задачи</w:t>
      </w:r>
    </w:p>
    <w:p w14:paraId="1712F98B" w14:textId="77777777" w:rsidR="00B348B4" w:rsidRDefault="00B348B4" w:rsidP="00B348B4"/>
    <w:p w14:paraId="4DFC1446" w14:textId="77777777" w:rsidR="00B348B4" w:rsidRDefault="00B348B4" w:rsidP="00B348B4">
      <w:r>
        <w:lastRenderedPageBreak/>
        <w:t xml:space="preserve">3.2.2 </w:t>
      </w:r>
      <w:r>
        <w:rPr>
          <w:rFonts w:hint="eastAsia"/>
        </w:rPr>
        <w:t>Синтез</w:t>
      </w:r>
      <w:r>
        <w:t xml:space="preserve"> </w:t>
      </w:r>
      <w:r>
        <w:rPr>
          <w:rFonts w:hint="eastAsia"/>
        </w:rPr>
        <w:t>наблюдателя</w:t>
      </w:r>
    </w:p>
    <w:p w14:paraId="5AA2A5E8" w14:textId="77777777" w:rsidR="00B348B4" w:rsidRDefault="00B348B4" w:rsidP="00B348B4"/>
    <w:p w14:paraId="2CC3A560" w14:textId="77777777" w:rsidR="00B348B4" w:rsidRDefault="00B348B4" w:rsidP="00B348B4">
      <w:r>
        <w:t xml:space="preserve">3.2.3 </w:t>
      </w:r>
      <w:r>
        <w:rPr>
          <w:rFonts w:hint="eastAsia"/>
        </w:rPr>
        <w:t>Численный</w:t>
      </w:r>
      <w:r>
        <w:t xml:space="preserve"> </w:t>
      </w:r>
      <w:r>
        <w:rPr>
          <w:rFonts w:hint="eastAsia"/>
        </w:rPr>
        <w:t>пример</w:t>
      </w:r>
    </w:p>
    <w:p w14:paraId="68AC2386" w14:textId="77777777" w:rsidR="00B348B4" w:rsidRDefault="00B348B4" w:rsidP="00B348B4"/>
    <w:p w14:paraId="2EDBA8BE" w14:textId="77777777" w:rsidR="00B348B4" w:rsidRDefault="00B348B4" w:rsidP="00B348B4">
      <w:r>
        <w:t xml:space="preserve">3.3 </w:t>
      </w:r>
      <w:r>
        <w:rPr>
          <w:rFonts w:hint="eastAsia"/>
        </w:rPr>
        <w:t>Выводы</w:t>
      </w:r>
      <w:r>
        <w:t xml:space="preserve"> </w:t>
      </w:r>
      <w:r>
        <w:rPr>
          <w:rFonts w:hint="eastAsia"/>
        </w:rPr>
        <w:t>по</w:t>
      </w:r>
      <w:r>
        <w:t xml:space="preserve"> </w:t>
      </w:r>
      <w:r>
        <w:rPr>
          <w:rFonts w:hint="eastAsia"/>
        </w:rPr>
        <w:t>Главе</w:t>
      </w:r>
    </w:p>
    <w:p w14:paraId="3BE54B6E" w14:textId="77777777" w:rsidR="00B348B4" w:rsidRDefault="00B348B4" w:rsidP="00B348B4"/>
    <w:p w14:paraId="668B7C99" w14:textId="77777777" w:rsidR="00B348B4" w:rsidRDefault="00B348B4" w:rsidP="00B348B4">
      <w:r>
        <w:rPr>
          <w:rFonts w:hint="eastAsia"/>
        </w:rPr>
        <w:t>Глава</w:t>
      </w:r>
      <w:r>
        <w:t xml:space="preserve"> 4 </w:t>
      </w:r>
      <w:r>
        <w:rPr>
          <w:rFonts w:hint="eastAsia"/>
        </w:rPr>
        <w:t>Синтез</w:t>
      </w:r>
      <w:r>
        <w:t xml:space="preserve"> </w:t>
      </w:r>
      <w:r>
        <w:rPr>
          <w:rFonts w:hint="eastAsia"/>
        </w:rPr>
        <w:t>адаптивного</w:t>
      </w:r>
      <w:r>
        <w:t xml:space="preserve"> </w:t>
      </w:r>
      <w:r>
        <w:rPr>
          <w:rFonts w:hint="eastAsia"/>
        </w:rPr>
        <w:t>наблюдателя</w:t>
      </w:r>
    </w:p>
    <w:p w14:paraId="1037D7EC" w14:textId="77777777" w:rsidR="00B348B4" w:rsidRDefault="00B348B4" w:rsidP="00B348B4"/>
    <w:p w14:paraId="49632025" w14:textId="77777777" w:rsidR="00B348B4" w:rsidRDefault="00B348B4" w:rsidP="00B348B4">
      <w:r>
        <w:t xml:space="preserve">4.1 </w:t>
      </w:r>
      <w:r>
        <w:rPr>
          <w:rFonts w:hint="eastAsia"/>
        </w:rPr>
        <w:t>Синтез</w:t>
      </w:r>
      <w:r>
        <w:t xml:space="preserve"> </w:t>
      </w:r>
      <w:r>
        <w:rPr>
          <w:rFonts w:hint="eastAsia"/>
        </w:rPr>
        <w:t>адаптивного</w:t>
      </w:r>
      <w:r>
        <w:t xml:space="preserve"> </w:t>
      </w:r>
      <w:r>
        <w:rPr>
          <w:rFonts w:hint="eastAsia"/>
        </w:rPr>
        <w:t>наблюдателя</w:t>
      </w:r>
      <w:r>
        <w:t xml:space="preserve"> </w:t>
      </w:r>
      <w:r>
        <w:rPr>
          <w:rFonts w:hint="eastAsia"/>
        </w:rPr>
        <w:t>на</w:t>
      </w:r>
      <w:r>
        <w:t xml:space="preserve"> </w:t>
      </w:r>
      <w:r>
        <w:rPr>
          <w:rFonts w:hint="eastAsia"/>
        </w:rPr>
        <w:t>основе</w:t>
      </w:r>
      <w:r>
        <w:t xml:space="preserve"> </w:t>
      </w:r>
      <w:r>
        <w:rPr>
          <w:rFonts w:hint="eastAsia"/>
        </w:rPr>
        <w:t>ЭИЕМ</w:t>
      </w:r>
    </w:p>
    <w:p w14:paraId="7AD51A1B" w14:textId="77777777" w:rsidR="00B348B4" w:rsidRDefault="00B348B4" w:rsidP="00B348B4"/>
    <w:p w14:paraId="5C5788E0" w14:textId="77777777" w:rsidR="00B348B4" w:rsidRDefault="00B348B4" w:rsidP="00B348B4">
      <w:r>
        <w:t xml:space="preserve">4.2 </w:t>
      </w:r>
      <w:r>
        <w:rPr>
          <w:rFonts w:hint="eastAsia"/>
        </w:rPr>
        <w:t>Адаптивный</w:t>
      </w:r>
      <w:r>
        <w:t xml:space="preserve"> </w:t>
      </w:r>
      <w:r>
        <w:rPr>
          <w:rFonts w:hint="eastAsia"/>
        </w:rPr>
        <w:t>наблюдатель</w:t>
      </w:r>
      <w:r>
        <w:t xml:space="preserve"> </w:t>
      </w:r>
      <w:r>
        <w:rPr>
          <w:rFonts w:hint="eastAsia"/>
        </w:rPr>
        <w:t>полного</w:t>
      </w:r>
      <w:r>
        <w:t xml:space="preserve"> </w:t>
      </w:r>
      <w:r>
        <w:rPr>
          <w:rFonts w:hint="eastAsia"/>
        </w:rPr>
        <w:t>состояния</w:t>
      </w:r>
      <w:r>
        <w:t xml:space="preserve"> </w:t>
      </w:r>
      <w:r>
        <w:rPr>
          <w:rFonts w:hint="eastAsia"/>
        </w:rPr>
        <w:t>для</w:t>
      </w:r>
      <w:r>
        <w:t xml:space="preserve"> </w:t>
      </w:r>
      <w:r>
        <w:rPr>
          <w:rFonts w:hint="eastAsia"/>
        </w:rPr>
        <w:t>неявнополюсно</w:t>
      </w:r>
      <w:r>
        <w:t>-</w:t>
      </w:r>
      <w:r>
        <w:rPr>
          <w:rFonts w:hint="eastAsia"/>
        </w:rPr>
        <w:t>го</w:t>
      </w:r>
      <w:r>
        <w:t xml:space="preserve"> </w:t>
      </w:r>
      <w:r>
        <w:rPr>
          <w:rFonts w:hint="eastAsia"/>
        </w:rPr>
        <w:t>синхронного</w:t>
      </w:r>
      <w:r>
        <w:t xml:space="preserve"> </w:t>
      </w:r>
      <w:r>
        <w:rPr>
          <w:rFonts w:hint="eastAsia"/>
        </w:rPr>
        <w:t>двигателя</w:t>
      </w:r>
      <w:r>
        <w:t xml:space="preserve"> </w:t>
      </w:r>
      <w:r>
        <w:rPr>
          <w:rFonts w:hint="eastAsia"/>
        </w:rPr>
        <w:t>с</w:t>
      </w:r>
      <w:r>
        <w:t xml:space="preserve"> </w:t>
      </w:r>
      <w:r>
        <w:rPr>
          <w:rFonts w:hint="eastAsia"/>
        </w:rPr>
        <w:t>постоянными</w:t>
      </w:r>
      <w:r>
        <w:t xml:space="preserve"> </w:t>
      </w:r>
      <w:r>
        <w:rPr>
          <w:rFonts w:hint="eastAsia"/>
        </w:rPr>
        <w:t>магнитами</w:t>
      </w:r>
      <w:r>
        <w:t xml:space="preserve"> </w:t>
      </w:r>
      <w:r>
        <w:rPr>
          <w:rFonts w:hint="eastAsia"/>
        </w:rPr>
        <w:t>при</w:t>
      </w:r>
      <w:r>
        <w:t xml:space="preserve"> </w:t>
      </w:r>
      <w:r>
        <w:rPr>
          <w:rFonts w:hint="eastAsia"/>
        </w:rPr>
        <w:t>наличии</w:t>
      </w:r>
      <w:r>
        <w:t xml:space="preserve"> </w:t>
      </w:r>
      <w:r>
        <w:rPr>
          <w:rFonts w:hint="eastAsia"/>
        </w:rPr>
        <w:t>смещения</w:t>
      </w:r>
      <w:r>
        <w:t xml:space="preserve"> </w:t>
      </w:r>
      <w:r>
        <w:rPr>
          <w:rFonts w:hint="eastAsia"/>
        </w:rPr>
        <w:t>в</w:t>
      </w:r>
      <w:r>
        <w:t xml:space="preserve"> </w:t>
      </w:r>
      <w:r>
        <w:rPr>
          <w:rFonts w:hint="eastAsia"/>
        </w:rPr>
        <w:t>измеряемых</w:t>
      </w:r>
      <w:r>
        <w:t xml:space="preserve"> </w:t>
      </w:r>
      <w:r>
        <w:rPr>
          <w:rFonts w:hint="eastAsia"/>
        </w:rPr>
        <w:t>сигналах</w:t>
      </w:r>
    </w:p>
    <w:p w14:paraId="252AD803" w14:textId="77777777" w:rsidR="00B348B4" w:rsidRDefault="00B348B4" w:rsidP="00B348B4"/>
    <w:p w14:paraId="77ADAE5F" w14:textId="77777777" w:rsidR="00B348B4" w:rsidRDefault="00B348B4" w:rsidP="00B348B4">
      <w:r>
        <w:t xml:space="preserve">4.3 </w:t>
      </w:r>
      <w:r>
        <w:rPr>
          <w:rFonts w:hint="eastAsia"/>
        </w:rPr>
        <w:t>Моделирование</w:t>
      </w:r>
    </w:p>
    <w:p w14:paraId="5D07770F" w14:textId="77777777" w:rsidR="00B348B4" w:rsidRDefault="00B348B4" w:rsidP="00B348B4"/>
    <w:p w14:paraId="026F60BB" w14:textId="77777777" w:rsidR="00B348B4" w:rsidRDefault="00B348B4" w:rsidP="00B348B4">
      <w:r>
        <w:t xml:space="preserve">4.4 </w:t>
      </w:r>
      <w:r>
        <w:rPr>
          <w:rFonts w:hint="eastAsia"/>
        </w:rPr>
        <w:t>Адаптивный</w:t>
      </w:r>
      <w:r>
        <w:t xml:space="preserve"> </w:t>
      </w:r>
      <w:r>
        <w:rPr>
          <w:rFonts w:hint="eastAsia"/>
        </w:rPr>
        <w:t>наблюдатель</w:t>
      </w:r>
      <w:r>
        <w:t xml:space="preserve"> </w:t>
      </w:r>
      <w:r>
        <w:rPr>
          <w:rFonts w:hint="eastAsia"/>
        </w:rPr>
        <w:t>на</w:t>
      </w:r>
      <w:r>
        <w:t xml:space="preserve"> </w:t>
      </w:r>
      <w:r>
        <w:rPr>
          <w:rFonts w:hint="eastAsia"/>
        </w:rPr>
        <w:t>основе</w:t>
      </w:r>
      <w:r>
        <w:t xml:space="preserve"> </w:t>
      </w:r>
      <w:r>
        <w:rPr>
          <w:rFonts w:hint="eastAsia"/>
        </w:rPr>
        <w:t>ЭИЕМ</w:t>
      </w:r>
      <w:r>
        <w:t xml:space="preserve"> </w:t>
      </w:r>
      <w:r>
        <w:rPr>
          <w:rFonts w:hint="eastAsia"/>
        </w:rPr>
        <w:t>для</w:t>
      </w:r>
      <w:r>
        <w:t xml:space="preserve"> </w:t>
      </w:r>
      <w:r>
        <w:rPr>
          <w:rFonts w:hint="eastAsia"/>
        </w:rPr>
        <w:t>асинхронных</w:t>
      </w:r>
      <w:r>
        <w:t xml:space="preserve"> </w:t>
      </w:r>
      <w:r>
        <w:rPr>
          <w:rFonts w:hint="eastAsia"/>
        </w:rPr>
        <w:t>двигателей</w:t>
      </w:r>
    </w:p>
    <w:p w14:paraId="05DE9717" w14:textId="77777777" w:rsidR="00B348B4" w:rsidRDefault="00B348B4" w:rsidP="00B348B4"/>
    <w:p w14:paraId="475706D4" w14:textId="77777777" w:rsidR="00B348B4" w:rsidRDefault="00B348B4" w:rsidP="00B348B4">
      <w:r>
        <w:t xml:space="preserve">4.4.1 </w:t>
      </w:r>
      <w:r>
        <w:rPr>
          <w:rFonts w:hint="eastAsia"/>
        </w:rPr>
        <w:t>Постановка</w:t>
      </w:r>
      <w:r>
        <w:t xml:space="preserve"> </w:t>
      </w:r>
      <w:r>
        <w:rPr>
          <w:rFonts w:hint="eastAsia"/>
        </w:rPr>
        <w:t>задачи</w:t>
      </w:r>
    </w:p>
    <w:p w14:paraId="70ADC9B2" w14:textId="77777777" w:rsidR="00B348B4" w:rsidRDefault="00B348B4" w:rsidP="00B348B4"/>
    <w:p w14:paraId="561FA8A6" w14:textId="77777777" w:rsidR="00B348B4" w:rsidRDefault="00B348B4" w:rsidP="00B348B4">
      <w:r>
        <w:t xml:space="preserve">4.4.2 </w:t>
      </w:r>
      <w:r>
        <w:rPr>
          <w:rFonts w:hint="eastAsia"/>
        </w:rPr>
        <w:t>Наблюдатель</w:t>
      </w:r>
      <w:r>
        <w:t xml:space="preserve"> </w:t>
      </w:r>
      <w:r>
        <w:rPr>
          <w:rFonts w:hint="eastAsia"/>
        </w:rPr>
        <w:t>магнитного</w:t>
      </w:r>
      <w:r>
        <w:t xml:space="preserve"> </w:t>
      </w:r>
      <w:r>
        <w:rPr>
          <w:rFonts w:hint="eastAsia"/>
        </w:rPr>
        <w:t>потока</w:t>
      </w:r>
    </w:p>
    <w:p w14:paraId="1795D33B" w14:textId="77777777" w:rsidR="00B348B4" w:rsidRDefault="00B348B4" w:rsidP="00B348B4"/>
    <w:p w14:paraId="69D539A0" w14:textId="77777777" w:rsidR="00B348B4" w:rsidRDefault="00B348B4" w:rsidP="00B348B4">
      <w:r>
        <w:t xml:space="preserve">4.4.3 </w:t>
      </w:r>
      <w:r>
        <w:rPr>
          <w:rFonts w:hint="eastAsia"/>
        </w:rPr>
        <w:t>Оценка</w:t>
      </w:r>
      <w:r>
        <w:t xml:space="preserve"> </w:t>
      </w:r>
      <w:r>
        <w:rPr>
          <w:rFonts w:hint="eastAsia"/>
        </w:rPr>
        <w:t>сопротивления</w:t>
      </w:r>
      <w:r>
        <w:t xml:space="preserve"> </w:t>
      </w:r>
      <w:r>
        <w:rPr>
          <w:rFonts w:hint="eastAsia"/>
        </w:rPr>
        <w:t>ротора</w:t>
      </w:r>
    </w:p>
    <w:p w14:paraId="34109BFF" w14:textId="77777777" w:rsidR="00B348B4" w:rsidRDefault="00B348B4" w:rsidP="00B348B4"/>
    <w:p w14:paraId="7C3D5C8D" w14:textId="77777777" w:rsidR="00B348B4" w:rsidRDefault="00B348B4" w:rsidP="00B348B4">
      <w:r>
        <w:t xml:space="preserve">4.4.4 </w:t>
      </w:r>
      <w:r>
        <w:rPr>
          <w:rFonts w:hint="eastAsia"/>
        </w:rPr>
        <w:t>Наблюдатель</w:t>
      </w:r>
      <w:r>
        <w:t xml:space="preserve"> </w:t>
      </w:r>
      <w:r>
        <w:rPr>
          <w:rFonts w:hint="eastAsia"/>
        </w:rPr>
        <w:t>скорости</w:t>
      </w:r>
      <w:r>
        <w:t xml:space="preserve"> </w:t>
      </w:r>
      <w:r>
        <w:rPr>
          <w:rFonts w:hint="eastAsia"/>
        </w:rPr>
        <w:t>ротора</w:t>
      </w:r>
      <w:r>
        <w:t xml:space="preserve"> </w:t>
      </w:r>
      <w:r>
        <w:rPr>
          <w:rFonts w:hint="eastAsia"/>
        </w:rPr>
        <w:t>и</w:t>
      </w:r>
      <w:r>
        <w:t xml:space="preserve"> </w:t>
      </w:r>
      <w:r>
        <w:rPr>
          <w:rFonts w:hint="eastAsia"/>
        </w:rPr>
        <w:t>оценка</w:t>
      </w:r>
      <w:r>
        <w:t xml:space="preserve"> </w:t>
      </w:r>
      <w:r>
        <w:rPr>
          <w:rFonts w:hint="eastAsia"/>
        </w:rPr>
        <w:t>момента</w:t>
      </w:r>
      <w:r>
        <w:t xml:space="preserve"> </w:t>
      </w:r>
      <w:r>
        <w:rPr>
          <w:rFonts w:hint="eastAsia"/>
        </w:rPr>
        <w:t>нагрузки</w:t>
      </w:r>
    </w:p>
    <w:p w14:paraId="59148209" w14:textId="77777777" w:rsidR="00B348B4" w:rsidRDefault="00B348B4" w:rsidP="00B348B4"/>
    <w:p w14:paraId="02CD7402" w14:textId="77777777" w:rsidR="00B348B4" w:rsidRDefault="00B348B4" w:rsidP="00B348B4">
      <w:r>
        <w:t xml:space="preserve">4.4.5 </w:t>
      </w:r>
      <w:r>
        <w:rPr>
          <w:rFonts w:hint="eastAsia"/>
        </w:rPr>
        <w:t>Моделирование</w:t>
      </w:r>
    </w:p>
    <w:p w14:paraId="1EE810F3" w14:textId="77777777" w:rsidR="00B348B4" w:rsidRDefault="00B348B4" w:rsidP="00B348B4"/>
    <w:p w14:paraId="47DEF1CD" w14:textId="77777777" w:rsidR="00B348B4" w:rsidRDefault="00B348B4" w:rsidP="00B348B4">
      <w:r>
        <w:t xml:space="preserve">4.4.6 </w:t>
      </w:r>
      <w:r>
        <w:rPr>
          <w:rFonts w:hint="eastAsia"/>
        </w:rPr>
        <w:t>Заключение</w:t>
      </w:r>
    </w:p>
    <w:p w14:paraId="4EEF26CE" w14:textId="77777777" w:rsidR="00B348B4" w:rsidRDefault="00B348B4" w:rsidP="00B348B4"/>
    <w:p w14:paraId="47B084CD" w14:textId="77777777" w:rsidR="00B348B4" w:rsidRDefault="00B348B4" w:rsidP="00B348B4">
      <w:r>
        <w:t xml:space="preserve">4.5 </w:t>
      </w:r>
      <w:r>
        <w:rPr>
          <w:rFonts w:hint="eastAsia"/>
        </w:rPr>
        <w:t>Экспериментальное</w:t>
      </w:r>
      <w:r>
        <w:t xml:space="preserve"> </w:t>
      </w:r>
      <w:r>
        <w:rPr>
          <w:rFonts w:hint="eastAsia"/>
        </w:rPr>
        <w:t>исследование</w:t>
      </w:r>
    </w:p>
    <w:p w14:paraId="59E38FC0" w14:textId="77777777" w:rsidR="00B348B4" w:rsidRDefault="00B348B4" w:rsidP="00B348B4"/>
    <w:p w14:paraId="0A0EAC71" w14:textId="77777777" w:rsidR="00B348B4" w:rsidRDefault="00B348B4" w:rsidP="00B348B4">
      <w:r>
        <w:t xml:space="preserve">4.5.1 </w:t>
      </w:r>
      <w:r>
        <w:rPr>
          <w:rFonts w:hint="eastAsia"/>
        </w:rPr>
        <w:t>Постановка</w:t>
      </w:r>
      <w:r>
        <w:t xml:space="preserve"> </w:t>
      </w:r>
      <w:r>
        <w:rPr>
          <w:rFonts w:hint="eastAsia"/>
        </w:rPr>
        <w:t>задачи</w:t>
      </w:r>
    </w:p>
    <w:p w14:paraId="6FFA2FE8" w14:textId="77777777" w:rsidR="00B348B4" w:rsidRDefault="00B348B4" w:rsidP="00B348B4"/>
    <w:p w14:paraId="6C0CD4B5" w14:textId="77777777" w:rsidR="00B348B4" w:rsidRDefault="00B348B4" w:rsidP="00B348B4">
      <w:r>
        <w:t xml:space="preserve">4.5.2 </w:t>
      </w:r>
      <w:r>
        <w:rPr>
          <w:rFonts w:hint="eastAsia"/>
        </w:rPr>
        <w:t>Наблюдатель</w:t>
      </w:r>
      <w:r>
        <w:t xml:space="preserve"> </w:t>
      </w:r>
      <w:r>
        <w:rPr>
          <w:rFonts w:hint="eastAsia"/>
        </w:rPr>
        <w:t>на</w:t>
      </w:r>
      <w:r>
        <w:t xml:space="preserve"> </w:t>
      </w:r>
      <w:r>
        <w:rPr>
          <w:rFonts w:hint="eastAsia"/>
        </w:rPr>
        <w:t>конечном</w:t>
      </w:r>
      <w:r>
        <w:t xml:space="preserve"> </w:t>
      </w:r>
      <w:r>
        <w:rPr>
          <w:rFonts w:hint="eastAsia"/>
        </w:rPr>
        <w:t>интервале</w:t>
      </w:r>
      <w:r>
        <w:t xml:space="preserve"> </w:t>
      </w:r>
      <w:r>
        <w:rPr>
          <w:rFonts w:hint="eastAsia"/>
        </w:rPr>
        <w:t>времени</w:t>
      </w:r>
    </w:p>
    <w:p w14:paraId="434926A7" w14:textId="77777777" w:rsidR="00B348B4" w:rsidRDefault="00B348B4" w:rsidP="00B348B4"/>
    <w:p w14:paraId="685CBB18" w14:textId="77777777" w:rsidR="00B348B4" w:rsidRDefault="00B348B4" w:rsidP="00B348B4">
      <w:r>
        <w:t xml:space="preserve">4.5.3 </w:t>
      </w:r>
      <w:r>
        <w:rPr>
          <w:rFonts w:hint="eastAsia"/>
        </w:rPr>
        <w:t>Наблюдатель</w:t>
      </w:r>
      <w:r>
        <w:t xml:space="preserve"> </w:t>
      </w:r>
      <w:r>
        <w:rPr>
          <w:rFonts w:hint="eastAsia"/>
        </w:rPr>
        <w:t>потока</w:t>
      </w:r>
      <w:r>
        <w:t xml:space="preserve"> </w:t>
      </w:r>
      <w:r>
        <w:rPr>
          <w:rFonts w:hint="eastAsia"/>
        </w:rPr>
        <w:t>при</w:t>
      </w:r>
      <w:r>
        <w:t xml:space="preserve"> </w:t>
      </w:r>
      <w:r>
        <w:rPr>
          <w:rFonts w:hint="eastAsia"/>
        </w:rPr>
        <w:t>неизвестном</w:t>
      </w:r>
      <w:r>
        <w:t xml:space="preserve"> </w:t>
      </w:r>
      <w:r>
        <w:rPr>
          <w:rFonts w:hint="eastAsia"/>
        </w:rPr>
        <w:t>сопротивлении</w:t>
      </w:r>
    </w:p>
    <w:p w14:paraId="48826D2C" w14:textId="77777777" w:rsidR="00B348B4" w:rsidRDefault="00B348B4" w:rsidP="00B348B4"/>
    <w:p w14:paraId="4EA30893" w14:textId="77777777" w:rsidR="00B348B4" w:rsidRDefault="00B348B4" w:rsidP="00B348B4">
      <w:r>
        <w:t xml:space="preserve">4.5.4 </w:t>
      </w:r>
      <w:r>
        <w:rPr>
          <w:rFonts w:hint="eastAsia"/>
        </w:rPr>
        <w:t>Результаты</w:t>
      </w:r>
      <w:r>
        <w:t xml:space="preserve"> </w:t>
      </w:r>
      <w:r>
        <w:rPr>
          <w:rFonts w:hint="eastAsia"/>
        </w:rPr>
        <w:t>экспериментального</w:t>
      </w:r>
      <w:r>
        <w:t xml:space="preserve"> </w:t>
      </w:r>
      <w:r>
        <w:rPr>
          <w:rFonts w:hint="eastAsia"/>
        </w:rPr>
        <w:t>исследования</w:t>
      </w:r>
    </w:p>
    <w:p w14:paraId="5F8CD634" w14:textId="77777777" w:rsidR="00B348B4" w:rsidRDefault="00B348B4" w:rsidP="00B348B4"/>
    <w:p w14:paraId="39026AD3" w14:textId="77777777" w:rsidR="00B348B4" w:rsidRDefault="00B348B4" w:rsidP="00B348B4">
      <w:r>
        <w:t xml:space="preserve">4.6 </w:t>
      </w:r>
      <w:r>
        <w:rPr>
          <w:rFonts w:hint="eastAsia"/>
        </w:rPr>
        <w:t>Выводы</w:t>
      </w:r>
      <w:r>
        <w:t xml:space="preserve"> </w:t>
      </w:r>
      <w:r>
        <w:rPr>
          <w:rFonts w:hint="eastAsia"/>
        </w:rPr>
        <w:t>по</w:t>
      </w:r>
      <w:r>
        <w:t xml:space="preserve"> </w:t>
      </w:r>
      <w:r>
        <w:rPr>
          <w:rFonts w:hint="eastAsia"/>
        </w:rPr>
        <w:t>Главе</w:t>
      </w:r>
    </w:p>
    <w:p w14:paraId="2CC8E3A4" w14:textId="77777777" w:rsidR="00B348B4" w:rsidRDefault="00B348B4" w:rsidP="00B348B4"/>
    <w:p w14:paraId="31D1CCE4" w14:textId="77777777" w:rsidR="00B348B4" w:rsidRDefault="00B348B4" w:rsidP="00B348B4">
      <w:r>
        <w:rPr>
          <w:rFonts w:hint="eastAsia"/>
        </w:rPr>
        <w:t>ЗАКЛЮЧЕНИЕ</w:t>
      </w:r>
    </w:p>
    <w:p w14:paraId="58AE1726" w14:textId="77777777" w:rsidR="00B348B4" w:rsidRDefault="00B348B4" w:rsidP="00B348B4"/>
    <w:p w14:paraId="29BB0238" w14:textId="77777777" w:rsidR="00B348B4" w:rsidRDefault="00B348B4" w:rsidP="00B348B4">
      <w:r>
        <w:rPr>
          <w:rFonts w:hint="eastAsia"/>
        </w:rPr>
        <w:t>СПИСОК</w:t>
      </w:r>
      <w:r>
        <w:t xml:space="preserve"> </w:t>
      </w:r>
      <w:r>
        <w:rPr>
          <w:rFonts w:hint="eastAsia"/>
        </w:rPr>
        <w:t>ЛИТЕРАТУРЫ</w:t>
      </w:r>
    </w:p>
    <w:p w14:paraId="0650EA06" w14:textId="77777777" w:rsidR="00B348B4" w:rsidRDefault="00B348B4" w:rsidP="00B348B4"/>
    <w:p w14:paraId="692EAD30" w14:textId="77777777" w:rsidR="00B348B4" w:rsidRDefault="00B348B4" w:rsidP="00B348B4">
      <w:r>
        <w:rPr>
          <w:rFonts w:hint="eastAsia"/>
        </w:rPr>
        <w:t>СПИСОК</w:t>
      </w:r>
      <w:r>
        <w:t xml:space="preserve"> </w:t>
      </w:r>
      <w:r>
        <w:rPr>
          <w:rFonts w:hint="eastAsia"/>
        </w:rPr>
        <w:t>ОСНОВНЫХ</w:t>
      </w:r>
      <w:r>
        <w:t xml:space="preserve"> </w:t>
      </w:r>
      <w:r>
        <w:rPr>
          <w:rFonts w:hint="eastAsia"/>
        </w:rPr>
        <w:t>ОБОЗНАЧЕНИЙ</w:t>
      </w:r>
      <w:r>
        <w:t xml:space="preserve"> (NOTATIONS)</w:t>
      </w:r>
    </w:p>
    <w:p w14:paraId="3EB6EF71" w14:textId="77777777" w:rsidR="00B348B4" w:rsidRDefault="00B348B4" w:rsidP="00B348B4"/>
    <w:p w14:paraId="0B0C9633" w14:textId="77777777" w:rsidR="00B348B4" w:rsidRDefault="00B348B4" w:rsidP="00B348B4">
      <w:r>
        <w:rPr>
          <w:rFonts w:hint="eastAsia"/>
        </w:rPr>
        <w:t>Приложение</w:t>
      </w:r>
      <w:r>
        <w:t xml:space="preserve"> </w:t>
      </w:r>
      <w:r>
        <w:rPr>
          <w:rFonts w:hint="eastAsia"/>
        </w:rPr>
        <w:t>А</w:t>
      </w:r>
      <w:r>
        <w:t xml:space="preserve">: </w:t>
      </w:r>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диссертации</w:t>
      </w:r>
    </w:p>
    <w:p w14:paraId="7CEAD553" w14:textId="77777777" w:rsidR="00B348B4" w:rsidRDefault="00B348B4" w:rsidP="00B348B4"/>
    <w:p w14:paraId="4647C135" w14:textId="5806D733" w:rsidR="00B348B4" w:rsidRPr="00B348B4" w:rsidRDefault="00B348B4" w:rsidP="00B348B4">
      <w:r>
        <w:rPr>
          <w:rFonts w:hint="eastAsia"/>
        </w:rPr>
        <w:t>Реферат</w:t>
      </w:r>
    </w:p>
    <w:sectPr w:rsidR="00B348B4" w:rsidRPr="00B348B4" w:rsidSect="002C6DB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666B" w14:textId="77777777" w:rsidR="002C6DBC" w:rsidRDefault="002C6DBC">
      <w:pPr>
        <w:spacing w:after="0" w:line="240" w:lineRule="auto"/>
      </w:pPr>
      <w:r>
        <w:separator/>
      </w:r>
    </w:p>
  </w:endnote>
  <w:endnote w:type="continuationSeparator" w:id="0">
    <w:p w14:paraId="0A20E988" w14:textId="77777777" w:rsidR="002C6DBC" w:rsidRDefault="002C6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1E1A" w14:textId="77777777" w:rsidR="002C6DBC" w:rsidRDefault="002C6DBC"/>
    <w:p w14:paraId="3E1AA4D6" w14:textId="77777777" w:rsidR="002C6DBC" w:rsidRDefault="002C6DBC"/>
    <w:p w14:paraId="1F3273F8" w14:textId="77777777" w:rsidR="002C6DBC" w:rsidRDefault="002C6DBC"/>
    <w:p w14:paraId="6D97BCD8" w14:textId="77777777" w:rsidR="002C6DBC" w:rsidRDefault="002C6DBC"/>
    <w:p w14:paraId="71349CCF" w14:textId="77777777" w:rsidR="002C6DBC" w:rsidRDefault="002C6DBC"/>
    <w:p w14:paraId="0A70923C" w14:textId="77777777" w:rsidR="002C6DBC" w:rsidRDefault="002C6DBC"/>
    <w:p w14:paraId="1BA6C3F8" w14:textId="77777777" w:rsidR="002C6DBC" w:rsidRDefault="002C6D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57BC00" wp14:editId="03D3FD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EE3C4" w14:textId="77777777" w:rsidR="002C6DBC" w:rsidRDefault="002C6D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57BC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1EE3C4" w14:textId="77777777" w:rsidR="002C6DBC" w:rsidRDefault="002C6D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B8AF19" w14:textId="77777777" w:rsidR="002C6DBC" w:rsidRDefault="002C6DBC"/>
    <w:p w14:paraId="33224027" w14:textId="77777777" w:rsidR="002C6DBC" w:rsidRDefault="002C6DBC"/>
    <w:p w14:paraId="4403EB7D" w14:textId="77777777" w:rsidR="002C6DBC" w:rsidRDefault="002C6D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A0C121" wp14:editId="101DF9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1A092" w14:textId="77777777" w:rsidR="002C6DBC" w:rsidRDefault="002C6DBC"/>
                          <w:p w14:paraId="6939E4C4" w14:textId="77777777" w:rsidR="002C6DBC" w:rsidRDefault="002C6D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A0C1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C1A092" w14:textId="77777777" w:rsidR="002C6DBC" w:rsidRDefault="002C6DBC"/>
                    <w:p w14:paraId="6939E4C4" w14:textId="77777777" w:rsidR="002C6DBC" w:rsidRDefault="002C6D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6DF3A6" w14:textId="77777777" w:rsidR="002C6DBC" w:rsidRDefault="002C6DBC"/>
    <w:p w14:paraId="46290DF5" w14:textId="77777777" w:rsidR="002C6DBC" w:rsidRDefault="002C6DBC">
      <w:pPr>
        <w:rPr>
          <w:sz w:val="2"/>
          <w:szCs w:val="2"/>
        </w:rPr>
      </w:pPr>
    </w:p>
    <w:p w14:paraId="30094400" w14:textId="77777777" w:rsidR="002C6DBC" w:rsidRDefault="002C6DBC"/>
    <w:p w14:paraId="6E827F3A" w14:textId="77777777" w:rsidR="002C6DBC" w:rsidRDefault="002C6DBC">
      <w:pPr>
        <w:spacing w:after="0" w:line="240" w:lineRule="auto"/>
      </w:pPr>
    </w:p>
  </w:footnote>
  <w:footnote w:type="continuationSeparator" w:id="0">
    <w:p w14:paraId="5459EB5C" w14:textId="77777777" w:rsidR="002C6DBC" w:rsidRDefault="002C6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6DBC"/>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15225</TotalTime>
  <Pages>4</Pages>
  <Words>343</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1689</cp:revision>
  <cp:lastPrinted>2009-02-06T05:36:00Z</cp:lastPrinted>
  <dcterms:created xsi:type="dcterms:W3CDTF">2024-01-07T13:43:00Z</dcterms:created>
  <dcterms:modified xsi:type="dcterms:W3CDTF">2024-02-02T10:24:00Z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