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FF64" w14:textId="4F9D8276" w:rsidR="00BE053C" w:rsidRDefault="009610C1" w:rsidP="009610C1">
      <w:pPr>
        <w:rPr>
          <w:rFonts w:ascii="Times New Roman" w:eastAsia="Arial Unicode MS" w:hAnsi="Times New Roman" w:cs="Times New Roman"/>
          <w:b/>
          <w:bCs/>
          <w:color w:val="000000"/>
          <w:kern w:val="0"/>
          <w:sz w:val="28"/>
          <w:szCs w:val="28"/>
          <w:lang w:eastAsia="ru-RU" w:bidi="uk-UA"/>
        </w:rPr>
      </w:pPr>
      <w:r w:rsidRPr="009610C1">
        <w:rPr>
          <w:rFonts w:ascii="Times New Roman" w:eastAsia="Arial Unicode MS" w:hAnsi="Times New Roman" w:cs="Times New Roman" w:hint="eastAsia"/>
          <w:b/>
          <w:bCs/>
          <w:color w:val="000000"/>
          <w:kern w:val="0"/>
          <w:sz w:val="28"/>
          <w:szCs w:val="28"/>
          <w:lang w:eastAsia="ru-RU" w:bidi="uk-UA"/>
        </w:rPr>
        <w:t>Акмуллаева</w:t>
      </w:r>
      <w:r w:rsidRPr="009610C1">
        <w:rPr>
          <w:rFonts w:ascii="Times New Roman" w:eastAsia="Arial Unicode MS" w:hAnsi="Times New Roman" w:cs="Times New Roman"/>
          <w:b/>
          <w:bCs/>
          <w:color w:val="000000"/>
          <w:kern w:val="0"/>
          <w:sz w:val="28"/>
          <w:szCs w:val="28"/>
          <w:lang w:eastAsia="ru-RU" w:bidi="uk-UA"/>
        </w:rPr>
        <w:t xml:space="preserve"> </w:t>
      </w:r>
      <w:r w:rsidRPr="009610C1">
        <w:rPr>
          <w:rFonts w:ascii="Times New Roman" w:eastAsia="Arial Unicode MS" w:hAnsi="Times New Roman" w:cs="Times New Roman" w:hint="eastAsia"/>
          <w:b/>
          <w:bCs/>
          <w:color w:val="000000"/>
          <w:kern w:val="0"/>
          <w:sz w:val="28"/>
          <w:szCs w:val="28"/>
          <w:lang w:eastAsia="ru-RU" w:bidi="uk-UA"/>
        </w:rPr>
        <w:t>Ление</w:t>
      </w:r>
      <w:r w:rsidRPr="009610C1">
        <w:rPr>
          <w:rFonts w:ascii="Times New Roman" w:eastAsia="Arial Unicode MS" w:hAnsi="Times New Roman" w:cs="Times New Roman"/>
          <w:b/>
          <w:bCs/>
          <w:color w:val="000000"/>
          <w:kern w:val="0"/>
          <w:sz w:val="28"/>
          <w:szCs w:val="28"/>
          <w:lang w:eastAsia="ru-RU" w:bidi="uk-UA"/>
        </w:rPr>
        <w:t xml:space="preserve"> </w:t>
      </w:r>
      <w:r w:rsidRPr="009610C1">
        <w:rPr>
          <w:rFonts w:ascii="Times New Roman" w:eastAsia="Arial Unicode MS" w:hAnsi="Times New Roman" w:cs="Times New Roman" w:hint="eastAsia"/>
          <w:b/>
          <w:bCs/>
          <w:color w:val="000000"/>
          <w:kern w:val="0"/>
          <w:sz w:val="28"/>
          <w:szCs w:val="28"/>
          <w:lang w:eastAsia="ru-RU" w:bidi="uk-UA"/>
        </w:rPr>
        <w:t>Рустемовна</w:t>
      </w:r>
      <w:r>
        <w:rPr>
          <w:rFonts w:ascii="Times New Roman" w:eastAsia="Arial Unicode MS" w:hAnsi="Times New Roman" w:cs="Times New Roman" w:hint="eastAsia"/>
          <w:b/>
          <w:bCs/>
          <w:color w:val="000000"/>
          <w:kern w:val="0"/>
          <w:sz w:val="28"/>
          <w:szCs w:val="28"/>
          <w:lang w:eastAsia="ru-RU" w:bidi="uk-UA"/>
        </w:rPr>
        <w:t xml:space="preserve"> </w:t>
      </w:r>
      <w:r w:rsidRPr="009610C1">
        <w:rPr>
          <w:rFonts w:ascii="Times New Roman" w:eastAsia="Arial Unicode MS" w:hAnsi="Times New Roman" w:cs="Times New Roman" w:hint="eastAsia"/>
          <w:b/>
          <w:bCs/>
          <w:color w:val="000000"/>
          <w:kern w:val="0"/>
          <w:sz w:val="28"/>
          <w:szCs w:val="28"/>
          <w:lang w:eastAsia="ru-RU" w:bidi="uk-UA"/>
        </w:rPr>
        <w:t>Профессиональное</w:t>
      </w:r>
      <w:r w:rsidRPr="009610C1">
        <w:rPr>
          <w:rFonts w:ascii="Times New Roman" w:eastAsia="Arial Unicode MS" w:hAnsi="Times New Roman" w:cs="Times New Roman"/>
          <w:b/>
          <w:bCs/>
          <w:color w:val="000000"/>
          <w:kern w:val="0"/>
          <w:sz w:val="28"/>
          <w:szCs w:val="28"/>
          <w:lang w:eastAsia="ru-RU" w:bidi="uk-UA"/>
        </w:rPr>
        <w:t xml:space="preserve"> </w:t>
      </w:r>
      <w:r w:rsidRPr="009610C1">
        <w:rPr>
          <w:rFonts w:ascii="Times New Roman" w:eastAsia="Arial Unicode MS" w:hAnsi="Times New Roman" w:cs="Times New Roman" w:hint="eastAsia"/>
          <w:b/>
          <w:bCs/>
          <w:color w:val="000000"/>
          <w:kern w:val="0"/>
          <w:sz w:val="28"/>
          <w:szCs w:val="28"/>
          <w:lang w:eastAsia="ru-RU" w:bidi="uk-UA"/>
        </w:rPr>
        <w:t>становление</w:t>
      </w:r>
      <w:r w:rsidRPr="009610C1">
        <w:rPr>
          <w:rFonts w:ascii="Times New Roman" w:eastAsia="Arial Unicode MS" w:hAnsi="Times New Roman" w:cs="Times New Roman"/>
          <w:b/>
          <w:bCs/>
          <w:color w:val="000000"/>
          <w:kern w:val="0"/>
          <w:sz w:val="28"/>
          <w:szCs w:val="28"/>
          <w:lang w:eastAsia="ru-RU" w:bidi="uk-UA"/>
        </w:rPr>
        <w:t xml:space="preserve"> </w:t>
      </w:r>
      <w:r w:rsidRPr="009610C1">
        <w:rPr>
          <w:rFonts w:ascii="Times New Roman" w:eastAsia="Arial Unicode MS" w:hAnsi="Times New Roman" w:cs="Times New Roman" w:hint="eastAsia"/>
          <w:b/>
          <w:bCs/>
          <w:color w:val="000000"/>
          <w:kern w:val="0"/>
          <w:sz w:val="28"/>
          <w:szCs w:val="28"/>
          <w:lang w:eastAsia="ru-RU" w:bidi="uk-UA"/>
        </w:rPr>
        <w:t>будущих</w:t>
      </w:r>
      <w:r w:rsidRPr="009610C1">
        <w:rPr>
          <w:rFonts w:ascii="Times New Roman" w:eastAsia="Arial Unicode MS" w:hAnsi="Times New Roman" w:cs="Times New Roman"/>
          <w:b/>
          <w:bCs/>
          <w:color w:val="000000"/>
          <w:kern w:val="0"/>
          <w:sz w:val="28"/>
          <w:szCs w:val="28"/>
          <w:lang w:eastAsia="ru-RU" w:bidi="uk-UA"/>
        </w:rPr>
        <w:t xml:space="preserve"> </w:t>
      </w:r>
      <w:r w:rsidRPr="009610C1">
        <w:rPr>
          <w:rFonts w:ascii="Times New Roman" w:eastAsia="Arial Unicode MS" w:hAnsi="Times New Roman" w:cs="Times New Roman" w:hint="eastAsia"/>
          <w:b/>
          <w:bCs/>
          <w:color w:val="000000"/>
          <w:kern w:val="0"/>
          <w:sz w:val="28"/>
          <w:szCs w:val="28"/>
          <w:lang w:eastAsia="ru-RU" w:bidi="uk-UA"/>
        </w:rPr>
        <w:t>учителей</w:t>
      </w:r>
      <w:r w:rsidRPr="009610C1">
        <w:rPr>
          <w:rFonts w:ascii="Times New Roman" w:eastAsia="Arial Unicode MS" w:hAnsi="Times New Roman" w:cs="Times New Roman"/>
          <w:b/>
          <w:bCs/>
          <w:color w:val="000000"/>
          <w:kern w:val="0"/>
          <w:sz w:val="28"/>
          <w:szCs w:val="28"/>
          <w:lang w:eastAsia="ru-RU" w:bidi="uk-UA"/>
        </w:rPr>
        <w:t xml:space="preserve"> </w:t>
      </w:r>
      <w:r w:rsidRPr="009610C1">
        <w:rPr>
          <w:rFonts w:ascii="Times New Roman" w:eastAsia="Arial Unicode MS" w:hAnsi="Times New Roman" w:cs="Times New Roman" w:hint="eastAsia"/>
          <w:b/>
          <w:bCs/>
          <w:color w:val="000000"/>
          <w:kern w:val="0"/>
          <w:sz w:val="28"/>
          <w:szCs w:val="28"/>
          <w:lang w:eastAsia="ru-RU" w:bidi="uk-UA"/>
        </w:rPr>
        <w:t>литературы</w:t>
      </w:r>
      <w:r w:rsidRPr="009610C1">
        <w:rPr>
          <w:rFonts w:ascii="Times New Roman" w:eastAsia="Arial Unicode MS" w:hAnsi="Times New Roman" w:cs="Times New Roman"/>
          <w:b/>
          <w:bCs/>
          <w:color w:val="000000"/>
          <w:kern w:val="0"/>
          <w:sz w:val="28"/>
          <w:szCs w:val="28"/>
          <w:lang w:eastAsia="ru-RU" w:bidi="uk-UA"/>
        </w:rPr>
        <w:t xml:space="preserve"> </w:t>
      </w:r>
      <w:r w:rsidRPr="009610C1">
        <w:rPr>
          <w:rFonts w:ascii="Times New Roman" w:eastAsia="Arial Unicode MS" w:hAnsi="Times New Roman" w:cs="Times New Roman" w:hint="eastAsia"/>
          <w:b/>
          <w:bCs/>
          <w:color w:val="000000"/>
          <w:kern w:val="0"/>
          <w:sz w:val="28"/>
          <w:szCs w:val="28"/>
          <w:lang w:eastAsia="ru-RU" w:bidi="uk-UA"/>
        </w:rPr>
        <w:t>в</w:t>
      </w:r>
      <w:r w:rsidRPr="009610C1">
        <w:rPr>
          <w:rFonts w:ascii="Times New Roman" w:eastAsia="Arial Unicode MS" w:hAnsi="Times New Roman" w:cs="Times New Roman"/>
          <w:b/>
          <w:bCs/>
          <w:color w:val="000000"/>
          <w:kern w:val="0"/>
          <w:sz w:val="28"/>
          <w:szCs w:val="28"/>
          <w:lang w:eastAsia="ru-RU" w:bidi="uk-UA"/>
        </w:rPr>
        <w:t xml:space="preserve"> </w:t>
      </w:r>
      <w:r w:rsidRPr="009610C1">
        <w:rPr>
          <w:rFonts w:ascii="Times New Roman" w:eastAsia="Arial Unicode MS" w:hAnsi="Times New Roman" w:cs="Times New Roman" w:hint="eastAsia"/>
          <w:b/>
          <w:bCs/>
          <w:color w:val="000000"/>
          <w:kern w:val="0"/>
          <w:sz w:val="28"/>
          <w:szCs w:val="28"/>
          <w:lang w:eastAsia="ru-RU" w:bidi="uk-UA"/>
        </w:rPr>
        <w:t>условиях</w:t>
      </w:r>
      <w:r w:rsidRPr="009610C1">
        <w:rPr>
          <w:rFonts w:ascii="Times New Roman" w:eastAsia="Arial Unicode MS" w:hAnsi="Times New Roman" w:cs="Times New Roman"/>
          <w:b/>
          <w:bCs/>
          <w:color w:val="000000"/>
          <w:kern w:val="0"/>
          <w:sz w:val="28"/>
          <w:szCs w:val="28"/>
          <w:lang w:eastAsia="ru-RU" w:bidi="uk-UA"/>
        </w:rPr>
        <w:t xml:space="preserve"> </w:t>
      </w:r>
      <w:r w:rsidRPr="009610C1">
        <w:rPr>
          <w:rFonts w:ascii="Times New Roman" w:eastAsia="Arial Unicode MS" w:hAnsi="Times New Roman" w:cs="Times New Roman" w:hint="eastAsia"/>
          <w:b/>
          <w:bCs/>
          <w:color w:val="000000"/>
          <w:kern w:val="0"/>
          <w:sz w:val="28"/>
          <w:szCs w:val="28"/>
          <w:lang w:eastAsia="ru-RU" w:bidi="uk-UA"/>
        </w:rPr>
        <w:t>регионального</w:t>
      </w:r>
      <w:r w:rsidRPr="009610C1">
        <w:rPr>
          <w:rFonts w:ascii="Times New Roman" w:eastAsia="Arial Unicode MS" w:hAnsi="Times New Roman" w:cs="Times New Roman"/>
          <w:b/>
          <w:bCs/>
          <w:color w:val="000000"/>
          <w:kern w:val="0"/>
          <w:sz w:val="28"/>
          <w:szCs w:val="28"/>
          <w:lang w:eastAsia="ru-RU" w:bidi="uk-UA"/>
        </w:rPr>
        <w:t xml:space="preserve"> </w:t>
      </w:r>
      <w:r w:rsidRPr="009610C1">
        <w:rPr>
          <w:rFonts w:ascii="Times New Roman" w:eastAsia="Arial Unicode MS" w:hAnsi="Times New Roman" w:cs="Times New Roman" w:hint="eastAsia"/>
          <w:b/>
          <w:bCs/>
          <w:color w:val="000000"/>
          <w:kern w:val="0"/>
          <w:sz w:val="28"/>
          <w:szCs w:val="28"/>
          <w:lang w:eastAsia="ru-RU" w:bidi="uk-UA"/>
        </w:rPr>
        <w:t>билингвизма</w:t>
      </w:r>
    </w:p>
    <w:p w14:paraId="7F46FF12" w14:textId="77777777" w:rsidR="009610C1" w:rsidRDefault="009610C1" w:rsidP="009610C1">
      <w:r>
        <w:rPr>
          <w:rFonts w:hint="eastAsia"/>
        </w:rPr>
        <w:t>ОГЛАВЛЕНИЕ</w:t>
      </w:r>
      <w:r>
        <w:t xml:space="preserve"> </w:t>
      </w:r>
      <w:r>
        <w:rPr>
          <w:rFonts w:hint="eastAsia"/>
        </w:rPr>
        <w:t>ДИССЕРТАЦИИ</w:t>
      </w:r>
    </w:p>
    <w:p w14:paraId="61B45271" w14:textId="77777777" w:rsidR="009610C1" w:rsidRDefault="009610C1" w:rsidP="009610C1">
      <w:r>
        <w:rPr>
          <w:rFonts w:hint="eastAsia"/>
        </w:rPr>
        <w:t>кандидат</w:t>
      </w:r>
      <w:r>
        <w:t xml:space="preserve"> </w:t>
      </w:r>
      <w:r>
        <w:rPr>
          <w:rFonts w:hint="eastAsia"/>
        </w:rPr>
        <w:t>наук</w:t>
      </w:r>
      <w:r>
        <w:t xml:space="preserve"> </w:t>
      </w:r>
      <w:r>
        <w:rPr>
          <w:rFonts w:hint="eastAsia"/>
        </w:rPr>
        <w:t>Акмуллаева</w:t>
      </w:r>
      <w:r>
        <w:t xml:space="preserve"> </w:t>
      </w:r>
      <w:r>
        <w:rPr>
          <w:rFonts w:hint="eastAsia"/>
        </w:rPr>
        <w:t>Ление</w:t>
      </w:r>
      <w:r>
        <w:t xml:space="preserve"> </w:t>
      </w:r>
      <w:r>
        <w:rPr>
          <w:rFonts w:hint="eastAsia"/>
        </w:rPr>
        <w:t>Рустемовна</w:t>
      </w:r>
    </w:p>
    <w:p w14:paraId="5DCBB176" w14:textId="77777777" w:rsidR="009610C1" w:rsidRDefault="009610C1" w:rsidP="009610C1">
      <w:r>
        <w:rPr>
          <w:rFonts w:hint="eastAsia"/>
        </w:rPr>
        <w:t>ВВЕДЕНИЕ</w:t>
      </w:r>
    </w:p>
    <w:p w14:paraId="6A63D1BC" w14:textId="77777777" w:rsidR="009610C1" w:rsidRDefault="009610C1" w:rsidP="009610C1"/>
    <w:p w14:paraId="1271F948" w14:textId="77777777" w:rsidR="009610C1" w:rsidRDefault="009610C1" w:rsidP="009610C1">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ПРОФЕССИОНАЛЬНОГО</w:t>
      </w:r>
      <w:r>
        <w:t xml:space="preserve"> </w:t>
      </w:r>
      <w:r>
        <w:rPr>
          <w:rFonts w:hint="eastAsia"/>
        </w:rPr>
        <w:t>СТАНОВЛЕНИЯ</w:t>
      </w:r>
      <w:r>
        <w:t xml:space="preserve"> </w:t>
      </w:r>
      <w:r>
        <w:rPr>
          <w:rFonts w:hint="eastAsia"/>
        </w:rPr>
        <w:t>БУДУЩИХ</w:t>
      </w:r>
      <w:r>
        <w:t xml:space="preserve"> </w:t>
      </w:r>
      <w:r>
        <w:rPr>
          <w:rFonts w:hint="eastAsia"/>
        </w:rPr>
        <w:t>УЧИТЕЛЕЙ</w:t>
      </w:r>
      <w:r>
        <w:t xml:space="preserve"> </w:t>
      </w:r>
      <w:r>
        <w:rPr>
          <w:rFonts w:hint="eastAsia"/>
        </w:rPr>
        <w:t>ЛИТЕРАТУРЫ</w:t>
      </w:r>
    </w:p>
    <w:p w14:paraId="39750CC8" w14:textId="77777777" w:rsidR="009610C1" w:rsidRDefault="009610C1" w:rsidP="009610C1"/>
    <w:p w14:paraId="5A783563" w14:textId="77777777" w:rsidR="009610C1" w:rsidRDefault="009610C1" w:rsidP="009610C1">
      <w:r>
        <w:t xml:space="preserve">1.1. </w:t>
      </w:r>
      <w:r>
        <w:rPr>
          <w:rFonts w:hint="eastAsia"/>
        </w:rPr>
        <w:t>Теоретические</w:t>
      </w:r>
      <w:r>
        <w:t xml:space="preserve"> </w:t>
      </w:r>
      <w:r>
        <w:rPr>
          <w:rFonts w:hint="eastAsia"/>
        </w:rPr>
        <w:t>аспекты</w:t>
      </w:r>
      <w:r>
        <w:t xml:space="preserve"> </w:t>
      </w:r>
      <w:r>
        <w:rPr>
          <w:rFonts w:hint="eastAsia"/>
        </w:rPr>
        <w:t>профессионального</w:t>
      </w:r>
      <w:r>
        <w:t xml:space="preserve"> </w:t>
      </w:r>
      <w:r>
        <w:rPr>
          <w:rFonts w:hint="eastAsia"/>
        </w:rPr>
        <w:t>становления</w:t>
      </w:r>
      <w:r>
        <w:t xml:space="preserve"> </w:t>
      </w:r>
      <w:r>
        <w:rPr>
          <w:rFonts w:hint="eastAsia"/>
        </w:rPr>
        <w:t>будущего</w:t>
      </w:r>
      <w:r>
        <w:t xml:space="preserve"> </w:t>
      </w:r>
      <w:r>
        <w:rPr>
          <w:rFonts w:hint="eastAsia"/>
        </w:rPr>
        <w:t>учителя</w:t>
      </w:r>
      <w:r>
        <w:t xml:space="preserve"> </w:t>
      </w:r>
      <w:r>
        <w:rPr>
          <w:rFonts w:hint="eastAsia"/>
        </w:rPr>
        <w:t>в</w:t>
      </w:r>
      <w:r>
        <w:t xml:space="preserve"> </w:t>
      </w:r>
      <w:r>
        <w:rPr>
          <w:rFonts w:hint="eastAsia"/>
        </w:rPr>
        <w:t>научных</w:t>
      </w:r>
      <w:r>
        <w:t xml:space="preserve"> </w:t>
      </w:r>
      <w:r>
        <w:rPr>
          <w:rFonts w:hint="eastAsia"/>
        </w:rPr>
        <w:t>исследованиях</w:t>
      </w:r>
    </w:p>
    <w:p w14:paraId="50A503E9" w14:textId="77777777" w:rsidR="009610C1" w:rsidRDefault="009610C1" w:rsidP="009610C1"/>
    <w:p w14:paraId="6593DF87" w14:textId="77777777" w:rsidR="009610C1" w:rsidRDefault="009610C1" w:rsidP="009610C1">
      <w:r>
        <w:t xml:space="preserve">1.2. </w:t>
      </w:r>
      <w:r>
        <w:rPr>
          <w:rFonts w:hint="eastAsia"/>
        </w:rPr>
        <w:t>Сущность</w:t>
      </w:r>
      <w:r>
        <w:t xml:space="preserve"> </w:t>
      </w:r>
      <w:r>
        <w:rPr>
          <w:rFonts w:hint="eastAsia"/>
        </w:rPr>
        <w:t>профессионального</w:t>
      </w:r>
      <w:r>
        <w:t xml:space="preserve"> </w:t>
      </w:r>
      <w:r>
        <w:rPr>
          <w:rFonts w:hint="eastAsia"/>
        </w:rPr>
        <w:t>становления</w:t>
      </w:r>
      <w:r>
        <w:t xml:space="preserve"> </w:t>
      </w:r>
      <w:r>
        <w:rPr>
          <w:rFonts w:hint="eastAsia"/>
        </w:rPr>
        <w:t>учителя</w:t>
      </w:r>
      <w:r>
        <w:t xml:space="preserve"> </w:t>
      </w:r>
      <w:r>
        <w:rPr>
          <w:rFonts w:hint="eastAsia"/>
        </w:rPr>
        <w:t>литературы</w:t>
      </w:r>
    </w:p>
    <w:p w14:paraId="74F32EBB" w14:textId="77777777" w:rsidR="009610C1" w:rsidRDefault="009610C1" w:rsidP="009610C1"/>
    <w:p w14:paraId="3054C355" w14:textId="77777777" w:rsidR="009610C1" w:rsidRDefault="009610C1" w:rsidP="009610C1">
      <w:r>
        <w:t xml:space="preserve">1.3. </w:t>
      </w:r>
      <w:r>
        <w:rPr>
          <w:rFonts w:hint="eastAsia"/>
        </w:rPr>
        <w:t>Анализ</w:t>
      </w:r>
      <w:r>
        <w:t xml:space="preserve"> </w:t>
      </w:r>
      <w:r>
        <w:rPr>
          <w:rFonts w:hint="eastAsia"/>
        </w:rPr>
        <w:t>профессионального</w:t>
      </w:r>
      <w:r>
        <w:t xml:space="preserve"> </w:t>
      </w:r>
      <w:r>
        <w:rPr>
          <w:rFonts w:hint="eastAsia"/>
        </w:rPr>
        <w:t>становления</w:t>
      </w:r>
      <w:r>
        <w:t xml:space="preserve"> </w:t>
      </w:r>
      <w:r>
        <w:rPr>
          <w:rFonts w:hint="eastAsia"/>
        </w:rPr>
        <w:t>будущих</w:t>
      </w:r>
      <w:r>
        <w:t xml:space="preserve"> </w:t>
      </w:r>
      <w:r>
        <w:rPr>
          <w:rFonts w:hint="eastAsia"/>
        </w:rPr>
        <w:t>учителей</w:t>
      </w:r>
      <w:r>
        <w:t xml:space="preserve"> </w:t>
      </w:r>
      <w:r>
        <w:rPr>
          <w:rFonts w:hint="eastAsia"/>
        </w:rPr>
        <w:t>литературы</w:t>
      </w:r>
      <w:r>
        <w:t xml:space="preserve"> </w:t>
      </w:r>
      <w:r>
        <w:rPr>
          <w:rFonts w:hint="eastAsia"/>
        </w:rPr>
        <w:t>в</w:t>
      </w:r>
      <w:r>
        <w:t xml:space="preserve"> </w:t>
      </w:r>
      <w:r>
        <w:rPr>
          <w:rFonts w:hint="eastAsia"/>
        </w:rPr>
        <w:t>условиях</w:t>
      </w:r>
      <w:r>
        <w:t xml:space="preserve"> </w:t>
      </w:r>
      <w:r>
        <w:rPr>
          <w:rFonts w:hint="eastAsia"/>
        </w:rPr>
        <w:t>регионального</w:t>
      </w:r>
      <w:r>
        <w:t xml:space="preserve"> </w:t>
      </w:r>
      <w:r>
        <w:rPr>
          <w:rFonts w:hint="eastAsia"/>
        </w:rPr>
        <w:t>билингвизма</w:t>
      </w:r>
    </w:p>
    <w:p w14:paraId="3ED6500C" w14:textId="77777777" w:rsidR="009610C1" w:rsidRDefault="009610C1" w:rsidP="009610C1"/>
    <w:p w14:paraId="3EC9B0BB" w14:textId="77777777" w:rsidR="009610C1" w:rsidRDefault="009610C1" w:rsidP="009610C1">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5A8DBDA4" w14:textId="77777777" w:rsidR="009610C1" w:rsidRDefault="009610C1" w:rsidP="009610C1"/>
    <w:p w14:paraId="0AB10FE7" w14:textId="77777777" w:rsidR="009610C1" w:rsidRDefault="009610C1" w:rsidP="009610C1">
      <w:r>
        <w:rPr>
          <w:rFonts w:hint="eastAsia"/>
        </w:rPr>
        <w:t>ГЛАВА</w:t>
      </w:r>
      <w:r>
        <w:t xml:space="preserve"> 2. </w:t>
      </w:r>
      <w:r>
        <w:rPr>
          <w:rFonts w:hint="eastAsia"/>
        </w:rPr>
        <w:t>НАУЧНО</w:t>
      </w:r>
      <w:r>
        <w:t>-</w:t>
      </w:r>
      <w:r>
        <w:rPr>
          <w:rFonts w:hint="eastAsia"/>
        </w:rPr>
        <w:t>ПЕДАГОГИЧЕСКИЕ</w:t>
      </w:r>
      <w:r>
        <w:t xml:space="preserve"> </w:t>
      </w:r>
      <w:r>
        <w:rPr>
          <w:rFonts w:hint="eastAsia"/>
        </w:rPr>
        <w:t>ПРЕДПОСЫЛКИ</w:t>
      </w:r>
      <w:r>
        <w:t xml:space="preserve"> </w:t>
      </w:r>
      <w:r>
        <w:rPr>
          <w:rFonts w:hint="eastAsia"/>
        </w:rPr>
        <w:t>ПРОФЕССИОНАЛЬНОГО</w:t>
      </w:r>
      <w:r>
        <w:t xml:space="preserve"> </w:t>
      </w:r>
      <w:r>
        <w:rPr>
          <w:rFonts w:hint="eastAsia"/>
        </w:rPr>
        <w:t>СТАНОВЛЕНИЯ</w:t>
      </w:r>
      <w:r>
        <w:t xml:space="preserve"> </w:t>
      </w:r>
      <w:r>
        <w:rPr>
          <w:rFonts w:hint="eastAsia"/>
        </w:rPr>
        <w:t>БУДУЩИХ</w:t>
      </w:r>
      <w:r>
        <w:t xml:space="preserve"> </w:t>
      </w:r>
      <w:r>
        <w:rPr>
          <w:rFonts w:hint="eastAsia"/>
        </w:rPr>
        <w:t>УЧИТЕЛЕЙ</w:t>
      </w:r>
      <w:r>
        <w:t xml:space="preserve"> </w:t>
      </w:r>
      <w:r>
        <w:rPr>
          <w:rFonts w:hint="eastAsia"/>
        </w:rPr>
        <w:t>ЛИТЕРАТУРЫ</w:t>
      </w:r>
    </w:p>
    <w:p w14:paraId="45BBC3CB" w14:textId="77777777" w:rsidR="009610C1" w:rsidRDefault="009610C1" w:rsidP="009610C1"/>
    <w:p w14:paraId="4F532966" w14:textId="77777777" w:rsidR="009610C1" w:rsidRDefault="009610C1" w:rsidP="009610C1">
      <w:r>
        <w:t xml:space="preserve">2.1. </w:t>
      </w:r>
      <w:r>
        <w:rPr>
          <w:rFonts w:hint="eastAsia"/>
        </w:rPr>
        <w:t>Структурно</w:t>
      </w:r>
      <w:r>
        <w:t>-</w:t>
      </w:r>
      <w:r>
        <w:rPr>
          <w:rFonts w:hint="eastAsia"/>
        </w:rPr>
        <w:t>функциональная</w:t>
      </w:r>
      <w:r>
        <w:t xml:space="preserve"> </w:t>
      </w:r>
      <w:r>
        <w:rPr>
          <w:rFonts w:hint="eastAsia"/>
        </w:rPr>
        <w:t>модель</w:t>
      </w:r>
      <w:r>
        <w:t xml:space="preserve"> </w:t>
      </w:r>
      <w:r>
        <w:rPr>
          <w:rFonts w:hint="eastAsia"/>
        </w:rPr>
        <w:t>профессионального</w:t>
      </w:r>
      <w:r>
        <w:t xml:space="preserve"> </w:t>
      </w:r>
      <w:r>
        <w:rPr>
          <w:rFonts w:hint="eastAsia"/>
        </w:rPr>
        <w:t>становления</w:t>
      </w:r>
      <w:r>
        <w:t xml:space="preserve"> </w:t>
      </w:r>
      <w:r>
        <w:rPr>
          <w:rFonts w:hint="eastAsia"/>
        </w:rPr>
        <w:t>будущих</w:t>
      </w:r>
      <w:r>
        <w:t xml:space="preserve"> </w:t>
      </w:r>
      <w:r>
        <w:rPr>
          <w:rFonts w:hint="eastAsia"/>
        </w:rPr>
        <w:t>учителей</w:t>
      </w:r>
      <w:r>
        <w:t xml:space="preserve"> </w:t>
      </w:r>
      <w:r>
        <w:rPr>
          <w:rFonts w:hint="eastAsia"/>
        </w:rPr>
        <w:t>литературы</w:t>
      </w:r>
      <w:r>
        <w:t xml:space="preserve"> </w:t>
      </w:r>
      <w:r>
        <w:rPr>
          <w:rFonts w:hint="eastAsia"/>
        </w:rPr>
        <w:t>в</w:t>
      </w:r>
      <w:r>
        <w:t xml:space="preserve"> </w:t>
      </w:r>
      <w:r>
        <w:rPr>
          <w:rFonts w:hint="eastAsia"/>
        </w:rPr>
        <w:t>условиях</w:t>
      </w:r>
      <w:r>
        <w:t xml:space="preserve"> </w:t>
      </w:r>
      <w:r>
        <w:rPr>
          <w:rFonts w:hint="eastAsia"/>
        </w:rPr>
        <w:t>регионального</w:t>
      </w:r>
      <w:r>
        <w:t xml:space="preserve"> </w:t>
      </w:r>
      <w:r>
        <w:rPr>
          <w:rFonts w:hint="eastAsia"/>
        </w:rPr>
        <w:t>билингвизма</w:t>
      </w:r>
    </w:p>
    <w:p w14:paraId="4468020D" w14:textId="77777777" w:rsidR="009610C1" w:rsidRDefault="009610C1" w:rsidP="009610C1"/>
    <w:p w14:paraId="652377F3" w14:textId="77777777" w:rsidR="009610C1" w:rsidRDefault="009610C1" w:rsidP="009610C1">
      <w:r>
        <w:t xml:space="preserve">2.2. </w:t>
      </w:r>
      <w:r>
        <w:rPr>
          <w:rFonts w:hint="eastAsia"/>
        </w:rPr>
        <w:t>Педагогические</w:t>
      </w:r>
      <w:r>
        <w:t xml:space="preserve"> </w:t>
      </w:r>
      <w:r>
        <w:rPr>
          <w:rFonts w:hint="eastAsia"/>
        </w:rPr>
        <w:t>условия</w:t>
      </w:r>
      <w:r>
        <w:t xml:space="preserve"> </w:t>
      </w:r>
      <w:r>
        <w:rPr>
          <w:rFonts w:hint="eastAsia"/>
        </w:rPr>
        <w:t>профессионального</w:t>
      </w:r>
      <w:r>
        <w:t xml:space="preserve"> </w:t>
      </w:r>
      <w:r>
        <w:rPr>
          <w:rFonts w:hint="eastAsia"/>
        </w:rPr>
        <w:t>становления</w:t>
      </w:r>
      <w:r>
        <w:t xml:space="preserve"> </w:t>
      </w:r>
      <w:r>
        <w:rPr>
          <w:rFonts w:hint="eastAsia"/>
        </w:rPr>
        <w:t>будущих</w:t>
      </w:r>
      <w:r>
        <w:t xml:space="preserve"> </w:t>
      </w:r>
      <w:r>
        <w:rPr>
          <w:rFonts w:hint="eastAsia"/>
        </w:rPr>
        <w:t>учителей</w:t>
      </w:r>
      <w:r>
        <w:t xml:space="preserve"> </w:t>
      </w:r>
      <w:r>
        <w:rPr>
          <w:rFonts w:hint="eastAsia"/>
        </w:rPr>
        <w:t>литературы</w:t>
      </w:r>
      <w:r>
        <w:t xml:space="preserve"> </w:t>
      </w:r>
      <w:r>
        <w:rPr>
          <w:rFonts w:hint="eastAsia"/>
        </w:rPr>
        <w:t>в</w:t>
      </w:r>
      <w:r>
        <w:t xml:space="preserve"> </w:t>
      </w:r>
      <w:r>
        <w:rPr>
          <w:rFonts w:hint="eastAsia"/>
        </w:rPr>
        <w:t>условиях</w:t>
      </w:r>
      <w:r>
        <w:t xml:space="preserve"> </w:t>
      </w:r>
      <w:r>
        <w:rPr>
          <w:rFonts w:hint="eastAsia"/>
        </w:rPr>
        <w:t>регионального</w:t>
      </w:r>
      <w:r>
        <w:t xml:space="preserve"> </w:t>
      </w:r>
      <w:r>
        <w:rPr>
          <w:rFonts w:hint="eastAsia"/>
        </w:rPr>
        <w:t>билингвизма</w:t>
      </w:r>
    </w:p>
    <w:p w14:paraId="1CBD8D35" w14:textId="77777777" w:rsidR="009610C1" w:rsidRDefault="009610C1" w:rsidP="009610C1"/>
    <w:p w14:paraId="2EDEDB42" w14:textId="77777777" w:rsidR="009610C1" w:rsidRDefault="009610C1" w:rsidP="009610C1">
      <w:r>
        <w:t xml:space="preserve">2.3. </w:t>
      </w:r>
      <w:r>
        <w:rPr>
          <w:rFonts w:hint="eastAsia"/>
        </w:rPr>
        <w:t>Выбор</w:t>
      </w:r>
      <w:r>
        <w:t xml:space="preserve"> </w:t>
      </w:r>
      <w:r>
        <w:rPr>
          <w:rFonts w:hint="eastAsia"/>
        </w:rPr>
        <w:t>и</w:t>
      </w:r>
      <w:r>
        <w:t xml:space="preserve"> </w:t>
      </w:r>
      <w:r>
        <w:rPr>
          <w:rFonts w:hint="eastAsia"/>
        </w:rPr>
        <w:t>обоснование</w:t>
      </w:r>
      <w:r>
        <w:t xml:space="preserve"> </w:t>
      </w:r>
      <w:r>
        <w:rPr>
          <w:rFonts w:hint="eastAsia"/>
        </w:rPr>
        <w:t>критериев</w:t>
      </w:r>
      <w:r>
        <w:t xml:space="preserve"> </w:t>
      </w:r>
      <w:r>
        <w:rPr>
          <w:rFonts w:hint="eastAsia"/>
        </w:rPr>
        <w:t>и</w:t>
      </w:r>
      <w:r>
        <w:t xml:space="preserve"> </w:t>
      </w:r>
      <w:r>
        <w:rPr>
          <w:rFonts w:hint="eastAsia"/>
        </w:rPr>
        <w:t>уровней</w:t>
      </w:r>
      <w:r>
        <w:t xml:space="preserve"> </w:t>
      </w:r>
      <w:r>
        <w:rPr>
          <w:rFonts w:hint="eastAsia"/>
        </w:rPr>
        <w:t>профессионального</w:t>
      </w:r>
      <w:r>
        <w:t xml:space="preserve"> </w:t>
      </w:r>
      <w:r>
        <w:rPr>
          <w:rFonts w:hint="eastAsia"/>
        </w:rPr>
        <w:t>становления</w:t>
      </w:r>
      <w:r>
        <w:t xml:space="preserve"> </w:t>
      </w:r>
      <w:r>
        <w:rPr>
          <w:rFonts w:hint="eastAsia"/>
        </w:rPr>
        <w:t>будущих</w:t>
      </w:r>
      <w:r>
        <w:t xml:space="preserve"> </w:t>
      </w:r>
      <w:r>
        <w:rPr>
          <w:rFonts w:hint="eastAsia"/>
        </w:rPr>
        <w:t>учителей</w:t>
      </w:r>
      <w:r>
        <w:t xml:space="preserve"> </w:t>
      </w:r>
      <w:r>
        <w:rPr>
          <w:rFonts w:hint="eastAsia"/>
        </w:rPr>
        <w:t>литера</w:t>
      </w:r>
      <w:r>
        <w:rPr>
          <w:rFonts w:hint="eastAsia"/>
        </w:rPr>
        <w:lastRenderedPageBreak/>
        <w:t>туры</w:t>
      </w:r>
      <w:r>
        <w:t xml:space="preserve"> </w:t>
      </w:r>
      <w:r>
        <w:rPr>
          <w:rFonts w:hint="eastAsia"/>
        </w:rPr>
        <w:t>в</w:t>
      </w:r>
      <w:r>
        <w:t xml:space="preserve"> </w:t>
      </w:r>
      <w:r>
        <w:rPr>
          <w:rFonts w:hint="eastAsia"/>
        </w:rPr>
        <w:t>условиях</w:t>
      </w:r>
      <w:r>
        <w:t xml:space="preserve"> </w:t>
      </w:r>
      <w:r>
        <w:rPr>
          <w:rFonts w:hint="eastAsia"/>
        </w:rPr>
        <w:t>регионального</w:t>
      </w:r>
      <w:r>
        <w:t xml:space="preserve"> </w:t>
      </w:r>
      <w:r>
        <w:rPr>
          <w:rFonts w:hint="eastAsia"/>
        </w:rPr>
        <w:t>билингвизма</w:t>
      </w:r>
    </w:p>
    <w:p w14:paraId="368E44E0" w14:textId="77777777" w:rsidR="009610C1" w:rsidRDefault="009610C1" w:rsidP="009610C1"/>
    <w:p w14:paraId="0AF50D4F" w14:textId="77777777" w:rsidR="009610C1" w:rsidRDefault="009610C1" w:rsidP="009610C1">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760C518F" w14:textId="77777777" w:rsidR="009610C1" w:rsidRDefault="009610C1" w:rsidP="009610C1"/>
    <w:p w14:paraId="51A1CE30" w14:textId="77777777" w:rsidR="009610C1" w:rsidRDefault="009610C1" w:rsidP="009610C1">
      <w:r>
        <w:rPr>
          <w:rFonts w:hint="eastAsia"/>
        </w:rPr>
        <w:t>ГЛАВА</w:t>
      </w:r>
      <w:r>
        <w:t xml:space="preserve"> 3. </w:t>
      </w:r>
      <w:r>
        <w:rPr>
          <w:rFonts w:hint="eastAsia"/>
        </w:rPr>
        <w:t>ЭКСПЕРИМЕНТАЛЬНАЯ</w:t>
      </w:r>
      <w:r>
        <w:t xml:space="preserve"> </w:t>
      </w:r>
      <w:r>
        <w:rPr>
          <w:rFonts w:hint="eastAsia"/>
        </w:rPr>
        <w:t>ПРОВЕРКА</w:t>
      </w:r>
      <w:r>
        <w:t xml:space="preserve"> </w:t>
      </w:r>
      <w:r>
        <w:rPr>
          <w:rFonts w:hint="eastAsia"/>
        </w:rPr>
        <w:t>ЭФФЕКТИВНОСТИ</w:t>
      </w:r>
      <w:r>
        <w:t xml:space="preserve"> </w:t>
      </w:r>
      <w:r>
        <w:rPr>
          <w:rFonts w:hint="eastAsia"/>
        </w:rPr>
        <w:t>ПРОФЕССИОНАЛЬНОГО</w:t>
      </w:r>
      <w:r>
        <w:t xml:space="preserve"> </w:t>
      </w:r>
      <w:r>
        <w:rPr>
          <w:rFonts w:hint="eastAsia"/>
        </w:rPr>
        <w:t>СТАНОВЛЕНИЯ</w:t>
      </w:r>
      <w:r>
        <w:t xml:space="preserve"> </w:t>
      </w:r>
      <w:r>
        <w:rPr>
          <w:rFonts w:hint="eastAsia"/>
        </w:rPr>
        <w:t>БУДУЩИХ</w:t>
      </w:r>
      <w:r>
        <w:t xml:space="preserve"> </w:t>
      </w:r>
      <w:r>
        <w:rPr>
          <w:rFonts w:hint="eastAsia"/>
        </w:rPr>
        <w:t>УЧИТЕЛЕЙ</w:t>
      </w:r>
      <w:r>
        <w:t xml:space="preserve"> </w:t>
      </w:r>
      <w:r>
        <w:rPr>
          <w:rFonts w:hint="eastAsia"/>
        </w:rPr>
        <w:t>ЛИТЕРАТУРЫ</w:t>
      </w:r>
      <w:r>
        <w:t xml:space="preserve"> </w:t>
      </w:r>
      <w:r>
        <w:rPr>
          <w:rFonts w:hint="eastAsia"/>
        </w:rPr>
        <w:t>В</w:t>
      </w:r>
      <w:r>
        <w:t xml:space="preserve"> </w:t>
      </w:r>
      <w:r>
        <w:rPr>
          <w:rFonts w:hint="eastAsia"/>
        </w:rPr>
        <w:t>УСЛОВИЯХ</w:t>
      </w:r>
      <w:r>
        <w:t xml:space="preserve"> </w:t>
      </w:r>
      <w:r>
        <w:rPr>
          <w:rFonts w:hint="eastAsia"/>
        </w:rPr>
        <w:t>РЕГИОНАЛЬНОГО</w:t>
      </w:r>
    </w:p>
    <w:p w14:paraId="476FEF5D" w14:textId="77777777" w:rsidR="009610C1" w:rsidRDefault="009610C1" w:rsidP="009610C1"/>
    <w:p w14:paraId="2C3E9A27" w14:textId="77777777" w:rsidR="009610C1" w:rsidRDefault="009610C1" w:rsidP="009610C1">
      <w:r>
        <w:rPr>
          <w:rFonts w:hint="eastAsia"/>
        </w:rPr>
        <w:t>БИЛИНГВИЗМА</w:t>
      </w:r>
    </w:p>
    <w:p w14:paraId="78AC9C10" w14:textId="77777777" w:rsidR="009610C1" w:rsidRDefault="009610C1" w:rsidP="009610C1"/>
    <w:p w14:paraId="10EC001C" w14:textId="77777777" w:rsidR="009610C1" w:rsidRDefault="009610C1" w:rsidP="009610C1">
      <w:r>
        <w:t xml:space="preserve">3.1. </w:t>
      </w:r>
      <w:r>
        <w:rPr>
          <w:rFonts w:hint="eastAsia"/>
        </w:rPr>
        <w:t>Организация</w:t>
      </w:r>
      <w:r>
        <w:t xml:space="preserve"> </w:t>
      </w:r>
      <w:r>
        <w:rPr>
          <w:rFonts w:hint="eastAsia"/>
        </w:rPr>
        <w:t>и</w:t>
      </w:r>
      <w:r>
        <w:t xml:space="preserve"> </w:t>
      </w:r>
      <w:r>
        <w:rPr>
          <w:rFonts w:hint="eastAsia"/>
        </w:rPr>
        <w:t>проведение</w:t>
      </w:r>
      <w:r>
        <w:t xml:space="preserve"> </w:t>
      </w:r>
      <w:r>
        <w:rPr>
          <w:rFonts w:hint="eastAsia"/>
        </w:rPr>
        <w:t>педагогического</w:t>
      </w:r>
      <w:r>
        <w:t xml:space="preserve"> </w:t>
      </w:r>
      <w:r>
        <w:rPr>
          <w:rFonts w:hint="eastAsia"/>
        </w:rPr>
        <w:t>эксперимента</w:t>
      </w:r>
    </w:p>
    <w:p w14:paraId="48CCF409" w14:textId="77777777" w:rsidR="009610C1" w:rsidRDefault="009610C1" w:rsidP="009610C1"/>
    <w:p w14:paraId="79BACA25" w14:textId="77777777" w:rsidR="009610C1" w:rsidRDefault="009610C1" w:rsidP="009610C1">
      <w:r>
        <w:t xml:space="preserve">3.2. </w:t>
      </w:r>
      <w:r>
        <w:rPr>
          <w:rFonts w:hint="eastAsia"/>
        </w:rPr>
        <w:t>Диагностирование</w:t>
      </w:r>
      <w:r>
        <w:t xml:space="preserve"> </w:t>
      </w:r>
      <w:r>
        <w:rPr>
          <w:rFonts w:hint="eastAsia"/>
        </w:rPr>
        <w:t>уровня</w:t>
      </w:r>
      <w:r>
        <w:t xml:space="preserve"> </w:t>
      </w:r>
      <w:r>
        <w:rPr>
          <w:rFonts w:hint="eastAsia"/>
        </w:rPr>
        <w:t>профессионального</w:t>
      </w:r>
      <w:r>
        <w:t xml:space="preserve"> </w:t>
      </w:r>
      <w:r>
        <w:rPr>
          <w:rFonts w:hint="eastAsia"/>
        </w:rPr>
        <w:t>становления</w:t>
      </w:r>
      <w:r>
        <w:t xml:space="preserve"> </w:t>
      </w:r>
      <w:r>
        <w:rPr>
          <w:rFonts w:hint="eastAsia"/>
        </w:rPr>
        <w:t>будущих</w:t>
      </w:r>
      <w:r>
        <w:t xml:space="preserve"> </w:t>
      </w:r>
      <w:r>
        <w:rPr>
          <w:rFonts w:hint="eastAsia"/>
        </w:rPr>
        <w:t>учителей</w:t>
      </w:r>
      <w:r>
        <w:t xml:space="preserve"> </w:t>
      </w:r>
      <w:r>
        <w:rPr>
          <w:rFonts w:hint="eastAsia"/>
        </w:rPr>
        <w:t>литературы</w:t>
      </w:r>
      <w:r>
        <w:t xml:space="preserve"> </w:t>
      </w:r>
      <w:r>
        <w:rPr>
          <w:rFonts w:hint="eastAsia"/>
        </w:rPr>
        <w:t>в</w:t>
      </w:r>
      <w:r>
        <w:t xml:space="preserve"> </w:t>
      </w:r>
      <w:r>
        <w:rPr>
          <w:rFonts w:hint="eastAsia"/>
        </w:rPr>
        <w:t>условиях</w:t>
      </w:r>
      <w:r>
        <w:t xml:space="preserve"> </w:t>
      </w:r>
      <w:r>
        <w:rPr>
          <w:rFonts w:hint="eastAsia"/>
        </w:rPr>
        <w:t>регионального</w:t>
      </w:r>
      <w:r>
        <w:t xml:space="preserve"> </w:t>
      </w:r>
      <w:r>
        <w:rPr>
          <w:rFonts w:hint="eastAsia"/>
        </w:rPr>
        <w:t>билингвизма</w:t>
      </w:r>
    </w:p>
    <w:p w14:paraId="0DE9D538" w14:textId="77777777" w:rsidR="009610C1" w:rsidRDefault="009610C1" w:rsidP="009610C1"/>
    <w:p w14:paraId="5EA58ED9" w14:textId="77777777" w:rsidR="009610C1" w:rsidRDefault="009610C1" w:rsidP="009610C1">
      <w:r>
        <w:t xml:space="preserve">3.3. </w:t>
      </w:r>
      <w:r>
        <w:rPr>
          <w:rFonts w:hint="eastAsia"/>
        </w:rPr>
        <w:t>Содержание</w:t>
      </w:r>
      <w:r>
        <w:t xml:space="preserve"> </w:t>
      </w:r>
      <w:r>
        <w:rPr>
          <w:rFonts w:hint="eastAsia"/>
        </w:rPr>
        <w:t>формирующего</w:t>
      </w:r>
      <w:r>
        <w:t xml:space="preserve"> </w:t>
      </w:r>
      <w:r>
        <w:rPr>
          <w:rFonts w:hint="eastAsia"/>
        </w:rPr>
        <w:t>этапа</w:t>
      </w:r>
      <w:r>
        <w:t xml:space="preserve"> </w:t>
      </w:r>
      <w:r>
        <w:rPr>
          <w:rFonts w:hint="eastAsia"/>
        </w:rPr>
        <w:t>педагогического</w:t>
      </w:r>
      <w:r>
        <w:t xml:space="preserve"> </w:t>
      </w:r>
      <w:r>
        <w:rPr>
          <w:rFonts w:hint="eastAsia"/>
        </w:rPr>
        <w:t>исследования</w:t>
      </w:r>
    </w:p>
    <w:p w14:paraId="1065FBF1" w14:textId="77777777" w:rsidR="009610C1" w:rsidRDefault="009610C1" w:rsidP="009610C1"/>
    <w:p w14:paraId="337F0F9D" w14:textId="77777777" w:rsidR="009610C1" w:rsidRDefault="009610C1" w:rsidP="009610C1">
      <w:r>
        <w:t xml:space="preserve">3.4. </w:t>
      </w:r>
      <w:r>
        <w:rPr>
          <w:rFonts w:hint="eastAsia"/>
        </w:rPr>
        <w:t>Результаты</w:t>
      </w:r>
      <w:r>
        <w:t xml:space="preserve"> </w:t>
      </w:r>
      <w:r>
        <w:rPr>
          <w:rFonts w:hint="eastAsia"/>
        </w:rPr>
        <w:t>педагогического</w:t>
      </w:r>
      <w:r>
        <w:t xml:space="preserve"> </w:t>
      </w:r>
      <w:r>
        <w:rPr>
          <w:rFonts w:hint="eastAsia"/>
        </w:rPr>
        <w:t>эксперимента</w:t>
      </w:r>
    </w:p>
    <w:p w14:paraId="2C86C351" w14:textId="77777777" w:rsidR="009610C1" w:rsidRDefault="009610C1" w:rsidP="009610C1"/>
    <w:p w14:paraId="48FFC6A1" w14:textId="77777777" w:rsidR="009610C1" w:rsidRDefault="009610C1" w:rsidP="009610C1">
      <w:r>
        <w:rPr>
          <w:rFonts w:hint="eastAsia"/>
        </w:rPr>
        <w:t>Вводы</w:t>
      </w:r>
      <w:r>
        <w:t xml:space="preserve"> </w:t>
      </w:r>
      <w:r>
        <w:rPr>
          <w:rFonts w:hint="eastAsia"/>
        </w:rPr>
        <w:t>по</w:t>
      </w:r>
      <w:r>
        <w:t xml:space="preserve"> </w:t>
      </w:r>
      <w:r>
        <w:rPr>
          <w:rFonts w:hint="eastAsia"/>
        </w:rPr>
        <w:t>третьей</w:t>
      </w:r>
      <w:r>
        <w:t xml:space="preserve"> </w:t>
      </w:r>
      <w:r>
        <w:rPr>
          <w:rFonts w:hint="eastAsia"/>
        </w:rPr>
        <w:t>главе</w:t>
      </w:r>
    </w:p>
    <w:p w14:paraId="1773DDEA" w14:textId="77777777" w:rsidR="009610C1" w:rsidRDefault="009610C1" w:rsidP="009610C1"/>
    <w:p w14:paraId="5315222A" w14:textId="77777777" w:rsidR="009610C1" w:rsidRDefault="009610C1" w:rsidP="009610C1">
      <w:r>
        <w:rPr>
          <w:rFonts w:hint="eastAsia"/>
        </w:rPr>
        <w:t>ЗАКЛЮЧЕНИЕ</w:t>
      </w:r>
    </w:p>
    <w:p w14:paraId="6CCC7C06" w14:textId="77777777" w:rsidR="009610C1" w:rsidRDefault="009610C1" w:rsidP="009610C1"/>
    <w:p w14:paraId="7BBED90E" w14:textId="77777777" w:rsidR="009610C1" w:rsidRDefault="009610C1" w:rsidP="009610C1">
      <w:r>
        <w:rPr>
          <w:rFonts w:hint="eastAsia"/>
        </w:rPr>
        <w:t>СПИСОК</w:t>
      </w:r>
      <w:r>
        <w:t xml:space="preserve"> </w:t>
      </w:r>
      <w:r>
        <w:rPr>
          <w:rFonts w:hint="eastAsia"/>
        </w:rPr>
        <w:t>ЛИТЕРАТУРЫ</w:t>
      </w:r>
    </w:p>
    <w:p w14:paraId="6399D70F" w14:textId="77777777" w:rsidR="009610C1" w:rsidRDefault="009610C1" w:rsidP="009610C1"/>
    <w:p w14:paraId="1FDC46B9" w14:textId="77777777" w:rsidR="009610C1" w:rsidRDefault="009610C1" w:rsidP="009610C1">
      <w:r>
        <w:rPr>
          <w:rFonts w:hint="eastAsia"/>
        </w:rPr>
        <w:t>ПРИЛОЖЕНИЯ</w:t>
      </w:r>
    </w:p>
    <w:p w14:paraId="6091ECBD" w14:textId="77777777" w:rsidR="009610C1" w:rsidRDefault="009610C1" w:rsidP="009610C1"/>
    <w:p w14:paraId="5933FE14" w14:textId="77777777" w:rsidR="009610C1" w:rsidRDefault="009610C1" w:rsidP="009610C1">
      <w:r>
        <w:rPr>
          <w:rFonts w:hint="eastAsia"/>
        </w:rPr>
        <w:t>Приложение</w:t>
      </w:r>
      <w:r>
        <w:t xml:space="preserve"> </w:t>
      </w:r>
      <w:r>
        <w:rPr>
          <w:rFonts w:hint="eastAsia"/>
        </w:rPr>
        <w:t>А</w:t>
      </w:r>
      <w:r>
        <w:t xml:space="preserve">. </w:t>
      </w:r>
      <w:r>
        <w:rPr>
          <w:rFonts w:hint="eastAsia"/>
        </w:rPr>
        <w:t>Анкета</w:t>
      </w:r>
      <w:r>
        <w:t xml:space="preserve"> </w:t>
      </w:r>
      <w:r>
        <w:rPr>
          <w:rFonts w:hint="eastAsia"/>
        </w:rPr>
        <w:t>для</w:t>
      </w:r>
      <w:r>
        <w:t xml:space="preserve"> </w:t>
      </w:r>
      <w:r>
        <w:rPr>
          <w:rFonts w:hint="eastAsia"/>
        </w:rPr>
        <w:t>преподавателей</w:t>
      </w:r>
    </w:p>
    <w:p w14:paraId="3AA722ED" w14:textId="77777777" w:rsidR="009610C1" w:rsidRDefault="009610C1" w:rsidP="009610C1"/>
    <w:p w14:paraId="38F3B9E3" w14:textId="77777777" w:rsidR="009610C1" w:rsidRDefault="009610C1" w:rsidP="009610C1">
      <w:r>
        <w:rPr>
          <w:rFonts w:hint="eastAsia"/>
        </w:rPr>
        <w:t>Приложение</w:t>
      </w:r>
      <w:r>
        <w:t xml:space="preserve"> </w:t>
      </w:r>
      <w:r>
        <w:rPr>
          <w:rFonts w:hint="eastAsia"/>
        </w:rPr>
        <w:t>Б</w:t>
      </w:r>
      <w:r>
        <w:t xml:space="preserve">. </w:t>
      </w:r>
      <w:r>
        <w:rPr>
          <w:rFonts w:hint="eastAsia"/>
        </w:rPr>
        <w:t>Анкета</w:t>
      </w:r>
      <w:r>
        <w:t xml:space="preserve"> </w:t>
      </w:r>
      <w:r>
        <w:rPr>
          <w:rFonts w:hint="eastAsia"/>
        </w:rPr>
        <w:t>для</w:t>
      </w:r>
      <w:r>
        <w:t xml:space="preserve"> </w:t>
      </w:r>
      <w:r>
        <w:rPr>
          <w:rFonts w:hint="eastAsia"/>
        </w:rPr>
        <w:t>обучающихся</w:t>
      </w:r>
    </w:p>
    <w:p w14:paraId="792F007E" w14:textId="77777777" w:rsidR="009610C1" w:rsidRDefault="009610C1" w:rsidP="009610C1"/>
    <w:p w14:paraId="452BC169" w14:textId="1B32E979" w:rsidR="009610C1" w:rsidRPr="009610C1" w:rsidRDefault="009610C1" w:rsidP="009610C1">
      <w:r>
        <w:rPr>
          <w:rFonts w:hint="eastAsia"/>
        </w:rPr>
        <w:t>Приложение</w:t>
      </w:r>
      <w:r>
        <w:t xml:space="preserve"> </w:t>
      </w:r>
      <w:r>
        <w:rPr>
          <w:rFonts w:hint="eastAsia"/>
        </w:rPr>
        <w:t>В</w:t>
      </w:r>
      <w:r>
        <w:t xml:space="preserve">. </w:t>
      </w:r>
      <w:r>
        <w:rPr>
          <w:rFonts w:hint="eastAsia"/>
        </w:rPr>
        <w:t>Тесты</w:t>
      </w:r>
      <w:r>
        <w:t xml:space="preserve"> </w:t>
      </w:r>
      <w:r>
        <w:rPr>
          <w:rFonts w:hint="eastAsia"/>
        </w:rPr>
        <w:t>для</w:t>
      </w:r>
      <w:r>
        <w:t xml:space="preserve"> </w:t>
      </w:r>
      <w:r>
        <w:rPr>
          <w:rFonts w:hint="eastAsia"/>
        </w:rPr>
        <w:t>определения</w:t>
      </w:r>
      <w:r>
        <w:t xml:space="preserve"> </w:t>
      </w:r>
      <w:r>
        <w:rPr>
          <w:rFonts w:hint="eastAsia"/>
        </w:rPr>
        <w:t>уровня</w:t>
      </w:r>
      <w:r>
        <w:t xml:space="preserve"> </w:t>
      </w:r>
      <w:r>
        <w:rPr>
          <w:rFonts w:hint="eastAsia"/>
        </w:rPr>
        <w:t>профессионального</w:t>
      </w:r>
      <w:r>
        <w:t xml:space="preserve"> </w:t>
      </w:r>
      <w:r>
        <w:rPr>
          <w:rFonts w:hint="eastAsia"/>
        </w:rPr>
        <w:t>становления</w:t>
      </w:r>
    </w:p>
    <w:sectPr w:rsidR="009610C1" w:rsidRPr="009610C1" w:rsidSect="00CC6C5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C2E8" w14:textId="77777777" w:rsidR="00CC6C5F" w:rsidRDefault="00CC6C5F">
      <w:pPr>
        <w:spacing w:after="0" w:line="240" w:lineRule="auto"/>
      </w:pPr>
      <w:r>
        <w:separator/>
      </w:r>
    </w:p>
  </w:endnote>
  <w:endnote w:type="continuationSeparator" w:id="0">
    <w:p w14:paraId="607E181D" w14:textId="77777777" w:rsidR="00CC6C5F" w:rsidRDefault="00CC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3A197" w14:textId="77777777" w:rsidR="00CC6C5F" w:rsidRDefault="00CC6C5F"/>
    <w:p w14:paraId="339B0E19" w14:textId="77777777" w:rsidR="00CC6C5F" w:rsidRDefault="00CC6C5F"/>
    <w:p w14:paraId="5E78B2D1" w14:textId="77777777" w:rsidR="00CC6C5F" w:rsidRDefault="00CC6C5F"/>
    <w:p w14:paraId="5770DEAE" w14:textId="77777777" w:rsidR="00CC6C5F" w:rsidRDefault="00CC6C5F"/>
    <w:p w14:paraId="201BA27D" w14:textId="77777777" w:rsidR="00CC6C5F" w:rsidRDefault="00CC6C5F"/>
    <w:p w14:paraId="5F3550C0" w14:textId="77777777" w:rsidR="00CC6C5F" w:rsidRDefault="00CC6C5F"/>
    <w:p w14:paraId="1B67D08F" w14:textId="77777777" w:rsidR="00CC6C5F" w:rsidRDefault="00CC6C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6D2C82" wp14:editId="455151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F6B09" w14:textId="77777777" w:rsidR="00CC6C5F" w:rsidRDefault="00CC6C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6D2C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BAF6B09" w14:textId="77777777" w:rsidR="00CC6C5F" w:rsidRDefault="00CC6C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B8CC9F" w14:textId="77777777" w:rsidR="00CC6C5F" w:rsidRDefault="00CC6C5F"/>
    <w:p w14:paraId="648EE553" w14:textId="77777777" w:rsidR="00CC6C5F" w:rsidRDefault="00CC6C5F"/>
    <w:p w14:paraId="59007AD7" w14:textId="77777777" w:rsidR="00CC6C5F" w:rsidRDefault="00CC6C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9FCAD9" wp14:editId="1C35C0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2EE4A" w14:textId="77777777" w:rsidR="00CC6C5F" w:rsidRDefault="00CC6C5F"/>
                          <w:p w14:paraId="0FBC5E2F" w14:textId="77777777" w:rsidR="00CC6C5F" w:rsidRDefault="00CC6C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9FCA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142EE4A" w14:textId="77777777" w:rsidR="00CC6C5F" w:rsidRDefault="00CC6C5F"/>
                    <w:p w14:paraId="0FBC5E2F" w14:textId="77777777" w:rsidR="00CC6C5F" w:rsidRDefault="00CC6C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757435" w14:textId="77777777" w:rsidR="00CC6C5F" w:rsidRDefault="00CC6C5F"/>
    <w:p w14:paraId="6EF7D085" w14:textId="77777777" w:rsidR="00CC6C5F" w:rsidRDefault="00CC6C5F">
      <w:pPr>
        <w:rPr>
          <w:sz w:val="2"/>
          <w:szCs w:val="2"/>
        </w:rPr>
      </w:pPr>
    </w:p>
    <w:p w14:paraId="34077229" w14:textId="77777777" w:rsidR="00CC6C5F" w:rsidRDefault="00CC6C5F"/>
    <w:p w14:paraId="1CB35268" w14:textId="77777777" w:rsidR="00CC6C5F" w:rsidRDefault="00CC6C5F">
      <w:pPr>
        <w:spacing w:after="0" w:line="240" w:lineRule="auto"/>
      </w:pPr>
    </w:p>
  </w:footnote>
  <w:footnote w:type="continuationSeparator" w:id="0">
    <w:p w14:paraId="31F55494" w14:textId="77777777" w:rsidR="00CC6C5F" w:rsidRDefault="00CC6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5F"/>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7769</TotalTime>
  <Pages>3</Pages>
  <Words>263</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693</cp:revision>
  <cp:lastPrinted>2009-02-06T05:36:00Z</cp:lastPrinted>
  <dcterms:created xsi:type="dcterms:W3CDTF">2024-01-07T13:43:00Z</dcterms:created>
  <dcterms:modified xsi:type="dcterms:W3CDTF">2024-01-19T13:07:00Z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