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C18" w:rsidRDefault="0004749B" w:rsidP="0004749B">
      <w:pPr>
        <w:rPr>
          <w:rFonts w:ascii="Times New Roman" w:eastAsia="Times New Roman" w:hAnsi="Times New Roman" w:cs="Times New Roman"/>
          <w:kern w:val="0"/>
          <w:sz w:val="28"/>
          <w:szCs w:val="28"/>
          <w:lang w:eastAsia="ru-RU"/>
        </w:rPr>
      </w:pPr>
      <w:bookmarkStart w:id="0" w:name="_GoBack"/>
      <w:proofErr w:type="spellStart"/>
      <w:r w:rsidRPr="0004749B">
        <w:rPr>
          <w:rFonts w:ascii="Times New Roman" w:eastAsia="Times New Roman" w:hAnsi="Times New Roman" w:cs="Times New Roman" w:hint="eastAsia"/>
          <w:kern w:val="0"/>
          <w:sz w:val="28"/>
          <w:szCs w:val="28"/>
          <w:lang w:eastAsia="ru-RU"/>
        </w:rPr>
        <w:t>Білоткач</w:t>
      </w:r>
      <w:proofErr w:type="spell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Ігор</w:t>
      </w:r>
      <w:proofErr w:type="spell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Анатолійович</w:t>
      </w:r>
      <w:proofErr w:type="spell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Формування</w:t>
      </w:r>
      <w:proofErr w:type="spell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мотивації</w:t>
      </w:r>
      <w:proofErr w:type="spell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праці</w:t>
      </w:r>
      <w:proofErr w:type="spellEnd"/>
      <w:r w:rsidRPr="0004749B">
        <w:rPr>
          <w:rFonts w:ascii="Times New Roman" w:eastAsia="Times New Roman" w:hAnsi="Times New Roman" w:cs="Times New Roman"/>
          <w:kern w:val="0"/>
          <w:sz w:val="28"/>
          <w:szCs w:val="28"/>
          <w:lang w:eastAsia="ru-RU"/>
        </w:rPr>
        <w:t xml:space="preserve"> </w:t>
      </w:r>
      <w:r w:rsidRPr="0004749B">
        <w:rPr>
          <w:rFonts w:ascii="Times New Roman" w:eastAsia="Times New Roman" w:hAnsi="Times New Roman" w:cs="Times New Roman" w:hint="eastAsia"/>
          <w:kern w:val="0"/>
          <w:sz w:val="28"/>
          <w:szCs w:val="28"/>
          <w:lang w:eastAsia="ru-RU"/>
        </w:rPr>
        <w:t>персоналу</w:t>
      </w:r>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аграрних</w:t>
      </w:r>
      <w:proofErr w:type="spellEnd"/>
      <w:r w:rsidRPr="0004749B">
        <w:rPr>
          <w:rFonts w:ascii="Times New Roman" w:eastAsia="Times New Roman" w:hAnsi="Times New Roman" w:cs="Times New Roman"/>
          <w:kern w:val="0"/>
          <w:sz w:val="28"/>
          <w:szCs w:val="28"/>
          <w:lang w:eastAsia="ru-RU"/>
        </w:rPr>
        <w:t xml:space="preserve"> </w:t>
      </w:r>
      <w:proofErr w:type="spellStart"/>
      <w:proofErr w:type="gramStart"/>
      <w:r w:rsidRPr="0004749B">
        <w:rPr>
          <w:rFonts w:ascii="Times New Roman" w:eastAsia="Times New Roman" w:hAnsi="Times New Roman" w:cs="Times New Roman" w:hint="eastAsia"/>
          <w:kern w:val="0"/>
          <w:sz w:val="28"/>
          <w:szCs w:val="28"/>
          <w:lang w:eastAsia="ru-RU"/>
        </w:rPr>
        <w:t>господарств</w:t>
      </w:r>
      <w:proofErr w:type="spellEnd"/>
      <w:r w:rsidRPr="0004749B">
        <w:rPr>
          <w:rFonts w:ascii="Times New Roman" w:eastAsia="Times New Roman" w:hAnsi="Times New Roman" w:cs="Times New Roman"/>
          <w:kern w:val="0"/>
          <w:sz w:val="28"/>
          <w:szCs w:val="28"/>
          <w:lang w:eastAsia="ru-RU"/>
        </w:rPr>
        <w:t xml:space="preserve"> :</w:t>
      </w:r>
      <w:proofErr w:type="gramEnd"/>
      <w:r w:rsidRPr="0004749B">
        <w:rPr>
          <w:rFonts w:ascii="Times New Roman" w:eastAsia="Times New Roman" w:hAnsi="Times New Roman" w:cs="Times New Roman"/>
          <w:kern w:val="0"/>
          <w:sz w:val="28"/>
          <w:szCs w:val="28"/>
          <w:lang w:eastAsia="ru-RU"/>
        </w:rPr>
        <w:t xml:space="preserve"> </w:t>
      </w:r>
      <w:proofErr w:type="spellStart"/>
      <w:r w:rsidRPr="0004749B">
        <w:rPr>
          <w:rFonts w:ascii="Times New Roman" w:eastAsia="Times New Roman" w:hAnsi="Times New Roman" w:cs="Times New Roman" w:hint="eastAsia"/>
          <w:kern w:val="0"/>
          <w:sz w:val="28"/>
          <w:szCs w:val="28"/>
          <w:lang w:eastAsia="ru-RU"/>
        </w:rPr>
        <w:t>Дис</w:t>
      </w:r>
      <w:proofErr w:type="spellEnd"/>
      <w:r w:rsidRPr="0004749B">
        <w:rPr>
          <w:rFonts w:ascii="Times New Roman" w:eastAsia="Times New Roman" w:hAnsi="Times New Roman" w:cs="Times New Roman"/>
          <w:kern w:val="0"/>
          <w:sz w:val="28"/>
          <w:szCs w:val="28"/>
          <w:lang w:eastAsia="ru-RU"/>
        </w:rPr>
        <w:t xml:space="preserve">... </w:t>
      </w:r>
      <w:r w:rsidRPr="0004749B">
        <w:rPr>
          <w:rFonts w:ascii="Times New Roman" w:eastAsia="Times New Roman" w:hAnsi="Times New Roman" w:cs="Times New Roman" w:hint="eastAsia"/>
          <w:kern w:val="0"/>
          <w:sz w:val="28"/>
          <w:szCs w:val="28"/>
          <w:lang w:eastAsia="ru-RU"/>
        </w:rPr>
        <w:t>канд</w:t>
      </w:r>
      <w:r w:rsidRPr="0004749B">
        <w:rPr>
          <w:rFonts w:ascii="Times New Roman" w:eastAsia="Times New Roman" w:hAnsi="Times New Roman" w:cs="Times New Roman"/>
          <w:kern w:val="0"/>
          <w:sz w:val="28"/>
          <w:szCs w:val="28"/>
          <w:lang w:eastAsia="ru-RU"/>
        </w:rPr>
        <w:t xml:space="preserve">. </w:t>
      </w:r>
      <w:r w:rsidRPr="0004749B">
        <w:rPr>
          <w:rFonts w:ascii="Times New Roman" w:eastAsia="Times New Roman" w:hAnsi="Times New Roman" w:cs="Times New Roman" w:hint="eastAsia"/>
          <w:kern w:val="0"/>
          <w:sz w:val="28"/>
          <w:szCs w:val="28"/>
          <w:lang w:eastAsia="ru-RU"/>
        </w:rPr>
        <w:t>наук</w:t>
      </w:r>
      <w:r w:rsidRPr="0004749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4749B">
        <w:rPr>
          <w:rFonts w:ascii="Times New Roman" w:eastAsia="Times New Roman" w:hAnsi="Times New Roman" w:cs="Times New Roman"/>
          <w:kern w:val="0"/>
          <w:sz w:val="28"/>
          <w:szCs w:val="28"/>
          <w:lang w:eastAsia="ru-RU"/>
        </w:rPr>
        <w:t xml:space="preserve"> 2008</w:t>
      </w:r>
    </w:p>
    <w:p w:rsidR="0004749B" w:rsidRDefault="0004749B" w:rsidP="0004749B">
      <w:r>
        <w:rPr>
          <w:rFonts w:hint="eastAsia"/>
        </w:rPr>
        <w:t>Білоткач</w:t>
      </w:r>
      <w:r>
        <w:t></w:t>
      </w:r>
      <w:r>
        <w:rPr>
          <w:rFonts w:hint="eastAsia"/>
        </w:rPr>
        <w:t>І</w:t>
      </w:r>
      <w:r>
        <w:t></w:t>
      </w:r>
      <w:r>
        <w:rPr>
          <w:rFonts w:hint="eastAsia"/>
        </w:rPr>
        <w:t>А</w:t>
      </w:r>
      <w:r>
        <w:t></w:t>
      </w:r>
      <w:r>
        <w:t></w:t>
      </w:r>
      <w:r>
        <w:rPr>
          <w:rFonts w:hint="eastAsia"/>
        </w:rPr>
        <w:t>Формування</w:t>
      </w:r>
      <w:r>
        <w:t></w:t>
      </w:r>
      <w:r>
        <w:rPr>
          <w:rFonts w:hint="eastAsia"/>
        </w:rPr>
        <w:t>мотивації</w:t>
      </w:r>
      <w:r>
        <w:t></w:t>
      </w:r>
      <w:r>
        <w:rPr>
          <w:rFonts w:hint="eastAsia"/>
        </w:rPr>
        <w:t>праці</w:t>
      </w:r>
      <w:r>
        <w:t></w:t>
      </w:r>
      <w:r>
        <w:rPr>
          <w:rFonts w:hint="eastAsia"/>
        </w:rPr>
        <w:t>персоналу</w:t>
      </w:r>
      <w:r>
        <w:t></w:t>
      </w:r>
      <w:r>
        <w:rPr>
          <w:rFonts w:hint="eastAsia"/>
        </w:rPr>
        <w:t>аграрних</w:t>
      </w:r>
      <w:r>
        <w:t></w:t>
      </w:r>
      <w:r>
        <w:rPr>
          <w:rFonts w:hint="eastAsia"/>
        </w:rPr>
        <w:t>господарств</w:t>
      </w:r>
      <w:r>
        <w:t></w:t>
      </w:r>
      <w:r>
        <w:t></w:t>
      </w:r>
      <w:r>
        <w:rPr>
          <w:rFonts w:hint="eastAsia"/>
        </w:rPr>
        <w:t>–</w:t>
      </w:r>
      <w:r>
        <w:t></w:t>
      </w:r>
      <w:r>
        <w:rPr>
          <w:rFonts w:hint="eastAsia"/>
        </w:rPr>
        <w:t>Рукопис</w:t>
      </w:r>
      <w:r>
        <w:t></w:t>
      </w:r>
    </w:p>
    <w:p w:rsidR="0004749B" w:rsidRDefault="0004749B" w:rsidP="0004749B"/>
    <w:p w:rsidR="0004749B" w:rsidRDefault="0004749B" w:rsidP="0004749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p>
    <w:p w:rsidR="0004749B" w:rsidRDefault="0004749B" w:rsidP="0004749B"/>
    <w:p w:rsidR="0004749B" w:rsidRDefault="0004749B" w:rsidP="0004749B">
      <w:r>
        <w:rPr>
          <w:rFonts w:hint="eastAsia"/>
        </w:rPr>
        <w:t>Дисертація</w:t>
      </w:r>
      <w:r>
        <w:t></w:t>
      </w:r>
      <w:r>
        <w:rPr>
          <w:rFonts w:hint="eastAsia"/>
        </w:rPr>
        <w:t>присвячена</w:t>
      </w:r>
      <w:r>
        <w:t></w:t>
      </w:r>
      <w:r>
        <w:rPr>
          <w:rFonts w:hint="eastAsia"/>
        </w:rPr>
        <w:t>дослідженню</w:t>
      </w:r>
      <w:r>
        <w:t></w:t>
      </w:r>
      <w:r>
        <w:rPr>
          <w:rFonts w:hint="eastAsia"/>
        </w:rPr>
        <w:t>теоретико</w:t>
      </w:r>
      <w:r>
        <w:t></w:t>
      </w:r>
      <w:r>
        <w:rPr>
          <w:rFonts w:hint="eastAsia"/>
        </w:rPr>
        <w:t>методологічних</w:t>
      </w:r>
      <w:r>
        <w:t></w:t>
      </w:r>
      <w:r>
        <w:rPr>
          <w:rFonts w:hint="eastAsia"/>
        </w:rPr>
        <w:t>засад</w:t>
      </w:r>
      <w:r>
        <w:t></w:t>
      </w:r>
      <w:r>
        <w:rPr>
          <w:rFonts w:hint="eastAsia"/>
        </w:rPr>
        <w:t>формування</w:t>
      </w:r>
      <w:r>
        <w:t></w:t>
      </w:r>
      <w:r>
        <w:rPr>
          <w:rFonts w:hint="eastAsia"/>
        </w:rPr>
        <w:t>мотивації</w:t>
      </w:r>
      <w:r>
        <w:t></w:t>
      </w:r>
      <w:r>
        <w:rPr>
          <w:rFonts w:hint="eastAsia"/>
        </w:rPr>
        <w:t>праці</w:t>
      </w:r>
      <w:r>
        <w:t></w:t>
      </w:r>
      <w:r>
        <w:rPr>
          <w:rFonts w:hint="eastAsia"/>
        </w:rPr>
        <w:t>персоналу</w:t>
      </w:r>
      <w:r>
        <w:t></w:t>
      </w:r>
      <w:r>
        <w:rPr>
          <w:rFonts w:hint="eastAsia"/>
        </w:rPr>
        <w:t>аграрних</w:t>
      </w:r>
      <w:r>
        <w:t></w:t>
      </w:r>
      <w:r>
        <w:rPr>
          <w:rFonts w:hint="eastAsia"/>
        </w:rPr>
        <w:t>господарств</w:t>
      </w:r>
      <w:r>
        <w:t></w:t>
      </w:r>
      <w:r>
        <w:rPr>
          <w:rFonts w:hint="eastAsia"/>
        </w:rPr>
        <w:t>регіону</w:t>
      </w:r>
      <w:r>
        <w:t></w:t>
      </w:r>
      <w:r>
        <w:t></w:t>
      </w:r>
      <w:r>
        <w:rPr>
          <w:rFonts w:hint="eastAsia"/>
        </w:rPr>
        <w:t>а</w:t>
      </w:r>
      <w:r>
        <w:t></w:t>
      </w:r>
      <w:r>
        <w:rPr>
          <w:rFonts w:hint="eastAsia"/>
        </w:rPr>
        <w:t>також</w:t>
      </w:r>
      <w:r>
        <w:t></w:t>
      </w:r>
      <w:r>
        <w:rPr>
          <w:rFonts w:hint="eastAsia"/>
        </w:rPr>
        <w:t>напрямів</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трудового</w:t>
      </w:r>
      <w:r>
        <w:t></w:t>
      </w:r>
      <w:r>
        <w:rPr>
          <w:rFonts w:hint="eastAsia"/>
        </w:rPr>
        <w:t>потенціалу</w:t>
      </w:r>
      <w:r>
        <w:t></w:t>
      </w:r>
      <w:r>
        <w:rPr>
          <w:rFonts w:hint="eastAsia"/>
        </w:rPr>
        <w:t>за</w:t>
      </w:r>
      <w:r>
        <w:t></w:t>
      </w:r>
      <w:r>
        <w:rPr>
          <w:rFonts w:hint="eastAsia"/>
        </w:rPr>
        <w:t>рахунок</w:t>
      </w:r>
      <w:r>
        <w:t></w:t>
      </w:r>
      <w:r>
        <w:rPr>
          <w:rFonts w:hint="eastAsia"/>
        </w:rPr>
        <w:t>удосконалення</w:t>
      </w:r>
      <w:r>
        <w:t></w:t>
      </w:r>
      <w:r>
        <w:rPr>
          <w:rFonts w:hint="eastAsia"/>
        </w:rPr>
        <w:t>систем</w:t>
      </w:r>
      <w:r>
        <w:t></w:t>
      </w:r>
      <w:r>
        <w:rPr>
          <w:rFonts w:hint="eastAsia"/>
        </w:rPr>
        <w:t>і</w:t>
      </w:r>
      <w:r>
        <w:t></w:t>
      </w:r>
      <w:r>
        <w:rPr>
          <w:rFonts w:hint="eastAsia"/>
        </w:rPr>
        <w:t>методів</w:t>
      </w:r>
      <w:r>
        <w:t></w:t>
      </w:r>
      <w:r>
        <w:rPr>
          <w:rFonts w:hint="eastAsia"/>
        </w:rPr>
        <w:t>стимулювання</w:t>
      </w:r>
      <w:r>
        <w:t></w:t>
      </w:r>
      <w:r>
        <w:rPr>
          <w:rFonts w:hint="eastAsia"/>
        </w:rPr>
        <w:t>аграрної</w:t>
      </w:r>
      <w:r>
        <w:t></w:t>
      </w:r>
      <w:r>
        <w:rPr>
          <w:rFonts w:hint="eastAsia"/>
        </w:rPr>
        <w:t>праці</w:t>
      </w:r>
      <w:r>
        <w:t></w:t>
      </w:r>
      <w:r>
        <w:t></w:t>
      </w:r>
      <w:r>
        <w:rPr>
          <w:rFonts w:hint="eastAsia"/>
        </w:rPr>
        <w:t>а</w:t>
      </w:r>
      <w:r>
        <w:t></w:t>
      </w:r>
      <w:r>
        <w:rPr>
          <w:rFonts w:hint="eastAsia"/>
        </w:rPr>
        <w:t>також</w:t>
      </w:r>
      <w:r>
        <w:t></w:t>
      </w:r>
      <w:r>
        <w:rPr>
          <w:rFonts w:hint="eastAsia"/>
        </w:rPr>
        <w:t>мотиваційного</w:t>
      </w:r>
      <w:r>
        <w:t></w:t>
      </w:r>
      <w:r>
        <w:rPr>
          <w:rFonts w:hint="eastAsia"/>
        </w:rPr>
        <w:t>механізму</w:t>
      </w:r>
      <w:r>
        <w:t></w:t>
      </w:r>
      <w:r>
        <w:rPr>
          <w:rFonts w:hint="eastAsia"/>
        </w:rPr>
        <w:t>підвищення</w:t>
      </w:r>
      <w:r>
        <w:t></w:t>
      </w:r>
      <w:r>
        <w:rPr>
          <w:rFonts w:hint="eastAsia"/>
        </w:rPr>
        <w:t>продуктивності</w:t>
      </w:r>
      <w:r>
        <w:t></w:t>
      </w:r>
      <w:r>
        <w:rPr>
          <w:rFonts w:hint="eastAsia"/>
        </w:rPr>
        <w:t>праці</w:t>
      </w:r>
      <w:r>
        <w:t></w:t>
      </w:r>
    </w:p>
    <w:p w:rsidR="0004749B" w:rsidRDefault="0004749B" w:rsidP="0004749B"/>
    <w:p w:rsidR="0004749B" w:rsidRPr="0004749B" w:rsidRDefault="0004749B" w:rsidP="0004749B">
      <w:r>
        <w:rPr>
          <w:rFonts w:hint="eastAsia"/>
        </w:rPr>
        <w:t>Обґрунтовано</w:t>
      </w:r>
      <w:r>
        <w:t></w:t>
      </w:r>
      <w:r>
        <w:rPr>
          <w:rFonts w:hint="eastAsia"/>
        </w:rPr>
        <w:t>організаційно</w:t>
      </w:r>
      <w:r>
        <w:t></w:t>
      </w:r>
      <w:r>
        <w:rPr>
          <w:rFonts w:hint="eastAsia"/>
        </w:rPr>
        <w:t>економічні</w:t>
      </w:r>
      <w:r>
        <w:t></w:t>
      </w:r>
      <w:r>
        <w:rPr>
          <w:rFonts w:hint="eastAsia"/>
        </w:rPr>
        <w:t>аспекти</w:t>
      </w:r>
      <w:r>
        <w:t></w:t>
      </w:r>
      <w:r>
        <w:rPr>
          <w:rFonts w:hint="eastAsia"/>
        </w:rPr>
        <w:t>формування</w:t>
      </w:r>
      <w:r>
        <w:t></w:t>
      </w:r>
      <w:r>
        <w:rPr>
          <w:rFonts w:hint="eastAsia"/>
        </w:rPr>
        <w:t>та</w:t>
      </w:r>
      <w:r>
        <w:t></w:t>
      </w:r>
      <w:r>
        <w:rPr>
          <w:rFonts w:hint="eastAsia"/>
        </w:rPr>
        <w:t>впровадження</w:t>
      </w:r>
      <w:r>
        <w:t></w:t>
      </w:r>
      <w:r>
        <w:rPr>
          <w:rFonts w:hint="eastAsia"/>
        </w:rPr>
        <w:t>систем</w:t>
      </w:r>
      <w:r>
        <w:t></w:t>
      </w:r>
      <w:r>
        <w:rPr>
          <w:rFonts w:hint="eastAsia"/>
        </w:rPr>
        <w:t>мотивації</w:t>
      </w:r>
      <w:r>
        <w:t></w:t>
      </w:r>
      <w:r>
        <w:rPr>
          <w:rFonts w:hint="eastAsia"/>
        </w:rPr>
        <w:t>праці</w:t>
      </w:r>
      <w:r>
        <w:t></w:t>
      </w:r>
      <w:r>
        <w:rPr>
          <w:rFonts w:hint="eastAsia"/>
        </w:rPr>
        <w:t>у</w:t>
      </w:r>
      <w:r>
        <w:t></w:t>
      </w:r>
      <w:r>
        <w:rPr>
          <w:rFonts w:hint="eastAsia"/>
        </w:rPr>
        <w:t>сільському</w:t>
      </w:r>
      <w:r>
        <w:t></w:t>
      </w:r>
      <w:r>
        <w:rPr>
          <w:rFonts w:hint="eastAsia"/>
        </w:rPr>
        <w:t>господарстві</w:t>
      </w:r>
      <w:r>
        <w:t></w:t>
      </w:r>
      <w:r>
        <w:t></w:t>
      </w:r>
      <w:r>
        <w:rPr>
          <w:rFonts w:hint="eastAsia"/>
        </w:rPr>
        <w:t>Запропоновано</w:t>
      </w:r>
      <w:r>
        <w:t></w:t>
      </w:r>
      <w:r>
        <w:rPr>
          <w:rFonts w:hint="eastAsia"/>
        </w:rPr>
        <w:t>моделі</w:t>
      </w:r>
      <w:r>
        <w:t></w:t>
      </w:r>
      <w:r>
        <w:rPr>
          <w:rFonts w:hint="eastAsia"/>
        </w:rPr>
        <w:t>ефективного</w:t>
      </w:r>
      <w:r>
        <w:t></w:t>
      </w:r>
      <w:r>
        <w:rPr>
          <w:rFonts w:hint="eastAsia"/>
        </w:rPr>
        <w:t>використання</w:t>
      </w:r>
      <w:r>
        <w:t></w:t>
      </w:r>
      <w:r>
        <w:rPr>
          <w:rFonts w:hint="eastAsia"/>
        </w:rPr>
        <w:t>трудових</w:t>
      </w:r>
      <w:r>
        <w:t></w:t>
      </w:r>
      <w:r>
        <w:rPr>
          <w:rFonts w:hint="eastAsia"/>
        </w:rPr>
        <w:t>ресурсів</w:t>
      </w:r>
      <w:r>
        <w:t></w:t>
      </w:r>
      <w:r>
        <w:rPr>
          <w:rFonts w:hint="eastAsia"/>
        </w:rPr>
        <w:t>в</w:t>
      </w:r>
      <w:r>
        <w:t></w:t>
      </w:r>
      <w:r>
        <w:rPr>
          <w:rFonts w:hint="eastAsia"/>
        </w:rPr>
        <w:t>галузях</w:t>
      </w:r>
      <w:r>
        <w:t></w:t>
      </w:r>
      <w:r>
        <w:rPr>
          <w:rFonts w:hint="eastAsia"/>
        </w:rPr>
        <w:t>аграрного</w:t>
      </w:r>
      <w:r>
        <w:t></w:t>
      </w:r>
      <w:r>
        <w:rPr>
          <w:rFonts w:hint="eastAsia"/>
        </w:rPr>
        <w:t>виробництва</w:t>
      </w:r>
      <w:r>
        <w:t></w:t>
      </w:r>
      <w:r>
        <w:t></w:t>
      </w:r>
      <w:r>
        <w:rPr>
          <w:rFonts w:hint="eastAsia"/>
        </w:rPr>
        <w:t>Обґрунтовано</w:t>
      </w:r>
      <w:r>
        <w:t></w:t>
      </w:r>
      <w:r>
        <w:rPr>
          <w:rFonts w:hint="eastAsia"/>
        </w:rPr>
        <w:t>модель</w:t>
      </w:r>
      <w:r>
        <w:t></w:t>
      </w:r>
      <w:r>
        <w:rPr>
          <w:rFonts w:hint="eastAsia"/>
        </w:rPr>
        <w:t>співвідношення</w:t>
      </w:r>
      <w:r>
        <w:t></w:t>
      </w:r>
      <w:r>
        <w:rPr>
          <w:rFonts w:hint="eastAsia"/>
        </w:rPr>
        <w:t>оплати</w:t>
      </w:r>
      <w:r>
        <w:t></w:t>
      </w:r>
      <w:r>
        <w:rPr>
          <w:rFonts w:hint="eastAsia"/>
        </w:rPr>
        <w:t>і</w:t>
      </w:r>
      <w:r>
        <w:t></w:t>
      </w:r>
      <w:r>
        <w:rPr>
          <w:rFonts w:hint="eastAsia"/>
        </w:rPr>
        <w:t>продуктивності</w:t>
      </w:r>
      <w:r>
        <w:t></w:t>
      </w:r>
      <w:r>
        <w:rPr>
          <w:rFonts w:hint="eastAsia"/>
        </w:rPr>
        <w:t>праці</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rPr>
          <w:rFonts w:hint="eastAsia"/>
        </w:rPr>
        <w:t>аграрного</w:t>
      </w:r>
      <w:r>
        <w:t></w:t>
      </w:r>
      <w:r>
        <w:rPr>
          <w:rFonts w:hint="eastAsia"/>
        </w:rPr>
        <w:t>виробництва</w:t>
      </w:r>
      <w:r>
        <w:t></w:t>
      </w:r>
      <w:bookmarkEnd w:id="0"/>
    </w:p>
    <w:sectPr w:rsidR="0004749B" w:rsidRPr="000474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52" w:rsidRDefault="008D6A52">
      <w:pPr>
        <w:spacing w:after="0" w:line="240" w:lineRule="auto"/>
      </w:pPr>
      <w:r>
        <w:separator/>
      </w:r>
    </w:p>
  </w:endnote>
  <w:endnote w:type="continuationSeparator" w:id="0">
    <w:p w:rsidR="008D6A52" w:rsidRDefault="008D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52" w:rsidRDefault="008D6A52"/>
    <w:p w:rsidR="008D6A52" w:rsidRDefault="008D6A52"/>
    <w:p w:rsidR="008D6A52" w:rsidRDefault="008D6A52"/>
    <w:p w:rsidR="008D6A52" w:rsidRDefault="008D6A52"/>
    <w:p w:rsidR="008D6A52" w:rsidRDefault="008D6A52"/>
    <w:p w:rsidR="008D6A52" w:rsidRDefault="008D6A52"/>
    <w:p w:rsidR="008D6A52" w:rsidRDefault="008D6A5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A52" w:rsidRDefault="008D6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D6A52" w:rsidRDefault="008D6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D6A52" w:rsidRDefault="008D6A52"/>
    <w:p w:rsidR="008D6A52" w:rsidRDefault="008D6A52"/>
    <w:p w:rsidR="008D6A52" w:rsidRDefault="008D6A5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A52" w:rsidRDefault="008D6A52"/>
                          <w:p w:rsidR="008D6A52" w:rsidRDefault="008D6A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D6A52" w:rsidRDefault="008D6A52"/>
                    <w:p w:rsidR="008D6A52" w:rsidRDefault="008D6A5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D6A52" w:rsidRDefault="008D6A52"/>
    <w:p w:rsidR="008D6A52" w:rsidRDefault="008D6A52">
      <w:pPr>
        <w:rPr>
          <w:sz w:val="2"/>
          <w:szCs w:val="2"/>
        </w:rPr>
      </w:pPr>
    </w:p>
    <w:p w:rsidR="008D6A52" w:rsidRDefault="008D6A52"/>
    <w:p w:rsidR="008D6A52" w:rsidRDefault="008D6A52">
      <w:pPr>
        <w:spacing w:after="0" w:line="240" w:lineRule="auto"/>
      </w:pPr>
    </w:p>
  </w:footnote>
  <w:footnote w:type="continuationSeparator" w:id="0">
    <w:p w:rsidR="008D6A52" w:rsidRDefault="008D6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52"/>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CDE12-89D6-4530-9EB7-58534154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17137</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790</cp:revision>
  <cp:lastPrinted>2009-02-06T05:36:00Z</cp:lastPrinted>
  <dcterms:created xsi:type="dcterms:W3CDTF">2023-09-07T12:38:00Z</dcterms:created>
  <dcterms:modified xsi:type="dcterms:W3CDTF">2023-11-21T12:02:00Z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