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6FA7" w14:textId="14911AD6" w:rsidR="006E35B5" w:rsidRDefault="00847234" w:rsidP="00847234">
      <w:r w:rsidRPr="00847234">
        <w:rPr>
          <w:rFonts w:hint="eastAsia"/>
        </w:rPr>
        <w:t>Микробиота</w:t>
      </w:r>
      <w:r w:rsidRPr="00847234">
        <w:t xml:space="preserve"> </w:t>
      </w:r>
      <w:r w:rsidRPr="00847234">
        <w:rPr>
          <w:rFonts w:hint="eastAsia"/>
        </w:rPr>
        <w:t>женских</w:t>
      </w:r>
      <w:r w:rsidRPr="00847234">
        <w:t xml:space="preserve"> </w:t>
      </w:r>
      <w:r w:rsidRPr="00847234">
        <w:rPr>
          <w:rFonts w:hint="eastAsia"/>
        </w:rPr>
        <w:t>половых</w:t>
      </w:r>
      <w:r w:rsidRPr="00847234">
        <w:t xml:space="preserve"> </w:t>
      </w:r>
      <w:r w:rsidRPr="00847234">
        <w:rPr>
          <w:rFonts w:hint="eastAsia"/>
        </w:rPr>
        <w:t>органов</w:t>
      </w:r>
      <w:r w:rsidRPr="00847234">
        <w:t xml:space="preserve"> </w:t>
      </w:r>
      <w:r w:rsidRPr="00847234">
        <w:rPr>
          <w:rFonts w:hint="eastAsia"/>
        </w:rPr>
        <w:t>при</w:t>
      </w:r>
      <w:r w:rsidRPr="00847234">
        <w:t xml:space="preserve"> </w:t>
      </w:r>
      <w:r w:rsidRPr="00847234">
        <w:rPr>
          <w:rFonts w:hint="eastAsia"/>
        </w:rPr>
        <w:t>гнойно</w:t>
      </w:r>
      <w:r w:rsidRPr="00847234">
        <w:t>-</w:t>
      </w:r>
      <w:r w:rsidRPr="00847234">
        <w:rPr>
          <w:rFonts w:hint="eastAsia"/>
        </w:rPr>
        <w:t>воспалительных</w:t>
      </w:r>
      <w:r w:rsidRPr="00847234">
        <w:t xml:space="preserve"> </w:t>
      </w:r>
      <w:r w:rsidRPr="00847234">
        <w:rPr>
          <w:rFonts w:hint="eastAsia"/>
        </w:rPr>
        <w:t>заболеваниях</w:t>
      </w:r>
      <w:r w:rsidRPr="00847234">
        <w:t xml:space="preserve"> </w:t>
      </w:r>
      <w:r w:rsidRPr="00847234">
        <w:rPr>
          <w:rFonts w:hint="eastAsia"/>
        </w:rPr>
        <w:t>придатков</w:t>
      </w:r>
      <w:r w:rsidRPr="00847234">
        <w:t xml:space="preserve"> </w:t>
      </w:r>
      <w:r w:rsidRPr="00847234">
        <w:rPr>
          <w:rFonts w:hint="eastAsia"/>
        </w:rPr>
        <w:t>матки</w:t>
      </w:r>
      <w:r>
        <w:t xml:space="preserve"> </w:t>
      </w:r>
      <w:r w:rsidRPr="00847234">
        <w:rPr>
          <w:rFonts w:hint="eastAsia"/>
        </w:rPr>
        <w:t>Нургалиева</w:t>
      </w:r>
      <w:r w:rsidRPr="00847234">
        <w:t xml:space="preserve"> </w:t>
      </w:r>
      <w:r w:rsidRPr="00847234">
        <w:rPr>
          <w:rFonts w:hint="eastAsia"/>
        </w:rPr>
        <w:t>Елена</w:t>
      </w:r>
      <w:r w:rsidRPr="00847234">
        <w:t xml:space="preserve"> </w:t>
      </w:r>
      <w:r w:rsidRPr="00847234">
        <w:rPr>
          <w:rFonts w:hint="eastAsia"/>
        </w:rPr>
        <w:t>Викторовна</w:t>
      </w:r>
    </w:p>
    <w:p w14:paraId="0A2AB9B3" w14:textId="77777777" w:rsidR="00847234" w:rsidRDefault="00847234" w:rsidP="00847234">
      <w:r>
        <w:rPr>
          <w:rFonts w:hint="eastAsia"/>
        </w:rPr>
        <w:t>ОГЛАВЛЕНИЕ</w:t>
      </w:r>
      <w:r>
        <w:t xml:space="preserve"> </w:t>
      </w:r>
      <w:r>
        <w:rPr>
          <w:rFonts w:hint="eastAsia"/>
        </w:rPr>
        <w:t>ДИССЕРТАЦИИ</w:t>
      </w:r>
    </w:p>
    <w:p w14:paraId="2422B8E2" w14:textId="77777777" w:rsidR="00847234" w:rsidRDefault="00847234" w:rsidP="00847234">
      <w:r>
        <w:rPr>
          <w:rFonts w:hint="eastAsia"/>
        </w:rPr>
        <w:t>кандидат</w:t>
      </w:r>
      <w:r>
        <w:t xml:space="preserve"> </w:t>
      </w:r>
      <w:r>
        <w:rPr>
          <w:rFonts w:hint="eastAsia"/>
        </w:rPr>
        <w:t>наук</w:t>
      </w:r>
      <w:r>
        <w:t xml:space="preserve"> </w:t>
      </w:r>
      <w:r>
        <w:rPr>
          <w:rFonts w:hint="eastAsia"/>
        </w:rPr>
        <w:t>Нургалиева</w:t>
      </w:r>
      <w:r>
        <w:t xml:space="preserve"> </w:t>
      </w:r>
      <w:r>
        <w:rPr>
          <w:rFonts w:hint="eastAsia"/>
        </w:rPr>
        <w:t>Елена</w:t>
      </w:r>
      <w:r>
        <w:t xml:space="preserve"> </w:t>
      </w:r>
      <w:r>
        <w:rPr>
          <w:rFonts w:hint="eastAsia"/>
        </w:rPr>
        <w:t>Викторовна</w:t>
      </w:r>
    </w:p>
    <w:p w14:paraId="631B7A0F" w14:textId="77777777" w:rsidR="00847234" w:rsidRDefault="00847234" w:rsidP="00847234">
      <w:r>
        <w:rPr>
          <w:rFonts w:hint="eastAsia"/>
        </w:rPr>
        <w:t>ВВЕДЕНИЕ</w:t>
      </w:r>
    </w:p>
    <w:p w14:paraId="302687FD" w14:textId="77777777" w:rsidR="00847234" w:rsidRDefault="00847234" w:rsidP="00847234"/>
    <w:p w14:paraId="513BB606" w14:textId="77777777" w:rsidR="00847234" w:rsidRDefault="00847234" w:rsidP="00847234">
      <w:r>
        <w:rPr>
          <w:rFonts w:hint="eastAsia"/>
        </w:rPr>
        <w:t>ГЛАВА</w:t>
      </w:r>
      <w:r>
        <w:t xml:space="preserve"> 1. </w:t>
      </w:r>
      <w:r>
        <w:rPr>
          <w:rFonts w:hint="eastAsia"/>
        </w:rPr>
        <w:t>МИКРОБИОЦЕНОЗ</w:t>
      </w:r>
      <w:r>
        <w:t xml:space="preserve"> </w:t>
      </w:r>
      <w:r>
        <w:rPr>
          <w:rFonts w:hint="eastAsia"/>
        </w:rPr>
        <w:t>ВЛАГАЛИЩА</w:t>
      </w:r>
      <w:r>
        <w:t xml:space="preserve"> </w:t>
      </w:r>
      <w:r>
        <w:rPr>
          <w:rFonts w:hint="eastAsia"/>
        </w:rPr>
        <w:t>И</w:t>
      </w:r>
      <w:r>
        <w:t xml:space="preserve"> </w:t>
      </w:r>
      <w:r>
        <w:rPr>
          <w:rFonts w:hint="eastAsia"/>
        </w:rPr>
        <w:t>ВОСПАЛИТЕЛЬНЫЕ</w:t>
      </w:r>
      <w:r>
        <w:t xml:space="preserve"> </w:t>
      </w:r>
      <w:r>
        <w:rPr>
          <w:rFonts w:hint="eastAsia"/>
        </w:rPr>
        <w:t>ЗАБОЛЕВАНИЯ</w:t>
      </w:r>
      <w:r>
        <w:t xml:space="preserve"> </w:t>
      </w:r>
      <w:r>
        <w:rPr>
          <w:rFonts w:hint="eastAsia"/>
        </w:rPr>
        <w:t>ОРГАНОВ</w:t>
      </w:r>
      <w:r>
        <w:t xml:space="preserve"> </w:t>
      </w:r>
      <w:r>
        <w:rPr>
          <w:rFonts w:hint="eastAsia"/>
        </w:rPr>
        <w:t>МАЛОГО</w:t>
      </w:r>
      <w:r>
        <w:t xml:space="preserve"> </w:t>
      </w:r>
      <w:r>
        <w:rPr>
          <w:rFonts w:hint="eastAsia"/>
        </w:rPr>
        <w:t>ТАЗА</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ПРОБЛЕМЕ</w:t>
      </w:r>
      <w:r>
        <w:t xml:space="preserve"> (</w:t>
      </w:r>
      <w:r>
        <w:rPr>
          <w:rFonts w:hint="eastAsia"/>
        </w:rPr>
        <w:t>ОБЗОР</w:t>
      </w:r>
      <w:r>
        <w:t xml:space="preserve"> </w:t>
      </w:r>
      <w:r>
        <w:rPr>
          <w:rFonts w:hint="eastAsia"/>
        </w:rPr>
        <w:t>ЛИТЕРАТУРЫ</w:t>
      </w:r>
      <w:r>
        <w:t>)</w:t>
      </w:r>
    </w:p>
    <w:p w14:paraId="7AC2D819" w14:textId="77777777" w:rsidR="00847234" w:rsidRDefault="00847234" w:rsidP="00847234"/>
    <w:p w14:paraId="1FE921B5" w14:textId="77777777" w:rsidR="00847234" w:rsidRDefault="00847234" w:rsidP="00847234">
      <w:r>
        <w:t xml:space="preserve">1.1 </w:t>
      </w:r>
      <w:r>
        <w:rPr>
          <w:rFonts w:hint="eastAsia"/>
        </w:rPr>
        <w:t>Микробиом</w:t>
      </w:r>
      <w:r>
        <w:t xml:space="preserve"> </w:t>
      </w:r>
      <w:r>
        <w:rPr>
          <w:rFonts w:hint="eastAsia"/>
        </w:rPr>
        <w:t>и</w:t>
      </w:r>
      <w:r>
        <w:t xml:space="preserve"> </w:t>
      </w:r>
      <w:r>
        <w:rPr>
          <w:rFonts w:hint="eastAsia"/>
        </w:rPr>
        <w:t>микробиота</w:t>
      </w:r>
      <w:r>
        <w:t xml:space="preserve"> </w:t>
      </w:r>
      <w:r>
        <w:rPr>
          <w:rFonts w:hint="eastAsia"/>
        </w:rPr>
        <w:t>влагалища</w:t>
      </w:r>
      <w:r>
        <w:t xml:space="preserve">. </w:t>
      </w:r>
      <w:r>
        <w:rPr>
          <w:rFonts w:hint="eastAsia"/>
        </w:rPr>
        <w:t>Актуальность</w:t>
      </w:r>
      <w:r>
        <w:t xml:space="preserve"> </w:t>
      </w:r>
      <w:r>
        <w:rPr>
          <w:rFonts w:hint="eastAsia"/>
        </w:rPr>
        <w:t>проблемы</w:t>
      </w:r>
    </w:p>
    <w:p w14:paraId="4DBEE283" w14:textId="77777777" w:rsidR="00847234" w:rsidRDefault="00847234" w:rsidP="00847234"/>
    <w:p w14:paraId="2F04998D" w14:textId="77777777" w:rsidR="00847234" w:rsidRDefault="00847234" w:rsidP="00847234">
      <w:r>
        <w:t xml:space="preserve">1.2 </w:t>
      </w:r>
      <w:r>
        <w:rPr>
          <w:rFonts w:hint="eastAsia"/>
        </w:rPr>
        <w:t>Воспалительные</w:t>
      </w:r>
      <w:r>
        <w:t xml:space="preserve"> </w:t>
      </w:r>
      <w:r>
        <w:rPr>
          <w:rFonts w:hint="eastAsia"/>
        </w:rPr>
        <w:t>заболевания</w:t>
      </w:r>
      <w:r>
        <w:t xml:space="preserve"> </w:t>
      </w:r>
      <w:r>
        <w:rPr>
          <w:rFonts w:hint="eastAsia"/>
        </w:rPr>
        <w:t>органов</w:t>
      </w:r>
      <w:r>
        <w:t xml:space="preserve"> </w:t>
      </w:r>
      <w:r>
        <w:rPr>
          <w:rFonts w:hint="eastAsia"/>
        </w:rPr>
        <w:t>малого</w:t>
      </w:r>
      <w:r>
        <w:t xml:space="preserve"> </w:t>
      </w:r>
      <w:r>
        <w:rPr>
          <w:rFonts w:hint="eastAsia"/>
        </w:rPr>
        <w:t>таза</w:t>
      </w:r>
      <w:r>
        <w:t xml:space="preserve">. </w:t>
      </w:r>
      <w:r>
        <w:rPr>
          <w:rFonts w:hint="eastAsia"/>
        </w:rPr>
        <w:t>Актуальность</w:t>
      </w:r>
      <w:r>
        <w:t xml:space="preserve"> </w:t>
      </w:r>
      <w:r>
        <w:rPr>
          <w:rFonts w:hint="eastAsia"/>
        </w:rPr>
        <w:t>проблемы</w:t>
      </w:r>
    </w:p>
    <w:p w14:paraId="5E838785" w14:textId="77777777" w:rsidR="00847234" w:rsidRDefault="00847234" w:rsidP="00847234"/>
    <w:p w14:paraId="76F2D639" w14:textId="77777777" w:rsidR="00847234" w:rsidRDefault="00847234" w:rsidP="00847234">
      <w:r>
        <w:t xml:space="preserve">1.3 </w:t>
      </w:r>
      <w:r>
        <w:rPr>
          <w:rFonts w:hint="eastAsia"/>
        </w:rPr>
        <w:t>Особенности</w:t>
      </w:r>
      <w:r>
        <w:t xml:space="preserve"> </w:t>
      </w:r>
      <w:r>
        <w:rPr>
          <w:rFonts w:hint="eastAsia"/>
        </w:rPr>
        <w:t>диагностики</w:t>
      </w:r>
      <w:r>
        <w:t xml:space="preserve"> </w:t>
      </w:r>
      <w:r>
        <w:rPr>
          <w:rFonts w:hint="eastAsia"/>
        </w:rPr>
        <w:t>гнойных</w:t>
      </w:r>
      <w:r>
        <w:t xml:space="preserve"> </w:t>
      </w:r>
      <w:r>
        <w:rPr>
          <w:rFonts w:hint="eastAsia"/>
        </w:rPr>
        <w:t>воспалительных</w:t>
      </w:r>
      <w:r>
        <w:t xml:space="preserve"> </w:t>
      </w:r>
      <w:r>
        <w:rPr>
          <w:rFonts w:hint="eastAsia"/>
        </w:rPr>
        <w:t>заболеваний</w:t>
      </w:r>
      <w:r>
        <w:t xml:space="preserve"> </w:t>
      </w:r>
      <w:r>
        <w:rPr>
          <w:rFonts w:hint="eastAsia"/>
        </w:rPr>
        <w:t>придатков</w:t>
      </w:r>
    </w:p>
    <w:p w14:paraId="5D1151E6" w14:textId="77777777" w:rsidR="00847234" w:rsidRDefault="00847234" w:rsidP="00847234"/>
    <w:p w14:paraId="7C7FD4DE" w14:textId="77777777" w:rsidR="00847234" w:rsidRDefault="00847234" w:rsidP="00847234">
      <w:r>
        <w:rPr>
          <w:rFonts w:hint="eastAsia"/>
        </w:rPr>
        <w:t>матки</w:t>
      </w:r>
    </w:p>
    <w:p w14:paraId="4F165391" w14:textId="77777777" w:rsidR="00847234" w:rsidRDefault="00847234" w:rsidP="00847234"/>
    <w:p w14:paraId="2690B286" w14:textId="77777777" w:rsidR="00847234" w:rsidRDefault="00847234" w:rsidP="00847234">
      <w:r>
        <w:t xml:space="preserve">1.4. </w:t>
      </w:r>
      <w:r>
        <w:rPr>
          <w:rFonts w:hint="eastAsia"/>
        </w:rPr>
        <w:t>Нарушение</w:t>
      </w:r>
      <w:r>
        <w:t xml:space="preserve"> </w:t>
      </w:r>
      <w:r>
        <w:rPr>
          <w:rFonts w:hint="eastAsia"/>
        </w:rPr>
        <w:t>вагинального</w:t>
      </w:r>
      <w:r>
        <w:t xml:space="preserve"> </w:t>
      </w:r>
      <w:r>
        <w:rPr>
          <w:rFonts w:hint="eastAsia"/>
        </w:rPr>
        <w:t>биотопа</w:t>
      </w:r>
      <w:r>
        <w:t xml:space="preserve"> </w:t>
      </w:r>
      <w:r>
        <w:rPr>
          <w:rFonts w:hint="eastAsia"/>
        </w:rPr>
        <w:t>как</w:t>
      </w:r>
      <w:r>
        <w:t xml:space="preserve"> </w:t>
      </w:r>
      <w:r>
        <w:rPr>
          <w:rFonts w:hint="eastAsia"/>
        </w:rPr>
        <w:t>пусковой</w:t>
      </w:r>
      <w:r>
        <w:t xml:space="preserve"> </w:t>
      </w:r>
      <w:r>
        <w:rPr>
          <w:rFonts w:hint="eastAsia"/>
        </w:rPr>
        <w:t>механизм</w:t>
      </w:r>
      <w:r>
        <w:t xml:space="preserve"> </w:t>
      </w:r>
      <w:r>
        <w:rPr>
          <w:rFonts w:hint="eastAsia"/>
        </w:rPr>
        <w:t>развития</w:t>
      </w:r>
      <w:r>
        <w:t xml:space="preserve"> </w:t>
      </w:r>
      <w:r>
        <w:rPr>
          <w:rFonts w:hint="eastAsia"/>
        </w:rPr>
        <w:t>гнойных</w:t>
      </w:r>
    </w:p>
    <w:p w14:paraId="181D9826" w14:textId="77777777" w:rsidR="00847234" w:rsidRDefault="00847234" w:rsidP="00847234"/>
    <w:p w14:paraId="426298A3" w14:textId="77777777" w:rsidR="00847234" w:rsidRDefault="00847234" w:rsidP="00847234">
      <w:r>
        <w:rPr>
          <w:rFonts w:hint="eastAsia"/>
        </w:rPr>
        <w:t>воспалительных</w:t>
      </w:r>
      <w:r>
        <w:t xml:space="preserve"> </w:t>
      </w:r>
      <w:r>
        <w:rPr>
          <w:rFonts w:hint="eastAsia"/>
        </w:rPr>
        <w:t>заболеваний</w:t>
      </w:r>
      <w:r>
        <w:t xml:space="preserve"> </w:t>
      </w:r>
      <w:r>
        <w:rPr>
          <w:rFonts w:hint="eastAsia"/>
        </w:rPr>
        <w:t>придатков</w:t>
      </w:r>
      <w:r>
        <w:t xml:space="preserve"> </w:t>
      </w:r>
      <w:r>
        <w:rPr>
          <w:rFonts w:hint="eastAsia"/>
        </w:rPr>
        <w:t>матки</w:t>
      </w:r>
    </w:p>
    <w:p w14:paraId="5B866CD8" w14:textId="77777777" w:rsidR="00847234" w:rsidRDefault="00847234" w:rsidP="00847234"/>
    <w:p w14:paraId="4F0A8D2F" w14:textId="77777777" w:rsidR="00847234" w:rsidRDefault="00847234" w:rsidP="00847234">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p>
    <w:p w14:paraId="62D7216F" w14:textId="77777777" w:rsidR="00847234" w:rsidRDefault="00847234" w:rsidP="00847234"/>
    <w:p w14:paraId="722A8599" w14:textId="77777777" w:rsidR="00847234" w:rsidRDefault="00847234" w:rsidP="00847234">
      <w:r>
        <w:rPr>
          <w:rFonts w:hint="eastAsia"/>
        </w:rPr>
        <w:t>ЖЕНЩИН</w:t>
      </w:r>
    </w:p>
    <w:p w14:paraId="64543C76" w14:textId="77777777" w:rsidR="00847234" w:rsidRDefault="00847234" w:rsidP="00847234"/>
    <w:p w14:paraId="0EA05AB4" w14:textId="77777777" w:rsidR="00847234" w:rsidRDefault="00847234" w:rsidP="00847234">
      <w:r>
        <w:rPr>
          <w:rFonts w:hint="eastAsia"/>
        </w:rPr>
        <w:t>ГЛАВА</w:t>
      </w:r>
      <w:r>
        <w:t xml:space="preserve"> 3. </w:t>
      </w:r>
      <w:r>
        <w:rPr>
          <w:rFonts w:hint="eastAsia"/>
        </w:rPr>
        <w:t>РЕЗУЛЬТАТЫ</w:t>
      </w:r>
      <w:r>
        <w:t xml:space="preserve"> </w:t>
      </w:r>
      <w:r>
        <w:rPr>
          <w:rFonts w:hint="eastAsia"/>
        </w:rPr>
        <w:t>ПРОВЕДЕННЫХ</w:t>
      </w:r>
      <w:r>
        <w:t xml:space="preserve"> </w:t>
      </w:r>
      <w:r>
        <w:rPr>
          <w:rFonts w:hint="eastAsia"/>
        </w:rPr>
        <w:t>ИССЛЕДОВАНИЙ</w:t>
      </w:r>
      <w:r>
        <w:t xml:space="preserve">. </w:t>
      </w:r>
      <w:r>
        <w:rPr>
          <w:rFonts w:hint="eastAsia"/>
        </w:rPr>
        <w:t>ОЦЕНКА</w:t>
      </w:r>
      <w:r>
        <w:t xml:space="preserve"> </w:t>
      </w:r>
      <w:r>
        <w:rPr>
          <w:rFonts w:hint="eastAsia"/>
        </w:rPr>
        <w:t>РИСКОВ</w:t>
      </w:r>
      <w:r>
        <w:t xml:space="preserve"> </w:t>
      </w:r>
      <w:r>
        <w:rPr>
          <w:rFonts w:hint="eastAsia"/>
        </w:rPr>
        <w:t>ХИРУРГИЧЕСКОГО</w:t>
      </w:r>
      <w:r>
        <w:t xml:space="preserve"> </w:t>
      </w:r>
      <w:r>
        <w:rPr>
          <w:rFonts w:hint="eastAsia"/>
        </w:rPr>
        <w:t>ЛЕЧЕНИЯ</w:t>
      </w:r>
      <w:r>
        <w:t xml:space="preserve"> </w:t>
      </w:r>
      <w:r>
        <w:rPr>
          <w:rFonts w:hint="eastAsia"/>
        </w:rPr>
        <w:t>ГНОЙНО</w:t>
      </w:r>
      <w:r>
        <w:t>-</w:t>
      </w:r>
      <w:r>
        <w:rPr>
          <w:rFonts w:hint="eastAsia"/>
        </w:rPr>
        <w:t>ВОСПАЛИТЕЛЬНЫХ</w:t>
      </w:r>
    </w:p>
    <w:p w14:paraId="38C46B15" w14:textId="77777777" w:rsidR="00847234" w:rsidRDefault="00847234" w:rsidP="00847234"/>
    <w:p w14:paraId="624CC73D" w14:textId="77777777" w:rsidR="00847234" w:rsidRDefault="00847234" w:rsidP="00847234">
      <w:r>
        <w:rPr>
          <w:rFonts w:hint="eastAsia"/>
        </w:rPr>
        <w:lastRenderedPageBreak/>
        <w:t>ЗАБОЛЕВАНИЙ</w:t>
      </w:r>
      <w:r>
        <w:t xml:space="preserve"> </w:t>
      </w:r>
      <w:r>
        <w:rPr>
          <w:rFonts w:hint="eastAsia"/>
        </w:rPr>
        <w:t>ПРИДАТКОВ</w:t>
      </w:r>
      <w:r>
        <w:t xml:space="preserve"> </w:t>
      </w:r>
      <w:r>
        <w:rPr>
          <w:rFonts w:hint="eastAsia"/>
        </w:rPr>
        <w:t>МАТКИ</w:t>
      </w:r>
    </w:p>
    <w:p w14:paraId="36845B5C" w14:textId="77777777" w:rsidR="00847234" w:rsidRDefault="00847234" w:rsidP="00847234"/>
    <w:p w14:paraId="0EB196FE" w14:textId="77777777" w:rsidR="00847234" w:rsidRDefault="00847234" w:rsidP="00847234">
      <w:r>
        <w:t xml:space="preserve">3.1 </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гнойно</w:t>
      </w:r>
      <w:r>
        <w:t>-</w:t>
      </w:r>
      <w:r>
        <w:rPr>
          <w:rFonts w:hint="eastAsia"/>
        </w:rPr>
        <w:t>воспалительного</w:t>
      </w:r>
      <w:r>
        <w:t xml:space="preserve"> </w:t>
      </w:r>
      <w:r>
        <w:rPr>
          <w:rFonts w:hint="eastAsia"/>
        </w:rPr>
        <w:t>заболевания</w:t>
      </w:r>
      <w:r>
        <w:t xml:space="preserve"> </w:t>
      </w:r>
      <w:r>
        <w:rPr>
          <w:rFonts w:hint="eastAsia"/>
        </w:rPr>
        <w:t>придатков</w:t>
      </w:r>
      <w:r>
        <w:t xml:space="preserve"> </w:t>
      </w:r>
      <w:r>
        <w:rPr>
          <w:rFonts w:hint="eastAsia"/>
        </w:rPr>
        <w:t>матки</w:t>
      </w:r>
      <w:r>
        <w:t xml:space="preserve">, </w:t>
      </w:r>
      <w:r>
        <w:rPr>
          <w:rFonts w:hint="eastAsia"/>
        </w:rPr>
        <w:t>требующего</w:t>
      </w:r>
      <w:r>
        <w:t xml:space="preserve"> </w:t>
      </w:r>
      <w:r>
        <w:rPr>
          <w:rFonts w:hint="eastAsia"/>
        </w:rPr>
        <w:t>хирургического</w:t>
      </w:r>
      <w:r>
        <w:t xml:space="preserve"> </w:t>
      </w:r>
      <w:r>
        <w:rPr>
          <w:rFonts w:hint="eastAsia"/>
        </w:rPr>
        <w:t>или</w:t>
      </w:r>
      <w:r>
        <w:t xml:space="preserve"> </w:t>
      </w:r>
      <w:r>
        <w:rPr>
          <w:rFonts w:hint="eastAsia"/>
        </w:rPr>
        <w:t>консервативного</w:t>
      </w:r>
      <w:r>
        <w:t xml:space="preserve"> </w:t>
      </w:r>
      <w:r>
        <w:rPr>
          <w:rFonts w:hint="eastAsia"/>
        </w:rPr>
        <w:t>лечения</w:t>
      </w:r>
    </w:p>
    <w:p w14:paraId="4DFA3516" w14:textId="77777777" w:rsidR="00847234" w:rsidRDefault="00847234" w:rsidP="00847234"/>
    <w:p w14:paraId="12D36A48" w14:textId="77777777" w:rsidR="00847234" w:rsidRDefault="00847234" w:rsidP="00847234">
      <w:r>
        <w:t xml:space="preserve">3.2 </w:t>
      </w:r>
      <w:r>
        <w:rPr>
          <w:rFonts w:hint="eastAsia"/>
        </w:rPr>
        <w:t>Особенности</w:t>
      </w:r>
      <w:r>
        <w:t xml:space="preserve"> </w:t>
      </w:r>
      <w:r>
        <w:rPr>
          <w:rFonts w:hint="eastAsia"/>
        </w:rPr>
        <w:t>микробиоты</w:t>
      </w:r>
      <w:r>
        <w:t xml:space="preserve"> </w:t>
      </w:r>
      <w:r>
        <w:rPr>
          <w:rFonts w:hint="eastAsia"/>
        </w:rPr>
        <w:t>половых</w:t>
      </w:r>
      <w:r>
        <w:t xml:space="preserve"> </w:t>
      </w:r>
      <w:r>
        <w:rPr>
          <w:rFonts w:hint="eastAsia"/>
        </w:rPr>
        <w:t>органов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риском</w:t>
      </w:r>
      <w:r>
        <w:t xml:space="preserve"> </w:t>
      </w:r>
      <w:r>
        <w:rPr>
          <w:rFonts w:hint="eastAsia"/>
        </w:rPr>
        <w:t>хирургического</w:t>
      </w:r>
      <w:r>
        <w:t xml:space="preserve"> </w:t>
      </w:r>
      <w:r>
        <w:rPr>
          <w:rFonts w:hint="eastAsia"/>
        </w:rPr>
        <w:t>лечения</w:t>
      </w:r>
      <w:r>
        <w:t xml:space="preserve"> </w:t>
      </w:r>
      <w:r>
        <w:rPr>
          <w:rFonts w:hint="eastAsia"/>
        </w:rPr>
        <w:t>гнойно</w:t>
      </w:r>
      <w:r>
        <w:t>-</w:t>
      </w:r>
      <w:r>
        <w:rPr>
          <w:rFonts w:hint="eastAsia"/>
        </w:rPr>
        <w:t>воспалительных</w:t>
      </w:r>
      <w:r>
        <w:t xml:space="preserve"> </w:t>
      </w:r>
      <w:r>
        <w:rPr>
          <w:rFonts w:hint="eastAsia"/>
        </w:rPr>
        <w:t>заболеваний</w:t>
      </w:r>
      <w:r>
        <w:t xml:space="preserve"> </w:t>
      </w:r>
      <w:r>
        <w:rPr>
          <w:rFonts w:hint="eastAsia"/>
        </w:rPr>
        <w:t>придатков</w:t>
      </w:r>
      <w:r>
        <w:t xml:space="preserve"> </w:t>
      </w:r>
      <w:r>
        <w:rPr>
          <w:rFonts w:hint="eastAsia"/>
        </w:rPr>
        <w:t>матки</w:t>
      </w:r>
      <w:r>
        <w:t xml:space="preserve"> 48 </w:t>
      </w:r>
      <w:r>
        <w:rPr>
          <w:rFonts w:hint="eastAsia"/>
        </w:rPr>
        <w:t>ГЛАВА</w:t>
      </w:r>
      <w:r>
        <w:t xml:space="preserve"> 4. </w:t>
      </w:r>
      <w:r>
        <w:rPr>
          <w:rFonts w:hint="eastAsia"/>
        </w:rPr>
        <w:t>ОБОСНОВАНИЕ</w:t>
      </w:r>
      <w:r>
        <w:t xml:space="preserve"> </w:t>
      </w:r>
      <w:r>
        <w:rPr>
          <w:rFonts w:hint="eastAsia"/>
        </w:rPr>
        <w:t>АЛГОРИТМА</w:t>
      </w:r>
      <w:r>
        <w:t xml:space="preserve"> </w:t>
      </w:r>
      <w:r>
        <w:rPr>
          <w:rFonts w:hint="eastAsia"/>
        </w:rPr>
        <w:t>ДИАГНОСТИКИ</w:t>
      </w:r>
      <w:r>
        <w:t xml:space="preserve"> </w:t>
      </w:r>
      <w:r>
        <w:rPr>
          <w:rFonts w:hint="eastAsia"/>
        </w:rPr>
        <w:t>И</w:t>
      </w:r>
      <w:r>
        <w:t xml:space="preserve"> </w:t>
      </w:r>
      <w:r>
        <w:rPr>
          <w:rFonts w:hint="eastAsia"/>
        </w:rPr>
        <w:t>ВЫБОРА</w:t>
      </w:r>
      <w:r>
        <w:t xml:space="preserve"> </w:t>
      </w:r>
      <w:r>
        <w:rPr>
          <w:rFonts w:hint="eastAsia"/>
        </w:rPr>
        <w:t>МЕР</w:t>
      </w:r>
    </w:p>
    <w:p w14:paraId="53A1051A" w14:textId="77777777" w:rsidR="00847234" w:rsidRDefault="00847234" w:rsidP="00847234"/>
    <w:p w14:paraId="634D9215" w14:textId="77777777" w:rsidR="00847234" w:rsidRDefault="00847234" w:rsidP="00847234">
      <w:r>
        <w:rPr>
          <w:rFonts w:hint="eastAsia"/>
        </w:rPr>
        <w:t>ПРОФИЛАКТИКИ</w:t>
      </w:r>
      <w:r>
        <w:t xml:space="preserve"> </w:t>
      </w:r>
      <w:r>
        <w:rPr>
          <w:rFonts w:hint="eastAsia"/>
        </w:rPr>
        <w:t>ГВЗПМ</w:t>
      </w:r>
      <w:r>
        <w:t xml:space="preserve"> </w:t>
      </w:r>
      <w:r>
        <w:rPr>
          <w:rFonts w:hint="eastAsia"/>
        </w:rPr>
        <w:t>С</w:t>
      </w:r>
      <w:r>
        <w:t xml:space="preserve"> </w:t>
      </w:r>
      <w:r>
        <w:rPr>
          <w:rFonts w:hint="eastAsia"/>
        </w:rPr>
        <w:t>УЧЕТОМ</w:t>
      </w:r>
      <w:r>
        <w:t xml:space="preserve"> </w:t>
      </w:r>
      <w:r>
        <w:rPr>
          <w:rFonts w:hint="eastAsia"/>
        </w:rPr>
        <w:t>РИСКА</w:t>
      </w:r>
      <w:r>
        <w:t xml:space="preserve"> </w:t>
      </w:r>
      <w:r>
        <w:rPr>
          <w:rFonts w:hint="eastAsia"/>
        </w:rPr>
        <w:t>ХИРУРГИЧЕСКОГО</w:t>
      </w:r>
      <w:r>
        <w:t xml:space="preserve"> </w:t>
      </w:r>
      <w:r>
        <w:rPr>
          <w:rFonts w:hint="eastAsia"/>
        </w:rPr>
        <w:t>ЛЕЧЕНИЯ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МИКРОБИОТЫ</w:t>
      </w:r>
      <w:r>
        <w:t xml:space="preserve"> </w:t>
      </w:r>
      <w:r>
        <w:rPr>
          <w:rFonts w:hint="eastAsia"/>
        </w:rPr>
        <w:t>ПОЛОВЫХ</w:t>
      </w:r>
      <w:r>
        <w:t xml:space="preserve"> </w:t>
      </w:r>
      <w:r>
        <w:rPr>
          <w:rFonts w:hint="eastAsia"/>
        </w:rPr>
        <w:t>ПУТЕЙ</w:t>
      </w:r>
    </w:p>
    <w:p w14:paraId="31EA0F17" w14:textId="77777777" w:rsidR="00847234" w:rsidRDefault="00847234" w:rsidP="00847234"/>
    <w:p w14:paraId="7B51A890" w14:textId="77777777" w:rsidR="00847234" w:rsidRDefault="00847234" w:rsidP="00847234">
      <w:r>
        <w:rPr>
          <w:rFonts w:hint="eastAsia"/>
        </w:rPr>
        <w:t>ЖЕНЩИНЫ</w:t>
      </w:r>
    </w:p>
    <w:p w14:paraId="06BC99E5" w14:textId="77777777" w:rsidR="00847234" w:rsidRDefault="00847234" w:rsidP="00847234"/>
    <w:p w14:paraId="0C68AA28" w14:textId="77777777" w:rsidR="00847234" w:rsidRDefault="00847234" w:rsidP="00847234">
      <w:r>
        <w:t xml:space="preserve">4.1 </w:t>
      </w:r>
      <w:r>
        <w:rPr>
          <w:rFonts w:hint="eastAsia"/>
        </w:rPr>
        <w:t>Предиктивная</w:t>
      </w:r>
      <w:r>
        <w:t xml:space="preserve"> </w:t>
      </w:r>
      <w:r>
        <w:rPr>
          <w:rFonts w:hint="eastAsia"/>
        </w:rPr>
        <w:t>значимость</w:t>
      </w:r>
      <w:r>
        <w:t xml:space="preserve"> </w:t>
      </w:r>
      <w:r>
        <w:rPr>
          <w:rFonts w:hint="eastAsia"/>
        </w:rPr>
        <w:t>клинических</w:t>
      </w:r>
      <w:r>
        <w:t xml:space="preserve"> </w:t>
      </w:r>
      <w:r>
        <w:rPr>
          <w:rFonts w:hint="eastAsia"/>
        </w:rPr>
        <w:t>параметров</w:t>
      </w:r>
      <w:r>
        <w:t xml:space="preserve"> </w:t>
      </w:r>
      <w:r>
        <w:rPr>
          <w:rFonts w:hint="eastAsia"/>
        </w:rPr>
        <w:t>в</w:t>
      </w:r>
      <w:r>
        <w:t xml:space="preserve"> </w:t>
      </w:r>
      <w:r>
        <w:rPr>
          <w:rFonts w:hint="eastAsia"/>
        </w:rPr>
        <w:t>вероятном</w:t>
      </w:r>
      <w:r>
        <w:t xml:space="preserve"> </w:t>
      </w:r>
      <w:r>
        <w:rPr>
          <w:rFonts w:hint="eastAsia"/>
        </w:rPr>
        <w:t>риске</w:t>
      </w:r>
    </w:p>
    <w:p w14:paraId="26546A58" w14:textId="77777777" w:rsidR="00847234" w:rsidRDefault="00847234" w:rsidP="00847234"/>
    <w:p w14:paraId="0F807316" w14:textId="77777777" w:rsidR="00847234" w:rsidRDefault="00847234" w:rsidP="00847234">
      <w:r>
        <w:rPr>
          <w:rFonts w:hint="eastAsia"/>
        </w:rPr>
        <w:t>хирургического</w:t>
      </w:r>
      <w:r>
        <w:t xml:space="preserve"> </w:t>
      </w:r>
      <w:r>
        <w:rPr>
          <w:rFonts w:hint="eastAsia"/>
        </w:rPr>
        <w:t>лечения</w:t>
      </w:r>
      <w:r>
        <w:t xml:space="preserve"> </w:t>
      </w:r>
      <w:r>
        <w:rPr>
          <w:rFonts w:hint="eastAsia"/>
        </w:rPr>
        <w:t>ГВЗПМ</w:t>
      </w:r>
    </w:p>
    <w:p w14:paraId="4DCBC08C" w14:textId="77777777" w:rsidR="00847234" w:rsidRDefault="00847234" w:rsidP="00847234"/>
    <w:p w14:paraId="1CA6A57C" w14:textId="77777777" w:rsidR="00847234" w:rsidRDefault="00847234" w:rsidP="00847234">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ИССЛЕДОВАНИЯ</w:t>
      </w:r>
    </w:p>
    <w:p w14:paraId="40274BBB" w14:textId="77777777" w:rsidR="00847234" w:rsidRDefault="00847234" w:rsidP="00847234"/>
    <w:p w14:paraId="3E911BED" w14:textId="77777777" w:rsidR="00847234" w:rsidRDefault="00847234" w:rsidP="00847234">
      <w:r>
        <w:t xml:space="preserve">5.1 </w:t>
      </w:r>
      <w:r>
        <w:rPr>
          <w:rFonts w:hint="eastAsia"/>
        </w:rPr>
        <w:t>Клинико</w:t>
      </w:r>
      <w:r>
        <w:t>-</w:t>
      </w:r>
      <w:r>
        <w:rPr>
          <w:rFonts w:hint="eastAsia"/>
        </w:rPr>
        <w:t>анамнестические</w:t>
      </w:r>
      <w:r>
        <w:t xml:space="preserve"> </w:t>
      </w:r>
      <w:r>
        <w:rPr>
          <w:rFonts w:hint="eastAsia"/>
        </w:rPr>
        <w:t>факторы</w:t>
      </w:r>
      <w:r>
        <w:t xml:space="preserve"> </w:t>
      </w:r>
      <w:r>
        <w:rPr>
          <w:rFonts w:hint="eastAsia"/>
        </w:rPr>
        <w:t>риска</w:t>
      </w:r>
      <w:r>
        <w:t xml:space="preserve"> </w:t>
      </w:r>
      <w:r>
        <w:rPr>
          <w:rFonts w:hint="eastAsia"/>
        </w:rPr>
        <w:t>хирургического</w:t>
      </w:r>
      <w:r>
        <w:t xml:space="preserve"> </w:t>
      </w:r>
      <w:r>
        <w:rPr>
          <w:rFonts w:hint="eastAsia"/>
        </w:rPr>
        <w:t>лечения</w:t>
      </w:r>
      <w:r>
        <w:t xml:space="preserve"> </w:t>
      </w:r>
      <w:r>
        <w:rPr>
          <w:rFonts w:hint="eastAsia"/>
        </w:rPr>
        <w:t>ГВЗПМ</w:t>
      </w:r>
    </w:p>
    <w:p w14:paraId="5FE92884" w14:textId="77777777" w:rsidR="00847234" w:rsidRDefault="00847234" w:rsidP="00847234"/>
    <w:p w14:paraId="0EC42C7E" w14:textId="77777777" w:rsidR="00847234" w:rsidRDefault="00847234" w:rsidP="00847234">
      <w:r>
        <w:t xml:space="preserve">5.2 </w:t>
      </w:r>
      <w:r>
        <w:rPr>
          <w:rFonts w:hint="eastAsia"/>
        </w:rPr>
        <w:t>Особенности</w:t>
      </w:r>
      <w:r>
        <w:t xml:space="preserve"> </w:t>
      </w:r>
      <w:r>
        <w:rPr>
          <w:rFonts w:hint="eastAsia"/>
        </w:rPr>
        <w:t>микробиоты</w:t>
      </w:r>
      <w:r>
        <w:t xml:space="preserve"> </w:t>
      </w:r>
      <w:r>
        <w:rPr>
          <w:rFonts w:hint="eastAsia"/>
        </w:rPr>
        <w:t>половых</w:t>
      </w:r>
      <w:r>
        <w:t xml:space="preserve"> </w:t>
      </w:r>
      <w:r>
        <w:rPr>
          <w:rFonts w:hint="eastAsia"/>
        </w:rPr>
        <w:t>путей</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p>
    <w:p w14:paraId="16EB9DC4" w14:textId="77777777" w:rsidR="00847234" w:rsidRDefault="00847234" w:rsidP="00847234"/>
    <w:p w14:paraId="68102053" w14:textId="77777777" w:rsidR="00847234" w:rsidRDefault="00847234" w:rsidP="00847234">
      <w:r>
        <w:rPr>
          <w:rFonts w:hint="eastAsia"/>
        </w:rPr>
        <w:t>ГВЗПМ</w:t>
      </w:r>
      <w:r>
        <w:t xml:space="preserve">, </w:t>
      </w:r>
      <w:r>
        <w:rPr>
          <w:rFonts w:hint="eastAsia"/>
        </w:rPr>
        <w:t>потребовавших</w:t>
      </w:r>
      <w:r>
        <w:t xml:space="preserve"> </w:t>
      </w:r>
      <w:r>
        <w:rPr>
          <w:rFonts w:hint="eastAsia"/>
        </w:rPr>
        <w:t>оперативного</w:t>
      </w:r>
      <w:r>
        <w:t xml:space="preserve"> </w:t>
      </w:r>
      <w:r>
        <w:rPr>
          <w:rFonts w:hint="eastAsia"/>
        </w:rPr>
        <w:t>лечения</w:t>
      </w:r>
    </w:p>
    <w:p w14:paraId="4DB4EBDD" w14:textId="77777777" w:rsidR="00847234" w:rsidRDefault="00847234" w:rsidP="00847234"/>
    <w:p w14:paraId="30C963B7" w14:textId="77777777" w:rsidR="00847234" w:rsidRDefault="00847234" w:rsidP="00847234">
      <w:r>
        <w:t xml:space="preserve">5.3 </w:t>
      </w:r>
      <w:r>
        <w:rPr>
          <w:rFonts w:hint="eastAsia"/>
        </w:rPr>
        <w:t>Достоверные</w:t>
      </w:r>
      <w:r>
        <w:t xml:space="preserve"> </w:t>
      </w:r>
      <w:r>
        <w:rPr>
          <w:rFonts w:hint="eastAsia"/>
        </w:rPr>
        <w:t>предикторы</w:t>
      </w:r>
      <w:r>
        <w:t xml:space="preserve"> </w:t>
      </w:r>
      <w:r>
        <w:rPr>
          <w:rFonts w:hint="eastAsia"/>
        </w:rPr>
        <w:t>вероятного</w:t>
      </w:r>
      <w:r>
        <w:t xml:space="preserve"> </w:t>
      </w:r>
      <w:r>
        <w:rPr>
          <w:rFonts w:hint="eastAsia"/>
        </w:rPr>
        <w:t>риска</w:t>
      </w:r>
      <w:r>
        <w:t xml:space="preserve"> </w:t>
      </w:r>
      <w:r>
        <w:rPr>
          <w:rFonts w:hint="eastAsia"/>
        </w:rPr>
        <w:t>хирургического</w:t>
      </w:r>
      <w:r>
        <w:t xml:space="preserve"> </w:t>
      </w:r>
      <w:r>
        <w:rPr>
          <w:rFonts w:hint="eastAsia"/>
        </w:rPr>
        <w:t>лечения</w:t>
      </w:r>
      <w:r>
        <w:t xml:space="preserve"> </w:t>
      </w:r>
      <w:r>
        <w:rPr>
          <w:rFonts w:hint="eastAsia"/>
        </w:rPr>
        <w:t>ГВЗПМ</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математического</w:t>
      </w:r>
      <w:r>
        <w:t xml:space="preserve"> </w:t>
      </w:r>
      <w:r>
        <w:rPr>
          <w:rFonts w:hint="eastAsia"/>
        </w:rPr>
        <w:t>прогнозирования</w:t>
      </w:r>
    </w:p>
    <w:p w14:paraId="39032292" w14:textId="77777777" w:rsidR="00847234" w:rsidRDefault="00847234" w:rsidP="00847234"/>
    <w:p w14:paraId="485212A1" w14:textId="77777777" w:rsidR="00847234" w:rsidRDefault="00847234" w:rsidP="00847234">
      <w:r>
        <w:lastRenderedPageBreak/>
        <w:t xml:space="preserve">5.4 </w:t>
      </w:r>
      <w:r>
        <w:rPr>
          <w:rFonts w:hint="eastAsia"/>
        </w:rPr>
        <w:t>Модели</w:t>
      </w:r>
      <w:r>
        <w:t xml:space="preserve"> </w:t>
      </w:r>
      <w:r>
        <w:rPr>
          <w:rFonts w:hint="eastAsia"/>
        </w:rPr>
        <w:t>классификации</w:t>
      </w:r>
      <w:r>
        <w:t xml:space="preserve"> </w:t>
      </w:r>
      <w:r>
        <w:rPr>
          <w:rFonts w:hint="eastAsia"/>
        </w:rPr>
        <w:t>и</w:t>
      </w:r>
      <w:r>
        <w:t xml:space="preserve"> </w:t>
      </w:r>
      <w:r>
        <w:rPr>
          <w:rFonts w:hint="eastAsia"/>
        </w:rPr>
        <w:t>прогнозирования</w:t>
      </w:r>
      <w:r>
        <w:t xml:space="preserve"> </w:t>
      </w:r>
      <w:r>
        <w:rPr>
          <w:rFonts w:hint="eastAsia"/>
        </w:rPr>
        <w:t>риска</w:t>
      </w:r>
      <w:r>
        <w:t xml:space="preserve"> </w:t>
      </w:r>
      <w:r>
        <w:rPr>
          <w:rFonts w:hint="eastAsia"/>
        </w:rPr>
        <w:t>хирургического</w:t>
      </w:r>
      <w:r>
        <w:t xml:space="preserve"> </w:t>
      </w:r>
      <w:r>
        <w:rPr>
          <w:rFonts w:hint="eastAsia"/>
        </w:rPr>
        <w:t>лечения</w:t>
      </w:r>
    </w:p>
    <w:p w14:paraId="0FA1914B" w14:textId="77777777" w:rsidR="00847234" w:rsidRDefault="00847234" w:rsidP="00847234"/>
    <w:p w14:paraId="444FA5D0" w14:textId="77777777" w:rsidR="00847234" w:rsidRDefault="00847234" w:rsidP="00847234">
      <w:r>
        <w:rPr>
          <w:rFonts w:hint="eastAsia"/>
        </w:rPr>
        <w:t>ГВЗПМ</w:t>
      </w:r>
    </w:p>
    <w:p w14:paraId="3E9905E9" w14:textId="77777777" w:rsidR="00847234" w:rsidRDefault="00847234" w:rsidP="00847234"/>
    <w:p w14:paraId="0F84A453" w14:textId="77777777" w:rsidR="00847234" w:rsidRDefault="00847234" w:rsidP="00847234">
      <w:r>
        <w:rPr>
          <w:rFonts w:hint="eastAsia"/>
        </w:rPr>
        <w:t>ЗАКЛЮЧЕНИЕ</w:t>
      </w:r>
    </w:p>
    <w:p w14:paraId="6EA0AE1C" w14:textId="77777777" w:rsidR="00847234" w:rsidRDefault="00847234" w:rsidP="00847234"/>
    <w:p w14:paraId="25445D96" w14:textId="77777777" w:rsidR="00847234" w:rsidRDefault="00847234" w:rsidP="00847234">
      <w:r>
        <w:rPr>
          <w:rFonts w:hint="eastAsia"/>
        </w:rPr>
        <w:t>Выводы</w:t>
      </w:r>
    </w:p>
    <w:p w14:paraId="4AC70F3F" w14:textId="77777777" w:rsidR="00847234" w:rsidRDefault="00847234" w:rsidP="00847234"/>
    <w:p w14:paraId="4AE73A54" w14:textId="51A0AFDD" w:rsidR="00847234" w:rsidRPr="00847234" w:rsidRDefault="00847234" w:rsidP="00847234">
      <w:r>
        <w:rPr>
          <w:rFonts w:hint="eastAsia"/>
        </w:rPr>
        <w:t>Практические</w:t>
      </w:r>
      <w:r>
        <w:t xml:space="preserve"> </w:t>
      </w:r>
      <w:r>
        <w:rPr>
          <w:rFonts w:hint="eastAsia"/>
        </w:rPr>
        <w:t>рекомендации</w:t>
      </w:r>
    </w:p>
    <w:sectPr w:rsidR="00847234" w:rsidRPr="0084723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B241B" w14:textId="77777777" w:rsidR="00DE357C" w:rsidRPr="008D1934" w:rsidRDefault="00DE357C">
      <w:pPr>
        <w:spacing w:after="0" w:line="240" w:lineRule="auto"/>
      </w:pPr>
      <w:r w:rsidRPr="008D1934">
        <w:separator/>
      </w:r>
    </w:p>
  </w:endnote>
  <w:endnote w:type="continuationSeparator" w:id="0">
    <w:p w14:paraId="1FF1CDD5" w14:textId="77777777" w:rsidR="00DE357C" w:rsidRPr="008D1934" w:rsidRDefault="00DE357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01E6A" w14:textId="77777777" w:rsidR="00DE357C" w:rsidRPr="008D1934" w:rsidRDefault="00DE357C"/>
    <w:p w14:paraId="0A0B7ADD" w14:textId="77777777" w:rsidR="00DE357C" w:rsidRPr="008D1934" w:rsidRDefault="00DE357C"/>
    <w:p w14:paraId="75752628" w14:textId="77777777" w:rsidR="00DE357C" w:rsidRPr="008D1934" w:rsidRDefault="00DE357C"/>
    <w:p w14:paraId="2A45BD60" w14:textId="77777777" w:rsidR="00DE357C" w:rsidRPr="008D1934" w:rsidRDefault="00DE357C"/>
    <w:p w14:paraId="507ED4A1" w14:textId="77777777" w:rsidR="00DE357C" w:rsidRPr="008D1934" w:rsidRDefault="00DE357C"/>
    <w:p w14:paraId="2CB00CA4" w14:textId="77777777" w:rsidR="00DE357C" w:rsidRPr="008D1934" w:rsidRDefault="00DE357C"/>
    <w:p w14:paraId="78E1B57C" w14:textId="77777777" w:rsidR="00DE357C" w:rsidRPr="008D1934" w:rsidRDefault="00DE357C">
      <w:pPr>
        <w:rPr>
          <w:sz w:val="2"/>
          <w:szCs w:val="2"/>
        </w:rPr>
      </w:pPr>
      <w:r>
        <w:rPr>
          <w:noProof/>
        </w:rPr>
        <mc:AlternateContent>
          <mc:Choice Requires="wps">
            <w:drawing>
              <wp:anchor distT="0" distB="0" distL="63500" distR="63500" simplePos="0" relativeHeight="251660288" behindDoc="1" locked="0" layoutInCell="1" allowOverlap="1" wp14:anchorId="20ABD271" wp14:editId="7AB5093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4371CC" w14:textId="77777777" w:rsidR="00DE357C" w:rsidRPr="008D1934" w:rsidRDefault="00DE35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BD27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4371CC" w14:textId="77777777" w:rsidR="00DE357C" w:rsidRPr="008D1934" w:rsidRDefault="00DE35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FC41F3" w14:textId="77777777" w:rsidR="00DE357C" w:rsidRPr="008D1934" w:rsidRDefault="00DE357C"/>
    <w:p w14:paraId="397AA9F8" w14:textId="77777777" w:rsidR="00DE357C" w:rsidRPr="008D1934" w:rsidRDefault="00DE357C"/>
    <w:p w14:paraId="31D76CC1" w14:textId="77777777" w:rsidR="00DE357C" w:rsidRPr="008D1934" w:rsidRDefault="00DE357C">
      <w:pPr>
        <w:rPr>
          <w:sz w:val="2"/>
          <w:szCs w:val="2"/>
        </w:rPr>
      </w:pPr>
      <w:r>
        <w:rPr>
          <w:noProof/>
        </w:rPr>
        <mc:AlternateContent>
          <mc:Choice Requires="wps">
            <w:drawing>
              <wp:anchor distT="0" distB="0" distL="63500" distR="63500" simplePos="0" relativeHeight="251659264" behindDoc="1" locked="0" layoutInCell="1" allowOverlap="1" wp14:anchorId="0E2FB730" wp14:editId="57935A1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CD726A" w14:textId="77777777" w:rsidR="00DE357C" w:rsidRPr="008D1934" w:rsidRDefault="00DE35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FB73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CD726A" w14:textId="77777777" w:rsidR="00DE357C" w:rsidRPr="008D1934" w:rsidRDefault="00DE357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07403E7" w14:textId="77777777" w:rsidR="00DE357C" w:rsidRPr="008D1934" w:rsidRDefault="00DE357C"/>
    <w:p w14:paraId="6DC67BF3" w14:textId="77777777" w:rsidR="00DE357C" w:rsidRPr="008D1934" w:rsidRDefault="00DE357C">
      <w:pPr>
        <w:rPr>
          <w:sz w:val="2"/>
          <w:szCs w:val="2"/>
        </w:rPr>
      </w:pPr>
    </w:p>
    <w:p w14:paraId="728DFA9B" w14:textId="77777777" w:rsidR="00DE357C" w:rsidRPr="008D1934" w:rsidRDefault="00DE357C"/>
    <w:p w14:paraId="4BD40AB6" w14:textId="77777777" w:rsidR="00DE357C" w:rsidRPr="008D1934" w:rsidRDefault="00DE357C">
      <w:pPr>
        <w:spacing w:after="0" w:line="240" w:lineRule="auto"/>
      </w:pPr>
    </w:p>
  </w:footnote>
  <w:footnote w:type="continuationSeparator" w:id="0">
    <w:p w14:paraId="6E7C5A20" w14:textId="77777777" w:rsidR="00DE357C" w:rsidRPr="008D1934" w:rsidRDefault="00DE357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7C"/>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3589</TotalTime>
  <Pages>3</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669</cp:revision>
  <cp:lastPrinted>2024-05-12T14:21:00Z</cp:lastPrinted>
  <dcterms:created xsi:type="dcterms:W3CDTF">2024-05-12T14:37:00Z</dcterms:created>
  <dcterms:modified xsi:type="dcterms:W3CDTF">2024-05-17T14:26:00Z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