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3B2297FC" w:rsidR="00314D0F" w:rsidRPr="00F8585E" w:rsidRDefault="00F8585E" w:rsidP="00F858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Терьохін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Германович.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розслідування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шахрайства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вчиненого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незаконного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цільового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кредиту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12.00.09 - 2011</w:t>
      </w:r>
    </w:p>
    <w:sectPr w:rsidR="00314D0F" w:rsidRPr="00F858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AB2C" w14:textId="77777777" w:rsidR="002F7312" w:rsidRDefault="002F7312">
      <w:pPr>
        <w:spacing w:after="0" w:line="240" w:lineRule="auto"/>
      </w:pPr>
      <w:r>
        <w:separator/>
      </w:r>
    </w:p>
  </w:endnote>
  <w:endnote w:type="continuationSeparator" w:id="0">
    <w:p w14:paraId="1DB81DBE" w14:textId="77777777" w:rsidR="002F7312" w:rsidRDefault="002F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6B7F" w14:textId="77777777" w:rsidR="002F7312" w:rsidRDefault="002F7312">
      <w:pPr>
        <w:spacing w:after="0" w:line="240" w:lineRule="auto"/>
      </w:pPr>
      <w:r>
        <w:separator/>
      </w:r>
    </w:p>
  </w:footnote>
  <w:footnote w:type="continuationSeparator" w:id="0">
    <w:p w14:paraId="1C8D204A" w14:textId="77777777" w:rsidR="002F7312" w:rsidRDefault="002F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73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312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8329</cp:revision>
  <dcterms:created xsi:type="dcterms:W3CDTF">2024-06-20T08:51:00Z</dcterms:created>
  <dcterms:modified xsi:type="dcterms:W3CDTF">2024-08-01T10:07:00Z</dcterms:modified>
  <cp:category/>
</cp:coreProperties>
</file>