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785" w14:textId="4C103F3F" w:rsidR="006862DB" w:rsidRDefault="00A50D06" w:rsidP="00A50D06">
      <w:r w:rsidRPr="00A50D06">
        <w:rPr>
          <w:rFonts w:hint="eastAsia"/>
        </w:rPr>
        <w:t>Савина</w:t>
      </w:r>
      <w:r w:rsidRPr="00A50D06">
        <w:t xml:space="preserve">, </w:t>
      </w:r>
      <w:r w:rsidRPr="00A50D06">
        <w:rPr>
          <w:rFonts w:hint="eastAsia"/>
        </w:rPr>
        <w:t>Ольга</w:t>
      </w:r>
      <w:r w:rsidRPr="00A50D06">
        <w:t xml:space="preserve"> </w:t>
      </w:r>
      <w:r w:rsidRPr="00A50D06">
        <w:rPr>
          <w:rFonts w:hint="eastAsia"/>
        </w:rPr>
        <w:t>Юрьевна</w:t>
      </w:r>
      <w:r>
        <w:t xml:space="preserve"> </w:t>
      </w:r>
      <w:r w:rsidRPr="00A50D06">
        <w:rPr>
          <w:rFonts w:hint="eastAsia"/>
        </w:rPr>
        <w:t>Модель</w:t>
      </w:r>
      <w:r w:rsidRPr="00A50D06">
        <w:t xml:space="preserve"> </w:t>
      </w:r>
      <w:r w:rsidRPr="00A50D06">
        <w:rPr>
          <w:rFonts w:hint="eastAsia"/>
        </w:rPr>
        <w:t>генерации</w:t>
      </w:r>
      <w:r w:rsidRPr="00A50D06">
        <w:t xml:space="preserve"> </w:t>
      </w:r>
      <w:r w:rsidRPr="00A50D06">
        <w:rPr>
          <w:rFonts w:hint="eastAsia"/>
        </w:rPr>
        <w:t>текстоориентированного</w:t>
      </w:r>
      <w:r w:rsidRPr="00A50D06">
        <w:t xml:space="preserve"> </w:t>
      </w:r>
      <w:r w:rsidRPr="00A50D06">
        <w:rPr>
          <w:rFonts w:hint="eastAsia"/>
        </w:rPr>
        <w:t>лексического</w:t>
      </w:r>
      <w:r w:rsidRPr="00A50D06">
        <w:t xml:space="preserve"> </w:t>
      </w:r>
      <w:r w:rsidRPr="00A50D06">
        <w:rPr>
          <w:rFonts w:hint="eastAsia"/>
        </w:rPr>
        <w:t>минимума</w:t>
      </w:r>
    </w:p>
    <w:p w14:paraId="5828BCF7" w14:textId="77777777" w:rsidR="00A50D06" w:rsidRDefault="00A50D06" w:rsidP="00A50D06">
      <w:r>
        <w:rPr>
          <w:rFonts w:hint="eastAsia"/>
        </w:rPr>
        <w:t>ОГЛАВЛЕНИЕ</w:t>
      </w:r>
      <w:r>
        <w:t xml:space="preserve"> </w:t>
      </w:r>
      <w:r>
        <w:rPr>
          <w:rFonts w:hint="eastAsia"/>
        </w:rPr>
        <w:t>ДИССЕРТАЦИИ</w:t>
      </w:r>
    </w:p>
    <w:p w14:paraId="2DE638C8" w14:textId="77777777" w:rsidR="00A50D06" w:rsidRDefault="00A50D06" w:rsidP="00A50D06">
      <w:r>
        <w:rPr>
          <w:rFonts w:hint="eastAsia"/>
        </w:rPr>
        <w:t>кандидат</w:t>
      </w:r>
      <w:r>
        <w:t xml:space="preserve"> </w:t>
      </w:r>
      <w:r>
        <w:rPr>
          <w:rFonts w:hint="eastAsia"/>
        </w:rPr>
        <w:t>наук</w:t>
      </w:r>
      <w:r>
        <w:t xml:space="preserve"> </w:t>
      </w:r>
      <w:r>
        <w:rPr>
          <w:rFonts w:hint="eastAsia"/>
        </w:rPr>
        <w:t>Савина</w:t>
      </w:r>
      <w:r>
        <w:t xml:space="preserve">, </w:t>
      </w:r>
      <w:r>
        <w:rPr>
          <w:rFonts w:hint="eastAsia"/>
        </w:rPr>
        <w:t>Ольга</w:t>
      </w:r>
      <w:r>
        <w:t xml:space="preserve"> </w:t>
      </w:r>
      <w:r>
        <w:rPr>
          <w:rFonts w:hint="eastAsia"/>
        </w:rPr>
        <w:t>Юрьевна</w:t>
      </w:r>
    </w:p>
    <w:p w14:paraId="741D1D74" w14:textId="77777777" w:rsidR="00A50D06" w:rsidRDefault="00A50D06" w:rsidP="00A50D06">
      <w:r>
        <w:rPr>
          <w:rFonts w:hint="eastAsia"/>
        </w:rPr>
        <w:t>ОГЛАВЛЕНИЕ</w:t>
      </w:r>
    </w:p>
    <w:p w14:paraId="1BFFF250" w14:textId="77777777" w:rsidR="00A50D06" w:rsidRDefault="00A50D06" w:rsidP="00A50D06"/>
    <w:p w14:paraId="44FFB49D" w14:textId="77777777" w:rsidR="00A50D06" w:rsidRDefault="00A50D06" w:rsidP="00A50D06">
      <w:r>
        <w:rPr>
          <w:rFonts w:hint="eastAsia"/>
        </w:rPr>
        <w:t>ВВЕДЕНИЕ</w:t>
      </w:r>
    </w:p>
    <w:p w14:paraId="20C0C4CD" w14:textId="77777777" w:rsidR="00A50D06" w:rsidRDefault="00A50D06" w:rsidP="00A50D06"/>
    <w:p w14:paraId="1E4AB72E" w14:textId="77777777" w:rsidR="00A50D06" w:rsidRDefault="00A50D06" w:rsidP="00A50D06">
      <w:r>
        <w:rPr>
          <w:rFonts w:hint="eastAsia"/>
        </w:rPr>
        <w:t>ГЛАВА</w:t>
      </w:r>
      <w:r>
        <w:t xml:space="preserve"> 1. </w:t>
      </w:r>
      <w:r>
        <w:rPr>
          <w:rFonts w:hint="eastAsia"/>
        </w:rPr>
        <w:t>МОДЕЛИРОВАНИЕ</w:t>
      </w:r>
      <w:r>
        <w:t xml:space="preserve"> </w:t>
      </w:r>
      <w:r>
        <w:rPr>
          <w:rFonts w:hint="eastAsia"/>
        </w:rPr>
        <w:t>КОМПОНЕНТОВ</w:t>
      </w:r>
      <w:r>
        <w:t xml:space="preserve"> </w:t>
      </w:r>
      <w:r>
        <w:rPr>
          <w:rFonts w:hint="eastAsia"/>
        </w:rPr>
        <w:t>АВТОМАТИЗИРОВАННОГО</w:t>
      </w:r>
      <w:r>
        <w:t xml:space="preserve"> </w:t>
      </w:r>
      <w:r>
        <w:rPr>
          <w:rFonts w:hint="eastAsia"/>
        </w:rPr>
        <w:t>РАБОЧЕГО</w:t>
      </w:r>
      <w:r>
        <w:t xml:space="preserve"> </w:t>
      </w:r>
      <w:r>
        <w:rPr>
          <w:rFonts w:hint="eastAsia"/>
        </w:rPr>
        <w:t>МЕСТА</w:t>
      </w:r>
    </w:p>
    <w:p w14:paraId="336216DC" w14:textId="77777777" w:rsidR="00A50D06" w:rsidRDefault="00A50D06" w:rsidP="00A50D06"/>
    <w:p w14:paraId="5513C3C5" w14:textId="77777777" w:rsidR="00A50D06" w:rsidRDefault="00A50D06" w:rsidP="00A50D06">
      <w:r>
        <w:t xml:space="preserve">1.1 </w:t>
      </w:r>
      <w:r>
        <w:rPr>
          <w:rFonts w:hint="eastAsia"/>
        </w:rPr>
        <w:t>Автоматизированное</w:t>
      </w:r>
      <w:r>
        <w:t xml:space="preserve"> </w:t>
      </w:r>
      <w:r>
        <w:rPr>
          <w:rFonts w:hint="eastAsia"/>
        </w:rPr>
        <w:t>рабочее</w:t>
      </w:r>
      <w:r>
        <w:t xml:space="preserve"> </w:t>
      </w:r>
      <w:r>
        <w:rPr>
          <w:rFonts w:hint="eastAsia"/>
        </w:rPr>
        <w:t>место</w:t>
      </w:r>
      <w:r>
        <w:t xml:space="preserve"> </w:t>
      </w:r>
      <w:r>
        <w:rPr>
          <w:rFonts w:hint="eastAsia"/>
        </w:rPr>
        <w:t>как</w:t>
      </w:r>
      <w:r>
        <w:t xml:space="preserve"> </w:t>
      </w:r>
      <w:r>
        <w:rPr>
          <w:rFonts w:hint="eastAsia"/>
        </w:rPr>
        <w:t>средство</w:t>
      </w:r>
      <w:r>
        <w:t xml:space="preserve"> </w:t>
      </w:r>
      <w:r>
        <w:rPr>
          <w:rFonts w:hint="eastAsia"/>
        </w:rPr>
        <w:t>оптимизации</w:t>
      </w:r>
    </w:p>
    <w:p w14:paraId="724A5233" w14:textId="77777777" w:rsidR="00A50D06" w:rsidRDefault="00A50D06" w:rsidP="00A50D06"/>
    <w:p w14:paraId="2840757A" w14:textId="77777777" w:rsidR="00A50D06" w:rsidRDefault="00A50D06" w:rsidP="00A50D06">
      <w:r>
        <w:rPr>
          <w:rFonts w:hint="eastAsia"/>
        </w:rPr>
        <w:t>деятельности</w:t>
      </w:r>
      <w:r>
        <w:t xml:space="preserve"> </w:t>
      </w:r>
      <w:r>
        <w:rPr>
          <w:rFonts w:hint="eastAsia"/>
        </w:rPr>
        <w:t>лингвиста</w:t>
      </w:r>
    </w:p>
    <w:p w14:paraId="4BE7820A" w14:textId="77777777" w:rsidR="00A50D06" w:rsidRDefault="00A50D06" w:rsidP="00A50D06"/>
    <w:p w14:paraId="0B74A6BB" w14:textId="77777777" w:rsidR="00A50D06" w:rsidRDefault="00A50D06" w:rsidP="00A50D06">
      <w:r>
        <w:t xml:space="preserve">1.2 </w:t>
      </w:r>
      <w:r>
        <w:rPr>
          <w:rFonts w:hint="eastAsia"/>
        </w:rPr>
        <w:t>Моделирование</w:t>
      </w:r>
      <w:r>
        <w:t xml:space="preserve"> </w:t>
      </w:r>
      <w:r>
        <w:rPr>
          <w:rFonts w:hint="eastAsia"/>
        </w:rPr>
        <w:t>деятельности</w:t>
      </w:r>
      <w:r>
        <w:t xml:space="preserve"> </w:t>
      </w:r>
      <w:r>
        <w:rPr>
          <w:rFonts w:hint="eastAsia"/>
        </w:rPr>
        <w:t>лингвиста</w:t>
      </w:r>
    </w:p>
    <w:p w14:paraId="152D1965" w14:textId="77777777" w:rsidR="00A50D06" w:rsidRDefault="00A50D06" w:rsidP="00A50D06"/>
    <w:p w14:paraId="7E33F9C6" w14:textId="77777777" w:rsidR="00A50D06" w:rsidRDefault="00A50D06" w:rsidP="00A50D06">
      <w:r>
        <w:t xml:space="preserve">1.3 </w:t>
      </w:r>
      <w:r>
        <w:rPr>
          <w:rFonts w:hint="eastAsia"/>
        </w:rPr>
        <w:t>Анализ</w:t>
      </w:r>
      <w:r>
        <w:t xml:space="preserve"> </w:t>
      </w:r>
      <w:r>
        <w:rPr>
          <w:rFonts w:hint="eastAsia"/>
        </w:rPr>
        <w:t>программ</w:t>
      </w:r>
      <w:r>
        <w:t xml:space="preserve"> </w:t>
      </w:r>
      <w:r>
        <w:rPr>
          <w:rFonts w:hint="eastAsia"/>
        </w:rPr>
        <w:t>автоматизации</w:t>
      </w:r>
      <w:r>
        <w:t xml:space="preserve"> </w:t>
      </w:r>
      <w:r>
        <w:rPr>
          <w:rFonts w:hint="eastAsia"/>
        </w:rPr>
        <w:t>операций</w:t>
      </w:r>
      <w:r>
        <w:t xml:space="preserve"> </w:t>
      </w:r>
      <w:r>
        <w:rPr>
          <w:rFonts w:hint="eastAsia"/>
        </w:rPr>
        <w:t>по</w:t>
      </w:r>
      <w:r>
        <w:t xml:space="preserve"> </w:t>
      </w:r>
      <w:r>
        <w:rPr>
          <w:rFonts w:hint="eastAsia"/>
        </w:rPr>
        <w:t>обработке</w:t>
      </w:r>
      <w:r>
        <w:t xml:space="preserve"> </w:t>
      </w:r>
      <w:r>
        <w:rPr>
          <w:rFonts w:hint="eastAsia"/>
        </w:rPr>
        <w:t>текстов</w:t>
      </w:r>
    </w:p>
    <w:p w14:paraId="2B022913" w14:textId="77777777" w:rsidR="00A50D06" w:rsidRDefault="00A50D06" w:rsidP="00A50D06"/>
    <w:p w14:paraId="0CEE9965" w14:textId="77777777" w:rsidR="00A50D06" w:rsidRDefault="00A50D06" w:rsidP="00A50D06">
      <w:r>
        <w:rPr>
          <w:rFonts w:hint="eastAsia"/>
        </w:rPr>
        <w:t>ВЫВОДЫ</w:t>
      </w:r>
      <w:r>
        <w:t xml:space="preserve"> </w:t>
      </w:r>
      <w:r>
        <w:rPr>
          <w:rFonts w:hint="eastAsia"/>
        </w:rPr>
        <w:t>ПО</w:t>
      </w:r>
      <w:r>
        <w:t xml:space="preserve"> </w:t>
      </w:r>
      <w:r>
        <w:rPr>
          <w:rFonts w:hint="eastAsia"/>
        </w:rPr>
        <w:t>ГЛАВЕ</w:t>
      </w:r>
      <w:r>
        <w:t xml:space="preserve"> 1</w:t>
      </w:r>
    </w:p>
    <w:p w14:paraId="387F62DA" w14:textId="77777777" w:rsidR="00A50D06" w:rsidRDefault="00A50D06" w:rsidP="00A50D06"/>
    <w:p w14:paraId="0A0010A7" w14:textId="77777777" w:rsidR="00A50D06" w:rsidRDefault="00A50D06" w:rsidP="00A50D06">
      <w:r>
        <w:rPr>
          <w:rFonts w:hint="eastAsia"/>
        </w:rPr>
        <w:t>ГЛАВА</w:t>
      </w:r>
      <w:r>
        <w:t xml:space="preserve"> 2. </w:t>
      </w:r>
      <w:r>
        <w:rPr>
          <w:rFonts w:hint="eastAsia"/>
        </w:rPr>
        <w:t>СПЕЦИФИКА</w:t>
      </w:r>
      <w:r>
        <w:t xml:space="preserve"> </w:t>
      </w:r>
      <w:r>
        <w:rPr>
          <w:rFonts w:hint="eastAsia"/>
        </w:rPr>
        <w:t>ТЕКСТООРИЕНТИРОВАННОГО</w:t>
      </w:r>
      <w:r>
        <w:t xml:space="preserve"> </w:t>
      </w:r>
      <w:r>
        <w:rPr>
          <w:rFonts w:hint="eastAsia"/>
        </w:rPr>
        <w:t>ЛЕКСИЧЕСКОГО</w:t>
      </w:r>
      <w:r>
        <w:t xml:space="preserve"> </w:t>
      </w:r>
      <w:r>
        <w:rPr>
          <w:rFonts w:hint="eastAsia"/>
        </w:rPr>
        <w:t>МИНИМУМА</w:t>
      </w:r>
    </w:p>
    <w:p w14:paraId="3F8B86C6" w14:textId="77777777" w:rsidR="00A50D06" w:rsidRDefault="00A50D06" w:rsidP="00A50D06"/>
    <w:p w14:paraId="66BE24EE" w14:textId="77777777" w:rsidR="00A50D06" w:rsidRDefault="00A50D06" w:rsidP="00A50D06">
      <w:r>
        <w:t xml:space="preserve">2.1 </w:t>
      </w:r>
      <w:r>
        <w:rPr>
          <w:rFonts w:hint="eastAsia"/>
        </w:rPr>
        <w:t>Свойства</w:t>
      </w:r>
      <w:r>
        <w:t xml:space="preserve"> </w:t>
      </w:r>
      <w:r>
        <w:rPr>
          <w:rFonts w:hint="eastAsia"/>
        </w:rPr>
        <w:t>и</w:t>
      </w:r>
      <w:r>
        <w:t xml:space="preserve"> </w:t>
      </w:r>
      <w:r>
        <w:rPr>
          <w:rFonts w:hint="eastAsia"/>
        </w:rPr>
        <w:t>структура</w:t>
      </w:r>
      <w:r>
        <w:t xml:space="preserve"> </w:t>
      </w:r>
      <w:r>
        <w:rPr>
          <w:rFonts w:hint="eastAsia"/>
        </w:rPr>
        <w:t>лексического</w:t>
      </w:r>
      <w:r>
        <w:t xml:space="preserve"> </w:t>
      </w:r>
      <w:r>
        <w:rPr>
          <w:rFonts w:hint="eastAsia"/>
        </w:rPr>
        <w:t>минимума</w:t>
      </w:r>
    </w:p>
    <w:p w14:paraId="279BB7D9" w14:textId="77777777" w:rsidR="00A50D06" w:rsidRDefault="00A50D06" w:rsidP="00A50D06"/>
    <w:p w14:paraId="1BE8BD33" w14:textId="77777777" w:rsidR="00A50D06" w:rsidRDefault="00A50D06" w:rsidP="00A50D06">
      <w:r>
        <w:t xml:space="preserve">2.1.1 </w:t>
      </w:r>
      <w:r>
        <w:rPr>
          <w:rFonts w:hint="eastAsia"/>
        </w:rPr>
        <w:t>Текст</w:t>
      </w:r>
      <w:r>
        <w:t xml:space="preserve"> </w:t>
      </w:r>
      <w:r>
        <w:rPr>
          <w:rFonts w:hint="eastAsia"/>
        </w:rPr>
        <w:t>как</w:t>
      </w:r>
      <w:r>
        <w:t xml:space="preserve"> </w:t>
      </w:r>
      <w:r>
        <w:rPr>
          <w:rFonts w:hint="eastAsia"/>
        </w:rPr>
        <w:t>лингводидактическая</w:t>
      </w:r>
      <w:r>
        <w:t xml:space="preserve"> </w:t>
      </w:r>
      <w:r>
        <w:rPr>
          <w:rFonts w:hint="eastAsia"/>
        </w:rPr>
        <w:t>категория</w:t>
      </w:r>
    </w:p>
    <w:p w14:paraId="4AAF1E4D" w14:textId="77777777" w:rsidR="00A50D06" w:rsidRDefault="00A50D06" w:rsidP="00A50D06"/>
    <w:p w14:paraId="3B2A4278" w14:textId="77777777" w:rsidR="00A50D06" w:rsidRDefault="00A50D06" w:rsidP="00A50D06">
      <w:r>
        <w:t xml:space="preserve">2.1.2 </w:t>
      </w:r>
      <w:r>
        <w:rPr>
          <w:rFonts w:hint="eastAsia"/>
        </w:rPr>
        <w:t>Виды</w:t>
      </w:r>
      <w:r>
        <w:t xml:space="preserve"> </w:t>
      </w:r>
      <w:r>
        <w:rPr>
          <w:rFonts w:hint="eastAsia"/>
        </w:rPr>
        <w:t>лексических</w:t>
      </w:r>
      <w:r>
        <w:t xml:space="preserve"> </w:t>
      </w:r>
      <w:r>
        <w:rPr>
          <w:rFonts w:hint="eastAsia"/>
        </w:rPr>
        <w:t>минимумов</w:t>
      </w:r>
    </w:p>
    <w:p w14:paraId="5F44CEE8" w14:textId="77777777" w:rsidR="00A50D06" w:rsidRDefault="00A50D06" w:rsidP="00A50D06"/>
    <w:p w14:paraId="6DC287E6" w14:textId="77777777" w:rsidR="00A50D06" w:rsidRDefault="00A50D06" w:rsidP="00A50D06">
      <w:r>
        <w:lastRenderedPageBreak/>
        <w:t xml:space="preserve">2.1.3 </w:t>
      </w:r>
      <w:r>
        <w:rPr>
          <w:rFonts w:hint="eastAsia"/>
        </w:rPr>
        <w:t>Определение</w:t>
      </w:r>
      <w:r>
        <w:t xml:space="preserve"> </w:t>
      </w:r>
      <w:r>
        <w:rPr>
          <w:rFonts w:hint="eastAsia"/>
        </w:rPr>
        <w:t>единицы</w:t>
      </w:r>
      <w:r>
        <w:t xml:space="preserve"> </w:t>
      </w:r>
      <w:r>
        <w:rPr>
          <w:rFonts w:hint="eastAsia"/>
        </w:rPr>
        <w:t>лексического</w:t>
      </w:r>
      <w:r>
        <w:t xml:space="preserve"> </w:t>
      </w:r>
      <w:r>
        <w:rPr>
          <w:rFonts w:hint="eastAsia"/>
        </w:rPr>
        <w:t>минимума</w:t>
      </w:r>
    </w:p>
    <w:p w14:paraId="5AE478CA" w14:textId="77777777" w:rsidR="00A50D06" w:rsidRDefault="00A50D06" w:rsidP="00A50D06"/>
    <w:p w14:paraId="09FACF81" w14:textId="77777777" w:rsidR="00A50D06" w:rsidRDefault="00A50D06" w:rsidP="00A50D06">
      <w:r>
        <w:t xml:space="preserve">2.1.4 </w:t>
      </w:r>
      <w:r>
        <w:rPr>
          <w:rFonts w:hint="eastAsia"/>
        </w:rPr>
        <w:t>Систематизация</w:t>
      </w:r>
      <w:r>
        <w:t xml:space="preserve"> </w:t>
      </w:r>
      <w:r>
        <w:rPr>
          <w:rFonts w:hint="eastAsia"/>
        </w:rPr>
        <w:t>принципов</w:t>
      </w:r>
      <w:r>
        <w:t xml:space="preserve"> </w:t>
      </w:r>
      <w:r>
        <w:rPr>
          <w:rFonts w:hint="eastAsia"/>
        </w:rPr>
        <w:t>отбора</w:t>
      </w:r>
      <w:r>
        <w:t xml:space="preserve"> </w:t>
      </w:r>
      <w:r>
        <w:rPr>
          <w:rFonts w:hint="eastAsia"/>
        </w:rPr>
        <w:t>лексических</w:t>
      </w:r>
      <w:r>
        <w:t xml:space="preserve"> </w:t>
      </w:r>
      <w:r>
        <w:rPr>
          <w:rFonts w:hint="eastAsia"/>
        </w:rPr>
        <w:t>единиц</w:t>
      </w:r>
    </w:p>
    <w:p w14:paraId="75F72D79" w14:textId="77777777" w:rsidR="00A50D06" w:rsidRDefault="00A50D06" w:rsidP="00A50D06"/>
    <w:p w14:paraId="26988234" w14:textId="77777777" w:rsidR="00A50D06" w:rsidRDefault="00A50D06" w:rsidP="00A50D06">
      <w:r>
        <w:t xml:space="preserve">2.2 </w:t>
      </w:r>
      <w:r>
        <w:rPr>
          <w:rFonts w:hint="eastAsia"/>
        </w:rPr>
        <w:t>Источники</w:t>
      </w:r>
      <w:r>
        <w:t xml:space="preserve"> </w:t>
      </w:r>
      <w:r>
        <w:rPr>
          <w:rFonts w:hint="eastAsia"/>
        </w:rPr>
        <w:t>информации</w:t>
      </w:r>
      <w:r>
        <w:t xml:space="preserve"> </w:t>
      </w:r>
      <w:r>
        <w:rPr>
          <w:rFonts w:hint="eastAsia"/>
        </w:rPr>
        <w:t>о</w:t>
      </w:r>
      <w:r>
        <w:t xml:space="preserve"> </w:t>
      </w:r>
      <w:r>
        <w:rPr>
          <w:rFonts w:hint="eastAsia"/>
        </w:rPr>
        <w:t>лексических</w:t>
      </w:r>
      <w:r>
        <w:t xml:space="preserve"> </w:t>
      </w:r>
      <w:r>
        <w:rPr>
          <w:rFonts w:hint="eastAsia"/>
        </w:rPr>
        <w:t>единицах</w:t>
      </w:r>
    </w:p>
    <w:p w14:paraId="43C7D97C" w14:textId="77777777" w:rsidR="00A50D06" w:rsidRDefault="00A50D06" w:rsidP="00A50D06"/>
    <w:p w14:paraId="64EF46A8" w14:textId="77777777" w:rsidR="00A50D06" w:rsidRDefault="00A50D06" w:rsidP="00A50D06">
      <w:r>
        <w:t xml:space="preserve">2.2.1 </w:t>
      </w:r>
      <w:r>
        <w:rPr>
          <w:rFonts w:hint="eastAsia"/>
        </w:rPr>
        <w:t>Типы</w:t>
      </w:r>
      <w:r>
        <w:t xml:space="preserve"> </w:t>
      </w:r>
      <w:r>
        <w:rPr>
          <w:rFonts w:hint="eastAsia"/>
        </w:rPr>
        <w:t>лингвистических</w:t>
      </w:r>
      <w:r>
        <w:t xml:space="preserve"> </w:t>
      </w:r>
      <w:r>
        <w:rPr>
          <w:rFonts w:hint="eastAsia"/>
        </w:rPr>
        <w:t>информационных</w:t>
      </w:r>
      <w:r>
        <w:t xml:space="preserve"> </w:t>
      </w:r>
      <w:r>
        <w:rPr>
          <w:rFonts w:hint="eastAsia"/>
        </w:rPr>
        <w:t>ресурсов</w:t>
      </w:r>
    </w:p>
    <w:p w14:paraId="4A76885A" w14:textId="77777777" w:rsidR="00A50D06" w:rsidRDefault="00A50D06" w:rsidP="00A50D06"/>
    <w:p w14:paraId="4059BF0F" w14:textId="77777777" w:rsidR="00A50D06" w:rsidRDefault="00A50D06" w:rsidP="00A50D06">
      <w:r>
        <w:t xml:space="preserve">2.2.2 </w:t>
      </w:r>
      <w:r>
        <w:rPr>
          <w:rFonts w:hint="eastAsia"/>
        </w:rPr>
        <w:t>Немецкоязычные</w:t>
      </w:r>
      <w:r>
        <w:t xml:space="preserve"> </w:t>
      </w:r>
      <w:r>
        <w:rPr>
          <w:rFonts w:hint="eastAsia"/>
        </w:rPr>
        <w:t>лингвистические</w:t>
      </w:r>
      <w:r>
        <w:t xml:space="preserve"> </w:t>
      </w:r>
      <w:r>
        <w:rPr>
          <w:rFonts w:hint="eastAsia"/>
        </w:rPr>
        <w:t>информационные</w:t>
      </w:r>
      <w:r>
        <w:t xml:space="preserve"> </w:t>
      </w:r>
      <w:r>
        <w:rPr>
          <w:rFonts w:hint="eastAsia"/>
        </w:rPr>
        <w:t>ресурсы</w:t>
      </w:r>
    </w:p>
    <w:p w14:paraId="4E037E89" w14:textId="77777777" w:rsidR="00A50D06" w:rsidRDefault="00A50D06" w:rsidP="00A50D06"/>
    <w:p w14:paraId="771A30AC" w14:textId="77777777" w:rsidR="00A50D06" w:rsidRDefault="00A50D06" w:rsidP="00A50D06">
      <w:r>
        <w:t xml:space="preserve">2.2.3 </w:t>
      </w:r>
      <w:r>
        <w:rPr>
          <w:rFonts w:hint="eastAsia"/>
        </w:rPr>
        <w:t>Лексикографические</w:t>
      </w:r>
      <w:r>
        <w:t xml:space="preserve"> </w:t>
      </w:r>
      <w:r>
        <w:rPr>
          <w:rFonts w:hint="eastAsia"/>
        </w:rPr>
        <w:t>параметры</w:t>
      </w:r>
      <w:r>
        <w:t xml:space="preserve"> </w:t>
      </w:r>
      <w:r>
        <w:rPr>
          <w:rFonts w:hint="eastAsia"/>
        </w:rPr>
        <w:t>описания</w:t>
      </w:r>
      <w:r>
        <w:t xml:space="preserve"> </w:t>
      </w:r>
      <w:r>
        <w:rPr>
          <w:rFonts w:hint="eastAsia"/>
        </w:rPr>
        <w:t>лексических</w:t>
      </w:r>
      <w:r>
        <w:t xml:space="preserve"> </w:t>
      </w:r>
      <w:r>
        <w:rPr>
          <w:rFonts w:hint="eastAsia"/>
        </w:rPr>
        <w:t>единиц</w:t>
      </w:r>
    </w:p>
    <w:p w14:paraId="42CA2DB2" w14:textId="77777777" w:rsidR="00A50D06" w:rsidRDefault="00A50D06" w:rsidP="00A50D06"/>
    <w:p w14:paraId="6147DF34" w14:textId="77777777" w:rsidR="00A50D06" w:rsidRDefault="00A50D06" w:rsidP="00A50D06">
      <w:r>
        <w:rPr>
          <w:rFonts w:hint="eastAsia"/>
        </w:rPr>
        <w:t>ВЫВОДЫ</w:t>
      </w:r>
      <w:r>
        <w:t xml:space="preserve"> </w:t>
      </w:r>
      <w:r>
        <w:rPr>
          <w:rFonts w:hint="eastAsia"/>
        </w:rPr>
        <w:t>ПО</w:t>
      </w:r>
      <w:r>
        <w:t xml:space="preserve"> </w:t>
      </w:r>
      <w:r>
        <w:rPr>
          <w:rFonts w:hint="eastAsia"/>
        </w:rPr>
        <w:t>ГЛАВЕ</w:t>
      </w:r>
      <w:r>
        <w:t xml:space="preserve"> 2</w:t>
      </w:r>
    </w:p>
    <w:p w14:paraId="1D4AAA0E" w14:textId="77777777" w:rsidR="00A50D06" w:rsidRDefault="00A50D06" w:rsidP="00A50D06"/>
    <w:p w14:paraId="546A9E98" w14:textId="77777777" w:rsidR="00A50D06" w:rsidRDefault="00A50D06" w:rsidP="00A50D06">
      <w:r>
        <w:rPr>
          <w:rFonts w:hint="eastAsia"/>
        </w:rPr>
        <w:t>ГЛАВА</w:t>
      </w:r>
      <w:r>
        <w:t xml:space="preserve"> 3. </w:t>
      </w:r>
      <w:r>
        <w:rPr>
          <w:rFonts w:hint="eastAsia"/>
        </w:rPr>
        <w:t>МОДЕЛИРОВАНИЕ</w:t>
      </w:r>
      <w:r>
        <w:t xml:space="preserve"> </w:t>
      </w:r>
      <w:r>
        <w:rPr>
          <w:rFonts w:hint="eastAsia"/>
        </w:rPr>
        <w:t>ПРОЦЕССА</w:t>
      </w:r>
      <w:r>
        <w:t xml:space="preserve"> </w:t>
      </w:r>
      <w:r>
        <w:rPr>
          <w:rFonts w:hint="eastAsia"/>
        </w:rPr>
        <w:t>ГЕНЕРАЦИИ</w:t>
      </w:r>
      <w:r>
        <w:t xml:space="preserve"> </w:t>
      </w:r>
      <w:r>
        <w:rPr>
          <w:rFonts w:hint="eastAsia"/>
        </w:rPr>
        <w:t>ТЕКСТООРИЕНТИРОВАННОГО</w:t>
      </w:r>
      <w:r>
        <w:t xml:space="preserve"> </w:t>
      </w:r>
      <w:r>
        <w:rPr>
          <w:rFonts w:hint="eastAsia"/>
        </w:rPr>
        <w:t>ЛЕКСИЧЕСКОГО</w:t>
      </w:r>
      <w:r>
        <w:t xml:space="preserve"> </w:t>
      </w:r>
      <w:r>
        <w:rPr>
          <w:rFonts w:hint="eastAsia"/>
        </w:rPr>
        <w:t>МИНИМУМА</w:t>
      </w:r>
    </w:p>
    <w:p w14:paraId="19532050" w14:textId="77777777" w:rsidR="00A50D06" w:rsidRDefault="00A50D06" w:rsidP="00A50D06"/>
    <w:p w14:paraId="250B508A" w14:textId="77777777" w:rsidR="00A50D06" w:rsidRDefault="00A50D06" w:rsidP="00A50D06">
      <w:r>
        <w:t xml:space="preserve">3.1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процесса</w:t>
      </w:r>
      <w:r>
        <w:t xml:space="preserve"> </w:t>
      </w:r>
      <w:r>
        <w:rPr>
          <w:rFonts w:hint="eastAsia"/>
        </w:rPr>
        <w:t>генерации</w:t>
      </w:r>
      <w:r>
        <w:t xml:space="preserve"> </w:t>
      </w:r>
      <w:r>
        <w:rPr>
          <w:rFonts w:hint="eastAsia"/>
        </w:rPr>
        <w:t>лексического</w:t>
      </w:r>
    </w:p>
    <w:p w14:paraId="3E1D8FCE" w14:textId="77777777" w:rsidR="00A50D06" w:rsidRDefault="00A50D06" w:rsidP="00A50D06"/>
    <w:p w14:paraId="0F22AB3B" w14:textId="77777777" w:rsidR="00A50D06" w:rsidRDefault="00A50D06" w:rsidP="00A50D06">
      <w:r>
        <w:rPr>
          <w:rFonts w:hint="eastAsia"/>
        </w:rPr>
        <w:t>минимума</w:t>
      </w:r>
    </w:p>
    <w:p w14:paraId="400F9E4C" w14:textId="77777777" w:rsidR="00A50D06" w:rsidRDefault="00A50D06" w:rsidP="00A50D06"/>
    <w:p w14:paraId="3238955D" w14:textId="77777777" w:rsidR="00A50D06" w:rsidRDefault="00A50D06" w:rsidP="00A50D06">
      <w:r>
        <w:t xml:space="preserve">3.2 </w:t>
      </w:r>
      <w:r>
        <w:rPr>
          <w:rFonts w:hint="eastAsia"/>
        </w:rPr>
        <w:t>Алгоритм</w:t>
      </w:r>
      <w:r>
        <w:t xml:space="preserve"> </w:t>
      </w:r>
      <w:r>
        <w:rPr>
          <w:rFonts w:hint="eastAsia"/>
        </w:rPr>
        <w:t>процесса</w:t>
      </w:r>
      <w:r>
        <w:t xml:space="preserve"> </w:t>
      </w:r>
      <w:r>
        <w:rPr>
          <w:rFonts w:hint="eastAsia"/>
        </w:rPr>
        <w:t>генерации</w:t>
      </w:r>
      <w:r>
        <w:t xml:space="preserve"> </w:t>
      </w:r>
      <w:r>
        <w:rPr>
          <w:rFonts w:hint="eastAsia"/>
        </w:rPr>
        <w:t>лексического</w:t>
      </w:r>
      <w:r>
        <w:t xml:space="preserve"> </w:t>
      </w:r>
      <w:r>
        <w:rPr>
          <w:rFonts w:hint="eastAsia"/>
        </w:rPr>
        <w:t>минимума</w:t>
      </w:r>
    </w:p>
    <w:p w14:paraId="3FC6DCC3" w14:textId="77777777" w:rsidR="00A50D06" w:rsidRDefault="00A50D06" w:rsidP="00A50D06"/>
    <w:p w14:paraId="4B1005B9" w14:textId="77777777" w:rsidR="00A50D06" w:rsidRDefault="00A50D06" w:rsidP="00A50D06">
      <w:r>
        <w:t xml:space="preserve">3.3 </w:t>
      </w:r>
      <w:r>
        <w:rPr>
          <w:rFonts w:hint="eastAsia"/>
        </w:rPr>
        <w:t>Функции</w:t>
      </w:r>
      <w:r>
        <w:t xml:space="preserve"> </w:t>
      </w:r>
      <w:r>
        <w:rPr>
          <w:rFonts w:hint="eastAsia"/>
        </w:rPr>
        <w:t>пользовательского</w:t>
      </w:r>
      <w:r>
        <w:t xml:space="preserve"> </w:t>
      </w:r>
      <w:r>
        <w:rPr>
          <w:rFonts w:hint="eastAsia"/>
        </w:rPr>
        <w:t>интерфейса</w:t>
      </w:r>
      <w:r>
        <w:t xml:space="preserve"> </w:t>
      </w:r>
      <w:r>
        <w:rPr>
          <w:rFonts w:hint="eastAsia"/>
        </w:rPr>
        <w:t>прототипа</w:t>
      </w:r>
      <w:r>
        <w:t xml:space="preserve"> </w:t>
      </w:r>
      <w:r>
        <w:rPr>
          <w:rFonts w:hint="eastAsia"/>
        </w:rPr>
        <w:t>программы</w:t>
      </w:r>
    </w:p>
    <w:p w14:paraId="40B85EBA" w14:textId="77777777" w:rsidR="00A50D06" w:rsidRDefault="00A50D06" w:rsidP="00A50D06"/>
    <w:p w14:paraId="7C16DB36" w14:textId="77777777" w:rsidR="00A50D06" w:rsidRDefault="00A50D06" w:rsidP="00A50D06">
      <w:r>
        <w:t xml:space="preserve">3.4 </w:t>
      </w:r>
      <w:r>
        <w:rPr>
          <w:rFonts w:hint="eastAsia"/>
        </w:rPr>
        <w:t>Характеристики</w:t>
      </w:r>
      <w:r>
        <w:t xml:space="preserve"> </w:t>
      </w:r>
      <w:r>
        <w:rPr>
          <w:rFonts w:hint="eastAsia"/>
        </w:rPr>
        <w:t>прототипа</w:t>
      </w:r>
      <w:r>
        <w:t xml:space="preserve"> </w:t>
      </w:r>
      <w:r>
        <w:rPr>
          <w:rFonts w:hint="eastAsia"/>
        </w:rPr>
        <w:t>программы</w:t>
      </w:r>
    </w:p>
    <w:p w14:paraId="13E49810" w14:textId="77777777" w:rsidR="00A50D06" w:rsidRDefault="00A50D06" w:rsidP="00A50D06"/>
    <w:p w14:paraId="43AA5197" w14:textId="77777777" w:rsidR="00A50D06" w:rsidRDefault="00A50D06" w:rsidP="00A50D06">
      <w:r>
        <w:lastRenderedPageBreak/>
        <w:t xml:space="preserve">3.5 </w:t>
      </w:r>
      <w:r>
        <w:rPr>
          <w:rFonts w:hint="eastAsia"/>
        </w:rPr>
        <w:t>Проверка</w:t>
      </w:r>
      <w:r>
        <w:t xml:space="preserve"> </w:t>
      </w:r>
      <w:r>
        <w:rPr>
          <w:rFonts w:hint="eastAsia"/>
        </w:rPr>
        <w:t>качества</w:t>
      </w:r>
      <w:r>
        <w:t xml:space="preserve"> </w:t>
      </w:r>
      <w:r>
        <w:rPr>
          <w:rFonts w:hint="eastAsia"/>
        </w:rPr>
        <w:t>прототипа</w:t>
      </w:r>
      <w:r>
        <w:t xml:space="preserve"> </w:t>
      </w:r>
      <w:r>
        <w:rPr>
          <w:rFonts w:hint="eastAsia"/>
        </w:rPr>
        <w:t>программы</w:t>
      </w:r>
    </w:p>
    <w:p w14:paraId="7808D509" w14:textId="77777777" w:rsidR="00A50D06" w:rsidRDefault="00A50D06" w:rsidP="00A50D06"/>
    <w:p w14:paraId="05E1A98B" w14:textId="77777777" w:rsidR="00A50D06" w:rsidRDefault="00A50D06" w:rsidP="00A50D06">
      <w:r>
        <w:t xml:space="preserve">3.6 </w:t>
      </w:r>
      <w:r>
        <w:rPr>
          <w:rFonts w:hint="eastAsia"/>
        </w:rPr>
        <w:t>Бета</w:t>
      </w:r>
      <w:r>
        <w:t>-</w:t>
      </w:r>
      <w:r>
        <w:rPr>
          <w:rFonts w:hint="eastAsia"/>
        </w:rPr>
        <w:t>тестирование</w:t>
      </w:r>
      <w:r>
        <w:t xml:space="preserve"> </w:t>
      </w:r>
      <w:r>
        <w:rPr>
          <w:rFonts w:hint="eastAsia"/>
        </w:rPr>
        <w:t>прототипа</w:t>
      </w:r>
      <w:r>
        <w:t xml:space="preserve"> </w:t>
      </w:r>
      <w:r>
        <w:rPr>
          <w:rFonts w:hint="eastAsia"/>
        </w:rPr>
        <w:t>программы</w:t>
      </w:r>
    </w:p>
    <w:p w14:paraId="3D31E2EF" w14:textId="77777777" w:rsidR="00A50D06" w:rsidRDefault="00A50D06" w:rsidP="00A50D06"/>
    <w:p w14:paraId="3DDBAF76" w14:textId="77777777" w:rsidR="00A50D06" w:rsidRDefault="00A50D06" w:rsidP="00A50D06">
      <w:r>
        <w:t xml:space="preserve">3.7 </w:t>
      </w:r>
      <w:r>
        <w:rPr>
          <w:rFonts w:hint="eastAsia"/>
        </w:rPr>
        <w:t>Потенциальные</w:t>
      </w:r>
      <w:r>
        <w:t xml:space="preserve"> </w:t>
      </w:r>
      <w:r>
        <w:rPr>
          <w:rFonts w:hint="eastAsia"/>
        </w:rPr>
        <w:t>возможности</w:t>
      </w:r>
      <w:r>
        <w:t xml:space="preserve"> </w:t>
      </w:r>
      <w:r>
        <w:rPr>
          <w:rFonts w:hint="eastAsia"/>
        </w:rPr>
        <w:t>и</w:t>
      </w:r>
      <w:r>
        <w:t xml:space="preserve"> </w:t>
      </w:r>
      <w:r>
        <w:rPr>
          <w:rFonts w:hint="eastAsia"/>
        </w:rPr>
        <w:t>ограничения</w:t>
      </w:r>
      <w:r>
        <w:t xml:space="preserve"> </w:t>
      </w:r>
      <w:r>
        <w:rPr>
          <w:rFonts w:hint="eastAsia"/>
        </w:rPr>
        <w:t>разработанного</w:t>
      </w:r>
      <w:r>
        <w:t xml:space="preserve"> </w:t>
      </w:r>
      <w:r>
        <w:rPr>
          <w:rFonts w:hint="eastAsia"/>
        </w:rPr>
        <w:t>алгоритма</w:t>
      </w:r>
    </w:p>
    <w:p w14:paraId="2FE70408" w14:textId="77777777" w:rsidR="00A50D06" w:rsidRDefault="00A50D06" w:rsidP="00A50D06"/>
    <w:p w14:paraId="4C92694B" w14:textId="77777777" w:rsidR="00A50D06" w:rsidRDefault="00A50D06" w:rsidP="00A50D06">
      <w:r>
        <w:t xml:space="preserve">3.8 </w:t>
      </w:r>
      <w:r>
        <w:rPr>
          <w:rFonts w:hint="eastAsia"/>
        </w:rPr>
        <w:t>Оценка</w:t>
      </w:r>
      <w:r>
        <w:t xml:space="preserve"> </w:t>
      </w:r>
      <w:r>
        <w:rPr>
          <w:rFonts w:hint="eastAsia"/>
        </w:rPr>
        <w:t>эффективности</w:t>
      </w:r>
      <w:r>
        <w:t xml:space="preserve"> </w:t>
      </w:r>
      <w:r>
        <w:rPr>
          <w:rFonts w:hint="eastAsia"/>
        </w:rPr>
        <w:t>разработанного</w:t>
      </w:r>
      <w:r>
        <w:t xml:space="preserve"> </w:t>
      </w:r>
      <w:r>
        <w:rPr>
          <w:rFonts w:hint="eastAsia"/>
        </w:rPr>
        <w:t>алгоритма</w:t>
      </w:r>
    </w:p>
    <w:p w14:paraId="27DE398A" w14:textId="77777777" w:rsidR="00A50D06" w:rsidRDefault="00A50D06" w:rsidP="00A50D06"/>
    <w:p w14:paraId="13522E10" w14:textId="77777777" w:rsidR="00A50D06" w:rsidRDefault="00A50D06" w:rsidP="00A50D06">
      <w:r>
        <w:rPr>
          <w:rFonts w:hint="eastAsia"/>
        </w:rPr>
        <w:t>ВЫВОДЫ</w:t>
      </w:r>
      <w:r>
        <w:t xml:space="preserve"> </w:t>
      </w:r>
      <w:r>
        <w:rPr>
          <w:rFonts w:hint="eastAsia"/>
        </w:rPr>
        <w:t>ПО</w:t>
      </w:r>
      <w:r>
        <w:t xml:space="preserve"> </w:t>
      </w:r>
      <w:r>
        <w:rPr>
          <w:rFonts w:hint="eastAsia"/>
        </w:rPr>
        <w:t>ГЛАВЕ</w:t>
      </w:r>
      <w:r>
        <w:t xml:space="preserve"> 3</w:t>
      </w:r>
    </w:p>
    <w:p w14:paraId="52BDE7DD" w14:textId="77777777" w:rsidR="00A50D06" w:rsidRDefault="00A50D06" w:rsidP="00A50D06"/>
    <w:p w14:paraId="5A74F122" w14:textId="77777777" w:rsidR="00A50D06" w:rsidRDefault="00A50D06" w:rsidP="00A50D06">
      <w:r>
        <w:rPr>
          <w:rFonts w:hint="eastAsia"/>
        </w:rPr>
        <w:t>ЗАКЛЮЧЕНИЕ</w:t>
      </w:r>
    </w:p>
    <w:p w14:paraId="53539C1D" w14:textId="77777777" w:rsidR="00A50D06" w:rsidRDefault="00A50D06" w:rsidP="00A50D06"/>
    <w:p w14:paraId="4998DA8D" w14:textId="77777777" w:rsidR="00A50D06" w:rsidRDefault="00A50D06" w:rsidP="00A50D06">
      <w:r>
        <w:rPr>
          <w:rFonts w:hint="eastAsia"/>
        </w:rPr>
        <w:t>СПИСОК</w:t>
      </w:r>
      <w:r>
        <w:t xml:space="preserve"> </w:t>
      </w:r>
      <w:r>
        <w:rPr>
          <w:rFonts w:hint="eastAsia"/>
        </w:rPr>
        <w:t>СОКРАЩЕНИЙ</w:t>
      </w:r>
    </w:p>
    <w:p w14:paraId="08054125" w14:textId="77777777" w:rsidR="00A50D06" w:rsidRDefault="00A50D06" w:rsidP="00A50D06"/>
    <w:p w14:paraId="4CA0EDD3" w14:textId="77777777" w:rsidR="00A50D06" w:rsidRDefault="00A50D06" w:rsidP="00A50D06">
      <w:r>
        <w:rPr>
          <w:rFonts w:hint="eastAsia"/>
        </w:rPr>
        <w:t>СПИСОК</w:t>
      </w:r>
      <w:r>
        <w:t xml:space="preserve"> </w:t>
      </w:r>
      <w:r>
        <w:rPr>
          <w:rFonts w:hint="eastAsia"/>
        </w:rPr>
        <w:t>ТЕРМИНОВ</w:t>
      </w:r>
    </w:p>
    <w:p w14:paraId="54D09922" w14:textId="77777777" w:rsidR="00A50D06" w:rsidRDefault="00A50D06" w:rsidP="00A50D06"/>
    <w:p w14:paraId="618F9341" w14:textId="77777777" w:rsidR="00A50D06" w:rsidRDefault="00A50D06" w:rsidP="00A50D06">
      <w:r>
        <w:rPr>
          <w:rFonts w:hint="eastAsia"/>
        </w:rPr>
        <w:t>СПИСОК</w:t>
      </w:r>
      <w:r>
        <w:t xml:space="preserve"> </w:t>
      </w:r>
      <w:r>
        <w:rPr>
          <w:rFonts w:hint="eastAsia"/>
        </w:rPr>
        <w:t>ЛИТЕРАТУРЫ</w:t>
      </w:r>
    </w:p>
    <w:p w14:paraId="5C10FFA6" w14:textId="77777777" w:rsidR="00A50D06" w:rsidRDefault="00A50D06" w:rsidP="00A50D06"/>
    <w:p w14:paraId="132C77BF" w14:textId="77777777" w:rsidR="00A50D06" w:rsidRDefault="00A50D06" w:rsidP="00A50D06">
      <w:r>
        <w:rPr>
          <w:rFonts w:hint="eastAsia"/>
        </w:rPr>
        <w:t>СПИСОК</w:t>
      </w:r>
      <w:r>
        <w:t xml:space="preserve"> </w:t>
      </w:r>
      <w:r>
        <w:rPr>
          <w:rFonts w:hint="eastAsia"/>
        </w:rPr>
        <w:t>ИЛЛЮСТРАТИВНОГО</w:t>
      </w:r>
      <w:r>
        <w:t xml:space="preserve"> </w:t>
      </w:r>
      <w:r>
        <w:rPr>
          <w:rFonts w:hint="eastAsia"/>
        </w:rPr>
        <w:t>МАТЕРИАЛА</w:t>
      </w:r>
    </w:p>
    <w:p w14:paraId="2BFA9834" w14:textId="77777777" w:rsidR="00A50D06" w:rsidRDefault="00A50D06" w:rsidP="00A50D06"/>
    <w:p w14:paraId="47ADD71C" w14:textId="77777777" w:rsidR="00A50D06" w:rsidRDefault="00A50D06" w:rsidP="00A50D06">
      <w:r>
        <w:rPr>
          <w:rFonts w:hint="eastAsia"/>
        </w:rPr>
        <w:t>ПРИЛОЖЕНИЕ</w:t>
      </w:r>
      <w:r>
        <w:t xml:space="preserve"> 1 </w:t>
      </w:r>
      <w:r>
        <w:rPr>
          <w:rFonts w:hint="eastAsia"/>
        </w:rPr>
        <w:t>ПРОГРАММА</w:t>
      </w:r>
      <w:r>
        <w:t xml:space="preserve"> </w:t>
      </w:r>
      <w:r>
        <w:rPr>
          <w:rFonts w:hint="eastAsia"/>
        </w:rPr>
        <w:t>ГЕНЕРАЦИИ</w:t>
      </w:r>
      <w:r>
        <w:t xml:space="preserve"> </w:t>
      </w:r>
      <w:r>
        <w:rPr>
          <w:rFonts w:hint="eastAsia"/>
        </w:rPr>
        <w:t>ТЕКСТО</w:t>
      </w:r>
      <w:r>
        <w:t>-</w:t>
      </w:r>
    </w:p>
    <w:p w14:paraId="73222D4D" w14:textId="77777777" w:rsidR="00A50D06" w:rsidRDefault="00A50D06" w:rsidP="00A50D06"/>
    <w:p w14:paraId="0130E4E7" w14:textId="77777777" w:rsidR="00A50D06" w:rsidRDefault="00A50D06" w:rsidP="00A50D06">
      <w:r>
        <w:rPr>
          <w:rFonts w:hint="eastAsia"/>
        </w:rPr>
        <w:t>ОРИЕНТИРОВАННОГО</w:t>
      </w:r>
      <w:r>
        <w:t xml:space="preserve"> </w:t>
      </w:r>
      <w:r>
        <w:rPr>
          <w:rFonts w:hint="eastAsia"/>
        </w:rPr>
        <w:t>ЛЕКСИЧЕСКОГО</w:t>
      </w:r>
      <w:r>
        <w:t xml:space="preserve"> </w:t>
      </w:r>
      <w:r>
        <w:rPr>
          <w:rFonts w:hint="eastAsia"/>
        </w:rPr>
        <w:t>МИНИМУМА</w:t>
      </w:r>
      <w:r>
        <w:t xml:space="preserve">. </w:t>
      </w:r>
      <w:r>
        <w:rPr>
          <w:rFonts w:hint="eastAsia"/>
        </w:rPr>
        <w:t>ТЕХНИЧЕСКОЕ</w:t>
      </w:r>
    </w:p>
    <w:p w14:paraId="4BCA2432" w14:textId="77777777" w:rsidR="00A50D06" w:rsidRDefault="00A50D06" w:rsidP="00A50D06"/>
    <w:p w14:paraId="24DB6770" w14:textId="77777777" w:rsidR="00A50D06" w:rsidRDefault="00A50D06" w:rsidP="00A50D06">
      <w:r>
        <w:rPr>
          <w:rFonts w:hint="eastAsia"/>
        </w:rPr>
        <w:t>ЗАДАНИЕ</w:t>
      </w:r>
    </w:p>
    <w:p w14:paraId="101BE764" w14:textId="77777777" w:rsidR="00A50D06" w:rsidRDefault="00A50D06" w:rsidP="00A50D06"/>
    <w:p w14:paraId="1988A78B" w14:textId="77777777" w:rsidR="00A50D06" w:rsidRDefault="00A50D06" w:rsidP="00A50D06">
      <w:r>
        <w:rPr>
          <w:rFonts w:hint="eastAsia"/>
        </w:rPr>
        <w:t>ПРИЛОЖЕНИЕ</w:t>
      </w:r>
      <w:r>
        <w:t xml:space="preserve"> 2 </w:t>
      </w:r>
      <w:r>
        <w:rPr>
          <w:rFonts w:hint="eastAsia"/>
        </w:rPr>
        <w:t>ПРОГРАММА</w:t>
      </w:r>
      <w:r>
        <w:t xml:space="preserve"> </w:t>
      </w:r>
      <w:r>
        <w:rPr>
          <w:rFonts w:hint="eastAsia"/>
        </w:rPr>
        <w:t>ГЕНЕРАЦИИ</w:t>
      </w:r>
      <w:r>
        <w:t xml:space="preserve"> </w:t>
      </w:r>
      <w:r>
        <w:rPr>
          <w:rFonts w:hint="eastAsia"/>
        </w:rPr>
        <w:t>ТЕКСТО</w:t>
      </w:r>
      <w:r>
        <w:t>-</w:t>
      </w:r>
    </w:p>
    <w:p w14:paraId="2A904C86" w14:textId="77777777" w:rsidR="00A50D06" w:rsidRDefault="00A50D06" w:rsidP="00A50D06"/>
    <w:p w14:paraId="7CD48006" w14:textId="77777777" w:rsidR="00A50D06" w:rsidRDefault="00A50D06" w:rsidP="00A50D06">
      <w:r>
        <w:rPr>
          <w:rFonts w:hint="eastAsia"/>
        </w:rPr>
        <w:t>ОРИЕНТИРОВАННОГО</w:t>
      </w:r>
      <w:r>
        <w:t xml:space="preserve"> </w:t>
      </w:r>
      <w:r>
        <w:rPr>
          <w:rFonts w:hint="eastAsia"/>
        </w:rPr>
        <w:t>ЛЕКСИЧЕСКОГО</w:t>
      </w:r>
      <w:r>
        <w:t xml:space="preserve"> </w:t>
      </w:r>
      <w:r>
        <w:rPr>
          <w:rFonts w:hint="eastAsia"/>
        </w:rPr>
        <w:t>МИНИМУМА</w:t>
      </w:r>
      <w:r>
        <w:t xml:space="preserve">. </w:t>
      </w:r>
      <w:r>
        <w:rPr>
          <w:rFonts w:hint="eastAsia"/>
        </w:rPr>
        <w:t>РУКОВО</w:t>
      </w:r>
      <w:r>
        <w:rPr>
          <w:rFonts w:hint="eastAsia"/>
        </w:rPr>
        <w:lastRenderedPageBreak/>
        <w:t>ДСТВО</w:t>
      </w:r>
    </w:p>
    <w:p w14:paraId="7F407417" w14:textId="77777777" w:rsidR="00A50D06" w:rsidRDefault="00A50D06" w:rsidP="00A50D06"/>
    <w:p w14:paraId="66B297C1" w14:textId="77777777" w:rsidR="00A50D06" w:rsidRDefault="00A50D06" w:rsidP="00A50D06">
      <w:r>
        <w:rPr>
          <w:rFonts w:hint="eastAsia"/>
        </w:rPr>
        <w:t>ПОЛЬЗОВАТЕЛЯ</w:t>
      </w:r>
    </w:p>
    <w:p w14:paraId="6C74BBA0" w14:textId="77777777" w:rsidR="00A50D06" w:rsidRDefault="00A50D06" w:rsidP="00A50D06"/>
    <w:p w14:paraId="554ED446" w14:textId="77777777" w:rsidR="00A50D06" w:rsidRDefault="00A50D06" w:rsidP="00A50D06">
      <w:r>
        <w:rPr>
          <w:rFonts w:hint="eastAsia"/>
        </w:rPr>
        <w:t>ПРИЛОЖЕНИЕ</w:t>
      </w:r>
      <w:r>
        <w:t xml:space="preserve"> 3 </w:t>
      </w:r>
      <w:r>
        <w:rPr>
          <w:rFonts w:hint="eastAsia"/>
        </w:rPr>
        <w:t>ОБРАЗЕЦ</w:t>
      </w:r>
      <w:r>
        <w:t xml:space="preserve"> </w:t>
      </w:r>
      <w:r>
        <w:rPr>
          <w:rFonts w:hint="eastAsia"/>
        </w:rPr>
        <w:t>ЛЕКСИЧЕСКОГО</w:t>
      </w:r>
      <w:r>
        <w:t xml:space="preserve"> </w:t>
      </w:r>
      <w:r>
        <w:rPr>
          <w:rFonts w:hint="eastAsia"/>
        </w:rPr>
        <w:t>МИНИМУМА</w:t>
      </w:r>
      <w:r>
        <w:t>,</w:t>
      </w:r>
    </w:p>
    <w:p w14:paraId="4C3251AD" w14:textId="77777777" w:rsidR="00A50D06" w:rsidRDefault="00A50D06" w:rsidP="00A50D06"/>
    <w:p w14:paraId="4174484B" w14:textId="77777777" w:rsidR="00A50D06" w:rsidRDefault="00A50D06" w:rsidP="00A50D06">
      <w:r>
        <w:rPr>
          <w:rFonts w:hint="eastAsia"/>
        </w:rPr>
        <w:t>СГЕНЕРИРОВАННОГО</w:t>
      </w:r>
      <w:r>
        <w:t xml:space="preserve"> </w:t>
      </w:r>
      <w:r>
        <w:rPr>
          <w:rFonts w:hint="eastAsia"/>
        </w:rPr>
        <w:t>ПРОГРАММОЙ</w:t>
      </w:r>
      <w:r>
        <w:t xml:space="preserve"> VOKABELLISTE</w:t>
      </w:r>
    </w:p>
    <w:p w14:paraId="2506350C" w14:textId="77777777" w:rsidR="00A50D06" w:rsidRDefault="00A50D06" w:rsidP="00A50D06"/>
    <w:p w14:paraId="78B033AE" w14:textId="7A2DD1FE" w:rsidR="00A50D06" w:rsidRPr="00A50D06" w:rsidRDefault="00A50D06" w:rsidP="00A50D06">
      <w:r>
        <w:rPr>
          <w:rFonts w:hint="eastAsia"/>
        </w:rPr>
        <w:t>ПРИЛОЖЕНИЕ</w:t>
      </w:r>
      <w:r>
        <w:t xml:space="preserve"> 4 </w:t>
      </w:r>
      <w:r>
        <w:rPr>
          <w:rFonts w:hint="eastAsia"/>
        </w:rPr>
        <w:t>ПРОТОТИП</w:t>
      </w:r>
      <w:r>
        <w:t xml:space="preserve"> </w:t>
      </w:r>
      <w:r>
        <w:rPr>
          <w:rFonts w:hint="eastAsia"/>
        </w:rPr>
        <w:t>ПРОГРАММЫ</w:t>
      </w:r>
      <w:r>
        <w:t xml:space="preserve"> VOKABELLISTE </w:t>
      </w:r>
      <w:r>
        <w:rPr>
          <w:rFonts w:hint="eastAsia"/>
        </w:rPr>
        <w:t>НА</w:t>
      </w:r>
      <w:r>
        <w:t xml:space="preserve"> </w:t>
      </w:r>
      <w:r>
        <w:rPr>
          <w:rFonts w:hint="eastAsia"/>
        </w:rPr>
        <w:t>КОМПАКТ</w:t>
      </w:r>
      <w:r>
        <w:t>-</w:t>
      </w:r>
      <w:r>
        <w:rPr>
          <w:rFonts w:hint="eastAsia"/>
        </w:rPr>
        <w:t>ДИСКЕ</w:t>
      </w:r>
    </w:p>
    <w:sectPr w:rsidR="00A50D06" w:rsidRPr="00A50D06" w:rsidSect="00B84D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59D3" w14:textId="77777777" w:rsidR="00B84D2C" w:rsidRDefault="00B84D2C">
      <w:pPr>
        <w:spacing w:after="0" w:line="240" w:lineRule="auto"/>
      </w:pPr>
      <w:r>
        <w:separator/>
      </w:r>
    </w:p>
  </w:endnote>
  <w:endnote w:type="continuationSeparator" w:id="0">
    <w:p w14:paraId="4481C405" w14:textId="77777777" w:rsidR="00B84D2C" w:rsidRDefault="00B8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9432" w14:textId="77777777" w:rsidR="00B84D2C" w:rsidRDefault="00B84D2C"/>
    <w:p w14:paraId="6670024D" w14:textId="77777777" w:rsidR="00B84D2C" w:rsidRDefault="00B84D2C"/>
    <w:p w14:paraId="72153064" w14:textId="77777777" w:rsidR="00B84D2C" w:rsidRDefault="00B84D2C"/>
    <w:p w14:paraId="31EE662A" w14:textId="77777777" w:rsidR="00B84D2C" w:rsidRDefault="00B84D2C"/>
    <w:p w14:paraId="21D21A39" w14:textId="77777777" w:rsidR="00B84D2C" w:rsidRDefault="00B84D2C"/>
    <w:p w14:paraId="1444C2B1" w14:textId="77777777" w:rsidR="00B84D2C" w:rsidRDefault="00B84D2C"/>
    <w:p w14:paraId="2CEDCCCE" w14:textId="77777777" w:rsidR="00B84D2C" w:rsidRDefault="00B84D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DD3BCA" wp14:editId="784B91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3BEA5" w14:textId="77777777" w:rsidR="00B84D2C" w:rsidRDefault="00B84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DD3B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43BEA5" w14:textId="77777777" w:rsidR="00B84D2C" w:rsidRDefault="00B84D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D6BFC5" w14:textId="77777777" w:rsidR="00B84D2C" w:rsidRDefault="00B84D2C"/>
    <w:p w14:paraId="7E87C699" w14:textId="77777777" w:rsidR="00B84D2C" w:rsidRDefault="00B84D2C"/>
    <w:p w14:paraId="39DADA36" w14:textId="77777777" w:rsidR="00B84D2C" w:rsidRDefault="00B84D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178CD2" wp14:editId="508216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A68A3" w14:textId="77777777" w:rsidR="00B84D2C" w:rsidRDefault="00B84D2C"/>
                          <w:p w14:paraId="669D2AED" w14:textId="77777777" w:rsidR="00B84D2C" w:rsidRDefault="00B84D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178C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A68A3" w14:textId="77777777" w:rsidR="00B84D2C" w:rsidRDefault="00B84D2C"/>
                    <w:p w14:paraId="669D2AED" w14:textId="77777777" w:rsidR="00B84D2C" w:rsidRDefault="00B84D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2228F" w14:textId="77777777" w:rsidR="00B84D2C" w:rsidRDefault="00B84D2C"/>
    <w:p w14:paraId="332492BB" w14:textId="77777777" w:rsidR="00B84D2C" w:rsidRDefault="00B84D2C">
      <w:pPr>
        <w:rPr>
          <w:sz w:val="2"/>
          <w:szCs w:val="2"/>
        </w:rPr>
      </w:pPr>
    </w:p>
    <w:p w14:paraId="1D1DCE0D" w14:textId="77777777" w:rsidR="00B84D2C" w:rsidRDefault="00B84D2C"/>
    <w:p w14:paraId="1B769274" w14:textId="77777777" w:rsidR="00B84D2C" w:rsidRDefault="00B84D2C">
      <w:pPr>
        <w:spacing w:after="0" w:line="240" w:lineRule="auto"/>
      </w:pPr>
    </w:p>
  </w:footnote>
  <w:footnote w:type="continuationSeparator" w:id="0">
    <w:p w14:paraId="0326F0FF" w14:textId="77777777" w:rsidR="00B84D2C" w:rsidRDefault="00B8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D2C"/>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50752</TotalTime>
  <Pages>4</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549</cp:revision>
  <cp:lastPrinted>2009-02-06T05:36:00Z</cp:lastPrinted>
  <dcterms:created xsi:type="dcterms:W3CDTF">2024-01-07T13:43:00Z</dcterms:created>
  <dcterms:modified xsi:type="dcterms:W3CDTF">2024-03-27T16:49:00Z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