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34" w:rsidRDefault="00877134" w:rsidP="008771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Тушич Аліна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877134" w:rsidRDefault="00877134" w:rsidP="008771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телекомунікацій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побудови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інтелектуальної</w:t>
      </w:r>
    </w:p>
    <w:p w:rsidR="00877134" w:rsidRDefault="00877134" w:rsidP="008771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нейронних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(123 </w:t>
      </w:r>
      <w:r>
        <w:rPr>
          <w:rFonts w:ascii="CIDFont+F4" w:eastAsia="CIDFont+F4" w:hAnsi="CIDFont+F3" w:cs="CIDFont+F4" w:hint="eastAsia"/>
          <w:kern w:val="0"/>
          <w:sz w:val="28"/>
          <w:szCs w:val="28"/>
          <w:lang w:eastAsia="ru-RU"/>
        </w:rPr>
        <w:t>Комп’ютерна</w:t>
      </w:r>
    </w:p>
    <w:p w:rsidR="00877134" w:rsidRDefault="00877134" w:rsidP="0087713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26.861.006 </w:t>
      </w:r>
      <w:r>
        <w:rPr>
          <w:rFonts w:ascii="CIDFont+F4" w:eastAsia="CIDFont+F4" w:hAnsi="CIDFont+F3" w:cs="CIDFont+F4" w:hint="eastAsia"/>
          <w:kern w:val="0"/>
          <w:sz w:val="28"/>
          <w:szCs w:val="28"/>
          <w:lang w:eastAsia="ru-RU"/>
        </w:rPr>
        <w:t>Державного</w:t>
      </w:r>
    </w:p>
    <w:p w:rsidR="00330721" w:rsidRPr="00877134" w:rsidRDefault="00877134" w:rsidP="00877134">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телекомунікацій</w:t>
      </w:r>
    </w:p>
    <w:sectPr w:rsidR="00330721" w:rsidRPr="008771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877134" w:rsidRPr="008771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ED12B-57A9-4266-9F6F-B8979281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2021-10-09T12:28:00Z</dcterms:created>
  <dcterms:modified xsi:type="dcterms:W3CDTF">2021-10-13T12:07:00Z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