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771D" w14:textId="5C769C48" w:rsidR="0094610D" w:rsidRDefault="00E56138" w:rsidP="00E56138">
      <w:r w:rsidRPr="00E56138">
        <w:rPr>
          <w:rFonts w:hint="eastAsia"/>
        </w:rPr>
        <w:t>Плешивцева</w:t>
      </w:r>
      <w:r w:rsidRPr="00E56138">
        <w:t xml:space="preserve"> </w:t>
      </w:r>
      <w:r w:rsidRPr="00E56138">
        <w:rPr>
          <w:rFonts w:hint="eastAsia"/>
        </w:rPr>
        <w:t>Анна</w:t>
      </w:r>
      <w:r w:rsidRPr="00E56138">
        <w:t xml:space="preserve"> </w:t>
      </w:r>
      <w:r w:rsidRPr="00E56138">
        <w:rPr>
          <w:rFonts w:hint="eastAsia"/>
        </w:rPr>
        <w:t>Алексеевна</w:t>
      </w:r>
      <w:r>
        <w:t xml:space="preserve"> </w:t>
      </w:r>
      <w:r w:rsidRPr="00E56138">
        <w:rPr>
          <w:rFonts w:hint="eastAsia"/>
        </w:rPr>
        <w:t>Позиционирование</w:t>
      </w:r>
      <w:r w:rsidRPr="00E56138">
        <w:t xml:space="preserve"> </w:t>
      </w:r>
      <w:r w:rsidRPr="00E56138">
        <w:rPr>
          <w:rFonts w:hint="eastAsia"/>
        </w:rPr>
        <w:t>России</w:t>
      </w:r>
      <w:r w:rsidRPr="00E56138">
        <w:t xml:space="preserve"> </w:t>
      </w:r>
      <w:r w:rsidRPr="00E56138">
        <w:rPr>
          <w:rFonts w:hint="eastAsia"/>
        </w:rPr>
        <w:t>на</w:t>
      </w:r>
      <w:r w:rsidRPr="00E56138">
        <w:t xml:space="preserve"> </w:t>
      </w:r>
      <w:r w:rsidRPr="00E56138">
        <w:rPr>
          <w:rFonts w:hint="eastAsia"/>
        </w:rPr>
        <w:t>мировом</w:t>
      </w:r>
      <w:r w:rsidRPr="00E56138">
        <w:t xml:space="preserve"> </w:t>
      </w:r>
      <w:r w:rsidRPr="00E56138">
        <w:rPr>
          <w:rFonts w:hint="eastAsia"/>
        </w:rPr>
        <w:t>рынке</w:t>
      </w:r>
      <w:r w:rsidRPr="00E56138">
        <w:t xml:space="preserve"> </w:t>
      </w:r>
      <w:r w:rsidRPr="00E56138">
        <w:rPr>
          <w:rFonts w:hint="eastAsia"/>
        </w:rPr>
        <w:t>золота</w:t>
      </w:r>
      <w:r w:rsidRPr="00E56138">
        <w:t xml:space="preserve"> </w:t>
      </w:r>
      <w:r w:rsidRPr="00E56138">
        <w:rPr>
          <w:rFonts w:hint="eastAsia"/>
        </w:rPr>
        <w:t>в</w:t>
      </w:r>
      <w:r w:rsidRPr="00E56138">
        <w:t xml:space="preserve"> </w:t>
      </w:r>
      <w:r w:rsidRPr="00E56138">
        <w:rPr>
          <w:rFonts w:hint="eastAsia"/>
        </w:rPr>
        <w:t>современных</w:t>
      </w:r>
      <w:r w:rsidRPr="00E56138">
        <w:t xml:space="preserve"> </w:t>
      </w:r>
      <w:r w:rsidRPr="00E56138">
        <w:rPr>
          <w:rFonts w:hint="eastAsia"/>
        </w:rPr>
        <w:t>условиях</w:t>
      </w:r>
    </w:p>
    <w:p w14:paraId="1434F06F" w14:textId="77777777" w:rsidR="00E56138" w:rsidRDefault="00E56138" w:rsidP="00E56138">
      <w:r>
        <w:rPr>
          <w:rFonts w:hint="eastAsia"/>
        </w:rPr>
        <w:t>ОГЛАВЛЕНИЕ</w:t>
      </w:r>
      <w:r>
        <w:t xml:space="preserve"> </w:t>
      </w:r>
      <w:r>
        <w:rPr>
          <w:rFonts w:hint="eastAsia"/>
        </w:rPr>
        <w:t>ДИССЕРТАЦИИ</w:t>
      </w:r>
    </w:p>
    <w:p w14:paraId="4DF89B01" w14:textId="77777777" w:rsidR="00E56138" w:rsidRDefault="00E56138" w:rsidP="00E56138">
      <w:r>
        <w:rPr>
          <w:rFonts w:hint="eastAsia"/>
        </w:rPr>
        <w:t>кандидат</w:t>
      </w:r>
      <w:r>
        <w:t xml:space="preserve"> </w:t>
      </w:r>
      <w:r>
        <w:rPr>
          <w:rFonts w:hint="eastAsia"/>
        </w:rPr>
        <w:t>наук</w:t>
      </w:r>
      <w:r>
        <w:t xml:space="preserve"> </w:t>
      </w:r>
      <w:r>
        <w:rPr>
          <w:rFonts w:hint="eastAsia"/>
        </w:rPr>
        <w:t>Плешивцева</w:t>
      </w:r>
      <w:r>
        <w:t xml:space="preserve"> </w:t>
      </w:r>
      <w:r>
        <w:rPr>
          <w:rFonts w:hint="eastAsia"/>
        </w:rPr>
        <w:t>Анна</w:t>
      </w:r>
      <w:r>
        <w:t xml:space="preserve"> </w:t>
      </w:r>
      <w:r>
        <w:rPr>
          <w:rFonts w:hint="eastAsia"/>
        </w:rPr>
        <w:t>Алексеевна</w:t>
      </w:r>
    </w:p>
    <w:p w14:paraId="555F568B" w14:textId="77777777" w:rsidR="00E56138" w:rsidRDefault="00E56138" w:rsidP="00E56138">
      <w:r>
        <w:rPr>
          <w:rFonts w:hint="eastAsia"/>
        </w:rPr>
        <w:t>ВВЕДЕНИЕ</w:t>
      </w:r>
    </w:p>
    <w:p w14:paraId="458802E3" w14:textId="77777777" w:rsidR="00E56138" w:rsidRDefault="00E56138" w:rsidP="00E56138"/>
    <w:p w14:paraId="0DE3A9FE" w14:textId="77777777" w:rsidR="00E56138" w:rsidRDefault="00E56138" w:rsidP="00E56138">
      <w:r>
        <w:t xml:space="preserve">1 </w:t>
      </w:r>
      <w:r>
        <w:rPr>
          <w:rFonts w:hint="eastAsia"/>
        </w:rPr>
        <w:t>СОСТОЯНИЕ</w:t>
      </w:r>
      <w:r>
        <w:t xml:space="preserve"> </w:t>
      </w:r>
      <w:r>
        <w:rPr>
          <w:rFonts w:hint="eastAsia"/>
        </w:rPr>
        <w:t>И</w:t>
      </w:r>
      <w:r>
        <w:t xml:space="preserve"> </w:t>
      </w:r>
      <w:r>
        <w:rPr>
          <w:rFonts w:hint="eastAsia"/>
        </w:rPr>
        <w:t>СТРУКТУРА</w:t>
      </w:r>
      <w:r>
        <w:t xml:space="preserve"> </w:t>
      </w:r>
      <w:r>
        <w:rPr>
          <w:rFonts w:hint="eastAsia"/>
        </w:rPr>
        <w:t>МИРОВОГО</w:t>
      </w:r>
      <w:r>
        <w:t xml:space="preserve"> </w:t>
      </w:r>
      <w:r>
        <w:rPr>
          <w:rFonts w:hint="eastAsia"/>
        </w:rPr>
        <w:t>РЫНКА</w:t>
      </w:r>
      <w:r>
        <w:t xml:space="preserve"> </w:t>
      </w:r>
      <w:r>
        <w:rPr>
          <w:rFonts w:hint="eastAsia"/>
        </w:rPr>
        <w:t>ЗОЛОТА</w:t>
      </w:r>
    </w:p>
    <w:p w14:paraId="71FD1B7C" w14:textId="77777777" w:rsidR="00E56138" w:rsidRDefault="00E56138" w:rsidP="00E56138"/>
    <w:p w14:paraId="16145651" w14:textId="77777777" w:rsidR="00E56138" w:rsidRDefault="00E56138" w:rsidP="00E56138">
      <w:r>
        <w:t xml:space="preserve">1.1 </w:t>
      </w:r>
      <w:r>
        <w:rPr>
          <w:rFonts w:hint="eastAsia"/>
        </w:rPr>
        <w:t>Теоретико</w:t>
      </w:r>
      <w:r>
        <w:t>-</w:t>
      </w:r>
      <w:r>
        <w:rPr>
          <w:rFonts w:hint="eastAsia"/>
        </w:rPr>
        <w:t>ретроспективный</w:t>
      </w:r>
      <w:r>
        <w:t xml:space="preserve"> </w:t>
      </w:r>
      <w:r>
        <w:rPr>
          <w:rFonts w:hint="eastAsia"/>
        </w:rPr>
        <w:t>анализ</w:t>
      </w:r>
      <w:r>
        <w:t xml:space="preserve"> </w:t>
      </w:r>
      <w:r>
        <w:rPr>
          <w:rFonts w:hint="eastAsia"/>
        </w:rPr>
        <w:t>эволюции</w:t>
      </w:r>
      <w:r>
        <w:t xml:space="preserve"> </w:t>
      </w:r>
      <w:r>
        <w:rPr>
          <w:rFonts w:hint="eastAsia"/>
        </w:rPr>
        <w:t>золота</w:t>
      </w:r>
      <w:r>
        <w:t xml:space="preserve"> </w:t>
      </w:r>
      <w:r>
        <w:rPr>
          <w:rFonts w:hint="eastAsia"/>
        </w:rPr>
        <w:t>как</w:t>
      </w:r>
      <w:r>
        <w:t xml:space="preserve"> </w:t>
      </w:r>
      <w:r>
        <w:rPr>
          <w:rFonts w:hint="eastAsia"/>
        </w:rPr>
        <w:t>финансового</w:t>
      </w:r>
    </w:p>
    <w:p w14:paraId="2540150E" w14:textId="77777777" w:rsidR="00E56138" w:rsidRDefault="00E56138" w:rsidP="00E56138"/>
    <w:p w14:paraId="26747355" w14:textId="77777777" w:rsidR="00E56138" w:rsidRDefault="00E56138" w:rsidP="00E56138">
      <w:r>
        <w:rPr>
          <w:rFonts w:hint="eastAsia"/>
        </w:rPr>
        <w:t>АКТИВА</w:t>
      </w:r>
      <w:r>
        <w:t xml:space="preserve"> </w:t>
      </w:r>
      <w:r>
        <w:rPr>
          <w:rFonts w:hint="eastAsia"/>
        </w:rPr>
        <w:t>И</w:t>
      </w:r>
      <w:r>
        <w:t xml:space="preserve"> </w:t>
      </w:r>
      <w:r>
        <w:rPr>
          <w:rFonts w:hint="eastAsia"/>
        </w:rPr>
        <w:t>ИНСТРУМЕНТА</w:t>
      </w:r>
    </w:p>
    <w:p w14:paraId="5C795506" w14:textId="77777777" w:rsidR="00E56138" w:rsidRDefault="00E56138" w:rsidP="00E56138"/>
    <w:p w14:paraId="35BFBC85" w14:textId="77777777" w:rsidR="00E56138" w:rsidRDefault="00E56138" w:rsidP="00E56138">
      <w:r>
        <w:t xml:space="preserve">1.2 </w:t>
      </w:r>
      <w:r>
        <w:rPr>
          <w:rFonts w:hint="eastAsia"/>
        </w:rPr>
        <w:t>Мировой</w:t>
      </w:r>
      <w:r>
        <w:t xml:space="preserve"> </w:t>
      </w:r>
      <w:r>
        <w:rPr>
          <w:rFonts w:hint="eastAsia"/>
        </w:rPr>
        <w:t>рынок</w:t>
      </w:r>
      <w:r>
        <w:t xml:space="preserve"> </w:t>
      </w:r>
      <w:r>
        <w:rPr>
          <w:rFonts w:hint="eastAsia"/>
        </w:rPr>
        <w:t>физического</w:t>
      </w:r>
      <w:r>
        <w:t xml:space="preserve"> </w:t>
      </w:r>
      <w:r>
        <w:rPr>
          <w:rFonts w:hint="eastAsia"/>
        </w:rPr>
        <w:t>золота</w:t>
      </w:r>
      <w:r>
        <w:t xml:space="preserve">: </w:t>
      </w:r>
      <w:r>
        <w:rPr>
          <w:rFonts w:hint="eastAsia"/>
        </w:rPr>
        <w:t>основные</w:t>
      </w:r>
      <w:r>
        <w:t xml:space="preserve"> </w:t>
      </w:r>
      <w:r>
        <w:rPr>
          <w:rFonts w:hint="eastAsia"/>
        </w:rPr>
        <w:t>параметры</w:t>
      </w:r>
      <w:r>
        <w:t xml:space="preserve"> </w:t>
      </w:r>
      <w:r>
        <w:rPr>
          <w:rFonts w:hint="eastAsia"/>
        </w:rPr>
        <w:t>спроса</w:t>
      </w:r>
      <w:r>
        <w:t xml:space="preserve"> </w:t>
      </w:r>
      <w:r>
        <w:rPr>
          <w:rFonts w:hint="eastAsia"/>
        </w:rPr>
        <w:t>и</w:t>
      </w:r>
      <w:r>
        <w:t xml:space="preserve"> </w:t>
      </w:r>
      <w:r>
        <w:rPr>
          <w:rFonts w:hint="eastAsia"/>
        </w:rPr>
        <w:t>ПРЕДЛОЖЕНИЯ</w:t>
      </w:r>
    </w:p>
    <w:p w14:paraId="17AFFF07" w14:textId="77777777" w:rsidR="00E56138" w:rsidRDefault="00E56138" w:rsidP="00E56138"/>
    <w:p w14:paraId="55D778AC" w14:textId="77777777" w:rsidR="00E56138" w:rsidRDefault="00E56138" w:rsidP="00E56138">
      <w:r>
        <w:t xml:space="preserve">1.3 </w:t>
      </w:r>
      <w:r>
        <w:rPr>
          <w:rFonts w:hint="eastAsia"/>
        </w:rPr>
        <w:t>Современное</w:t>
      </w:r>
      <w:r>
        <w:t xml:space="preserve"> </w:t>
      </w:r>
      <w:r>
        <w:rPr>
          <w:rFonts w:hint="eastAsia"/>
        </w:rPr>
        <w:t>состояние</w:t>
      </w:r>
      <w:r>
        <w:t xml:space="preserve"> </w:t>
      </w:r>
      <w:r>
        <w:rPr>
          <w:rFonts w:hint="eastAsia"/>
        </w:rPr>
        <w:t>мирового</w:t>
      </w:r>
      <w:r>
        <w:t xml:space="preserve"> </w:t>
      </w:r>
      <w:r>
        <w:rPr>
          <w:rFonts w:hint="eastAsia"/>
        </w:rPr>
        <w:t>рынка</w:t>
      </w:r>
      <w:r>
        <w:t xml:space="preserve"> </w:t>
      </w:r>
      <w:r>
        <w:rPr>
          <w:rFonts w:hint="eastAsia"/>
        </w:rPr>
        <w:t>«</w:t>
      </w:r>
      <w:r>
        <w:rPr>
          <w:rFonts w:hint="eastAsia"/>
        </w:rPr>
        <w:t>бумажного</w:t>
      </w:r>
      <w:r>
        <w:rPr>
          <w:rFonts w:hint="eastAsia"/>
        </w:rPr>
        <w:t>»</w:t>
      </w:r>
      <w:r>
        <w:t xml:space="preserve"> </w:t>
      </w:r>
      <w:r>
        <w:rPr>
          <w:rFonts w:hint="eastAsia"/>
        </w:rPr>
        <w:t>золота</w:t>
      </w:r>
    </w:p>
    <w:p w14:paraId="463D431D" w14:textId="77777777" w:rsidR="00E56138" w:rsidRDefault="00E56138" w:rsidP="00E56138"/>
    <w:p w14:paraId="37448734" w14:textId="77777777" w:rsidR="00E56138" w:rsidRDefault="00E56138" w:rsidP="00E56138">
      <w:r>
        <w:t xml:space="preserve">2 </w:t>
      </w:r>
      <w:r>
        <w:rPr>
          <w:rFonts w:hint="eastAsia"/>
        </w:rPr>
        <w:t>МЕЖДУНАРОДНАЯ</w:t>
      </w:r>
      <w:r>
        <w:t xml:space="preserve"> </w:t>
      </w:r>
      <w:r>
        <w:rPr>
          <w:rFonts w:hint="eastAsia"/>
        </w:rPr>
        <w:t>ЭКОНОМИЧЕСКАЯ</w:t>
      </w:r>
      <w:r>
        <w:t xml:space="preserve"> </w:t>
      </w:r>
      <w:r>
        <w:rPr>
          <w:rFonts w:hint="eastAsia"/>
        </w:rPr>
        <w:t>ПОЛИТИКА</w:t>
      </w:r>
      <w:r>
        <w:t xml:space="preserve"> </w:t>
      </w:r>
      <w:r>
        <w:rPr>
          <w:rFonts w:hint="eastAsia"/>
        </w:rPr>
        <w:t>В</w:t>
      </w:r>
      <w:r>
        <w:t xml:space="preserve"> </w:t>
      </w:r>
      <w:r>
        <w:rPr>
          <w:rFonts w:hint="eastAsia"/>
        </w:rPr>
        <w:t>ОТНОШЕНИИ</w:t>
      </w:r>
      <w:r>
        <w:t xml:space="preserve"> </w:t>
      </w:r>
      <w:r>
        <w:rPr>
          <w:rFonts w:hint="eastAsia"/>
        </w:rPr>
        <w:t>ЗОЛОТА</w:t>
      </w:r>
      <w:r>
        <w:t xml:space="preserve"> </w:t>
      </w:r>
      <w:r>
        <w:rPr>
          <w:rFonts w:hint="eastAsia"/>
        </w:rPr>
        <w:t>В</w:t>
      </w:r>
      <w:r>
        <w:t xml:space="preserve"> </w:t>
      </w:r>
      <w:r>
        <w:rPr>
          <w:rFonts w:hint="eastAsia"/>
        </w:rPr>
        <w:t>ПРЕДДВЕРИИ</w:t>
      </w:r>
      <w:r>
        <w:t xml:space="preserve"> </w:t>
      </w:r>
      <w:r>
        <w:rPr>
          <w:rFonts w:hint="eastAsia"/>
        </w:rPr>
        <w:t>ТРАНСФОРМАЦИИ</w:t>
      </w:r>
      <w:r>
        <w:t xml:space="preserve"> </w:t>
      </w:r>
      <w:r>
        <w:rPr>
          <w:rFonts w:hint="eastAsia"/>
        </w:rPr>
        <w:t>МИРОВОЙ</w:t>
      </w:r>
      <w:r>
        <w:t xml:space="preserve"> </w:t>
      </w:r>
      <w:r>
        <w:rPr>
          <w:rFonts w:hint="eastAsia"/>
        </w:rPr>
        <w:t>ВАЛЮТНОЙ</w:t>
      </w:r>
      <w:r>
        <w:t xml:space="preserve"> </w:t>
      </w:r>
      <w:r>
        <w:rPr>
          <w:rFonts w:hint="eastAsia"/>
        </w:rPr>
        <w:t>СИСТЕМЫ</w:t>
      </w:r>
      <w:r>
        <w:t>...........................................</w:t>
      </w:r>
      <w:r>
        <w:rPr>
          <w:rFonts w:hint="eastAsia"/>
        </w:rPr>
        <w:t>ОШИБКА</w:t>
      </w:r>
      <w:r>
        <w:t xml:space="preserve">! </w:t>
      </w:r>
      <w:r>
        <w:rPr>
          <w:rFonts w:hint="eastAsia"/>
        </w:rPr>
        <w:t>ЗАКЛАДКА</w:t>
      </w:r>
      <w:r>
        <w:t xml:space="preserve"> </w:t>
      </w:r>
      <w:r>
        <w:rPr>
          <w:rFonts w:hint="eastAsia"/>
        </w:rPr>
        <w:t>НЕ</w:t>
      </w:r>
      <w:r>
        <w:t xml:space="preserve"> </w:t>
      </w:r>
      <w:r>
        <w:rPr>
          <w:rFonts w:hint="eastAsia"/>
        </w:rPr>
        <w:t>ОПРЕДЕЛЕНА</w:t>
      </w:r>
      <w:r>
        <w:t>.</w:t>
      </w:r>
    </w:p>
    <w:p w14:paraId="5B039D4C" w14:textId="77777777" w:rsidR="00E56138" w:rsidRDefault="00E56138" w:rsidP="00E56138"/>
    <w:p w14:paraId="34B64A6C" w14:textId="77777777" w:rsidR="00E56138" w:rsidRDefault="00E56138" w:rsidP="00E56138">
      <w:r>
        <w:t xml:space="preserve">2.1 </w:t>
      </w:r>
      <w:r>
        <w:rPr>
          <w:rFonts w:hint="eastAsia"/>
        </w:rPr>
        <w:t>Предпосылки</w:t>
      </w:r>
      <w:r>
        <w:t xml:space="preserve"> </w:t>
      </w:r>
      <w:r>
        <w:rPr>
          <w:rFonts w:hint="eastAsia"/>
        </w:rPr>
        <w:t>трансформации</w:t>
      </w:r>
      <w:r>
        <w:t xml:space="preserve"> </w:t>
      </w:r>
      <w:r>
        <w:rPr>
          <w:rFonts w:hint="eastAsia"/>
        </w:rPr>
        <w:t>мировой</w:t>
      </w:r>
      <w:r>
        <w:t xml:space="preserve"> </w:t>
      </w:r>
      <w:r>
        <w:rPr>
          <w:rFonts w:hint="eastAsia"/>
        </w:rPr>
        <w:t>валютной</w:t>
      </w:r>
      <w:r>
        <w:t xml:space="preserve"> </w:t>
      </w:r>
      <w:r>
        <w:rPr>
          <w:rFonts w:hint="eastAsia"/>
        </w:rPr>
        <w:t>системы</w:t>
      </w:r>
    </w:p>
    <w:p w14:paraId="5051D498" w14:textId="77777777" w:rsidR="00E56138" w:rsidRDefault="00E56138" w:rsidP="00E56138"/>
    <w:p w14:paraId="6E55B05F" w14:textId="77777777" w:rsidR="00E56138" w:rsidRDefault="00E56138" w:rsidP="00E56138">
      <w:r>
        <w:t xml:space="preserve">2.2 </w:t>
      </w:r>
      <w:r>
        <w:rPr>
          <w:rFonts w:hint="eastAsia"/>
        </w:rPr>
        <w:t>Цена</w:t>
      </w:r>
      <w:r>
        <w:t xml:space="preserve"> </w:t>
      </w:r>
      <w:r>
        <w:rPr>
          <w:rFonts w:hint="eastAsia"/>
        </w:rPr>
        <w:t>на</w:t>
      </w:r>
      <w:r>
        <w:t xml:space="preserve"> </w:t>
      </w:r>
      <w:r>
        <w:rPr>
          <w:rFonts w:hint="eastAsia"/>
        </w:rPr>
        <w:t>золото</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манипуляции</w:t>
      </w:r>
      <w:r>
        <w:t xml:space="preserve"> </w:t>
      </w:r>
      <w:r>
        <w:rPr>
          <w:rFonts w:hint="eastAsia"/>
        </w:rPr>
        <w:t>на</w:t>
      </w:r>
      <w:r>
        <w:t xml:space="preserve"> </w:t>
      </w:r>
      <w:r>
        <w:rPr>
          <w:rFonts w:hint="eastAsia"/>
        </w:rPr>
        <w:t>глобальном</w:t>
      </w:r>
      <w:r>
        <w:t xml:space="preserve"> </w:t>
      </w:r>
      <w:r>
        <w:rPr>
          <w:rFonts w:hint="eastAsia"/>
        </w:rPr>
        <w:t>финансовом</w:t>
      </w:r>
      <w:r>
        <w:t xml:space="preserve"> </w:t>
      </w:r>
      <w:r>
        <w:rPr>
          <w:rFonts w:hint="eastAsia"/>
        </w:rPr>
        <w:t>рынке</w:t>
      </w:r>
    </w:p>
    <w:p w14:paraId="685C0E97" w14:textId="77777777" w:rsidR="00E56138" w:rsidRDefault="00E56138" w:rsidP="00E56138"/>
    <w:p w14:paraId="2EA8AE38" w14:textId="77777777" w:rsidR="00E56138" w:rsidRDefault="00E56138" w:rsidP="00E56138">
      <w:r>
        <w:t xml:space="preserve">2.3 </w:t>
      </w:r>
      <w:r>
        <w:rPr>
          <w:rFonts w:hint="eastAsia"/>
        </w:rPr>
        <w:t>Монетарное</w:t>
      </w:r>
      <w:r>
        <w:t xml:space="preserve"> </w:t>
      </w:r>
      <w:r>
        <w:rPr>
          <w:rFonts w:hint="eastAsia"/>
        </w:rPr>
        <w:t>золото</w:t>
      </w:r>
      <w:r>
        <w:t xml:space="preserve"> </w:t>
      </w:r>
      <w:r>
        <w:rPr>
          <w:rFonts w:hint="eastAsia"/>
        </w:rPr>
        <w:t>как</w:t>
      </w:r>
      <w:r>
        <w:t xml:space="preserve"> </w:t>
      </w:r>
      <w:r>
        <w:rPr>
          <w:rFonts w:hint="eastAsia"/>
        </w:rPr>
        <w:t>неотъемлемая</w:t>
      </w:r>
      <w:r>
        <w:t xml:space="preserve"> </w:t>
      </w:r>
      <w:r>
        <w:rPr>
          <w:rFonts w:hint="eastAsia"/>
        </w:rPr>
        <w:t>составляющая</w:t>
      </w:r>
      <w:r>
        <w:t xml:space="preserve"> </w:t>
      </w:r>
      <w:r>
        <w:rPr>
          <w:rFonts w:hint="eastAsia"/>
        </w:rPr>
        <w:t>трансформирующейся</w:t>
      </w:r>
      <w:r>
        <w:t xml:space="preserve"> </w:t>
      </w:r>
      <w:r>
        <w:rPr>
          <w:rFonts w:hint="eastAsia"/>
        </w:rPr>
        <w:t>мировой</w:t>
      </w:r>
      <w:r>
        <w:t xml:space="preserve"> </w:t>
      </w:r>
      <w:r>
        <w:rPr>
          <w:rFonts w:hint="eastAsia"/>
        </w:rPr>
        <w:t>валютной</w:t>
      </w:r>
      <w:r>
        <w:t xml:space="preserve"> </w:t>
      </w:r>
      <w:r>
        <w:rPr>
          <w:rFonts w:hint="eastAsia"/>
        </w:rPr>
        <w:t>системы</w:t>
      </w:r>
    </w:p>
    <w:p w14:paraId="18305B62" w14:textId="77777777" w:rsidR="00E56138" w:rsidRDefault="00E56138" w:rsidP="00E56138"/>
    <w:p w14:paraId="122E8B8E" w14:textId="77777777" w:rsidR="00E56138" w:rsidRDefault="00E56138" w:rsidP="00E56138">
      <w:r>
        <w:t xml:space="preserve">3 </w:t>
      </w:r>
      <w:r>
        <w:rPr>
          <w:rFonts w:hint="eastAsia"/>
        </w:rPr>
        <w:t>РАЗВИТИЕ</w:t>
      </w:r>
      <w:r>
        <w:t xml:space="preserve"> </w:t>
      </w:r>
      <w:r>
        <w:rPr>
          <w:rFonts w:hint="eastAsia"/>
        </w:rPr>
        <w:t>НАЦИОНАЛЬНОГО</w:t>
      </w:r>
      <w:r>
        <w:t xml:space="preserve"> </w:t>
      </w:r>
      <w:r>
        <w:rPr>
          <w:rFonts w:hint="eastAsia"/>
        </w:rPr>
        <w:t>РЫНКА</w:t>
      </w:r>
      <w:r>
        <w:t xml:space="preserve"> </w:t>
      </w:r>
      <w:r>
        <w:rPr>
          <w:rFonts w:hint="eastAsia"/>
        </w:rPr>
        <w:t>ЗОЛОТА</w:t>
      </w:r>
      <w:r>
        <w:t xml:space="preserve"> </w:t>
      </w:r>
      <w:r>
        <w:rPr>
          <w:rFonts w:hint="eastAsia"/>
        </w:rPr>
        <w:t>РОССИЙСКО</w:t>
      </w:r>
      <w:r>
        <w:rPr>
          <w:rFonts w:hint="eastAsia"/>
        </w:rPr>
        <w:lastRenderedPageBreak/>
        <w:t>Й</w:t>
      </w:r>
      <w:r>
        <w:t xml:space="preserve"> </w:t>
      </w:r>
      <w:r>
        <w:rPr>
          <w:rFonts w:hint="eastAsia"/>
        </w:rPr>
        <w:t>ФЕДЕРАЦИИ</w:t>
      </w:r>
      <w:r>
        <w:t xml:space="preserve"> </w:t>
      </w:r>
      <w:r>
        <w:rPr>
          <w:rFonts w:hint="eastAsia"/>
        </w:rPr>
        <w:t>В</w:t>
      </w:r>
      <w:r>
        <w:t xml:space="preserve"> </w:t>
      </w:r>
      <w:r>
        <w:rPr>
          <w:rFonts w:hint="eastAsia"/>
        </w:rPr>
        <w:t>КОНТЕКСТЕ</w:t>
      </w:r>
      <w:r>
        <w:t xml:space="preserve"> </w:t>
      </w:r>
      <w:r>
        <w:rPr>
          <w:rFonts w:hint="eastAsia"/>
        </w:rPr>
        <w:t>ТЕКУЩИХ</w:t>
      </w:r>
      <w:r>
        <w:t xml:space="preserve"> </w:t>
      </w:r>
      <w:r>
        <w:rPr>
          <w:rFonts w:hint="eastAsia"/>
        </w:rPr>
        <w:t>И</w:t>
      </w:r>
      <w:r>
        <w:t xml:space="preserve"> </w:t>
      </w:r>
      <w:r>
        <w:rPr>
          <w:rFonts w:hint="eastAsia"/>
        </w:rPr>
        <w:t>ПРОГНОЗИРУЕМЫХ</w:t>
      </w:r>
      <w:r>
        <w:t xml:space="preserve"> </w:t>
      </w:r>
      <w:r>
        <w:rPr>
          <w:rFonts w:hint="eastAsia"/>
        </w:rPr>
        <w:t>ИЗМЕНЕНИЙ</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ЗОЛОТА</w:t>
      </w:r>
    </w:p>
    <w:p w14:paraId="1EAC8EF8" w14:textId="77777777" w:rsidR="00E56138" w:rsidRDefault="00E56138" w:rsidP="00E56138"/>
    <w:p w14:paraId="5CF58567" w14:textId="77777777" w:rsidR="00E56138" w:rsidRDefault="00E56138" w:rsidP="00E56138">
      <w:r>
        <w:t xml:space="preserve">3.1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современные</w:t>
      </w:r>
      <w:r>
        <w:t xml:space="preserve"> </w:t>
      </w:r>
      <w:r>
        <w:rPr>
          <w:rFonts w:hint="eastAsia"/>
        </w:rPr>
        <w:t>параметры</w:t>
      </w:r>
      <w:r>
        <w:t xml:space="preserve"> </w:t>
      </w:r>
      <w:r>
        <w:rPr>
          <w:rFonts w:hint="eastAsia"/>
        </w:rPr>
        <w:t>функционирования</w:t>
      </w:r>
      <w:r>
        <w:t xml:space="preserve"> </w:t>
      </w:r>
      <w:r>
        <w:rPr>
          <w:rFonts w:hint="eastAsia"/>
        </w:rPr>
        <w:t>российского</w:t>
      </w:r>
      <w:r>
        <w:t xml:space="preserve"> </w:t>
      </w:r>
      <w:r>
        <w:rPr>
          <w:rFonts w:hint="eastAsia"/>
        </w:rPr>
        <w:t>рынка</w:t>
      </w:r>
      <w:r>
        <w:t xml:space="preserve"> </w:t>
      </w:r>
      <w:r>
        <w:rPr>
          <w:rFonts w:hint="eastAsia"/>
        </w:rPr>
        <w:t>золота</w:t>
      </w:r>
    </w:p>
    <w:p w14:paraId="520B9AEE" w14:textId="77777777" w:rsidR="00E56138" w:rsidRDefault="00E56138" w:rsidP="00E56138"/>
    <w:p w14:paraId="2243867D" w14:textId="77777777" w:rsidR="00E56138" w:rsidRDefault="00E56138" w:rsidP="00E56138">
      <w:r>
        <w:t xml:space="preserve">3.2 </w:t>
      </w:r>
      <w:r>
        <w:rPr>
          <w:rFonts w:hint="eastAsia"/>
        </w:rPr>
        <w:t>ЗОЛОТОДОБЫЧА</w:t>
      </w:r>
      <w:r>
        <w:t xml:space="preserve"> </w:t>
      </w:r>
      <w:r>
        <w:rPr>
          <w:rFonts w:hint="eastAsia"/>
        </w:rPr>
        <w:t>И</w:t>
      </w:r>
      <w:r>
        <w:t xml:space="preserve"> </w:t>
      </w:r>
      <w:r>
        <w:rPr>
          <w:rFonts w:hint="eastAsia"/>
        </w:rPr>
        <w:t>КАНАЛЫ</w:t>
      </w:r>
      <w:r>
        <w:t xml:space="preserve"> </w:t>
      </w:r>
      <w:r>
        <w:rPr>
          <w:rFonts w:hint="eastAsia"/>
        </w:rPr>
        <w:t>РАСПРЕДЕЛЕНИЯ</w:t>
      </w:r>
      <w:r>
        <w:t xml:space="preserve"> </w:t>
      </w:r>
      <w:r>
        <w:rPr>
          <w:rFonts w:hint="eastAsia"/>
        </w:rPr>
        <w:t>ЗОЛОТА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38B1DB7" w14:textId="77777777" w:rsidR="00E56138" w:rsidRDefault="00E56138" w:rsidP="00E56138"/>
    <w:p w14:paraId="5AFFA0B6" w14:textId="77777777" w:rsidR="00E56138" w:rsidRDefault="00E56138" w:rsidP="00E56138">
      <w:r>
        <w:t xml:space="preserve">3.3 </w:t>
      </w:r>
      <w:r>
        <w:rPr>
          <w:rFonts w:hint="eastAsia"/>
        </w:rPr>
        <w:t>Направления</w:t>
      </w:r>
      <w:r>
        <w:t xml:space="preserve"> </w:t>
      </w:r>
      <w:r>
        <w:rPr>
          <w:rFonts w:hint="eastAsia"/>
        </w:rPr>
        <w:t>усиления</w:t>
      </w:r>
      <w:r>
        <w:t xml:space="preserve"> </w:t>
      </w:r>
      <w:r>
        <w:rPr>
          <w:rFonts w:hint="eastAsia"/>
        </w:rPr>
        <w:t>позиций</w:t>
      </w:r>
      <w:r>
        <w:t xml:space="preserve"> </w:t>
      </w:r>
      <w:r>
        <w:rPr>
          <w:rFonts w:hint="eastAsia"/>
        </w:rPr>
        <w:t>России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золота</w:t>
      </w:r>
    </w:p>
    <w:p w14:paraId="1BC55EE7" w14:textId="77777777" w:rsidR="00E56138" w:rsidRDefault="00E56138" w:rsidP="00E56138"/>
    <w:p w14:paraId="7DD69643" w14:textId="77777777" w:rsidR="00E56138" w:rsidRDefault="00E56138" w:rsidP="00E56138">
      <w:r>
        <w:rPr>
          <w:rFonts w:hint="eastAsia"/>
        </w:rPr>
        <w:t>ЗАКЛЮЧЕНИЕ</w:t>
      </w:r>
    </w:p>
    <w:p w14:paraId="2C4F7A15" w14:textId="77777777" w:rsidR="00E56138" w:rsidRDefault="00E56138" w:rsidP="00E56138"/>
    <w:p w14:paraId="000B4748" w14:textId="77777777" w:rsidR="00E56138" w:rsidRDefault="00E56138" w:rsidP="00E56138">
      <w:r>
        <w:rPr>
          <w:rFonts w:hint="eastAsia"/>
        </w:rPr>
        <w:t>СПИСОК</w:t>
      </w:r>
      <w:r>
        <w:t xml:space="preserve"> </w:t>
      </w:r>
      <w:r>
        <w:rPr>
          <w:rFonts w:hint="eastAsia"/>
        </w:rPr>
        <w:t>ЛИТЕРАТУРЫ</w:t>
      </w:r>
    </w:p>
    <w:p w14:paraId="4BBA4BDB" w14:textId="77777777" w:rsidR="00E56138" w:rsidRDefault="00E56138" w:rsidP="00E56138"/>
    <w:p w14:paraId="04A38BAA" w14:textId="44FCDAF7" w:rsidR="00E56138" w:rsidRPr="00E56138" w:rsidRDefault="00E56138" w:rsidP="00E56138">
      <w:r>
        <w:rPr>
          <w:rFonts w:hint="eastAsia"/>
        </w:rPr>
        <w:t>ПРИЛОЖЕНИЯ</w:t>
      </w:r>
    </w:p>
    <w:sectPr w:rsidR="00E56138" w:rsidRPr="00E56138" w:rsidSect="00DB37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76CC" w14:textId="77777777" w:rsidR="00DB3797" w:rsidRDefault="00DB3797">
      <w:pPr>
        <w:spacing w:after="0" w:line="240" w:lineRule="auto"/>
      </w:pPr>
      <w:r>
        <w:separator/>
      </w:r>
    </w:p>
  </w:endnote>
  <w:endnote w:type="continuationSeparator" w:id="0">
    <w:p w14:paraId="497CE334" w14:textId="77777777" w:rsidR="00DB3797" w:rsidRDefault="00DB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2B9E" w14:textId="77777777" w:rsidR="00DB3797" w:rsidRDefault="00DB3797"/>
    <w:p w14:paraId="4FC602F2" w14:textId="77777777" w:rsidR="00DB3797" w:rsidRDefault="00DB3797"/>
    <w:p w14:paraId="7A6BE0BE" w14:textId="77777777" w:rsidR="00DB3797" w:rsidRDefault="00DB3797"/>
    <w:p w14:paraId="1799C945" w14:textId="77777777" w:rsidR="00DB3797" w:rsidRDefault="00DB3797"/>
    <w:p w14:paraId="01CB1371" w14:textId="77777777" w:rsidR="00DB3797" w:rsidRDefault="00DB3797"/>
    <w:p w14:paraId="66B59271" w14:textId="77777777" w:rsidR="00DB3797" w:rsidRDefault="00DB3797"/>
    <w:p w14:paraId="5EBFE253" w14:textId="77777777" w:rsidR="00DB3797" w:rsidRDefault="00DB37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9EA60B" wp14:editId="4154DF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0CF4" w14:textId="77777777" w:rsidR="00DB3797" w:rsidRDefault="00DB37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EA6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C60CF4" w14:textId="77777777" w:rsidR="00DB3797" w:rsidRDefault="00DB37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A82DE" w14:textId="77777777" w:rsidR="00DB3797" w:rsidRDefault="00DB3797"/>
    <w:p w14:paraId="655B23A9" w14:textId="77777777" w:rsidR="00DB3797" w:rsidRDefault="00DB3797"/>
    <w:p w14:paraId="74740042" w14:textId="77777777" w:rsidR="00DB3797" w:rsidRDefault="00DB37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FBDE4" wp14:editId="26F4C6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E8ED" w14:textId="77777777" w:rsidR="00DB3797" w:rsidRDefault="00DB3797"/>
                          <w:p w14:paraId="17CE91DC" w14:textId="77777777" w:rsidR="00DB3797" w:rsidRDefault="00DB37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FBD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2E8ED" w14:textId="77777777" w:rsidR="00DB3797" w:rsidRDefault="00DB3797"/>
                    <w:p w14:paraId="17CE91DC" w14:textId="77777777" w:rsidR="00DB3797" w:rsidRDefault="00DB37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3ACA1B" w14:textId="77777777" w:rsidR="00DB3797" w:rsidRDefault="00DB3797"/>
    <w:p w14:paraId="67683776" w14:textId="77777777" w:rsidR="00DB3797" w:rsidRDefault="00DB3797">
      <w:pPr>
        <w:rPr>
          <w:sz w:val="2"/>
          <w:szCs w:val="2"/>
        </w:rPr>
      </w:pPr>
    </w:p>
    <w:p w14:paraId="242498EA" w14:textId="77777777" w:rsidR="00DB3797" w:rsidRDefault="00DB3797"/>
    <w:p w14:paraId="2B0B03D4" w14:textId="77777777" w:rsidR="00DB3797" w:rsidRDefault="00DB3797">
      <w:pPr>
        <w:spacing w:after="0" w:line="240" w:lineRule="auto"/>
      </w:pPr>
    </w:p>
  </w:footnote>
  <w:footnote w:type="continuationSeparator" w:id="0">
    <w:p w14:paraId="676ADF5C" w14:textId="77777777" w:rsidR="00DB3797" w:rsidRDefault="00DB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9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15966</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2494</cp:revision>
  <cp:lastPrinted>2009-02-06T05:36:00Z</cp:lastPrinted>
  <dcterms:created xsi:type="dcterms:W3CDTF">2024-04-09T10:20:00Z</dcterms:created>
  <dcterms:modified xsi:type="dcterms:W3CDTF">2024-04-28T10:55:00Z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