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AEA" w:rsidRDefault="00AF0AEA" w:rsidP="00AF0AE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Сівіцька Юлія Олександрівна,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денної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форми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навчання</w:t>
      </w:r>
    </w:p>
    <w:p w:rsidR="00AF0AEA" w:rsidRDefault="00AF0AEA" w:rsidP="00AF0AE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підприємництва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Полтавської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аграрної</w:t>
      </w:r>
    </w:p>
    <w:p w:rsidR="00AF0AEA" w:rsidRDefault="00AF0AEA" w:rsidP="00AF0AE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академії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Оцінка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вартості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цілісного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майнового</w:t>
      </w:r>
    </w:p>
    <w:p w:rsidR="00AF0AEA" w:rsidRDefault="00AF0AEA" w:rsidP="00AF0AE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комплексу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агрохолдингу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метою</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інвестування</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(051 </w:t>
      </w:r>
      <w:r>
        <w:rPr>
          <w:rFonts w:ascii="CIDFont+F4" w:eastAsia="CIDFont+F4" w:hAnsi="CIDFont+F3" w:cs="CIDFont+F4" w:hint="eastAsia"/>
          <w:kern w:val="0"/>
          <w:sz w:val="28"/>
          <w:szCs w:val="28"/>
          <w:lang w:eastAsia="ru-RU"/>
        </w:rPr>
        <w:t>Економіка</w:t>
      </w:r>
      <w:r>
        <w:rPr>
          <w:rFonts w:ascii="CIDFont+F4" w:eastAsia="CIDFont+F4" w:hAnsi="CIDFont+F3" w:cs="CIDFont+F4"/>
          <w:kern w:val="0"/>
          <w:sz w:val="28"/>
          <w:szCs w:val="28"/>
          <w:lang w:eastAsia="ru-RU"/>
        </w:rPr>
        <w:t>).</w:t>
      </w:r>
    </w:p>
    <w:p w:rsidR="00AF0AEA" w:rsidRDefault="00AF0AEA" w:rsidP="00AF0AE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44.887.011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Полтавській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державній</w:t>
      </w:r>
    </w:p>
    <w:p w:rsidR="00F239A4" w:rsidRPr="00AF0AEA" w:rsidRDefault="00AF0AEA" w:rsidP="00AF0AEA">
      <w:r>
        <w:rPr>
          <w:rFonts w:ascii="CIDFont+F4" w:eastAsia="CIDFont+F4" w:hAnsi="CIDFont+F3" w:cs="CIDFont+F4" w:hint="eastAsia"/>
          <w:kern w:val="0"/>
          <w:sz w:val="28"/>
          <w:szCs w:val="28"/>
          <w:lang w:eastAsia="ru-RU"/>
        </w:rPr>
        <w:t>аграрній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академії</w:t>
      </w:r>
    </w:p>
    <w:sectPr w:rsidR="00F239A4" w:rsidRPr="00AF0AEA"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AB030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AB0305">
                <w:pPr>
                  <w:spacing w:line="240" w:lineRule="auto"/>
                </w:pPr>
                <w:fldSimple w:instr=" PAGE \* MERGEFORMAT ">
                  <w:r w:rsidR="00AF0AEA" w:rsidRPr="00AF0AE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AB030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AB0305">
                  <w:pPr>
                    <w:spacing w:line="240" w:lineRule="auto"/>
                  </w:pPr>
                  <w:fldSimple w:instr=" PAGE \* MERGEFORMAT ">
                    <w:r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AB030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AB0305">
                  <w:pPr>
                    <w:pStyle w:val="1ffffff7"/>
                    <w:spacing w:line="240" w:lineRule="auto"/>
                  </w:pPr>
                  <w:fldSimple w:instr=" PAGE \* MERGEFORMAT ">
                    <w:r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7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70"/>
    <o:shapelayout v:ext="edit">
      <o:idmap v:ext="edit" data="1,597"/>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68BE2B-8581-49B5-BD58-495BAC8E3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49</Words>
  <Characters>282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2009-02-06T05:36:00Z</cp:lastPrinted>
  <dcterms:created xsi:type="dcterms:W3CDTF">2021-11-28T11:32:00Z</dcterms:created>
  <dcterms:modified xsi:type="dcterms:W3CDTF">2021-11-28T18:34:00Z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