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83" w:rsidRDefault="00553D83" w:rsidP="00553D83">
      <w:r>
        <w:rPr>
          <w:rFonts w:hint="eastAsia"/>
        </w:rPr>
        <w:t>МИНИСТЕРСТВО</w:t>
      </w:r>
      <w:r>
        <w:t></w:t>
      </w:r>
      <w:r>
        <w:rPr>
          <w:rFonts w:hint="eastAsia"/>
        </w:rPr>
        <w:t>ОБРАЗОВАНИЯ</w:t>
      </w:r>
      <w:r>
        <w:t></w:t>
      </w:r>
      <w:r>
        <w:rPr>
          <w:rFonts w:hint="eastAsia"/>
        </w:rPr>
        <w:t>И</w:t>
      </w:r>
      <w:r>
        <w:t></w:t>
      </w:r>
      <w:r>
        <w:rPr>
          <w:rFonts w:hint="eastAsia"/>
        </w:rPr>
        <w:t>НАУКИ</w:t>
      </w:r>
      <w:r>
        <w:t></w:t>
      </w:r>
      <w:r>
        <w:rPr>
          <w:rFonts w:hint="eastAsia"/>
        </w:rPr>
        <w:t>РОССИЙСКОЙ</w:t>
      </w:r>
      <w:r>
        <w:t></w:t>
      </w:r>
      <w:r>
        <w:rPr>
          <w:rFonts w:hint="eastAsia"/>
        </w:rPr>
        <w:t>ФЕДЕРАЦИИ</w:t>
      </w:r>
      <w:r>
        <w:t></w:t>
      </w:r>
      <w:r>
        <w:rPr>
          <w:rFonts w:hint="eastAsia"/>
        </w:rPr>
        <w:t>ФЕДЕРАЛЬНОЕ</w:t>
      </w:r>
      <w:r>
        <w:t></w:t>
      </w:r>
      <w:r>
        <w:rPr>
          <w:rFonts w:hint="eastAsia"/>
        </w:rPr>
        <w:t>АГЕНТСТВО</w:t>
      </w:r>
      <w:r>
        <w:t></w:t>
      </w:r>
      <w:r>
        <w:rPr>
          <w:rFonts w:hint="eastAsia"/>
        </w:rPr>
        <w:t>ПО</w:t>
      </w:r>
      <w:r>
        <w:t></w:t>
      </w:r>
      <w:r>
        <w:rPr>
          <w:rFonts w:hint="eastAsia"/>
        </w:rPr>
        <w:t>ОБРАЗОВАНИЮ</w:t>
      </w:r>
    </w:p>
    <w:p w:rsidR="00553D83" w:rsidRDefault="00553D83" w:rsidP="00553D83">
      <w:r>
        <w:rPr>
          <w:rFonts w:hint="eastAsia"/>
        </w:rPr>
        <w:t>ИНСТИТУТ</w:t>
      </w:r>
      <w:r>
        <w:t></w:t>
      </w:r>
      <w:r>
        <w:rPr>
          <w:rFonts w:hint="eastAsia"/>
        </w:rPr>
        <w:t>РАЗВИТИЯ</w:t>
      </w:r>
      <w:r>
        <w:t></w:t>
      </w:r>
      <w:r>
        <w:rPr>
          <w:rFonts w:hint="eastAsia"/>
        </w:rPr>
        <w:t>ПРОФЕССИОНАЛЬНОГО</w:t>
      </w:r>
      <w:r>
        <w:t></w:t>
      </w:r>
      <w:r>
        <w:rPr>
          <w:rFonts w:hint="eastAsia"/>
        </w:rPr>
        <w:t>ОБРАЗОВАНИЯ</w:t>
      </w:r>
    </w:p>
    <w:p w:rsidR="00553D83" w:rsidRDefault="00553D83" w:rsidP="00553D83">
      <w:r>
        <w:rPr>
          <w:rFonts w:hint="eastAsia"/>
        </w:rPr>
        <w:t>На</w:t>
      </w:r>
      <w:r>
        <w:t></w:t>
      </w:r>
      <w:r>
        <w:rPr>
          <w:rFonts w:hint="eastAsia"/>
        </w:rPr>
        <w:t>правах</w:t>
      </w:r>
      <w:r>
        <w:t></w:t>
      </w:r>
      <w:r>
        <w:rPr>
          <w:rFonts w:hint="eastAsia"/>
        </w:rPr>
        <w:t>рукописи</w:t>
      </w:r>
    </w:p>
    <w:p w:rsidR="00553D83" w:rsidRDefault="00553D83" w:rsidP="00553D83">
      <w:r>
        <w:rPr>
          <w:rFonts w:hint="eastAsia"/>
        </w:rPr>
        <w:t>КИСЕЛЕВ</w:t>
      </w:r>
      <w:r>
        <w:t></w:t>
      </w:r>
      <w:r>
        <w:rPr>
          <w:rFonts w:hint="eastAsia"/>
        </w:rPr>
        <w:t>АЛЕКСАНДР</w:t>
      </w:r>
      <w:r>
        <w:t></w:t>
      </w:r>
      <w:r>
        <w:rPr>
          <w:rFonts w:hint="eastAsia"/>
        </w:rPr>
        <w:t>КОНСТАНТИНОВИЧ</w:t>
      </w:r>
    </w:p>
    <w:p w:rsidR="00553D83" w:rsidRDefault="00553D83" w:rsidP="00553D83">
      <w:r>
        <w:rPr>
          <w:rFonts w:hint="eastAsia"/>
        </w:rPr>
        <w:t>Педагогические</w:t>
      </w:r>
      <w:r>
        <w:t></w:t>
      </w:r>
      <w:r>
        <w:rPr>
          <w:rFonts w:hint="eastAsia"/>
        </w:rPr>
        <w:t>условия</w:t>
      </w:r>
      <w:r>
        <w:t></w:t>
      </w:r>
      <w:r>
        <w:rPr>
          <w:rFonts w:hint="eastAsia"/>
        </w:rPr>
        <w:t>профессиональной</w:t>
      </w:r>
    </w:p>
    <w:p w:rsidR="00553D83" w:rsidRDefault="00553D83" w:rsidP="00553D83">
      <w:r>
        <w:rPr>
          <w:rFonts w:hint="eastAsia"/>
        </w:rPr>
        <w:t>самореализации</w:t>
      </w:r>
      <w:r>
        <w:t></w:t>
      </w:r>
      <w:r>
        <w:rPr>
          <w:rFonts w:hint="eastAsia"/>
        </w:rPr>
        <w:t>учащихся</w:t>
      </w:r>
      <w:r>
        <w:t></w:t>
      </w:r>
      <w:r>
        <w:rPr>
          <w:rFonts w:hint="eastAsia"/>
        </w:rPr>
        <w:t>учреждений</w:t>
      </w:r>
      <w:r>
        <w:t></w:t>
      </w:r>
      <w:r>
        <w:rPr>
          <w:rFonts w:hint="eastAsia"/>
        </w:rPr>
        <w:t>начального</w:t>
      </w:r>
      <w:r>
        <w:t></w:t>
      </w:r>
      <w:r>
        <w:rPr>
          <w:rFonts w:hint="eastAsia"/>
        </w:rPr>
        <w:t>профессионального</w:t>
      </w:r>
      <w:r>
        <w:t></w:t>
      </w:r>
      <w:r>
        <w:rPr>
          <w:rFonts w:hint="eastAsia"/>
        </w:rPr>
        <w:t>образования</w:t>
      </w:r>
    </w:p>
    <w:p w:rsidR="00553D83" w:rsidRDefault="00553D83" w:rsidP="00553D83">
      <w:r>
        <w:t></w:t>
      </w:r>
      <w:r>
        <w:t></w:t>
      </w:r>
      <w:r>
        <w:t></w:t>
      </w:r>
      <w:r>
        <w:t></w:t>
      </w:r>
      <w:r>
        <w:t></w:t>
      </w:r>
      <w:r>
        <w:t></w:t>
      </w:r>
      <w:r>
        <w:t></w:t>
      </w:r>
      <w:r>
        <w:t></w:t>
      </w:r>
      <w:r>
        <w:t></w:t>
      </w:r>
      <w:r>
        <w:t></w:t>
      </w:r>
      <w:r>
        <w:t></w:t>
      </w:r>
      <w:r>
        <w:rPr>
          <w:rFonts w:hint="eastAsia"/>
        </w:rPr>
        <w:t>теория</w:t>
      </w:r>
      <w:r>
        <w:t></w:t>
      </w:r>
      <w:r>
        <w:rPr>
          <w:rFonts w:hint="eastAsia"/>
        </w:rPr>
        <w:t>и</w:t>
      </w:r>
      <w:r>
        <w:t></w:t>
      </w:r>
      <w:r>
        <w:rPr>
          <w:rFonts w:hint="eastAsia"/>
        </w:rPr>
        <w:t>методика</w:t>
      </w:r>
      <w:r>
        <w:t></w:t>
      </w:r>
      <w:r>
        <w:rPr>
          <w:rFonts w:hint="eastAsia"/>
        </w:rPr>
        <w:t>профессионального</w:t>
      </w:r>
      <w:r>
        <w:t></w:t>
      </w:r>
      <w:r>
        <w:rPr>
          <w:rFonts w:hint="eastAsia"/>
        </w:rPr>
        <w:t>образования</w:t>
      </w:r>
    </w:p>
    <w:p w:rsidR="00553D83" w:rsidRDefault="00553D83" w:rsidP="00553D83">
      <w:r>
        <w:rPr>
          <w:rFonts w:hint="eastAsia"/>
        </w:rPr>
        <w:t>Диссертация</w:t>
      </w:r>
    </w:p>
    <w:p w:rsidR="00553D83" w:rsidRDefault="00553D83" w:rsidP="00553D83">
      <w:r>
        <w:rPr>
          <w:rFonts w:hint="eastAsia"/>
        </w:rPr>
        <w:t>на</w:t>
      </w:r>
      <w:r>
        <w:t></w:t>
      </w:r>
      <w:r>
        <w:rPr>
          <w:rFonts w:hint="eastAsia"/>
        </w:rPr>
        <w:t>соискание</w:t>
      </w:r>
      <w:r>
        <w:t></w:t>
      </w:r>
      <w:r>
        <w:rPr>
          <w:rFonts w:hint="eastAsia"/>
        </w:rPr>
        <w:t>ученой</w:t>
      </w:r>
      <w:r>
        <w:t></w:t>
      </w:r>
      <w:r>
        <w:rPr>
          <w:rFonts w:hint="eastAsia"/>
        </w:rPr>
        <w:t>степени</w:t>
      </w:r>
    </w:p>
    <w:p w:rsidR="00553D83" w:rsidRDefault="00553D83" w:rsidP="00553D83">
      <w:r>
        <w:rPr>
          <w:rFonts w:hint="eastAsia"/>
        </w:rPr>
        <w:t>кандидата</w:t>
      </w:r>
      <w:r>
        <w:t></w:t>
      </w:r>
      <w:r>
        <w:rPr>
          <w:rFonts w:hint="eastAsia"/>
        </w:rPr>
        <w:t>педагогических</w:t>
      </w:r>
      <w:r>
        <w:t></w:t>
      </w:r>
      <w:r>
        <w:rPr>
          <w:rFonts w:hint="eastAsia"/>
        </w:rPr>
        <w:t>наук</w:t>
      </w:r>
    </w:p>
    <w:p w:rsidR="00553D83" w:rsidRDefault="00553D83" w:rsidP="00553D83">
      <w:r>
        <w:t></w:t>
      </w:r>
    </w:p>
    <w:p w:rsidR="00553D83" w:rsidRDefault="00553D83" w:rsidP="00553D83">
      <w:r>
        <w:t></w:t>
      </w:r>
      <w:r>
        <w:t></w:t>
      </w:r>
      <w:r>
        <w:t></w:t>
      </w:r>
    </w:p>
    <w:p w:rsidR="00553D83" w:rsidRDefault="00553D83" w:rsidP="00553D83">
      <w:r>
        <w:rPr>
          <w:rFonts w:hint="eastAsia"/>
        </w:rPr>
        <w:t>№</w:t>
      </w:r>
    </w:p>
    <w:p w:rsidR="00553D83" w:rsidRDefault="00553D83" w:rsidP="00553D83">
      <w:r>
        <w:t></w:t>
      </w:r>
    </w:p>
    <w:p w:rsidR="00553D83" w:rsidRDefault="00553D83" w:rsidP="00553D83">
      <w:r>
        <w:rPr>
          <w:rFonts w:hint="eastAsia"/>
        </w:rPr>
        <w:t>Научный</w:t>
      </w:r>
      <w:r>
        <w:t></w:t>
      </w:r>
      <w:r>
        <w:rPr>
          <w:rFonts w:hint="eastAsia"/>
        </w:rPr>
        <w:t>руководитель</w:t>
      </w:r>
      <w:r>
        <w:t></w:t>
      </w:r>
    </w:p>
    <w:p w:rsidR="00553D83" w:rsidRDefault="00553D83" w:rsidP="00553D83">
      <w:r>
        <w:rPr>
          <w:rFonts w:hint="eastAsia"/>
        </w:rPr>
        <w:t>доктор</w:t>
      </w:r>
      <w:r>
        <w:t></w:t>
      </w:r>
      <w:r>
        <w:rPr>
          <w:rFonts w:hint="eastAsia"/>
        </w:rPr>
        <w:t>педагогических</w:t>
      </w:r>
      <w:r>
        <w:t></w:t>
      </w:r>
      <w:r>
        <w:rPr>
          <w:rFonts w:hint="eastAsia"/>
        </w:rPr>
        <w:t>наук</w:t>
      </w:r>
    </w:p>
    <w:p w:rsidR="00553D83" w:rsidRDefault="00553D83" w:rsidP="00553D83">
      <w:r>
        <w:rPr>
          <w:rFonts w:hint="eastAsia"/>
        </w:rPr>
        <w:t>В</w:t>
      </w:r>
      <w:r>
        <w:t></w:t>
      </w:r>
      <w:r>
        <w:rPr>
          <w:rFonts w:hint="eastAsia"/>
        </w:rPr>
        <w:t>М</w:t>
      </w:r>
      <w:r>
        <w:t></w:t>
      </w:r>
      <w:r>
        <w:t></w:t>
      </w:r>
      <w:r>
        <w:rPr>
          <w:rFonts w:hint="eastAsia"/>
        </w:rPr>
        <w:t>Кузнецов</w:t>
      </w:r>
    </w:p>
    <w:p w:rsidR="00553D83" w:rsidRDefault="00553D83" w:rsidP="00553D83">
      <w:r>
        <w:t></w:t>
      </w:r>
    </w:p>
    <w:p w:rsidR="00553D83" w:rsidRDefault="00553D83" w:rsidP="00553D83">
      <w:r>
        <w:rPr>
          <w:rFonts w:hint="eastAsia"/>
        </w:rPr>
        <w:t>Москва</w:t>
      </w:r>
      <w:r>
        <w:t></w:t>
      </w:r>
      <w:r>
        <w:t></w:t>
      </w:r>
      <w:r>
        <w:t></w:t>
      </w:r>
      <w:r>
        <w:t></w:t>
      </w:r>
      <w:r>
        <w:t></w:t>
      </w:r>
    </w:p>
    <w:p w:rsidR="00553D83" w:rsidRDefault="00553D83" w:rsidP="00553D83">
      <w:r>
        <w:t></w:t>
      </w:r>
    </w:p>
    <w:p w:rsidR="00553D83" w:rsidRDefault="00553D83" w:rsidP="00553D83">
      <w:r>
        <w:t></w:t>
      </w:r>
      <w:r>
        <w:t></w:t>
      </w:r>
      <w:r>
        <w:rPr>
          <w:rFonts w:hint="eastAsia"/>
        </w:rPr>
        <w:t>Содержание</w:t>
      </w:r>
    </w:p>
    <w:p w:rsidR="00553D83" w:rsidRDefault="00553D83" w:rsidP="00553D83">
      <w:r>
        <w:rPr>
          <w:rFonts w:hint="eastAsia"/>
        </w:rPr>
        <w:t>Введение</w:t>
      </w:r>
      <w:r>
        <w:tab/>
      </w:r>
      <w:r>
        <w:t></w:t>
      </w:r>
      <w:r>
        <w:t></w:t>
      </w:r>
      <w:r>
        <w:t></w:t>
      </w:r>
      <w:r>
        <w:t></w:t>
      </w:r>
      <w:r>
        <w:t></w:t>
      </w:r>
      <w:r>
        <w:t></w:t>
      </w:r>
      <w:r>
        <w:t></w:t>
      </w:r>
    </w:p>
    <w:p w:rsidR="00553D83" w:rsidRDefault="00553D83" w:rsidP="00553D83">
      <w:r>
        <w:rPr>
          <w:rFonts w:hint="eastAsia"/>
        </w:rPr>
        <w:t>Глава</w:t>
      </w:r>
      <w:r>
        <w:t></w:t>
      </w:r>
      <w:r>
        <w:t></w:t>
      </w:r>
      <w:r>
        <w:t></w:t>
      </w:r>
      <w:r>
        <w:t></w:t>
      </w:r>
      <w:r>
        <w:t></w:t>
      </w:r>
      <w:r>
        <w:t></w:t>
      </w:r>
      <w:r>
        <w:t></w:t>
      </w:r>
      <w:r>
        <w:t></w:t>
      </w:r>
      <w:r>
        <w:t></w:t>
      </w:r>
      <w:r>
        <w:t></w:t>
      </w:r>
      <w:r>
        <w:t></w:t>
      </w:r>
      <w:r>
        <w:t></w:t>
      </w:r>
      <w:r>
        <w:t></w:t>
      </w:r>
      <w:r>
        <w:t></w:t>
      </w:r>
      <w:r>
        <w:rPr>
          <w:rFonts w:hint="eastAsia"/>
        </w:rPr>
        <w:t>Формирование</w:t>
      </w:r>
      <w:r>
        <w:t></w:t>
      </w:r>
      <w:r>
        <w:t></w:t>
      </w:r>
      <w:r>
        <w:t></w:t>
      </w:r>
      <w:r>
        <w:t></w:t>
      </w:r>
      <w:r>
        <w:t></w:t>
      </w:r>
      <w:r>
        <w:t></w:t>
      </w:r>
      <w:r>
        <w:rPr>
          <w:rFonts w:hint="eastAsia"/>
        </w:rPr>
        <w:t>личности</w:t>
      </w:r>
      <w:r>
        <w:t></w:t>
      </w:r>
      <w:r>
        <w:t></w:t>
      </w:r>
      <w:r>
        <w:t></w:t>
      </w:r>
      <w:r>
        <w:t></w:t>
      </w:r>
      <w:r>
        <w:t></w:t>
      </w:r>
      <w:r>
        <w:t></w:t>
      </w:r>
      <w:r>
        <w:rPr>
          <w:rFonts w:hint="eastAsia"/>
        </w:rPr>
        <w:t>в</w:t>
      </w:r>
      <w:r>
        <w:t></w:t>
      </w:r>
      <w:r>
        <w:t></w:t>
      </w:r>
      <w:r>
        <w:t></w:t>
      </w:r>
      <w:r>
        <w:t></w:t>
      </w:r>
      <w:r>
        <w:t></w:t>
      </w:r>
      <w:r>
        <w:t></w:t>
      </w:r>
      <w:r>
        <w:rPr>
          <w:rFonts w:hint="eastAsia"/>
        </w:rPr>
        <w:t>учебно</w:t>
      </w:r>
      <w:r>
        <w:t></w:t>
      </w:r>
    </w:p>
    <w:p w:rsidR="00553D83" w:rsidRDefault="00553D83" w:rsidP="00553D83">
      <w:r>
        <w:rPr>
          <w:rFonts w:hint="eastAsia"/>
        </w:rPr>
        <w:t>воспитательном</w:t>
      </w:r>
      <w:r>
        <w:t></w:t>
      </w:r>
      <w:r>
        <w:rPr>
          <w:rFonts w:hint="eastAsia"/>
        </w:rPr>
        <w:t>процессе</w:t>
      </w:r>
      <w:r>
        <w:tab/>
      </w:r>
      <w:r>
        <w:t></w:t>
      </w:r>
      <w:r>
        <w:t></w:t>
      </w:r>
      <w:r>
        <w:t></w:t>
      </w:r>
      <w:r>
        <w:t></w:t>
      </w:r>
      <w:r>
        <w:t></w:t>
      </w:r>
      <w:r>
        <w:t></w:t>
      </w:r>
      <w:r>
        <w:t></w:t>
      </w:r>
      <w:r>
        <w:t></w:t>
      </w:r>
    </w:p>
    <w:p w:rsidR="00553D83" w:rsidRDefault="00553D83" w:rsidP="00553D83">
      <w:r>
        <w:t></w:t>
      </w:r>
      <w:r>
        <w:t></w:t>
      </w:r>
      <w:r>
        <w:t></w:t>
      </w:r>
      <w:r>
        <w:t></w:t>
      </w:r>
      <w:r>
        <w:tab/>
      </w:r>
      <w:r>
        <w:rPr>
          <w:rFonts w:hint="eastAsia"/>
        </w:rPr>
        <w:t>Современные</w:t>
      </w:r>
      <w:r>
        <w:t></w:t>
      </w:r>
      <w:r>
        <w:t></w:t>
      </w:r>
      <w:r>
        <w:t></w:t>
      </w:r>
      <w:r>
        <w:t></w:t>
      </w:r>
      <w:r>
        <w:rPr>
          <w:rFonts w:hint="eastAsia"/>
        </w:rPr>
        <w:t>функции</w:t>
      </w:r>
      <w:r>
        <w:t></w:t>
      </w:r>
      <w:r>
        <w:t></w:t>
      </w:r>
      <w:r>
        <w:t></w:t>
      </w:r>
      <w:r>
        <w:t></w:t>
      </w:r>
      <w:r>
        <w:rPr>
          <w:rFonts w:hint="eastAsia"/>
        </w:rPr>
        <w:t>профессионального</w:t>
      </w:r>
      <w:r>
        <w:t></w:t>
      </w:r>
      <w:r>
        <w:t></w:t>
      </w:r>
      <w:r>
        <w:t></w:t>
      </w:r>
      <w:r>
        <w:t></w:t>
      </w:r>
      <w:r>
        <w:rPr>
          <w:rFonts w:hint="eastAsia"/>
        </w:rPr>
        <w:t>образования</w:t>
      </w:r>
      <w:r>
        <w:t></w:t>
      </w:r>
      <w:r>
        <w:t></w:t>
      </w:r>
      <w:r>
        <w:t></w:t>
      </w:r>
      <w:r>
        <w:t></w:t>
      </w:r>
      <w:r>
        <w:rPr>
          <w:rFonts w:hint="eastAsia"/>
        </w:rPr>
        <w:t>и</w:t>
      </w:r>
    </w:p>
    <w:p w:rsidR="00553D83" w:rsidRDefault="00553D83" w:rsidP="00553D83">
      <w:r>
        <w:rPr>
          <w:rFonts w:hint="eastAsia"/>
        </w:rPr>
        <w:t>воспитания</w:t>
      </w:r>
      <w:r>
        <w:tab/>
      </w:r>
    </w:p>
    <w:p w:rsidR="00553D83" w:rsidRDefault="00553D83" w:rsidP="00553D83">
      <w:r>
        <w:t></w:t>
      </w:r>
      <w:r>
        <w:t></w:t>
      </w:r>
    </w:p>
    <w:p w:rsidR="00553D83" w:rsidRDefault="00553D83" w:rsidP="00553D83">
      <w:r>
        <w:t></w:t>
      </w:r>
      <w:r>
        <w:t></w:t>
      </w:r>
      <w:r>
        <w:t></w:t>
      </w:r>
      <w:r>
        <w:t></w:t>
      </w:r>
      <w:r>
        <w:tab/>
      </w:r>
      <w:r>
        <w:rPr>
          <w:rFonts w:hint="eastAsia"/>
        </w:rPr>
        <w:t>Обучение</w:t>
      </w:r>
      <w:r>
        <w:t></w:t>
      </w:r>
      <w:r>
        <w:rPr>
          <w:rFonts w:hint="eastAsia"/>
        </w:rPr>
        <w:t>и</w:t>
      </w:r>
      <w:r>
        <w:t></w:t>
      </w:r>
      <w:r>
        <w:rPr>
          <w:rFonts w:hint="eastAsia"/>
        </w:rPr>
        <w:t>воспитание</w:t>
      </w:r>
      <w:r>
        <w:t></w:t>
      </w:r>
      <w:r>
        <w:rPr>
          <w:rFonts w:hint="eastAsia"/>
        </w:rPr>
        <w:t>как</w:t>
      </w:r>
      <w:r>
        <w:t></w:t>
      </w:r>
      <w:r>
        <w:rPr>
          <w:rFonts w:hint="eastAsia"/>
        </w:rPr>
        <w:t>целостный</w:t>
      </w:r>
      <w:r>
        <w:t></w:t>
      </w:r>
      <w:r>
        <w:rPr>
          <w:rFonts w:hint="eastAsia"/>
        </w:rPr>
        <w:t>процесс</w:t>
      </w:r>
      <w:r>
        <w:tab/>
      </w:r>
    </w:p>
    <w:p w:rsidR="00553D83" w:rsidRDefault="00553D83" w:rsidP="00553D83">
      <w:r>
        <w:t></w:t>
      </w:r>
      <w:r>
        <w:t></w:t>
      </w:r>
      <w:r>
        <w:t></w:t>
      </w:r>
      <w:r>
        <w:t></w:t>
      </w:r>
      <w:r>
        <w:tab/>
      </w:r>
      <w:r>
        <w:rPr>
          <w:rFonts w:hint="eastAsia"/>
        </w:rPr>
        <w:t>Педагогические</w:t>
      </w:r>
      <w:r>
        <w:t></w:t>
      </w:r>
      <w:r>
        <w:t></w:t>
      </w:r>
      <w:r>
        <w:t></w:t>
      </w:r>
      <w:r>
        <w:t></w:t>
      </w:r>
      <w:r>
        <w:rPr>
          <w:rFonts w:hint="eastAsia"/>
        </w:rPr>
        <w:t>технологии</w:t>
      </w:r>
      <w:r>
        <w:t></w:t>
      </w:r>
      <w:r>
        <w:t></w:t>
      </w:r>
      <w:r>
        <w:t></w:t>
      </w:r>
      <w:r>
        <w:t></w:t>
      </w:r>
      <w:r>
        <w:rPr>
          <w:rFonts w:hint="eastAsia"/>
        </w:rPr>
        <w:t>и</w:t>
      </w:r>
      <w:r>
        <w:t></w:t>
      </w:r>
      <w:r>
        <w:t></w:t>
      </w:r>
      <w:r>
        <w:t></w:t>
      </w:r>
      <w:r>
        <w:t></w:t>
      </w:r>
      <w:r>
        <w:rPr>
          <w:rFonts w:hint="eastAsia"/>
        </w:rPr>
        <w:t>методы</w:t>
      </w:r>
      <w:r>
        <w:t></w:t>
      </w:r>
      <w:r>
        <w:t></w:t>
      </w:r>
      <w:r>
        <w:t></w:t>
      </w:r>
      <w:r>
        <w:t></w:t>
      </w:r>
      <w:r>
        <w:rPr>
          <w:rFonts w:hint="eastAsia"/>
        </w:rPr>
        <w:t>профессионального</w:t>
      </w:r>
    </w:p>
    <w:p w:rsidR="00553D83" w:rsidRDefault="00553D83" w:rsidP="00553D83">
      <w:r>
        <w:rPr>
          <w:rFonts w:hint="eastAsia"/>
        </w:rPr>
        <w:t>обучения</w:t>
      </w:r>
      <w:r>
        <w:tab/>
      </w:r>
    </w:p>
    <w:p w:rsidR="00553D83" w:rsidRDefault="00553D83" w:rsidP="00553D83">
      <w:r>
        <w:t></w:t>
      </w:r>
      <w:r>
        <w:t></w:t>
      </w:r>
      <w:r>
        <w:t></w:t>
      </w:r>
      <w:r>
        <w:t></w:t>
      </w:r>
      <w:r>
        <w:tab/>
      </w:r>
      <w:r>
        <w:rPr>
          <w:rFonts w:hint="eastAsia"/>
        </w:rPr>
        <w:t>Педагогические</w:t>
      </w:r>
      <w:r>
        <w:t></w:t>
      </w:r>
      <w:r>
        <w:t></w:t>
      </w:r>
      <w:r>
        <w:t></w:t>
      </w:r>
      <w:r>
        <w:rPr>
          <w:rFonts w:hint="eastAsia"/>
        </w:rPr>
        <w:t>условия</w:t>
      </w:r>
      <w:r>
        <w:t></w:t>
      </w:r>
      <w:r>
        <w:t></w:t>
      </w:r>
      <w:r>
        <w:t></w:t>
      </w:r>
      <w:r>
        <w:rPr>
          <w:rFonts w:hint="eastAsia"/>
        </w:rPr>
        <w:t>профессиональной</w:t>
      </w:r>
      <w:r>
        <w:t></w:t>
      </w:r>
      <w:r>
        <w:t></w:t>
      </w:r>
      <w:r>
        <w:t></w:t>
      </w:r>
      <w:r>
        <w:rPr>
          <w:rFonts w:hint="eastAsia"/>
        </w:rPr>
        <w:t>самореализации</w:t>
      </w:r>
    </w:p>
    <w:p w:rsidR="00553D83" w:rsidRDefault="00553D83" w:rsidP="00553D83">
      <w:r>
        <w:t></w:t>
      </w:r>
      <w:r>
        <w:t></w:t>
      </w:r>
    </w:p>
    <w:p w:rsidR="00553D83" w:rsidRDefault="00553D83" w:rsidP="00553D83">
      <w:r>
        <w:rPr>
          <w:rFonts w:hint="eastAsia"/>
        </w:rPr>
        <w:t>личности</w:t>
      </w:r>
      <w:r>
        <w:tab/>
      </w:r>
    </w:p>
    <w:p w:rsidR="00553D83" w:rsidRDefault="00553D83" w:rsidP="00553D83">
      <w:r>
        <w:rPr>
          <w:rFonts w:hint="eastAsia"/>
        </w:rPr>
        <w:t>Глава</w:t>
      </w:r>
      <w:r>
        <w:t></w:t>
      </w:r>
      <w:r>
        <w:t></w:t>
      </w:r>
      <w:r>
        <w:t></w:t>
      </w:r>
      <w:r>
        <w:t></w:t>
      </w:r>
      <w:r>
        <w:t></w:t>
      </w:r>
      <w:r>
        <w:t></w:t>
      </w:r>
      <w:r>
        <w:t></w:t>
      </w:r>
      <w:r>
        <w:t></w:t>
      </w:r>
      <w:r>
        <w:t></w:t>
      </w:r>
      <w:r>
        <w:t></w:t>
      </w:r>
      <w:r>
        <w:t></w:t>
      </w:r>
      <w:r>
        <w:t></w:t>
      </w:r>
      <w:r>
        <w:t></w:t>
      </w:r>
      <w:r>
        <w:rPr>
          <w:rFonts w:hint="eastAsia"/>
        </w:rPr>
        <w:t>Самореализация</w:t>
      </w:r>
      <w:r>
        <w:t></w:t>
      </w:r>
      <w:r>
        <w:t></w:t>
      </w:r>
      <w:r>
        <w:t></w:t>
      </w:r>
      <w:r>
        <w:t></w:t>
      </w:r>
      <w:r>
        <w:t></w:t>
      </w:r>
      <w:r>
        <w:rPr>
          <w:rFonts w:hint="eastAsia"/>
        </w:rPr>
        <w:t>личности</w:t>
      </w:r>
      <w:r>
        <w:t></w:t>
      </w:r>
      <w:r>
        <w:t></w:t>
      </w:r>
      <w:r>
        <w:t></w:t>
      </w:r>
      <w:r>
        <w:t></w:t>
      </w:r>
      <w:r>
        <w:t></w:t>
      </w:r>
      <w:r>
        <w:rPr>
          <w:rFonts w:hint="eastAsia"/>
        </w:rPr>
        <w:t>в</w:t>
      </w:r>
      <w:r>
        <w:t></w:t>
      </w:r>
      <w:r>
        <w:t></w:t>
      </w:r>
      <w:r>
        <w:t></w:t>
      </w:r>
      <w:r>
        <w:t></w:t>
      </w:r>
      <w:r>
        <w:t></w:t>
      </w:r>
      <w:r>
        <w:rPr>
          <w:rFonts w:hint="eastAsia"/>
        </w:rPr>
        <w:t>процессе</w:t>
      </w:r>
    </w:p>
    <w:p w:rsidR="00553D83" w:rsidRDefault="00553D83" w:rsidP="00553D83">
      <w:r>
        <w:rPr>
          <w:rFonts w:hint="eastAsia"/>
        </w:rPr>
        <w:t>профессионального</w:t>
      </w:r>
      <w:r>
        <w:t></w:t>
      </w:r>
      <w:r>
        <w:rPr>
          <w:rFonts w:hint="eastAsia"/>
        </w:rPr>
        <w:t>образования</w:t>
      </w:r>
      <w:r>
        <w:tab/>
      </w:r>
      <w:r>
        <w:tab/>
      </w:r>
      <w:r>
        <w:t></w:t>
      </w:r>
      <w:r>
        <w:t></w:t>
      </w:r>
    </w:p>
    <w:p w:rsidR="00553D83" w:rsidRDefault="00553D83" w:rsidP="00553D83">
      <w:r>
        <w:t></w:t>
      </w:r>
      <w:r>
        <w:t></w:t>
      </w:r>
      <w:r>
        <w:t></w:t>
      </w:r>
      <w:r>
        <w:t></w:t>
      </w:r>
      <w:r>
        <w:tab/>
      </w:r>
      <w:r>
        <w:rPr>
          <w:rFonts w:hint="eastAsia"/>
        </w:rPr>
        <w:t>Допрофессиональное</w:t>
      </w:r>
      <w:r>
        <w:t></w:t>
      </w:r>
      <w:r>
        <w:rPr>
          <w:rFonts w:hint="eastAsia"/>
        </w:rPr>
        <w:t>самоопределение</w:t>
      </w:r>
      <w:r>
        <w:t></w:t>
      </w:r>
      <w:r>
        <w:rPr>
          <w:rFonts w:hint="eastAsia"/>
        </w:rPr>
        <w:t>старшеклассников</w:t>
      </w:r>
      <w:r>
        <w:tab/>
      </w:r>
      <w:r>
        <w:tab/>
      </w:r>
      <w:r>
        <w:rPr>
          <w:rFonts w:hint="eastAsia"/>
        </w:rPr>
        <w:t>™</w:t>
      </w:r>
    </w:p>
    <w:p w:rsidR="00553D83" w:rsidRDefault="00553D83" w:rsidP="00553D83">
      <w:r>
        <w:t></w:t>
      </w:r>
      <w:r>
        <w:t></w:t>
      </w:r>
      <w:r>
        <w:t></w:t>
      </w:r>
      <w:r>
        <w:t></w:t>
      </w:r>
      <w:r>
        <w:tab/>
      </w:r>
      <w:r>
        <w:rPr>
          <w:rFonts w:hint="eastAsia"/>
        </w:rPr>
        <w:t>Формирование</w:t>
      </w:r>
      <w:r>
        <w:t></w:t>
      </w:r>
      <w:r>
        <w:rPr>
          <w:rFonts w:hint="eastAsia"/>
        </w:rPr>
        <w:t>педагогического</w:t>
      </w:r>
      <w:r>
        <w:t></w:t>
      </w:r>
      <w:r>
        <w:rPr>
          <w:rFonts w:hint="eastAsia"/>
        </w:rPr>
        <w:t>алгоритма</w:t>
      </w:r>
      <w:r>
        <w:t></w:t>
      </w:r>
      <w:r>
        <w:rPr>
          <w:rFonts w:hint="eastAsia"/>
        </w:rPr>
        <w:t>освоения</w:t>
      </w:r>
      <w:r>
        <w:t></w:t>
      </w:r>
      <w:r>
        <w:rPr>
          <w:rFonts w:hint="eastAsia"/>
        </w:rPr>
        <w:t>учебного</w:t>
      </w:r>
      <w:r>
        <w:t></w:t>
      </w:r>
      <w:r>
        <w:rPr>
          <w:rFonts w:hint="eastAsia"/>
        </w:rPr>
        <w:t>материала</w:t>
      </w:r>
      <w:r>
        <w:tab/>
      </w:r>
      <w:r>
        <w:tab/>
      </w:r>
      <w:r>
        <w:t></w:t>
      </w:r>
      <w:r>
        <w:t></w:t>
      </w:r>
    </w:p>
    <w:p w:rsidR="00553D83" w:rsidRDefault="00553D83" w:rsidP="00553D83">
      <w:r>
        <w:t></w:t>
      </w:r>
      <w:r>
        <w:t></w:t>
      </w:r>
      <w:r>
        <w:t></w:t>
      </w:r>
      <w:r>
        <w:t></w:t>
      </w:r>
      <w:r>
        <w:tab/>
      </w:r>
      <w:r>
        <w:rPr>
          <w:rFonts w:hint="eastAsia"/>
        </w:rPr>
        <w:t>Дидактические</w:t>
      </w:r>
      <w:r>
        <w:t></w:t>
      </w:r>
      <w:r>
        <w:t></w:t>
      </w:r>
      <w:r>
        <w:t></w:t>
      </w:r>
      <w:r>
        <w:rPr>
          <w:rFonts w:hint="eastAsia"/>
        </w:rPr>
        <w:t>особенности</w:t>
      </w:r>
      <w:r>
        <w:t></w:t>
      </w:r>
      <w:r>
        <w:t></w:t>
      </w:r>
      <w:r>
        <w:t></w:t>
      </w:r>
      <w:r>
        <w:rPr>
          <w:rFonts w:hint="eastAsia"/>
        </w:rPr>
        <w:t>работы</w:t>
      </w:r>
      <w:r>
        <w:t></w:t>
      </w:r>
      <w:r>
        <w:t></w:t>
      </w:r>
      <w:r>
        <w:t></w:t>
      </w:r>
      <w:r>
        <w:rPr>
          <w:rFonts w:hint="eastAsia"/>
        </w:rPr>
        <w:t>с</w:t>
      </w:r>
      <w:r>
        <w:t></w:t>
      </w:r>
      <w:r>
        <w:t></w:t>
      </w:r>
      <w:r>
        <w:t></w:t>
      </w:r>
      <w:r>
        <w:rPr>
          <w:rFonts w:hint="eastAsia"/>
        </w:rPr>
        <w:t>неуспевающими</w:t>
      </w:r>
    </w:p>
    <w:p w:rsidR="00553D83" w:rsidRDefault="00553D83" w:rsidP="00553D83">
      <w:r>
        <w:rPr>
          <w:rFonts w:hint="eastAsia"/>
        </w:rPr>
        <w:t>учащимися</w:t>
      </w:r>
      <w:r>
        <w:tab/>
      </w:r>
      <w:r>
        <w:tab/>
      </w:r>
      <w:r>
        <w:t></w:t>
      </w:r>
      <w:r>
        <w:t></w:t>
      </w:r>
    </w:p>
    <w:p w:rsidR="00553D83" w:rsidRDefault="00553D83" w:rsidP="00553D83">
      <w:r>
        <w:t></w:t>
      </w:r>
      <w:r>
        <w:t></w:t>
      </w:r>
      <w:r>
        <w:t></w:t>
      </w:r>
      <w:r>
        <w:t></w:t>
      </w:r>
      <w:r>
        <w:tab/>
      </w:r>
      <w:r>
        <w:rPr>
          <w:rFonts w:hint="eastAsia"/>
        </w:rPr>
        <w:t>Оценка</w:t>
      </w:r>
      <w:r>
        <w:t></w:t>
      </w:r>
      <w:r>
        <w:rPr>
          <w:rFonts w:hint="eastAsia"/>
        </w:rPr>
        <w:t>производственной</w:t>
      </w:r>
      <w:r>
        <w:t></w:t>
      </w:r>
      <w:r>
        <w:t></w:t>
      </w:r>
      <w:r>
        <w:t></w:t>
      </w:r>
      <w:r>
        <w:rPr>
          <w:rFonts w:hint="eastAsia"/>
        </w:rPr>
        <w:t>адаптации</w:t>
      </w:r>
      <w:r>
        <w:t></w:t>
      </w:r>
      <w:r>
        <w:rPr>
          <w:rFonts w:hint="eastAsia"/>
        </w:rPr>
        <w:t>выпускников</w:t>
      </w:r>
      <w:r>
        <w:t></w:t>
      </w:r>
      <w:r>
        <w:rPr>
          <w:rFonts w:hint="eastAsia"/>
        </w:rPr>
        <w:t>учреждений</w:t>
      </w:r>
    </w:p>
    <w:p w:rsidR="00553D83" w:rsidRDefault="00553D83" w:rsidP="00553D83">
      <w:r>
        <w:rPr>
          <w:rFonts w:hint="eastAsia"/>
        </w:rPr>
        <w:t>НПО</w:t>
      </w:r>
      <w:r>
        <w:tab/>
      </w:r>
      <w:r>
        <w:tab/>
      </w:r>
      <w:r>
        <w:t></w:t>
      </w:r>
      <w:r>
        <w:t></w:t>
      </w:r>
      <w:r>
        <w:t></w:t>
      </w:r>
    </w:p>
    <w:p w:rsidR="00553D83" w:rsidRDefault="00553D83" w:rsidP="00553D83">
      <w:r>
        <w:rPr>
          <w:rFonts w:hint="eastAsia"/>
        </w:rPr>
        <w:t>Заключение</w:t>
      </w:r>
      <w:r>
        <w:tab/>
      </w:r>
      <w:r>
        <w:tab/>
      </w:r>
      <w:r>
        <w:rPr>
          <w:rFonts w:hint="eastAsia"/>
        </w:rPr>
        <w:t>П</w:t>
      </w:r>
      <w:r>
        <w:t></w:t>
      </w:r>
    </w:p>
    <w:p w:rsidR="00553D83" w:rsidRDefault="00553D83" w:rsidP="00553D83">
      <w:r>
        <w:rPr>
          <w:rFonts w:hint="eastAsia"/>
        </w:rPr>
        <w:t>Библиография</w:t>
      </w:r>
      <w:r>
        <w:tab/>
      </w:r>
      <w:r>
        <w:tab/>
      </w:r>
      <w:r>
        <w:t></w:t>
      </w:r>
      <w:r>
        <w:t></w:t>
      </w:r>
      <w:r>
        <w:rPr>
          <w:rFonts w:hint="eastAsia"/>
        </w:rPr>
        <w:t>д</w:t>
      </w:r>
    </w:p>
    <w:p w:rsidR="00553D83" w:rsidRDefault="00553D83" w:rsidP="00553D83">
      <w:r>
        <w:rPr>
          <w:rFonts w:hint="eastAsia"/>
        </w:rPr>
        <w:t>Приложения</w:t>
      </w:r>
      <w:r>
        <w:tab/>
      </w:r>
      <w:r>
        <w:tab/>
      </w:r>
      <w:r>
        <w:t></w:t>
      </w:r>
      <w:r>
        <w:t></w:t>
      </w:r>
      <w:r>
        <w:t></w:t>
      </w:r>
    </w:p>
    <w:p w:rsidR="00553D83" w:rsidRDefault="00553D83" w:rsidP="00553D83">
      <w:r>
        <w:t></w:t>
      </w:r>
    </w:p>
    <w:p w:rsidR="00553D83" w:rsidRDefault="00553D83" w:rsidP="00553D83">
      <w:r>
        <w:rPr>
          <w:rFonts w:hint="eastAsia"/>
        </w:rPr>
        <w:t>з</w:t>
      </w:r>
    </w:p>
    <w:p w:rsidR="00553D83" w:rsidRDefault="00553D83" w:rsidP="00553D83">
      <w:r>
        <w:rPr>
          <w:rFonts w:hint="eastAsia"/>
        </w:rPr>
        <w:t>Введение</w:t>
      </w:r>
    </w:p>
    <w:p w:rsidR="00553D83" w:rsidRDefault="00553D83" w:rsidP="00553D83">
      <w:r>
        <w:rPr>
          <w:rFonts w:hint="eastAsia"/>
        </w:rPr>
        <w:t>Актуальность</w:t>
      </w:r>
      <w:r>
        <w:t></w:t>
      </w:r>
      <w:r>
        <w:rPr>
          <w:rFonts w:hint="eastAsia"/>
        </w:rPr>
        <w:t>исследования</w:t>
      </w:r>
      <w:r>
        <w:t></w:t>
      </w:r>
      <w:r>
        <w:t></w:t>
      </w:r>
      <w:r>
        <w:rPr>
          <w:rFonts w:hint="eastAsia"/>
        </w:rPr>
        <w:t>Новая</w:t>
      </w:r>
      <w:r>
        <w:t></w:t>
      </w:r>
      <w:r>
        <w:rPr>
          <w:rFonts w:hint="eastAsia"/>
        </w:rPr>
        <w:t>концепция</w:t>
      </w:r>
      <w:r>
        <w:t></w:t>
      </w:r>
      <w:r>
        <w:rPr>
          <w:rFonts w:hint="eastAsia"/>
        </w:rPr>
        <w:t>начального</w:t>
      </w:r>
    </w:p>
    <w:p w:rsidR="00553D83" w:rsidRDefault="00553D83" w:rsidP="00553D83">
      <w:r>
        <w:rPr>
          <w:rFonts w:hint="eastAsia"/>
        </w:rPr>
        <w:t>профессионального</w:t>
      </w:r>
      <w:r>
        <w:t></w:t>
      </w:r>
      <w:r>
        <w:rPr>
          <w:rFonts w:hint="eastAsia"/>
        </w:rPr>
        <w:t>образования</w:t>
      </w:r>
      <w:r>
        <w:t></w:t>
      </w:r>
      <w:r>
        <w:t></w:t>
      </w:r>
      <w:r>
        <w:rPr>
          <w:rFonts w:hint="eastAsia"/>
        </w:rPr>
        <w:t>формирующаяся</w:t>
      </w:r>
      <w:r>
        <w:t></w:t>
      </w:r>
      <w:r>
        <w:rPr>
          <w:rFonts w:hint="eastAsia"/>
        </w:rPr>
        <w:t>под</w:t>
      </w:r>
      <w:r>
        <w:t></w:t>
      </w:r>
      <w:r>
        <w:rPr>
          <w:rFonts w:hint="eastAsia"/>
        </w:rPr>
        <w:t>воздействием</w:t>
      </w:r>
    </w:p>
    <w:p w:rsidR="00553D83" w:rsidRDefault="00553D83" w:rsidP="00553D83">
      <w:r>
        <w:rPr>
          <w:rFonts w:hint="eastAsia"/>
        </w:rPr>
        <w:t>современных</w:t>
      </w:r>
      <w:r>
        <w:t></w:t>
      </w:r>
      <w:r>
        <w:rPr>
          <w:rFonts w:hint="eastAsia"/>
        </w:rPr>
        <w:t>социально</w:t>
      </w:r>
      <w:r>
        <w:t></w:t>
      </w:r>
      <w:r>
        <w:rPr>
          <w:rFonts w:hint="eastAsia"/>
        </w:rPr>
        <w:t>экономических</w:t>
      </w:r>
      <w:r>
        <w:t></w:t>
      </w:r>
      <w:r>
        <w:rPr>
          <w:rFonts w:hint="eastAsia"/>
        </w:rPr>
        <w:t>преобразований</w:t>
      </w:r>
      <w:r>
        <w:t></w:t>
      </w:r>
      <w:r>
        <w:t></w:t>
      </w:r>
      <w:r>
        <w:t></w:t>
      </w:r>
      <w:r>
        <w:rPr>
          <w:rFonts w:hint="eastAsia"/>
        </w:rPr>
        <w:t>меняет</w:t>
      </w:r>
      <w:r>
        <w:t></w:t>
      </w:r>
      <w:r>
        <w:rPr>
          <w:rFonts w:hint="eastAsia"/>
        </w:rPr>
        <w:t>цели</w:t>
      </w:r>
      <w:r>
        <w:t></w:t>
      </w:r>
      <w:r>
        <w:rPr>
          <w:rFonts w:hint="eastAsia"/>
        </w:rPr>
        <w:t>и</w:t>
      </w:r>
    </w:p>
    <w:p w:rsidR="00553D83" w:rsidRDefault="00553D83" w:rsidP="00553D83">
      <w:r>
        <w:rPr>
          <w:rFonts w:hint="eastAsia"/>
        </w:rPr>
        <w:t>способы</w:t>
      </w:r>
      <w:r>
        <w:t></w:t>
      </w:r>
      <w:r>
        <w:rPr>
          <w:rFonts w:hint="eastAsia"/>
        </w:rPr>
        <w:t>организации</w:t>
      </w:r>
      <w:r>
        <w:t></w:t>
      </w:r>
      <w:r>
        <w:rPr>
          <w:rFonts w:hint="eastAsia"/>
        </w:rPr>
        <w:t>учебно</w:t>
      </w:r>
      <w:r>
        <w:t></w:t>
      </w:r>
      <w:r>
        <w:rPr>
          <w:rFonts w:hint="eastAsia"/>
        </w:rPr>
        <w:t>воспитательного</w:t>
      </w:r>
      <w:r>
        <w:t></w:t>
      </w:r>
      <w:r>
        <w:rPr>
          <w:rFonts w:hint="eastAsia"/>
        </w:rPr>
        <w:t>процесса</w:t>
      </w:r>
      <w:r>
        <w:t></w:t>
      </w:r>
      <w:r>
        <w:t></w:t>
      </w:r>
      <w:r>
        <w:rPr>
          <w:rFonts w:hint="eastAsia"/>
        </w:rPr>
        <w:t>Прежняя</w:t>
      </w:r>
      <w:r>
        <w:t></w:t>
      </w:r>
      <w:r>
        <w:rPr>
          <w:rFonts w:hint="eastAsia"/>
        </w:rPr>
        <w:t>задача</w:t>
      </w:r>
    </w:p>
    <w:p w:rsidR="00553D83" w:rsidRDefault="00553D83" w:rsidP="00553D83">
      <w:r>
        <w:rPr>
          <w:rFonts w:hint="eastAsia"/>
        </w:rPr>
        <w:t>обучения</w:t>
      </w:r>
      <w:r>
        <w:t></w:t>
      </w:r>
      <w:r>
        <w:rPr>
          <w:rFonts w:hint="eastAsia"/>
        </w:rPr>
        <w:t>профессии</w:t>
      </w:r>
      <w:r>
        <w:t></w:t>
      </w:r>
      <w:r>
        <w:rPr>
          <w:rFonts w:hint="eastAsia"/>
        </w:rPr>
        <w:t>посредством</w:t>
      </w:r>
      <w:r>
        <w:t></w:t>
      </w:r>
      <w:r>
        <w:rPr>
          <w:rFonts w:hint="eastAsia"/>
        </w:rPr>
        <w:t>передачи</w:t>
      </w:r>
      <w:r>
        <w:t></w:t>
      </w:r>
      <w:r>
        <w:rPr>
          <w:rFonts w:hint="eastAsia"/>
        </w:rPr>
        <w:t>учащимся</w:t>
      </w:r>
      <w:r>
        <w:t></w:t>
      </w:r>
      <w:r>
        <w:rPr>
          <w:rFonts w:hint="eastAsia"/>
        </w:rPr>
        <w:t>определенного</w:t>
      </w:r>
      <w:r>
        <w:t></w:t>
      </w:r>
      <w:r>
        <w:rPr>
          <w:rFonts w:hint="eastAsia"/>
        </w:rPr>
        <w:t>объема</w:t>
      </w:r>
    </w:p>
    <w:p w:rsidR="00553D83" w:rsidRDefault="00553D83" w:rsidP="00553D83">
      <w:r>
        <w:rPr>
          <w:rFonts w:hint="eastAsia"/>
        </w:rPr>
        <w:t>знаний</w:t>
      </w:r>
      <w:r>
        <w:t></w:t>
      </w:r>
      <w:r>
        <w:t></w:t>
      </w:r>
      <w:r>
        <w:rPr>
          <w:rFonts w:hint="eastAsia"/>
        </w:rPr>
        <w:t>умений</w:t>
      </w:r>
      <w:r>
        <w:t></w:t>
      </w:r>
      <w:r>
        <w:rPr>
          <w:rFonts w:hint="eastAsia"/>
        </w:rPr>
        <w:t>и</w:t>
      </w:r>
      <w:r>
        <w:t></w:t>
      </w:r>
      <w:r>
        <w:rPr>
          <w:rFonts w:hint="eastAsia"/>
        </w:rPr>
        <w:t>навыков</w:t>
      </w:r>
      <w:r>
        <w:t></w:t>
      </w:r>
      <w:r>
        <w:rPr>
          <w:rFonts w:hint="eastAsia"/>
        </w:rPr>
        <w:t>расширяется</w:t>
      </w:r>
      <w:r>
        <w:t></w:t>
      </w:r>
      <w:r>
        <w:rPr>
          <w:rFonts w:hint="eastAsia"/>
        </w:rPr>
        <w:t>до</w:t>
      </w:r>
      <w:r>
        <w:t></w:t>
      </w:r>
      <w:r>
        <w:rPr>
          <w:rFonts w:hint="eastAsia"/>
        </w:rPr>
        <w:t>формирования</w:t>
      </w:r>
      <w:r>
        <w:t></w:t>
      </w:r>
      <w:r>
        <w:rPr>
          <w:rFonts w:hint="eastAsia"/>
        </w:rPr>
        <w:t>их</w:t>
      </w:r>
      <w:r>
        <w:t></w:t>
      </w:r>
      <w:r>
        <w:rPr>
          <w:rFonts w:hint="eastAsia"/>
        </w:rPr>
        <w:t>готовности</w:t>
      </w:r>
      <w:r>
        <w:t></w:t>
      </w:r>
      <w:r>
        <w:rPr>
          <w:rFonts w:hint="eastAsia"/>
        </w:rPr>
        <w:t>к</w:t>
      </w:r>
    </w:p>
    <w:p w:rsidR="00553D83" w:rsidRDefault="00553D83" w:rsidP="00553D83">
      <w:r>
        <w:rPr>
          <w:rFonts w:hint="eastAsia"/>
        </w:rPr>
        <w:t>труду</w:t>
      </w:r>
      <w:r>
        <w:t></w:t>
      </w:r>
      <w:r>
        <w:rPr>
          <w:rFonts w:hint="eastAsia"/>
        </w:rPr>
        <w:t>и</w:t>
      </w:r>
      <w:r>
        <w:t></w:t>
      </w:r>
      <w:r>
        <w:rPr>
          <w:rFonts w:hint="eastAsia"/>
        </w:rPr>
        <w:t>максимальной</w:t>
      </w:r>
      <w:r>
        <w:t></w:t>
      </w:r>
      <w:r>
        <w:rPr>
          <w:rFonts w:hint="eastAsia"/>
        </w:rPr>
        <w:t>самореализации</w:t>
      </w:r>
      <w:r>
        <w:t></w:t>
      </w:r>
      <w:r>
        <w:rPr>
          <w:rFonts w:hint="eastAsia"/>
        </w:rPr>
        <w:t>в</w:t>
      </w:r>
      <w:r>
        <w:t></w:t>
      </w:r>
      <w:r>
        <w:rPr>
          <w:rFonts w:hint="eastAsia"/>
        </w:rPr>
        <w:t>новых</w:t>
      </w:r>
      <w:r>
        <w:t></w:t>
      </w:r>
      <w:r>
        <w:rPr>
          <w:rFonts w:hint="eastAsia"/>
        </w:rPr>
        <w:t>условиях</w:t>
      </w:r>
      <w:r>
        <w:t></w:t>
      </w:r>
      <w:r>
        <w:t></w:t>
      </w:r>
      <w:r>
        <w:rPr>
          <w:rFonts w:hint="eastAsia"/>
        </w:rPr>
        <w:t>В</w:t>
      </w:r>
      <w:r>
        <w:t></w:t>
      </w:r>
      <w:r>
        <w:rPr>
          <w:rFonts w:hint="eastAsia"/>
        </w:rPr>
        <w:t>этой</w:t>
      </w:r>
      <w:r>
        <w:t></w:t>
      </w:r>
      <w:r>
        <w:rPr>
          <w:rFonts w:hint="eastAsia"/>
        </w:rPr>
        <w:t>связи</w:t>
      </w:r>
    </w:p>
    <w:p w:rsidR="00553D83" w:rsidRDefault="00553D83" w:rsidP="00553D83">
      <w:r>
        <w:rPr>
          <w:rFonts w:hint="eastAsia"/>
        </w:rPr>
        <w:t>получают</w:t>
      </w:r>
      <w:r>
        <w:t></w:t>
      </w:r>
      <w:r>
        <w:t></w:t>
      </w:r>
      <w:r>
        <w:t></w:t>
      </w:r>
      <w:r>
        <w:t></w:t>
      </w:r>
      <w:r>
        <w:t></w:t>
      </w:r>
      <w:r>
        <w:t></w:t>
      </w:r>
      <w:r>
        <w:rPr>
          <w:rFonts w:hint="eastAsia"/>
        </w:rPr>
        <w:t>развитие</w:t>
      </w:r>
      <w:r>
        <w:tab/>
      </w:r>
      <w:r>
        <w:rPr>
          <w:rFonts w:hint="eastAsia"/>
        </w:rPr>
        <w:t>вариативность</w:t>
      </w:r>
      <w:r>
        <w:t></w:t>
      </w:r>
      <w:r>
        <w:t></w:t>
      </w:r>
      <w:r>
        <w:t></w:t>
      </w:r>
      <w:r>
        <w:t></w:t>
      </w:r>
      <w:r>
        <w:t></w:t>
      </w:r>
      <w:r>
        <w:t></w:t>
      </w:r>
      <w:r>
        <w:rPr>
          <w:rFonts w:hint="eastAsia"/>
        </w:rPr>
        <w:t>образования</w:t>
      </w:r>
      <w:r>
        <w:t></w:t>
      </w:r>
      <w:r>
        <w:t></w:t>
      </w:r>
      <w:r>
        <w:t></w:t>
      </w:r>
      <w:r>
        <w:t></w:t>
      </w:r>
      <w:r>
        <w:t></w:t>
      </w:r>
      <w:r>
        <w:t></w:t>
      </w:r>
      <w:r>
        <w:t></w:t>
      </w:r>
      <w:r>
        <w:rPr>
          <w:rFonts w:hint="eastAsia"/>
        </w:rPr>
        <w:t>эффективные</w:t>
      </w:r>
    </w:p>
    <w:p w:rsidR="00553D83" w:rsidRDefault="00553D83" w:rsidP="00553D83">
      <w:r>
        <w:rPr>
          <w:rFonts w:hint="eastAsia"/>
        </w:rPr>
        <w:t>педагогические</w:t>
      </w:r>
      <w:r>
        <w:t></w:t>
      </w:r>
      <w:r>
        <w:rPr>
          <w:rFonts w:hint="eastAsia"/>
        </w:rPr>
        <w:t>технологии</w:t>
      </w:r>
      <w:r>
        <w:t></w:t>
      </w:r>
      <w:r>
        <w:t></w:t>
      </w:r>
      <w:r>
        <w:rPr>
          <w:rFonts w:hint="eastAsia"/>
        </w:rPr>
        <w:t>в</w:t>
      </w:r>
      <w:r>
        <w:t></w:t>
      </w:r>
      <w:r>
        <w:rPr>
          <w:rFonts w:hint="eastAsia"/>
        </w:rPr>
        <w:t>педагогическую</w:t>
      </w:r>
      <w:r>
        <w:t></w:t>
      </w:r>
      <w:r>
        <w:rPr>
          <w:rFonts w:hint="eastAsia"/>
        </w:rPr>
        <w:t>среду</w:t>
      </w:r>
      <w:r>
        <w:t></w:t>
      </w:r>
      <w:r>
        <w:rPr>
          <w:rFonts w:hint="eastAsia"/>
        </w:rPr>
        <w:t>возвращается</w:t>
      </w:r>
      <w:r>
        <w:t></w:t>
      </w:r>
      <w:r>
        <w:rPr>
          <w:rFonts w:hint="eastAsia"/>
        </w:rPr>
        <w:t>понимание</w:t>
      </w:r>
      <w:r>
        <w:t></w:t>
      </w:r>
      <w:r>
        <w:rPr>
          <w:rFonts w:hint="eastAsia"/>
        </w:rPr>
        <w:t>необходимости</w:t>
      </w:r>
      <w:r>
        <w:t></w:t>
      </w:r>
      <w:r>
        <w:rPr>
          <w:rFonts w:hint="eastAsia"/>
        </w:rPr>
        <w:t>соединения</w:t>
      </w:r>
      <w:r>
        <w:t></w:t>
      </w:r>
      <w:r>
        <w:rPr>
          <w:rFonts w:hint="eastAsia"/>
        </w:rPr>
        <w:t>обучения</w:t>
      </w:r>
      <w:r>
        <w:t></w:t>
      </w:r>
      <w:r>
        <w:rPr>
          <w:rFonts w:hint="eastAsia"/>
        </w:rPr>
        <w:t>и</w:t>
      </w:r>
      <w:r>
        <w:t></w:t>
      </w:r>
      <w:r>
        <w:rPr>
          <w:rFonts w:hint="eastAsia"/>
        </w:rPr>
        <w:t>воспитания</w:t>
      </w:r>
      <w:r>
        <w:t></w:t>
      </w:r>
    </w:p>
    <w:p w:rsidR="00553D83" w:rsidRDefault="00553D83" w:rsidP="00553D83">
      <w:r>
        <w:rPr>
          <w:rFonts w:hint="eastAsia"/>
        </w:rPr>
        <w:t>Используя</w:t>
      </w:r>
      <w:r>
        <w:t></w:t>
      </w:r>
      <w:r>
        <w:rPr>
          <w:rFonts w:hint="eastAsia"/>
        </w:rPr>
        <w:t>новые</w:t>
      </w:r>
      <w:r>
        <w:t></w:t>
      </w:r>
      <w:r>
        <w:rPr>
          <w:rFonts w:hint="eastAsia"/>
        </w:rPr>
        <w:t>приемы</w:t>
      </w:r>
      <w:r>
        <w:t></w:t>
      </w:r>
      <w:r>
        <w:rPr>
          <w:rFonts w:hint="eastAsia"/>
        </w:rPr>
        <w:t>и</w:t>
      </w:r>
      <w:r>
        <w:t></w:t>
      </w:r>
      <w:r>
        <w:rPr>
          <w:rFonts w:hint="eastAsia"/>
        </w:rPr>
        <w:t>технологии</w:t>
      </w:r>
      <w:r>
        <w:t></w:t>
      </w:r>
      <w:r>
        <w:rPr>
          <w:rFonts w:hint="eastAsia"/>
        </w:rPr>
        <w:t>профессионального</w:t>
      </w:r>
      <w:r>
        <w:t></w:t>
      </w:r>
      <w:r>
        <w:rPr>
          <w:rFonts w:hint="eastAsia"/>
        </w:rPr>
        <w:t>образования</w:t>
      </w:r>
      <w:r>
        <w:t></w:t>
      </w:r>
      <w:r>
        <w:t></w:t>
      </w:r>
      <w:r>
        <w:rPr>
          <w:rFonts w:hint="eastAsia"/>
        </w:rPr>
        <w:t>педагог</w:t>
      </w:r>
      <w:r>
        <w:t></w:t>
      </w:r>
      <w:r>
        <w:rPr>
          <w:rFonts w:hint="eastAsia"/>
        </w:rPr>
        <w:t>должен</w:t>
      </w:r>
      <w:r>
        <w:t></w:t>
      </w:r>
      <w:r>
        <w:rPr>
          <w:rFonts w:hint="eastAsia"/>
        </w:rPr>
        <w:t>добиваться</w:t>
      </w:r>
      <w:r>
        <w:t></w:t>
      </w:r>
      <w:r>
        <w:rPr>
          <w:rFonts w:hint="eastAsia"/>
        </w:rPr>
        <w:t>успешного</w:t>
      </w:r>
      <w:r>
        <w:t></w:t>
      </w:r>
      <w:r>
        <w:rPr>
          <w:rFonts w:hint="eastAsia"/>
        </w:rPr>
        <w:t>социального</w:t>
      </w:r>
      <w:r>
        <w:t></w:t>
      </w:r>
      <w:r>
        <w:rPr>
          <w:rFonts w:hint="eastAsia"/>
        </w:rPr>
        <w:t>взросления</w:t>
      </w:r>
      <w:r>
        <w:t></w:t>
      </w:r>
      <w:r>
        <w:rPr>
          <w:rFonts w:hint="eastAsia"/>
        </w:rPr>
        <w:t>и</w:t>
      </w:r>
      <w:r>
        <w:t></w:t>
      </w:r>
      <w:r>
        <w:rPr>
          <w:rFonts w:hint="eastAsia"/>
        </w:rPr>
        <w:t>профессиональной</w:t>
      </w:r>
      <w:r>
        <w:t></w:t>
      </w:r>
      <w:r>
        <w:rPr>
          <w:rFonts w:hint="eastAsia"/>
        </w:rPr>
        <w:t>самореализации</w:t>
      </w:r>
      <w:r>
        <w:t></w:t>
      </w:r>
      <w:r>
        <w:rPr>
          <w:rFonts w:hint="eastAsia"/>
        </w:rPr>
        <w:t>учащихся</w:t>
      </w:r>
      <w:r>
        <w:t></w:t>
      </w:r>
      <w:r>
        <w:rPr>
          <w:rFonts w:hint="eastAsia"/>
        </w:rPr>
        <w:t>путем</w:t>
      </w:r>
      <w:r>
        <w:t></w:t>
      </w:r>
      <w:r>
        <w:rPr>
          <w:rFonts w:hint="eastAsia"/>
        </w:rPr>
        <w:t>активизации</w:t>
      </w:r>
      <w:r>
        <w:t></w:t>
      </w:r>
      <w:r>
        <w:rPr>
          <w:rFonts w:hint="eastAsia"/>
        </w:rPr>
        <w:t>учебно</w:t>
      </w:r>
      <w:r>
        <w:t></w:t>
      </w:r>
      <w:r>
        <w:rPr>
          <w:rFonts w:hint="eastAsia"/>
        </w:rPr>
        <w:t>воспитательного</w:t>
      </w:r>
      <w:r>
        <w:t></w:t>
      </w:r>
      <w:r>
        <w:rPr>
          <w:rFonts w:hint="eastAsia"/>
        </w:rPr>
        <w:t>процесса</w:t>
      </w:r>
      <w:r>
        <w:t></w:t>
      </w:r>
      <w:r>
        <w:t></w:t>
      </w:r>
      <w:r>
        <w:rPr>
          <w:rFonts w:hint="eastAsia"/>
        </w:rPr>
        <w:t>Это</w:t>
      </w:r>
      <w:r>
        <w:t></w:t>
      </w:r>
      <w:r>
        <w:rPr>
          <w:rFonts w:hint="eastAsia"/>
        </w:rPr>
        <w:t>достигается</w:t>
      </w:r>
      <w:r>
        <w:t></w:t>
      </w:r>
      <w:r>
        <w:rPr>
          <w:rFonts w:hint="eastAsia"/>
        </w:rPr>
        <w:t>вниманием</w:t>
      </w:r>
      <w:r>
        <w:t></w:t>
      </w:r>
      <w:r>
        <w:rPr>
          <w:rFonts w:hint="eastAsia"/>
        </w:rPr>
        <w:t>к</w:t>
      </w:r>
      <w:r>
        <w:t></w:t>
      </w:r>
      <w:r>
        <w:rPr>
          <w:rFonts w:hint="eastAsia"/>
        </w:rPr>
        <w:t>каждому</w:t>
      </w:r>
      <w:r>
        <w:t></w:t>
      </w:r>
      <w:r>
        <w:rPr>
          <w:rFonts w:hint="eastAsia"/>
        </w:rPr>
        <w:t>этапу</w:t>
      </w:r>
      <w:r>
        <w:t></w:t>
      </w:r>
      <w:r>
        <w:rPr>
          <w:rFonts w:hint="eastAsia"/>
        </w:rPr>
        <w:t>самореализации</w:t>
      </w:r>
      <w:r>
        <w:t></w:t>
      </w:r>
      <w:r>
        <w:t></w:t>
      </w:r>
      <w:r>
        <w:rPr>
          <w:rFonts w:hint="eastAsia"/>
        </w:rPr>
        <w:t>включая</w:t>
      </w:r>
      <w:r>
        <w:t></w:t>
      </w:r>
      <w:r>
        <w:rPr>
          <w:rFonts w:hint="eastAsia"/>
        </w:rPr>
        <w:t>профессиональную</w:t>
      </w:r>
      <w:r>
        <w:t></w:t>
      </w:r>
      <w:r>
        <w:rPr>
          <w:rFonts w:hint="eastAsia"/>
        </w:rPr>
        <w:t>ориентацию</w:t>
      </w:r>
      <w:r>
        <w:t></w:t>
      </w:r>
      <w:r>
        <w:rPr>
          <w:rFonts w:hint="eastAsia"/>
        </w:rPr>
        <w:t>школьников</w:t>
      </w:r>
      <w:r>
        <w:t></w:t>
      </w:r>
      <w:r>
        <w:t></w:t>
      </w:r>
      <w:r>
        <w:rPr>
          <w:rFonts w:hint="eastAsia"/>
        </w:rPr>
        <w:t>процесс</w:t>
      </w:r>
      <w:r>
        <w:t></w:t>
      </w:r>
      <w:r>
        <w:rPr>
          <w:rFonts w:hint="eastAsia"/>
        </w:rPr>
        <w:t>профессионального</w:t>
      </w:r>
      <w:r>
        <w:t></w:t>
      </w:r>
      <w:r>
        <w:rPr>
          <w:rFonts w:hint="eastAsia"/>
        </w:rPr>
        <w:t>образования</w:t>
      </w:r>
      <w:r>
        <w:t></w:t>
      </w:r>
      <w:r>
        <w:rPr>
          <w:rFonts w:hint="eastAsia"/>
        </w:rPr>
        <w:t>и</w:t>
      </w:r>
      <w:r>
        <w:t></w:t>
      </w:r>
      <w:r>
        <w:rPr>
          <w:rFonts w:hint="eastAsia"/>
        </w:rPr>
        <w:t>выявления</w:t>
      </w:r>
      <w:r>
        <w:t></w:t>
      </w:r>
      <w:r>
        <w:rPr>
          <w:rFonts w:hint="eastAsia"/>
        </w:rPr>
        <w:t>различных</w:t>
      </w:r>
      <w:r>
        <w:t></w:t>
      </w:r>
      <w:r>
        <w:rPr>
          <w:rFonts w:hint="eastAsia"/>
        </w:rPr>
        <w:t>факторов</w:t>
      </w:r>
      <w:r>
        <w:t></w:t>
      </w:r>
      <w:r>
        <w:t></w:t>
      </w:r>
      <w:r>
        <w:rPr>
          <w:rFonts w:hint="eastAsia"/>
        </w:rPr>
        <w:t>влияющих</w:t>
      </w:r>
      <w:r>
        <w:t></w:t>
      </w:r>
      <w:r>
        <w:rPr>
          <w:rFonts w:hint="eastAsia"/>
        </w:rPr>
        <w:t>на</w:t>
      </w:r>
      <w:r>
        <w:t></w:t>
      </w:r>
      <w:r>
        <w:rPr>
          <w:rFonts w:hint="eastAsia"/>
        </w:rPr>
        <w:t>успешную</w:t>
      </w:r>
      <w:r>
        <w:t></w:t>
      </w:r>
      <w:r>
        <w:rPr>
          <w:rFonts w:hint="eastAsia"/>
        </w:rPr>
        <w:t>адаптацию</w:t>
      </w:r>
      <w:r>
        <w:t></w:t>
      </w:r>
      <w:r>
        <w:rPr>
          <w:rFonts w:hint="eastAsia"/>
        </w:rPr>
        <w:t>выпускников</w:t>
      </w:r>
      <w:r>
        <w:t></w:t>
      </w:r>
      <w:r>
        <w:rPr>
          <w:rFonts w:hint="eastAsia"/>
        </w:rPr>
        <w:t>на</w:t>
      </w:r>
      <w:r>
        <w:t></w:t>
      </w:r>
      <w:r>
        <w:rPr>
          <w:rFonts w:hint="eastAsia"/>
        </w:rPr>
        <w:t>производстве</w:t>
      </w:r>
      <w:r>
        <w:t></w:t>
      </w:r>
    </w:p>
    <w:p w:rsidR="00553D83" w:rsidRDefault="00553D83" w:rsidP="00553D83">
      <w:r>
        <w:rPr>
          <w:rFonts w:hint="eastAsia"/>
        </w:rPr>
        <w:t>В</w:t>
      </w:r>
      <w:r>
        <w:t></w:t>
      </w:r>
      <w:r>
        <w:rPr>
          <w:rFonts w:hint="eastAsia"/>
        </w:rPr>
        <w:t>педагогической</w:t>
      </w:r>
      <w:r>
        <w:t></w:t>
      </w:r>
      <w:r>
        <w:t></w:t>
      </w:r>
      <w:r>
        <w:rPr>
          <w:rFonts w:hint="eastAsia"/>
        </w:rPr>
        <w:t>психологической</w:t>
      </w:r>
      <w:r>
        <w:t></w:t>
      </w:r>
      <w:r>
        <w:rPr>
          <w:rFonts w:hint="eastAsia"/>
        </w:rPr>
        <w:t>и</w:t>
      </w:r>
      <w:r>
        <w:t></w:t>
      </w:r>
      <w:r>
        <w:rPr>
          <w:rFonts w:hint="eastAsia"/>
        </w:rPr>
        <w:t>социологической</w:t>
      </w:r>
      <w:r>
        <w:t></w:t>
      </w:r>
      <w:r>
        <w:rPr>
          <w:rFonts w:hint="eastAsia"/>
        </w:rPr>
        <w:t>литературе</w:t>
      </w:r>
      <w:r>
        <w:t></w:t>
      </w:r>
      <w:r>
        <w:rPr>
          <w:rFonts w:hint="eastAsia"/>
        </w:rPr>
        <w:t>общим</w:t>
      </w:r>
      <w:r>
        <w:t></w:t>
      </w:r>
      <w:r>
        <w:rPr>
          <w:rFonts w:hint="eastAsia"/>
        </w:rPr>
        <w:t>вопросам</w:t>
      </w:r>
      <w:r>
        <w:t></w:t>
      </w:r>
      <w:r>
        <w:rPr>
          <w:rFonts w:hint="eastAsia"/>
        </w:rPr>
        <w:t>адаптации</w:t>
      </w:r>
      <w:r>
        <w:t></w:t>
      </w:r>
      <w:r>
        <w:rPr>
          <w:rFonts w:hint="eastAsia"/>
        </w:rPr>
        <w:t>и</w:t>
      </w:r>
      <w:r>
        <w:t></w:t>
      </w:r>
      <w:r>
        <w:rPr>
          <w:rFonts w:hint="eastAsia"/>
        </w:rPr>
        <w:t>профессиональной</w:t>
      </w:r>
      <w:r>
        <w:t></w:t>
      </w:r>
      <w:r>
        <w:rPr>
          <w:rFonts w:hint="eastAsia"/>
        </w:rPr>
        <w:t>самореализации</w:t>
      </w:r>
      <w:r>
        <w:t></w:t>
      </w:r>
      <w:r>
        <w:rPr>
          <w:rFonts w:hint="eastAsia"/>
        </w:rPr>
        <w:t>учащейся</w:t>
      </w:r>
      <w:r>
        <w:t></w:t>
      </w:r>
      <w:r>
        <w:rPr>
          <w:rFonts w:hint="eastAsia"/>
        </w:rPr>
        <w:t>молодежи</w:t>
      </w:r>
      <w:r>
        <w:t></w:t>
      </w:r>
      <w:r>
        <w:rPr>
          <w:rFonts w:hint="eastAsia"/>
        </w:rPr>
        <w:t>посвящены</w:t>
      </w:r>
      <w:r>
        <w:t></w:t>
      </w:r>
      <w:r>
        <w:rPr>
          <w:rFonts w:hint="eastAsia"/>
        </w:rPr>
        <w:t>работы</w:t>
      </w:r>
      <w:r>
        <w:t></w:t>
      </w:r>
      <w:r>
        <w:rPr>
          <w:rFonts w:hint="eastAsia"/>
        </w:rPr>
        <w:t>В</w:t>
      </w:r>
      <w:r>
        <w:t></w:t>
      </w:r>
      <w:r>
        <w:rPr>
          <w:rFonts w:hint="eastAsia"/>
        </w:rPr>
        <w:t>И</w:t>
      </w:r>
      <w:r>
        <w:t></w:t>
      </w:r>
      <w:r>
        <w:rPr>
          <w:rFonts w:hint="eastAsia"/>
        </w:rPr>
        <w:t>Ерошина</w:t>
      </w:r>
      <w:r>
        <w:t></w:t>
      </w:r>
      <w:r>
        <w:t></w:t>
      </w:r>
      <w:r>
        <w:rPr>
          <w:rFonts w:hint="eastAsia"/>
        </w:rPr>
        <w:t>Е</w:t>
      </w:r>
      <w:r>
        <w:t></w:t>
      </w:r>
      <w:r>
        <w:rPr>
          <w:rFonts w:hint="eastAsia"/>
        </w:rPr>
        <w:t>А</w:t>
      </w:r>
      <w:r>
        <w:t></w:t>
      </w:r>
      <w:r>
        <w:t></w:t>
      </w:r>
      <w:r>
        <w:rPr>
          <w:rFonts w:hint="eastAsia"/>
        </w:rPr>
        <w:t>Климова</w:t>
      </w:r>
      <w:r>
        <w:t></w:t>
      </w:r>
      <w:r>
        <w:t></w:t>
      </w:r>
      <w:r>
        <w:rPr>
          <w:rFonts w:hint="eastAsia"/>
        </w:rPr>
        <w:t>К</w:t>
      </w:r>
      <w:r>
        <w:t></w:t>
      </w:r>
      <w:r>
        <w:rPr>
          <w:rFonts w:hint="eastAsia"/>
        </w:rPr>
        <w:t>Г</w:t>
      </w:r>
      <w:r>
        <w:t></w:t>
      </w:r>
      <w:r>
        <w:t></w:t>
      </w:r>
      <w:r>
        <w:rPr>
          <w:rFonts w:hint="eastAsia"/>
        </w:rPr>
        <w:t>Кязимова</w:t>
      </w:r>
      <w:r>
        <w:t></w:t>
      </w:r>
      <w:r>
        <w:t></w:t>
      </w:r>
      <w:r>
        <w:rPr>
          <w:rFonts w:hint="eastAsia"/>
        </w:rPr>
        <w:t>В</w:t>
      </w:r>
      <w:r>
        <w:t></w:t>
      </w:r>
      <w:r>
        <w:rPr>
          <w:rFonts w:hint="eastAsia"/>
        </w:rPr>
        <w:t>С</w:t>
      </w:r>
      <w:r>
        <w:t></w:t>
      </w:r>
      <w:r>
        <w:rPr>
          <w:rFonts w:hint="eastAsia"/>
        </w:rPr>
        <w:t>Леднева</w:t>
      </w:r>
      <w:r>
        <w:t></w:t>
      </w:r>
      <w:r>
        <w:t></w:t>
      </w:r>
      <w:r>
        <w:rPr>
          <w:rFonts w:hint="eastAsia"/>
        </w:rPr>
        <w:t>П</w:t>
      </w:r>
      <w:r>
        <w:t></w:t>
      </w:r>
      <w:r>
        <w:rPr>
          <w:rFonts w:hint="eastAsia"/>
        </w:rPr>
        <w:t>Н</w:t>
      </w:r>
      <w:r>
        <w:t></w:t>
      </w:r>
      <w:r>
        <w:t></w:t>
      </w:r>
      <w:r>
        <w:rPr>
          <w:rFonts w:hint="eastAsia"/>
        </w:rPr>
        <w:t>Новикова</w:t>
      </w:r>
      <w:r>
        <w:t></w:t>
      </w:r>
      <w:r>
        <w:t></w:t>
      </w:r>
      <w:r>
        <w:rPr>
          <w:rFonts w:hint="eastAsia"/>
        </w:rPr>
        <w:t>В</w:t>
      </w:r>
      <w:r>
        <w:t></w:t>
      </w:r>
      <w:r>
        <w:rPr>
          <w:rFonts w:hint="eastAsia"/>
        </w:rPr>
        <w:t>А</w:t>
      </w:r>
      <w:r>
        <w:t></w:t>
      </w:r>
      <w:r>
        <w:t></w:t>
      </w:r>
      <w:r>
        <w:rPr>
          <w:rFonts w:hint="eastAsia"/>
        </w:rPr>
        <w:t>Полякова</w:t>
      </w:r>
      <w:r>
        <w:t></w:t>
      </w:r>
      <w:r>
        <w:t></w:t>
      </w:r>
      <w:r>
        <w:rPr>
          <w:rFonts w:hint="eastAsia"/>
        </w:rPr>
        <w:t>Е</w:t>
      </w:r>
      <w:r>
        <w:t></w:t>
      </w:r>
      <w:r>
        <w:rPr>
          <w:rFonts w:hint="eastAsia"/>
        </w:rPr>
        <w:t>А</w:t>
      </w:r>
      <w:r>
        <w:t></w:t>
      </w:r>
      <w:r>
        <w:t></w:t>
      </w:r>
      <w:r>
        <w:rPr>
          <w:rFonts w:hint="eastAsia"/>
        </w:rPr>
        <w:t>Рыковой</w:t>
      </w:r>
      <w:r>
        <w:t></w:t>
      </w:r>
      <w:r>
        <w:t></w:t>
      </w:r>
      <w:r>
        <w:rPr>
          <w:rFonts w:hint="eastAsia"/>
        </w:rPr>
        <w:t>М</w:t>
      </w:r>
      <w:r>
        <w:t></w:t>
      </w:r>
      <w:r>
        <w:rPr>
          <w:rFonts w:hint="eastAsia"/>
        </w:rPr>
        <w:t>С</w:t>
      </w:r>
      <w:r>
        <w:t></w:t>
      </w:r>
      <w:r>
        <w:t></w:t>
      </w:r>
      <w:r>
        <w:rPr>
          <w:rFonts w:hint="eastAsia"/>
        </w:rPr>
        <w:t>Савиной</w:t>
      </w:r>
      <w:r>
        <w:t></w:t>
      </w:r>
      <w:r>
        <w:t></w:t>
      </w:r>
      <w:r>
        <w:rPr>
          <w:rFonts w:hint="eastAsia"/>
        </w:rPr>
        <w:t>Н</w:t>
      </w:r>
      <w:r>
        <w:t></w:t>
      </w:r>
      <w:r>
        <w:rPr>
          <w:rFonts w:hint="eastAsia"/>
        </w:rPr>
        <w:t>К</w:t>
      </w:r>
      <w:r>
        <w:t></w:t>
      </w:r>
      <w:r>
        <w:t></w:t>
      </w:r>
      <w:r>
        <w:rPr>
          <w:rFonts w:hint="eastAsia"/>
        </w:rPr>
        <w:t>Сергеева</w:t>
      </w:r>
      <w:r>
        <w:t></w:t>
      </w:r>
      <w:r>
        <w:t></w:t>
      </w:r>
      <w:r>
        <w:rPr>
          <w:rFonts w:hint="eastAsia"/>
        </w:rPr>
        <w:t>А</w:t>
      </w:r>
      <w:r>
        <w:t></w:t>
      </w:r>
      <w:r>
        <w:rPr>
          <w:rFonts w:hint="eastAsia"/>
        </w:rPr>
        <w:t>П</w:t>
      </w:r>
      <w:r>
        <w:t></w:t>
      </w:r>
      <w:r>
        <w:rPr>
          <w:rFonts w:hint="eastAsia"/>
        </w:rPr>
        <w:t>Тряпициной</w:t>
      </w:r>
      <w:r>
        <w:t></w:t>
      </w:r>
      <w:r>
        <w:rPr>
          <w:rFonts w:hint="eastAsia"/>
        </w:rPr>
        <w:t>и</w:t>
      </w:r>
      <w:r>
        <w:t></w:t>
      </w:r>
      <w:r>
        <w:rPr>
          <w:rFonts w:hint="eastAsia"/>
        </w:rPr>
        <w:t>других</w:t>
      </w:r>
      <w:r>
        <w:t></w:t>
      </w:r>
      <w:r>
        <w:t></w:t>
      </w:r>
      <w:r>
        <w:rPr>
          <w:rFonts w:hint="eastAsia"/>
        </w:rPr>
        <w:t>В</w:t>
      </w:r>
      <w:r>
        <w:t></w:t>
      </w:r>
      <w:r>
        <w:rPr>
          <w:rFonts w:hint="eastAsia"/>
        </w:rPr>
        <w:t>них</w:t>
      </w:r>
      <w:r>
        <w:t></w:t>
      </w:r>
      <w:r>
        <w:rPr>
          <w:rFonts w:hint="eastAsia"/>
        </w:rPr>
        <w:t>глубоко</w:t>
      </w:r>
      <w:r>
        <w:t></w:t>
      </w:r>
      <w:r>
        <w:rPr>
          <w:rFonts w:hint="eastAsia"/>
        </w:rPr>
        <w:t>исследованы</w:t>
      </w:r>
      <w:r>
        <w:t></w:t>
      </w:r>
      <w:r>
        <w:rPr>
          <w:rFonts w:hint="eastAsia"/>
        </w:rPr>
        <w:t>различные</w:t>
      </w:r>
      <w:r>
        <w:t></w:t>
      </w:r>
      <w:r>
        <w:rPr>
          <w:rFonts w:hint="eastAsia"/>
        </w:rPr>
        <w:t>аспекты</w:t>
      </w:r>
      <w:r>
        <w:t></w:t>
      </w:r>
      <w:r>
        <w:rPr>
          <w:rFonts w:hint="eastAsia"/>
        </w:rPr>
        <w:t>данной</w:t>
      </w:r>
      <w:r>
        <w:t></w:t>
      </w:r>
      <w:r>
        <w:rPr>
          <w:rFonts w:hint="eastAsia"/>
        </w:rPr>
        <w:t>проблемы</w:t>
      </w:r>
      <w:r>
        <w:t></w:t>
      </w:r>
    </w:p>
    <w:p w:rsidR="00553D83" w:rsidRDefault="00553D83" w:rsidP="00553D83">
      <w:r>
        <w:rPr>
          <w:rFonts w:hint="eastAsia"/>
        </w:rPr>
        <w:t>Однако</w:t>
      </w:r>
      <w:r>
        <w:t></w:t>
      </w:r>
      <w:r>
        <w:t></w:t>
      </w:r>
      <w:r>
        <w:rPr>
          <w:rFonts w:hint="eastAsia"/>
        </w:rPr>
        <w:t>применительно</w:t>
      </w:r>
      <w:r>
        <w:t></w:t>
      </w:r>
      <w:r>
        <w:rPr>
          <w:rFonts w:hint="eastAsia"/>
        </w:rPr>
        <w:t>к</w:t>
      </w:r>
      <w:r>
        <w:t></w:t>
      </w:r>
      <w:r>
        <w:rPr>
          <w:rFonts w:hint="eastAsia"/>
        </w:rPr>
        <w:t>системе</w:t>
      </w:r>
      <w:r>
        <w:t></w:t>
      </w:r>
      <w:r>
        <w:rPr>
          <w:rFonts w:hint="eastAsia"/>
        </w:rPr>
        <w:t>начального</w:t>
      </w:r>
      <w:r>
        <w:t></w:t>
      </w:r>
      <w:r>
        <w:rPr>
          <w:rFonts w:hint="eastAsia"/>
        </w:rPr>
        <w:t>профессионального</w:t>
      </w:r>
      <w:r>
        <w:t></w:t>
      </w:r>
      <w:r>
        <w:rPr>
          <w:rFonts w:hint="eastAsia"/>
        </w:rPr>
        <w:t>образования</w:t>
      </w:r>
      <w:r>
        <w:t></w:t>
      </w:r>
      <w:r>
        <w:rPr>
          <w:rFonts w:hint="eastAsia"/>
        </w:rPr>
        <w:t>в</w:t>
      </w:r>
      <w:r>
        <w:t></w:t>
      </w:r>
      <w:r>
        <w:rPr>
          <w:rFonts w:hint="eastAsia"/>
        </w:rPr>
        <w:t>полном</w:t>
      </w:r>
      <w:r>
        <w:t></w:t>
      </w:r>
      <w:r>
        <w:rPr>
          <w:rFonts w:hint="eastAsia"/>
        </w:rPr>
        <w:t>объеме</w:t>
      </w:r>
      <w:r>
        <w:t></w:t>
      </w:r>
      <w:r>
        <w:rPr>
          <w:rFonts w:hint="eastAsia"/>
        </w:rPr>
        <w:t>проблема</w:t>
      </w:r>
      <w:r>
        <w:t></w:t>
      </w:r>
      <w:r>
        <w:rPr>
          <w:rFonts w:hint="eastAsia"/>
        </w:rPr>
        <w:t>профессиональной</w:t>
      </w:r>
      <w:r>
        <w:t></w:t>
      </w:r>
      <w:r>
        <w:rPr>
          <w:rFonts w:hint="eastAsia"/>
        </w:rPr>
        <w:t>самореализации</w:t>
      </w:r>
      <w:r>
        <w:t></w:t>
      </w:r>
      <w:r>
        <w:rPr>
          <w:rFonts w:hint="eastAsia"/>
        </w:rPr>
        <w:t>учащихся</w:t>
      </w:r>
      <w:r>
        <w:t></w:t>
      </w:r>
      <w:r>
        <w:rPr>
          <w:rFonts w:hint="eastAsia"/>
        </w:rPr>
        <w:t>и</w:t>
      </w:r>
      <w:r>
        <w:t></w:t>
      </w:r>
      <w:r>
        <w:rPr>
          <w:rFonts w:hint="eastAsia"/>
        </w:rPr>
        <w:t>пути</w:t>
      </w:r>
      <w:r>
        <w:t></w:t>
      </w:r>
      <w:r>
        <w:rPr>
          <w:rFonts w:hint="eastAsia"/>
        </w:rPr>
        <w:t>ее</w:t>
      </w:r>
      <w:r>
        <w:t></w:t>
      </w:r>
      <w:r>
        <w:rPr>
          <w:rFonts w:hint="eastAsia"/>
        </w:rPr>
        <w:t>оптимизации</w:t>
      </w:r>
      <w:r>
        <w:t></w:t>
      </w:r>
      <w:r>
        <w:rPr>
          <w:rFonts w:hint="eastAsia"/>
        </w:rPr>
        <w:t>в</w:t>
      </w:r>
      <w:r>
        <w:t></w:t>
      </w:r>
      <w:r>
        <w:rPr>
          <w:rFonts w:hint="eastAsia"/>
        </w:rPr>
        <w:t>учебно</w:t>
      </w:r>
      <w:r>
        <w:t></w:t>
      </w:r>
      <w:r>
        <w:rPr>
          <w:rFonts w:hint="eastAsia"/>
        </w:rPr>
        <w:t>воспитательном</w:t>
      </w:r>
      <w:r>
        <w:t></w:t>
      </w:r>
      <w:r>
        <w:rPr>
          <w:rFonts w:hint="eastAsia"/>
        </w:rPr>
        <w:t>процессе</w:t>
      </w:r>
      <w:r>
        <w:t></w:t>
      </w:r>
      <w:r>
        <w:rPr>
          <w:rFonts w:hint="eastAsia"/>
        </w:rPr>
        <w:t>исследованы</w:t>
      </w:r>
      <w:r>
        <w:t></w:t>
      </w:r>
      <w:r>
        <w:rPr>
          <w:rFonts w:hint="eastAsia"/>
        </w:rPr>
        <w:t>недостаточно</w:t>
      </w:r>
      <w:r>
        <w:t></w:t>
      </w:r>
      <w:r>
        <w:t></w:t>
      </w:r>
      <w:r>
        <w:rPr>
          <w:rFonts w:hint="eastAsia"/>
        </w:rPr>
        <w:t>В</w:t>
      </w:r>
      <w:r>
        <w:t></w:t>
      </w:r>
      <w:r>
        <w:rPr>
          <w:rFonts w:hint="eastAsia"/>
        </w:rPr>
        <w:t>последние</w:t>
      </w:r>
      <w:r>
        <w:t></w:t>
      </w:r>
      <w:r>
        <w:rPr>
          <w:rFonts w:hint="eastAsia"/>
        </w:rPr>
        <w:t>годы</w:t>
      </w:r>
      <w:r>
        <w:t></w:t>
      </w:r>
      <w:r>
        <w:rPr>
          <w:rFonts w:hint="eastAsia"/>
        </w:rPr>
        <w:t>они</w:t>
      </w:r>
      <w:r>
        <w:t></w:t>
      </w:r>
      <w:r>
        <w:rPr>
          <w:rFonts w:hint="eastAsia"/>
        </w:rPr>
        <w:t>получили</w:t>
      </w:r>
      <w:r>
        <w:t></w:t>
      </w:r>
      <w:r>
        <w:rPr>
          <w:rFonts w:hint="eastAsia"/>
        </w:rPr>
        <w:t>отражение</w:t>
      </w:r>
      <w:r>
        <w:t></w:t>
      </w:r>
      <w:r>
        <w:rPr>
          <w:rFonts w:hint="eastAsia"/>
        </w:rPr>
        <w:t>в</w:t>
      </w:r>
    </w:p>
    <w:p w:rsidR="00553D83" w:rsidRDefault="00553D83" w:rsidP="00553D83">
      <w:r>
        <w:t></w:t>
      </w:r>
    </w:p>
    <w:p w:rsidR="00553D83" w:rsidRDefault="00553D83" w:rsidP="00553D83">
      <w:r>
        <w:t></w:t>
      </w:r>
      <w:r>
        <w:t></w:t>
      </w:r>
      <w:r>
        <w:rPr>
          <w:rFonts w:hint="eastAsia"/>
        </w:rPr>
        <w:t>социологических</w:t>
      </w:r>
      <w:r>
        <w:t></w:t>
      </w:r>
      <w:r>
        <w:rPr>
          <w:rFonts w:hint="eastAsia"/>
        </w:rPr>
        <w:t>исследованиях</w:t>
      </w:r>
      <w:r>
        <w:t></w:t>
      </w:r>
      <w:r>
        <w:rPr>
          <w:rFonts w:hint="eastAsia"/>
        </w:rPr>
        <w:t>и</w:t>
      </w:r>
      <w:r>
        <w:t></w:t>
      </w:r>
      <w:r>
        <w:t></w:t>
      </w:r>
      <w:r>
        <w:t></w:t>
      </w:r>
      <w:r>
        <w:rPr>
          <w:rFonts w:hint="eastAsia"/>
        </w:rPr>
        <w:t>некоторых</w:t>
      </w:r>
      <w:r>
        <w:t></w:t>
      </w:r>
      <w:r>
        <w:rPr>
          <w:rFonts w:hint="eastAsia"/>
        </w:rPr>
        <w:t>публикациях</w:t>
      </w:r>
      <w:r>
        <w:t></w:t>
      </w:r>
      <w:r>
        <w:t></w:t>
      </w:r>
      <w:r>
        <w:rPr>
          <w:rFonts w:hint="eastAsia"/>
        </w:rPr>
        <w:t>И</w:t>
      </w:r>
      <w:r>
        <w:t></w:t>
      </w:r>
      <w:r>
        <w:rPr>
          <w:rFonts w:hint="eastAsia"/>
        </w:rPr>
        <w:t>П</w:t>
      </w:r>
      <w:r>
        <w:t></w:t>
      </w:r>
      <w:r>
        <w:rPr>
          <w:rFonts w:hint="eastAsia"/>
        </w:rPr>
        <w:t>Смирнов</w:t>
      </w:r>
      <w:r>
        <w:t></w:t>
      </w:r>
      <w:r>
        <w:t></w:t>
      </w:r>
      <w:r>
        <w:rPr>
          <w:rFonts w:hint="eastAsia"/>
        </w:rPr>
        <w:t>В</w:t>
      </w:r>
      <w:r>
        <w:t></w:t>
      </w:r>
      <w:r>
        <w:rPr>
          <w:rFonts w:hint="eastAsia"/>
        </w:rPr>
        <w:t>С</w:t>
      </w:r>
      <w:r>
        <w:t></w:t>
      </w:r>
      <w:r>
        <w:rPr>
          <w:rFonts w:hint="eastAsia"/>
        </w:rPr>
        <w:t>Собкин</w:t>
      </w:r>
      <w:r>
        <w:t></w:t>
      </w:r>
      <w:r>
        <w:t></w:t>
      </w:r>
      <w:r>
        <w:rPr>
          <w:rFonts w:hint="eastAsia"/>
        </w:rPr>
        <w:t>Е</w:t>
      </w:r>
      <w:r>
        <w:t></w:t>
      </w:r>
      <w:r>
        <w:rPr>
          <w:rFonts w:hint="eastAsia"/>
        </w:rPr>
        <w:t>В</w:t>
      </w:r>
      <w:r>
        <w:t></w:t>
      </w:r>
      <w:r>
        <w:rPr>
          <w:rFonts w:hint="eastAsia"/>
        </w:rPr>
        <w:t>Ткаченко</w:t>
      </w:r>
      <w:r>
        <w:t></w:t>
      </w:r>
      <w:r>
        <w:t></w:t>
      </w:r>
    </w:p>
    <w:p w:rsidR="00553D83" w:rsidRDefault="00553D83" w:rsidP="00553D83">
      <w:r>
        <w:rPr>
          <w:rFonts w:hint="eastAsia"/>
        </w:rPr>
        <w:t>Ввиду</w:t>
      </w:r>
      <w:r>
        <w:t></w:t>
      </w:r>
      <w:r>
        <w:rPr>
          <w:rFonts w:hint="eastAsia"/>
        </w:rPr>
        <w:t>недостаточной</w:t>
      </w:r>
      <w:r>
        <w:t></w:t>
      </w:r>
      <w:r>
        <w:rPr>
          <w:rFonts w:hint="eastAsia"/>
        </w:rPr>
        <w:t>научной</w:t>
      </w:r>
      <w:r>
        <w:t></w:t>
      </w:r>
      <w:r>
        <w:rPr>
          <w:rFonts w:hint="eastAsia"/>
        </w:rPr>
        <w:t>базы</w:t>
      </w:r>
      <w:r>
        <w:t></w:t>
      </w:r>
      <w:r>
        <w:rPr>
          <w:rFonts w:hint="eastAsia"/>
        </w:rPr>
        <w:t>исследования</w:t>
      </w:r>
      <w:r>
        <w:t></w:t>
      </w:r>
      <w:r>
        <w:rPr>
          <w:rFonts w:hint="eastAsia"/>
        </w:rPr>
        <w:t>указанной</w:t>
      </w:r>
      <w:r>
        <w:t></w:t>
      </w:r>
      <w:r>
        <w:rPr>
          <w:rFonts w:hint="eastAsia"/>
        </w:rPr>
        <w:t>проблемы</w:t>
      </w:r>
      <w:r>
        <w:t></w:t>
      </w:r>
      <w:r>
        <w:rPr>
          <w:rFonts w:hint="eastAsia"/>
        </w:rPr>
        <w:t>при</w:t>
      </w:r>
      <w:r>
        <w:t></w:t>
      </w:r>
      <w:r>
        <w:rPr>
          <w:rFonts w:hint="eastAsia"/>
        </w:rPr>
        <w:t>ее</w:t>
      </w:r>
      <w:r>
        <w:t></w:t>
      </w:r>
      <w:r>
        <w:rPr>
          <w:rFonts w:hint="eastAsia"/>
        </w:rPr>
        <w:t>разработке</w:t>
      </w:r>
      <w:r>
        <w:t></w:t>
      </w:r>
      <w:r>
        <w:rPr>
          <w:rFonts w:hint="eastAsia"/>
        </w:rPr>
        <w:t>нам</w:t>
      </w:r>
      <w:r>
        <w:t></w:t>
      </w:r>
      <w:r>
        <w:rPr>
          <w:rFonts w:hint="eastAsia"/>
        </w:rPr>
        <w:t>пришлось</w:t>
      </w:r>
      <w:r>
        <w:t></w:t>
      </w:r>
      <w:r>
        <w:rPr>
          <w:rFonts w:hint="eastAsia"/>
        </w:rPr>
        <w:t>опираться</w:t>
      </w:r>
      <w:r>
        <w:t></w:t>
      </w:r>
      <w:r>
        <w:rPr>
          <w:rFonts w:hint="eastAsia"/>
        </w:rPr>
        <w:t>в</w:t>
      </w:r>
      <w:r>
        <w:t></w:t>
      </w:r>
      <w:r>
        <w:rPr>
          <w:rFonts w:hint="eastAsia"/>
        </w:rPr>
        <w:t>основном</w:t>
      </w:r>
      <w:r>
        <w:t></w:t>
      </w:r>
      <w:r>
        <w:rPr>
          <w:rFonts w:hint="eastAsia"/>
        </w:rPr>
        <w:t>на</w:t>
      </w:r>
      <w:r>
        <w:t></w:t>
      </w:r>
      <w:r>
        <w:rPr>
          <w:rFonts w:hint="eastAsia"/>
        </w:rPr>
        <w:t>работы</w:t>
      </w:r>
      <w:r>
        <w:t></w:t>
      </w:r>
      <w:r>
        <w:rPr>
          <w:rFonts w:hint="eastAsia"/>
        </w:rPr>
        <w:t>ученых</w:t>
      </w:r>
      <w:r>
        <w:t></w:t>
      </w:r>
      <w:r>
        <w:t></w:t>
      </w:r>
      <w:r>
        <w:rPr>
          <w:rFonts w:hint="eastAsia"/>
        </w:rPr>
        <w:t>изучавших</w:t>
      </w:r>
      <w:r>
        <w:t></w:t>
      </w:r>
      <w:r>
        <w:rPr>
          <w:rFonts w:hint="eastAsia"/>
        </w:rPr>
        <w:t>методологические</w:t>
      </w:r>
      <w:r>
        <w:t></w:t>
      </w:r>
      <w:r>
        <w:rPr>
          <w:rFonts w:hint="eastAsia"/>
        </w:rPr>
        <w:t>проблемы</w:t>
      </w:r>
      <w:r>
        <w:t></w:t>
      </w:r>
      <w:r>
        <w:rPr>
          <w:rFonts w:hint="eastAsia"/>
        </w:rPr>
        <w:t>профессионального</w:t>
      </w:r>
      <w:r>
        <w:t></w:t>
      </w:r>
      <w:r>
        <w:rPr>
          <w:rFonts w:hint="eastAsia"/>
        </w:rPr>
        <w:t>образования</w:t>
      </w:r>
      <w:r>
        <w:t></w:t>
      </w:r>
      <w:r>
        <w:t></w:t>
      </w:r>
      <w:r>
        <w:rPr>
          <w:rFonts w:hint="eastAsia"/>
        </w:rPr>
        <w:t>В</w:t>
      </w:r>
      <w:r>
        <w:t></w:t>
      </w:r>
      <w:r>
        <w:rPr>
          <w:rFonts w:hint="eastAsia"/>
        </w:rPr>
        <w:t>В</w:t>
      </w:r>
      <w:r>
        <w:t></w:t>
      </w:r>
      <w:r>
        <w:t></w:t>
      </w:r>
      <w:r>
        <w:rPr>
          <w:rFonts w:hint="eastAsia"/>
        </w:rPr>
        <w:t>Анисимов</w:t>
      </w:r>
      <w:r>
        <w:t></w:t>
      </w:r>
      <w:r>
        <w:t></w:t>
      </w:r>
      <w:r>
        <w:rPr>
          <w:rFonts w:hint="eastAsia"/>
        </w:rPr>
        <w:t>Е</w:t>
      </w:r>
      <w:r>
        <w:t></w:t>
      </w:r>
      <w:r>
        <w:rPr>
          <w:rFonts w:hint="eastAsia"/>
        </w:rPr>
        <w:t>Я</w:t>
      </w:r>
      <w:r>
        <w:t></w:t>
      </w:r>
      <w:r>
        <w:t></w:t>
      </w:r>
      <w:r>
        <w:rPr>
          <w:rFonts w:hint="eastAsia"/>
        </w:rPr>
        <w:t>Бутко</w:t>
      </w:r>
      <w:r>
        <w:t></w:t>
      </w:r>
      <w:r>
        <w:t></w:t>
      </w:r>
      <w:r>
        <w:rPr>
          <w:rFonts w:hint="eastAsia"/>
        </w:rPr>
        <w:t>А</w:t>
      </w:r>
      <w:r>
        <w:t></w:t>
      </w:r>
      <w:r>
        <w:rPr>
          <w:rFonts w:hint="eastAsia"/>
        </w:rPr>
        <w:t>Т</w:t>
      </w:r>
      <w:r>
        <w:t></w:t>
      </w:r>
      <w:r>
        <w:rPr>
          <w:rFonts w:hint="eastAsia"/>
        </w:rPr>
        <w:t>Глазунов</w:t>
      </w:r>
      <w:r>
        <w:t></w:t>
      </w:r>
      <w:r>
        <w:t></w:t>
      </w:r>
      <w:r>
        <w:rPr>
          <w:rFonts w:hint="eastAsia"/>
        </w:rPr>
        <w:t>Г</w:t>
      </w:r>
      <w:r>
        <w:t></w:t>
      </w:r>
      <w:r>
        <w:rPr>
          <w:rFonts w:hint="eastAsia"/>
        </w:rPr>
        <w:t>Л</w:t>
      </w:r>
      <w:r>
        <w:t></w:t>
      </w:r>
      <w:r>
        <w:rPr>
          <w:rFonts w:hint="eastAsia"/>
        </w:rPr>
        <w:t>Луканкин</w:t>
      </w:r>
      <w:r>
        <w:t></w:t>
      </w:r>
      <w:r>
        <w:t></w:t>
      </w:r>
      <w:r>
        <w:rPr>
          <w:rFonts w:hint="eastAsia"/>
        </w:rPr>
        <w:t>А</w:t>
      </w:r>
      <w:r>
        <w:t></w:t>
      </w:r>
      <w:r>
        <w:rPr>
          <w:rFonts w:hint="eastAsia"/>
        </w:rPr>
        <w:t>Н</w:t>
      </w:r>
      <w:r>
        <w:t></w:t>
      </w:r>
      <w:r>
        <w:rPr>
          <w:rFonts w:hint="eastAsia"/>
        </w:rPr>
        <w:t>Лейбович</w:t>
      </w:r>
      <w:r>
        <w:t></w:t>
      </w:r>
      <w:r>
        <w:t></w:t>
      </w:r>
      <w:r>
        <w:rPr>
          <w:rFonts w:hint="eastAsia"/>
        </w:rPr>
        <w:t>Г</w:t>
      </w:r>
      <w:r>
        <w:t></w:t>
      </w:r>
      <w:r>
        <w:rPr>
          <w:rFonts w:hint="eastAsia"/>
        </w:rPr>
        <w:t>В</w:t>
      </w:r>
      <w:r>
        <w:t></w:t>
      </w:r>
      <w:r>
        <w:rPr>
          <w:rFonts w:hint="eastAsia"/>
        </w:rPr>
        <w:t>Мухаметзянова</w:t>
      </w:r>
      <w:r>
        <w:t></w:t>
      </w:r>
      <w:r>
        <w:t></w:t>
      </w:r>
      <w:r>
        <w:rPr>
          <w:rFonts w:hint="eastAsia"/>
        </w:rPr>
        <w:t>М</w:t>
      </w:r>
      <w:r>
        <w:t></w:t>
      </w:r>
      <w:r>
        <w:rPr>
          <w:rFonts w:hint="eastAsia"/>
        </w:rPr>
        <w:t>В</w:t>
      </w:r>
      <w:r>
        <w:t></w:t>
      </w:r>
      <w:r>
        <w:rPr>
          <w:rFonts w:hint="eastAsia"/>
        </w:rPr>
        <w:t>Никитин</w:t>
      </w:r>
      <w:r>
        <w:t></w:t>
      </w:r>
      <w:r>
        <w:t></w:t>
      </w:r>
      <w:r>
        <w:t></w:t>
      </w:r>
      <w:r>
        <w:rPr>
          <w:rFonts w:hint="eastAsia"/>
        </w:rPr>
        <w:t>Привлекались</w:t>
      </w:r>
      <w:r>
        <w:t></w:t>
      </w:r>
      <w:r>
        <w:rPr>
          <w:rFonts w:hint="eastAsia"/>
        </w:rPr>
        <w:t>работы</w:t>
      </w:r>
      <w:r>
        <w:t></w:t>
      </w:r>
      <w:r>
        <w:rPr>
          <w:rFonts w:hint="eastAsia"/>
        </w:rPr>
        <w:t>по</w:t>
      </w:r>
      <w:r>
        <w:t></w:t>
      </w:r>
      <w:r>
        <w:rPr>
          <w:rFonts w:hint="eastAsia"/>
        </w:rPr>
        <w:t>вопросам</w:t>
      </w:r>
      <w:r>
        <w:t></w:t>
      </w:r>
      <w:r>
        <w:rPr>
          <w:rFonts w:hint="eastAsia"/>
        </w:rPr>
        <w:t>педагогики</w:t>
      </w:r>
      <w:r>
        <w:t></w:t>
      </w:r>
      <w:r>
        <w:rPr>
          <w:rFonts w:hint="eastAsia"/>
        </w:rPr>
        <w:t>профессионального</w:t>
      </w:r>
      <w:r>
        <w:t></w:t>
      </w:r>
      <w:r>
        <w:rPr>
          <w:rFonts w:hint="eastAsia"/>
        </w:rPr>
        <w:t>образования</w:t>
      </w:r>
      <w:r>
        <w:t></w:t>
      </w:r>
      <w:r>
        <w:t></w:t>
      </w:r>
      <w:r>
        <w:rPr>
          <w:rFonts w:hint="eastAsia"/>
        </w:rPr>
        <w:t>С</w:t>
      </w:r>
      <w:r>
        <w:t></w:t>
      </w:r>
      <w:r>
        <w:rPr>
          <w:rFonts w:hint="eastAsia"/>
        </w:rPr>
        <w:t>Я</w:t>
      </w:r>
      <w:r>
        <w:t></w:t>
      </w:r>
      <w:r>
        <w:t></w:t>
      </w:r>
      <w:r>
        <w:rPr>
          <w:rFonts w:hint="eastAsia"/>
        </w:rPr>
        <w:t>Батышев</w:t>
      </w:r>
      <w:r>
        <w:t></w:t>
      </w:r>
      <w:r>
        <w:t></w:t>
      </w:r>
      <w:r>
        <w:rPr>
          <w:rFonts w:hint="eastAsia"/>
        </w:rPr>
        <w:t>В</w:t>
      </w:r>
      <w:r>
        <w:t></w:t>
      </w:r>
      <w:r>
        <w:rPr>
          <w:rFonts w:hint="eastAsia"/>
        </w:rPr>
        <w:t>А</w:t>
      </w:r>
      <w:r>
        <w:t></w:t>
      </w:r>
      <w:r>
        <w:t></w:t>
      </w:r>
      <w:r>
        <w:rPr>
          <w:rFonts w:hint="eastAsia"/>
        </w:rPr>
        <w:t>Малышева</w:t>
      </w:r>
      <w:r>
        <w:t></w:t>
      </w:r>
      <w:r>
        <w:t></w:t>
      </w:r>
      <w:r>
        <w:t></w:t>
      </w:r>
      <w:r>
        <w:t></w:t>
      </w:r>
      <w:r>
        <w:t></w:t>
      </w:r>
      <w:r>
        <w:t></w:t>
      </w:r>
      <w:r>
        <w:t></w:t>
      </w:r>
      <w:r>
        <w:rPr>
          <w:rFonts w:hint="eastAsia"/>
        </w:rPr>
        <w:t>Новиков</w:t>
      </w:r>
      <w:r>
        <w:t></w:t>
      </w:r>
      <w:r>
        <w:t></w:t>
      </w:r>
      <w:r>
        <w:rPr>
          <w:rFonts w:hint="eastAsia"/>
        </w:rPr>
        <w:t>В</w:t>
      </w:r>
      <w:r>
        <w:t></w:t>
      </w:r>
      <w:r>
        <w:rPr>
          <w:rFonts w:hint="eastAsia"/>
        </w:rPr>
        <w:t>В</w:t>
      </w:r>
      <w:r>
        <w:t></w:t>
      </w:r>
      <w:r>
        <w:rPr>
          <w:rFonts w:hint="eastAsia"/>
        </w:rPr>
        <w:t>Кузнецов</w:t>
      </w:r>
      <w:r>
        <w:t></w:t>
      </w:r>
      <w:r>
        <w:t></w:t>
      </w:r>
      <w:r>
        <w:rPr>
          <w:rFonts w:hint="eastAsia"/>
        </w:rPr>
        <w:t>Г</w:t>
      </w:r>
      <w:r>
        <w:t></w:t>
      </w:r>
      <w:r>
        <w:rPr>
          <w:rFonts w:hint="eastAsia"/>
        </w:rPr>
        <w:t>М</w:t>
      </w:r>
      <w:r>
        <w:t></w:t>
      </w:r>
      <w:r>
        <w:t></w:t>
      </w:r>
      <w:r>
        <w:rPr>
          <w:rFonts w:hint="eastAsia"/>
        </w:rPr>
        <w:t>Романцев</w:t>
      </w:r>
      <w:r>
        <w:t></w:t>
      </w:r>
      <w:r>
        <w:t></w:t>
      </w:r>
      <w:r>
        <w:rPr>
          <w:rFonts w:hint="eastAsia"/>
        </w:rPr>
        <w:t>О</w:t>
      </w:r>
      <w:r>
        <w:t></w:t>
      </w:r>
      <w:r>
        <w:rPr>
          <w:rFonts w:hint="eastAsia"/>
        </w:rPr>
        <w:t>Б</w:t>
      </w:r>
      <w:r>
        <w:t></w:t>
      </w:r>
      <w:r>
        <w:t></w:t>
      </w:r>
      <w:r>
        <w:rPr>
          <w:rFonts w:hint="eastAsia"/>
        </w:rPr>
        <w:t>Читаева</w:t>
      </w:r>
      <w:r>
        <w:t></w:t>
      </w:r>
      <w:r>
        <w:t></w:t>
      </w:r>
      <w:r>
        <w:rPr>
          <w:rFonts w:hint="eastAsia"/>
        </w:rPr>
        <w:t>Ярочкина</w:t>
      </w:r>
      <w:r>
        <w:t></w:t>
      </w:r>
      <w:r>
        <w:rPr>
          <w:rFonts w:hint="eastAsia"/>
        </w:rPr>
        <w:t>Г</w:t>
      </w:r>
      <w:r>
        <w:t></w:t>
      </w:r>
      <w:r>
        <w:rPr>
          <w:rFonts w:hint="eastAsia"/>
        </w:rPr>
        <w:t>В</w:t>
      </w:r>
      <w:r>
        <w:t></w:t>
      </w:r>
      <w:r>
        <w:t></w:t>
      </w:r>
      <w:r>
        <w:t></w:t>
      </w:r>
      <w:r>
        <w:t></w:t>
      </w:r>
      <w:r>
        <w:rPr>
          <w:rFonts w:hint="eastAsia"/>
        </w:rPr>
        <w:t>а</w:t>
      </w:r>
      <w:r>
        <w:t></w:t>
      </w:r>
      <w:r>
        <w:rPr>
          <w:rFonts w:hint="eastAsia"/>
        </w:rPr>
        <w:t>также</w:t>
      </w:r>
      <w:r>
        <w:t></w:t>
      </w:r>
      <w:r>
        <w:rPr>
          <w:rFonts w:hint="eastAsia"/>
        </w:rPr>
        <w:t>другие</w:t>
      </w:r>
      <w:r>
        <w:t></w:t>
      </w:r>
      <w:r>
        <w:rPr>
          <w:rFonts w:hint="eastAsia"/>
        </w:rPr>
        <w:t>теоретические</w:t>
      </w:r>
      <w:r>
        <w:t></w:t>
      </w:r>
      <w:r>
        <w:rPr>
          <w:rFonts w:hint="eastAsia"/>
        </w:rPr>
        <w:t>исследования</w:t>
      </w:r>
      <w:r>
        <w:t></w:t>
      </w:r>
      <w:r>
        <w:rPr>
          <w:rFonts w:hint="eastAsia"/>
        </w:rPr>
        <w:t>в</w:t>
      </w:r>
      <w:r>
        <w:t></w:t>
      </w:r>
      <w:r>
        <w:rPr>
          <w:rFonts w:hint="eastAsia"/>
        </w:rPr>
        <w:t>области</w:t>
      </w:r>
      <w:r>
        <w:t></w:t>
      </w:r>
      <w:r>
        <w:rPr>
          <w:rFonts w:hint="eastAsia"/>
        </w:rPr>
        <w:t>профессионального</w:t>
      </w:r>
      <w:r>
        <w:t></w:t>
      </w:r>
      <w:r>
        <w:rPr>
          <w:rFonts w:hint="eastAsia"/>
        </w:rPr>
        <w:t>образования</w:t>
      </w:r>
      <w:r>
        <w:t></w:t>
      </w:r>
    </w:p>
    <w:p w:rsidR="00553D83" w:rsidRDefault="00553D83" w:rsidP="00553D83">
      <w:r>
        <w:rPr>
          <w:rFonts w:hint="eastAsia"/>
        </w:rPr>
        <w:t>Анализ</w:t>
      </w:r>
      <w:r>
        <w:t></w:t>
      </w:r>
      <w:r>
        <w:rPr>
          <w:rFonts w:hint="eastAsia"/>
        </w:rPr>
        <w:t>указанных</w:t>
      </w:r>
      <w:r>
        <w:t></w:t>
      </w:r>
      <w:r>
        <w:rPr>
          <w:rFonts w:hint="eastAsia"/>
        </w:rPr>
        <w:t>выше</w:t>
      </w:r>
      <w:r>
        <w:t></w:t>
      </w:r>
      <w:r>
        <w:rPr>
          <w:rFonts w:hint="eastAsia"/>
        </w:rPr>
        <w:t>научных</w:t>
      </w:r>
      <w:r>
        <w:t></w:t>
      </w:r>
      <w:r>
        <w:rPr>
          <w:rFonts w:hint="eastAsia"/>
        </w:rPr>
        <w:t>трудов</w:t>
      </w:r>
      <w:r>
        <w:t></w:t>
      </w:r>
      <w:r>
        <w:t></w:t>
      </w:r>
      <w:r>
        <w:rPr>
          <w:rFonts w:hint="eastAsia"/>
        </w:rPr>
        <w:t>результаты</w:t>
      </w:r>
      <w:r>
        <w:t></w:t>
      </w:r>
      <w:r>
        <w:rPr>
          <w:rFonts w:hint="eastAsia"/>
        </w:rPr>
        <w:t>исследования</w:t>
      </w:r>
      <w:r>
        <w:t></w:t>
      </w:r>
      <w:r>
        <w:rPr>
          <w:rFonts w:hint="eastAsia"/>
        </w:rPr>
        <w:t>позволили</w:t>
      </w:r>
      <w:r>
        <w:t></w:t>
      </w:r>
      <w:r>
        <w:rPr>
          <w:rFonts w:hint="eastAsia"/>
        </w:rPr>
        <w:t>выявить</w:t>
      </w:r>
      <w:r>
        <w:t></w:t>
      </w:r>
      <w:r>
        <w:rPr>
          <w:rFonts w:hint="eastAsia"/>
        </w:rPr>
        <w:t>ряд</w:t>
      </w:r>
      <w:r>
        <w:t></w:t>
      </w:r>
      <w:r>
        <w:rPr>
          <w:rFonts w:hint="eastAsia"/>
        </w:rPr>
        <w:t>противоречий</w:t>
      </w:r>
      <w:r>
        <w:t></w:t>
      </w:r>
      <w:r>
        <w:rPr>
          <w:rFonts w:hint="eastAsia"/>
        </w:rPr>
        <w:t>между</w:t>
      </w:r>
      <w:r>
        <w:t></w:t>
      </w:r>
    </w:p>
    <w:p w:rsidR="00553D83" w:rsidRDefault="00553D83" w:rsidP="00553D83">
      <w:r>
        <w:rPr>
          <w:rFonts w:hint="eastAsia"/>
        </w:rPr>
        <w:t>•</w:t>
      </w:r>
      <w:r>
        <w:tab/>
      </w:r>
      <w:r>
        <w:rPr>
          <w:rFonts w:hint="eastAsia"/>
        </w:rPr>
        <w:t>потребностью</w:t>
      </w:r>
      <w:r>
        <w:t></w:t>
      </w:r>
      <w:r>
        <w:rPr>
          <w:rFonts w:hint="eastAsia"/>
        </w:rPr>
        <w:t>рынка</w:t>
      </w:r>
      <w:r>
        <w:t></w:t>
      </w:r>
      <w:r>
        <w:rPr>
          <w:rFonts w:hint="eastAsia"/>
        </w:rPr>
        <w:t>труда</w:t>
      </w:r>
      <w:r>
        <w:t></w:t>
      </w:r>
      <w:r>
        <w:rPr>
          <w:rFonts w:hint="eastAsia"/>
        </w:rPr>
        <w:t>в</w:t>
      </w:r>
      <w:r>
        <w:t></w:t>
      </w:r>
      <w:r>
        <w:rPr>
          <w:rFonts w:hint="eastAsia"/>
        </w:rPr>
        <w:t>рабочих</w:t>
      </w:r>
      <w:r>
        <w:t></w:t>
      </w:r>
      <w:r>
        <w:t></w:t>
      </w:r>
      <w:r>
        <w:rPr>
          <w:rFonts w:hint="eastAsia"/>
        </w:rPr>
        <w:t>способных</w:t>
      </w:r>
      <w:r>
        <w:t></w:t>
      </w:r>
      <w:r>
        <w:rPr>
          <w:rFonts w:hint="eastAsia"/>
        </w:rPr>
        <w:t>к</w:t>
      </w:r>
      <w:r>
        <w:t></w:t>
      </w:r>
      <w:r>
        <w:rPr>
          <w:rFonts w:hint="eastAsia"/>
        </w:rPr>
        <w:t>профессиональной</w:t>
      </w:r>
      <w:r>
        <w:t></w:t>
      </w:r>
      <w:r>
        <w:rPr>
          <w:rFonts w:hint="eastAsia"/>
        </w:rPr>
        <w:t>самореализации</w:t>
      </w:r>
      <w:r>
        <w:t></w:t>
      </w:r>
      <w:r>
        <w:rPr>
          <w:rFonts w:hint="eastAsia"/>
        </w:rPr>
        <w:t>в</w:t>
      </w:r>
      <w:r>
        <w:t></w:t>
      </w:r>
      <w:r>
        <w:rPr>
          <w:rFonts w:hint="eastAsia"/>
        </w:rPr>
        <w:t>новых</w:t>
      </w:r>
      <w:r>
        <w:t></w:t>
      </w:r>
      <w:r>
        <w:rPr>
          <w:rFonts w:hint="eastAsia"/>
        </w:rPr>
        <w:t>условиях</w:t>
      </w:r>
      <w:r>
        <w:t></w:t>
      </w:r>
      <w:r>
        <w:rPr>
          <w:rFonts w:hint="eastAsia"/>
        </w:rPr>
        <w:t>деятельности</w:t>
      </w:r>
      <w:r>
        <w:t></w:t>
      </w:r>
      <w:r>
        <w:rPr>
          <w:rFonts w:hint="eastAsia"/>
        </w:rPr>
        <w:t>и</w:t>
      </w:r>
      <w:r>
        <w:t></w:t>
      </w:r>
      <w:r>
        <w:rPr>
          <w:rFonts w:hint="eastAsia"/>
        </w:rPr>
        <w:t>формой</w:t>
      </w:r>
      <w:r>
        <w:t></w:t>
      </w:r>
      <w:r>
        <w:rPr>
          <w:rFonts w:hint="eastAsia"/>
        </w:rPr>
        <w:t>их</w:t>
      </w:r>
      <w:r>
        <w:t></w:t>
      </w:r>
      <w:r>
        <w:rPr>
          <w:rFonts w:hint="eastAsia"/>
        </w:rPr>
        <w:t>подготовки</w:t>
      </w:r>
      <w:r>
        <w:t></w:t>
      </w:r>
      <w:r>
        <w:t></w:t>
      </w:r>
      <w:r>
        <w:rPr>
          <w:rFonts w:hint="eastAsia"/>
        </w:rPr>
        <w:t>не</w:t>
      </w:r>
      <w:r>
        <w:t></w:t>
      </w:r>
      <w:r>
        <w:rPr>
          <w:rFonts w:hint="eastAsia"/>
        </w:rPr>
        <w:t>учитывающей</w:t>
      </w:r>
      <w:r>
        <w:t></w:t>
      </w:r>
      <w:r>
        <w:rPr>
          <w:rFonts w:hint="eastAsia"/>
        </w:rPr>
        <w:t>всю</w:t>
      </w:r>
      <w:r>
        <w:t></w:t>
      </w:r>
      <w:r>
        <w:rPr>
          <w:rFonts w:hint="eastAsia"/>
        </w:rPr>
        <w:t>совокупность</w:t>
      </w:r>
      <w:r>
        <w:t></w:t>
      </w:r>
      <w:r>
        <w:rPr>
          <w:rFonts w:hint="eastAsia"/>
        </w:rPr>
        <w:t>этапов</w:t>
      </w:r>
      <w:r>
        <w:t></w:t>
      </w:r>
      <w:r>
        <w:rPr>
          <w:rFonts w:hint="eastAsia"/>
        </w:rPr>
        <w:t>их</w:t>
      </w:r>
      <w:r>
        <w:t></w:t>
      </w:r>
      <w:r>
        <w:rPr>
          <w:rFonts w:hint="eastAsia"/>
        </w:rPr>
        <w:t>социального</w:t>
      </w:r>
      <w:r>
        <w:t></w:t>
      </w:r>
      <w:r>
        <w:rPr>
          <w:rFonts w:hint="eastAsia"/>
        </w:rPr>
        <w:t>и</w:t>
      </w:r>
      <w:r>
        <w:t></w:t>
      </w:r>
      <w:r>
        <w:rPr>
          <w:rFonts w:hint="eastAsia"/>
        </w:rPr>
        <w:t>профессионального</w:t>
      </w:r>
      <w:r>
        <w:t></w:t>
      </w:r>
      <w:r>
        <w:rPr>
          <w:rFonts w:hint="eastAsia"/>
        </w:rPr>
        <w:t>становления</w:t>
      </w:r>
      <w:r>
        <w:t></w:t>
      </w:r>
    </w:p>
    <w:p w:rsidR="00553D83" w:rsidRDefault="00553D83" w:rsidP="00553D83">
      <w:r>
        <w:rPr>
          <w:rFonts w:hint="eastAsia"/>
        </w:rPr>
        <w:t>•</w:t>
      </w:r>
      <w:r>
        <w:tab/>
      </w:r>
      <w:r>
        <w:rPr>
          <w:rFonts w:hint="eastAsia"/>
        </w:rPr>
        <w:t>необходимостью</w:t>
      </w:r>
      <w:r>
        <w:t></w:t>
      </w:r>
      <w:r>
        <w:rPr>
          <w:rFonts w:hint="eastAsia"/>
        </w:rPr>
        <w:t>учета</w:t>
      </w:r>
      <w:r>
        <w:t></w:t>
      </w:r>
      <w:r>
        <w:rPr>
          <w:rFonts w:hint="eastAsia"/>
        </w:rPr>
        <w:t>в</w:t>
      </w:r>
      <w:r>
        <w:t></w:t>
      </w:r>
      <w:r>
        <w:rPr>
          <w:rFonts w:hint="eastAsia"/>
        </w:rPr>
        <w:t>организации</w:t>
      </w:r>
      <w:r>
        <w:t></w:t>
      </w:r>
      <w:r>
        <w:rPr>
          <w:rFonts w:hint="eastAsia"/>
        </w:rPr>
        <w:t>учебно</w:t>
      </w:r>
      <w:r>
        <w:t></w:t>
      </w:r>
      <w:r>
        <w:rPr>
          <w:rFonts w:hint="eastAsia"/>
        </w:rPr>
        <w:t>воспитательного</w:t>
      </w:r>
      <w:r>
        <w:t></w:t>
      </w:r>
      <w:r>
        <w:rPr>
          <w:rFonts w:hint="eastAsia"/>
        </w:rPr>
        <w:t>процесса</w:t>
      </w:r>
      <w:r>
        <w:t></w:t>
      </w:r>
      <w:r>
        <w:rPr>
          <w:rFonts w:hint="eastAsia"/>
        </w:rPr>
        <w:t>интересов</w:t>
      </w:r>
      <w:r>
        <w:t></w:t>
      </w:r>
      <w:r>
        <w:rPr>
          <w:rFonts w:hint="eastAsia"/>
        </w:rPr>
        <w:t>и</w:t>
      </w:r>
      <w:r>
        <w:t></w:t>
      </w:r>
      <w:r>
        <w:rPr>
          <w:rFonts w:hint="eastAsia"/>
        </w:rPr>
        <w:t>склонностей</w:t>
      </w:r>
      <w:r>
        <w:t></w:t>
      </w:r>
      <w:r>
        <w:rPr>
          <w:rFonts w:hint="eastAsia"/>
        </w:rPr>
        <w:t>учащихся</w:t>
      </w:r>
      <w:r>
        <w:t></w:t>
      </w:r>
      <w:r>
        <w:rPr>
          <w:rFonts w:hint="eastAsia"/>
        </w:rPr>
        <w:t>и</w:t>
      </w:r>
      <w:r>
        <w:t></w:t>
      </w:r>
      <w:r>
        <w:rPr>
          <w:rFonts w:hint="eastAsia"/>
        </w:rPr>
        <w:t>традиционными</w:t>
      </w:r>
      <w:r>
        <w:t></w:t>
      </w:r>
      <w:r>
        <w:rPr>
          <w:rFonts w:hint="eastAsia"/>
        </w:rPr>
        <w:t>требованиями</w:t>
      </w:r>
      <w:r>
        <w:t></w:t>
      </w:r>
      <w:r>
        <w:rPr>
          <w:rFonts w:hint="eastAsia"/>
        </w:rPr>
        <w:t>предметно</w:t>
      </w:r>
      <w:r>
        <w:t></w:t>
      </w:r>
      <w:r>
        <w:rPr>
          <w:rFonts w:hint="eastAsia"/>
        </w:rPr>
        <w:t>ориентированного</w:t>
      </w:r>
      <w:r>
        <w:t></w:t>
      </w:r>
      <w:r>
        <w:rPr>
          <w:rFonts w:hint="eastAsia"/>
        </w:rPr>
        <w:t>профессионального</w:t>
      </w:r>
      <w:r>
        <w:t></w:t>
      </w:r>
      <w:r>
        <w:rPr>
          <w:rFonts w:hint="eastAsia"/>
        </w:rPr>
        <w:t>образования</w:t>
      </w:r>
      <w:r>
        <w:t></w:t>
      </w:r>
    </w:p>
    <w:p w:rsidR="00553D83" w:rsidRDefault="00553D83" w:rsidP="00553D83">
      <w:r>
        <w:rPr>
          <w:rFonts w:hint="eastAsia"/>
        </w:rPr>
        <w:t>•</w:t>
      </w:r>
      <w:r>
        <w:tab/>
      </w:r>
      <w:r>
        <w:rPr>
          <w:rFonts w:hint="eastAsia"/>
        </w:rPr>
        <w:t>наличием</w:t>
      </w:r>
      <w:r>
        <w:t></w:t>
      </w:r>
      <w:r>
        <w:rPr>
          <w:rFonts w:hint="eastAsia"/>
        </w:rPr>
        <w:t>адаптивных</w:t>
      </w:r>
      <w:r>
        <w:t></w:t>
      </w:r>
      <w:r>
        <w:rPr>
          <w:rFonts w:hint="eastAsia"/>
        </w:rPr>
        <w:t>технологий</w:t>
      </w:r>
      <w:r>
        <w:t></w:t>
      </w:r>
      <w:r>
        <w:rPr>
          <w:rFonts w:hint="eastAsia"/>
        </w:rPr>
        <w:t>профессионального</w:t>
      </w:r>
      <w:r>
        <w:t></w:t>
      </w:r>
      <w:r>
        <w:rPr>
          <w:rFonts w:hint="eastAsia"/>
        </w:rPr>
        <w:t>образования</w:t>
      </w:r>
      <w:r>
        <w:t></w:t>
      </w:r>
      <w:r>
        <w:t></w:t>
      </w:r>
      <w:r>
        <w:rPr>
          <w:rFonts w:hint="eastAsia"/>
        </w:rPr>
        <w:t>приспосабливающихся</w:t>
      </w:r>
      <w:r>
        <w:t></w:t>
      </w:r>
      <w:r>
        <w:rPr>
          <w:rFonts w:hint="eastAsia"/>
        </w:rPr>
        <w:t>к</w:t>
      </w:r>
      <w:r>
        <w:t></w:t>
      </w:r>
      <w:r>
        <w:rPr>
          <w:rFonts w:hint="eastAsia"/>
        </w:rPr>
        <w:t>изменяющимся</w:t>
      </w:r>
      <w:r>
        <w:t></w:t>
      </w:r>
      <w:r>
        <w:rPr>
          <w:rFonts w:hint="eastAsia"/>
        </w:rPr>
        <w:t>требованиям</w:t>
      </w:r>
      <w:r>
        <w:t></w:t>
      </w:r>
      <w:r>
        <w:rPr>
          <w:rFonts w:hint="eastAsia"/>
        </w:rPr>
        <w:t>рынка</w:t>
      </w:r>
      <w:r>
        <w:t></w:t>
      </w:r>
      <w:r>
        <w:rPr>
          <w:rFonts w:hint="eastAsia"/>
        </w:rPr>
        <w:t>труда</w:t>
      </w:r>
      <w:r>
        <w:t></w:t>
      </w:r>
      <w:r>
        <w:t></w:t>
      </w:r>
      <w:r>
        <w:rPr>
          <w:rFonts w:hint="eastAsia"/>
        </w:rPr>
        <w:t>социума</w:t>
      </w:r>
      <w:r>
        <w:t></w:t>
      </w:r>
      <w:r>
        <w:rPr>
          <w:rFonts w:hint="eastAsia"/>
        </w:rPr>
        <w:t>в</w:t>
      </w:r>
      <w:r>
        <w:t></w:t>
      </w:r>
      <w:r>
        <w:rPr>
          <w:rFonts w:hint="eastAsia"/>
        </w:rPr>
        <w:t>целом</w:t>
      </w:r>
      <w:r>
        <w:t></w:t>
      </w:r>
      <w:r>
        <w:rPr>
          <w:rFonts w:hint="eastAsia"/>
        </w:rPr>
        <w:t>и</w:t>
      </w:r>
      <w:r>
        <w:t></w:t>
      </w:r>
      <w:r>
        <w:rPr>
          <w:rFonts w:hint="eastAsia"/>
        </w:rPr>
        <w:t>недостаточным</w:t>
      </w:r>
      <w:r>
        <w:t></w:t>
      </w:r>
      <w:r>
        <w:rPr>
          <w:rFonts w:hint="eastAsia"/>
        </w:rPr>
        <w:t>освоением</w:t>
      </w:r>
      <w:r>
        <w:t></w:t>
      </w:r>
      <w:r>
        <w:rPr>
          <w:rFonts w:hint="eastAsia"/>
        </w:rPr>
        <w:t>их</w:t>
      </w:r>
      <w:r>
        <w:t></w:t>
      </w:r>
      <w:r>
        <w:rPr>
          <w:rFonts w:hint="eastAsia"/>
        </w:rPr>
        <w:t>педагогическими</w:t>
      </w:r>
      <w:r>
        <w:t></w:t>
      </w:r>
      <w:r>
        <w:rPr>
          <w:rFonts w:hint="eastAsia"/>
        </w:rPr>
        <w:t>коллективами</w:t>
      </w:r>
      <w:r>
        <w:t></w:t>
      </w:r>
    </w:p>
    <w:p w:rsidR="00553D83" w:rsidRDefault="00553D83" w:rsidP="00553D83">
      <w:r>
        <w:rPr>
          <w:rFonts w:hint="eastAsia"/>
        </w:rPr>
        <w:t>•</w:t>
      </w:r>
      <w:r>
        <w:tab/>
      </w:r>
      <w:r>
        <w:rPr>
          <w:rFonts w:hint="eastAsia"/>
        </w:rPr>
        <w:t>возрастающими</w:t>
      </w:r>
      <w:r>
        <w:tab/>
      </w:r>
      <w:r>
        <w:rPr>
          <w:rFonts w:hint="eastAsia"/>
        </w:rPr>
        <w:t>потребностями</w:t>
      </w:r>
      <w:r>
        <w:tab/>
      </w:r>
      <w:r>
        <w:rPr>
          <w:rFonts w:hint="eastAsia"/>
        </w:rPr>
        <w:t>научно</w:t>
      </w:r>
      <w:r>
        <w:t></w:t>
      </w:r>
      <w:r>
        <w:rPr>
          <w:rFonts w:hint="eastAsia"/>
        </w:rPr>
        <w:t>методического</w:t>
      </w:r>
      <w:r>
        <w:t></w:t>
      </w:r>
      <w:r>
        <w:rPr>
          <w:rFonts w:hint="eastAsia"/>
        </w:rPr>
        <w:t>обоснования</w:t>
      </w:r>
      <w:r>
        <w:t></w:t>
      </w:r>
      <w:r>
        <w:rPr>
          <w:rFonts w:hint="eastAsia"/>
        </w:rPr>
        <w:t>современных</w:t>
      </w:r>
      <w:r>
        <w:t></w:t>
      </w:r>
      <w:r>
        <w:rPr>
          <w:rFonts w:hint="eastAsia"/>
        </w:rPr>
        <w:t>проблем</w:t>
      </w:r>
      <w:r>
        <w:t></w:t>
      </w:r>
      <w:r>
        <w:rPr>
          <w:rFonts w:hint="eastAsia"/>
        </w:rPr>
        <w:t>воспитания</w:t>
      </w:r>
      <w:r>
        <w:t></w:t>
      </w:r>
      <w:r>
        <w:rPr>
          <w:rFonts w:hint="eastAsia"/>
        </w:rPr>
        <w:t>и</w:t>
      </w:r>
      <w:r>
        <w:t></w:t>
      </w:r>
      <w:r>
        <w:rPr>
          <w:rFonts w:hint="eastAsia"/>
        </w:rPr>
        <w:t>снижением</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учреждений</w:t>
      </w:r>
      <w:r>
        <w:t></w:t>
      </w:r>
      <w:r>
        <w:rPr>
          <w:rFonts w:hint="eastAsia"/>
        </w:rPr>
        <w:t>начального</w:t>
      </w:r>
      <w:r>
        <w:t></w:t>
      </w:r>
      <w:r>
        <w:rPr>
          <w:rFonts w:hint="eastAsia"/>
        </w:rPr>
        <w:t>профессионального</w:t>
      </w:r>
      <w:r>
        <w:t></w:t>
      </w:r>
      <w:r>
        <w:rPr>
          <w:rFonts w:hint="eastAsia"/>
        </w:rPr>
        <w:t>образования</w:t>
      </w:r>
      <w:r>
        <w:t></w:t>
      </w:r>
    </w:p>
    <w:p w:rsidR="00553D83" w:rsidRDefault="00553D83" w:rsidP="00553D83">
      <w:r>
        <w:t></w:t>
      </w:r>
    </w:p>
    <w:p w:rsidR="00553D83" w:rsidRDefault="00553D83" w:rsidP="00553D83">
      <w:r>
        <w:t></w:t>
      </w:r>
      <w:r>
        <w:t></w:t>
      </w:r>
      <w:r>
        <w:rPr>
          <w:rFonts w:hint="eastAsia"/>
        </w:rPr>
        <w:t>Объективная</w:t>
      </w:r>
      <w:r>
        <w:t></w:t>
      </w:r>
      <w:r>
        <w:t></w:t>
      </w:r>
      <w:r>
        <w:t></w:t>
      </w:r>
      <w:r>
        <w:rPr>
          <w:rFonts w:hint="eastAsia"/>
        </w:rPr>
        <w:t>потребность</w:t>
      </w:r>
      <w:r>
        <w:t></w:t>
      </w:r>
      <w:r>
        <w:t></w:t>
      </w:r>
      <w:r>
        <w:t></w:t>
      </w:r>
      <w:r>
        <w:rPr>
          <w:rFonts w:hint="eastAsia"/>
        </w:rPr>
        <w:t>педагогической</w:t>
      </w:r>
      <w:r>
        <w:t></w:t>
      </w:r>
      <w:r>
        <w:t></w:t>
      </w:r>
      <w:r>
        <w:t></w:t>
      </w:r>
      <w:r>
        <w:rPr>
          <w:rFonts w:hint="eastAsia"/>
        </w:rPr>
        <w:t>теории</w:t>
      </w:r>
      <w:r>
        <w:t></w:t>
      </w:r>
      <w:r>
        <w:t></w:t>
      </w:r>
      <w:r>
        <w:t></w:t>
      </w:r>
      <w:r>
        <w:rPr>
          <w:rFonts w:hint="eastAsia"/>
        </w:rPr>
        <w:t>и</w:t>
      </w:r>
      <w:r>
        <w:t></w:t>
      </w:r>
      <w:r>
        <w:t></w:t>
      </w:r>
      <w:r>
        <w:t></w:t>
      </w:r>
      <w:r>
        <w:rPr>
          <w:rFonts w:hint="eastAsia"/>
        </w:rPr>
        <w:t>практики</w:t>
      </w:r>
      <w:r>
        <w:t></w:t>
      </w:r>
      <w:r>
        <w:t></w:t>
      </w:r>
      <w:r>
        <w:t></w:t>
      </w:r>
      <w:r>
        <w:rPr>
          <w:rFonts w:hint="eastAsia"/>
        </w:rPr>
        <w:t>в</w:t>
      </w:r>
    </w:p>
    <w:p w:rsidR="00553D83" w:rsidRDefault="00553D83" w:rsidP="00553D83">
      <w:r>
        <w:rPr>
          <w:rFonts w:hint="eastAsia"/>
        </w:rPr>
        <w:t>совершенствовании</w:t>
      </w:r>
      <w:r>
        <w:t></w:t>
      </w:r>
      <w:r>
        <w:rPr>
          <w:rFonts w:hint="eastAsia"/>
        </w:rPr>
        <w:t>учебно</w:t>
      </w:r>
      <w:r>
        <w:t></w:t>
      </w:r>
      <w:r>
        <w:rPr>
          <w:rFonts w:hint="eastAsia"/>
        </w:rPr>
        <w:t>воспитательного</w:t>
      </w:r>
      <w:r>
        <w:t></w:t>
      </w:r>
      <w:r>
        <w:rPr>
          <w:rFonts w:hint="eastAsia"/>
        </w:rPr>
        <w:t>процесса</w:t>
      </w:r>
      <w:r>
        <w:t></w:t>
      </w:r>
      <w:r>
        <w:t></w:t>
      </w:r>
      <w:r>
        <w:rPr>
          <w:rFonts w:hint="eastAsia"/>
        </w:rPr>
        <w:t>создании</w:t>
      </w:r>
      <w:r>
        <w:t></w:t>
      </w:r>
      <w:r>
        <w:rPr>
          <w:rFonts w:hint="eastAsia"/>
        </w:rPr>
        <w:t>условий</w:t>
      </w:r>
      <w:r>
        <w:t></w:t>
      </w:r>
      <w:r>
        <w:rPr>
          <w:rFonts w:hint="eastAsia"/>
        </w:rPr>
        <w:t>для</w:t>
      </w:r>
    </w:p>
    <w:p w:rsidR="00553D83" w:rsidRDefault="00553D83" w:rsidP="00553D83">
      <w:r>
        <w:rPr>
          <w:rFonts w:hint="eastAsia"/>
        </w:rPr>
        <w:t>раскрытия</w:t>
      </w:r>
      <w:r>
        <w:t></w:t>
      </w:r>
      <w:r>
        <w:t></w:t>
      </w:r>
      <w:r>
        <w:t></w:t>
      </w:r>
      <w:r>
        <w:t></w:t>
      </w:r>
      <w:r>
        <w:t></w:t>
      </w:r>
      <w:r>
        <w:t></w:t>
      </w:r>
      <w:r>
        <w:t></w:t>
      </w:r>
      <w:r>
        <w:t></w:t>
      </w:r>
      <w:r>
        <w:rPr>
          <w:rFonts w:hint="eastAsia"/>
        </w:rPr>
        <w:t>внутреннего</w:t>
      </w:r>
      <w:r>
        <w:t></w:t>
      </w:r>
      <w:r>
        <w:t></w:t>
      </w:r>
      <w:r>
        <w:t></w:t>
      </w:r>
      <w:r>
        <w:t></w:t>
      </w:r>
      <w:r>
        <w:t></w:t>
      </w:r>
      <w:r>
        <w:t></w:t>
      </w:r>
      <w:r>
        <w:t></w:t>
      </w:r>
      <w:r>
        <w:t></w:t>
      </w:r>
      <w:r>
        <w:rPr>
          <w:rFonts w:hint="eastAsia"/>
        </w:rPr>
        <w:t>потенциала</w:t>
      </w:r>
      <w:r>
        <w:t></w:t>
      </w:r>
      <w:r>
        <w:t></w:t>
      </w:r>
      <w:r>
        <w:t></w:t>
      </w:r>
      <w:r>
        <w:t></w:t>
      </w:r>
      <w:r>
        <w:t></w:t>
      </w:r>
      <w:r>
        <w:t></w:t>
      </w:r>
      <w:r>
        <w:t></w:t>
      </w:r>
      <w:r>
        <w:t></w:t>
      </w:r>
      <w:r>
        <w:rPr>
          <w:rFonts w:hint="eastAsia"/>
        </w:rPr>
        <w:t>личности</w:t>
      </w:r>
      <w:r>
        <w:t></w:t>
      </w:r>
      <w:r>
        <w:t></w:t>
      </w:r>
      <w:r>
        <w:t></w:t>
      </w:r>
      <w:r>
        <w:t></w:t>
      </w:r>
      <w:r>
        <w:t></w:t>
      </w:r>
      <w:r>
        <w:t></w:t>
      </w:r>
      <w:r>
        <w:t></w:t>
      </w:r>
      <w:r>
        <w:t></w:t>
      </w:r>
      <w:r>
        <w:t></w:t>
      </w:r>
      <w:r>
        <w:rPr>
          <w:rFonts w:hint="eastAsia"/>
        </w:rPr>
        <w:t>недостаточная</w:t>
      </w:r>
    </w:p>
    <w:p w:rsidR="00553D83" w:rsidRDefault="00553D83" w:rsidP="00553D83">
      <w:r>
        <w:rPr>
          <w:rFonts w:hint="eastAsia"/>
        </w:rPr>
        <w:t>разработанность</w:t>
      </w:r>
      <w:r>
        <w:t></w:t>
      </w:r>
      <w:r>
        <w:rPr>
          <w:rFonts w:hint="eastAsia"/>
        </w:rPr>
        <w:t>методологических</w:t>
      </w:r>
      <w:r>
        <w:t></w:t>
      </w:r>
      <w:r>
        <w:rPr>
          <w:rFonts w:hint="eastAsia"/>
        </w:rPr>
        <w:t>и</w:t>
      </w:r>
      <w:r>
        <w:t></w:t>
      </w:r>
      <w:r>
        <w:rPr>
          <w:rFonts w:hint="eastAsia"/>
        </w:rPr>
        <w:t>организационно</w:t>
      </w:r>
      <w:r>
        <w:t></w:t>
      </w:r>
      <w:r>
        <w:rPr>
          <w:rFonts w:hint="eastAsia"/>
        </w:rPr>
        <w:t>методических</w:t>
      </w:r>
      <w:r>
        <w:t></w:t>
      </w:r>
      <w:r>
        <w:rPr>
          <w:rFonts w:hint="eastAsia"/>
        </w:rPr>
        <w:t>основ</w:t>
      </w:r>
    </w:p>
    <w:p w:rsidR="00553D83" w:rsidRDefault="00553D83" w:rsidP="00553D83">
      <w:r>
        <w:rPr>
          <w:rFonts w:hint="eastAsia"/>
        </w:rPr>
        <w:t>адаптации</w:t>
      </w:r>
      <w:r>
        <w:t></w:t>
      </w:r>
      <w:r>
        <w:rPr>
          <w:rFonts w:hint="eastAsia"/>
        </w:rPr>
        <w:t>учащихся</w:t>
      </w:r>
      <w:r>
        <w:t></w:t>
      </w:r>
      <w:r>
        <w:rPr>
          <w:rFonts w:hint="eastAsia"/>
        </w:rPr>
        <w:t>к</w:t>
      </w:r>
      <w:r>
        <w:t></w:t>
      </w:r>
      <w:r>
        <w:rPr>
          <w:rFonts w:hint="eastAsia"/>
        </w:rPr>
        <w:t>выбранной</w:t>
      </w:r>
      <w:r>
        <w:t></w:t>
      </w:r>
      <w:r>
        <w:rPr>
          <w:rFonts w:hint="eastAsia"/>
        </w:rPr>
        <w:t>профессии</w:t>
      </w:r>
      <w:r>
        <w:t></w:t>
      </w:r>
      <w:r>
        <w:rPr>
          <w:rFonts w:hint="eastAsia"/>
        </w:rPr>
        <w:t>определили</w:t>
      </w:r>
      <w:r>
        <w:t></w:t>
      </w:r>
      <w:r>
        <w:rPr>
          <w:rFonts w:hint="eastAsia"/>
        </w:rPr>
        <w:t>актуальность</w:t>
      </w:r>
      <w:r>
        <w:t></w:t>
      </w:r>
      <w:r>
        <w:rPr>
          <w:rFonts w:hint="eastAsia"/>
        </w:rPr>
        <w:t>и</w:t>
      </w:r>
    </w:p>
    <w:p w:rsidR="00553D83" w:rsidRDefault="00553D83" w:rsidP="00553D83">
      <w:r>
        <w:rPr>
          <w:rFonts w:hint="eastAsia"/>
        </w:rPr>
        <w:t>выбор</w:t>
      </w:r>
      <w:r>
        <w:t></w:t>
      </w:r>
      <w:r>
        <w:t></w:t>
      </w:r>
      <w:r>
        <w:t></w:t>
      </w:r>
      <w:r>
        <w:t></w:t>
      </w:r>
      <w:r>
        <w:rPr>
          <w:rFonts w:hint="eastAsia"/>
        </w:rPr>
        <w:t>темы</w:t>
      </w:r>
      <w:r>
        <w:t></w:t>
      </w:r>
      <w:r>
        <w:t></w:t>
      </w:r>
      <w:r>
        <w:t></w:t>
      </w:r>
      <w:r>
        <w:t></w:t>
      </w:r>
      <w:r>
        <w:t></w:t>
      </w:r>
      <w:r>
        <w:rPr>
          <w:rFonts w:hint="eastAsia"/>
        </w:rPr>
        <w:t>настоящего</w:t>
      </w:r>
      <w:r>
        <w:t></w:t>
      </w:r>
      <w:r>
        <w:t></w:t>
      </w:r>
      <w:r>
        <w:t></w:t>
      </w:r>
      <w:r>
        <w:t></w:t>
      </w:r>
      <w:r>
        <w:t></w:t>
      </w:r>
      <w:r>
        <w:rPr>
          <w:rFonts w:hint="eastAsia"/>
        </w:rPr>
        <w:t>исследования</w:t>
      </w:r>
      <w:r>
        <w:t></w:t>
      </w:r>
      <w:r>
        <w:t></w:t>
      </w:r>
      <w:r>
        <w:t></w:t>
      </w:r>
      <w:r>
        <w:t></w:t>
      </w:r>
      <w:r>
        <w:t></w:t>
      </w:r>
      <w:r>
        <w:t></w:t>
      </w:r>
      <w:r>
        <w:t></w:t>
      </w:r>
      <w:r>
        <w:rPr>
          <w:rFonts w:hint="eastAsia"/>
        </w:rPr>
        <w:t>Педагогические</w:t>
      </w:r>
      <w:r>
        <w:t></w:t>
      </w:r>
      <w:r>
        <w:t></w:t>
      </w:r>
      <w:r>
        <w:t></w:t>
      </w:r>
      <w:r>
        <w:t></w:t>
      </w:r>
      <w:r>
        <w:rPr>
          <w:rFonts w:hint="eastAsia"/>
        </w:rPr>
        <w:t>условия</w:t>
      </w:r>
    </w:p>
    <w:p w:rsidR="00553D83" w:rsidRDefault="00553D83" w:rsidP="00553D83">
      <w:r>
        <w:rPr>
          <w:rFonts w:hint="eastAsia"/>
        </w:rPr>
        <w:t>профессиональной</w:t>
      </w:r>
      <w:r>
        <w:t></w:t>
      </w:r>
      <w:r>
        <w:t></w:t>
      </w:r>
      <w:r>
        <w:t></w:t>
      </w:r>
      <w:r>
        <w:rPr>
          <w:rFonts w:hint="eastAsia"/>
        </w:rPr>
        <w:t>самореализации</w:t>
      </w:r>
      <w:r>
        <w:t></w:t>
      </w:r>
      <w:r>
        <w:t></w:t>
      </w:r>
      <w:r>
        <w:t></w:t>
      </w:r>
      <w:r>
        <w:rPr>
          <w:rFonts w:hint="eastAsia"/>
        </w:rPr>
        <w:t>учащихся</w:t>
      </w:r>
      <w:r>
        <w:t></w:t>
      </w:r>
      <w:r>
        <w:t></w:t>
      </w:r>
      <w:r>
        <w:t></w:t>
      </w:r>
      <w:r>
        <w:rPr>
          <w:rFonts w:hint="eastAsia"/>
        </w:rPr>
        <w:t>учреждений</w:t>
      </w:r>
      <w:r>
        <w:t></w:t>
      </w:r>
      <w:r>
        <w:t></w:t>
      </w:r>
      <w:r>
        <w:t></w:t>
      </w:r>
      <w:r>
        <w:t></w:t>
      </w:r>
      <w:r>
        <w:t></w:t>
      </w:r>
      <w:r>
        <w:t></w:t>
      </w:r>
      <w:r>
        <w:t></w:t>
      </w:r>
      <w:r>
        <w:rPr>
          <w:rFonts w:hint="eastAsia"/>
        </w:rPr>
        <w:t>начального</w:t>
      </w:r>
    </w:p>
    <w:p w:rsidR="00553D83" w:rsidRDefault="00553D83" w:rsidP="00553D83">
      <w:r>
        <w:rPr>
          <w:rFonts w:hint="eastAsia"/>
        </w:rPr>
        <w:t>профессионального</w:t>
      </w:r>
      <w:r>
        <w:t></w:t>
      </w:r>
      <w:r>
        <w:rPr>
          <w:rFonts w:hint="eastAsia"/>
        </w:rPr>
        <w:t>образования</w:t>
      </w:r>
      <w:r>
        <w:t></w:t>
      </w:r>
      <w:r>
        <w:t></w:t>
      </w:r>
    </w:p>
    <w:p w:rsidR="00553D83" w:rsidRDefault="00553D83" w:rsidP="00553D83">
      <w:r>
        <w:rPr>
          <w:rFonts w:hint="eastAsia"/>
        </w:rPr>
        <w:t>Цель</w:t>
      </w:r>
      <w:r>
        <w:t></w:t>
      </w:r>
      <w:r>
        <w:rPr>
          <w:rFonts w:hint="eastAsia"/>
        </w:rPr>
        <w:t>настоящего</w:t>
      </w:r>
      <w:r>
        <w:t></w:t>
      </w:r>
      <w:r>
        <w:rPr>
          <w:rFonts w:hint="eastAsia"/>
        </w:rPr>
        <w:t>исследования</w:t>
      </w:r>
      <w:r>
        <w:t></w:t>
      </w:r>
      <w:r>
        <w:t></w:t>
      </w:r>
      <w:r>
        <w:rPr>
          <w:rFonts w:hint="eastAsia"/>
        </w:rPr>
        <w:t>обоснование</w:t>
      </w:r>
      <w:r>
        <w:t></w:t>
      </w:r>
      <w:r>
        <w:t></w:t>
      </w:r>
      <w:r>
        <w:rPr>
          <w:rFonts w:hint="eastAsia"/>
        </w:rPr>
        <w:t>разработка</w:t>
      </w:r>
      <w:r>
        <w:t></w:t>
      </w:r>
      <w:r>
        <w:rPr>
          <w:rFonts w:hint="eastAsia"/>
        </w:rPr>
        <w:t>и</w:t>
      </w:r>
      <w:r>
        <w:t></w:t>
      </w:r>
      <w:r>
        <w:rPr>
          <w:rFonts w:hint="eastAsia"/>
        </w:rPr>
        <w:t>экспериментальная</w:t>
      </w:r>
      <w:r>
        <w:t></w:t>
      </w:r>
      <w:r>
        <w:rPr>
          <w:rFonts w:hint="eastAsia"/>
        </w:rPr>
        <w:t>проверка</w:t>
      </w:r>
      <w:r>
        <w:t></w:t>
      </w:r>
      <w:r>
        <w:rPr>
          <w:rFonts w:hint="eastAsia"/>
        </w:rPr>
        <w:t>методики</w:t>
      </w:r>
      <w:r>
        <w:t></w:t>
      </w:r>
      <w:r>
        <w:rPr>
          <w:rFonts w:hint="eastAsia"/>
        </w:rPr>
        <w:t>профессиональной</w:t>
      </w:r>
      <w:r>
        <w:t></w:t>
      </w:r>
      <w:r>
        <w:rPr>
          <w:rFonts w:hint="eastAsia"/>
        </w:rPr>
        <w:t>самореализации</w:t>
      </w:r>
      <w:r>
        <w:t></w:t>
      </w:r>
      <w:r>
        <w:rPr>
          <w:rFonts w:hint="eastAsia"/>
        </w:rPr>
        <w:t>учащихся</w:t>
      </w:r>
      <w:r>
        <w:t></w:t>
      </w:r>
      <w:r>
        <w:rPr>
          <w:rFonts w:hint="eastAsia"/>
        </w:rPr>
        <w:t>учреждений</w:t>
      </w:r>
      <w:r>
        <w:t></w:t>
      </w:r>
      <w:r>
        <w:rPr>
          <w:rFonts w:hint="eastAsia"/>
        </w:rPr>
        <w:t>НПО</w:t>
      </w:r>
      <w:r>
        <w:t></w:t>
      </w:r>
    </w:p>
    <w:p w:rsidR="00553D83" w:rsidRDefault="00553D83" w:rsidP="00553D83">
      <w:r>
        <w:rPr>
          <w:rFonts w:hint="eastAsia"/>
        </w:rPr>
        <w:t>Объектом</w:t>
      </w:r>
      <w:r>
        <w:t></w:t>
      </w:r>
      <w:r>
        <w:rPr>
          <w:rFonts w:hint="eastAsia"/>
        </w:rPr>
        <w:t>исследования</w:t>
      </w:r>
      <w:r>
        <w:t></w:t>
      </w:r>
      <w:r>
        <w:rPr>
          <w:rFonts w:hint="eastAsia"/>
        </w:rPr>
        <w:t>являются</w:t>
      </w:r>
      <w:r>
        <w:t></w:t>
      </w:r>
      <w:r>
        <w:rPr>
          <w:rFonts w:hint="eastAsia"/>
        </w:rPr>
        <w:t>адаптивные</w:t>
      </w:r>
      <w:r>
        <w:t></w:t>
      </w:r>
      <w:r>
        <w:rPr>
          <w:rFonts w:hint="eastAsia"/>
        </w:rPr>
        <w:t>технологии</w:t>
      </w:r>
      <w:r>
        <w:t></w:t>
      </w:r>
      <w:r>
        <w:rPr>
          <w:rFonts w:hint="eastAsia"/>
        </w:rPr>
        <w:t>учебно</w:t>
      </w:r>
      <w:r>
        <w:t></w:t>
      </w:r>
      <w:r>
        <w:rPr>
          <w:rFonts w:hint="eastAsia"/>
        </w:rPr>
        <w:t>воспитательного</w:t>
      </w:r>
      <w:r>
        <w:t></w:t>
      </w:r>
      <w:r>
        <w:rPr>
          <w:rFonts w:hint="eastAsia"/>
        </w:rPr>
        <w:t>процесса</w:t>
      </w:r>
      <w:r>
        <w:t></w:t>
      </w:r>
      <w:r>
        <w:rPr>
          <w:rFonts w:hint="eastAsia"/>
        </w:rPr>
        <w:t>в</w:t>
      </w:r>
      <w:r>
        <w:t></w:t>
      </w:r>
      <w:r>
        <w:rPr>
          <w:rFonts w:hint="eastAsia"/>
        </w:rPr>
        <w:t>системе</w:t>
      </w:r>
      <w:r>
        <w:t></w:t>
      </w:r>
      <w:r>
        <w:rPr>
          <w:rFonts w:hint="eastAsia"/>
        </w:rPr>
        <w:t>начального</w:t>
      </w:r>
      <w:r>
        <w:t></w:t>
      </w:r>
      <w:r>
        <w:rPr>
          <w:rFonts w:hint="eastAsia"/>
        </w:rPr>
        <w:t>профессионального</w:t>
      </w:r>
      <w:r>
        <w:t></w:t>
      </w:r>
      <w:r>
        <w:rPr>
          <w:rFonts w:hint="eastAsia"/>
        </w:rPr>
        <w:t>образования</w:t>
      </w:r>
      <w:r>
        <w:t></w:t>
      </w:r>
    </w:p>
    <w:p w:rsidR="00553D83" w:rsidRDefault="00553D83" w:rsidP="00553D83">
      <w:r>
        <w:rPr>
          <w:rFonts w:hint="eastAsia"/>
        </w:rPr>
        <w:t>Предмет</w:t>
      </w:r>
      <w:r>
        <w:t></w:t>
      </w:r>
      <w:r>
        <w:rPr>
          <w:rFonts w:hint="eastAsia"/>
        </w:rPr>
        <w:t>исследования</w:t>
      </w:r>
      <w:r>
        <w:t></w:t>
      </w:r>
      <w:r>
        <w:t></w:t>
      </w:r>
      <w:r>
        <w:t></w:t>
      </w:r>
      <w:r>
        <w:rPr>
          <w:rFonts w:hint="eastAsia"/>
        </w:rPr>
        <w:t>оптимизация</w:t>
      </w:r>
      <w:r>
        <w:t></w:t>
      </w:r>
      <w:r>
        <w:rPr>
          <w:rFonts w:hint="eastAsia"/>
        </w:rPr>
        <w:t>учебно</w:t>
      </w:r>
      <w:r>
        <w:t></w:t>
      </w:r>
      <w:r>
        <w:rPr>
          <w:rFonts w:hint="eastAsia"/>
        </w:rPr>
        <w:t>воспитательного</w:t>
      </w:r>
      <w:r>
        <w:t></w:t>
      </w:r>
      <w:r>
        <w:rPr>
          <w:rFonts w:hint="eastAsia"/>
        </w:rPr>
        <w:t>процесса</w:t>
      </w:r>
      <w:r>
        <w:t></w:t>
      </w:r>
      <w:r>
        <w:rPr>
          <w:rFonts w:hint="eastAsia"/>
        </w:rPr>
        <w:t>на</w:t>
      </w:r>
      <w:r>
        <w:t></w:t>
      </w:r>
      <w:r>
        <w:rPr>
          <w:rFonts w:hint="eastAsia"/>
        </w:rPr>
        <w:t>основе</w:t>
      </w:r>
      <w:r>
        <w:t></w:t>
      </w:r>
      <w:r>
        <w:rPr>
          <w:rFonts w:hint="eastAsia"/>
        </w:rPr>
        <w:t>повышения</w:t>
      </w:r>
      <w:r>
        <w:t></w:t>
      </w:r>
      <w:r>
        <w:rPr>
          <w:rFonts w:hint="eastAsia"/>
        </w:rPr>
        <w:t>эффективности</w:t>
      </w:r>
      <w:r>
        <w:t></w:t>
      </w:r>
      <w:r>
        <w:rPr>
          <w:rFonts w:hint="eastAsia"/>
        </w:rPr>
        <w:t>адаптации</w:t>
      </w:r>
      <w:r>
        <w:t></w:t>
      </w:r>
      <w:r>
        <w:rPr>
          <w:rFonts w:hint="eastAsia"/>
        </w:rPr>
        <w:t>учащихся</w:t>
      </w:r>
      <w:r>
        <w:t></w:t>
      </w:r>
      <w:r>
        <w:rPr>
          <w:rFonts w:hint="eastAsia"/>
        </w:rPr>
        <w:t>к</w:t>
      </w:r>
      <w:r>
        <w:t></w:t>
      </w:r>
      <w:r>
        <w:rPr>
          <w:rFonts w:hint="eastAsia"/>
        </w:rPr>
        <w:t>профессии</w:t>
      </w:r>
      <w:r>
        <w:t></w:t>
      </w:r>
    </w:p>
    <w:p w:rsidR="00553D83" w:rsidRDefault="00553D83" w:rsidP="00553D83">
      <w:r>
        <w:rPr>
          <w:rFonts w:hint="eastAsia"/>
        </w:rPr>
        <w:t>В</w:t>
      </w:r>
      <w:r>
        <w:t></w:t>
      </w:r>
      <w:r>
        <w:rPr>
          <w:rFonts w:hint="eastAsia"/>
        </w:rPr>
        <w:t>качестве</w:t>
      </w:r>
      <w:r>
        <w:t></w:t>
      </w:r>
      <w:r>
        <w:rPr>
          <w:rFonts w:hint="eastAsia"/>
        </w:rPr>
        <w:t>гипотезы</w:t>
      </w:r>
      <w:r>
        <w:t></w:t>
      </w:r>
      <w:r>
        <w:rPr>
          <w:rFonts w:hint="eastAsia"/>
        </w:rPr>
        <w:t>принято</w:t>
      </w:r>
      <w:r>
        <w:t></w:t>
      </w:r>
      <w:r>
        <w:rPr>
          <w:rFonts w:hint="eastAsia"/>
        </w:rPr>
        <w:t>предположение</w:t>
      </w:r>
      <w:r>
        <w:t></w:t>
      </w:r>
      <w:r>
        <w:rPr>
          <w:rFonts w:hint="eastAsia"/>
        </w:rPr>
        <w:t>о</w:t>
      </w:r>
      <w:r>
        <w:t></w:t>
      </w:r>
      <w:r>
        <w:rPr>
          <w:rFonts w:hint="eastAsia"/>
        </w:rPr>
        <w:t>том</w:t>
      </w:r>
      <w:r>
        <w:t></w:t>
      </w:r>
      <w:r>
        <w:t></w:t>
      </w:r>
      <w:r>
        <w:rPr>
          <w:rFonts w:hint="eastAsia"/>
        </w:rPr>
        <w:t>что</w:t>
      </w:r>
      <w:r>
        <w:t></w:t>
      </w:r>
      <w:r>
        <w:rPr>
          <w:rFonts w:hint="eastAsia"/>
        </w:rPr>
        <w:t>успешность</w:t>
      </w:r>
      <w:r>
        <w:t></w:t>
      </w:r>
      <w:r>
        <w:rPr>
          <w:rFonts w:hint="eastAsia"/>
        </w:rPr>
        <w:t>процесса</w:t>
      </w:r>
      <w:r>
        <w:t></w:t>
      </w:r>
      <w:r>
        <w:rPr>
          <w:rFonts w:hint="eastAsia"/>
        </w:rPr>
        <w:t>профессиональной</w:t>
      </w:r>
      <w:r>
        <w:t></w:t>
      </w:r>
      <w:r>
        <w:rPr>
          <w:rFonts w:hint="eastAsia"/>
        </w:rPr>
        <w:t>самореализации</w:t>
      </w:r>
      <w:r>
        <w:t></w:t>
      </w:r>
      <w:r>
        <w:rPr>
          <w:rFonts w:hint="eastAsia"/>
        </w:rPr>
        <w:t>учащихся</w:t>
      </w:r>
      <w:r>
        <w:t></w:t>
      </w:r>
      <w:r>
        <w:rPr>
          <w:rFonts w:hint="eastAsia"/>
        </w:rPr>
        <w:t>требует</w:t>
      </w:r>
      <w:r>
        <w:t></w:t>
      </w:r>
    </w:p>
    <w:p w:rsidR="00553D83" w:rsidRDefault="00553D83" w:rsidP="00553D83">
      <w:r>
        <w:rPr>
          <w:rFonts w:hint="eastAsia"/>
        </w:rPr>
        <w:t>•</w:t>
      </w:r>
      <w:r>
        <w:tab/>
      </w:r>
      <w:r>
        <w:rPr>
          <w:rFonts w:hint="eastAsia"/>
        </w:rPr>
        <w:t>разработки</w:t>
      </w:r>
      <w:r>
        <w:t></w:t>
      </w:r>
      <w:r>
        <w:rPr>
          <w:rFonts w:hint="eastAsia"/>
        </w:rPr>
        <w:t>и</w:t>
      </w:r>
      <w:r>
        <w:t></w:t>
      </w:r>
      <w:r>
        <w:rPr>
          <w:rFonts w:hint="eastAsia"/>
        </w:rPr>
        <w:t>внедрения</w:t>
      </w:r>
      <w:r>
        <w:t></w:t>
      </w:r>
      <w:r>
        <w:rPr>
          <w:rFonts w:hint="eastAsia"/>
        </w:rPr>
        <w:t>психолого</w:t>
      </w:r>
      <w:r>
        <w:t></w:t>
      </w:r>
      <w:r>
        <w:rPr>
          <w:rFonts w:hint="eastAsia"/>
        </w:rPr>
        <w:t>педагогических</w:t>
      </w:r>
      <w:r>
        <w:t></w:t>
      </w:r>
      <w:r>
        <w:rPr>
          <w:rFonts w:hint="eastAsia"/>
        </w:rPr>
        <w:t>технологий</w:t>
      </w:r>
      <w:r>
        <w:t></w:t>
      </w:r>
      <w:r>
        <w:rPr>
          <w:rFonts w:hint="eastAsia"/>
        </w:rPr>
        <w:t>индивидуальной</w:t>
      </w:r>
      <w:r>
        <w:t></w:t>
      </w:r>
      <w:r>
        <w:rPr>
          <w:rFonts w:hint="eastAsia"/>
        </w:rPr>
        <w:t>работы</w:t>
      </w:r>
      <w:r>
        <w:t></w:t>
      </w:r>
      <w:r>
        <w:rPr>
          <w:rFonts w:hint="eastAsia"/>
        </w:rPr>
        <w:t>с</w:t>
      </w:r>
      <w:r>
        <w:t></w:t>
      </w:r>
      <w:r>
        <w:rPr>
          <w:rFonts w:hint="eastAsia"/>
        </w:rPr>
        <w:t>отстающими</w:t>
      </w:r>
      <w:r>
        <w:t></w:t>
      </w:r>
      <w:r>
        <w:rPr>
          <w:rFonts w:hint="eastAsia"/>
        </w:rPr>
        <w:t>учащимися</w:t>
      </w:r>
      <w:r>
        <w:t></w:t>
      </w:r>
    </w:p>
    <w:p w:rsidR="00553D83" w:rsidRDefault="00553D83" w:rsidP="00553D83">
      <w:r>
        <w:rPr>
          <w:rFonts w:hint="eastAsia"/>
        </w:rPr>
        <w:t>•</w:t>
      </w:r>
      <w:r>
        <w:tab/>
      </w:r>
      <w:r>
        <w:rPr>
          <w:rFonts w:hint="eastAsia"/>
        </w:rPr>
        <w:t>развития</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учреждения</w:t>
      </w:r>
      <w:r>
        <w:t></w:t>
      </w:r>
      <w:r>
        <w:rPr>
          <w:rFonts w:hint="eastAsia"/>
        </w:rPr>
        <w:t>НПО</w:t>
      </w:r>
      <w:r>
        <w:t></w:t>
      </w:r>
      <w:r>
        <w:t></w:t>
      </w:r>
      <w:r>
        <w:rPr>
          <w:rFonts w:hint="eastAsia"/>
        </w:rPr>
        <w:t>обеспечивающей</w:t>
      </w:r>
      <w:r>
        <w:tab/>
      </w:r>
      <w:r>
        <w:rPr>
          <w:rFonts w:hint="eastAsia"/>
        </w:rPr>
        <w:t>эмоциональное</w:t>
      </w:r>
      <w:r>
        <w:t></w:t>
      </w:r>
      <w:r>
        <w:tab/>
      </w:r>
      <w:r>
        <w:rPr>
          <w:rFonts w:hint="eastAsia"/>
        </w:rPr>
        <w:t>нравственное</w:t>
      </w:r>
      <w:r>
        <w:t></w:t>
      </w:r>
      <w:r>
        <w:t></w:t>
      </w:r>
      <w:r>
        <w:rPr>
          <w:rFonts w:hint="eastAsia"/>
        </w:rPr>
        <w:t>культурологическое</w:t>
      </w:r>
      <w:r>
        <w:t></w:t>
      </w:r>
      <w:r>
        <w:t></w:t>
      </w:r>
      <w:r>
        <w:rPr>
          <w:rFonts w:hint="eastAsia"/>
        </w:rPr>
        <w:t>физическое</w:t>
      </w:r>
      <w:r>
        <w:t></w:t>
      </w:r>
      <w:r>
        <w:rPr>
          <w:rFonts w:hint="eastAsia"/>
        </w:rPr>
        <w:t>развитие</w:t>
      </w:r>
      <w:r>
        <w:t></w:t>
      </w:r>
      <w:r>
        <w:rPr>
          <w:rFonts w:hint="eastAsia"/>
        </w:rPr>
        <w:t>учащихся</w:t>
      </w:r>
      <w:r>
        <w:t></w:t>
      </w:r>
    </w:p>
    <w:p w:rsidR="00553D83" w:rsidRDefault="00553D83" w:rsidP="00553D83">
      <w:r>
        <w:rPr>
          <w:rFonts w:hint="eastAsia"/>
        </w:rPr>
        <w:t>•</w:t>
      </w:r>
      <w:r>
        <w:tab/>
      </w:r>
      <w:r>
        <w:rPr>
          <w:rFonts w:hint="eastAsia"/>
        </w:rPr>
        <w:t>создания</w:t>
      </w:r>
      <w:r>
        <w:t></w:t>
      </w:r>
      <w:r>
        <w:rPr>
          <w:rFonts w:hint="eastAsia"/>
        </w:rPr>
        <w:t>педагогических</w:t>
      </w:r>
      <w:r>
        <w:t></w:t>
      </w:r>
      <w:r>
        <w:rPr>
          <w:rFonts w:hint="eastAsia"/>
        </w:rPr>
        <w:t>условий</w:t>
      </w:r>
      <w:r>
        <w:t></w:t>
      </w:r>
      <w:r>
        <w:rPr>
          <w:rFonts w:hint="eastAsia"/>
        </w:rPr>
        <w:t>профессиональной</w:t>
      </w:r>
      <w:r>
        <w:t></w:t>
      </w:r>
      <w:r>
        <w:rPr>
          <w:rFonts w:hint="eastAsia"/>
        </w:rPr>
        <w:t>самореализации</w:t>
      </w:r>
      <w:r>
        <w:t></w:t>
      </w:r>
      <w:r>
        <w:rPr>
          <w:rFonts w:hint="eastAsia"/>
        </w:rPr>
        <w:t>учащихся</w:t>
      </w:r>
      <w:r>
        <w:t></w:t>
      </w:r>
      <w:r>
        <w:t></w:t>
      </w:r>
      <w:r>
        <w:rPr>
          <w:rFonts w:hint="eastAsia"/>
        </w:rPr>
        <w:t>знание</w:t>
      </w:r>
      <w:r>
        <w:t></w:t>
      </w:r>
      <w:r>
        <w:rPr>
          <w:rFonts w:hint="eastAsia"/>
        </w:rPr>
        <w:t>педагогом</w:t>
      </w:r>
      <w:r>
        <w:t></w:t>
      </w:r>
      <w:r>
        <w:rPr>
          <w:rFonts w:hint="eastAsia"/>
        </w:rPr>
        <w:t>профессии</w:t>
      </w:r>
      <w:r>
        <w:t></w:t>
      </w:r>
      <w:r>
        <w:t></w:t>
      </w:r>
      <w:r>
        <w:rPr>
          <w:rFonts w:hint="eastAsia"/>
        </w:rPr>
        <w:t>основных</w:t>
      </w:r>
      <w:r>
        <w:t></w:t>
      </w:r>
      <w:r>
        <w:rPr>
          <w:rFonts w:hint="eastAsia"/>
        </w:rPr>
        <w:t>этапов</w:t>
      </w:r>
      <w:r>
        <w:t></w:t>
      </w:r>
      <w:r>
        <w:rPr>
          <w:rFonts w:hint="eastAsia"/>
        </w:rPr>
        <w:t>и</w:t>
      </w:r>
      <w:r>
        <w:t></w:t>
      </w:r>
      <w:r>
        <w:rPr>
          <w:rFonts w:hint="eastAsia"/>
        </w:rPr>
        <w:t>конечного</w:t>
      </w:r>
      <w:r>
        <w:t></w:t>
      </w:r>
      <w:r>
        <w:rPr>
          <w:rFonts w:hint="eastAsia"/>
        </w:rPr>
        <w:t>результата</w:t>
      </w:r>
      <w:r>
        <w:t></w:t>
      </w:r>
      <w:r>
        <w:t></w:t>
      </w:r>
      <w:r>
        <w:rPr>
          <w:rFonts w:hint="eastAsia"/>
        </w:rPr>
        <w:t>дидактических</w:t>
      </w:r>
      <w:r>
        <w:t></w:t>
      </w:r>
      <w:r>
        <w:rPr>
          <w:rFonts w:hint="eastAsia"/>
        </w:rPr>
        <w:t>алгоритмов</w:t>
      </w:r>
      <w:r>
        <w:t></w:t>
      </w:r>
      <w:r>
        <w:rPr>
          <w:rFonts w:hint="eastAsia"/>
        </w:rPr>
        <w:t>обучения</w:t>
      </w:r>
      <w:r>
        <w:t></w:t>
      </w:r>
      <w:r>
        <w:rPr>
          <w:rFonts w:hint="eastAsia"/>
        </w:rPr>
        <w:t>и</w:t>
      </w:r>
      <w:r>
        <w:t></w:t>
      </w:r>
      <w:r>
        <w:rPr>
          <w:rFonts w:hint="eastAsia"/>
        </w:rPr>
        <w:t>т</w:t>
      </w:r>
      <w:r>
        <w:t></w:t>
      </w:r>
      <w:r>
        <w:rPr>
          <w:rFonts w:hint="eastAsia"/>
        </w:rPr>
        <w:t>п</w:t>
      </w:r>
      <w:r>
        <w:t></w:t>
      </w:r>
      <w:r>
        <w:t></w:t>
      </w:r>
      <w:r>
        <w:t></w:t>
      </w:r>
    </w:p>
    <w:p w:rsidR="00553D83" w:rsidRDefault="00553D83" w:rsidP="00553D83">
      <w:r>
        <w:rPr>
          <w:rFonts w:hint="eastAsia"/>
        </w:rPr>
        <w:t>•</w:t>
      </w:r>
      <w:r>
        <w:tab/>
      </w:r>
      <w:r>
        <w:rPr>
          <w:rFonts w:hint="eastAsia"/>
        </w:rPr>
        <w:t>методики</w:t>
      </w:r>
      <w:r>
        <w:t></w:t>
      </w:r>
      <w:r>
        <w:rPr>
          <w:rFonts w:hint="eastAsia"/>
        </w:rPr>
        <w:t>поэтапной</w:t>
      </w:r>
      <w:r>
        <w:t></w:t>
      </w:r>
      <w:r>
        <w:rPr>
          <w:rFonts w:hint="eastAsia"/>
        </w:rPr>
        <w:t>оценки</w:t>
      </w:r>
      <w:r>
        <w:t></w:t>
      </w:r>
      <w:r>
        <w:rPr>
          <w:rFonts w:hint="eastAsia"/>
        </w:rPr>
        <w:t>эффективности</w:t>
      </w:r>
      <w:r>
        <w:t></w:t>
      </w:r>
      <w:r>
        <w:rPr>
          <w:rFonts w:hint="eastAsia"/>
        </w:rPr>
        <w:t>профессиональной</w:t>
      </w:r>
      <w:r>
        <w:t></w:t>
      </w:r>
      <w:r>
        <w:rPr>
          <w:rFonts w:hint="eastAsia"/>
        </w:rPr>
        <w:t>самоорганизации</w:t>
      </w:r>
      <w:r>
        <w:t></w:t>
      </w:r>
      <w:r>
        <w:t></w:t>
      </w:r>
      <w:r>
        <w:t></w:t>
      </w:r>
      <w:r>
        <w:rPr>
          <w:rFonts w:hint="eastAsia"/>
        </w:rPr>
        <w:t>учащихся</w:t>
      </w:r>
      <w:r>
        <w:t></w:t>
      </w:r>
      <w:r>
        <w:t></w:t>
      </w:r>
      <w:r>
        <w:t></w:t>
      </w:r>
      <w:r>
        <w:t></w:t>
      </w:r>
      <w:r>
        <w:rPr>
          <w:rFonts w:hint="eastAsia"/>
        </w:rPr>
        <w:t>представляющей</w:t>
      </w:r>
      <w:r>
        <w:t></w:t>
      </w:r>
      <w:r>
        <w:t></w:t>
      </w:r>
      <w:r>
        <w:t></w:t>
      </w:r>
      <w:r>
        <w:rPr>
          <w:rFonts w:hint="eastAsia"/>
        </w:rPr>
        <w:t>собой</w:t>
      </w:r>
      <w:r>
        <w:t></w:t>
      </w:r>
      <w:r>
        <w:t></w:t>
      </w:r>
      <w:r>
        <w:t></w:t>
      </w:r>
      <w:r>
        <w:rPr>
          <w:rFonts w:hint="eastAsia"/>
        </w:rPr>
        <w:t>комплекс</w:t>
      </w:r>
    </w:p>
    <w:p w:rsidR="00553D83" w:rsidRDefault="00553D83" w:rsidP="00553D83">
      <w:r>
        <w:t></w:t>
      </w:r>
    </w:p>
    <w:p w:rsidR="00553D83" w:rsidRDefault="00553D83" w:rsidP="00553D83">
      <w:r>
        <w:t></w:t>
      </w:r>
    </w:p>
    <w:p w:rsidR="00553D83" w:rsidRDefault="00553D83" w:rsidP="00553D83">
      <w:r>
        <w:rPr>
          <w:rFonts w:hint="eastAsia"/>
        </w:rPr>
        <w:t>социологический</w:t>
      </w:r>
      <w:r>
        <w:t></w:t>
      </w:r>
      <w:r>
        <w:t></w:t>
      </w:r>
      <w:r>
        <w:rPr>
          <w:rFonts w:hint="eastAsia"/>
        </w:rPr>
        <w:t>и</w:t>
      </w:r>
      <w:r>
        <w:t></w:t>
      </w:r>
      <w:r>
        <w:rPr>
          <w:rFonts w:hint="eastAsia"/>
        </w:rPr>
        <w:t>дидактических</w:t>
      </w:r>
      <w:r>
        <w:t></w:t>
      </w:r>
      <w:r>
        <w:t></w:t>
      </w:r>
      <w:r>
        <w:rPr>
          <w:rFonts w:hint="eastAsia"/>
        </w:rPr>
        <w:t>методов</w:t>
      </w:r>
      <w:r>
        <w:t></w:t>
      </w:r>
      <w:r>
        <w:t></w:t>
      </w:r>
      <w:r>
        <w:t></w:t>
      </w:r>
      <w:r>
        <w:rPr>
          <w:rFonts w:hint="eastAsia"/>
        </w:rPr>
        <w:t>инструментальных</w:t>
      </w:r>
      <w:r>
        <w:t></w:t>
      </w:r>
      <w:r>
        <w:rPr>
          <w:rFonts w:hint="eastAsia"/>
        </w:rPr>
        <w:t>средств</w:t>
      </w:r>
      <w:r>
        <w:t></w:t>
      </w:r>
      <w:r>
        <w:rPr>
          <w:rFonts w:hint="eastAsia"/>
        </w:rPr>
        <w:t>измерения</w:t>
      </w:r>
      <w:r>
        <w:t></w:t>
      </w:r>
      <w:r>
        <w:t></w:t>
      </w:r>
      <w:r>
        <w:rPr>
          <w:rFonts w:hint="eastAsia"/>
        </w:rPr>
        <w:t>•</w:t>
      </w:r>
      <w:r>
        <w:t></w:t>
      </w:r>
      <w:r>
        <w:t></w:t>
      </w:r>
      <w:r>
        <w:t></w:t>
      </w:r>
      <w:r>
        <w:rPr>
          <w:rFonts w:hint="eastAsia"/>
        </w:rPr>
        <w:t>повышения</w:t>
      </w:r>
      <w:r>
        <w:t></w:t>
      </w:r>
      <w:r>
        <w:rPr>
          <w:rFonts w:hint="eastAsia"/>
        </w:rPr>
        <w:t>роли</w:t>
      </w:r>
      <w:r>
        <w:t></w:t>
      </w:r>
      <w:r>
        <w:rPr>
          <w:rFonts w:hint="eastAsia"/>
        </w:rPr>
        <w:t>педагога</w:t>
      </w:r>
      <w:r>
        <w:t></w:t>
      </w:r>
      <w:r>
        <w:rPr>
          <w:rFonts w:hint="eastAsia"/>
        </w:rPr>
        <w:t>в</w:t>
      </w:r>
      <w:r>
        <w:t></w:t>
      </w:r>
      <w:r>
        <w:rPr>
          <w:rFonts w:hint="eastAsia"/>
        </w:rPr>
        <w:t>развитии</w:t>
      </w:r>
      <w:r>
        <w:t></w:t>
      </w:r>
      <w:r>
        <w:rPr>
          <w:rFonts w:hint="eastAsia"/>
        </w:rPr>
        <w:t>способностей</w:t>
      </w:r>
      <w:r>
        <w:t></w:t>
      </w:r>
      <w:r>
        <w:rPr>
          <w:rFonts w:hint="eastAsia"/>
        </w:rPr>
        <w:t>учащихся</w:t>
      </w:r>
      <w:r>
        <w:t></w:t>
      </w:r>
      <w:r>
        <w:rPr>
          <w:rFonts w:hint="eastAsia"/>
        </w:rPr>
        <w:t>к</w:t>
      </w:r>
      <w:r>
        <w:t></w:t>
      </w:r>
      <w:r>
        <w:rPr>
          <w:rFonts w:hint="eastAsia"/>
        </w:rPr>
        <w:t>профессиональной</w:t>
      </w:r>
      <w:r>
        <w:t></w:t>
      </w:r>
      <w:r>
        <w:rPr>
          <w:rFonts w:hint="eastAsia"/>
        </w:rPr>
        <w:t>самореализации</w:t>
      </w:r>
      <w:r>
        <w:t></w:t>
      </w:r>
      <w:r>
        <w:t></w:t>
      </w:r>
      <w:r>
        <w:rPr>
          <w:rFonts w:hint="eastAsia"/>
        </w:rPr>
        <w:t>В</w:t>
      </w:r>
      <w:r>
        <w:t></w:t>
      </w:r>
      <w:r>
        <w:t></w:t>
      </w:r>
      <w:r>
        <w:t></w:t>
      </w:r>
      <w:r>
        <w:rPr>
          <w:rFonts w:hint="eastAsia"/>
        </w:rPr>
        <w:t>соответствии</w:t>
      </w:r>
      <w:r>
        <w:t></w:t>
      </w:r>
      <w:r>
        <w:t></w:t>
      </w:r>
      <w:r>
        <w:t></w:t>
      </w:r>
      <w:r>
        <w:rPr>
          <w:rFonts w:hint="eastAsia"/>
        </w:rPr>
        <w:t>с</w:t>
      </w:r>
      <w:r>
        <w:t></w:t>
      </w:r>
      <w:r>
        <w:t></w:t>
      </w:r>
      <w:r>
        <w:t></w:t>
      </w:r>
      <w:r>
        <w:rPr>
          <w:rFonts w:hint="eastAsia"/>
        </w:rPr>
        <w:t>целью</w:t>
      </w:r>
      <w:r>
        <w:t></w:t>
      </w:r>
      <w:r>
        <w:t></w:t>
      </w:r>
      <w:r>
        <w:t></w:t>
      </w:r>
      <w:r>
        <w:t></w:t>
      </w:r>
      <w:r>
        <w:rPr>
          <w:rFonts w:hint="eastAsia"/>
        </w:rPr>
        <w:t>объектом</w:t>
      </w:r>
      <w:r>
        <w:t></w:t>
      </w:r>
      <w:r>
        <w:t></w:t>
      </w:r>
      <w:r>
        <w:t></w:t>
      </w:r>
      <w:r>
        <w:rPr>
          <w:rFonts w:hint="eastAsia"/>
        </w:rPr>
        <w:t>и</w:t>
      </w:r>
      <w:r>
        <w:t></w:t>
      </w:r>
      <w:r>
        <w:t></w:t>
      </w:r>
      <w:r>
        <w:t></w:t>
      </w:r>
      <w:r>
        <w:rPr>
          <w:rFonts w:hint="eastAsia"/>
        </w:rPr>
        <w:t>предметом</w:t>
      </w:r>
      <w:r>
        <w:t></w:t>
      </w:r>
      <w:r>
        <w:t></w:t>
      </w:r>
      <w:r>
        <w:t></w:t>
      </w:r>
      <w:r>
        <w:rPr>
          <w:rFonts w:hint="eastAsia"/>
        </w:rPr>
        <w:t>исследования</w:t>
      </w:r>
      <w:r>
        <w:t></w:t>
      </w:r>
      <w:r>
        <w:rPr>
          <w:rFonts w:hint="eastAsia"/>
        </w:rPr>
        <w:t>определены</w:t>
      </w:r>
      <w:r>
        <w:t></w:t>
      </w:r>
      <w:r>
        <w:rPr>
          <w:rFonts w:hint="eastAsia"/>
        </w:rPr>
        <w:t>задачи</w:t>
      </w:r>
      <w:r>
        <w:t></w:t>
      </w:r>
      <w:r>
        <w:rPr>
          <w:rFonts w:hint="eastAsia"/>
        </w:rPr>
        <w:t>исследования</w:t>
      </w:r>
      <w:r>
        <w:t></w:t>
      </w:r>
    </w:p>
    <w:p w:rsidR="00553D83" w:rsidRDefault="00553D83" w:rsidP="00553D83">
      <w:r>
        <w:t></w:t>
      </w:r>
      <w:r>
        <w:tab/>
      </w:r>
      <w:r>
        <w:rPr>
          <w:rFonts w:hint="eastAsia"/>
        </w:rPr>
        <w:t>обосновать</w:t>
      </w:r>
      <w:r>
        <w:t></w:t>
      </w:r>
      <w:r>
        <w:rPr>
          <w:rFonts w:hint="eastAsia"/>
        </w:rPr>
        <w:t>объективную</w:t>
      </w:r>
      <w:r>
        <w:t></w:t>
      </w:r>
      <w:r>
        <w:rPr>
          <w:rFonts w:hint="eastAsia"/>
        </w:rPr>
        <w:t>необходимость</w:t>
      </w:r>
      <w:r>
        <w:t></w:t>
      </w:r>
      <w:r>
        <w:rPr>
          <w:rFonts w:hint="eastAsia"/>
        </w:rPr>
        <w:t>усиления</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учреждений</w:t>
      </w:r>
      <w:r>
        <w:t></w:t>
      </w:r>
      <w:r>
        <w:rPr>
          <w:rFonts w:hint="eastAsia"/>
        </w:rPr>
        <w:t>НПО</w:t>
      </w:r>
      <w:r>
        <w:t></w:t>
      </w:r>
    </w:p>
    <w:p w:rsidR="00553D83" w:rsidRDefault="00553D83" w:rsidP="00553D83">
      <w:r>
        <w:t></w:t>
      </w:r>
      <w:r>
        <w:tab/>
      </w:r>
      <w:r>
        <w:rPr>
          <w:rFonts w:hint="eastAsia"/>
        </w:rPr>
        <w:t>выявить</w:t>
      </w:r>
      <w:r>
        <w:t></w:t>
      </w:r>
      <w:r>
        <w:rPr>
          <w:rFonts w:hint="eastAsia"/>
        </w:rPr>
        <w:t>педагогические</w:t>
      </w:r>
      <w:r>
        <w:t></w:t>
      </w:r>
      <w:r>
        <w:rPr>
          <w:rFonts w:hint="eastAsia"/>
        </w:rPr>
        <w:t>условия</w:t>
      </w:r>
      <w:r>
        <w:t></w:t>
      </w:r>
      <w:r>
        <w:rPr>
          <w:rFonts w:hint="eastAsia"/>
        </w:rPr>
        <w:t>эффективной</w:t>
      </w:r>
      <w:r>
        <w:t></w:t>
      </w:r>
      <w:r>
        <w:rPr>
          <w:rFonts w:hint="eastAsia"/>
        </w:rPr>
        <w:t>адаптации</w:t>
      </w:r>
      <w:r>
        <w:t></w:t>
      </w:r>
      <w:r>
        <w:rPr>
          <w:rFonts w:hint="eastAsia"/>
        </w:rPr>
        <w:t>учащихся</w:t>
      </w:r>
      <w:r>
        <w:t></w:t>
      </w:r>
      <w:r>
        <w:rPr>
          <w:rFonts w:hint="eastAsia"/>
        </w:rPr>
        <w:t>к</w:t>
      </w:r>
      <w:r>
        <w:t></w:t>
      </w:r>
      <w:r>
        <w:rPr>
          <w:rFonts w:hint="eastAsia"/>
        </w:rPr>
        <w:t>профессии</w:t>
      </w:r>
      <w:r>
        <w:t></w:t>
      </w:r>
      <w:r>
        <w:rPr>
          <w:rFonts w:hint="eastAsia"/>
        </w:rPr>
        <w:t>в</w:t>
      </w:r>
      <w:r>
        <w:t></w:t>
      </w:r>
      <w:r>
        <w:rPr>
          <w:rFonts w:hint="eastAsia"/>
        </w:rPr>
        <w:t>процессе</w:t>
      </w:r>
      <w:r>
        <w:t></w:t>
      </w:r>
      <w:r>
        <w:rPr>
          <w:rFonts w:hint="eastAsia"/>
        </w:rPr>
        <w:t>обучения</w:t>
      </w:r>
      <w:r>
        <w:t></w:t>
      </w:r>
    </w:p>
    <w:p w:rsidR="00553D83" w:rsidRDefault="00553D83" w:rsidP="00553D83">
      <w:r>
        <w:t></w:t>
      </w:r>
      <w:r>
        <w:tab/>
      </w:r>
      <w:r>
        <w:rPr>
          <w:rFonts w:hint="eastAsia"/>
        </w:rPr>
        <w:t>провести</w:t>
      </w:r>
      <w:r>
        <w:t></w:t>
      </w:r>
      <w:r>
        <w:rPr>
          <w:rFonts w:hint="eastAsia"/>
        </w:rPr>
        <w:t>социологический</w:t>
      </w:r>
      <w:r>
        <w:t></w:t>
      </w:r>
      <w:r>
        <w:rPr>
          <w:rFonts w:hint="eastAsia"/>
        </w:rPr>
        <w:t>опрос</w:t>
      </w:r>
      <w:r>
        <w:t></w:t>
      </w:r>
      <w:r>
        <w:rPr>
          <w:rFonts w:hint="eastAsia"/>
        </w:rPr>
        <w:t>выпускников</w:t>
      </w:r>
      <w:r>
        <w:t></w:t>
      </w:r>
      <w:r>
        <w:rPr>
          <w:rFonts w:hint="eastAsia"/>
        </w:rPr>
        <w:t>учреждений</w:t>
      </w:r>
      <w:r>
        <w:t></w:t>
      </w:r>
      <w:r>
        <w:rPr>
          <w:rFonts w:hint="eastAsia"/>
        </w:rPr>
        <w:t>НПО</w:t>
      </w:r>
      <w:r>
        <w:t></w:t>
      </w:r>
      <w:r>
        <w:rPr>
          <w:rFonts w:hint="eastAsia"/>
        </w:rPr>
        <w:t>различных</w:t>
      </w:r>
      <w:r>
        <w:t></w:t>
      </w:r>
      <w:r>
        <w:rPr>
          <w:rFonts w:hint="eastAsia"/>
        </w:rPr>
        <w:t>лет</w:t>
      </w:r>
      <w:r>
        <w:t></w:t>
      </w:r>
      <w:r>
        <w:rPr>
          <w:rFonts w:hint="eastAsia"/>
        </w:rPr>
        <w:t>по</w:t>
      </w:r>
      <w:r>
        <w:t></w:t>
      </w:r>
      <w:r>
        <w:rPr>
          <w:rFonts w:hint="eastAsia"/>
        </w:rPr>
        <w:t>оценке</w:t>
      </w:r>
      <w:r>
        <w:t></w:t>
      </w:r>
      <w:r>
        <w:rPr>
          <w:rFonts w:hint="eastAsia"/>
        </w:rPr>
        <w:t>уровня</w:t>
      </w:r>
      <w:r>
        <w:t></w:t>
      </w:r>
      <w:r>
        <w:rPr>
          <w:rFonts w:hint="eastAsia"/>
        </w:rPr>
        <w:t>их</w:t>
      </w:r>
      <w:r>
        <w:t></w:t>
      </w:r>
      <w:r>
        <w:rPr>
          <w:rFonts w:hint="eastAsia"/>
        </w:rPr>
        <w:t>профессиональной</w:t>
      </w:r>
      <w:r>
        <w:t></w:t>
      </w:r>
      <w:r>
        <w:rPr>
          <w:rFonts w:hint="eastAsia"/>
        </w:rPr>
        <w:t>самореализации</w:t>
      </w:r>
      <w:r>
        <w:t></w:t>
      </w:r>
    </w:p>
    <w:p w:rsidR="00553D83" w:rsidRDefault="00553D83" w:rsidP="00553D83">
      <w:r>
        <w:t></w:t>
      </w:r>
      <w:r>
        <w:tab/>
      </w:r>
      <w:r>
        <w:rPr>
          <w:rFonts w:hint="eastAsia"/>
        </w:rPr>
        <w:t>разработать</w:t>
      </w:r>
      <w:r>
        <w:t></w:t>
      </w:r>
      <w:r>
        <w:rPr>
          <w:rFonts w:hint="eastAsia"/>
        </w:rPr>
        <w:t>педагогические</w:t>
      </w:r>
      <w:r>
        <w:t></w:t>
      </w:r>
      <w:r>
        <w:rPr>
          <w:rFonts w:hint="eastAsia"/>
        </w:rPr>
        <w:t>технологии</w:t>
      </w:r>
      <w:r>
        <w:t></w:t>
      </w:r>
      <w:r>
        <w:rPr>
          <w:rFonts w:hint="eastAsia"/>
        </w:rPr>
        <w:t>повышения</w:t>
      </w:r>
      <w:r>
        <w:t></w:t>
      </w:r>
      <w:r>
        <w:rPr>
          <w:rFonts w:hint="eastAsia"/>
        </w:rPr>
        <w:t>качества</w:t>
      </w:r>
      <w:r>
        <w:t></w:t>
      </w:r>
      <w:r>
        <w:rPr>
          <w:rFonts w:hint="eastAsia"/>
        </w:rPr>
        <w:t>учебно</w:t>
      </w:r>
      <w:r>
        <w:t></w:t>
      </w:r>
      <w:r>
        <w:rPr>
          <w:rFonts w:hint="eastAsia"/>
        </w:rPr>
        <w:t>воспитательного</w:t>
      </w:r>
      <w:r>
        <w:t></w:t>
      </w:r>
      <w:r>
        <w:rPr>
          <w:rFonts w:hint="eastAsia"/>
        </w:rPr>
        <w:t>процесса</w:t>
      </w:r>
      <w:r>
        <w:t></w:t>
      </w:r>
      <w:r>
        <w:rPr>
          <w:rFonts w:hint="eastAsia"/>
        </w:rPr>
        <w:t>на</w:t>
      </w:r>
      <w:r>
        <w:t></w:t>
      </w:r>
      <w:r>
        <w:rPr>
          <w:rFonts w:hint="eastAsia"/>
        </w:rPr>
        <w:t>основе</w:t>
      </w:r>
      <w:r>
        <w:t></w:t>
      </w:r>
      <w:r>
        <w:rPr>
          <w:rFonts w:hint="eastAsia"/>
        </w:rPr>
        <w:t>индивидуального</w:t>
      </w:r>
      <w:r>
        <w:t></w:t>
      </w:r>
      <w:r>
        <w:rPr>
          <w:rFonts w:hint="eastAsia"/>
        </w:rPr>
        <w:t>подхода</w:t>
      </w:r>
      <w:r>
        <w:t></w:t>
      </w:r>
      <w:r>
        <w:rPr>
          <w:rFonts w:hint="eastAsia"/>
        </w:rPr>
        <w:t>к</w:t>
      </w:r>
      <w:r>
        <w:t></w:t>
      </w:r>
      <w:r>
        <w:rPr>
          <w:rFonts w:hint="eastAsia"/>
        </w:rPr>
        <w:t>неуспевающим</w:t>
      </w:r>
      <w:r>
        <w:t></w:t>
      </w:r>
      <w:r>
        <w:rPr>
          <w:rFonts w:hint="eastAsia"/>
        </w:rPr>
        <w:t>учащимся</w:t>
      </w:r>
      <w:r>
        <w:t></w:t>
      </w:r>
    </w:p>
    <w:p w:rsidR="00553D83" w:rsidRDefault="00553D83" w:rsidP="00553D83">
      <w:r>
        <w:t></w:t>
      </w:r>
      <w:r>
        <w:tab/>
      </w:r>
      <w:r>
        <w:rPr>
          <w:rFonts w:hint="eastAsia"/>
        </w:rPr>
        <w:t>проверить</w:t>
      </w:r>
      <w:r>
        <w:t></w:t>
      </w:r>
      <w:r>
        <w:rPr>
          <w:rFonts w:hint="eastAsia"/>
        </w:rPr>
        <w:t>эффективность</w:t>
      </w:r>
      <w:r>
        <w:t></w:t>
      </w:r>
      <w:r>
        <w:rPr>
          <w:rFonts w:hint="eastAsia"/>
        </w:rPr>
        <w:t>экспериментальной</w:t>
      </w:r>
      <w:r>
        <w:t></w:t>
      </w:r>
      <w:r>
        <w:rPr>
          <w:rFonts w:hint="eastAsia"/>
        </w:rPr>
        <w:t>работы</w:t>
      </w:r>
      <w:r>
        <w:t></w:t>
      </w:r>
      <w:r>
        <w:rPr>
          <w:rFonts w:hint="eastAsia"/>
        </w:rPr>
        <w:t>по</w:t>
      </w:r>
      <w:r>
        <w:t></w:t>
      </w:r>
      <w:r>
        <w:rPr>
          <w:rFonts w:hint="eastAsia"/>
        </w:rPr>
        <w:t>формированию</w:t>
      </w:r>
      <w:r>
        <w:tab/>
      </w:r>
      <w:r>
        <w:rPr>
          <w:rFonts w:hint="eastAsia"/>
        </w:rPr>
        <w:t>педагогических</w:t>
      </w:r>
      <w:r>
        <w:tab/>
      </w:r>
      <w:r>
        <w:rPr>
          <w:rFonts w:hint="eastAsia"/>
        </w:rPr>
        <w:t>условий</w:t>
      </w:r>
      <w:r>
        <w:tab/>
      </w:r>
      <w:r>
        <w:rPr>
          <w:rFonts w:hint="eastAsia"/>
        </w:rPr>
        <w:t>успешной</w:t>
      </w:r>
      <w:r>
        <w:t></w:t>
      </w:r>
      <w:r>
        <w:rPr>
          <w:rFonts w:hint="eastAsia"/>
        </w:rPr>
        <w:t>профессиональной</w:t>
      </w:r>
      <w:r>
        <w:t></w:t>
      </w:r>
      <w:r>
        <w:rPr>
          <w:rFonts w:hint="eastAsia"/>
        </w:rPr>
        <w:t>самореализации</w:t>
      </w:r>
      <w:r>
        <w:t></w:t>
      </w:r>
      <w:r>
        <w:rPr>
          <w:rFonts w:hint="eastAsia"/>
        </w:rPr>
        <w:t>учащихся</w:t>
      </w:r>
      <w:r>
        <w:t></w:t>
      </w:r>
    </w:p>
    <w:p w:rsidR="00553D83" w:rsidRDefault="00553D83" w:rsidP="00553D83">
      <w:r>
        <w:rPr>
          <w:rFonts w:hint="eastAsia"/>
        </w:rPr>
        <w:t>Методологическую</w:t>
      </w:r>
      <w:r>
        <w:t></w:t>
      </w:r>
      <w:r>
        <w:rPr>
          <w:rFonts w:hint="eastAsia"/>
        </w:rPr>
        <w:t>основу</w:t>
      </w:r>
      <w:r>
        <w:t></w:t>
      </w:r>
      <w:r>
        <w:rPr>
          <w:rFonts w:hint="eastAsia"/>
        </w:rPr>
        <w:t>исследования</w:t>
      </w:r>
      <w:r>
        <w:t></w:t>
      </w:r>
      <w:r>
        <w:rPr>
          <w:rFonts w:hint="eastAsia"/>
        </w:rPr>
        <w:t>составляют</w:t>
      </w:r>
      <w:r>
        <w:t></w:t>
      </w:r>
      <w:r>
        <w:rPr>
          <w:rFonts w:hint="eastAsia"/>
        </w:rPr>
        <w:t>общие</w:t>
      </w:r>
      <w:r>
        <w:t></w:t>
      </w:r>
      <w:r>
        <w:rPr>
          <w:rFonts w:hint="eastAsia"/>
        </w:rPr>
        <w:t>принципы</w:t>
      </w:r>
      <w:r>
        <w:t></w:t>
      </w:r>
      <w:r>
        <w:rPr>
          <w:rFonts w:hint="eastAsia"/>
        </w:rPr>
        <w:t>теории</w:t>
      </w:r>
      <w:r>
        <w:t></w:t>
      </w:r>
      <w:r>
        <w:rPr>
          <w:rFonts w:hint="eastAsia"/>
        </w:rPr>
        <w:t>познания</w:t>
      </w:r>
      <w:r>
        <w:t></w:t>
      </w:r>
      <w:r>
        <w:t></w:t>
      </w:r>
      <w:r>
        <w:rPr>
          <w:rFonts w:hint="eastAsia"/>
        </w:rPr>
        <w:t>учение</w:t>
      </w:r>
      <w:r>
        <w:t></w:t>
      </w:r>
      <w:r>
        <w:rPr>
          <w:rFonts w:hint="eastAsia"/>
        </w:rPr>
        <w:t>о</w:t>
      </w:r>
      <w:r>
        <w:t></w:t>
      </w:r>
      <w:r>
        <w:rPr>
          <w:rFonts w:hint="eastAsia"/>
        </w:rPr>
        <w:t>педагогических</w:t>
      </w:r>
      <w:r>
        <w:t></w:t>
      </w:r>
      <w:r>
        <w:rPr>
          <w:rFonts w:hint="eastAsia"/>
        </w:rPr>
        <w:t>знаниях</w:t>
      </w:r>
      <w:r>
        <w:t></w:t>
      </w:r>
      <w:r>
        <w:t></w:t>
      </w:r>
      <w:r>
        <w:rPr>
          <w:rFonts w:hint="eastAsia"/>
        </w:rPr>
        <w:t>в</w:t>
      </w:r>
      <w:r>
        <w:t></w:t>
      </w:r>
      <w:r>
        <w:rPr>
          <w:rFonts w:hint="eastAsia"/>
        </w:rPr>
        <w:t>том</w:t>
      </w:r>
      <w:r>
        <w:t></w:t>
      </w:r>
      <w:r>
        <w:rPr>
          <w:rFonts w:hint="eastAsia"/>
        </w:rPr>
        <w:t>числе</w:t>
      </w:r>
      <w:r>
        <w:t></w:t>
      </w:r>
      <w:r>
        <w:t></w:t>
      </w:r>
      <w:r>
        <w:rPr>
          <w:rFonts w:hint="eastAsia"/>
        </w:rPr>
        <w:t>учение</w:t>
      </w:r>
      <w:r>
        <w:t></w:t>
      </w:r>
      <w:r>
        <w:rPr>
          <w:rFonts w:hint="eastAsia"/>
        </w:rPr>
        <w:t>о</w:t>
      </w:r>
      <w:r>
        <w:t></w:t>
      </w:r>
      <w:r>
        <w:rPr>
          <w:rFonts w:hint="eastAsia"/>
        </w:rPr>
        <w:t>структуре</w:t>
      </w:r>
      <w:r>
        <w:t></w:t>
      </w:r>
      <w:r>
        <w:rPr>
          <w:rFonts w:hint="eastAsia"/>
        </w:rPr>
        <w:t>и</w:t>
      </w:r>
      <w:r>
        <w:t></w:t>
      </w:r>
      <w:r>
        <w:rPr>
          <w:rFonts w:hint="eastAsia"/>
        </w:rPr>
        <w:t>функциях</w:t>
      </w:r>
      <w:r>
        <w:t></w:t>
      </w:r>
      <w:r>
        <w:rPr>
          <w:rFonts w:hint="eastAsia"/>
        </w:rPr>
        <w:t>педагогических</w:t>
      </w:r>
      <w:r>
        <w:t></w:t>
      </w:r>
      <w:r>
        <w:rPr>
          <w:rFonts w:hint="eastAsia"/>
        </w:rPr>
        <w:t>знаний</w:t>
      </w:r>
      <w:r>
        <w:t></w:t>
      </w:r>
      <w:r>
        <w:t></w:t>
      </w:r>
      <w:r>
        <w:rPr>
          <w:rFonts w:hint="eastAsia"/>
        </w:rPr>
        <w:t>взаимосвязи</w:t>
      </w:r>
      <w:r>
        <w:t></w:t>
      </w:r>
      <w:r>
        <w:rPr>
          <w:rFonts w:hint="eastAsia"/>
        </w:rPr>
        <w:t>и</w:t>
      </w:r>
      <w:r>
        <w:t></w:t>
      </w:r>
      <w:r>
        <w:rPr>
          <w:rFonts w:hint="eastAsia"/>
        </w:rPr>
        <w:t>взаимовлияния</w:t>
      </w:r>
      <w:r>
        <w:t></w:t>
      </w:r>
      <w:r>
        <w:rPr>
          <w:rFonts w:hint="eastAsia"/>
        </w:rPr>
        <w:t>педагогики</w:t>
      </w:r>
      <w:r>
        <w:t></w:t>
      </w:r>
      <w:r>
        <w:t></w:t>
      </w:r>
      <w:r>
        <w:rPr>
          <w:rFonts w:hint="eastAsia"/>
        </w:rPr>
        <w:t>психологии</w:t>
      </w:r>
      <w:r>
        <w:t></w:t>
      </w:r>
      <w:r>
        <w:t></w:t>
      </w:r>
      <w:r>
        <w:rPr>
          <w:rFonts w:hint="eastAsia"/>
        </w:rPr>
        <w:t>социологии</w:t>
      </w:r>
      <w:r>
        <w:t></w:t>
      </w:r>
      <w:r>
        <w:t></w:t>
      </w:r>
      <w:r>
        <w:rPr>
          <w:rFonts w:hint="eastAsia"/>
        </w:rPr>
        <w:t>научные</w:t>
      </w:r>
      <w:r>
        <w:t></w:t>
      </w:r>
      <w:r>
        <w:rPr>
          <w:rFonts w:hint="eastAsia"/>
        </w:rPr>
        <w:t>положения</w:t>
      </w:r>
      <w:r>
        <w:t></w:t>
      </w:r>
      <w:r>
        <w:rPr>
          <w:rFonts w:hint="eastAsia"/>
        </w:rPr>
        <w:t>о</w:t>
      </w:r>
      <w:r>
        <w:t></w:t>
      </w:r>
      <w:r>
        <w:rPr>
          <w:rFonts w:hint="eastAsia"/>
        </w:rPr>
        <w:t>всеобщей</w:t>
      </w:r>
      <w:r>
        <w:t></w:t>
      </w:r>
      <w:r>
        <w:rPr>
          <w:rFonts w:hint="eastAsia"/>
        </w:rPr>
        <w:t>связи</w:t>
      </w:r>
      <w:r>
        <w:t></w:t>
      </w:r>
      <w:r>
        <w:t></w:t>
      </w:r>
      <w:r>
        <w:rPr>
          <w:rFonts w:hint="eastAsia"/>
        </w:rPr>
        <w:t>целостности</w:t>
      </w:r>
      <w:r>
        <w:t></w:t>
      </w:r>
      <w:r>
        <w:rPr>
          <w:rFonts w:hint="eastAsia"/>
        </w:rPr>
        <w:t>и</w:t>
      </w:r>
      <w:r>
        <w:t></w:t>
      </w:r>
      <w:r>
        <w:rPr>
          <w:rFonts w:hint="eastAsia"/>
        </w:rPr>
        <w:t>взаимообусловленности</w:t>
      </w:r>
      <w:r>
        <w:t></w:t>
      </w:r>
      <w:r>
        <w:rPr>
          <w:rFonts w:hint="eastAsia"/>
        </w:rPr>
        <w:t>явлений</w:t>
      </w:r>
      <w:r>
        <w:t></w:t>
      </w:r>
      <w:r>
        <w:rPr>
          <w:rFonts w:hint="eastAsia"/>
        </w:rPr>
        <w:t>и</w:t>
      </w:r>
      <w:r>
        <w:t></w:t>
      </w:r>
      <w:r>
        <w:rPr>
          <w:rFonts w:hint="eastAsia"/>
        </w:rPr>
        <w:t>процессов</w:t>
      </w:r>
      <w:r>
        <w:t></w:t>
      </w:r>
      <w:r>
        <w:rPr>
          <w:rFonts w:hint="eastAsia"/>
        </w:rPr>
        <w:t>окружающего</w:t>
      </w:r>
      <w:r>
        <w:t></w:t>
      </w:r>
      <w:r>
        <w:rPr>
          <w:rFonts w:hint="eastAsia"/>
        </w:rPr>
        <w:t>мира</w:t>
      </w:r>
      <w:r>
        <w:t></w:t>
      </w:r>
      <w:r>
        <w:t></w:t>
      </w:r>
      <w:r>
        <w:rPr>
          <w:rFonts w:hint="eastAsia"/>
        </w:rPr>
        <w:t>а</w:t>
      </w:r>
      <w:r>
        <w:t></w:t>
      </w:r>
      <w:r>
        <w:rPr>
          <w:rFonts w:hint="eastAsia"/>
        </w:rPr>
        <w:t>также</w:t>
      </w:r>
      <w:r>
        <w:t></w:t>
      </w:r>
      <w:r>
        <w:rPr>
          <w:rFonts w:hint="eastAsia"/>
        </w:rPr>
        <w:t>развитие</w:t>
      </w:r>
      <w:r>
        <w:t></w:t>
      </w:r>
      <w:r>
        <w:rPr>
          <w:rFonts w:hint="eastAsia"/>
        </w:rPr>
        <w:t>этих</w:t>
      </w:r>
      <w:r>
        <w:t></w:t>
      </w:r>
      <w:r>
        <w:rPr>
          <w:rFonts w:hint="eastAsia"/>
        </w:rPr>
        <w:t>положений</w:t>
      </w:r>
      <w:r>
        <w:t></w:t>
      </w:r>
      <w:r>
        <w:rPr>
          <w:rFonts w:hint="eastAsia"/>
        </w:rPr>
        <w:t>в</w:t>
      </w:r>
      <w:r>
        <w:t></w:t>
      </w:r>
      <w:r>
        <w:rPr>
          <w:rFonts w:hint="eastAsia"/>
        </w:rPr>
        <w:t>системном</w:t>
      </w:r>
      <w:r>
        <w:t></w:t>
      </w:r>
      <w:r>
        <w:rPr>
          <w:rFonts w:hint="eastAsia"/>
        </w:rPr>
        <w:t>анализе</w:t>
      </w:r>
      <w:r>
        <w:t></w:t>
      </w:r>
      <w:r>
        <w:rPr>
          <w:rFonts w:hint="eastAsia"/>
        </w:rPr>
        <w:t>сложных</w:t>
      </w:r>
      <w:r>
        <w:t></w:t>
      </w:r>
      <w:r>
        <w:rPr>
          <w:rFonts w:hint="eastAsia"/>
        </w:rPr>
        <w:t>социальных</w:t>
      </w:r>
      <w:r>
        <w:t></w:t>
      </w:r>
      <w:r>
        <w:rPr>
          <w:rFonts w:hint="eastAsia"/>
        </w:rPr>
        <w:t>организационно</w:t>
      </w:r>
      <w:r>
        <w:t></w:t>
      </w:r>
      <w:r>
        <w:rPr>
          <w:rFonts w:hint="eastAsia"/>
        </w:rPr>
        <w:t>технических</w:t>
      </w:r>
      <w:r>
        <w:t></w:t>
      </w:r>
      <w:r>
        <w:rPr>
          <w:rFonts w:hint="eastAsia"/>
        </w:rPr>
        <w:t>структур</w:t>
      </w:r>
      <w:r>
        <w:t></w:t>
      </w:r>
      <w:r>
        <w:t></w:t>
      </w:r>
      <w:r>
        <w:rPr>
          <w:rFonts w:hint="eastAsia"/>
        </w:rPr>
        <w:t>теория</w:t>
      </w:r>
      <w:r>
        <w:t></w:t>
      </w:r>
      <w:r>
        <w:rPr>
          <w:rFonts w:hint="eastAsia"/>
        </w:rPr>
        <w:t>модели</w:t>
      </w:r>
      <w:r>
        <w:t></w:t>
      </w:r>
      <w:r>
        <w:rPr>
          <w:rFonts w:hint="eastAsia"/>
        </w:rPr>
        <w:t>и</w:t>
      </w:r>
      <w:r>
        <w:t></w:t>
      </w:r>
      <w:r>
        <w:rPr>
          <w:rFonts w:hint="eastAsia"/>
        </w:rPr>
        <w:t>основы</w:t>
      </w:r>
      <w:r>
        <w:t></w:t>
      </w:r>
      <w:r>
        <w:rPr>
          <w:rFonts w:hint="eastAsia"/>
        </w:rPr>
        <w:t>моделирования</w:t>
      </w:r>
      <w:r>
        <w:t></w:t>
      </w:r>
      <w:r>
        <w:rPr>
          <w:rFonts w:hint="eastAsia"/>
        </w:rPr>
        <w:t>и</w:t>
      </w:r>
      <w:r>
        <w:t></w:t>
      </w:r>
      <w:r>
        <w:rPr>
          <w:rFonts w:hint="eastAsia"/>
        </w:rPr>
        <w:t>конструирования</w:t>
      </w:r>
      <w:r>
        <w:t></w:t>
      </w:r>
      <w:r>
        <w:rPr>
          <w:rFonts w:hint="eastAsia"/>
        </w:rPr>
        <w:t>сложных</w:t>
      </w:r>
      <w:r>
        <w:t></w:t>
      </w:r>
      <w:r>
        <w:rPr>
          <w:rFonts w:hint="eastAsia"/>
        </w:rPr>
        <w:t>систем</w:t>
      </w:r>
      <w:r>
        <w:t></w:t>
      </w:r>
      <w:r>
        <w:t></w:t>
      </w:r>
      <w:r>
        <w:rPr>
          <w:rFonts w:hint="eastAsia"/>
        </w:rPr>
        <w:t>теория</w:t>
      </w:r>
      <w:r>
        <w:t></w:t>
      </w:r>
      <w:r>
        <w:rPr>
          <w:rFonts w:hint="eastAsia"/>
        </w:rPr>
        <w:t>профессиональной</w:t>
      </w:r>
      <w:r>
        <w:t></w:t>
      </w:r>
      <w:r>
        <w:rPr>
          <w:rFonts w:hint="eastAsia"/>
        </w:rPr>
        <w:t>деятельности</w:t>
      </w:r>
      <w:r>
        <w:t></w:t>
      </w:r>
      <w:r>
        <w:t></w:t>
      </w:r>
      <w:r>
        <w:rPr>
          <w:rFonts w:hint="eastAsia"/>
        </w:rPr>
        <w:t>мотивационный</w:t>
      </w:r>
      <w:r>
        <w:t></w:t>
      </w:r>
      <w:r>
        <w:rPr>
          <w:rFonts w:hint="eastAsia"/>
        </w:rPr>
        <w:t>программно</w:t>
      </w:r>
      <w:r>
        <w:t></w:t>
      </w:r>
      <w:r>
        <w:rPr>
          <w:rFonts w:hint="eastAsia"/>
        </w:rPr>
        <w:t>целевой</w:t>
      </w:r>
      <w:r>
        <w:t></w:t>
      </w:r>
      <w:r>
        <w:rPr>
          <w:rFonts w:hint="eastAsia"/>
        </w:rPr>
        <w:t>подход</w:t>
      </w:r>
      <w:r>
        <w:t></w:t>
      </w:r>
    </w:p>
    <w:p w:rsidR="00553D83" w:rsidRDefault="00553D83" w:rsidP="00553D83">
      <w:r>
        <w:t></w:t>
      </w:r>
    </w:p>
    <w:p w:rsidR="00553D83" w:rsidRDefault="00553D83" w:rsidP="00553D83">
      <w:r>
        <w:t></w:t>
      </w:r>
      <w:r>
        <w:t></w:t>
      </w:r>
      <w:r>
        <w:rPr>
          <w:rFonts w:hint="eastAsia"/>
        </w:rPr>
        <w:t>Для</w:t>
      </w:r>
      <w:r>
        <w:t></w:t>
      </w:r>
      <w:r>
        <w:t></w:t>
      </w:r>
      <w:r>
        <w:t></w:t>
      </w:r>
      <w:r>
        <w:rPr>
          <w:rFonts w:hint="eastAsia"/>
        </w:rPr>
        <w:t>решения</w:t>
      </w:r>
      <w:r>
        <w:t></w:t>
      </w:r>
      <w:r>
        <w:t></w:t>
      </w:r>
      <w:r>
        <w:t></w:t>
      </w:r>
      <w:r>
        <w:rPr>
          <w:rFonts w:hint="eastAsia"/>
        </w:rPr>
        <w:t>поставленных</w:t>
      </w:r>
      <w:r>
        <w:t></w:t>
      </w:r>
      <w:r>
        <w:t></w:t>
      </w:r>
      <w:r>
        <w:t></w:t>
      </w:r>
      <w:r>
        <w:rPr>
          <w:rFonts w:hint="eastAsia"/>
        </w:rPr>
        <w:t>задач</w:t>
      </w:r>
      <w:r>
        <w:t></w:t>
      </w:r>
      <w:r>
        <w:t></w:t>
      </w:r>
      <w:r>
        <w:t></w:t>
      </w:r>
      <w:r>
        <w:rPr>
          <w:rFonts w:hint="eastAsia"/>
        </w:rPr>
        <w:t>и</w:t>
      </w:r>
      <w:r>
        <w:t></w:t>
      </w:r>
      <w:r>
        <w:t></w:t>
      </w:r>
      <w:r>
        <w:t></w:t>
      </w:r>
      <w:r>
        <w:rPr>
          <w:rFonts w:hint="eastAsia"/>
        </w:rPr>
        <w:t>проверки</w:t>
      </w:r>
      <w:r>
        <w:t></w:t>
      </w:r>
      <w:r>
        <w:t></w:t>
      </w:r>
      <w:r>
        <w:t></w:t>
      </w:r>
      <w:r>
        <w:rPr>
          <w:rFonts w:hint="eastAsia"/>
        </w:rPr>
        <w:t>рабочей</w:t>
      </w:r>
      <w:r>
        <w:t></w:t>
      </w:r>
      <w:r>
        <w:t></w:t>
      </w:r>
      <w:r>
        <w:t></w:t>
      </w:r>
      <w:r>
        <w:rPr>
          <w:rFonts w:hint="eastAsia"/>
        </w:rPr>
        <w:t>гипотезы</w:t>
      </w:r>
    </w:p>
    <w:p w:rsidR="00553D83" w:rsidRDefault="00553D83" w:rsidP="00553D83">
      <w:r>
        <w:rPr>
          <w:rFonts w:hint="eastAsia"/>
        </w:rPr>
        <w:t>используются</w:t>
      </w:r>
      <w:r>
        <w:t></w:t>
      </w:r>
      <w:r>
        <w:t></w:t>
      </w:r>
      <w:r>
        <w:t></w:t>
      </w:r>
      <w:r>
        <w:rPr>
          <w:rFonts w:hint="eastAsia"/>
        </w:rPr>
        <w:t>следующие</w:t>
      </w:r>
      <w:r>
        <w:t></w:t>
      </w:r>
      <w:r>
        <w:t></w:t>
      </w:r>
      <w:r>
        <w:t></w:t>
      </w:r>
      <w:r>
        <w:rPr>
          <w:rFonts w:hint="eastAsia"/>
        </w:rPr>
        <w:t>методы</w:t>
      </w:r>
      <w:r>
        <w:t></w:t>
      </w:r>
      <w:r>
        <w:t></w:t>
      </w:r>
      <w:r>
        <w:t></w:t>
      </w:r>
      <w:r>
        <w:rPr>
          <w:rFonts w:hint="eastAsia"/>
        </w:rPr>
        <w:t>исследования</w:t>
      </w:r>
      <w:r>
        <w:t></w:t>
      </w:r>
      <w:r>
        <w:t></w:t>
      </w:r>
      <w:r>
        <w:t></w:t>
      </w:r>
      <w:r>
        <w:t></w:t>
      </w:r>
      <w:r>
        <w:rPr>
          <w:rFonts w:hint="eastAsia"/>
        </w:rPr>
        <w:t>теоретический</w:t>
      </w:r>
      <w:r>
        <w:t></w:t>
      </w:r>
      <w:r>
        <w:t></w:t>
      </w:r>
      <w:r>
        <w:t></w:t>
      </w:r>
      <w:r>
        <w:rPr>
          <w:rFonts w:hint="eastAsia"/>
        </w:rPr>
        <w:t>анализ</w:t>
      </w:r>
    </w:p>
    <w:p w:rsidR="00553D83" w:rsidRDefault="00553D83" w:rsidP="00553D83">
      <w:r>
        <w:rPr>
          <w:rFonts w:hint="eastAsia"/>
        </w:rPr>
        <w:t>педагогической</w:t>
      </w:r>
      <w:r>
        <w:t></w:t>
      </w:r>
      <w:r>
        <w:t></w:t>
      </w:r>
      <w:r>
        <w:t></w:t>
      </w:r>
      <w:r>
        <w:t></w:t>
      </w:r>
      <w:r>
        <w:t></w:t>
      </w:r>
      <w:r>
        <w:t></w:t>
      </w:r>
      <w:r>
        <w:t></w:t>
      </w:r>
      <w:r>
        <w:t></w:t>
      </w:r>
      <w:r>
        <w:t></w:t>
      </w:r>
      <w:r>
        <w:rPr>
          <w:rFonts w:hint="eastAsia"/>
        </w:rPr>
        <w:t>философской</w:t>
      </w:r>
      <w:r>
        <w:t></w:t>
      </w:r>
      <w:r>
        <w:t></w:t>
      </w:r>
      <w:r>
        <w:t></w:t>
      </w:r>
      <w:r>
        <w:t></w:t>
      </w:r>
      <w:r>
        <w:t></w:t>
      </w:r>
      <w:r>
        <w:t></w:t>
      </w:r>
      <w:r>
        <w:t></w:t>
      </w:r>
      <w:r>
        <w:rPr>
          <w:rFonts w:hint="eastAsia"/>
        </w:rPr>
        <w:t>социологической</w:t>
      </w:r>
      <w:r>
        <w:t></w:t>
      </w:r>
      <w:r>
        <w:t></w:t>
      </w:r>
      <w:r>
        <w:t></w:t>
      </w:r>
      <w:r>
        <w:t></w:t>
      </w:r>
      <w:r>
        <w:t></w:t>
      </w:r>
      <w:r>
        <w:t></w:t>
      </w:r>
      <w:r>
        <w:t></w:t>
      </w:r>
      <w:r>
        <w:rPr>
          <w:rFonts w:hint="eastAsia"/>
        </w:rPr>
        <w:t>психологической</w:t>
      </w:r>
    </w:p>
    <w:p w:rsidR="00553D83" w:rsidRDefault="00553D83" w:rsidP="00553D83">
      <w:r>
        <w:rPr>
          <w:rFonts w:hint="eastAsia"/>
        </w:rPr>
        <w:t>литературы</w:t>
      </w:r>
      <w:r>
        <w:t></w:t>
      </w:r>
      <w:r>
        <w:rPr>
          <w:rFonts w:hint="eastAsia"/>
        </w:rPr>
        <w:t>по</w:t>
      </w:r>
      <w:r>
        <w:t></w:t>
      </w:r>
      <w:r>
        <w:rPr>
          <w:rFonts w:hint="eastAsia"/>
        </w:rPr>
        <w:t>проблеме</w:t>
      </w:r>
      <w:r>
        <w:t></w:t>
      </w:r>
      <w:r>
        <w:t></w:t>
      </w:r>
      <w:r>
        <w:rPr>
          <w:rFonts w:hint="eastAsia"/>
        </w:rPr>
        <w:t>изучение</w:t>
      </w:r>
      <w:r>
        <w:t></w:t>
      </w:r>
      <w:r>
        <w:rPr>
          <w:rFonts w:hint="eastAsia"/>
        </w:rPr>
        <w:t>и</w:t>
      </w:r>
      <w:r>
        <w:t></w:t>
      </w:r>
      <w:r>
        <w:rPr>
          <w:rFonts w:hint="eastAsia"/>
        </w:rPr>
        <w:t>обобщение</w:t>
      </w:r>
      <w:r>
        <w:t></w:t>
      </w:r>
      <w:r>
        <w:rPr>
          <w:rFonts w:hint="eastAsia"/>
        </w:rPr>
        <w:t>педагогического</w:t>
      </w:r>
      <w:r>
        <w:t></w:t>
      </w:r>
      <w:r>
        <w:rPr>
          <w:rFonts w:hint="eastAsia"/>
        </w:rPr>
        <w:t>опыта</w:t>
      </w:r>
      <w:r>
        <w:t></w:t>
      </w:r>
    </w:p>
    <w:p w:rsidR="00553D83" w:rsidRDefault="00553D83" w:rsidP="00553D83">
      <w:r>
        <w:rPr>
          <w:rFonts w:hint="eastAsia"/>
        </w:rPr>
        <w:t>целенаправленное</w:t>
      </w:r>
      <w:r>
        <w:t></w:t>
      </w:r>
      <w:r>
        <w:rPr>
          <w:rFonts w:hint="eastAsia"/>
        </w:rPr>
        <w:t>педагогическое</w:t>
      </w:r>
      <w:r>
        <w:t></w:t>
      </w:r>
      <w:r>
        <w:rPr>
          <w:rFonts w:hint="eastAsia"/>
        </w:rPr>
        <w:t>наблюдение</w:t>
      </w:r>
      <w:r>
        <w:t></w:t>
      </w:r>
      <w:r>
        <w:t></w:t>
      </w:r>
      <w:r>
        <w:rPr>
          <w:rFonts w:hint="eastAsia"/>
        </w:rPr>
        <w:t>анкетирование</w:t>
      </w:r>
      <w:r>
        <w:t></w:t>
      </w:r>
      <w:r>
        <w:t></w:t>
      </w:r>
      <w:r>
        <w:rPr>
          <w:rFonts w:hint="eastAsia"/>
        </w:rPr>
        <w:t>создание</w:t>
      </w:r>
      <w:r>
        <w:t></w:t>
      </w:r>
      <w:r>
        <w:rPr>
          <w:rFonts w:hint="eastAsia"/>
        </w:rPr>
        <w:t>и</w:t>
      </w:r>
    </w:p>
    <w:p w:rsidR="00553D83" w:rsidRDefault="00553D83" w:rsidP="00553D83">
      <w:r>
        <w:rPr>
          <w:rFonts w:hint="eastAsia"/>
        </w:rPr>
        <w:t>опытно</w:t>
      </w:r>
      <w:r>
        <w:t></w:t>
      </w:r>
      <w:r>
        <w:rPr>
          <w:rFonts w:hint="eastAsia"/>
        </w:rPr>
        <w:t>экспериментальная</w:t>
      </w:r>
      <w:r>
        <w:t></w:t>
      </w:r>
      <w:r>
        <w:t></w:t>
      </w:r>
      <w:r>
        <w:t></w:t>
      </w:r>
      <w:r>
        <w:rPr>
          <w:rFonts w:hint="eastAsia"/>
        </w:rPr>
        <w:t>проверка</w:t>
      </w:r>
      <w:r>
        <w:t></w:t>
      </w:r>
      <w:r>
        <w:t></w:t>
      </w:r>
      <w:r>
        <w:t></w:t>
      </w:r>
      <w:r>
        <w:t></w:t>
      </w:r>
      <w:r>
        <w:rPr>
          <w:rFonts w:hint="eastAsia"/>
        </w:rPr>
        <w:t>экспертная</w:t>
      </w:r>
      <w:r>
        <w:t></w:t>
      </w:r>
      <w:r>
        <w:t></w:t>
      </w:r>
      <w:r>
        <w:t></w:t>
      </w:r>
      <w:r>
        <w:rPr>
          <w:rFonts w:hint="eastAsia"/>
        </w:rPr>
        <w:t>оценка</w:t>
      </w:r>
      <w:r>
        <w:t></w:t>
      </w:r>
      <w:r>
        <w:t></w:t>
      </w:r>
      <w:r>
        <w:t></w:t>
      </w:r>
      <w:r>
        <w:t></w:t>
      </w:r>
      <w:r>
        <w:rPr>
          <w:rFonts w:hint="eastAsia"/>
        </w:rPr>
        <w:t>сравнительный</w:t>
      </w:r>
    </w:p>
    <w:p w:rsidR="00553D83" w:rsidRDefault="00553D83" w:rsidP="00553D83">
      <w:r>
        <w:rPr>
          <w:rFonts w:hint="eastAsia"/>
        </w:rPr>
        <w:t>системный</w:t>
      </w:r>
      <w:r>
        <w:t></w:t>
      </w:r>
      <w:r>
        <w:t></w:t>
      </w:r>
      <w:r>
        <w:t></w:t>
      </w:r>
      <w:r>
        <w:rPr>
          <w:rFonts w:hint="eastAsia"/>
        </w:rPr>
        <w:t>анализ</w:t>
      </w:r>
      <w:r>
        <w:t></w:t>
      </w:r>
      <w:r>
        <w:t></w:t>
      </w:r>
      <w:r>
        <w:t></w:t>
      </w:r>
      <w:r>
        <w:t></w:t>
      </w:r>
      <w:r>
        <w:rPr>
          <w:rFonts w:hint="eastAsia"/>
        </w:rPr>
        <w:t>методы</w:t>
      </w:r>
      <w:r>
        <w:t></w:t>
      </w:r>
      <w:r>
        <w:t></w:t>
      </w:r>
      <w:r>
        <w:t></w:t>
      </w:r>
      <w:r>
        <w:rPr>
          <w:rFonts w:hint="eastAsia"/>
        </w:rPr>
        <w:t>статистической</w:t>
      </w:r>
      <w:r>
        <w:t></w:t>
      </w:r>
      <w:r>
        <w:t></w:t>
      </w:r>
      <w:r>
        <w:t></w:t>
      </w:r>
      <w:r>
        <w:rPr>
          <w:rFonts w:hint="eastAsia"/>
        </w:rPr>
        <w:t>и</w:t>
      </w:r>
      <w:r>
        <w:t></w:t>
      </w:r>
      <w:r>
        <w:t></w:t>
      </w:r>
      <w:r>
        <w:t></w:t>
      </w:r>
      <w:r>
        <w:rPr>
          <w:rFonts w:hint="eastAsia"/>
        </w:rPr>
        <w:t>графической</w:t>
      </w:r>
      <w:r>
        <w:t></w:t>
      </w:r>
      <w:r>
        <w:t></w:t>
      </w:r>
      <w:r>
        <w:t></w:t>
      </w:r>
      <w:r>
        <w:rPr>
          <w:rFonts w:hint="eastAsia"/>
        </w:rPr>
        <w:t>обработки</w:t>
      </w:r>
    </w:p>
    <w:p w:rsidR="00553D83" w:rsidRDefault="00553D83" w:rsidP="00553D83">
      <w:r>
        <w:rPr>
          <w:rFonts w:hint="eastAsia"/>
        </w:rPr>
        <w:t>полученных</w:t>
      </w:r>
      <w:r>
        <w:t></w:t>
      </w:r>
      <w:r>
        <w:rPr>
          <w:rFonts w:hint="eastAsia"/>
        </w:rPr>
        <w:t>данных</w:t>
      </w:r>
      <w:r>
        <w:t></w:t>
      </w:r>
      <w:r>
        <w:t></w:t>
      </w:r>
      <w:r>
        <w:rPr>
          <w:rFonts w:hint="eastAsia"/>
        </w:rPr>
        <w:t>исследование</w:t>
      </w:r>
      <w:r>
        <w:t></w:t>
      </w:r>
      <w:r>
        <w:rPr>
          <w:rFonts w:hint="eastAsia"/>
        </w:rPr>
        <w:t>ведущих</w:t>
      </w:r>
      <w:r>
        <w:t></w:t>
      </w:r>
      <w:r>
        <w:rPr>
          <w:rFonts w:hint="eastAsia"/>
        </w:rPr>
        <w:t>мотиваций</w:t>
      </w:r>
      <w:r>
        <w:t></w:t>
      </w:r>
      <w:r>
        <w:rPr>
          <w:rFonts w:hint="eastAsia"/>
        </w:rPr>
        <w:t>обучаемых</w:t>
      </w:r>
      <w:r>
        <w:t></w:t>
      </w:r>
      <w:r>
        <w:rPr>
          <w:rFonts w:hint="eastAsia"/>
        </w:rPr>
        <w:t>и</w:t>
      </w:r>
      <w:r>
        <w:t></w:t>
      </w:r>
      <w:r>
        <w:rPr>
          <w:rFonts w:hint="eastAsia"/>
        </w:rPr>
        <w:t>их</w:t>
      </w:r>
    </w:p>
    <w:p w:rsidR="00553D83" w:rsidRDefault="00553D83" w:rsidP="00553D83">
      <w:r>
        <w:rPr>
          <w:rFonts w:hint="eastAsia"/>
        </w:rPr>
        <w:t>воздействие</w:t>
      </w:r>
      <w:r>
        <w:t></w:t>
      </w:r>
      <w:r>
        <w:rPr>
          <w:rFonts w:hint="eastAsia"/>
        </w:rPr>
        <w:t>на</w:t>
      </w:r>
      <w:r>
        <w:t></w:t>
      </w:r>
      <w:r>
        <w:rPr>
          <w:rFonts w:hint="eastAsia"/>
        </w:rPr>
        <w:t>эффективность</w:t>
      </w:r>
      <w:r>
        <w:t></w:t>
      </w:r>
      <w:r>
        <w:rPr>
          <w:rFonts w:hint="eastAsia"/>
        </w:rPr>
        <w:t>профессиональной</w:t>
      </w:r>
      <w:r>
        <w:t></w:t>
      </w:r>
      <w:r>
        <w:rPr>
          <w:rFonts w:hint="eastAsia"/>
        </w:rPr>
        <w:t>самореализации</w:t>
      </w:r>
      <w:r>
        <w:t></w:t>
      </w:r>
    </w:p>
    <w:p w:rsidR="00553D83" w:rsidRDefault="00553D83" w:rsidP="00553D83">
      <w:r>
        <w:rPr>
          <w:rFonts w:hint="eastAsia"/>
        </w:rPr>
        <w:t>Нормативно</w:t>
      </w:r>
      <w:r>
        <w:t></w:t>
      </w:r>
      <w:r>
        <w:rPr>
          <w:rFonts w:hint="eastAsia"/>
        </w:rPr>
        <w:t>правовой</w:t>
      </w:r>
      <w:r>
        <w:t></w:t>
      </w:r>
      <w:r>
        <w:rPr>
          <w:rFonts w:hint="eastAsia"/>
        </w:rPr>
        <w:t>базой</w:t>
      </w:r>
      <w:r>
        <w:t></w:t>
      </w:r>
      <w:r>
        <w:rPr>
          <w:rFonts w:hint="eastAsia"/>
        </w:rPr>
        <w:t>исследования</w:t>
      </w:r>
      <w:r>
        <w:t></w:t>
      </w:r>
      <w:r>
        <w:rPr>
          <w:rFonts w:hint="eastAsia"/>
        </w:rPr>
        <w:t>являются</w:t>
      </w:r>
      <w:r>
        <w:t></w:t>
      </w:r>
      <w:r>
        <w:rPr>
          <w:rFonts w:hint="eastAsia"/>
        </w:rPr>
        <w:t>Закон</w:t>
      </w:r>
      <w:r>
        <w:t></w:t>
      </w:r>
      <w:r>
        <w:rPr>
          <w:rFonts w:hint="eastAsia"/>
        </w:rPr>
        <w:t>РФ</w:t>
      </w:r>
      <w:r>
        <w:t></w:t>
      </w:r>
      <w:r>
        <w:t></w:t>
      </w:r>
      <w:r>
        <w:rPr>
          <w:rFonts w:hint="eastAsia"/>
        </w:rPr>
        <w:t>Об</w:t>
      </w:r>
      <w:r>
        <w:t></w:t>
      </w:r>
      <w:r>
        <w:rPr>
          <w:rFonts w:hint="eastAsia"/>
        </w:rPr>
        <w:t>образовании</w:t>
      </w:r>
      <w:r>
        <w:t></w:t>
      </w:r>
      <w:r>
        <w:t></w:t>
      </w:r>
      <w:r>
        <w:t></w:t>
      </w:r>
      <w:r>
        <w:rPr>
          <w:rFonts w:hint="eastAsia"/>
        </w:rPr>
        <w:t>Концепция</w:t>
      </w:r>
      <w:r>
        <w:t></w:t>
      </w:r>
      <w:r>
        <w:rPr>
          <w:rFonts w:hint="eastAsia"/>
        </w:rPr>
        <w:t>реформирования</w:t>
      </w:r>
      <w:r>
        <w:t></w:t>
      </w:r>
      <w:r>
        <w:rPr>
          <w:rFonts w:hint="eastAsia"/>
        </w:rPr>
        <w:t>начального</w:t>
      </w:r>
      <w:r>
        <w:t></w:t>
      </w:r>
      <w:r>
        <w:rPr>
          <w:rFonts w:hint="eastAsia"/>
        </w:rPr>
        <w:t>профессионального</w:t>
      </w:r>
      <w:r>
        <w:t></w:t>
      </w:r>
      <w:r>
        <w:rPr>
          <w:rFonts w:hint="eastAsia"/>
        </w:rPr>
        <w:t>образования</w:t>
      </w:r>
      <w:r>
        <w:t></w:t>
      </w:r>
      <w:r>
        <w:t></w:t>
      </w:r>
      <w:r>
        <w:rPr>
          <w:rFonts w:hint="eastAsia"/>
        </w:rPr>
        <w:t>принятая</w:t>
      </w:r>
      <w:r>
        <w:t></w:t>
      </w:r>
      <w:r>
        <w:rPr>
          <w:rFonts w:hint="eastAsia"/>
        </w:rPr>
        <w:t>Правительством</w:t>
      </w:r>
      <w:r>
        <w:t></w:t>
      </w:r>
      <w:r>
        <w:rPr>
          <w:rFonts w:hint="eastAsia"/>
        </w:rPr>
        <w:t>РФ</w:t>
      </w:r>
      <w:r>
        <w:t></w:t>
      </w:r>
      <w:r>
        <w:t></w:t>
      </w:r>
      <w:r>
        <w:t></w:t>
      </w:r>
      <w:r>
        <w:t></w:t>
      </w:r>
      <w:r>
        <w:t></w:t>
      </w:r>
      <w:r>
        <w:t></w:t>
      </w:r>
      <w:r>
        <w:t></w:t>
      </w:r>
      <w:r>
        <w:rPr>
          <w:rFonts w:hint="eastAsia"/>
        </w:rPr>
        <w:t>г</w:t>
      </w:r>
      <w:r>
        <w:t></w:t>
      </w:r>
      <w:r>
        <w:t></w:t>
      </w:r>
      <w:r>
        <w:t></w:t>
      </w:r>
      <w:r>
        <w:t></w:t>
      </w:r>
      <w:r>
        <w:rPr>
          <w:rFonts w:hint="eastAsia"/>
        </w:rPr>
        <w:t>Национальная</w:t>
      </w:r>
      <w:r>
        <w:t></w:t>
      </w:r>
      <w:r>
        <w:rPr>
          <w:rFonts w:hint="eastAsia"/>
        </w:rPr>
        <w:t>доктрина</w:t>
      </w:r>
      <w:r>
        <w:t></w:t>
      </w:r>
      <w:r>
        <w:rPr>
          <w:rFonts w:hint="eastAsia"/>
        </w:rPr>
        <w:t>образования</w:t>
      </w:r>
      <w:r>
        <w:t></w:t>
      </w:r>
      <w:r>
        <w:t></w:t>
      </w:r>
      <w:r>
        <w:rPr>
          <w:rFonts w:hint="eastAsia"/>
        </w:rPr>
        <w:t>одобренная</w:t>
      </w:r>
      <w:r>
        <w:t></w:t>
      </w:r>
      <w:r>
        <w:rPr>
          <w:rFonts w:hint="eastAsia"/>
        </w:rPr>
        <w:t>Всероссийским</w:t>
      </w:r>
      <w:r>
        <w:t></w:t>
      </w:r>
      <w:r>
        <w:rPr>
          <w:rFonts w:hint="eastAsia"/>
        </w:rPr>
        <w:t>совещанием</w:t>
      </w:r>
      <w:r>
        <w:t></w:t>
      </w:r>
      <w:r>
        <w:rPr>
          <w:rFonts w:hint="eastAsia"/>
        </w:rPr>
        <w:t>работников</w:t>
      </w:r>
      <w:r>
        <w:t></w:t>
      </w:r>
      <w:r>
        <w:rPr>
          <w:rFonts w:hint="eastAsia"/>
        </w:rPr>
        <w:t>образования</w:t>
      </w:r>
      <w:r>
        <w:t></w:t>
      </w:r>
      <w:r>
        <w:rPr>
          <w:rFonts w:hint="eastAsia"/>
        </w:rPr>
        <w:t>и</w:t>
      </w:r>
      <w:r>
        <w:t></w:t>
      </w:r>
      <w:r>
        <w:rPr>
          <w:rFonts w:hint="eastAsia"/>
        </w:rPr>
        <w:t>принятая</w:t>
      </w:r>
      <w:r>
        <w:t></w:t>
      </w:r>
      <w:r>
        <w:rPr>
          <w:rFonts w:hint="eastAsia"/>
        </w:rPr>
        <w:t>Правительством</w:t>
      </w:r>
      <w:r>
        <w:t></w:t>
      </w:r>
      <w:r>
        <w:rPr>
          <w:rFonts w:hint="eastAsia"/>
        </w:rPr>
        <w:t>РФ</w:t>
      </w:r>
      <w:r>
        <w:t></w:t>
      </w:r>
      <w:r>
        <w:t></w:t>
      </w:r>
      <w:r>
        <w:t></w:t>
      </w:r>
      <w:r>
        <w:t></w:t>
      </w:r>
      <w:r>
        <w:t></w:t>
      </w:r>
      <w:r>
        <w:t></w:t>
      </w:r>
      <w:r>
        <w:t></w:t>
      </w:r>
      <w:r>
        <w:rPr>
          <w:rFonts w:hint="eastAsia"/>
        </w:rPr>
        <w:t>г</w:t>
      </w:r>
      <w:r>
        <w:t></w:t>
      </w:r>
      <w:r>
        <w:t></w:t>
      </w:r>
      <w:r>
        <w:t></w:t>
      </w:r>
      <w:r>
        <w:t></w:t>
      </w:r>
      <w:r>
        <w:rPr>
          <w:rFonts w:hint="eastAsia"/>
        </w:rPr>
        <w:t>Решение</w:t>
      </w:r>
      <w:r>
        <w:t></w:t>
      </w:r>
      <w:r>
        <w:rPr>
          <w:rFonts w:hint="eastAsia"/>
        </w:rPr>
        <w:t>Правительства</w:t>
      </w:r>
      <w:r>
        <w:t></w:t>
      </w:r>
      <w:r>
        <w:rPr>
          <w:rFonts w:hint="eastAsia"/>
        </w:rPr>
        <w:t>г</w:t>
      </w:r>
      <w:r>
        <w:t></w:t>
      </w:r>
      <w:r>
        <w:rPr>
          <w:rFonts w:hint="eastAsia"/>
        </w:rPr>
        <w:t>Москвы</w:t>
      </w:r>
      <w:r>
        <w:t></w:t>
      </w:r>
      <w:r>
        <w:t></w:t>
      </w:r>
      <w:r>
        <w:rPr>
          <w:rFonts w:hint="eastAsia"/>
        </w:rPr>
        <w:t>О</w:t>
      </w:r>
      <w:r>
        <w:t></w:t>
      </w:r>
      <w:r>
        <w:rPr>
          <w:rFonts w:hint="eastAsia"/>
        </w:rPr>
        <w:t>совершенствовании</w:t>
      </w:r>
      <w:r>
        <w:t></w:t>
      </w:r>
      <w:r>
        <w:rPr>
          <w:rFonts w:hint="eastAsia"/>
        </w:rPr>
        <w:t>начального</w:t>
      </w:r>
      <w:r>
        <w:t></w:t>
      </w:r>
      <w:r>
        <w:rPr>
          <w:rFonts w:hint="eastAsia"/>
        </w:rPr>
        <w:t>и</w:t>
      </w:r>
      <w:r>
        <w:t></w:t>
      </w:r>
      <w:r>
        <w:rPr>
          <w:rFonts w:hint="eastAsia"/>
        </w:rPr>
        <w:t>среднего</w:t>
      </w:r>
      <w:r>
        <w:t></w:t>
      </w:r>
      <w:r>
        <w:rPr>
          <w:rFonts w:hint="eastAsia"/>
        </w:rPr>
        <w:t>профессионального</w:t>
      </w:r>
      <w:r>
        <w:t></w:t>
      </w:r>
      <w:r>
        <w:rPr>
          <w:rFonts w:hint="eastAsia"/>
        </w:rPr>
        <w:t>образования</w:t>
      </w:r>
      <w:r>
        <w:t></w:t>
      </w:r>
      <w:r>
        <w:t></w:t>
      </w:r>
      <w:r>
        <w:rPr>
          <w:rFonts w:hint="eastAsia"/>
        </w:rPr>
        <w:t>от</w:t>
      </w:r>
      <w:r>
        <w:t></w:t>
      </w:r>
      <w:r>
        <w:t></w:t>
      </w:r>
      <w:r>
        <w:t></w:t>
      </w:r>
      <w:r>
        <w:t></w:t>
      </w:r>
      <w:r>
        <w:rPr>
          <w:rFonts w:hint="eastAsia"/>
        </w:rPr>
        <w:t>июня</w:t>
      </w:r>
      <w:r>
        <w:t></w:t>
      </w:r>
      <w:r>
        <w:t></w:t>
      </w:r>
      <w:r>
        <w:t></w:t>
      </w:r>
      <w:r>
        <w:t></w:t>
      </w:r>
      <w:r>
        <w:t></w:t>
      </w:r>
      <w:r>
        <w:t></w:t>
      </w:r>
      <w:r>
        <w:rPr>
          <w:rFonts w:hint="eastAsia"/>
        </w:rPr>
        <w:t>г</w:t>
      </w:r>
      <w:r>
        <w:t></w:t>
      </w:r>
      <w:r>
        <w:t></w:t>
      </w:r>
      <w:r>
        <w:t></w:t>
      </w:r>
      <w:r>
        <w:rPr>
          <w:rFonts w:hint="eastAsia"/>
        </w:rPr>
        <w:t>другие</w:t>
      </w:r>
      <w:r>
        <w:t></w:t>
      </w:r>
      <w:r>
        <w:rPr>
          <w:rFonts w:hint="eastAsia"/>
        </w:rPr>
        <w:t>законодательные</w:t>
      </w:r>
      <w:r>
        <w:t></w:t>
      </w:r>
      <w:r>
        <w:rPr>
          <w:rFonts w:hint="eastAsia"/>
        </w:rPr>
        <w:t>и</w:t>
      </w:r>
      <w:r>
        <w:t></w:t>
      </w:r>
      <w:r>
        <w:rPr>
          <w:rFonts w:hint="eastAsia"/>
        </w:rPr>
        <w:t>нормативные</w:t>
      </w:r>
      <w:r>
        <w:t></w:t>
      </w:r>
      <w:r>
        <w:rPr>
          <w:rFonts w:hint="eastAsia"/>
        </w:rPr>
        <w:t>материалы</w:t>
      </w:r>
      <w:r>
        <w:t></w:t>
      </w:r>
      <w:r>
        <w:rPr>
          <w:rFonts w:hint="eastAsia"/>
        </w:rPr>
        <w:t>Думы</w:t>
      </w:r>
      <w:r>
        <w:t></w:t>
      </w:r>
      <w:r>
        <w:rPr>
          <w:rFonts w:hint="eastAsia"/>
        </w:rPr>
        <w:t>и</w:t>
      </w:r>
      <w:r>
        <w:t></w:t>
      </w:r>
      <w:r>
        <w:rPr>
          <w:rFonts w:hint="eastAsia"/>
        </w:rPr>
        <w:t>Администрации</w:t>
      </w:r>
      <w:r>
        <w:t></w:t>
      </w:r>
      <w:r>
        <w:rPr>
          <w:rFonts w:hint="eastAsia"/>
        </w:rPr>
        <w:t>г</w:t>
      </w:r>
      <w:r>
        <w:t></w:t>
      </w:r>
      <w:r>
        <w:rPr>
          <w:rFonts w:hint="eastAsia"/>
        </w:rPr>
        <w:t>Москвы</w:t>
      </w:r>
      <w:r>
        <w:t></w:t>
      </w:r>
    </w:p>
    <w:p w:rsidR="00553D83" w:rsidRDefault="00553D83" w:rsidP="00553D83">
      <w:r>
        <w:rPr>
          <w:rFonts w:hint="eastAsia"/>
        </w:rPr>
        <w:t>Настоящее</w:t>
      </w:r>
      <w:r>
        <w:t></w:t>
      </w:r>
      <w:r>
        <w:rPr>
          <w:rFonts w:hint="eastAsia"/>
        </w:rPr>
        <w:t>исследование</w:t>
      </w:r>
      <w:r>
        <w:t></w:t>
      </w:r>
      <w:r>
        <w:rPr>
          <w:rFonts w:hint="eastAsia"/>
        </w:rPr>
        <w:t>проводилось</w:t>
      </w:r>
      <w:r>
        <w:t></w:t>
      </w:r>
      <w:r>
        <w:rPr>
          <w:rFonts w:hint="eastAsia"/>
        </w:rPr>
        <w:t>в</w:t>
      </w:r>
      <w:r>
        <w:t></w:t>
      </w:r>
      <w:r>
        <w:rPr>
          <w:rFonts w:hint="eastAsia"/>
        </w:rPr>
        <w:t>три</w:t>
      </w:r>
      <w:r>
        <w:t></w:t>
      </w:r>
      <w:r>
        <w:rPr>
          <w:rFonts w:hint="eastAsia"/>
        </w:rPr>
        <w:t>этапа</w:t>
      </w:r>
      <w:r>
        <w:t></w:t>
      </w:r>
    </w:p>
    <w:p w:rsidR="00553D83" w:rsidRDefault="00553D83" w:rsidP="00553D83">
      <w:r>
        <w:t></w:t>
      </w:r>
      <w:r>
        <w:t></w:t>
      </w:r>
      <w:r>
        <w:tab/>
      </w:r>
      <w:r>
        <w:rPr>
          <w:rFonts w:hint="eastAsia"/>
        </w:rPr>
        <w:t>Первый</w:t>
      </w:r>
      <w:r>
        <w:t></w:t>
      </w:r>
      <w:r>
        <w:rPr>
          <w:rFonts w:hint="eastAsia"/>
        </w:rPr>
        <w:t>подготовительный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t></w:t>
      </w:r>
      <w:r>
        <w:t></w:t>
      </w:r>
      <w:r>
        <w:rPr>
          <w:rFonts w:hint="eastAsia"/>
        </w:rPr>
        <w:t>включал</w:t>
      </w:r>
      <w:r>
        <w:t></w:t>
      </w:r>
      <w:r>
        <w:rPr>
          <w:rFonts w:hint="eastAsia"/>
        </w:rPr>
        <w:t>научное</w:t>
      </w:r>
      <w:r>
        <w:t></w:t>
      </w:r>
      <w:r>
        <w:rPr>
          <w:rFonts w:hint="eastAsia"/>
        </w:rPr>
        <w:t>осмысление</w:t>
      </w:r>
      <w:r>
        <w:t></w:t>
      </w:r>
      <w:r>
        <w:rPr>
          <w:rFonts w:hint="eastAsia"/>
        </w:rPr>
        <w:t>проблемы</w:t>
      </w:r>
      <w:r>
        <w:t></w:t>
      </w:r>
      <w:r>
        <w:t></w:t>
      </w:r>
      <w:r>
        <w:rPr>
          <w:rFonts w:hint="eastAsia"/>
        </w:rPr>
        <w:t>определение</w:t>
      </w:r>
      <w:r>
        <w:t></w:t>
      </w:r>
      <w:r>
        <w:rPr>
          <w:rFonts w:hint="eastAsia"/>
        </w:rPr>
        <w:t>наиболее</w:t>
      </w:r>
      <w:r>
        <w:t></w:t>
      </w:r>
      <w:r>
        <w:rPr>
          <w:rFonts w:hint="eastAsia"/>
        </w:rPr>
        <w:t>значимых</w:t>
      </w:r>
      <w:r>
        <w:t></w:t>
      </w:r>
      <w:r>
        <w:rPr>
          <w:rFonts w:hint="eastAsia"/>
        </w:rPr>
        <w:t>теоретических</w:t>
      </w:r>
      <w:r>
        <w:t></w:t>
      </w:r>
      <w:r>
        <w:rPr>
          <w:rFonts w:hint="eastAsia"/>
        </w:rPr>
        <w:t>положений</w:t>
      </w:r>
      <w:r>
        <w:t></w:t>
      </w:r>
      <w:r>
        <w:t></w:t>
      </w:r>
      <w:r>
        <w:rPr>
          <w:rFonts w:hint="eastAsia"/>
        </w:rPr>
        <w:t>выявление</w:t>
      </w:r>
      <w:r>
        <w:t></w:t>
      </w:r>
      <w:r>
        <w:rPr>
          <w:rFonts w:hint="eastAsia"/>
        </w:rPr>
        <w:t>сущности</w:t>
      </w:r>
      <w:r>
        <w:t></w:t>
      </w:r>
      <w:r>
        <w:rPr>
          <w:rFonts w:hint="eastAsia"/>
        </w:rPr>
        <w:t>понятий</w:t>
      </w:r>
      <w:r>
        <w:t></w:t>
      </w:r>
      <w:r>
        <w:t></w:t>
      </w:r>
      <w:r>
        <w:rPr>
          <w:rFonts w:hint="eastAsia"/>
        </w:rPr>
        <w:t>профессиональная</w:t>
      </w:r>
      <w:r>
        <w:t></w:t>
      </w:r>
      <w:r>
        <w:rPr>
          <w:rFonts w:hint="eastAsia"/>
        </w:rPr>
        <w:t>самореализация</w:t>
      </w:r>
      <w:r>
        <w:t></w:t>
      </w:r>
      <w:r>
        <w:t></w:t>
      </w:r>
      <w:r>
        <w:t></w:t>
      </w:r>
      <w:r>
        <w:t></w:t>
      </w:r>
      <w:r>
        <w:rPr>
          <w:rFonts w:hint="eastAsia"/>
        </w:rPr>
        <w:t>адаптация</w:t>
      </w:r>
      <w:r>
        <w:t></w:t>
      </w:r>
      <w:r>
        <w:t></w:t>
      </w:r>
      <w:r>
        <w:t></w:t>
      </w:r>
      <w:r>
        <w:t></w:t>
      </w:r>
      <w:r>
        <w:rPr>
          <w:rFonts w:hint="eastAsia"/>
        </w:rPr>
        <w:t>адаптационные</w:t>
      </w:r>
      <w:r>
        <w:t></w:t>
      </w:r>
      <w:r>
        <w:rPr>
          <w:rFonts w:hint="eastAsia"/>
        </w:rPr>
        <w:t>технологии</w:t>
      </w:r>
      <w:r>
        <w:t></w:t>
      </w:r>
      <w:r>
        <w:t></w:t>
      </w:r>
      <w:r>
        <w:rPr>
          <w:rFonts w:hint="eastAsia"/>
        </w:rPr>
        <w:t>и</w:t>
      </w:r>
      <w:r>
        <w:t></w:t>
      </w:r>
      <w:r>
        <w:rPr>
          <w:rFonts w:hint="eastAsia"/>
        </w:rPr>
        <w:t>других</w:t>
      </w:r>
      <w:r>
        <w:t></w:t>
      </w:r>
      <w:r>
        <w:t></w:t>
      </w:r>
      <w:r>
        <w:rPr>
          <w:rFonts w:hint="eastAsia"/>
        </w:rPr>
        <w:t>определение</w:t>
      </w:r>
      <w:r>
        <w:t></w:t>
      </w:r>
      <w:r>
        <w:rPr>
          <w:rFonts w:hint="eastAsia"/>
        </w:rPr>
        <w:t>задач</w:t>
      </w:r>
      <w:r>
        <w:t></w:t>
      </w:r>
      <w:r>
        <w:rPr>
          <w:rFonts w:hint="eastAsia"/>
        </w:rPr>
        <w:t>эксперимента</w:t>
      </w:r>
      <w:r>
        <w:t></w:t>
      </w:r>
    </w:p>
    <w:p w:rsidR="00553D83" w:rsidRDefault="00553D83" w:rsidP="00553D83">
      <w:r>
        <w:t></w:t>
      </w:r>
      <w:r>
        <w:t></w:t>
      </w:r>
      <w:r>
        <w:tab/>
      </w:r>
      <w:r>
        <w:rPr>
          <w:rFonts w:hint="eastAsia"/>
        </w:rPr>
        <w:t>Второй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rPr>
          <w:rFonts w:hint="eastAsia"/>
        </w:rPr>
        <w:t>был</w:t>
      </w:r>
      <w:r>
        <w:t></w:t>
      </w:r>
      <w:r>
        <w:rPr>
          <w:rFonts w:hint="eastAsia"/>
        </w:rPr>
        <w:t>направлен</w:t>
      </w:r>
      <w:r>
        <w:t></w:t>
      </w:r>
      <w:r>
        <w:rPr>
          <w:rFonts w:hint="eastAsia"/>
        </w:rPr>
        <w:t>на</w:t>
      </w:r>
      <w:r>
        <w:t></w:t>
      </w:r>
      <w:r>
        <w:rPr>
          <w:rFonts w:hint="eastAsia"/>
        </w:rPr>
        <w:t>разработку</w:t>
      </w:r>
      <w:r>
        <w:t></w:t>
      </w:r>
      <w:r>
        <w:rPr>
          <w:rFonts w:hint="eastAsia"/>
        </w:rPr>
        <w:t>методики</w:t>
      </w:r>
      <w:r>
        <w:t></w:t>
      </w:r>
      <w:r>
        <w:rPr>
          <w:rFonts w:hint="eastAsia"/>
        </w:rPr>
        <w:t>выявления</w:t>
      </w:r>
      <w:r>
        <w:t></w:t>
      </w:r>
      <w:r>
        <w:rPr>
          <w:rFonts w:hint="eastAsia"/>
        </w:rPr>
        <w:t>и</w:t>
      </w:r>
      <w:r>
        <w:t></w:t>
      </w:r>
      <w:r>
        <w:rPr>
          <w:rFonts w:hint="eastAsia"/>
        </w:rPr>
        <w:t>оценки</w:t>
      </w:r>
      <w:r>
        <w:t></w:t>
      </w:r>
      <w:r>
        <w:rPr>
          <w:rFonts w:hint="eastAsia"/>
        </w:rPr>
        <w:t>профессиональной</w:t>
      </w:r>
      <w:r>
        <w:t></w:t>
      </w:r>
      <w:r>
        <w:rPr>
          <w:rFonts w:hint="eastAsia"/>
        </w:rPr>
        <w:t>самореализации</w:t>
      </w:r>
      <w:r>
        <w:t></w:t>
      </w:r>
      <w:r>
        <w:t></w:t>
      </w:r>
      <w:r>
        <w:rPr>
          <w:rFonts w:hint="eastAsia"/>
        </w:rPr>
        <w:t>подготовку</w:t>
      </w:r>
      <w:r>
        <w:t></w:t>
      </w:r>
      <w:r>
        <w:rPr>
          <w:rFonts w:hint="eastAsia"/>
        </w:rPr>
        <w:t>опытно</w:t>
      </w:r>
      <w:r>
        <w:t></w:t>
      </w:r>
      <w:r>
        <w:rPr>
          <w:rFonts w:hint="eastAsia"/>
        </w:rPr>
        <w:t>экспериментальной</w:t>
      </w:r>
      <w:r>
        <w:t></w:t>
      </w:r>
      <w:r>
        <w:rPr>
          <w:rFonts w:hint="eastAsia"/>
        </w:rPr>
        <w:t>проверки</w:t>
      </w:r>
      <w:r>
        <w:t></w:t>
      </w:r>
      <w:r>
        <w:rPr>
          <w:rFonts w:hint="eastAsia"/>
        </w:rPr>
        <w:t>ее</w:t>
      </w:r>
      <w:r>
        <w:t></w:t>
      </w:r>
      <w:r>
        <w:rPr>
          <w:rFonts w:hint="eastAsia"/>
        </w:rPr>
        <w:t>эффективности</w:t>
      </w:r>
      <w:r>
        <w:t></w:t>
      </w:r>
      <w:r>
        <w:rPr>
          <w:rFonts w:hint="eastAsia"/>
        </w:rPr>
        <w:t>в</w:t>
      </w:r>
      <w:r>
        <w:t></w:t>
      </w:r>
      <w:r>
        <w:rPr>
          <w:rFonts w:hint="eastAsia"/>
        </w:rPr>
        <w:t>рамках</w:t>
      </w:r>
      <w:r>
        <w:t></w:t>
      </w:r>
      <w:r>
        <w:rPr>
          <w:rFonts w:hint="eastAsia"/>
        </w:rPr>
        <w:t>педагогического</w:t>
      </w:r>
      <w:r>
        <w:t></w:t>
      </w:r>
      <w:r>
        <w:rPr>
          <w:rFonts w:hint="eastAsia"/>
        </w:rPr>
        <w:t>исследования</w:t>
      </w:r>
      <w:r>
        <w:t></w:t>
      </w:r>
      <w:r>
        <w:t></w:t>
      </w:r>
      <w:r>
        <w:rPr>
          <w:rFonts w:hint="eastAsia"/>
        </w:rPr>
        <w:t>Был</w:t>
      </w:r>
      <w:r>
        <w:t></w:t>
      </w:r>
      <w:r>
        <w:rPr>
          <w:rFonts w:hint="eastAsia"/>
        </w:rPr>
        <w:t>осуществлен</w:t>
      </w:r>
      <w:r>
        <w:t></w:t>
      </w:r>
      <w:r>
        <w:rPr>
          <w:rFonts w:hint="eastAsia"/>
        </w:rPr>
        <w:t>эксперимент</w:t>
      </w:r>
      <w:r>
        <w:t></w:t>
      </w:r>
      <w:r>
        <w:rPr>
          <w:rFonts w:hint="eastAsia"/>
        </w:rPr>
        <w:t>по</w:t>
      </w:r>
      <w:r>
        <w:t></w:t>
      </w:r>
      <w:r>
        <w:rPr>
          <w:rFonts w:hint="eastAsia"/>
        </w:rPr>
        <w:t>внедрению</w:t>
      </w:r>
      <w:r>
        <w:t></w:t>
      </w:r>
      <w:r>
        <w:rPr>
          <w:rFonts w:hint="eastAsia"/>
        </w:rPr>
        <w:t>психолого</w:t>
      </w:r>
      <w:r>
        <w:t></w:t>
      </w:r>
      <w:r>
        <w:rPr>
          <w:rFonts w:hint="eastAsia"/>
        </w:rPr>
        <w:t>педагогической</w:t>
      </w:r>
      <w:r>
        <w:t></w:t>
      </w:r>
      <w:r>
        <w:rPr>
          <w:rFonts w:hint="eastAsia"/>
        </w:rPr>
        <w:t>технологии</w:t>
      </w:r>
      <w:r>
        <w:t></w:t>
      </w:r>
      <w:r>
        <w:rPr>
          <w:rFonts w:hint="eastAsia"/>
        </w:rPr>
        <w:t>работы</w:t>
      </w:r>
      <w:r>
        <w:t></w:t>
      </w:r>
      <w:r>
        <w:rPr>
          <w:rFonts w:hint="eastAsia"/>
        </w:rPr>
        <w:t>с</w:t>
      </w:r>
      <w:r>
        <w:t></w:t>
      </w:r>
      <w:r>
        <w:rPr>
          <w:rFonts w:hint="eastAsia"/>
        </w:rPr>
        <w:t>неуспевающими</w:t>
      </w:r>
      <w:r>
        <w:t></w:t>
      </w:r>
      <w:r>
        <w:rPr>
          <w:rFonts w:hint="eastAsia"/>
        </w:rPr>
        <w:t>учащимися</w:t>
      </w:r>
      <w:r>
        <w:t></w:t>
      </w:r>
    </w:p>
    <w:p w:rsidR="00553D83" w:rsidRDefault="00553D83" w:rsidP="00553D83">
      <w:r>
        <w:t></w:t>
      </w:r>
    </w:p>
    <w:p w:rsidR="00553D83" w:rsidRDefault="00553D83" w:rsidP="00553D83">
      <w:r>
        <w:t></w:t>
      </w:r>
      <w:r>
        <w:t></w:t>
      </w:r>
      <w:r>
        <w:t></w:t>
      </w:r>
      <w:r>
        <w:t></w:t>
      </w:r>
      <w:r>
        <w:t></w:t>
      </w:r>
      <w:r>
        <w:t></w:t>
      </w:r>
      <w:r>
        <w:rPr>
          <w:rFonts w:hint="eastAsia"/>
        </w:rPr>
        <w:t>Третий</w:t>
      </w:r>
      <w:r>
        <w:t></w:t>
      </w:r>
      <w:r>
        <w:t></w:t>
      </w:r>
      <w:r>
        <w:rPr>
          <w:rFonts w:hint="eastAsia"/>
        </w:rPr>
        <w:t>этап</w:t>
      </w:r>
      <w:r>
        <w:t></w:t>
      </w:r>
      <w:r>
        <w:t></w:t>
      </w:r>
      <w:r>
        <w:t></w:t>
      </w:r>
      <w:r>
        <w:t></w:t>
      </w:r>
      <w:r>
        <w:t></w:t>
      </w:r>
      <w:r>
        <w:t></w:t>
      </w:r>
      <w:r>
        <w:t></w:t>
      </w:r>
      <w:r>
        <w:t></w:t>
      </w:r>
      <w:r>
        <w:t></w:t>
      </w:r>
      <w:r>
        <w:t></w:t>
      </w:r>
      <w:r>
        <w:t></w:t>
      </w:r>
      <w:r>
        <w:t></w:t>
      </w:r>
      <w:r>
        <w:t></w:t>
      </w:r>
      <w:r>
        <w:t></w:t>
      </w:r>
      <w:r>
        <w:rPr>
          <w:rFonts w:hint="eastAsia"/>
        </w:rPr>
        <w:t>гг</w:t>
      </w:r>
      <w:r>
        <w:t></w:t>
      </w:r>
      <w:r>
        <w:t></w:t>
      </w:r>
      <w:r>
        <w:t></w:t>
      </w:r>
      <w:r>
        <w:t></w:t>
      </w:r>
      <w:r>
        <w:t></w:t>
      </w:r>
      <w:r>
        <w:t></w:t>
      </w:r>
      <w:r>
        <w:t></w:t>
      </w:r>
      <w:r>
        <w:rPr>
          <w:rFonts w:hint="eastAsia"/>
        </w:rPr>
        <w:t>завершающий</w:t>
      </w:r>
      <w:r>
        <w:t></w:t>
      </w:r>
      <w:r>
        <w:t></w:t>
      </w:r>
      <w:r>
        <w:t></w:t>
      </w:r>
      <w:r>
        <w:rPr>
          <w:rFonts w:hint="eastAsia"/>
        </w:rPr>
        <w:t>в</w:t>
      </w:r>
      <w:r>
        <w:t></w:t>
      </w:r>
      <w:r>
        <w:t></w:t>
      </w:r>
      <w:r>
        <w:rPr>
          <w:rFonts w:hint="eastAsia"/>
        </w:rPr>
        <w:t>ходе</w:t>
      </w:r>
      <w:r>
        <w:t></w:t>
      </w:r>
      <w:r>
        <w:t></w:t>
      </w:r>
      <w:r>
        <w:rPr>
          <w:rFonts w:hint="eastAsia"/>
        </w:rPr>
        <w:t>которого</w:t>
      </w:r>
    </w:p>
    <w:p w:rsidR="00553D83" w:rsidRDefault="00553D83" w:rsidP="00553D83">
      <w:r>
        <w:rPr>
          <w:rFonts w:hint="eastAsia"/>
        </w:rPr>
        <w:t>уточнялись</w:t>
      </w:r>
      <w:r>
        <w:t></w:t>
      </w:r>
      <w:r>
        <w:rPr>
          <w:rFonts w:hint="eastAsia"/>
        </w:rPr>
        <w:t>и</w:t>
      </w:r>
      <w:r>
        <w:t></w:t>
      </w:r>
      <w:r>
        <w:rPr>
          <w:rFonts w:hint="eastAsia"/>
        </w:rPr>
        <w:t>обобщались</w:t>
      </w:r>
      <w:r>
        <w:t></w:t>
      </w:r>
      <w:r>
        <w:rPr>
          <w:rFonts w:hint="eastAsia"/>
        </w:rPr>
        <w:t>результаты</w:t>
      </w:r>
      <w:r>
        <w:t></w:t>
      </w:r>
      <w:r>
        <w:rPr>
          <w:rFonts w:hint="eastAsia"/>
        </w:rPr>
        <w:t>опытно</w:t>
      </w:r>
      <w:r>
        <w:t></w:t>
      </w:r>
      <w:r>
        <w:rPr>
          <w:rFonts w:hint="eastAsia"/>
        </w:rPr>
        <w:t>экспериментальной</w:t>
      </w:r>
      <w:r>
        <w:t></w:t>
      </w:r>
      <w:r>
        <w:rPr>
          <w:rFonts w:hint="eastAsia"/>
        </w:rPr>
        <w:t>работы</w:t>
      </w:r>
      <w:r>
        <w:t></w:t>
      </w:r>
      <w:r>
        <w:rPr>
          <w:rFonts w:hint="eastAsia"/>
        </w:rPr>
        <w:t>с</w:t>
      </w:r>
    </w:p>
    <w:p w:rsidR="00553D83" w:rsidRDefault="00553D83" w:rsidP="00553D83">
      <w:r>
        <w:rPr>
          <w:rFonts w:hint="eastAsia"/>
        </w:rPr>
        <w:t>целью</w:t>
      </w:r>
      <w:r>
        <w:t></w:t>
      </w:r>
      <w:r>
        <w:t></w:t>
      </w:r>
      <w:r>
        <w:rPr>
          <w:rFonts w:hint="eastAsia"/>
        </w:rPr>
        <w:t>окончательного</w:t>
      </w:r>
      <w:r>
        <w:t></w:t>
      </w:r>
      <w:r>
        <w:t></w:t>
      </w:r>
      <w:r>
        <w:rPr>
          <w:rFonts w:hint="eastAsia"/>
        </w:rPr>
        <w:t>формирования</w:t>
      </w:r>
      <w:r>
        <w:t></w:t>
      </w:r>
      <w:r>
        <w:t></w:t>
      </w:r>
      <w:r>
        <w:rPr>
          <w:rFonts w:hint="eastAsia"/>
        </w:rPr>
        <w:t>педагогических</w:t>
      </w:r>
      <w:r>
        <w:t></w:t>
      </w:r>
      <w:r>
        <w:rPr>
          <w:rFonts w:hint="eastAsia"/>
        </w:rPr>
        <w:t>условий</w:t>
      </w:r>
      <w:r>
        <w:t></w:t>
      </w:r>
      <w:r>
        <w:rPr>
          <w:rFonts w:hint="eastAsia"/>
        </w:rPr>
        <w:t>успешной</w:t>
      </w:r>
    </w:p>
    <w:p w:rsidR="00553D83" w:rsidRDefault="00553D83" w:rsidP="00553D83">
      <w:r>
        <w:rPr>
          <w:rFonts w:hint="eastAsia"/>
        </w:rPr>
        <w:t>профессиональной</w:t>
      </w:r>
      <w:r>
        <w:t></w:t>
      </w:r>
      <w:r>
        <w:rPr>
          <w:rFonts w:hint="eastAsia"/>
        </w:rPr>
        <w:t>самореализации</w:t>
      </w:r>
      <w:r>
        <w:t></w:t>
      </w:r>
      <w:r>
        <w:t></w:t>
      </w:r>
      <w:r>
        <w:rPr>
          <w:rFonts w:hint="eastAsia"/>
        </w:rPr>
        <w:t>в</w:t>
      </w:r>
      <w:r>
        <w:t></w:t>
      </w:r>
      <w:r>
        <w:rPr>
          <w:rFonts w:hint="eastAsia"/>
        </w:rPr>
        <w:t>том</w:t>
      </w:r>
      <w:r>
        <w:t></w:t>
      </w:r>
      <w:r>
        <w:rPr>
          <w:rFonts w:hint="eastAsia"/>
        </w:rPr>
        <w:t>числе</w:t>
      </w:r>
      <w:r>
        <w:t></w:t>
      </w:r>
      <w:r>
        <w:rPr>
          <w:rFonts w:hint="eastAsia"/>
        </w:rPr>
        <w:t>путем</w:t>
      </w:r>
      <w:r>
        <w:t></w:t>
      </w:r>
      <w:r>
        <w:rPr>
          <w:rFonts w:hint="eastAsia"/>
        </w:rPr>
        <w:t>опроса</w:t>
      </w:r>
      <w:r>
        <w:t></w:t>
      </w:r>
      <w:r>
        <w:rPr>
          <w:rFonts w:hint="eastAsia"/>
        </w:rPr>
        <w:t>выпускников</w:t>
      </w:r>
    </w:p>
    <w:p w:rsidR="00553D83" w:rsidRDefault="00553D83" w:rsidP="00553D83">
      <w:r>
        <w:rPr>
          <w:rFonts w:hint="eastAsia"/>
        </w:rPr>
        <w:t>учреждений</w:t>
      </w:r>
      <w:r>
        <w:t></w:t>
      </w:r>
      <w:r>
        <w:t></w:t>
      </w:r>
      <w:r>
        <w:t></w:t>
      </w:r>
      <w:r>
        <w:rPr>
          <w:rFonts w:hint="eastAsia"/>
        </w:rPr>
        <w:t>НПО</w:t>
      </w:r>
      <w:r>
        <w:t></w:t>
      </w:r>
      <w:r>
        <w:t></w:t>
      </w:r>
      <w:r>
        <w:t></w:t>
      </w:r>
      <w:r>
        <w:t></w:t>
      </w:r>
      <w:r>
        <w:rPr>
          <w:rFonts w:hint="eastAsia"/>
        </w:rPr>
        <w:t>На</w:t>
      </w:r>
      <w:r>
        <w:t></w:t>
      </w:r>
      <w:r>
        <w:t></w:t>
      </w:r>
      <w:r>
        <w:t></w:t>
      </w:r>
      <w:r>
        <w:rPr>
          <w:rFonts w:hint="eastAsia"/>
        </w:rPr>
        <w:t>основе</w:t>
      </w:r>
      <w:r>
        <w:t></w:t>
      </w:r>
      <w:r>
        <w:t></w:t>
      </w:r>
      <w:r>
        <w:t></w:t>
      </w:r>
      <w:r>
        <w:rPr>
          <w:rFonts w:hint="eastAsia"/>
        </w:rPr>
        <w:t>полученных</w:t>
      </w:r>
      <w:r>
        <w:t></w:t>
      </w:r>
      <w:r>
        <w:t></w:t>
      </w:r>
      <w:r>
        <w:t></w:t>
      </w:r>
      <w:r>
        <w:rPr>
          <w:rFonts w:hint="eastAsia"/>
        </w:rPr>
        <w:t>теоретических</w:t>
      </w:r>
      <w:r>
        <w:t></w:t>
      </w:r>
      <w:r>
        <w:t></w:t>
      </w:r>
      <w:r>
        <w:t></w:t>
      </w:r>
      <w:r>
        <w:rPr>
          <w:rFonts w:hint="eastAsia"/>
        </w:rPr>
        <w:t>выводов</w:t>
      </w:r>
      <w:r>
        <w:t></w:t>
      </w:r>
      <w:r>
        <w:t></w:t>
      </w:r>
      <w:r>
        <w:t></w:t>
      </w:r>
      <w:r>
        <w:rPr>
          <w:rFonts w:hint="eastAsia"/>
        </w:rPr>
        <w:t>и</w:t>
      </w:r>
    </w:p>
    <w:p w:rsidR="00553D83" w:rsidRDefault="00553D83" w:rsidP="00553D83">
      <w:r>
        <w:rPr>
          <w:rFonts w:hint="eastAsia"/>
        </w:rPr>
        <w:t>результатов</w:t>
      </w:r>
      <w:r>
        <w:t></w:t>
      </w:r>
      <w:r>
        <w:rPr>
          <w:rFonts w:hint="eastAsia"/>
        </w:rPr>
        <w:t>контрольного</w:t>
      </w:r>
      <w:r>
        <w:t></w:t>
      </w:r>
      <w:r>
        <w:rPr>
          <w:rFonts w:hint="eastAsia"/>
        </w:rPr>
        <w:t>этапа</w:t>
      </w:r>
      <w:r>
        <w:t></w:t>
      </w:r>
      <w:r>
        <w:rPr>
          <w:rFonts w:hint="eastAsia"/>
        </w:rPr>
        <w:t>эксперимента</w:t>
      </w:r>
      <w:r>
        <w:t></w:t>
      </w:r>
      <w:r>
        <w:rPr>
          <w:rFonts w:hint="eastAsia"/>
        </w:rPr>
        <w:t>разработаны</w:t>
      </w:r>
      <w:r>
        <w:t></w:t>
      </w:r>
      <w:r>
        <w:rPr>
          <w:rFonts w:hint="eastAsia"/>
        </w:rPr>
        <w:t>практические</w:t>
      </w:r>
    </w:p>
    <w:p w:rsidR="00553D83" w:rsidRDefault="00553D83" w:rsidP="00553D83">
      <w:r>
        <w:rPr>
          <w:rFonts w:hint="eastAsia"/>
        </w:rPr>
        <w:t>рекомендации</w:t>
      </w:r>
      <w:r>
        <w:t></w:t>
      </w:r>
      <w:r>
        <w:rPr>
          <w:rFonts w:hint="eastAsia"/>
        </w:rPr>
        <w:t>по</w:t>
      </w:r>
      <w:r>
        <w:t></w:t>
      </w:r>
      <w:r>
        <w:rPr>
          <w:rFonts w:hint="eastAsia"/>
        </w:rPr>
        <w:t>улучшению</w:t>
      </w:r>
      <w:r>
        <w:t></w:t>
      </w:r>
      <w:r>
        <w:rPr>
          <w:rFonts w:hint="eastAsia"/>
        </w:rPr>
        <w:t>адаптации</w:t>
      </w:r>
      <w:r>
        <w:t></w:t>
      </w:r>
      <w:r>
        <w:rPr>
          <w:rFonts w:hint="eastAsia"/>
        </w:rPr>
        <w:t>учащихся</w:t>
      </w:r>
      <w:r>
        <w:t></w:t>
      </w:r>
      <w:r>
        <w:rPr>
          <w:rFonts w:hint="eastAsia"/>
        </w:rPr>
        <w:t>к</w:t>
      </w:r>
      <w:r>
        <w:t></w:t>
      </w:r>
      <w:r>
        <w:rPr>
          <w:rFonts w:hint="eastAsia"/>
        </w:rPr>
        <w:t>избранной</w:t>
      </w:r>
      <w:r>
        <w:t></w:t>
      </w:r>
      <w:r>
        <w:rPr>
          <w:rFonts w:hint="eastAsia"/>
        </w:rPr>
        <w:t>профессии</w:t>
      </w:r>
      <w:r>
        <w:t></w:t>
      </w:r>
    </w:p>
    <w:p w:rsidR="00553D83" w:rsidRDefault="00553D83" w:rsidP="00553D83">
      <w:r>
        <w:rPr>
          <w:rFonts w:hint="eastAsia"/>
        </w:rPr>
        <w:t>Апробация</w:t>
      </w:r>
      <w:r>
        <w:tab/>
      </w:r>
      <w:r>
        <w:rPr>
          <w:rFonts w:hint="eastAsia"/>
        </w:rPr>
        <w:t>и</w:t>
      </w:r>
      <w:r>
        <w:tab/>
      </w:r>
      <w:r>
        <w:rPr>
          <w:rFonts w:hint="eastAsia"/>
        </w:rPr>
        <w:t>внедрение</w:t>
      </w:r>
      <w:r>
        <w:tab/>
      </w:r>
      <w:r>
        <w:rPr>
          <w:rFonts w:hint="eastAsia"/>
        </w:rPr>
        <w:t>результатов</w:t>
      </w:r>
      <w:r>
        <w:tab/>
      </w:r>
      <w:r>
        <w:rPr>
          <w:rFonts w:hint="eastAsia"/>
        </w:rPr>
        <w:t>исследования</w:t>
      </w:r>
    </w:p>
    <w:p w:rsidR="00553D83" w:rsidRDefault="00553D83" w:rsidP="00553D83">
      <w:r>
        <w:rPr>
          <w:rFonts w:hint="eastAsia"/>
        </w:rPr>
        <w:t>осуществлялись</w:t>
      </w:r>
      <w:r>
        <w:tab/>
      </w:r>
      <w:r>
        <w:rPr>
          <w:rFonts w:hint="eastAsia"/>
        </w:rPr>
        <w:t>автором</w:t>
      </w:r>
      <w:r>
        <w:tab/>
      </w:r>
      <w:r>
        <w:rPr>
          <w:rFonts w:hint="eastAsia"/>
        </w:rPr>
        <w:t>через</w:t>
      </w:r>
      <w:r>
        <w:tab/>
      </w:r>
      <w:r>
        <w:rPr>
          <w:rFonts w:hint="eastAsia"/>
        </w:rPr>
        <w:t>публикации</w:t>
      </w:r>
      <w:r>
        <w:t></w:t>
      </w:r>
      <w:r>
        <w:tab/>
      </w:r>
      <w:r>
        <w:rPr>
          <w:rFonts w:hint="eastAsia"/>
        </w:rPr>
        <w:t>включение</w:t>
      </w:r>
    </w:p>
    <w:p w:rsidR="00553D83" w:rsidRDefault="00553D83" w:rsidP="00553D83">
      <w:r>
        <w:rPr>
          <w:rFonts w:hint="eastAsia"/>
        </w:rPr>
        <w:t>исследовательских</w:t>
      </w:r>
      <w:r>
        <w:t></w:t>
      </w:r>
      <w:r>
        <w:rPr>
          <w:rFonts w:hint="eastAsia"/>
        </w:rPr>
        <w:t>материалов</w:t>
      </w:r>
      <w:r>
        <w:t></w:t>
      </w:r>
      <w:r>
        <w:rPr>
          <w:rFonts w:hint="eastAsia"/>
        </w:rPr>
        <w:t>и</w:t>
      </w:r>
      <w:r>
        <w:t></w:t>
      </w:r>
      <w:r>
        <w:rPr>
          <w:rFonts w:hint="eastAsia"/>
        </w:rPr>
        <w:t>выводов</w:t>
      </w:r>
      <w:r>
        <w:t></w:t>
      </w:r>
      <w:r>
        <w:rPr>
          <w:rFonts w:hint="eastAsia"/>
        </w:rPr>
        <w:t>в</w:t>
      </w:r>
      <w:r>
        <w:t></w:t>
      </w:r>
      <w:r>
        <w:rPr>
          <w:rFonts w:hint="eastAsia"/>
        </w:rPr>
        <w:t>доклады</w:t>
      </w:r>
      <w:r>
        <w:t></w:t>
      </w:r>
      <w:r>
        <w:rPr>
          <w:rFonts w:hint="eastAsia"/>
        </w:rPr>
        <w:t>и</w:t>
      </w:r>
      <w:r>
        <w:t></w:t>
      </w:r>
      <w:r>
        <w:rPr>
          <w:rFonts w:hint="eastAsia"/>
        </w:rPr>
        <w:t>выступления</w:t>
      </w:r>
      <w:r>
        <w:t></w:t>
      </w:r>
      <w:r>
        <w:rPr>
          <w:rFonts w:hint="eastAsia"/>
        </w:rPr>
        <w:t>на</w:t>
      </w:r>
    </w:p>
    <w:p w:rsidR="00553D83" w:rsidRDefault="00553D83" w:rsidP="00553D83">
      <w:r>
        <w:rPr>
          <w:rFonts w:hint="eastAsia"/>
        </w:rPr>
        <w:t>педагогических</w:t>
      </w:r>
      <w:r>
        <w:t></w:t>
      </w:r>
      <w:r>
        <w:rPr>
          <w:rFonts w:hint="eastAsia"/>
        </w:rPr>
        <w:t>советах</w:t>
      </w:r>
      <w:r>
        <w:t></w:t>
      </w:r>
      <w:r>
        <w:rPr>
          <w:rFonts w:hint="eastAsia"/>
        </w:rPr>
        <w:t>профессионального</w:t>
      </w:r>
      <w:r>
        <w:t></w:t>
      </w:r>
      <w:r>
        <w:rPr>
          <w:rFonts w:hint="eastAsia"/>
        </w:rPr>
        <w:t>училища</w:t>
      </w:r>
      <w:r>
        <w:t></w:t>
      </w:r>
      <w:r>
        <w:t></w:t>
      </w:r>
      <w:r>
        <w:rPr>
          <w:rFonts w:hint="eastAsia"/>
        </w:rPr>
        <w:t>совещаниях</w:t>
      </w:r>
    </w:p>
    <w:p w:rsidR="00553D83" w:rsidRDefault="00553D83" w:rsidP="00553D83">
      <w:r>
        <w:rPr>
          <w:rFonts w:hint="eastAsia"/>
        </w:rPr>
        <w:t>руководителей</w:t>
      </w:r>
      <w:r>
        <w:t></w:t>
      </w:r>
      <w:r>
        <w:rPr>
          <w:rFonts w:hint="eastAsia"/>
        </w:rPr>
        <w:t>учреждений</w:t>
      </w:r>
      <w:r>
        <w:t></w:t>
      </w:r>
      <w:r>
        <w:rPr>
          <w:rFonts w:hint="eastAsia"/>
        </w:rPr>
        <w:t>НПО</w:t>
      </w:r>
      <w:r>
        <w:t></w:t>
      </w:r>
      <w:r>
        <w:rPr>
          <w:rFonts w:hint="eastAsia"/>
        </w:rPr>
        <w:t>г</w:t>
      </w:r>
      <w:r>
        <w:t></w:t>
      </w:r>
      <w:r>
        <w:rPr>
          <w:rFonts w:hint="eastAsia"/>
        </w:rPr>
        <w:t>Москвы</w:t>
      </w:r>
      <w:r>
        <w:t></w:t>
      </w:r>
      <w:r>
        <w:t></w:t>
      </w:r>
      <w:r>
        <w:rPr>
          <w:rFonts w:hint="eastAsia"/>
        </w:rPr>
        <w:t>на</w:t>
      </w:r>
      <w:r>
        <w:t></w:t>
      </w:r>
      <w:r>
        <w:rPr>
          <w:rFonts w:hint="eastAsia"/>
        </w:rPr>
        <w:t>научно</w:t>
      </w:r>
      <w:r>
        <w:t></w:t>
      </w:r>
      <w:r>
        <w:rPr>
          <w:rFonts w:hint="eastAsia"/>
        </w:rPr>
        <w:t>практических</w:t>
      </w:r>
    </w:p>
    <w:p w:rsidR="00553D83" w:rsidRDefault="00553D83" w:rsidP="00553D83">
      <w:r>
        <w:rPr>
          <w:rFonts w:hint="eastAsia"/>
        </w:rPr>
        <w:t>конференциях</w:t>
      </w:r>
      <w:r>
        <w:tab/>
      </w:r>
      <w:r>
        <w:rPr>
          <w:rFonts w:hint="eastAsia"/>
        </w:rPr>
        <w:t>по</w:t>
      </w:r>
      <w:r>
        <w:t></w:t>
      </w:r>
      <w:r>
        <w:t></w:t>
      </w:r>
      <w:r>
        <w:t></w:t>
      </w:r>
      <w:r>
        <w:t></w:t>
      </w:r>
      <w:r>
        <w:t></w:t>
      </w:r>
      <w:r>
        <w:t></w:t>
      </w:r>
      <w:r>
        <w:t></w:t>
      </w:r>
      <w:r>
        <w:t></w:t>
      </w:r>
      <w:r>
        <w:rPr>
          <w:rFonts w:hint="eastAsia"/>
        </w:rPr>
        <w:t>вопросам</w:t>
      </w:r>
      <w:r>
        <w:t></w:t>
      </w:r>
      <w:r>
        <w:t></w:t>
      </w:r>
      <w:r>
        <w:t></w:t>
      </w:r>
      <w:r>
        <w:t></w:t>
      </w:r>
      <w:r>
        <w:t></w:t>
      </w:r>
      <w:r>
        <w:t></w:t>
      </w:r>
      <w:r>
        <w:t></w:t>
      </w:r>
      <w:r>
        <w:t></w:t>
      </w:r>
      <w:r>
        <w:rPr>
          <w:rFonts w:hint="eastAsia"/>
        </w:rPr>
        <w:t>совершенствования</w:t>
      </w:r>
      <w:r>
        <w:tab/>
      </w:r>
      <w:r>
        <w:rPr>
          <w:rFonts w:hint="eastAsia"/>
        </w:rPr>
        <w:t>начального</w:t>
      </w:r>
    </w:p>
    <w:p w:rsidR="00553D83" w:rsidRDefault="00553D83" w:rsidP="00553D83">
      <w:r>
        <w:rPr>
          <w:rFonts w:hint="eastAsia"/>
        </w:rPr>
        <w:t>профессионального</w:t>
      </w:r>
      <w:r>
        <w:t></w:t>
      </w:r>
      <w:r>
        <w:rPr>
          <w:rFonts w:hint="eastAsia"/>
        </w:rPr>
        <w:t>образования</w:t>
      </w:r>
      <w:r>
        <w:t></w:t>
      </w:r>
    </w:p>
    <w:p w:rsidR="00553D83" w:rsidRDefault="00553D83" w:rsidP="00553D83">
      <w:r>
        <w:rPr>
          <w:rFonts w:hint="eastAsia"/>
        </w:rPr>
        <w:t>Научная</w:t>
      </w:r>
      <w:r>
        <w:t></w:t>
      </w:r>
      <w:r>
        <w:rPr>
          <w:rFonts w:hint="eastAsia"/>
        </w:rPr>
        <w:t>новизна</w:t>
      </w:r>
      <w:r>
        <w:t></w:t>
      </w:r>
      <w:r>
        <w:rPr>
          <w:rFonts w:hint="eastAsia"/>
        </w:rPr>
        <w:t>и</w:t>
      </w:r>
      <w:r>
        <w:t></w:t>
      </w:r>
      <w:r>
        <w:rPr>
          <w:rFonts w:hint="eastAsia"/>
        </w:rPr>
        <w:t>теоретическая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p>
    <w:p w:rsidR="00553D83" w:rsidRDefault="00553D83" w:rsidP="00553D83">
      <w:r>
        <w:t></w:t>
      </w:r>
      <w:r>
        <w:t></w:t>
      </w:r>
      <w:r>
        <w:tab/>
      </w:r>
      <w:r>
        <w:rPr>
          <w:rFonts w:hint="eastAsia"/>
        </w:rPr>
        <w:t>Определены</w:t>
      </w:r>
      <w:r>
        <w:t></w:t>
      </w:r>
      <w:r>
        <w:rPr>
          <w:rFonts w:hint="eastAsia"/>
        </w:rPr>
        <w:t>этапы</w:t>
      </w:r>
      <w:r>
        <w:t></w:t>
      </w:r>
      <w:r>
        <w:t></w:t>
      </w:r>
      <w:r>
        <w:rPr>
          <w:rFonts w:hint="eastAsia"/>
        </w:rPr>
        <w:t>выбор</w:t>
      </w:r>
      <w:r>
        <w:t></w:t>
      </w:r>
      <w:r>
        <w:rPr>
          <w:rFonts w:hint="eastAsia"/>
        </w:rPr>
        <w:t>вида</w:t>
      </w:r>
      <w:r>
        <w:t></w:t>
      </w:r>
      <w:r>
        <w:rPr>
          <w:rFonts w:hint="eastAsia"/>
        </w:rPr>
        <w:t>деятельности</w:t>
      </w:r>
      <w:r>
        <w:t></w:t>
      </w:r>
      <w:r>
        <w:t></w:t>
      </w:r>
      <w:r>
        <w:rPr>
          <w:rFonts w:hint="eastAsia"/>
        </w:rPr>
        <w:t>профессиональное</w:t>
      </w:r>
      <w:r>
        <w:t></w:t>
      </w:r>
      <w:r>
        <w:rPr>
          <w:rFonts w:hint="eastAsia"/>
        </w:rPr>
        <w:t>самоопределение</w:t>
      </w:r>
      <w:r>
        <w:t></w:t>
      </w:r>
      <w:r>
        <w:rPr>
          <w:rFonts w:hint="eastAsia"/>
        </w:rPr>
        <w:t>и</w:t>
      </w:r>
      <w:r>
        <w:t></w:t>
      </w:r>
      <w:r>
        <w:rPr>
          <w:rFonts w:hint="eastAsia"/>
        </w:rPr>
        <w:t>обучение</w:t>
      </w:r>
      <w:r>
        <w:t></w:t>
      </w:r>
      <w:r>
        <w:t></w:t>
      </w:r>
      <w:r>
        <w:t></w:t>
      </w:r>
      <w:r>
        <w:rPr>
          <w:rFonts w:hint="eastAsia"/>
        </w:rPr>
        <w:t>конечная</w:t>
      </w:r>
      <w:r>
        <w:t></w:t>
      </w:r>
      <w:r>
        <w:rPr>
          <w:rFonts w:hint="eastAsia"/>
        </w:rPr>
        <w:t>цель</w:t>
      </w:r>
      <w:r>
        <w:t></w:t>
      </w:r>
      <w:r>
        <w:t></w:t>
      </w:r>
      <w:r>
        <w:rPr>
          <w:rFonts w:hint="eastAsia"/>
        </w:rPr>
        <w:t>адаптация</w:t>
      </w:r>
      <w:r>
        <w:t></w:t>
      </w:r>
      <w:r>
        <w:rPr>
          <w:rFonts w:hint="eastAsia"/>
        </w:rPr>
        <w:t>на</w:t>
      </w:r>
      <w:r>
        <w:t></w:t>
      </w:r>
      <w:r>
        <w:rPr>
          <w:rFonts w:hint="eastAsia"/>
        </w:rPr>
        <w:t>производстве</w:t>
      </w:r>
      <w:r>
        <w:t></w:t>
      </w:r>
      <w:r>
        <w:t></w:t>
      </w:r>
      <w:r>
        <w:rPr>
          <w:rFonts w:hint="eastAsia"/>
        </w:rPr>
        <w:t>и</w:t>
      </w:r>
      <w:r>
        <w:t></w:t>
      </w:r>
      <w:r>
        <w:rPr>
          <w:rFonts w:hint="eastAsia"/>
        </w:rPr>
        <w:t>критерии</w:t>
      </w:r>
      <w:r>
        <w:t></w:t>
      </w:r>
      <w:r>
        <w:t></w:t>
      </w:r>
      <w:r>
        <w:rPr>
          <w:rFonts w:hint="eastAsia"/>
        </w:rPr>
        <w:t>закрепляемость</w:t>
      </w:r>
      <w:r>
        <w:t></w:t>
      </w:r>
      <w:r>
        <w:rPr>
          <w:rFonts w:hint="eastAsia"/>
        </w:rPr>
        <w:t>на</w:t>
      </w:r>
      <w:r>
        <w:t></w:t>
      </w:r>
      <w:r>
        <w:rPr>
          <w:rFonts w:hint="eastAsia"/>
        </w:rPr>
        <w:t>предприятии</w:t>
      </w:r>
      <w:r>
        <w:t></w:t>
      </w:r>
      <w:r>
        <w:t></w:t>
      </w:r>
      <w:r>
        <w:rPr>
          <w:rFonts w:hint="eastAsia"/>
        </w:rPr>
        <w:t>повышение</w:t>
      </w:r>
      <w:r>
        <w:t></w:t>
      </w:r>
      <w:r>
        <w:rPr>
          <w:rFonts w:hint="eastAsia"/>
        </w:rPr>
        <w:t>квалификации</w:t>
      </w:r>
      <w:r>
        <w:t></w:t>
      </w:r>
      <w:r>
        <w:rPr>
          <w:rFonts w:hint="eastAsia"/>
        </w:rPr>
        <w:t>и</w:t>
      </w:r>
      <w:r>
        <w:t></w:t>
      </w:r>
      <w:r>
        <w:rPr>
          <w:rFonts w:hint="eastAsia"/>
        </w:rPr>
        <w:t>уровня</w:t>
      </w:r>
      <w:r>
        <w:t></w:t>
      </w:r>
      <w:r>
        <w:rPr>
          <w:rFonts w:hint="eastAsia"/>
        </w:rPr>
        <w:t>образования</w:t>
      </w:r>
      <w:r>
        <w:t></w:t>
      </w:r>
      <w:r>
        <w:t></w:t>
      </w:r>
      <w:r>
        <w:rPr>
          <w:rFonts w:hint="eastAsia"/>
        </w:rPr>
        <w:t>размер</w:t>
      </w:r>
      <w:r>
        <w:t></w:t>
      </w:r>
      <w:r>
        <w:rPr>
          <w:rFonts w:hint="eastAsia"/>
        </w:rPr>
        <w:t>зарплаты</w:t>
      </w:r>
      <w:r>
        <w:t></w:t>
      </w:r>
      <w:r>
        <w:rPr>
          <w:rFonts w:hint="eastAsia"/>
        </w:rPr>
        <w:t>и</w:t>
      </w:r>
      <w:r>
        <w:t></w:t>
      </w:r>
      <w:r>
        <w:rPr>
          <w:rFonts w:hint="eastAsia"/>
        </w:rPr>
        <w:t>т</w:t>
      </w:r>
      <w:r>
        <w:t></w:t>
      </w:r>
      <w:r>
        <w:rPr>
          <w:rFonts w:hint="eastAsia"/>
        </w:rPr>
        <w:t>п</w:t>
      </w:r>
      <w:r>
        <w:t></w:t>
      </w:r>
      <w:r>
        <w:t></w:t>
      </w:r>
      <w:r>
        <w:t></w:t>
      </w:r>
      <w:r>
        <w:rPr>
          <w:rFonts w:hint="eastAsia"/>
        </w:rPr>
        <w:t>профессиональной</w:t>
      </w:r>
      <w:r>
        <w:t></w:t>
      </w:r>
      <w:r>
        <w:rPr>
          <w:rFonts w:hint="eastAsia"/>
        </w:rPr>
        <w:t>самореализации</w:t>
      </w:r>
      <w:r>
        <w:t></w:t>
      </w:r>
      <w:r>
        <w:rPr>
          <w:rFonts w:hint="eastAsia"/>
        </w:rPr>
        <w:t>учащихся</w:t>
      </w:r>
      <w:r>
        <w:t></w:t>
      </w:r>
      <w:r>
        <w:rPr>
          <w:rFonts w:hint="eastAsia"/>
        </w:rPr>
        <w:t>и</w:t>
      </w:r>
      <w:r>
        <w:t></w:t>
      </w:r>
      <w:r>
        <w:rPr>
          <w:rFonts w:hint="eastAsia"/>
        </w:rPr>
        <w:t>выпускников</w:t>
      </w:r>
      <w:r>
        <w:t></w:t>
      </w:r>
      <w:r>
        <w:rPr>
          <w:rFonts w:hint="eastAsia"/>
        </w:rPr>
        <w:t>учреждений</w:t>
      </w:r>
      <w:r>
        <w:t></w:t>
      </w:r>
      <w:r>
        <w:rPr>
          <w:rFonts w:hint="eastAsia"/>
        </w:rPr>
        <w:t>НПО</w:t>
      </w:r>
      <w:r>
        <w:t></w:t>
      </w:r>
    </w:p>
    <w:p w:rsidR="00553D83" w:rsidRDefault="00553D83" w:rsidP="00553D83">
      <w:r>
        <w:t></w:t>
      </w:r>
      <w:r>
        <w:t></w:t>
      </w:r>
      <w:r>
        <w:tab/>
      </w:r>
      <w:r>
        <w:rPr>
          <w:rFonts w:hint="eastAsia"/>
        </w:rPr>
        <w:t>Разработана</w:t>
      </w:r>
      <w:r>
        <w:t></w:t>
      </w:r>
      <w:r>
        <w:rPr>
          <w:rFonts w:hint="eastAsia"/>
        </w:rPr>
        <w:t>психолого</w:t>
      </w:r>
      <w:r>
        <w:t></w:t>
      </w:r>
      <w:r>
        <w:rPr>
          <w:rFonts w:hint="eastAsia"/>
        </w:rPr>
        <w:t>педагогическая</w:t>
      </w:r>
      <w:r>
        <w:t></w:t>
      </w:r>
      <w:r>
        <w:rPr>
          <w:rFonts w:hint="eastAsia"/>
        </w:rPr>
        <w:t>технология</w:t>
      </w:r>
      <w:r>
        <w:t></w:t>
      </w:r>
      <w:r>
        <w:rPr>
          <w:rFonts w:hint="eastAsia"/>
        </w:rPr>
        <w:t>индивидуальной</w:t>
      </w:r>
      <w:r>
        <w:t></w:t>
      </w:r>
      <w:r>
        <w:rPr>
          <w:rFonts w:hint="eastAsia"/>
        </w:rPr>
        <w:t>работы</w:t>
      </w:r>
      <w:r>
        <w:t></w:t>
      </w:r>
      <w:r>
        <w:rPr>
          <w:rFonts w:hint="eastAsia"/>
        </w:rPr>
        <w:t>с</w:t>
      </w:r>
      <w:r>
        <w:t></w:t>
      </w:r>
      <w:r>
        <w:rPr>
          <w:rFonts w:hint="eastAsia"/>
        </w:rPr>
        <w:t>неуспевающими</w:t>
      </w:r>
      <w:r>
        <w:t></w:t>
      </w:r>
      <w:r>
        <w:rPr>
          <w:rFonts w:hint="eastAsia"/>
        </w:rPr>
        <w:t>учащимися</w:t>
      </w:r>
      <w:r>
        <w:t></w:t>
      </w:r>
      <w:r>
        <w:rPr>
          <w:rFonts w:hint="eastAsia"/>
        </w:rPr>
        <w:t>как</w:t>
      </w:r>
      <w:r>
        <w:t></w:t>
      </w:r>
      <w:r>
        <w:rPr>
          <w:rFonts w:hint="eastAsia"/>
        </w:rPr>
        <w:t>способа</w:t>
      </w:r>
      <w:r>
        <w:t></w:t>
      </w:r>
      <w:r>
        <w:rPr>
          <w:rFonts w:hint="eastAsia"/>
        </w:rPr>
        <w:t>улучшения</w:t>
      </w:r>
      <w:r>
        <w:t></w:t>
      </w:r>
      <w:r>
        <w:rPr>
          <w:rFonts w:hint="eastAsia"/>
        </w:rPr>
        <w:t>их</w:t>
      </w:r>
      <w:r>
        <w:t></w:t>
      </w:r>
      <w:r>
        <w:rPr>
          <w:rFonts w:hint="eastAsia"/>
        </w:rPr>
        <w:t>профессиональной</w:t>
      </w:r>
      <w:r>
        <w:t></w:t>
      </w:r>
      <w:r>
        <w:rPr>
          <w:rFonts w:hint="eastAsia"/>
        </w:rPr>
        <w:t>самореализации</w:t>
      </w:r>
      <w:r>
        <w:t></w:t>
      </w:r>
    </w:p>
    <w:p w:rsidR="00553D83" w:rsidRDefault="00553D83" w:rsidP="00553D83">
      <w:r>
        <w:t></w:t>
      </w:r>
      <w:r>
        <w:t></w:t>
      </w:r>
      <w:r>
        <w:tab/>
      </w:r>
      <w:r>
        <w:rPr>
          <w:rFonts w:hint="eastAsia"/>
        </w:rPr>
        <w:t>Теоретически</w:t>
      </w:r>
      <w:r>
        <w:t></w:t>
      </w:r>
      <w:r>
        <w:rPr>
          <w:rFonts w:hint="eastAsia"/>
        </w:rPr>
        <w:t>обосновано</w:t>
      </w:r>
      <w:r>
        <w:t></w:t>
      </w:r>
      <w:r>
        <w:rPr>
          <w:rFonts w:hint="eastAsia"/>
        </w:rPr>
        <w:t>положение</w:t>
      </w:r>
      <w:r>
        <w:t></w:t>
      </w:r>
      <w:r>
        <w:rPr>
          <w:rFonts w:hint="eastAsia"/>
        </w:rPr>
        <w:t>о</w:t>
      </w:r>
      <w:r>
        <w:t></w:t>
      </w:r>
      <w:r>
        <w:rPr>
          <w:rFonts w:hint="eastAsia"/>
        </w:rPr>
        <w:t>том</w:t>
      </w:r>
      <w:r>
        <w:t></w:t>
      </w:r>
      <w:r>
        <w:t></w:t>
      </w:r>
      <w:r>
        <w:rPr>
          <w:rFonts w:hint="eastAsia"/>
        </w:rPr>
        <w:t>что</w:t>
      </w:r>
      <w:r>
        <w:t></w:t>
      </w:r>
      <w:r>
        <w:rPr>
          <w:rFonts w:hint="eastAsia"/>
        </w:rPr>
        <w:t>эффективность</w:t>
      </w:r>
      <w:r>
        <w:t></w:t>
      </w:r>
      <w:r>
        <w:rPr>
          <w:rFonts w:hint="eastAsia"/>
        </w:rPr>
        <w:t>профессиональной</w:t>
      </w:r>
      <w:r>
        <w:t></w:t>
      </w:r>
      <w:r>
        <w:rPr>
          <w:rFonts w:hint="eastAsia"/>
        </w:rPr>
        <w:t>самореализации</w:t>
      </w:r>
      <w:r>
        <w:t></w:t>
      </w:r>
      <w:r>
        <w:rPr>
          <w:rFonts w:hint="eastAsia"/>
        </w:rPr>
        <w:t>связана</w:t>
      </w:r>
      <w:r>
        <w:t></w:t>
      </w:r>
      <w:r>
        <w:rPr>
          <w:rFonts w:hint="eastAsia"/>
        </w:rPr>
        <w:t>не</w:t>
      </w:r>
      <w:r>
        <w:t></w:t>
      </w:r>
      <w:r>
        <w:rPr>
          <w:rFonts w:hint="eastAsia"/>
        </w:rPr>
        <w:t>только</w:t>
      </w:r>
      <w:r>
        <w:t></w:t>
      </w:r>
      <w:r>
        <w:rPr>
          <w:rFonts w:hint="eastAsia"/>
        </w:rPr>
        <w:t>с</w:t>
      </w:r>
      <w:r>
        <w:t></w:t>
      </w:r>
      <w:r>
        <w:rPr>
          <w:rFonts w:hint="eastAsia"/>
        </w:rPr>
        <w:t>освоением</w:t>
      </w:r>
      <w:r>
        <w:t></w:t>
      </w:r>
      <w:r>
        <w:rPr>
          <w:rFonts w:hint="eastAsia"/>
        </w:rPr>
        <w:t>профессии</w:t>
      </w:r>
      <w:r>
        <w:t></w:t>
      </w:r>
      <w:r>
        <w:t></w:t>
      </w:r>
      <w:r>
        <w:rPr>
          <w:rFonts w:hint="eastAsia"/>
        </w:rPr>
        <w:t>но</w:t>
      </w:r>
      <w:r>
        <w:t></w:t>
      </w:r>
      <w:r>
        <w:rPr>
          <w:rFonts w:hint="eastAsia"/>
        </w:rPr>
        <w:t>и</w:t>
      </w:r>
      <w:r>
        <w:t></w:t>
      </w:r>
      <w:r>
        <w:rPr>
          <w:rFonts w:hint="eastAsia"/>
        </w:rPr>
        <w:t>обуславливается</w:t>
      </w:r>
      <w:r>
        <w:t></w:t>
      </w:r>
      <w:r>
        <w:rPr>
          <w:rFonts w:hint="eastAsia"/>
        </w:rPr>
        <w:t>нравственным</w:t>
      </w:r>
      <w:r>
        <w:t></w:t>
      </w:r>
      <w:r>
        <w:t></w:t>
      </w:r>
      <w:r>
        <w:rPr>
          <w:rFonts w:hint="eastAsia"/>
        </w:rPr>
        <w:t>эмоциональным</w:t>
      </w:r>
      <w:r>
        <w:t></w:t>
      </w:r>
      <w:r>
        <w:t></w:t>
      </w:r>
      <w:r>
        <w:rPr>
          <w:rFonts w:hint="eastAsia"/>
        </w:rPr>
        <w:t>культурологическим</w:t>
      </w:r>
      <w:r>
        <w:t></w:t>
      </w:r>
      <w:r>
        <w:t></w:t>
      </w:r>
      <w:r>
        <w:rPr>
          <w:rFonts w:hint="eastAsia"/>
        </w:rPr>
        <w:t>физическим</w:t>
      </w:r>
      <w:r>
        <w:t></w:t>
      </w:r>
      <w:r>
        <w:rPr>
          <w:rFonts w:hint="eastAsia"/>
        </w:rPr>
        <w:t>развитием</w:t>
      </w:r>
      <w:r>
        <w:t></w:t>
      </w:r>
      <w:r>
        <w:rPr>
          <w:rFonts w:hint="eastAsia"/>
        </w:rPr>
        <w:t>учащихся</w:t>
      </w:r>
      <w:r>
        <w:t></w:t>
      </w:r>
      <w:r>
        <w:t></w:t>
      </w:r>
      <w:r>
        <w:rPr>
          <w:rFonts w:hint="eastAsia"/>
        </w:rPr>
        <w:t>что</w:t>
      </w:r>
      <w:r>
        <w:t></w:t>
      </w:r>
      <w:r>
        <w:rPr>
          <w:rFonts w:hint="eastAsia"/>
        </w:rPr>
        <w:t>требует</w:t>
      </w:r>
      <w:r>
        <w:t></w:t>
      </w:r>
      <w:r>
        <w:rPr>
          <w:rFonts w:hint="eastAsia"/>
        </w:rPr>
        <w:t>усиления</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учреждения</w:t>
      </w:r>
      <w:r>
        <w:t></w:t>
      </w:r>
      <w:r>
        <w:rPr>
          <w:rFonts w:hint="eastAsia"/>
        </w:rPr>
        <w:t>НПО</w:t>
      </w:r>
      <w:r>
        <w:t></w:t>
      </w:r>
    </w:p>
    <w:p w:rsidR="00553D83" w:rsidRDefault="00553D83" w:rsidP="00553D83">
      <w:r>
        <w:t></w:t>
      </w:r>
    </w:p>
    <w:p w:rsidR="00553D83" w:rsidRDefault="00553D83" w:rsidP="00553D83">
      <w:r>
        <w:t></w:t>
      </w:r>
    </w:p>
    <w:p w:rsidR="00553D83" w:rsidRDefault="00553D83" w:rsidP="00553D83">
      <w:r>
        <w:t></w:t>
      </w:r>
      <w:r>
        <w:t></w:t>
      </w:r>
      <w:r>
        <w:tab/>
      </w:r>
      <w:r>
        <w:rPr>
          <w:rFonts w:hint="eastAsia"/>
        </w:rPr>
        <w:t>Выявлены</w:t>
      </w:r>
      <w:r>
        <w:t></w:t>
      </w:r>
      <w:r>
        <w:rPr>
          <w:rFonts w:hint="eastAsia"/>
        </w:rPr>
        <w:t>и</w:t>
      </w:r>
      <w:r>
        <w:t></w:t>
      </w:r>
      <w:r>
        <w:rPr>
          <w:rFonts w:hint="eastAsia"/>
        </w:rPr>
        <w:t>сопоставлены</w:t>
      </w:r>
      <w:r>
        <w:t></w:t>
      </w:r>
      <w:r>
        <w:rPr>
          <w:rFonts w:hint="eastAsia"/>
        </w:rPr>
        <w:t>мотивы</w:t>
      </w:r>
      <w:r>
        <w:t></w:t>
      </w:r>
      <w:r>
        <w:rPr>
          <w:rFonts w:hint="eastAsia"/>
        </w:rPr>
        <w:t>профессиональной</w:t>
      </w:r>
      <w:r>
        <w:t></w:t>
      </w:r>
      <w:r>
        <w:rPr>
          <w:rFonts w:hint="eastAsia"/>
        </w:rPr>
        <w:t>ориентации</w:t>
      </w:r>
    </w:p>
    <w:p w:rsidR="00553D83" w:rsidRDefault="00553D83" w:rsidP="00553D83">
      <w:r>
        <w:rPr>
          <w:rFonts w:hint="eastAsia"/>
        </w:rPr>
        <w:t>учащихся</w:t>
      </w:r>
      <w:r>
        <w:t></w:t>
      </w:r>
      <w:r>
        <w:rPr>
          <w:rFonts w:hint="eastAsia"/>
        </w:rPr>
        <w:t>общеобразовательных</w:t>
      </w:r>
      <w:r>
        <w:t></w:t>
      </w:r>
      <w:r>
        <w:rPr>
          <w:rFonts w:hint="eastAsia"/>
        </w:rPr>
        <w:t>школ</w:t>
      </w:r>
      <w:r>
        <w:t></w:t>
      </w:r>
      <w:r>
        <w:t></w:t>
      </w:r>
      <w:r>
        <w:rPr>
          <w:rFonts w:hint="eastAsia"/>
        </w:rPr>
        <w:t>а</w:t>
      </w:r>
      <w:r>
        <w:t></w:t>
      </w:r>
      <w:r>
        <w:rPr>
          <w:rFonts w:hint="eastAsia"/>
        </w:rPr>
        <w:t>также</w:t>
      </w:r>
      <w:r>
        <w:t></w:t>
      </w:r>
      <w:r>
        <w:rPr>
          <w:rFonts w:hint="eastAsia"/>
        </w:rPr>
        <w:t>абитуриентов</w:t>
      </w:r>
      <w:r>
        <w:t></w:t>
      </w:r>
      <w:r>
        <w:t></w:t>
      </w:r>
      <w:r>
        <w:rPr>
          <w:rFonts w:hint="eastAsia"/>
        </w:rPr>
        <w:t>учащихся</w:t>
      </w:r>
      <w:r>
        <w:t></w:t>
      </w:r>
      <w:r>
        <w:rPr>
          <w:rFonts w:hint="eastAsia"/>
        </w:rPr>
        <w:t>и</w:t>
      </w:r>
      <w:r>
        <w:t></w:t>
      </w:r>
      <w:r>
        <w:rPr>
          <w:rFonts w:hint="eastAsia"/>
        </w:rPr>
        <w:t>выпускников</w:t>
      </w:r>
      <w:r>
        <w:t></w:t>
      </w:r>
      <w:r>
        <w:rPr>
          <w:rFonts w:hint="eastAsia"/>
        </w:rPr>
        <w:t>учреждений</w:t>
      </w:r>
      <w:r>
        <w:t></w:t>
      </w:r>
      <w:r>
        <w:rPr>
          <w:rFonts w:hint="eastAsia"/>
        </w:rPr>
        <w:t>НПО</w:t>
      </w:r>
      <w:r>
        <w:t></w:t>
      </w:r>
      <w:r>
        <w:t></w:t>
      </w:r>
      <w:r>
        <w:rPr>
          <w:rFonts w:hint="eastAsia"/>
        </w:rPr>
        <w:t>их</w:t>
      </w:r>
      <w:r>
        <w:t></w:t>
      </w:r>
      <w:r>
        <w:rPr>
          <w:rFonts w:hint="eastAsia"/>
        </w:rPr>
        <w:t>преемственность</w:t>
      </w:r>
      <w:r>
        <w:t></w:t>
      </w:r>
      <w:r>
        <w:rPr>
          <w:rFonts w:hint="eastAsia"/>
        </w:rPr>
        <w:t>и</w:t>
      </w:r>
      <w:r>
        <w:t></w:t>
      </w:r>
      <w:r>
        <w:rPr>
          <w:rFonts w:hint="eastAsia"/>
        </w:rPr>
        <w:t>динамика</w:t>
      </w:r>
      <w:r>
        <w:t></w:t>
      </w:r>
      <w:r>
        <w:rPr>
          <w:rFonts w:hint="eastAsia"/>
        </w:rPr>
        <w:t>развития</w:t>
      </w:r>
      <w:r>
        <w:t></w:t>
      </w:r>
      <w:r>
        <w:t></w:t>
      </w:r>
      <w:r>
        <w:rPr>
          <w:rFonts w:hint="eastAsia"/>
        </w:rPr>
        <w:t>воздействие</w:t>
      </w:r>
      <w:r>
        <w:t></w:t>
      </w:r>
      <w:r>
        <w:rPr>
          <w:rFonts w:hint="eastAsia"/>
        </w:rPr>
        <w:t>на</w:t>
      </w:r>
      <w:r>
        <w:t></w:t>
      </w:r>
      <w:r>
        <w:rPr>
          <w:rFonts w:hint="eastAsia"/>
        </w:rPr>
        <w:t>способности</w:t>
      </w:r>
      <w:r>
        <w:t></w:t>
      </w:r>
      <w:r>
        <w:rPr>
          <w:rFonts w:hint="eastAsia"/>
        </w:rPr>
        <w:t>адаптации</w:t>
      </w:r>
      <w:r>
        <w:t></w:t>
      </w:r>
      <w:r>
        <w:rPr>
          <w:rFonts w:hint="eastAsia"/>
        </w:rPr>
        <w:t>к</w:t>
      </w:r>
      <w:r>
        <w:t></w:t>
      </w:r>
      <w:r>
        <w:rPr>
          <w:rFonts w:hint="eastAsia"/>
        </w:rPr>
        <w:t>профессии</w:t>
      </w:r>
      <w:r>
        <w:t></w:t>
      </w:r>
    </w:p>
    <w:p w:rsidR="00553D83" w:rsidRDefault="00553D83" w:rsidP="00553D83">
      <w:r>
        <w:t></w:t>
      </w:r>
      <w:r>
        <w:t></w:t>
      </w:r>
      <w:r>
        <w:tab/>
      </w:r>
      <w:r>
        <w:rPr>
          <w:rFonts w:hint="eastAsia"/>
        </w:rPr>
        <w:t>Обобщены</w:t>
      </w:r>
      <w:r>
        <w:t></w:t>
      </w:r>
      <w:r>
        <w:rPr>
          <w:rFonts w:hint="eastAsia"/>
        </w:rPr>
        <w:t>и</w:t>
      </w:r>
      <w:r>
        <w:t></w:t>
      </w:r>
      <w:r>
        <w:rPr>
          <w:rFonts w:hint="eastAsia"/>
        </w:rPr>
        <w:t>систематизированы</w:t>
      </w:r>
      <w:r>
        <w:t></w:t>
      </w:r>
      <w:r>
        <w:rPr>
          <w:rFonts w:hint="eastAsia"/>
        </w:rPr>
        <w:t>педагогические</w:t>
      </w:r>
      <w:r>
        <w:t></w:t>
      </w:r>
      <w:r>
        <w:rPr>
          <w:rFonts w:hint="eastAsia"/>
        </w:rPr>
        <w:t>условия</w:t>
      </w:r>
    </w:p>
    <w:p w:rsidR="00553D83" w:rsidRDefault="00553D83" w:rsidP="00553D83">
      <w:r>
        <w:rPr>
          <w:rFonts w:hint="eastAsia"/>
        </w:rPr>
        <w:t>профессиональной</w:t>
      </w:r>
      <w:r>
        <w:t></w:t>
      </w:r>
      <w:r>
        <w:rPr>
          <w:rFonts w:hint="eastAsia"/>
        </w:rPr>
        <w:t>самореализации</w:t>
      </w:r>
      <w:r>
        <w:t></w:t>
      </w:r>
      <w:r>
        <w:rPr>
          <w:rFonts w:hint="eastAsia"/>
        </w:rPr>
        <w:t>учащихся</w:t>
      </w:r>
      <w:r>
        <w:t></w:t>
      </w:r>
      <w:r>
        <w:t></w:t>
      </w:r>
      <w:r>
        <w:rPr>
          <w:rFonts w:hint="eastAsia"/>
        </w:rPr>
        <w:t>дидактические</w:t>
      </w:r>
      <w:r>
        <w:t></w:t>
      </w:r>
      <w:r>
        <w:rPr>
          <w:rFonts w:hint="eastAsia"/>
        </w:rPr>
        <w:t>алгоритмы</w:t>
      </w:r>
    </w:p>
    <w:p w:rsidR="00553D83" w:rsidRDefault="00553D83" w:rsidP="00553D83">
      <w:r>
        <w:rPr>
          <w:rFonts w:hint="eastAsia"/>
        </w:rPr>
        <w:t>обучения</w:t>
      </w:r>
      <w:r>
        <w:t></w:t>
      </w:r>
      <w:r>
        <w:t></w:t>
      </w:r>
      <w:r>
        <w:rPr>
          <w:rFonts w:hint="eastAsia"/>
        </w:rPr>
        <w:t>знание</w:t>
      </w:r>
      <w:r>
        <w:t></w:t>
      </w:r>
      <w:r>
        <w:rPr>
          <w:rFonts w:hint="eastAsia"/>
        </w:rPr>
        <w:t>педагогом</w:t>
      </w:r>
      <w:r>
        <w:t></w:t>
      </w:r>
      <w:r>
        <w:rPr>
          <w:rFonts w:hint="eastAsia"/>
        </w:rPr>
        <w:t>профессии</w:t>
      </w:r>
      <w:r>
        <w:t></w:t>
      </w:r>
      <w:r>
        <w:t></w:t>
      </w:r>
      <w:r>
        <w:rPr>
          <w:rFonts w:hint="eastAsia"/>
        </w:rPr>
        <w:t>основных</w:t>
      </w:r>
      <w:r>
        <w:t></w:t>
      </w:r>
      <w:r>
        <w:rPr>
          <w:rFonts w:hint="eastAsia"/>
        </w:rPr>
        <w:t>этапов</w:t>
      </w:r>
      <w:r>
        <w:t></w:t>
      </w:r>
      <w:r>
        <w:rPr>
          <w:rFonts w:hint="eastAsia"/>
        </w:rPr>
        <w:t>и</w:t>
      </w:r>
      <w:r>
        <w:t></w:t>
      </w:r>
      <w:r>
        <w:rPr>
          <w:rFonts w:hint="eastAsia"/>
        </w:rPr>
        <w:t>узловых</w:t>
      </w:r>
      <w:r>
        <w:t></w:t>
      </w:r>
      <w:r>
        <w:rPr>
          <w:rFonts w:hint="eastAsia"/>
        </w:rPr>
        <w:t>точек</w:t>
      </w:r>
      <w:r>
        <w:t></w:t>
      </w:r>
      <w:r>
        <w:rPr>
          <w:rFonts w:hint="eastAsia"/>
        </w:rPr>
        <w:t>ее</w:t>
      </w:r>
    </w:p>
    <w:p w:rsidR="00553D83" w:rsidRDefault="00553D83" w:rsidP="00553D83">
      <w:r>
        <w:rPr>
          <w:rFonts w:hint="eastAsia"/>
        </w:rPr>
        <w:t>освоения</w:t>
      </w:r>
      <w:r>
        <w:t></w:t>
      </w:r>
      <w:r>
        <w:t></w:t>
      </w:r>
      <w:r>
        <w:rPr>
          <w:rFonts w:hint="eastAsia"/>
        </w:rPr>
        <w:t>коммуникабельность</w:t>
      </w:r>
      <w:r>
        <w:t></w:t>
      </w:r>
      <w:r>
        <w:t></w:t>
      </w:r>
      <w:r>
        <w:rPr>
          <w:rFonts w:hint="eastAsia"/>
        </w:rPr>
        <w:t>толерантность</w:t>
      </w:r>
      <w:r>
        <w:t></w:t>
      </w:r>
      <w:r>
        <w:t></w:t>
      </w:r>
    </w:p>
    <w:p w:rsidR="00553D83" w:rsidRDefault="00553D83" w:rsidP="00553D83">
      <w:r>
        <w:rPr>
          <w:rFonts w:hint="eastAsia"/>
        </w:rPr>
        <w:t>Практическая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p>
    <w:p w:rsidR="00553D83" w:rsidRDefault="00553D83" w:rsidP="00553D83">
      <w:r>
        <w:t></w:t>
      </w:r>
      <w:r>
        <w:t></w:t>
      </w:r>
      <w:r>
        <w:tab/>
      </w:r>
      <w:r>
        <w:rPr>
          <w:rFonts w:hint="eastAsia"/>
        </w:rPr>
        <w:t>Апробирована</w:t>
      </w:r>
      <w:r>
        <w:t></w:t>
      </w:r>
      <w:r>
        <w:rPr>
          <w:rFonts w:hint="eastAsia"/>
        </w:rPr>
        <w:t>система</w:t>
      </w:r>
      <w:r>
        <w:t></w:t>
      </w:r>
      <w:r>
        <w:rPr>
          <w:rFonts w:hint="eastAsia"/>
        </w:rPr>
        <w:t>педагогического</w:t>
      </w:r>
      <w:r>
        <w:t></w:t>
      </w:r>
      <w:r>
        <w:t></w:t>
      </w:r>
      <w:r>
        <w:rPr>
          <w:rFonts w:hint="eastAsia"/>
        </w:rPr>
        <w:t>организационного</w:t>
      </w:r>
      <w:r>
        <w:t></w:t>
      </w:r>
      <w:r>
        <w:rPr>
          <w:rFonts w:hint="eastAsia"/>
        </w:rPr>
        <w:t>и</w:t>
      </w:r>
      <w:r>
        <w:t></w:t>
      </w:r>
      <w:r>
        <w:rPr>
          <w:rFonts w:hint="eastAsia"/>
        </w:rPr>
        <w:t>методического</w:t>
      </w:r>
      <w:r>
        <w:t></w:t>
      </w:r>
      <w:r>
        <w:rPr>
          <w:rFonts w:hint="eastAsia"/>
        </w:rPr>
        <w:t>обеспечения</w:t>
      </w:r>
      <w:r>
        <w:t></w:t>
      </w:r>
      <w:r>
        <w:rPr>
          <w:rFonts w:hint="eastAsia"/>
        </w:rPr>
        <w:t>процесса</w:t>
      </w:r>
      <w:r>
        <w:t></w:t>
      </w:r>
      <w:r>
        <w:rPr>
          <w:rFonts w:hint="eastAsia"/>
        </w:rPr>
        <w:t>профессиональной</w:t>
      </w:r>
      <w:r>
        <w:t></w:t>
      </w:r>
      <w:r>
        <w:rPr>
          <w:rFonts w:hint="eastAsia"/>
        </w:rPr>
        <w:t>самореализации</w:t>
      </w:r>
      <w:r>
        <w:t></w:t>
      </w:r>
      <w:r>
        <w:rPr>
          <w:rFonts w:hint="eastAsia"/>
        </w:rPr>
        <w:t>учащихся</w:t>
      </w:r>
      <w:r>
        <w:t></w:t>
      </w:r>
      <w:r>
        <w:t></w:t>
      </w:r>
      <w:r>
        <w:rPr>
          <w:rFonts w:hint="eastAsia"/>
        </w:rPr>
        <w:t>включающая</w:t>
      </w:r>
      <w:r>
        <w:t></w:t>
      </w:r>
      <w:r>
        <w:rPr>
          <w:rFonts w:hint="eastAsia"/>
        </w:rPr>
        <w:t>педагогические</w:t>
      </w:r>
      <w:r>
        <w:t></w:t>
      </w:r>
      <w:r>
        <w:rPr>
          <w:rFonts w:hint="eastAsia"/>
        </w:rPr>
        <w:t>технологии</w:t>
      </w:r>
      <w:r>
        <w:t></w:t>
      </w:r>
      <w:r>
        <w:t></w:t>
      </w:r>
      <w:r>
        <w:rPr>
          <w:rFonts w:hint="eastAsia"/>
        </w:rPr>
        <w:t>дидактические</w:t>
      </w:r>
      <w:r>
        <w:t></w:t>
      </w:r>
      <w:r>
        <w:rPr>
          <w:rFonts w:hint="eastAsia"/>
        </w:rPr>
        <w:t>алгоритмы</w:t>
      </w:r>
      <w:r>
        <w:t></w:t>
      </w:r>
      <w:r>
        <w:rPr>
          <w:rFonts w:hint="eastAsia"/>
        </w:rPr>
        <w:t>обучения</w:t>
      </w:r>
      <w:r>
        <w:t></w:t>
      </w:r>
      <w:r>
        <w:t></w:t>
      </w:r>
      <w:r>
        <w:rPr>
          <w:rFonts w:hint="eastAsia"/>
        </w:rPr>
        <w:t>сочетание</w:t>
      </w:r>
      <w:r>
        <w:t></w:t>
      </w:r>
      <w:r>
        <w:rPr>
          <w:rFonts w:hint="eastAsia"/>
        </w:rPr>
        <w:t>обучающих</w:t>
      </w:r>
      <w:r>
        <w:t></w:t>
      </w:r>
      <w:r>
        <w:rPr>
          <w:rFonts w:hint="eastAsia"/>
        </w:rPr>
        <w:t>и</w:t>
      </w:r>
      <w:r>
        <w:t></w:t>
      </w:r>
      <w:r>
        <w:rPr>
          <w:rFonts w:hint="eastAsia"/>
        </w:rPr>
        <w:t>воспитывающих</w:t>
      </w:r>
      <w:r>
        <w:t></w:t>
      </w:r>
      <w:r>
        <w:rPr>
          <w:rFonts w:hint="eastAsia"/>
        </w:rPr>
        <w:t>методик</w:t>
      </w:r>
      <w:r>
        <w:t></w:t>
      </w:r>
    </w:p>
    <w:p w:rsidR="00553D83" w:rsidRDefault="00553D83" w:rsidP="00553D83">
      <w:r>
        <w:t></w:t>
      </w:r>
      <w:r>
        <w:t></w:t>
      </w:r>
      <w:r>
        <w:tab/>
      </w:r>
      <w:r>
        <w:rPr>
          <w:rFonts w:hint="eastAsia"/>
        </w:rPr>
        <w:t>Осуществлен</w:t>
      </w:r>
      <w:r>
        <w:t></w:t>
      </w:r>
      <w:r>
        <w:rPr>
          <w:rFonts w:hint="eastAsia"/>
        </w:rPr>
        <w:t>эксперимент</w:t>
      </w:r>
      <w:r>
        <w:t></w:t>
      </w:r>
      <w:r>
        <w:rPr>
          <w:rFonts w:hint="eastAsia"/>
        </w:rPr>
        <w:t>и</w:t>
      </w:r>
      <w:r>
        <w:t></w:t>
      </w:r>
      <w:r>
        <w:rPr>
          <w:rFonts w:hint="eastAsia"/>
        </w:rPr>
        <w:t>доказана</w:t>
      </w:r>
      <w:r>
        <w:t></w:t>
      </w:r>
      <w:r>
        <w:rPr>
          <w:rFonts w:hint="eastAsia"/>
        </w:rPr>
        <w:t>эффективность</w:t>
      </w:r>
      <w:r>
        <w:t></w:t>
      </w:r>
      <w:r>
        <w:rPr>
          <w:rFonts w:hint="eastAsia"/>
        </w:rPr>
        <w:t>психолого</w:t>
      </w:r>
      <w:r>
        <w:t></w:t>
      </w:r>
      <w:r>
        <w:rPr>
          <w:rFonts w:hint="eastAsia"/>
        </w:rPr>
        <w:t>педагогической</w:t>
      </w:r>
      <w:r>
        <w:t></w:t>
      </w:r>
      <w:r>
        <w:rPr>
          <w:rFonts w:hint="eastAsia"/>
        </w:rPr>
        <w:t>технологии</w:t>
      </w:r>
      <w:r>
        <w:t></w:t>
      </w:r>
      <w:r>
        <w:rPr>
          <w:rFonts w:hint="eastAsia"/>
        </w:rPr>
        <w:t>индивидуальной</w:t>
      </w:r>
      <w:r>
        <w:t></w:t>
      </w:r>
      <w:r>
        <w:rPr>
          <w:rFonts w:hint="eastAsia"/>
        </w:rPr>
        <w:t>работы</w:t>
      </w:r>
      <w:r>
        <w:t></w:t>
      </w:r>
      <w:r>
        <w:rPr>
          <w:rFonts w:hint="eastAsia"/>
        </w:rPr>
        <w:t>с</w:t>
      </w:r>
      <w:r>
        <w:t></w:t>
      </w:r>
      <w:r>
        <w:rPr>
          <w:rFonts w:hint="eastAsia"/>
        </w:rPr>
        <w:t>неуспевающими</w:t>
      </w:r>
      <w:r>
        <w:t></w:t>
      </w:r>
      <w:r>
        <w:rPr>
          <w:rFonts w:hint="eastAsia"/>
        </w:rPr>
        <w:t>учащимися</w:t>
      </w:r>
      <w:r>
        <w:t></w:t>
      </w:r>
      <w:r>
        <w:t></w:t>
      </w:r>
      <w:r>
        <w:rPr>
          <w:rFonts w:hint="eastAsia"/>
        </w:rPr>
        <w:t>ее</w:t>
      </w:r>
      <w:r>
        <w:t></w:t>
      </w:r>
      <w:r>
        <w:rPr>
          <w:rFonts w:hint="eastAsia"/>
        </w:rPr>
        <w:t>влияние</w:t>
      </w:r>
      <w:r>
        <w:t></w:t>
      </w:r>
      <w:r>
        <w:rPr>
          <w:rFonts w:hint="eastAsia"/>
        </w:rPr>
        <w:t>на</w:t>
      </w:r>
      <w:r>
        <w:t></w:t>
      </w:r>
      <w:r>
        <w:rPr>
          <w:rFonts w:hint="eastAsia"/>
        </w:rPr>
        <w:t>адаптацию</w:t>
      </w:r>
      <w:r>
        <w:t></w:t>
      </w:r>
      <w:r>
        <w:rPr>
          <w:rFonts w:hint="eastAsia"/>
        </w:rPr>
        <w:t>учащихся</w:t>
      </w:r>
      <w:r>
        <w:t></w:t>
      </w:r>
      <w:r>
        <w:rPr>
          <w:rFonts w:hint="eastAsia"/>
        </w:rPr>
        <w:t>к</w:t>
      </w:r>
      <w:r>
        <w:t></w:t>
      </w:r>
      <w:r>
        <w:rPr>
          <w:rFonts w:hint="eastAsia"/>
        </w:rPr>
        <w:t>профессии</w:t>
      </w:r>
      <w:r>
        <w:t></w:t>
      </w:r>
    </w:p>
    <w:p w:rsidR="00553D83" w:rsidRDefault="00553D83" w:rsidP="00553D83">
      <w:r>
        <w:t></w:t>
      </w:r>
      <w:r>
        <w:t></w:t>
      </w:r>
      <w:r>
        <w:tab/>
      </w:r>
      <w:r>
        <w:rPr>
          <w:rFonts w:hint="eastAsia"/>
        </w:rPr>
        <w:t>Разработана</w:t>
      </w:r>
      <w:r>
        <w:t></w:t>
      </w:r>
      <w:r>
        <w:rPr>
          <w:rFonts w:hint="eastAsia"/>
        </w:rPr>
        <w:t>и</w:t>
      </w:r>
      <w:r>
        <w:t></w:t>
      </w:r>
      <w:r>
        <w:rPr>
          <w:rFonts w:hint="eastAsia"/>
        </w:rPr>
        <w:t>реализована</w:t>
      </w:r>
      <w:r>
        <w:t></w:t>
      </w:r>
      <w:r>
        <w:rPr>
          <w:rFonts w:hint="eastAsia"/>
        </w:rPr>
        <w:t>методика</w:t>
      </w:r>
      <w:r>
        <w:t></w:t>
      </w:r>
      <w:r>
        <w:rPr>
          <w:rFonts w:hint="eastAsia"/>
        </w:rPr>
        <w:t>мониторинговых</w:t>
      </w:r>
      <w:r>
        <w:t></w:t>
      </w:r>
      <w:r>
        <w:rPr>
          <w:rFonts w:hint="eastAsia"/>
        </w:rPr>
        <w:t>исследований</w:t>
      </w:r>
      <w:r>
        <w:t></w:t>
      </w:r>
      <w:r>
        <w:rPr>
          <w:rFonts w:hint="eastAsia"/>
        </w:rPr>
        <w:t>оценки</w:t>
      </w:r>
      <w:r>
        <w:t></w:t>
      </w:r>
      <w:r>
        <w:rPr>
          <w:rFonts w:hint="eastAsia"/>
        </w:rPr>
        <w:t>уровня</w:t>
      </w:r>
      <w:r>
        <w:t></w:t>
      </w:r>
      <w:r>
        <w:rPr>
          <w:rFonts w:hint="eastAsia"/>
        </w:rPr>
        <w:t>профессиональной</w:t>
      </w:r>
      <w:r>
        <w:t></w:t>
      </w:r>
      <w:r>
        <w:rPr>
          <w:rFonts w:hint="eastAsia"/>
        </w:rPr>
        <w:t>самореализации</w:t>
      </w:r>
      <w:r>
        <w:t></w:t>
      </w:r>
      <w:r>
        <w:rPr>
          <w:rFonts w:hint="eastAsia"/>
        </w:rPr>
        <w:t>учащихся</w:t>
      </w:r>
      <w:r>
        <w:t></w:t>
      </w:r>
      <w:r>
        <w:rPr>
          <w:rFonts w:hint="eastAsia"/>
        </w:rPr>
        <w:t>по</w:t>
      </w:r>
      <w:r>
        <w:t></w:t>
      </w:r>
      <w:r>
        <w:rPr>
          <w:rFonts w:hint="eastAsia"/>
        </w:rPr>
        <w:t>этапам</w:t>
      </w:r>
      <w:r>
        <w:t></w:t>
      </w:r>
      <w:r>
        <w:rPr>
          <w:rFonts w:hint="eastAsia"/>
        </w:rPr>
        <w:t>их</w:t>
      </w:r>
      <w:r>
        <w:t></w:t>
      </w:r>
      <w:r>
        <w:rPr>
          <w:rFonts w:hint="eastAsia"/>
        </w:rPr>
        <w:t>адаптации</w:t>
      </w:r>
      <w:r>
        <w:t></w:t>
      </w:r>
      <w:r>
        <w:rPr>
          <w:rFonts w:hint="eastAsia"/>
        </w:rPr>
        <w:t>на</w:t>
      </w:r>
      <w:r>
        <w:t></w:t>
      </w:r>
      <w:r>
        <w:rPr>
          <w:rFonts w:hint="eastAsia"/>
        </w:rPr>
        <w:t>производстве</w:t>
      </w:r>
      <w:r>
        <w:t></w:t>
      </w:r>
    </w:p>
    <w:p w:rsidR="00553D83" w:rsidRDefault="00553D83" w:rsidP="00553D83">
      <w:r>
        <w:t></w:t>
      </w:r>
      <w:r>
        <w:t></w:t>
      </w:r>
      <w:r>
        <w:tab/>
      </w:r>
      <w:r>
        <w:rPr>
          <w:rFonts w:hint="eastAsia"/>
        </w:rPr>
        <w:t>Осуществлен</w:t>
      </w:r>
      <w:r>
        <w:t></w:t>
      </w:r>
      <w:r>
        <w:rPr>
          <w:rFonts w:hint="eastAsia"/>
        </w:rPr>
        <w:t>анализ</w:t>
      </w:r>
      <w:r>
        <w:t></w:t>
      </w:r>
      <w:r>
        <w:rPr>
          <w:rFonts w:hint="eastAsia"/>
        </w:rPr>
        <w:t>трудоустройства</w:t>
      </w:r>
      <w:r>
        <w:t></w:t>
      </w:r>
      <w:r>
        <w:rPr>
          <w:rFonts w:hint="eastAsia"/>
        </w:rPr>
        <w:t>выпускников</w:t>
      </w:r>
      <w:r>
        <w:t></w:t>
      </w:r>
      <w:r>
        <w:rPr>
          <w:rFonts w:hint="eastAsia"/>
        </w:rPr>
        <w:t>по</w:t>
      </w:r>
      <w:r>
        <w:t></w:t>
      </w:r>
      <w:r>
        <w:rPr>
          <w:rFonts w:hint="eastAsia"/>
        </w:rPr>
        <w:t>профессиям</w:t>
      </w:r>
      <w:r>
        <w:t></w:t>
      </w:r>
      <w:r>
        <w:t></w:t>
      </w:r>
      <w:r>
        <w:rPr>
          <w:rFonts w:hint="eastAsia"/>
        </w:rPr>
        <w:t>Электромонтажник</w:t>
      </w:r>
      <w:r>
        <w:t></w:t>
      </w:r>
      <w:r>
        <w:t></w:t>
      </w:r>
      <w:r>
        <w:t></w:t>
      </w:r>
      <w:r>
        <w:t></w:t>
      </w:r>
      <w:r>
        <w:rPr>
          <w:rFonts w:hint="eastAsia"/>
        </w:rPr>
        <w:t>Электромонтер</w:t>
      </w:r>
      <w:r>
        <w:t></w:t>
      </w:r>
      <w:r>
        <w:rPr>
          <w:rFonts w:hint="eastAsia"/>
        </w:rPr>
        <w:t>охранно</w:t>
      </w:r>
      <w:r>
        <w:t></w:t>
      </w:r>
      <w:r>
        <w:rPr>
          <w:rFonts w:hint="eastAsia"/>
        </w:rPr>
        <w:t>пожарной</w:t>
      </w:r>
      <w:r>
        <w:t></w:t>
      </w:r>
      <w:r>
        <w:rPr>
          <w:rFonts w:hint="eastAsia"/>
        </w:rPr>
        <w:t>сигнализации</w:t>
      </w:r>
      <w:r>
        <w:t></w:t>
      </w:r>
      <w:r>
        <w:t></w:t>
      </w:r>
      <w:r>
        <w:rPr>
          <w:rFonts w:hint="eastAsia"/>
        </w:rPr>
        <w:t>за</w:t>
      </w:r>
      <w:r>
        <w:t></w:t>
      </w:r>
      <w:r>
        <w:t></w:t>
      </w:r>
      <w:r>
        <w:t></w:t>
      </w:r>
      <w:r>
        <w:t></w:t>
      </w:r>
      <w:r>
        <w:t></w:t>
      </w:r>
      <w:r>
        <w:t></w:t>
      </w:r>
      <w:r>
        <w:t></w:t>
      </w:r>
      <w:r>
        <w:t></w:t>
      </w:r>
      <w:r>
        <w:t></w:t>
      </w:r>
      <w:r>
        <w:t></w:t>
      </w:r>
      <w:r>
        <w:t></w:t>
      </w:r>
      <w:r>
        <w:rPr>
          <w:rFonts w:hint="eastAsia"/>
        </w:rPr>
        <w:t>годы</w:t>
      </w:r>
      <w:r>
        <w:t></w:t>
      </w:r>
      <w:r>
        <w:t></w:t>
      </w:r>
    </w:p>
    <w:p w:rsidR="00553D83" w:rsidRDefault="00553D83" w:rsidP="00553D83">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553D83" w:rsidRDefault="00553D83" w:rsidP="00553D83">
      <w:r>
        <w:t></w:t>
      </w:r>
      <w:r>
        <w:t></w:t>
      </w:r>
      <w:r>
        <w:tab/>
      </w:r>
      <w:r>
        <w:rPr>
          <w:rFonts w:hint="eastAsia"/>
        </w:rPr>
        <w:t>Профессиональная</w:t>
      </w:r>
      <w:r>
        <w:t></w:t>
      </w:r>
      <w:r>
        <w:rPr>
          <w:rFonts w:hint="eastAsia"/>
        </w:rPr>
        <w:t>самореализация</w:t>
      </w:r>
      <w:r>
        <w:t></w:t>
      </w:r>
      <w:r>
        <w:rPr>
          <w:rFonts w:hint="eastAsia"/>
        </w:rPr>
        <w:t>учащихся</w:t>
      </w:r>
      <w:r>
        <w:t></w:t>
      </w:r>
      <w:r>
        <w:t></w:t>
      </w:r>
      <w:r>
        <w:t></w:t>
      </w:r>
      <w:r>
        <w:rPr>
          <w:rFonts w:hint="eastAsia"/>
        </w:rPr>
        <w:t>критерий</w:t>
      </w:r>
      <w:r>
        <w:t></w:t>
      </w:r>
      <w:r>
        <w:rPr>
          <w:rFonts w:hint="eastAsia"/>
        </w:rPr>
        <w:t>и</w:t>
      </w:r>
      <w:r>
        <w:t></w:t>
      </w:r>
      <w:r>
        <w:rPr>
          <w:rFonts w:hint="eastAsia"/>
        </w:rPr>
        <w:t>основная</w:t>
      </w:r>
      <w:r>
        <w:t></w:t>
      </w:r>
      <w:r>
        <w:rPr>
          <w:rFonts w:hint="eastAsia"/>
        </w:rPr>
        <w:t>цель</w:t>
      </w:r>
      <w:r>
        <w:t></w:t>
      </w:r>
      <w:r>
        <w:rPr>
          <w:rFonts w:hint="eastAsia"/>
        </w:rPr>
        <w:t>начального</w:t>
      </w:r>
      <w:r>
        <w:t></w:t>
      </w:r>
      <w:r>
        <w:rPr>
          <w:rFonts w:hint="eastAsia"/>
        </w:rPr>
        <w:t>профессионального</w:t>
      </w:r>
      <w:r>
        <w:t></w:t>
      </w:r>
      <w:r>
        <w:rPr>
          <w:rFonts w:hint="eastAsia"/>
        </w:rPr>
        <w:t>образования</w:t>
      </w:r>
      <w:r>
        <w:t></w:t>
      </w:r>
    </w:p>
    <w:p w:rsidR="00553D83" w:rsidRDefault="00553D83" w:rsidP="00553D83">
      <w:r>
        <w:t></w:t>
      </w:r>
      <w:r>
        <w:t></w:t>
      </w:r>
      <w:r>
        <w:tab/>
      </w:r>
      <w:r>
        <w:rPr>
          <w:rFonts w:hint="eastAsia"/>
        </w:rPr>
        <w:t>Психолого</w:t>
      </w:r>
      <w:r>
        <w:t></w:t>
      </w:r>
      <w:r>
        <w:rPr>
          <w:rFonts w:hint="eastAsia"/>
        </w:rPr>
        <w:t>педагогическая</w:t>
      </w:r>
      <w:r>
        <w:t></w:t>
      </w:r>
      <w:r>
        <w:rPr>
          <w:rFonts w:hint="eastAsia"/>
        </w:rPr>
        <w:t>технология</w:t>
      </w:r>
      <w:r>
        <w:t></w:t>
      </w:r>
      <w:r>
        <w:rPr>
          <w:rFonts w:hint="eastAsia"/>
        </w:rPr>
        <w:t>индивидуальной</w:t>
      </w:r>
      <w:r>
        <w:t></w:t>
      </w:r>
      <w:r>
        <w:rPr>
          <w:rFonts w:hint="eastAsia"/>
        </w:rPr>
        <w:t>работы</w:t>
      </w:r>
      <w:r>
        <w:t></w:t>
      </w:r>
      <w:r>
        <w:rPr>
          <w:rFonts w:hint="eastAsia"/>
        </w:rPr>
        <w:t>с</w:t>
      </w:r>
      <w:r>
        <w:t></w:t>
      </w:r>
      <w:r>
        <w:rPr>
          <w:rFonts w:hint="eastAsia"/>
        </w:rPr>
        <w:t>неуспевающими</w:t>
      </w:r>
      <w:r>
        <w:t></w:t>
      </w:r>
      <w:r>
        <w:rPr>
          <w:rFonts w:hint="eastAsia"/>
        </w:rPr>
        <w:t>учащимися</w:t>
      </w:r>
      <w:r>
        <w:t></w:t>
      </w:r>
      <w:r>
        <w:t></w:t>
      </w:r>
      <w:r>
        <w:rPr>
          <w:rFonts w:hint="eastAsia"/>
        </w:rPr>
        <w:t>состоящая</w:t>
      </w:r>
      <w:r>
        <w:t></w:t>
      </w:r>
      <w:r>
        <w:rPr>
          <w:rFonts w:hint="eastAsia"/>
        </w:rPr>
        <w:t>из</w:t>
      </w:r>
      <w:r>
        <w:t></w:t>
      </w:r>
      <w:r>
        <w:rPr>
          <w:rFonts w:hint="eastAsia"/>
        </w:rPr>
        <w:t>системы</w:t>
      </w:r>
      <w:r>
        <w:t></w:t>
      </w:r>
      <w:r>
        <w:rPr>
          <w:rFonts w:hint="eastAsia"/>
        </w:rPr>
        <w:t>творческих</w:t>
      </w:r>
      <w:r>
        <w:t></w:t>
      </w:r>
      <w:r>
        <w:rPr>
          <w:rFonts w:hint="eastAsia"/>
        </w:rPr>
        <w:t>заданий</w:t>
      </w:r>
      <w:r>
        <w:t></w:t>
      </w:r>
      <w:r>
        <w:rPr>
          <w:rFonts w:hint="eastAsia"/>
        </w:rPr>
        <w:t>и</w:t>
      </w:r>
      <w:r>
        <w:t></w:t>
      </w:r>
      <w:r>
        <w:rPr>
          <w:rFonts w:hint="eastAsia"/>
        </w:rPr>
        <w:t>персонального</w:t>
      </w:r>
      <w:r>
        <w:t></w:t>
      </w:r>
      <w:r>
        <w:rPr>
          <w:rFonts w:hint="eastAsia"/>
        </w:rPr>
        <w:t>консультирования</w:t>
      </w:r>
      <w:r>
        <w:t></w:t>
      </w:r>
      <w:r>
        <w:rPr>
          <w:rFonts w:hint="eastAsia"/>
        </w:rPr>
        <w:t>их</w:t>
      </w:r>
      <w:r>
        <w:t></w:t>
      </w:r>
      <w:r>
        <w:rPr>
          <w:rFonts w:hint="eastAsia"/>
        </w:rPr>
        <w:t>выполнения</w:t>
      </w:r>
      <w:r>
        <w:t></w:t>
      </w:r>
      <w:r>
        <w:rPr>
          <w:rFonts w:hint="eastAsia"/>
        </w:rPr>
        <w:t>с</w:t>
      </w:r>
      <w:r>
        <w:t></w:t>
      </w:r>
      <w:r>
        <w:rPr>
          <w:rFonts w:hint="eastAsia"/>
        </w:rPr>
        <w:t>целью</w:t>
      </w:r>
      <w:r>
        <w:t></w:t>
      </w:r>
      <w:r>
        <w:rPr>
          <w:rFonts w:hint="eastAsia"/>
        </w:rPr>
        <w:t>повышения</w:t>
      </w:r>
      <w:r>
        <w:t></w:t>
      </w:r>
      <w:r>
        <w:rPr>
          <w:rFonts w:hint="eastAsia"/>
        </w:rPr>
        <w:t>интереса</w:t>
      </w:r>
      <w:r>
        <w:t></w:t>
      </w:r>
      <w:r>
        <w:rPr>
          <w:rFonts w:hint="eastAsia"/>
        </w:rPr>
        <w:t>к</w:t>
      </w:r>
      <w:r>
        <w:t></w:t>
      </w:r>
      <w:r>
        <w:rPr>
          <w:rFonts w:hint="eastAsia"/>
        </w:rPr>
        <w:t>обучению</w:t>
      </w:r>
      <w:r>
        <w:t></w:t>
      </w:r>
    </w:p>
    <w:p w:rsidR="00553D83" w:rsidRDefault="00553D83" w:rsidP="00553D83">
      <w:r>
        <w:t></w:t>
      </w:r>
    </w:p>
    <w:p w:rsidR="00553D83" w:rsidRDefault="00553D83" w:rsidP="00553D83">
      <w:r>
        <w:t></w:t>
      </w:r>
      <w:r>
        <w:t></w:t>
      </w:r>
    </w:p>
    <w:p w:rsidR="00553D83" w:rsidRDefault="00553D83" w:rsidP="00553D83">
      <w:r>
        <w:t></w:t>
      </w:r>
      <w:r>
        <w:t></w:t>
      </w:r>
      <w:r>
        <w:tab/>
      </w:r>
      <w:r>
        <w:rPr>
          <w:rFonts w:hint="eastAsia"/>
        </w:rPr>
        <w:t>Комплекс</w:t>
      </w:r>
      <w:r>
        <w:t></w:t>
      </w:r>
      <w:r>
        <w:t></w:t>
      </w:r>
      <w:r>
        <w:t></w:t>
      </w:r>
      <w:r>
        <w:t></w:t>
      </w:r>
      <w:r>
        <w:t></w:t>
      </w:r>
      <w:r>
        <w:t></w:t>
      </w:r>
      <w:r>
        <w:t></w:t>
      </w:r>
      <w:r>
        <w:t></w:t>
      </w:r>
      <w:r>
        <w:rPr>
          <w:rFonts w:hint="eastAsia"/>
        </w:rPr>
        <w:t>педагогических</w:t>
      </w:r>
      <w:r>
        <w:t></w:t>
      </w:r>
      <w:r>
        <w:t></w:t>
      </w:r>
      <w:r>
        <w:t></w:t>
      </w:r>
      <w:r>
        <w:t></w:t>
      </w:r>
      <w:r>
        <w:t></w:t>
      </w:r>
      <w:r>
        <w:t></w:t>
      </w:r>
      <w:r>
        <w:t></w:t>
      </w:r>
      <w:r>
        <w:t></w:t>
      </w:r>
      <w:r>
        <w:rPr>
          <w:rFonts w:hint="eastAsia"/>
        </w:rPr>
        <w:t>условий</w:t>
      </w:r>
      <w:r>
        <w:t></w:t>
      </w:r>
      <w:r>
        <w:t></w:t>
      </w:r>
      <w:r>
        <w:t></w:t>
      </w:r>
      <w:r>
        <w:t></w:t>
      </w:r>
      <w:r>
        <w:t></w:t>
      </w:r>
      <w:r>
        <w:t></w:t>
      </w:r>
      <w:r>
        <w:t></w:t>
      </w:r>
      <w:r>
        <w:t></w:t>
      </w:r>
      <w:r>
        <w:rPr>
          <w:rFonts w:hint="eastAsia"/>
        </w:rPr>
        <w:t>профессиональной</w:t>
      </w:r>
    </w:p>
    <w:p w:rsidR="00553D83" w:rsidRDefault="00553D83" w:rsidP="00553D83">
      <w:r>
        <w:rPr>
          <w:rFonts w:hint="eastAsia"/>
        </w:rPr>
        <w:t>самореализации</w:t>
      </w:r>
      <w:r>
        <w:t></w:t>
      </w:r>
      <w:r>
        <w:rPr>
          <w:rFonts w:hint="eastAsia"/>
        </w:rPr>
        <w:t>учащихся</w:t>
      </w:r>
      <w:r>
        <w:t></w:t>
      </w:r>
      <w:r>
        <w:t></w:t>
      </w:r>
      <w:r>
        <w:rPr>
          <w:rFonts w:hint="eastAsia"/>
        </w:rPr>
        <w:t>знание</w:t>
      </w:r>
      <w:r>
        <w:t></w:t>
      </w:r>
      <w:r>
        <w:rPr>
          <w:rFonts w:hint="eastAsia"/>
        </w:rPr>
        <w:t>педагогом</w:t>
      </w:r>
      <w:r>
        <w:t></w:t>
      </w:r>
      <w:r>
        <w:rPr>
          <w:rFonts w:hint="eastAsia"/>
        </w:rPr>
        <w:t>не</w:t>
      </w:r>
      <w:r>
        <w:t></w:t>
      </w:r>
      <w:r>
        <w:rPr>
          <w:rFonts w:hint="eastAsia"/>
        </w:rPr>
        <w:t>только</w:t>
      </w:r>
      <w:r>
        <w:t></w:t>
      </w:r>
      <w:r>
        <w:rPr>
          <w:rFonts w:hint="eastAsia"/>
        </w:rPr>
        <w:t>предмета</w:t>
      </w:r>
      <w:r>
        <w:t></w:t>
      </w:r>
      <w:r>
        <w:t></w:t>
      </w:r>
      <w:r>
        <w:rPr>
          <w:rFonts w:hint="eastAsia"/>
        </w:rPr>
        <w:t>но</w:t>
      </w:r>
      <w:r>
        <w:t></w:t>
      </w:r>
      <w:r>
        <w:rPr>
          <w:rFonts w:hint="eastAsia"/>
        </w:rPr>
        <w:t>и</w:t>
      </w:r>
      <w:r>
        <w:t></w:t>
      </w:r>
      <w:r>
        <w:rPr>
          <w:rFonts w:hint="eastAsia"/>
        </w:rPr>
        <w:t>получаемой</w:t>
      </w:r>
      <w:r>
        <w:t></w:t>
      </w:r>
      <w:r>
        <w:rPr>
          <w:rFonts w:hint="eastAsia"/>
        </w:rPr>
        <w:t>учащимся</w:t>
      </w:r>
      <w:r>
        <w:t></w:t>
      </w:r>
      <w:r>
        <w:rPr>
          <w:rFonts w:hint="eastAsia"/>
        </w:rPr>
        <w:t>профессии</w:t>
      </w:r>
      <w:r>
        <w:t></w:t>
      </w:r>
      <w:r>
        <w:t></w:t>
      </w:r>
      <w:r>
        <w:rPr>
          <w:rFonts w:hint="eastAsia"/>
        </w:rPr>
        <w:t>основных</w:t>
      </w:r>
      <w:r>
        <w:t></w:t>
      </w:r>
      <w:r>
        <w:rPr>
          <w:rFonts w:hint="eastAsia"/>
        </w:rPr>
        <w:t>этапов</w:t>
      </w:r>
      <w:r>
        <w:t></w:t>
      </w:r>
      <w:r>
        <w:t></w:t>
      </w:r>
      <w:r>
        <w:rPr>
          <w:rFonts w:hint="eastAsia"/>
        </w:rPr>
        <w:t>конечного</w:t>
      </w:r>
      <w:r>
        <w:t></w:t>
      </w:r>
      <w:r>
        <w:rPr>
          <w:rFonts w:hint="eastAsia"/>
        </w:rPr>
        <w:t>результата</w:t>
      </w:r>
      <w:r>
        <w:t></w:t>
      </w:r>
      <w:r>
        <w:rPr>
          <w:rFonts w:hint="eastAsia"/>
        </w:rPr>
        <w:t>обучения</w:t>
      </w:r>
      <w:r>
        <w:t></w:t>
      </w:r>
      <w:r>
        <w:rPr>
          <w:rFonts w:hint="eastAsia"/>
        </w:rPr>
        <w:t>и</w:t>
      </w:r>
      <w:r>
        <w:t></w:t>
      </w:r>
      <w:r>
        <w:rPr>
          <w:rFonts w:hint="eastAsia"/>
        </w:rPr>
        <w:t>т</w:t>
      </w:r>
      <w:r>
        <w:t></w:t>
      </w:r>
      <w:r>
        <w:rPr>
          <w:rFonts w:hint="eastAsia"/>
        </w:rPr>
        <w:t>п</w:t>
      </w:r>
      <w:r>
        <w:t></w:t>
      </w:r>
    </w:p>
    <w:p w:rsidR="00553D83" w:rsidRDefault="00553D83" w:rsidP="00553D83">
      <w:r>
        <w:t></w:t>
      </w:r>
      <w:r>
        <w:t></w:t>
      </w:r>
      <w:r>
        <w:tab/>
      </w:r>
      <w:r>
        <w:rPr>
          <w:rFonts w:hint="eastAsia"/>
        </w:rPr>
        <w:t>Методика</w:t>
      </w:r>
      <w:r>
        <w:t></w:t>
      </w:r>
      <w:r>
        <w:rPr>
          <w:rFonts w:hint="eastAsia"/>
        </w:rPr>
        <w:t>оценки</w:t>
      </w:r>
      <w:r>
        <w:t></w:t>
      </w:r>
      <w:r>
        <w:rPr>
          <w:rFonts w:hint="eastAsia"/>
        </w:rPr>
        <w:t>профессиональной</w:t>
      </w:r>
      <w:r>
        <w:t></w:t>
      </w:r>
      <w:r>
        <w:rPr>
          <w:rFonts w:hint="eastAsia"/>
        </w:rPr>
        <w:t>самореализации</w:t>
      </w:r>
      <w:r>
        <w:t></w:t>
      </w:r>
      <w:r>
        <w:rPr>
          <w:rFonts w:hint="eastAsia"/>
        </w:rPr>
        <w:t>учащихся</w:t>
      </w:r>
      <w:r>
        <w:t></w:t>
      </w:r>
      <w:r>
        <w:rPr>
          <w:rFonts w:hint="eastAsia"/>
        </w:rPr>
        <w:t>на</w:t>
      </w:r>
    </w:p>
    <w:p w:rsidR="00553D83" w:rsidRDefault="00553D83" w:rsidP="00553D83">
      <w:r>
        <w:rPr>
          <w:rFonts w:hint="eastAsia"/>
        </w:rPr>
        <w:t>основе</w:t>
      </w:r>
      <w:r>
        <w:t></w:t>
      </w:r>
      <w:r>
        <w:rPr>
          <w:rFonts w:hint="eastAsia"/>
        </w:rPr>
        <w:t>социологического</w:t>
      </w:r>
      <w:r>
        <w:t></w:t>
      </w:r>
      <w:r>
        <w:rPr>
          <w:rFonts w:hint="eastAsia"/>
        </w:rPr>
        <w:t>опроса</w:t>
      </w:r>
      <w:r>
        <w:t></w:t>
      </w:r>
      <w:r>
        <w:rPr>
          <w:rFonts w:hint="eastAsia"/>
        </w:rPr>
        <w:t>выпускников</w:t>
      </w:r>
      <w:r>
        <w:t></w:t>
      </w:r>
      <w:r>
        <w:rPr>
          <w:rFonts w:hint="eastAsia"/>
        </w:rPr>
        <w:t>учреждений</w:t>
      </w:r>
      <w:r>
        <w:t></w:t>
      </w:r>
      <w:r>
        <w:rPr>
          <w:rFonts w:hint="eastAsia"/>
        </w:rPr>
        <w:t>НПО</w:t>
      </w:r>
      <w:r>
        <w:t></w:t>
      </w:r>
    </w:p>
    <w:p w:rsidR="00173556" w:rsidRDefault="00553D83" w:rsidP="00553D83">
      <w:pPr>
        <w:rPr>
          <w:lang w:val="en-US"/>
        </w:rPr>
      </w:pPr>
      <w:r>
        <w:rPr>
          <w:rFonts w:hint="eastAsia"/>
        </w:rPr>
        <w:t>Достоверность</w:t>
      </w:r>
      <w:r>
        <w:t></w:t>
      </w:r>
      <w:r>
        <w:rPr>
          <w:rFonts w:hint="eastAsia"/>
        </w:rPr>
        <w:t>и</w:t>
      </w:r>
      <w:r>
        <w:t></w:t>
      </w:r>
      <w:r>
        <w:rPr>
          <w:rFonts w:hint="eastAsia"/>
        </w:rPr>
        <w:t>обоснованность</w:t>
      </w:r>
      <w:r>
        <w:t></w:t>
      </w:r>
      <w:r>
        <w:rPr>
          <w:rFonts w:hint="eastAsia"/>
        </w:rPr>
        <w:t>результатов</w:t>
      </w:r>
      <w:r>
        <w:t></w:t>
      </w:r>
      <w:r>
        <w:rPr>
          <w:rFonts w:hint="eastAsia"/>
        </w:rPr>
        <w:t>и</w:t>
      </w:r>
      <w:r>
        <w:t></w:t>
      </w:r>
      <w:r>
        <w:rPr>
          <w:rFonts w:hint="eastAsia"/>
        </w:rPr>
        <w:t>выводов</w:t>
      </w:r>
      <w:r>
        <w:t></w:t>
      </w:r>
      <w:r>
        <w:rPr>
          <w:rFonts w:hint="eastAsia"/>
        </w:rPr>
        <w:t>обеспечивается</w:t>
      </w:r>
      <w:r>
        <w:t></w:t>
      </w:r>
      <w:r>
        <w:rPr>
          <w:rFonts w:hint="eastAsia"/>
        </w:rPr>
        <w:t>методологической</w:t>
      </w:r>
      <w:r>
        <w:t></w:t>
      </w:r>
      <w:r>
        <w:rPr>
          <w:rFonts w:hint="eastAsia"/>
        </w:rPr>
        <w:t>обоснованностью</w:t>
      </w:r>
      <w:r>
        <w:t></w:t>
      </w:r>
      <w:r>
        <w:rPr>
          <w:rFonts w:hint="eastAsia"/>
        </w:rPr>
        <w:t>исходных</w:t>
      </w:r>
      <w:r>
        <w:t></w:t>
      </w:r>
      <w:r>
        <w:rPr>
          <w:rFonts w:hint="eastAsia"/>
        </w:rPr>
        <w:t>позиций</w:t>
      </w:r>
      <w:r>
        <w:t></w:t>
      </w:r>
      <w:r>
        <w:t></w:t>
      </w:r>
      <w:r>
        <w:rPr>
          <w:rFonts w:hint="eastAsia"/>
        </w:rPr>
        <w:t>использованием</w:t>
      </w:r>
      <w:r>
        <w:t></w:t>
      </w:r>
      <w:r>
        <w:rPr>
          <w:rFonts w:hint="eastAsia"/>
        </w:rPr>
        <w:t>апробированных</w:t>
      </w:r>
      <w:r>
        <w:t></w:t>
      </w:r>
      <w:r>
        <w:t></w:t>
      </w:r>
      <w:r>
        <w:rPr>
          <w:rFonts w:hint="eastAsia"/>
        </w:rPr>
        <w:t>взаимодополняющих</w:t>
      </w:r>
      <w:r>
        <w:t></w:t>
      </w:r>
      <w:r>
        <w:rPr>
          <w:rFonts w:hint="eastAsia"/>
        </w:rPr>
        <w:t>методов</w:t>
      </w:r>
      <w:r>
        <w:t></w:t>
      </w:r>
      <w:r>
        <w:rPr>
          <w:rFonts w:hint="eastAsia"/>
        </w:rPr>
        <w:t>исследования</w:t>
      </w:r>
      <w:r>
        <w:t></w:t>
      </w:r>
      <w:r>
        <w:t></w:t>
      </w:r>
      <w:r>
        <w:rPr>
          <w:rFonts w:hint="eastAsia"/>
        </w:rPr>
        <w:t>адекватных</w:t>
      </w:r>
      <w:r>
        <w:t></w:t>
      </w:r>
      <w:r>
        <w:rPr>
          <w:rFonts w:hint="eastAsia"/>
        </w:rPr>
        <w:t>его</w:t>
      </w:r>
      <w:r>
        <w:t></w:t>
      </w:r>
      <w:r>
        <w:rPr>
          <w:rFonts w:hint="eastAsia"/>
        </w:rPr>
        <w:t>предмету</w:t>
      </w:r>
      <w:r>
        <w:t></w:t>
      </w:r>
      <w:r>
        <w:t></w:t>
      </w:r>
      <w:r>
        <w:rPr>
          <w:rFonts w:hint="eastAsia"/>
        </w:rPr>
        <w:t>задачам</w:t>
      </w:r>
      <w:r>
        <w:t></w:t>
      </w:r>
      <w:r>
        <w:rPr>
          <w:rFonts w:hint="eastAsia"/>
        </w:rPr>
        <w:t>и</w:t>
      </w:r>
      <w:r>
        <w:t></w:t>
      </w:r>
      <w:r>
        <w:rPr>
          <w:rFonts w:hint="eastAsia"/>
        </w:rPr>
        <w:t>логике</w:t>
      </w:r>
      <w:r>
        <w:t></w:t>
      </w:r>
      <w:r>
        <w:t></w:t>
      </w:r>
      <w:r>
        <w:rPr>
          <w:rFonts w:hint="eastAsia"/>
        </w:rPr>
        <w:t>сочетанием</w:t>
      </w:r>
      <w:r>
        <w:t></w:t>
      </w:r>
      <w:r>
        <w:rPr>
          <w:rFonts w:hint="eastAsia"/>
        </w:rPr>
        <w:t>качественного</w:t>
      </w:r>
      <w:r>
        <w:t></w:t>
      </w:r>
      <w:r>
        <w:rPr>
          <w:rFonts w:hint="eastAsia"/>
        </w:rPr>
        <w:t>и</w:t>
      </w:r>
      <w:r>
        <w:t></w:t>
      </w:r>
      <w:r>
        <w:rPr>
          <w:rFonts w:hint="eastAsia"/>
        </w:rPr>
        <w:t>количественного</w:t>
      </w:r>
      <w:r>
        <w:t></w:t>
      </w:r>
      <w:r>
        <w:rPr>
          <w:rFonts w:hint="eastAsia"/>
        </w:rPr>
        <w:t>анализа</w:t>
      </w:r>
      <w:r>
        <w:t></w:t>
      </w:r>
      <w:r>
        <w:t></w:t>
      </w:r>
      <w:r>
        <w:rPr>
          <w:rFonts w:hint="eastAsia"/>
        </w:rPr>
        <w:t>целенаправленной</w:t>
      </w:r>
      <w:r>
        <w:t></w:t>
      </w:r>
      <w:r>
        <w:rPr>
          <w:rFonts w:hint="eastAsia"/>
        </w:rPr>
        <w:t>опытно</w:t>
      </w:r>
      <w:r>
        <w:t></w:t>
      </w:r>
      <w:r>
        <w:rPr>
          <w:rFonts w:hint="eastAsia"/>
        </w:rPr>
        <w:t>экспериментальной</w:t>
      </w:r>
      <w:r>
        <w:t></w:t>
      </w:r>
      <w:r>
        <w:rPr>
          <w:rFonts w:hint="eastAsia"/>
        </w:rPr>
        <w:t>проверкой</w:t>
      </w:r>
      <w:r>
        <w:t></w:t>
      </w:r>
      <w:r>
        <w:rPr>
          <w:rFonts w:hint="eastAsia"/>
        </w:rPr>
        <w:t>гипотезы</w:t>
      </w:r>
      <w:r>
        <w:t></w:t>
      </w:r>
      <w:r>
        <w:t></w:t>
      </w:r>
      <w:r>
        <w:rPr>
          <w:rFonts w:hint="eastAsia"/>
        </w:rPr>
        <w:t>корректным</w:t>
      </w:r>
      <w:r>
        <w:t></w:t>
      </w:r>
      <w:r>
        <w:rPr>
          <w:rFonts w:hint="eastAsia"/>
        </w:rPr>
        <w:t>применением</w:t>
      </w:r>
      <w:r>
        <w:t></w:t>
      </w:r>
      <w:r>
        <w:rPr>
          <w:rFonts w:hint="eastAsia"/>
        </w:rPr>
        <w:t>методов</w:t>
      </w:r>
      <w:r>
        <w:t></w:t>
      </w:r>
      <w:r>
        <w:rPr>
          <w:rFonts w:hint="eastAsia"/>
        </w:rPr>
        <w:t>математической</w:t>
      </w:r>
      <w:r>
        <w:t></w:t>
      </w:r>
      <w:r>
        <w:rPr>
          <w:rFonts w:hint="eastAsia"/>
        </w:rPr>
        <w:t>и</w:t>
      </w:r>
      <w:r>
        <w:t></w:t>
      </w:r>
      <w:r>
        <w:rPr>
          <w:rFonts w:hint="eastAsia"/>
        </w:rPr>
        <w:t>статистической</w:t>
      </w:r>
      <w:r>
        <w:t></w:t>
      </w:r>
      <w:r>
        <w:rPr>
          <w:rFonts w:hint="eastAsia"/>
        </w:rPr>
        <w:t>обработки</w:t>
      </w:r>
      <w:r>
        <w:t></w:t>
      </w:r>
      <w:r>
        <w:rPr>
          <w:rFonts w:hint="eastAsia"/>
        </w:rPr>
        <w:t>данных</w:t>
      </w:r>
      <w:r>
        <w:t></w:t>
      </w:r>
    </w:p>
    <w:p w:rsidR="00553D83" w:rsidRDefault="00553D83" w:rsidP="00553D83">
      <w:pPr>
        <w:rPr>
          <w:lang w:val="en-US"/>
        </w:rPr>
      </w:pPr>
    </w:p>
    <w:p w:rsidR="00553D83" w:rsidRDefault="00553D83" w:rsidP="00553D83">
      <w:pPr>
        <w:rPr>
          <w:lang w:val="en-US"/>
        </w:rPr>
      </w:pPr>
    </w:p>
    <w:p w:rsidR="00553D83" w:rsidRDefault="00553D83" w:rsidP="00553D83">
      <w:pPr>
        <w:rPr>
          <w:lang w:val="en-US"/>
        </w:rPr>
      </w:pPr>
    </w:p>
    <w:p w:rsidR="00553D83" w:rsidRPr="00553D83" w:rsidRDefault="00553D83" w:rsidP="00553D83">
      <w:pPr>
        <w:rPr>
          <w:lang w:val="en-US"/>
        </w:rPr>
      </w:pPr>
      <w:r w:rsidRPr="00553D83">
        <w:rPr>
          <w:rFonts w:hint="eastAsia"/>
          <w:lang w:val="en-US"/>
        </w:rPr>
        <w:t>Заключение</w:t>
      </w:r>
    </w:p>
    <w:p w:rsidR="00553D83" w:rsidRPr="00553D83" w:rsidRDefault="00553D83" w:rsidP="00553D83">
      <w:pPr>
        <w:rPr>
          <w:lang w:val="en-US"/>
        </w:rPr>
      </w:pPr>
      <w:r w:rsidRPr="00553D83">
        <w:rPr>
          <w:rFonts w:hint="eastAsia"/>
          <w:lang w:val="en-US"/>
        </w:rPr>
        <w:t>Как</w:t>
      </w:r>
      <w:r w:rsidRPr="00553D83">
        <w:rPr>
          <w:lang w:val="en-US"/>
        </w:rPr>
        <w:t></w:t>
      </w:r>
      <w:r w:rsidRPr="00553D83">
        <w:rPr>
          <w:rFonts w:hint="eastAsia"/>
          <w:lang w:val="en-US"/>
        </w:rPr>
        <w:t>показал</w:t>
      </w:r>
      <w:r w:rsidRPr="00553D83">
        <w:rPr>
          <w:lang w:val="en-US"/>
        </w:rPr>
        <w:t></w:t>
      </w:r>
      <w:r w:rsidRPr="00553D83">
        <w:rPr>
          <w:rFonts w:hint="eastAsia"/>
          <w:lang w:val="en-US"/>
        </w:rPr>
        <w:t>диссертационное</w:t>
      </w:r>
      <w:r w:rsidRPr="00553D83">
        <w:rPr>
          <w:lang w:val="en-US"/>
        </w:rPr>
        <w:t></w:t>
      </w:r>
      <w:r w:rsidRPr="00553D83">
        <w:rPr>
          <w:rFonts w:hint="eastAsia"/>
          <w:lang w:val="en-US"/>
        </w:rPr>
        <w:t>исследование</w:t>
      </w:r>
      <w:r w:rsidRPr="00553D83">
        <w:rPr>
          <w:lang w:val="en-US"/>
        </w:rPr>
        <w:t></w:t>
      </w:r>
      <w:r w:rsidRPr="00553D83">
        <w:rPr>
          <w:lang w:val="en-US"/>
        </w:rPr>
        <w:t></w:t>
      </w:r>
      <w:r w:rsidRPr="00553D83">
        <w:rPr>
          <w:rFonts w:hint="eastAsia"/>
          <w:lang w:val="en-US"/>
        </w:rPr>
        <w:t>большинство</w:t>
      </w:r>
      <w:r w:rsidRPr="00553D83">
        <w:rPr>
          <w:lang w:val="en-US"/>
        </w:rPr>
        <w:t></w:t>
      </w:r>
      <w:r w:rsidRPr="00553D83">
        <w:rPr>
          <w:rFonts w:hint="eastAsia"/>
          <w:lang w:val="en-US"/>
        </w:rPr>
        <w:t>учащихся</w:t>
      </w:r>
      <w:r w:rsidRPr="00553D83">
        <w:rPr>
          <w:lang w:val="en-US"/>
        </w:rPr>
        <w:t></w:t>
      </w:r>
      <w:r w:rsidRPr="00553D83">
        <w:rPr>
          <w:rFonts w:hint="eastAsia"/>
          <w:lang w:val="en-US"/>
        </w:rPr>
        <w:t>выбирает</w:t>
      </w:r>
      <w:r w:rsidRPr="00553D83">
        <w:rPr>
          <w:lang w:val="en-US"/>
        </w:rPr>
        <w:t></w:t>
      </w:r>
      <w:r w:rsidRPr="00553D83">
        <w:rPr>
          <w:rFonts w:hint="eastAsia"/>
          <w:lang w:val="en-US"/>
        </w:rPr>
        <w:t>профессию</w:t>
      </w:r>
      <w:r w:rsidRPr="00553D83">
        <w:rPr>
          <w:lang w:val="en-US"/>
        </w:rPr>
        <w:t></w:t>
      </w:r>
      <w:r w:rsidRPr="00553D83">
        <w:rPr>
          <w:rFonts w:hint="eastAsia"/>
          <w:lang w:val="en-US"/>
        </w:rPr>
        <w:t>весьма</w:t>
      </w:r>
      <w:r w:rsidRPr="00553D83">
        <w:rPr>
          <w:lang w:val="en-US"/>
        </w:rPr>
        <w:t></w:t>
      </w:r>
      <w:r w:rsidRPr="00553D83">
        <w:rPr>
          <w:rFonts w:hint="eastAsia"/>
          <w:lang w:val="en-US"/>
        </w:rPr>
        <w:t>поверхностно</w:t>
      </w:r>
      <w:r w:rsidRPr="00553D83">
        <w:rPr>
          <w:lang w:val="en-US"/>
        </w:rPr>
        <w:t></w:t>
      </w:r>
      <w:r w:rsidRPr="00553D83">
        <w:rPr>
          <w:lang w:val="en-US"/>
        </w:rPr>
        <w:t></w:t>
      </w:r>
      <w:r w:rsidRPr="00553D83">
        <w:rPr>
          <w:rFonts w:hint="eastAsia"/>
          <w:lang w:val="en-US"/>
        </w:rPr>
        <w:t>Представления</w:t>
      </w:r>
      <w:r w:rsidRPr="00553D83">
        <w:rPr>
          <w:lang w:val="en-US"/>
        </w:rPr>
        <w:t></w:t>
      </w:r>
      <w:r w:rsidRPr="00553D83">
        <w:rPr>
          <w:rFonts w:hint="eastAsia"/>
          <w:lang w:val="en-US"/>
        </w:rPr>
        <w:t>подростков</w:t>
      </w:r>
      <w:r w:rsidRPr="00553D83">
        <w:rPr>
          <w:lang w:val="en-US"/>
        </w:rPr>
        <w:t></w:t>
      </w:r>
      <w:r w:rsidRPr="00553D83">
        <w:rPr>
          <w:rFonts w:hint="eastAsia"/>
          <w:lang w:val="en-US"/>
        </w:rPr>
        <w:t>о</w:t>
      </w:r>
      <w:r w:rsidRPr="00553D83">
        <w:rPr>
          <w:lang w:val="en-US"/>
        </w:rPr>
        <w:t></w:t>
      </w:r>
      <w:r w:rsidRPr="00553D83">
        <w:rPr>
          <w:rFonts w:hint="eastAsia"/>
          <w:lang w:val="en-US"/>
        </w:rPr>
        <w:t>самих</w:t>
      </w:r>
      <w:r w:rsidRPr="00553D83">
        <w:rPr>
          <w:lang w:val="en-US"/>
        </w:rPr>
        <w:t></w:t>
      </w:r>
      <w:r w:rsidRPr="00553D83">
        <w:rPr>
          <w:rFonts w:hint="eastAsia"/>
          <w:lang w:val="en-US"/>
        </w:rPr>
        <w:t>себе</w:t>
      </w:r>
      <w:r w:rsidRPr="00553D83">
        <w:rPr>
          <w:lang w:val="en-US"/>
        </w:rPr>
        <w:t></w:t>
      </w:r>
      <w:r w:rsidRPr="00553D83">
        <w:rPr>
          <w:rFonts w:hint="eastAsia"/>
          <w:lang w:val="en-US"/>
        </w:rPr>
        <w:t>неглубоки</w:t>
      </w:r>
      <w:r w:rsidRPr="00553D83">
        <w:rPr>
          <w:lang w:val="en-US"/>
        </w:rPr>
        <w:t></w:t>
      </w:r>
      <w:r w:rsidRPr="00553D83">
        <w:rPr>
          <w:lang w:val="en-US"/>
        </w:rPr>
        <w:t></w:t>
      </w:r>
      <w:r w:rsidRPr="00553D83">
        <w:rPr>
          <w:rFonts w:hint="eastAsia"/>
          <w:lang w:val="en-US"/>
        </w:rPr>
        <w:t>приблизительны</w:t>
      </w:r>
      <w:r w:rsidRPr="00553D83">
        <w:rPr>
          <w:lang w:val="en-US"/>
        </w:rPr>
        <w:t></w:t>
      </w:r>
      <w:r w:rsidRPr="00553D83">
        <w:rPr>
          <w:lang w:val="en-US"/>
        </w:rPr>
        <w:t></w:t>
      </w:r>
      <w:r w:rsidRPr="00553D83">
        <w:rPr>
          <w:rFonts w:hint="eastAsia"/>
          <w:lang w:val="en-US"/>
        </w:rPr>
        <w:t>планы</w:t>
      </w:r>
      <w:r w:rsidRPr="00553D83">
        <w:rPr>
          <w:lang w:val="en-US"/>
        </w:rPr>
        <w:t></w:t>
      </w:r>
      <w:r w:rsidRPr="00553D83">
        <w:rPr>
          <w:rFonts w:hint="eastAsia"/>
          <w:lang w:val="en-US"/>
        </w:rPr>
        <w:t>и</w:t>
      </w:r>
      <w:r w:rsidRPr="00553D83">
        <w:rPr>
          <w:lang w:val="en-US"/>
        </w:rPr>
        <w:t></w:t>
      </w:r>
      <w:r w:rsidRPr="00553D83">
        <w:rPr>
          <w:rFonts w:hint="eastAsia"/>
          <w:lang w:val="en-US"/>
        </w:rPr>
        <w:t>намерения</w:t>
      </w:r>
      <w:r w:rsidRPr="00553D83">
        <w:rPr>
          <w:lang w:val="en-US"/>
        </w:rPr>
        <w:t></w:t>
      </w:r>
      <w:r w:rsidRPr="00553D83">
        <w:rPr>
          <w:rFonts w:hint="eastAsia"/>
          <w:lang w:val="en-US"/>
        </w:rPr>
        <w:t>динамичны</w:t>
      </w:r>
      <w:r w:rsidRPr="00553D83">
        <w:rPr>
          <w:lang w:val="en-US"/>
        </w:rPr>
        <w:t></w:t>
      </w:r>
      <w:r w:rsidRPr="00553D83">
        <w:rPr>
          <w:lang w:val="en-US"/>
        </w:rPr>
        <w:t></w:t>
      </w:r>
      <w:r w:rsidRPr="00553D83">
        <w:rPr>
          <w:rFonts w:hint="eastAsia"/>
          <w:lang w:val="en-US"/>
        </w:rPr>
        <w:t>Сама</w:t>
      </w:r>
      <w:r w:rsidRPr="00553D83">
        <w:rPr>
          <w:lang w:val="en-US"/>
        </w:rPr>
        <w:t></w:t>
      </w:r>
      <w:r w:rsidRPr="00553D83">
        <w:rPr>
          <w:rFonts w:hint="eastAsia"/>
          <w:lang w:val="en-US"/>
        </w:rPr>
        <w:t>проблема</w:t>
      </w:r>
      <w:r w:rsidRPr="00553D83">
        <w:rPr>
          <w:lang w:val="en-US"/>
        </w:rPr>
        <w:t></w:t>
      </w:r>
      <w:r w:rsidRPr="00553D83">
        <w:rPr>
          <w:rFonts w:hint="eastAsia"/>
          <w:lang w:val="en-US"/>
        </w:rPr>
        <w:t>выбора</w:t>
      </w:r>
      <w:r w:rsidRPr="00553D83">
        <w:rPr>
          <w:lang w:val="en-US"/>
        </w:rPr>
        <w:t></w:t>
      </w:r>
      <w:r w:rsidRPr="00553D83">
        <w:rPr>
          <w:rFonts w:hint="eastAsia"/>
          <w:lang w:val="en-US"/>
        </w:rPr>
        <w:t>профессии</w:t>
      </w:r>
      <w:r w:rsidRPr="00553D83">
        <w:rPr>
          <w:lang w:val="en-US"/>
        </w:rPr>
        <w:t></w:t>
      </w:r>
      <w:r w:rsidRPr="00553D83">
        <w:rPr>
          <w:rFonts w:hint="eastAsia"/>
          <w:lang w:val="en-US"/>
        </w:rPr>
        <w:t>серьезно</w:t>
      </w:r>
      <w:r w:rsidRPr="00553D83">
        <w:rPr>
          <w:lang w:val="en-US"/>
        </w:rPr>
        <w:t></w:t>
      </w:r>
      <w:r w:rsidRPr="00553D83">
        <w:rPr>
          <w:rFonts w:hint="eastAsia"/>
          <w:lang w:val="en-US"/>
        </w:rPr>
        <w:t>их</w:t>
      </w:r>
      <w:r w:rsidRPr="00553D83">
        <w:rPr>
          <w:lang w:val="en-US"/>
        </w:rPr>
        <w:t></w:t>
      </w:r>
      <w:r w:rsidRPr="00553D83">
        <w:rPr>
          <w:rFonts w:hint="eastAsia"/>
          <w:lang w:val="en-US"/>
        </w:rPr>
        <w:t>не</w:t>
      </w:r>
      <w:r w:rsidRPr="00553D83">
        <w:rPr>
          <w:lang w:val="en-US"/>
        </w:rPr>
        <w:t></w:t>
      </w:r>
      <w:r w:rsidRPr="00553D83">
        <w:rPr>
          <w:rFonts w:hint="eastAsia"/>
          <w:lang w:val="en-US"/>
        </w:rPr>
        <w:t>волнует</w:t>
      </w:r>
      <w:r w:rsidRPr="00553D83">
        <w:rPr>
          <w:lang w:val="en-US"/>
        </w:rPr>
        <w:t></w:t>
      </w:r>
      <w:r w:rsidRPr="00553D83">
        <w:rPr>
          <w:lang w:val="en-US"/>
        </w:rPr>
        <w:t></w:t>
      </w:r>
      <w:r w:rsidRPr="00553D83">
        <w:rPr>
          <w:rFonts w:hint="eastAsia"/>
          <w:lang w:val="en-US"/>
        </w:rPr>
        <w:t>Это</w:t>
      </w:r>
      <w:r w:rsidRPr="00553D83">
        <w:rPr>
          <w:lang w:val="en-US"/>
        </w:rPr>
        <w:t></w:t>
      </w:r>
      <w:r w:rsidRPr="00553D83">
        <w:rPr>
          <w:rFonts w:hint="eastAsia"/>
          <w:lang w:val="en-US"/>
        </w:rPr>
        <w:t>особенно</w:t>
      </w:r>
      <w:r w:rsidRPr="00553D83">
        <w:rPr>
          <w:lang w:val="en-US"/>
        </w:rPr>
        <w:t></w:t>
      </w:r>
      <w:r w:rsidRPr="00553D83">
        <w:rPr>
          <w:rFonts w:hint="eastAsia"/>
          <w:lang w:val="en-US"/>
        </w:rPr>
        <w:t>относится</w:t>
      </w:r>
      <w:r w:rsidRPr="00553D83">
        <w:rPr>
          <w:lang w:val="en-US"/>
        </w:rPr>
        <w:t></w:t>
      </w:r>
      <w:r w:rsidRPr="00553D83">
        <w:rPr>
          <w:rFonts w:hint="eastAsia"/>
          <w:lang w:val="en-US"/>
        </w:rPr>
        <w:t>к</w:t>
      </w:r>
      <w:r w:rsidRPr="00553D83">
        <w:rPr>
          <w:lang w:val="en-US"/>
        </w:rPr>
        <w:t></w:t>
      </w:r>
      <w:r w:rsidRPr="00553D83">
        <w:rPr>
          <w:rFonts w:hint="eastAsia"/>
          <w:lang w:val="en-US"/>
        </w:rPr>
        <w:t>учащимся</w:t>
      </w:r>
      <w:r w:rsidRPr="00553D83">
        <w:rPr>
          <w:lang w:val="en-US"/>
        </w:rPr>
        <w:t></w:t>
      </w:r>
      <w:r w:rsidRPr="00553D83">
        <w:rPr>
          <w:rFonts w:hint="eastAsia"/>
          <w:lang w:val="en-US"/>
        </w:rPr>
        <w:t>общеобразовательных</w:t>
      </w:r>
      <w:r w:rsidRPr="00553D83">
        <w:rPr>
          <w:lang w:val="en-US"/>
        </w:rPr>
        <w:t></w:t>
      </w:r>
      <w:r w:rsidRPr="00553D83">
        <w:rPr>
          <w:rFonts w:hint="eastAsia"/>
          <w:lang w:val="en-US"/>
        </w:rPr>
        <w:t>школ</w:t>
      </w:r>
      <w:r w:rsidRPr="00553D83">
        <w:rPr>
          <w:lang w:val="en-US"/>
        </w:rPr>
        <w:t></w:t>
      </w:r>
      <w:r w:rsidRPr="00553D83">
        <w:rPr>
          <w:lang w:val="en-US"/>
        </w:rPr>
        <w:t></w:t>
      </w:r>
      <w:r w:rsidRPr="00553D83">
        <w:rPr>
          <w:rFonts w:hint="eastAsia"/>
          <w:lang w:val="en-US"/>
        </w:rPr>
        <w:t>что</w:t>
      </w:r>
      <w:r w:rsidRPr="00553D83">
        <w:rPr>
          <w:lang w:val="en-US"/>
        </w:rPr>
        <w:t></w:t>
      </w:r>
      <w:r w:rsidRPr="00553D83">
        <w:rPr>
          <w:rFonts w:hint="eastAsia"/>
          <w:lang w:val="en-US"/>
        </w:rPr>
        <w:t>связано</w:t>
      </w:r>
      <w:r w:rsidRPr="00553D83">
        <w:rPr>
          <w:lang w:val="en-US"/>
        </w:rPr>
        <w:t></w:t>
      </w:r>
      <w:r w:rsidRPr="00553D83">
        <w:rPr>
          <w:rFonts w:hint="eastAsia"/>
          <w:lang w:val="en-US"/>
        </w:rPr>
        <w:t>с</w:t>
      </w:r>
      <w:r w:rsidRPr="00553D83">
        <w:rPr>
          <w:lang w:val="en-US"/>
        </w:rPr>
        <w:t></w:t>
      </w:r>
      <w:r w:rsidRPr="00553D83">
        <w:rPr>
          <w:rFonts w:hint="eastAsia"/>
          <w:lang w:val="en-US"/>
        </w:rPr>
        <w:t>тем</w:t>
      </w:r>
      <w:r w:rsidRPr="00553D83">
        <w:rPr>
          <w:lang w:val="en-US"/>
        </w:rPr>
        <w:t></w:t>
      </w:r>
      <w:r w:rsidRPr="00553D83">
        <w:rPr>
          <w:lang w:val="en-US"/>
        </w:rPr>
        <w:t></w:t>
      </w:r>
      <w:r w:rsidRPr="00553D83">
        <w:rPr>
          <w:rFonts w:hint="eastAsia"/>
          <w:lang w:val="en-US"/>
        </w:rPr>
        <w:t>что</w:t>
      </w:r>
      <w:r w:rsidRPr="00553D83">
        <w:rPr>
          <w:lang w:val="en-US"/>
        </w:rPr>
        <w:t></w:t>
      </w:r>
      <w:r w:rsidRPr="00553D83">
        <w:rPr>
          <w:rFonts w:hint="eastAsia"/>
          <w:lang w:val="en-US"/>
        </w:rPr>
        <w:t>они</w:t>
      </w:r>
      <w:r w:rsidRPr="00553D83">
        <w:rPr>
          <w:lang w:val="en-US"/>
        </w:rPr>
        <w:t></w:t>
      </w:r>
      <w:r w:rsidRPr="00553D83">
        <w:rPr>
          <w:rFonts w:hint="eastAsia"/>
          <w:lang w:val="en-US"/>
        </w:rPr>
        <w:t>слабо</w:t>
      </w:r>
      <w:r w:rsidRPr="00553D83">
        <w:rPr>
          <w:lang w:val="en-US"/>
        </w:rPr>
        <w:t></w:t>
      </w:r>
      <w:r w:rsidRPr="00553D83">
        <w:rPr>
          <w:rFonts w:hint="eastAsia"/>
          <w:lang w:val="en-US"/>
        </w:rPr>
        <w:t>ориентируются</w:t>
      </w:r>
      <w:r w:rsidRPr="00553D83">
        <w:rPr>
          <w:lang w:val="en-US"/>
        </w:rPr>
        <w:t></w:t>
      </w:r>
      <w:r w:rsidRPr="00553D83">
        <w:rPr>
          <w:rFonts w:hint="eastAsia"/>
          <w:lang w:val="en-US"/>
        </w:rPr>
        <w:t>в</w:t>
      </w:r>
      <w:r w:rsidRPr="00553D83">
        <w:rPr>
          <w:lang w:val="en-US"/>
        </w:rPr>
        <w:t></w:t>
      </w:r>
      <w:r w:rsidRPr="00553D83">
        <w:rPr>
          <w:rFonts w:hint="eastAsia"/>
          <w:lang w:val="en-US"/>
        </w:rPr>
        <w:t>научных</w:t>
      </w:r>
      <w:r w:rsidRPr="00553D83">
        <w:rPr>
          <w:lang w:val="en-US"/>
        </w:rPr>
        <w:t></w:t>
      </w:r>
      <w:r w:rsidRPr="00553D83">
        <w:rPr>
          <w:rFonts w:hint="eastAsia"/>
          <w:lang w:val="en-US"/>
        </w:rPr>
        <w:t>основах</w:t>
      </w:r>
      <w:r w:rsidRPr="00553D83">
        <w:rPr>
          <w:lang w:val="en-US"/>
        </w:rPr>
        <w:t></w:t>
      </w:r>
      <w:r w:rsidRPr="00553D83">
        <w:rPr>
          <w:rFonts w:hint="eastAsia"/>
          <w:lang w:val="en-US"/>
        </w:rPr>
        <w:t>профессионального</w:t>
      </w:r>
      <w:r w:rsidRPr="00553D83">
        <w:rPr>
          <w:lang w:val="en-US"/>
        </w:rPr>
        <w:t></w:t>
      </w:r>
      <w:r w:rsidRPr="00553D83">
        <w:rPr>
          <w:rFonts w:hint="eastAsia"/>
          <w:lang w:val="en-US"/>
        </w:rPr>
        <w:t>самоопределения</w:t>
      </w:r>
      <w:r w:rsidRPr="00553D83">
        <w:rPr>
          <w:lang w:val="en-US"/>
        </w:rPr>
        <w:t></w:t>
      </w:r>
      <w:r w:rsidRPr="00553D83">
        <w:rPr>
          <w:lang w:val="en-US"/>
        </w:rPr>
        <w:t></w:t>
      </w:r>
      <w:r w:rsidRPr="00553D83">
        <w:rPr>
          <w:rFonts w:hint="eastAsia"/>
          <w:lang w:val="en-US"/>
        </w:rPr>
        <w:t>прежде</w:t>
      </w:r>
      <w:r w:rsidRPr="00553D83">
        <w:rPr>
          <w:lang w:val="en-US"/>
        </w:rPr>
        <w:t></w:t>
      </w:r>
      <w:r w:rsidRPr="00553D83">
        <w:rPr>
          <w:rFonts w:hint="eastAsia"/>
          <w:lang w:val="en-US"/>
        </w:rPr>
        <w:t>всего</w:t>
      </w:r>
      <w:r w:rsidRPr="00553D83">
        <w:rPr>
          <w:lang w:val="en-US"/>
        </w:rPr>
        <w:t></w:t>
      </w:r>
      <w:r w:rsidRPr="00553D83">
        <w:rPr>
          <w:lang w:val="en-US"/>
        </w:rPr>
        <w:t></w:t>
      </w:r>
      <w:r w:rsidRPr="00553D83">
        <w:rPr>
          <w:rFonts w:hint="eastAsia"/>
          <w:lang w:val="en-US"/>
        </w:rPr>
        <w:t>психологических</w:t>
      </w:r>
      <w:r w:rsidRPr="00553D83">
        <w:rPr>
          <w:lang w:val="en-US"/>
        </w:rPr>
        <w:t></w:t>
      </w:r>
    </w:p>
    <w:p w:rsidR="00553D83" w:rsidRPr="00553D83" w:rsidRDefault="00553D83" w:rsidP="00553D83">
      <w:pPr>
        <w:rPr>
          <w:lang w:val="en-US"/>
        </w:rPr>
      </w:pPr>
      <w:r w:rsidRPr="00553D83">
        <w:rPr>
          <w:rFonts w:hint="eastAsia"/>
          <w:lang w:val="en-US"/>
        </w:rPr>
        <w:t>Большинству</w:t>
      </w:r>
      <w:r w:rsidRPr="00553D83">
        <w:rPr>
          <w:lang w:val="en-US"/>
        </w:rPr>
        <w:t></w:t>
      </w:r>
      <w:r w:rsidRPr="00553D83">
        <w:rPr>
          <w:rFonts w:hint="eastAsia"/>
          <w:lang w:val="en-US"/>
        </w:rPr>
        <w:t>юношей</w:t>
      </w:r>
      <w:r w:rsidRPr="00553D83">
        <w:rPr>
          <w:lang w:val="en-US"/>
        </w:rPr>
        <w:t></w:t>
      </w:r>
      <w:r w:rsidRPr="00553D83">
        <w:rPr>
          <w:rFonts w:hint="eastAsia"/>
          <w:lang w:val="en-US"/>
        </w:rPr>
        <w:t>и</w:t>
      </w:r>
      <w:r w:rsidRPr="00553D83">
        <w:rPr>
          <w:lang w:val="en-US"/>
        </w:rPr>
        <w:t></w:t>
      </w:r>
      <w:r w:rsidRPr="00553D83">
        <w:rPr>
          <w:rFonts w:hint="eastAsia"/>
          <w:lang w:val="en-US"/>
        </w:rPr>
        <w:t>девушек</w:t>
      </w:r>
      <w:r w:rsidRPr="00553D83">
        <w:rPr>
          <w:lang w:val="en-US"/>
        </w:rPr>
        <w:t></w:t>
      </w:r>
      <w:r w:rsidRPr="00553D83">
        <w:rPr>
          <w:rFonts w:hint="eastAsia"/>
          <w:lang w:val="en-US"/>
        </w:rPr>
        <w:t>не</w:t>
      </w:r>
      <w:r w:rsidRPr="00553D83">
        <w:rPr>
          <w:lang w:val="en-US"/>
        </w:rPr>
        <w:t></w:t>
      </w:r>
      <w:r w:rsidRPr="00553D83">
        <w:rPr>
          <w:rFonts w:hint="eastAsia"/>
          <w:lang w:val="en-US"/>
        </w:rPr>
        <w:t>хватает</w:t>
      </w:r>
      <w:r w:rsidRPr="00553D83">
        <w:rPr>
          <w:lang w:val="en-US"/>
        </w:rPr>
        <w:t></w:t>
      </w:r>
      <w:r w:rsidRPr="00553D83">
        <w:rPr>
          <w:rFonts w:hint="eastAsia"/>
          <w:lang w:val="en-US"/>
        </w:rPr>
        <w:t>общих</w:t>
      </w:r>
      <w:r w:rsidRPr="00553D83">
        <w:rPr>
          <w:lang w:val="en-US"/>
        </w:rPr>
        <w:t></w:t>
      </w:r>
      <w:r w:rsidRPr="00553D83">
        <w:rPr>
          <w:rFonts w:hint="eastAsia"/>
          <w:lang w:val="en-US"/>
        </w:rPr>
        <w:t>знаний</w:t>
      </w:r>
      <w:r w:rsidRPr="00553D83">
        <w:rPr>
          <w:lang w:val="en-US"/>
        </w:rPr>
        <w:t></w:t>
      </w:r>
      <w:r w:rsidRPr="00553D83">
        <w:rPr>
          <w:rFonts w:hint="eastAsia"/>
          <w:lang w:val="en-US"/>
        </w:rPr>
        <w:t>психологии</w:t>
      </w:r>
      <w:r w:rsidRPr="00553D83">
        <w:rPr>
          <w:lang w:val="en-US"/>
        </w:rPr>
        <w:t></w:t>
      </w:r>
      <w:r w:rsidRPr="00553D83">
        <w:rPr>
          <w:rFonts w:hint="eastAsia"/>
          <w:lang w:val="en-US"/>
        </w:rPr>
        <w:t>личности</w:t>
      </w:r>
      <w:r w:rsidRPr="00553D83">
        <w:rPr>
          <w:lang w:val="en-US"/>
        </w:rPr>
        <w:t></w:t>
      </w:r>
      <w:r w:rsidRPr="00553D83">
        <w:rPr>
          <w:lang w:val="en-US"/>
        </w:rPr>
        <w:t></w:t>
      </w:r>
      <w:r w:rsidRPr="00553D83">
        <w:rPr>
          <w:rFonts w:hint="eastAsia"/>
          <w:lang w:val="en-US"/>
        </w:rPr>
        <w:t>им</w:t>
      </w:r>
      <w:r w:rsidRPr="00553D83">
        <w:rPr>
          <w:lang w:val="en-US"/>
        </w:rPr>
        <w:t></w:t>
      </w:r>
      <w:r w:rsidRPr="00553D83">
        <w:rPr>
          <w:rFonts w:hint="eastAsia"/>
          <w:lang w:val="en-US"/>
        </w:rPr>
        <w:t>трудно</w:t>
      </w:r>
      <w:r w:rsidRPr="00553D83">
        <w:rPr>
          <w:lang w:val="en-US"/>
        </w:rPr>
        <w:t></w:t>
      </w:r>
      <w:r w:rsidRPr="00553D83">
        <w:rPr>
          <w:rFonts w:hint="eastAsia"/>
          <w:lang w:val="en-US"/>
        </w:rPr>
        <w:t>разобраться</w:t>
      </w:r>
      <w:r w:rsidRPr="00553D83">
        <w:rPr>
          <w:lang w:val="en-US"/>
        </w:rPr>
        <w:t></w:t>
      </w:r>
      <w:r w:rsidRPr="00553D83">
        <w:rPr>
          <w:rFonts w:hint="eastAsia"/>
          <w:lang w:val="en-US"/>
        </w:rPr>
        <w:t>в</w:t>
      </w:r>
      <w:r w:rsidRPr="00553D83">
        <w:rPr>
          <w:lang w:val="en-US"/>
        </w:rPr>
        <w:t></w:t>
      </w:r>
      <w:r w:rsidRPr="00553D83">
        <w:rPr>
          <w:rFonts w:hint="eastAsia"/>
          <w:lang w:val="en-US"/>
        </w:rPr>
        <w:t>своих</w:t>
      </w:r>
      <w:r w:rsidRPr="00553D83">
        <w:rPr>
          <w:lang w:val="en-US"/>
        </w:rPr>
        <w:t></w:t>
      </w:r>
      <w:r w:rsidRPr="00553D83">
        <w:rPr>
          <w:rFonts w:hint="eastAsia"/>
          <w:lang w:val="en-US"/>
        </w:rPr>
        <w:t>интересах</w:t>
      </w:r>
      <w:r w:rsidRPr="00553D83">
        <w:rPr>
          <w:lang w:val="en-US"/>
        </w:rPr>
        <w:t></w:t>
      </w:r>
      <w:r w:rsidRPr="00553D83">
        <w:rPr>
          <w:lang w:val="en-US"/>
        </w:rPr>
        <w:t></w:t>
      </w:r>
      <w:r w:rsidRPr="00553D83">
        <w:rPr>
          <w:rFonts w:hint="eastAsia"/>
          <w:lang w:val="en-US"/>
        </w:rPr>
        <w:t>способностях</w:t>
      </w:r>
      <w:r w:rsidRPr="00553D83">
        <w:rPr>
          <w:lang w:val="en-US"/>
        </w:rPr>
        <w:t></w:t>
      </w:r>
      <w:r w:rsidRPr="00553D83">
        <w:rPr>
          <w:lang w:val="en-US"/>
        </w:rPr>
        <w:t></w:t>
      </w:r>
      <w:r w:rsidRPr="00553D83">
        <w:rPr>
          <w:rFonts w:hint="eastAsia"/>
          <w:lang w:val="en-US"/>
        </w:rPr>
        <w:t>качествах</w:t>
      </w:r>
      <w:r w:rsidRPr="00553D83">
        <w:rPr>
          <w:lang w:val="en-US"/>
        </w:rPr>
        <w:t></w:t>
      </w:r>
      <w:r w:rsidRPr="00553D83">
        <w:rPr>
          <w:rFonts w:hint="eastAsia"/>
          <w:lang w:val="en-US"/>
        </w:rPr>
        <w:t>и</w:t>
      </w:r>
      <w:r w:rsidRPr="00553D83">
        <w:rPr>
          <w:lang w:val="en-US"/>
        </w:rPr>
        <w:t></w:t>
      </w:r>
      <w:r w:rsidRPr="00553D83">
        <w:rPr>
          <w:rFonts w:hint="eastAsia"/>
          <w:lang w:val="en-US"/>
        </w:rPr>
        <w:t>чертах</w:t>
      </w:r>
      <w:r w:rsidRPr="00553D83">
        <w:rPr>
          <w:lang w:val="en-US"/>
        </w:rPr>
        <w:t></w:t>
      </w:r>
      <w:r w:rsidRPr="00553D83">
        <w:rPr>
          <w:rFonts w:hint="eastAsia"/>
          <w:lang w:val="en-US"/>
        </w:rPr>
        <w:t>характера</w:t>
      </w:r>
      <w:r w:rsidRPr="00553D83">
        <w:rPr>
          <w:lang w:val="en-US"/>
        </w:rPr>
        <w:t></w:t>
      </w:r>
      <w:r w:rsidRPr="00553D83">
        <w:rPr>
          <w:lang w:val="en-US"/>
        </w:rPr>
        <w:t></w:t>
      </w:r>
      <w:r w:rsidRPr="00553D83">
        <w:rPr>
          <w:rFonts w:hint="eastAsia"/>
          <w:lang w:val="en-US"/>
        </w:rPr>
        <w:t>Их</w:t>
      </w:r>
      <w:r w:rsidRPr="00553D83">
        <w:rPr>
          <w:lang w:val="en-US"/>
        </w:rPr>
        <w:t></w:t>
      </w:r>
      <w:r w:rsidRPr="00553D83">
        <w:rPr>
          <w:rFonts w:hint="eastAsia"/>
          <w:lang w:val="en-US"/>
        </w:rPr>
        <w:t>представления</w:t>
      </w:r>
      <w:r w:rsidRPr="00553D83">
        <w:rPr>
          <w:lang w:val="en-US"/>
        </w:rPr>
        <w:t></w:t>
      </w:r>
      <w:r w:rsidRPr="00553D83">
        <w:rPr>
          <w:rFonts w:hint="eastAsia"/>
          <w:lang w:val="en-US"/>
        </w:rPr>
        <w:t>о</w:t>
      </w:r>
      <w:r w:rsidRPr="00553D83">
        <w:rPr>
          <w:lang w:val="en-US"/>
        </w:rPr>
        <w:t></w:t>
      </w:r>
      <w:r w:rsidRPr="00553D83">
        <w:rPr>
          <w:rFonts w:hint="eastAsia"/>
          <w:lang w:val="en-US"/>
        </w:rPr>
        <w:t>личности</w:t>
      </w:r>
      <w:r w:rsidRPr="00553D83">
        <w:rPr>
          <w:lang w:val="en-US"/>
        </w:rPr>
        <w:t></w:t>
      </w:r>
      <w:r w:rsidRPr="00553D83">
        <w:rPr>
          <w:rFonts w:hint="eastAsia"/>
          <w:lang w:val="en-US"/>
        </w:rPr>
        <w:t>часто</w:t>
      </w:r>
      <w:r w:rsidRPr="00553D83">
        <w:rPr>
          <w:lang w:val="en-US"/>
        </w:rPr>
        <w:t></w:t>
      </w:r>
      <w:r w:rsidRPr="00553D83">
        <w:rPr>
          <w:rFonts w:hint="eastAsia"/>
          <w:lang w:val="en-US"/>
        </w:rPr>
        <w:t>остаются</w:t>
      </w:r>
      <w:r w:rsidRPr="00553D83">
        <w:rPr>
          <w:lang w:val="en-US"/>
        </w:rPr>
        <w:t></w:t>
      </w:r>
      <w:r w:rsidRPr="00553D83">
        <w:rPr>
          <w:rFonts w:hint="eastAsia"/>
          <w:lang w:val="en-US"/>
        </w:rPr>
        <w:t>на</w:t>
      </w:r>
      <w:r w:rsidRPr="00553D83">
        <w:rPr>
          <w:lang w:val="en-US"/>
        </w:rPr>
        <w:t></w:t>
      </w:r>
      <w:r w:rsidRPr="00553D83">
        <w:rPr>
          <w:rFonts w:hint="eastAsia"/>
          <w:lang w:val="en-US"/>
        </w:rPr>
        <w:t>уровне</w:t>
      </w:r>
      <w:r w:rsidRPr="00553D83">
        <w:rPr>
          <w:lang w:val="en-US"/>
        </w:rPr>
        <w:t></w:t>
      </w:r>
      <w:r w:rsidRPr="00553D83">
        <w:rPr>
          <w:rFonts w:hint="eastAsia"/>
          <w:lang w:val="en-US"/>
        </w:rPr>
        <w:t>житейских</w:t>
      </w:r>
      <w:r w:rsidRPr="00553D83">
        <w:rPr>
          <w:lang w:val="en-US"/>
        </w:rPr>
        <w:t></w:t>
      </w:r>
      <w:r w:rsidRPr="00553D83">
        <w:rPr>
          <w:lang w:val="en-US"/>
        </w:rPr>
        <w:t></w:t>
      </w:r>
      <w:r w:rsidRPr="00553D83">
        <w:rPr>
          <w:rFonts w:hint="eastAsia"/>
          <w:lang w:val="en-US"/>
        </w:rPr>
        <w:t>бытовых</w:t>
      </w:r>
      <w:r w:rsidRPr="00553D83">
        <w:rPr>
          <w:lang w:val="en-US"/>
        </w:rPr>
        <w:t></w:t>
      </w:r>
      <w:r w:rsidRPr="00553D83">
        <w:rPr>
          <w:rFonts w:hint="eastAsia"/>
          <w:lang w:val="en-US"/>
        </w:rPr>
        <w:t>суждений</w:t>
      </w:r>
      <w:r w:rsidRPr="00553D83">
        <w:rPr>
          <w:lang w:val="en-US"/>
        </w:rPr>
        <w:t></w:t>
      </w:r>
      <w:r w:rsidRPr="00553D83">
        <w:rPr>
          <w:lang w:val="en-US"/>
        </w:rPr>
        <w:t></w:t>
      </w:r>
      <w:r w:rsidRPr="00553D83">
        <w:rPr>
          <w:rFonts w:hint="eastAsia"/>
          <w:lang w:val="en-US"/>
        </w:rPr>
        <w:t>Адекватная</w:t>
      </w:r>
      <w:r w:rsidRPr="00553D83">
        <w:rPr>
          <w:lang w:val="en-US"/>
        </w:rPr>
        <w:t></w:t>
      </w:r>
      <w:r w:rsidRPr="00553D83">
        <w:rPr>
          <w:rFonts w:hint="eastAsia"/>
          <w:lang w:val="en-US"/>
        </w:rPr>
        <w:t>самооценка</w:t>
      </w:r>
      <w:r w:rsidRPr="00553D83">
        <w:rPr>
          <w:lang w:val="en-US"/>
        </w:rPr>
        <w:t></w:t>
      </w:r>
      <w:r w:rsidRPr="00553D83">
        <w:rPr>
          <w:rFonts w:hint="eastAsia"/>
          <w:lang w:val="en-US"/>
        </w:rPr>
        <w:t>доступна</w:t>
      </w:r>
      <w:r w:rsidRPr="00553D83">
        <w:rPr>
          <w:lang w:val="en-US"/>
        </w:rPr>
        <w:t></w:t>
      </w:r>
      <w:r w:rsidRPr="00553D83">
        <w:rPr>
          <w:rFonts w:hint="eastAsia"/>
          <w:lang w:val="en-US"/>
        </w:rPr>
        <w:t>незначительному</w:t>
      </w:r>
      <w:r w:rsidRPr="00553D83">
        <w:rPr>
          <w:lang w:val="en-US"/>
        </w:rPr>
        <w:t></w:t>
      </w:r>
      <w:r w:rsidRPr="00553D83">
        <w:rPr>
          <w:rFonts w:hint="eastAsia"/>
          <w:lang w:val="en-US"/>
        </w:rPr>
        <w:t>числу</w:t>
      </w:r>
      <w:r w:rsidRPr="00553D83">
        <w:rPr>
          <w:lang w:val="en-US"/>
        </w:rPr>
        <w:t></w:t>
      </w:r>
      <w:r w:rsidRPr="00553D83">
        <w:rPr>
          <w:rFonts w:hint="eastAsia"/>
          <w:lang w:val="en-US"/>
        </w:rPr>
        <w:t>учащихся</w:t>
      </w:r>
      <w:r w:rsidRPr="00553D83">
        <w:rPr>
          <w:lang w:val="en-US"/>
        </w:rPr>
        <w:t></w:t>
      </w:r>
      <w:r w:rsidRPr="00553D83">
        <w:rPr>
          <w:lang w:val="en-US"/>
        </w:rPr>
        <w:t></w:t>
      </w:r>
      <w:r w:rsidRPr="00553D83">
        <w:rPr>
          <w:rFonts w:hint="eastAsia"/>
          <w:lang w:val="en-US"/>
        </w:rPr>
        <w:t>В</w:t>
      </w:r>
      <w:r w:rsidRPr="00553D83">
        <w:rPr>
          <w:lang w:val="en-US"/>
        </w:rPr>
        <w:t></w:t>
      </w:r>
      <w:r w:rsidRPr="00553D83">
        <w:rPr>
          <w:rFonts w:hint="eastAsia"/>
          <w:lang w:val="en-US"/>
        </w:rPr>
        <w:t>основном</w:t>
      </w:r>
      <w:r w:rsidRPr="00553D83">
        <w:rPr>
          <w:lang w:val="en-US"/>
        </w:rPr>
        <w:t></w:t>
      </w:r>
      <w:r w:rsidRPr="00553D83">
        <w:rPr>
          <w:rFonts w:hint="eastAsia"/>
          <w:lang w:val="en-US"/>
        </w:rPr>
        <w:t>они</w:t>
      </w:r>
      <w:r w:rsidRPr="00553D83">
        <w:rPr>
          <w:lang w:val="en-US"/>
        </w:rPr>
        <w:t></w:t>
      </w:r>
      <w:r w:rsidRPr="00553D83">
        <w:rPr>
          <w:rFonts w:hint="eastAsia"/>
          <w:lang w:val="en-US"/>
        </w:rPr>
        <w:t>склонны</w:t>
      </w:r>
      <w:r w:rsidRPr="00553D83">
        <w:rPr>
          <w:lang w:val="en-US"/>
        </w:rPr>
        <w:t></w:t>
      </w:r>
      <w:r w:rsidRPr="00553D83">
        <w:rPr>
          <w:rFonts w:hint="eastAsia"/>
          <w:lang w:val="en-US"/>
        </w:rPr>
        <w:t>либо</w:t>
      </w:r>
      <w:r w:rsidRPr="00553D83">
        <w:rPr>
          <w:lang w:val="en-US"/>
        </w:rPr>
        <w:t></w:t>
      </w:r>
      <w:r w:rsidRPr="00553D83">
        <w:rPr>
          <w:rFonts w:hint="eastAsia"/>
          <w:lang w:val="en-US"/>
        </w:rPr>
        <w:t>к</w:t>
      </w:r>
      <w:r w:rsidRPr="00553D83">
        <w:rPr>
          <w:lang w:val="en-US"/>
        </w:rPr>
        <w:t></w:t>
      </w:r>
      <w:r w:rsidRPr="00553D83">
        <w:rPr>
          <w:rFonts w:hint="eastAsia"/>
          <w:lang w:val="en-US"/>
        </w:rPr>
        <w:t>переоценке</w:t>
      </w:r>
      <w:r w:rsidRPr="00553D83">
        <w:rPr>
          <w:lang w:val="en-US"/>
        </w:rPr>
        <w:t></w:t>
      </w:r>
      <w:r w:rsidRPr="00553D83">
        <w:rPr>
          <w:rFonts w:hint="eastAsia"/>
          <w:lang w:val="en-US"/>
        </w:rPr>
        <w:t>себя</w:t>
      </w:r>
      <w:r w:rsidRPr="00553D83">
        <w:rPr>
          <w:lang w:val="en-US"/>
        </w:rPr>
        <w:t></w:t>
      </w:r>
      <w:r w:rsidRPr="00553D83">
        <w:rPr>
          <w:lang w:val="en-US"/>
        </w:rPr>
        <w:t></w:t>
      </w:r>
      <w:r w:rsidRPr="00553D83">
        <w:rPr>
          <w:rFonts w:hint="eastAsia"/>
          <w:lang w:val="en-US"/>
        </w:rPr>
        <w:t>либо</w:t>
      </w:r>
      <w:r w:rsidRPr="00553D83">
        <w:rPr>
          <w:lang w:val="en-US"/>
        </w:rPr>
        <w:t></w:t>
      </w:r>
      <w:r w:rsidRPr="00553D83">
        <w:rPr>
          <w:rFonts w:hint="eastAsia"/>
          <w:lang w:val="en-US"/>
        </w:rPr>
        <w:t>к</w:t>
      </w:r>
      <w:r w:rsidRPr="00553D83">
        <w:rPr>
          <w:lang w:val="en-US"/>
        </w:rPr>
        <w:t></w:t>
      </w:r>
      <w:r w:rsidRPr="00553D83">
        <w:rPr>
          <w:rFonts w:hint="eastAsia"/>
          <w:lang w:val="en-US"/>
        </w:rPr>
        <w:t>недооценке</w:t>
      </w:r>
      <w:r w:rsidRPr="00553D83">
        <w:rPr>
          <w:lang w:val="en-US"/>
        </w:rPr>
        <w:t></w:t>
      </w:r>
      <w:r w:rsidRPr="00553D83">
        <w:rPr>
          <w:lang w:val="en-US"/>
        </w:rPr>
        <w:t></w:t>
      </w:r>
      <w:r w:rsidRPr="00553D83">
        <w:rPr>
          <w:rFonts w:hint="eastAsia"/>
          <w:lang w:val="en-US"/>
        </w:rPr>
        <w:t>При</w:t>
      </w:r>
      <w:r w:rsidRPr="00553D83">
        <w:rPr>
          <w:lang w:val="en-US"/>
        </w:rPr>
        <w:t></w:t>
      </w:r>
      <w:r w:rsidRPr="00553D83">
        <w:rPr>
          <w:rFonts w:hint="eastAsia"/>
          <w:lang w:val="en-US"/>
        </w:rPr>
        <w:t>переоценке</w:t>
      </w:r>
      <w:r w:rsidRPr="00553D83">
        <w:rPr>
          <w:lang w:val="en-US"/>
        </w:rPr>
        <w:t></w:t>
      </w:r>
      <w:r w:rsidRPr="00553D83">
        <w:rPr>
          <w:rFonts w:hint="eastAsia"/>
          <w:lang w:val="en-US"/>
        </w:rPr>
        <w:t>уровень</w:t>
      </w:r>
      <w:r w:rsidRPr="00553D83">
        <w:rPr>
          <w:lang w:val="en-US"/>
        </w:rPr>
        <w:t></w:t>
      </w:r>
      <w:r w:rsidRPr="00553D83">
        <w:rPr>
          <w:rFonts w:hint="eastAsia"/>
          <w:lang w:val="en-US"/>
        </w:rPr>
        <w:t>притязаний</w:t>
      </w:r>
      <w:r w:rsidRPr="00553D83">
        <w:rPr>
          <w:lang w:val="en-US"/>
        </w:rPr>
        <w:t></w:t>
      </w:r>
      <w:r w:rsidRPr="00553D83">
        <w:rPr>
          <w:rFonts w:hint="eastAsia"/>
          <w:lang w:val="en-US"/>
        </w:rPr>
        <w:t>ниже</w:t>
      </w:r>
      <w:r w:rsidRPr="00553D83">
        <w:rPr>
          <w:lang w:val="en-US"/>
        </w:rPr>
        <w:t></w:t>
      </w:r>
      <w:r w:rsidRPr="00553D83">
        <w:rPr>
          <w:rFonts w:hint="eastAsia"/>
          <w:lang w:val="en-US"/>
        </w:rPr>
        <w:t>имеющихся</w:t>
      </w:r>
      <w:r w:rsidRPr="00553D83">
        <w:rPr>
          <w:lang w:val="en-US"/>
        </w:rPr>
        <w:t></w:t>
      </w:r>
      <w:r w:rsidRPr="00553D83">
        <w:rPr>
          <w:rFonts w:hint="eastAsia"/>
          <w:lang w:val="en-US"/>
        </w:rPr>
        <w:t>возможностей</w:t>
      </w:r>
      <w:r w:rsidRPr="00553D83">
        <w:rPr>
          <w:lang w:val="en-US"/>
        </w:rPr>
        <w:t></w:t>
      </w:r>
      <w:r w:rsidRPr="00553D83">
        <w:rPr>
          <w:lang w:val="en-US"/>
        </w:rPr>
        <w:t></w:t>
      </w:r>
      <w:r w:rsidRPr="00553D83">
        <w:rPr>
          <w:rFonts w:hint="eastAsia"/>
          <w:lang w:val="en-US"/>
        </w:rPr>
        <w:t>Сделанный</w:t>
      </w:r>
      <w:r w:rsidRPr="00553D83">
        <w:rPr>
          <w:lang w:val="en-US"/>
        </w:rPr>
        <w:t></w:t>
      </w:r>
      <w:r w:rsidRPr="00553D83">
        <w:rPr>
          <w:rFonts w:hint="eastAsia"/>
          <w:lang w:val="en-US"/>
        </w:rPr>
        <w:t>на</w:t>
      </w:r>
      <w:r w:rsidRPr="00553D83">
        <w:rPr>
          <w:lang w:val="en-US"/>
        </w:rPr>
        <w:t></w:t>
      </w:r>
      <w:r w:rsidRPr="00553D83">
        <w:rPr>
          <w:rFonts w:hint="eastAsia"/>
          <w:lang w:val="en-US"/>
        </w:rPr>
        <w:t>такой</w:t>
      </w:r>
      <w:r w:rsidRPr="00553D83">
        <w:rPr>
          <w:lang w:val="en-US"/>
        </w:rPr>
        <w:t></w:t>
      </w:r>
      <w:r w:rsidRPr="00553D83">
        <w:rPr>
          <w:rFonts w:hint="eastAsia"/>
          <w:lang w:val="en-US"/>
        </w:rPr>
        <w:t>основе</w:t>
      </w:r>
      <w:r w:rsidRPr="00553D83">
        <w:rPr>
          <w:lang w:val="en-US"/>
        </w:rPr>
        <w:t></w:t>
      </w:r>
      <w:r w:rsidRPr="00553D83">
        <w:rPr>
          <w:rFonts w:hint="eastAsia"/>
          <w:lang w:val="en-US"/>
        </w:rPr>
        <w:t>выбор</w:t>
      </w:r>
      <w:r w:rsidRPr="00553D83">
        <w:rPr>
          <w:lang w:val="en-US"/>
        </w:rPr>
        <w:t></w:t>
      </w:r>
      <w:r w:rsidRPr="00553D83">
        <w:rPr>
          <w:rFonts w:hint="eastAsia"/>
          <w:lang w:val="en-US"/>
        </w:rPr>
        <w:t>профессии</w:t>
      </w:r>
      <w:r w:rsidRPr="00553D83">
        <w:rPr>
          <w:lang w:val="en-US"/>
        </w:rPr>
        <w:t></w:t>
      </w:r>
      <w:r w:rsidRPr="00553D83">
        <w:rPr>
          <w:rFonts w:hint="eastAsia"/>
          <w:lang w:val="en-US"/>
        </w:rPr>
        <w:t>в</w:t>
      </w:r>
      <w:r w:rsidRPr="00553D83">
        <w:rPr>
          <w:lang w:val="en-US"/>
        </w:rPr>
        <w:t></w:t>
      </w:r>
      <w:r w:rsidRPr="00553D83">
        <w:rPr>
          <w:rFonts w:hint="eastAsia"/>
          <w:lang w:val="en-US"/>
        </w:rPr>
        <w:t>конце</w:t>
      </w:r>
      <w:r w:rsidRPr="00553D83">
        <w:rPr>
          <w:lang w:val="en-US"/>
        </w:rPr>
        <w:t></w:t>
      </w:r>
      <w:r w:rsidRPr="00553D83">
        <w:rPr>
          <w:rFonts w:hint="eastAsia"/>
          <w:lang w:val="en-US"/>
        </w:rPr>
        <w:t>концов</w:t>
      </w:r>
      <w:r w:rsidRPr="00553D83">
        <w:rPr>
          <w:lang w:val="en-US"/>
        </w:rPr>
        <w:t></w:t>
      </w:r>
      <w:r w:rsidRPr="00553D83">
        <w:rPr>
          <w:rFonts w:hint="eastAsia"/>
          <w:lang w:val="en-US"/>
        </w:rPr>
        <w:t>приводит</w:t>
      </w:r>
      <w:r w:rsidRPr="00553D83">
        <w:rPr>
          <w:lang w:val="en-US"/>
        </w:rPr>
        <w:t></w:t>
      </w:r>
      <w:r w:rsidRPr="00553D83">
        <w:rPr>
          <w:rFonts w:hint="eastAsia"/>
          <w:lang w:val="en-US"/>
        </w:rPr>
        <w:t>к</w:t>
      </w:r>
      <w:r w:rsidRPr="00553D83">
        <w:rPr>
          <w:lang w:val="en-US"/>
        </w:rPr>
        <w:t></w:t>
      </w:r>
      <w:r w:rsidRPr="00553D83">
        <w:rPr>
          <w:rFonts w:hint="eastAsia"/>
          <w:lang w:val="en-US"/>
        </w:rPr>
        <w:t>разочарованию</w:t>
      </w:r>
      <w:r w:rsidRPr="00553D83">
        <w:rPr>
          <w:lang w:val="en-US"/>
        </w:rPr>
        <w:t></w:t>
      </w:r>
      <w:r w:rsidRPr="00553D83">
        <w:rPr>
          <w:lang w:val="en-US"/>
        </w:rPr>
        <w:t></w:t>
      </w:r>
      <w:r w:rsidRPr="00553D83">
        <w:rPr>
          <w:rFonts w:hint="eastAsia"/>
          <w:lang w:val="en-US"/>
        </w:rPr>
        <w:t>Заниженная</w:t>
      </w:r>
      <w:r w:rsidRPr="00553D83">
        <w:rPr>
          <w:lang w:val="en-US"/>
        </w:rPr>
        <w:t></w:t>
      </w:r>
      <w:r w:rsidRPr="00553D83">
        <w:rPr>
          <w:rFonts w:hint="eastAsia"/>
          <w:lang w:val="en-US"/>
        </w:rPr>
        <w:t>самооценка</w:t>
      </w:r>
      <w:r w:rsidRPr="00553D83">
        <w:rPr>
          <w:lang w:val="en-US"/>
        </w:rPr>
        <w:t></w:t>
      </w:r>
      <w:r w:rsidRPr="00553D83">
        <w:rPr>
          <w:rFonts w:hint="eastAsia"/>
          <w:lang w:val="en-US"/>
        </w:rPr>
        <w:t>также</w:t>
      </w:r>
      <w:r w:rsidRPr="00553D83">
        <w:rPr>
          <w:lang w:val="en-US"/>
        </w:rPr>
        <w:t></w:t>
      </w:r>
      <w:r w:rsidRPr="00553D83">
        <w:rPr>
          <w:rFonts w:hint="eastAsia"/>
          <w:lang w:val="en-US"/>
        </w:rPr>
        <w:t>неблагополучно</w:t>
      </w:r>
      <w:r w:rsidRPr="00553D83">
        <w:rPr>
          <w:lang w:val="en-US"/>
        </w:rPr>
        <w:t></w:t>
      </w:r>
      <w:r w:rsidRPr="00553D83">
        <w:rPr>
          <w:rFonts w:hint="eastAsia"/>
          <w:lang w:val="en-US"/>
        </w:rPr>
        <w:t>сказывается</w:t>
      </w:r>
      <w:r w:rsidRPr="00553D83">
        <w:rPr>
          <w:lang w:val="en-US"/>
        </w:rPr>
        <w:t></w:t>
      </w:r>
      <w:r w:rsidRPr="00553D83">
        <w:rPr>
          <w:rFonts w:hint="eastAsia"/>
          <w:lang w:val="en-US"/>
        </w:rPr>
        <w:t>на</w:t>
      </w:r>
      <w:r w:rsidRPr="00553D83">
        <w:rPr>
          <w:lang w:val="en-US"/>
        </w:rPr>
        <w:t></w:t>
      </w:r>
      <w:r w:rsidRPr="00553D83">
        <w:rPr>
          <w:rFonts w:hint="eastAsia"/>
          <w:lang w:val="en-US"/>
        </w:rPr>
        <w:t>выборе</w:t>
      </w:r>
      <w:r w:rsidRPr="00553D83">
        <w:rPr>
          <w:lang w:val="en-US"/>
        </w:rPr>
        <w:t></w:t>
      </w:r>
      <w:r w:rsidRPr="00553D83">
        <w:rPr>
          <w:rFonts w:hint="eastAsia"/>
          <w:lang w:val="en-US"/>
        </w:rPr>
        <w:t>профессии</w:t>
      </w:r>
      <w:r w:rsidRPr="00553D83">
        <w:rPr>
          <w:lang w:val="en-US"/>
        </w:rPr>
        <w:t></w:t>
      </w:r>
      <w:r w:rsidRPr="00553D83">
        <w:rPr>
          <w:rFonts w:hint="eastAsia"/>
          <w:lang w:val="en-US"/>
        </w:rPr>
        <w:t>и</w:t>
      </w:r>
      <w:r w:rsidRPr="00553D83">
        <w:rPr>
          <w:lang w:val="en-US"/>
        </w:rPr>
        <w:t></w:t>
      </w:r>
      <w:r w:rsidRPr="00553D83">
        <w:rPr>
          <w:rFonts w:hint="eastAsia"/>
          <w:lang w:val="en-US"/>
        </w:rPr>
        <w:t>на</w:t>
      </w:r>
      <w:r w:rsidRPr="00553D83">
        <w:rPr>
          <w:lang w:val="en-US"/>
        </w:rPr>
        <w:t></w:t>
      </w:r>
      <w:r w:rsidRPr="00553D83">
        <w:rPr>
          <w:rFonts w:hint="eastAsia"/>
          <w:lang w:val="en-US"/>
        </w:rPr>
        <w:t>развитии</w:t>
      </w:r>
      <w:r w:rsidRPr="00553D83">
        <w:rPr>
          <w:lang w:val="en-US"/>
        </w:rPr>
        <w:t></w:t>
      </w:r>
      <w:r w:rsidRPr="00553D83">
        <w:rPr>
          <w:rFonts w:hint="eastAsia"/>
          <w:lang w:val="en-US"/>
        </w:rPr>
        <w:t>личности</w:t>
      </w:r>
      <w:r w:rsidRPr="00553D83">
        <w:rPr>
          <w:lang w:val="en-US"/>
        </w:rPr>
        <w:t></w:t>
      </w:r>
    </w:p>
    <w:p w:rsidR="00553D83" w:rsidRPr="00553D83" w:rsidRDefault="00553D83" w:rsidP="00553D83">
      <w:r w:rsidRPr="00553D83">
        <w:rPr>
          <w:rFonts w:hint="eastAsia"/>
        </w:rPr>
        <w:t>Проведенные</w:t>
      </w:r>
      <w:r w:rsidRPr="00553D83">
        <w:rPr>
          <w:lang w:val="en-US"/>
        </w:rPr>
        <w:t></w:t>
      </w:r>
      <w:r w:rsidRPr="00553D83">
        <w:rPr>
          <w:rFonts w:hint="eastAsia"/>
        </w:rPr>
        <w:t>исследования</w:t>
      </w:r>
      <w:r w:rsidRPr="00553D83">
        <w:rPr>
          <w:lang w:val="en-US"/>
        </w:rPr>
        <w:t></w:t>
      </w:r>
      <w:r w:rsidRPr="00553D83">
        <w:rPr>
          <w:rFonts w:hint="eastAsia"/>
        </w:rPr>
        <w:t>позволяют</w:t>
      </w:r>
      <w:r w:rsidRPr="00553D83">
        <w:rPr>
          <w:lang w:val="en-US"/>
        </w:rPr>
        <w:t></w:t>
      </w:r>
      <w:r w:rsidRPr="00553D83">
        <w:rPr>
          <w:rFonts w:hint="eastAsia"/>
        </w:rPr>
        <w:t>выделить</w:t>
      </w:r>
      <w:r w:rsidRPr="00553D83">
        <w:rPr>
          <w:lang w:val="en-US"/>
        </w:rPr>
        <w:t></w:t>
      </w:r>
      <w:r w:rsidRPr="00553D83">
        <w:rPr>
          <w:lang w:val="en-US"/>
        </w:rPr>
        <w:t></w:t>
      </w:r>
      <w:r w:rsidRPr="00553D83">
        <w:rPr>
          <w:lang w:val="en-US"/>
        </w:rPr>
        <w:t></w:t>
      </w:r>
      <w:r w:rsidRPr="00553D83">
        <w:rPr>
          <w:rFonts w:hint="eastAsia"/>
        </w:rPr>
        <w:t>уровня</w:t>
      </w:r>
      <w:r w:rsidRPr="00553D83">
        <w:rPr>
          <w:lang w:val="en-US"/>
        </w:rPr>
        <w:t></w:t>
      </w:r>
      <w:r w:rsidRPr="00553D83">
        <w:rPr>
          <w:rFonts w:hint="eastAsia"/>
        </w:rPr>
        <w:t>адекватности</w:t>
      </w:r>
      <w:r w:rsidRPr="00553D83">
        <w:rPr>
          <w:lang w:val="en-US"/>
        </w:rPr>
        <w:t></w:t>
      </w:r>
      <w:r w:rsidRPr="00553D83">
        <w:rPr>
          <w:rFonts w:hint="eastAsia"/>
        </w:rPr>
        <w:t>самооценки</w:t>
      </w:r>
      <w:r w:rsidRPr="00553D83">
        <w:rPr>
          <w:lang w:val="en-US"/>
        </w:rPr>
        <w:t></w:t>
      </w:r>
      <w:r w:rsidRPr="00553D83">
        <w:rPr>
          <w:rFonts w:hint="eastAsia"/>
        </w:rPr>
        <w:t>степени</w:t>
      </w:r>
      <w:r w:rsidRPr="00553D83">
        <w:rPr>
          <w:lang w:val="en-US"/>
        </w:rPr>
        <w:t></w:t>
      </w:r>
      <w:r w:rsidRPr="00553D83">
        <w:rPr>
          <w:rFonts w:hint="eastAsia"/>
        </w:rPr>
        <w:t>профессиональной</w:t>
      </w:r>
      <w:r w:rsidRPr="00553D83">
        <w:rPr>
          <w:lang w:val="en-US"/>
        </w:rPr>
        <w:t></w:t>
      </w:r>
      <w:r w:rsidRPr="00553D83">
        <w:rPr>
          <w:rFonts w:hint="eastAsia"/>
        </w:rPr>
        <w:t>самореализации</w:t>
      </w:r>
      <w:r w:rsidRPr="00553D83">
        <w:rPr>
          <w:lang w:val="en-US"/>
        </w:rPr>
        <w:t></w:t>
      </w:r>
    </w:p>
    <w:p w:rsidR="00553D83" w:rsidRPr="00553D83" w:rsidRDefault="00553D83" w:rsidP="00553D83">
      <w:r w:rsidRPr="00553D83">
        <w:rPr>
          <w:lang w:val="en-US"/>
        </w:rPr>
        <w:t></w:t>
      </w:r>
      <w:r w:rsidRPr="00553D83">
        <w:rPr>
          <w:lang w:val="en-US"/>
        </w:rPr>
        <w:t></w:t>
      </w:r>
      <w:r w:rsidRPr="00553D83">
        <w:tab/>
      </w:r>
      <w:r w:rsidRPr="00553D83">
        <w:rPr>
          <w:rFonts w:hint="eastAsia"/>
        </w:rPr>
        <w:t>Высокий</w:t>
      </w:r>
      <w:r w:rsidRPr="00553D83">
        <w:rPr>
          <w:lang w:val="en-US"/>
        </w:rPr>
        <w:t></w:t>
      </w:r>
      <w:r w:rsidRPr="00553D83">
        <w:rPr>
          <w:rFonts w:hint="eastAsia"/>
        </w:rPr>
        <w:t>уровень</w:t>
      </w:r>
      <w:r w:rsidRPr="00553D83">
        <w:rPr>
          <w:lang w:val="en-US"/>
        </w:rPr>
        <w:t></w:t>
      </w:r>
      <w:r w:rsidRPr="00553D83">
        <w:rPr>
          <w:rFonts w:hint="eastAsia"/>
        </w:rPr>
        <w:t>присущ</w:t>
      </w:r>
      <w:r w:rsidRPr="00553D83">
        <w:rPr>
          <w:lang w:val="en-US"/>
        </w:rPr>
        <w:t></w:t>
      </w:r>
      <w:r w:rsidRPr="00553D83">
        <w:rPr>
          <w:rFonts w:hint="eastAsia"/>
        </w:rPr>
        <w:t>тем</w:t>
      </w:r>
      <w:r w:rsidRPr="00553D83">
        <w:rPr>
          <w:lang w:val="en-US"/>
        </w:rPr>
        <w:t></w:t>
      </w:r>
      <w:r w:rsidRPr="00553D83">
        <w:rPr>
          <w:rFonts w:hint="eastAsia"/>
        </w:rPr>
        <w:t>учащимся</w:t>
      </w:r>
      <w:r w:rsidRPr="00553D83">
        <w:rPr>
          <w:lang w:val="en-US"/>
        </w:rPr>
        <w:t></w:t>
      </w:r>
      <w:r w:rsidRPr="00553D83">
        <w:rPr>
          <w:lang w:val="en-US"/>
        </w:rPr>
        <w:t></w:t>
      </w:r>
      <w:r w:rsidRPr="00553D83">
        <w:rPr>
          <w:rFonts w:hint="eastAsia"/>
        </w:rPr>
        <w:t>чья</w:t>
      </w:r>
      <w:r w:rsidRPr="00553D83">
        <w:rPr>
          <w:lang w:val="en-US"/>
        </w:rPr>
        <w:t></w:t>
      </w:r>
      <w:r w:rsidRPr="00553D83">
        <w:rPr>
          <w:rFonts w:hint="eastAsia"/>
        </w:rPr>
        <w:t>самооценка</w:t>
      </w:r>
      <w:r w:rsidRPr="00553D83">
        <w:rPr>
          <w:lang w:val="en-US"/>
        </w:rPr>
        <w:t></w:t>
      </w:r>
      <w:r w:rsidRPr="00553D83">
        <w:rPr>
          <w:rFonts w:hint="eastAsia"/>
        </w:rPr>
        <w:t>интересов</w:t>
      </w:r>
      <w:r w:rsidRPr="00553D83">
        <w:rPr>
          <w:lang w:val="en-US"/>
        </w:rPr>
        <w:t></w:t>
      </w:r>
    </w:p>
    <w:p w:rsidR="00553D83" w:rsidRPr="00553D83" w:rsidRDefault="00553D83" w:rsidP="00553D83">
      <w:r w:rsidRPr="00553D83">
        <w:rPr>
          <w:rFonts w:hint="eastAsia"/>
        </w:rPr>
        <w:t>способностей</w:t>
      </w:r>
      <w:r w:rsidRPr="00553D83">
        <w:rPr>
          <w:lang w:val="en-US"/>
        </w:rPr>
        <w:t></w:t>
      </w:r>
      <w:r w:rsidRPr="00553D83">
        <w:rPr>
          <w:lang w:val="en-US"/>
        </w:rPr>
        <w:t></w:t>
      </w:r>
      <w:r w:rsidRPr="00553D83">
        <w:rPr>
          <w:rFonts w:hint="eastAsia"/>
        </w:rPr>
        <w:t>личных</w:t>
      </w:r>
      <w:r w:rsidRPr="00553D83">
        <w:rPr>
          <w:lang w:val="en-US"/>
        </w:rPr>
        <w:t></w:t>
      </w:r>
      <w:r w:rsidRPr="00553D83">
        <w:rPr>
          <w:rFonts w:hint="eastAsia"/>
        </w:rPr>
        <w:t>качеств</w:t>
      </w:r>
      <w:r w:rsidRPr="00553D83">
        <w:rPr>
          <w:lang w:val="en-US"/>
        </w:rPr>
        <w:t></w:t>
      </w:r>
      <w:r w:rsidRPr="00553D83">
        <w:rPr>
          <w:rFonts w:hint="eastAsia"/>
        </w:rPr>
        <w:t>полностью</w:t>
      </w:r>
      <w:r w:rsidRPr="00553D83">
        <w:rPr>
          <w:lang w:val="en-US"/>
        </w:rPr>
        <w:t></w:t>
      </w:r>
      <w:r w:rsidRPr="00553D83">
        <w:rPr>
          <w:rFonts w:hint="eastAsia"/>
        </w:rPr>
        <w:t>совпадает</w:t>
      </w:r>
      <w:r w:rsidRPr="00553D83">
        <w:rPr>
          <w:lang w:val="en-US"/>
        </w:rPr>
        <w:t></w:t>
      </w:r>
      <w:r w:rsidRPr="00553D83">
        <w:rPr>
          <w:rFonts w:hint="eastAsia"/>
        </w:rPr>
        <w:t>с</w:t>
      </w:r>
      <w:r w:rsidRPr="00553D83">
        <w:rPr>
          <w:lang w:val="en-US"/>
        </w:rPr>
        <w:t></w:t>
      </w:r>
      <w:r w:rsidRPr="00553D83">
        <w:rPr>
          <w:rFonts w:hint="eastAsia"/>
        </w:rPr>
        <w:t>оценкой</w:t>
      </w:r>
      <w:r w:rsidRPr="00553D83">
        <w:rPr>
          <w:lang w:val="en-US"/>
        </w:rPr>
        <w:t></w:t>
      </w:r>
      <w:r w:rsidRPr="00553D83">
        <w:rPr>
          <w:rFonts w:hint="eastAsia"/>
        </w:rPr>
        <w:t>педагогов</w:t>
      </w:r>
      <w:r w:rsidRPr="00553D83">
        <w:rPr>
          <w:lang w:val="en-US"/>
        </w:rPr>
        <w:t></w:t>
      </w:r>
      <w:r w:rsidRPr="00553D83">
        <w:rPr>
          <w:rFonts w:hint="eastAsia"/>
        </w:rPr>
        <w:t>и</w:t>
      </w:r>
    </w:p>
    <w:p w:rsidR="00553D83" w:rsidRPr="00553D83" w:rsidRDefault="00553D83" w:rsidP="00553D83">
      <w:r w:rsidRPr="00553D83">
        <w:rPr>
          <w:rFonts w:hint="eastAsia"/>
        </w:rPr>
        <w:t>родителей</w:t>
      </w:r>
      <w:r w:rsidRPr="00553D83">
        <w:rPr>
          <w:lang w:val="en-US"/>
        </w:rPr>
        <w:t></w:t>
      </w:r>
      <w:r w:rsidRPr="00553D83">
        <w:rPr>
          <w:lang w:val="en-US"/>
        </w:rPr>
        <w:t></w:t>
      </w:r>
      <w:r w:rsidRPr="00553D83">
        <w:rPr>
          <w:rFonts w:hint="eastAsia"/>
        </w:rPr>
        <w:t>Это</w:t>
      </w:r>
      <w:r w:rsidRPr="00553D83">
        <w:rPr>
          <w:lang w:val="en-US"/>
        </w:rPr>
        <w:t></w:t>
      </w:r>
      <w:r w:rsidRPr="00553D83">
        <w:rPr>
          <w:rFonts w:hint="eastAsia"/>
        </w:rPr>
        <w:t>подтверждается</w:t>
      </w:r>
      <w:r w:rsidRPr="00553D83">
        <w:rPr>
          <w:lang w:val="en-US"/>
        </w:rPr>
        <w:t></w:t>
      </w:r>
      <w:r w:rsidRPr="00553D83">
        <w:rPr>
          <w:rFonts w:hint="eastAsia"/>
        </w:rPr>
        <w:t>деятельностью</w:t>
      </w:r>
      <w:r w:rsidRPr="00553D83">
        <w:rPr>
          <w:lang w:val="en-US"/>
        </w:rPr>
        <w:t></w:t>
      </w:r>
      <w:r w:rsidRPr="00553D83">
        <w:rPr>
          <w:rFonts w:hint="eastAsia"/>
        </w:rPr>
        <w:t>с</w:t>
      </w:r>
      <w:r w:rsidRPr="00553D83">
        <w:rPr>
          <w:lang w:val="en-US"/>
        </w:rPr>
        <w:t></w:t>
      </w:r>
      <w:r w:rsidRPr="00553D83">
        <w:rPr>
          <w:rFonts w:hint="eastAsia"/>
        </w:rPr>
        <w:t>достигнутыми</w:t>
      </w:r>
      <w:r w:rsidRPr="00553D83">
        <w:rPr>
          <w:lang w:val="en-US"/>
        </w:rPr>
        <w:t></w:t>
      </w:r>
      <w:r w:rsidRPr="00553D83">
        <w:rPr>
          <w:rFonts w:hint="eastAsia"/>
        </w:rPr>
        <w:t>успехами</w:t>
      </w:r>
    </w:p>
    <w:p w:rsidR="00553D83" w:rsidRPr="00553D83" w:rsidRDefault="00553D83" w:rsidP="00553D83">
      <w:r w:rsidRPr="00553D83">
        <w:rPr>
          <w:rFonts w:hint="eastAsia"/>
        </w:rPr>
        <w:t>учащегося</w:t>
      </w:r>
      <w:r w:rsidRPr="00553D83">
        <w:rPr>
          <w:lang w:val="en-US"/>
        </w:rPr>
        <w:t></w:t>
      </w:r>
      <w:r w:rsidRPr="00553D83">
        <w:rPr>
          <w:rFonts w:hint="eastAsia"/>
        </w:rPr>
        <w:t>в</w:t>
      </w:r>
      <w:r w:rsidRPr="00553D83">
        <w:rPr>
          <w:lang w:val="en-US"/>
        </w:rPr>
        <w:t></w:t>
      </w:r>
      <w:r w:rsidRPr="00553D83">
        <w:rPr>
          <w:rFonts w:hint="eastAsia"/>
        </w:rPr>
        <w:t>различных</w:t>
      </w:r>
      <w:r w:rsidRPr="00553D83">
        <w:rPr>
          <w:lang w:val="en-US"/>
        </w:rPr>
        <w:t></w:t>
      </w:r>
      <w:r w:rsidRPr="00553D83">
        <w:rPr>
          <w:rFonts w:hint="eastAsia"/>
        </w:rPr>
        <w:t>видах</w:t>
      </w:r>
      <w:r w:rsidRPr="00553D83">
        <w:rPr>
          <w:lang w:val="en-US"/>
        </w:rPr>
        <w:t></w:t>
      </w:r>
      <w:r w:rsidRPr="00553D83">
        <w:rPr>
          <w:rFonts w:hint="eastAsia"/>
        </w:rPr>
        <w:t>занятий</w:t>
      </w:r>
      <w:r w:rsidRPr="00553D83">
        <w:rPr>
          <w:lang w:val="en-US"/>
        </w:rPr>
        <w:t></w:t>
      </w:r>
    </w:p>
    <w:p w:rsidR="00553D83" w:rsidRPr="00553D83" w:rsidRDefault="00553D83" w:rsidP="00553D83">
      <w:r w:rsidRPr="00553D83">
        <w:rPr>
          <w:lang w:val="en-US"/>
        </w:rPr>
        <w:t></w:t>
      </w:r>
      <w:r w:rsidRPr="00553D83">
        <w:rPr>
          <w:lang w:val="en-US"/>
        </w:rPr>
        <w:t></w:t>
      </w:r>
      <w:r w:rsidRPr="00553D83">
        <w:tab/>
      </w:r>
      <w:r w:rsidRPr="00553D83">
        <w:rPr>
          <w:rFonts w:hint="eastAsia"/>
        </w:rPr>
        <w:t>Средний</w:t>
      </w:r>
      <w:r w:rsidRPr="00553D83">
        <w:rPr>
          <w:lang w:val="en-US"/>
        </w:rPr>
        <w:t></w:t>
      </w:r>
      <w:r w:rsidRPr="00553D83">
        <w:rPr>
          <w:rFonts w:hint="eastAsia"/>
        </w:rPr>
        <w:t>уровень</w:t>
      </w:r>
      <w:r w:rsidRPr="00553D83">
        <w:rPr>
          <w:lang w:val="en-US"/>
        </w:rPr>
        <w:t></w:t>
      </w:r>
      <w:r w:rsidRPr="00553D83">
        <w:rPr>
          <w:rFonts w:hint="eastAsia"/>
        </w:rPr>
        <w:t>наблюдается</w:t>
      </w:r>
      <w:r w:rsidRPr="00553D83">
        <w:rPr>
          <w:lang w:val="en-US"/>
        </w:rPr>
        <w:t></w:t>
      </w:r>
      <w:r w:rsidRPr="00553D83">
        <w:rPr>
          <w:rFonts w:hint="eastAsia"/>
        </w:rPr>
        <w:t>в</w:t>
      </w:r>
      <w:r w:rsidRPr="00553D83">
        <w:rPr>
          <w:lang w:val="en-US"/>
        </w:rPr>
        <w:t></w:t>
      </w:r>
      <w:r w:rsidRPr="00553D83">
        <w:rPr>
          <w:rFonts w:hint="eastAsia"/>
        </w:rPr>
        <w:t>том</w:t>
      </w:r>
      <w:r w:rsidRPr="00553D83">
        <w:rPr>
          <w:lang w:val="en-US"/>
        </w:rPr>
        <w:t></w:t>
      </w:r>
      <w:r w:rsidRPr="00553D83">
        <w:rPr>
          <w:rFonts w:hint="eastAsia"/>
        </w:rPr>
        <w:t>случае</w:t>
      </w:r>
      <w:r w:rsidRPr="00553D83">
        <w:rPr>
          <w:lang w:val="en-US"/>
        </w:rPr>
        <w:t></w:t>
      </w:r>
      <w:r w:rsidRPr="00553D83">
        <w:rPr>
          <w:lang w:val="en-US"/>
        </w:rPr>
        <w:t></w:t>
      </w:r>
      <w:r w:rsidRPr="00553D83">
        <w:rPr>
          <w:rFonts w:hint="eastAsia"/>
        </w:rPr>
        <w:t>когда</w:t>
      </w:r>
      <w:r w:rsidRPr="00553D83">
        <w:rPr>
          <w:lang w:val="en-US"/>
        </w:rPr>
        <w:t></w:t>
      </w:r>
      <w:r w:rsidRPr="00553D83">
        <w:rPr>
          <w:rFonts w:hint="eastAsia"/>
        </w:rPr>
        <w:t>учащиеся</w:t>
      </w:r>
    </w:p>
    <w:p w:rsidR="00553D83" w:rsidRPr="00553D83" w:rsidRDefault="00553D83" w:rsidP="00553D83">
      <w:r w:rsidRPr="00553D83">
        <w:rPr>
          <w:rFonts w:hint="eastAsia"/>
        </w:rPr>
        <w:t>частично</w:t>
      </w:r>
      <w:r w:rsidRPr="00553D83">
        <w:rPr>
          <w:lang w:val="en-US"/>
        </w:rPr>
        <w:t></w:t>
      </w:r>
      <w:r w:rsidRPr="00553D83">
        <w:rPr>
          <w:rFonts w:hint="eastAsia"/>
        </w:rPr>
        <w:t>переоценивают</w:t>
      </w:r>
      <w:r w:rsidRPr="00553D83">
        <w:rPr>
          <w:lang w:val="en-US"/>
        </w:rPr>
        <w:t></w:t>
      </w:r>
      <w:r w:rsidRPr="00553D83">
        <w:rPr>
          <w:rFonts w:hint="eastAsia"/>
        </w:rPr>
        <w:t>или</w:t>
      </w:r>
      <w:r w:rsidRPr="00553D83">
        <w:rPr>
          <w:lang w:val="en-US"/>
        </w:rPr>
        <w:t></w:t>
      </w:r>
      <w:r w:rsidRPr="00553D83">
        <w:rPr>
          <w:rFonts w:hint="eastAsia"/>
        </w:rPr>
        <w:t>недооценивают</w:t>
      </w:r>
      <w:r w:rsidRPr="00553D83">
        <w:rPr>
          <w:lang w:val="en-US"/>
        </w:rPr>
        <w:t></w:t>
      </w:r>
      <w:r w:rsidRPr="00553D83">
        <w:rPr>
          <w:rFonts w:hint="eastAsia"/>
        </w:rPr>
        <w:t>свои</w:t>
      </w:r>
      <w:r w:rsidRPr="00553D83">
        <w:rPr>
          <w:lang w:val="en-US"/>
        </w:rPr>
        <w:t></w:t>
      </w:r>
      <w:r w:rsidRPr="00553D83">
        <w:rPr>
          <w:rFonts w:hint="eastAsia"/>
        </w:rPr>
        <w:t>возможности</w:t>
      </w:r>
      <w:r w:rsidRPr="00553D83">
        <w:rPr>
          <w:lang w:val="en-US"/>
        </w:rPr>
        <w:t></w:t>
      </w:r>
      <w:r w:rsidRPr="00553D83">
        <w:rPr>
          <w:rFonts w:hint="eastAsia"/>
        </w:rPr>
        <w:t>по</w:t>
      </w:r>
    </w:p>
    <w:p w:rsidR="00553D83" w:rsidRPr="00553D83" w:rsidRDefault="00553D83" w:rsidP="00553D83">
      <w:r w:rsidRPr="00553D83">
        <w:rPr>
          <w:rFonts w:hint="eastAsia"/>
        </w:rPr>
        <w:t>сравнению</w:t>
      </w:r>
      <w:r w:rsidRPr="00553D83">
        <w:rPr>
          <w:lang w:val="en-US"/>
        </w:rPr>
        <w:t></w:t>
      </w:r>
      <w:r w:rsidRPr="00553D83">
        <w:rPr>
          <w:rFonts w:hint="eastAsia"/>
        </w:rPr>
        <w:t>с</w:t>
      </w:r>
      <w:r w:rsidRPr="00553D83">
        <w:rPr>
          <w:lang w:val="en-US"/>
        </w:rPr>
        <w:t></w:t>
      </w:r>
      <w:r w:rsidRPr="00553D83">
        <w:rPr>
          <w:rFonts w:hint="eastAsia"/>
        </w:rPr>
        <w:t>оценкой</w:t>
      </w:r>
      <w:r w:rsidRPr="00553D83">
        <w:rPr>
          <w:lang w:val="en-US"/>
        </w:rPr>
        <w:t></w:t>
      </w:r>
      <w:r w:rsidRPr="00553D83">
        <w:rPr>
          <w:rFonts w:hint="eastAsia"/>
        </w:rPr>
        <w:t>взрослых</w:t>
      </w:r>
      <w:r w:rsidRPr="00553D83">
        <w:rPr>
          <w:lang w:val="en-US"/>
        </w:rPr>
        <w:t></w:t>
      </w:r>
      <w:r w:rsidRPr="00553D83">
        <w:rPr>
          <w:lang w:val="en-US"/>
        </w:rPr>
        <w:t></w:t>
      </w:r>
      <w:r w:rsidRPr="00553D83">
        <w:rPr>
          <w:rFonts w:hint="eastAsia"/>
        </w:rPr>
        <w:t>Профессию</w:t>
      </w:r>
      <w:r w:rsidRPr="00553D83">
        <w:rPr>
          <w:lang w:val="en-US"/>
        </w:rPr>
        <w:t></w:t>
      </w:r>
      <w:r w:rsidRPr="00553D83">
        <w:rPr>
          <w:rFonts w:hint="eastAsia"/>
        </w:rPr>
        <w:t>школьники</w:t>
      </w:r>
      <w:r w:rsidRPr="00553D83">
        <w:rPr>
          <w:lang w:val="en-US"/>
        </w:rPr>
        <w:t></w:t>
      </w:r>
      <w:r w:rsidRPr="00553D83">
        <w:rPr>
          <w:rFonts w:hint="eastAsia"/>
        </w:rPr>
        <w:t>выбирают</w:t>
      </w:r>
      <w:r w:rsidRPr="00553D83">
        <w:rPr>
          <w:lang w:val="en-US"/>
        </w:rPr>
        <w:t></w:t>
      </w:r>
      <w:r w:rsidRPr="00553D83">
        <w:rPr>
          <w:rFonts w:hint="eastAsia"/>
        </w:rPr>
        <w:t>на</w:t>
      </w:r>
      <w:r w:rsidRPr="00553D83">
        <w:rPr>
          <w:lang w:val="en-US"/>
        </w:rPr>
        <w:t></w:t>
      </w:r>
      <w:r w:rsidRPr="00553D83">
        <w:rPr>
          <w:rFonts w:hint="eastAsia"/>
        </w:rPr>
        <w:t>основе</w:t>
      </w:r>
    </w:p>
    <w:p w:rsidR="00553D83" w:rsidRPr="00553D83" w:rsidRDefault="00553D83" w:rsidP="00553D83">
      <w:r w:rsidRPr="00553D83">
        <w:rPr>
          <w:rFonts w:hint="eastAsia"/>
        </w:rPr>
        <w:t>познавательного</w:t>
      </w:r>
      <w:r w:rsidRPr="00553D83">
        <w:rPr>
          <w:lang w:val="en-US"/>
        </w:rPr>
        <w:t></w:t>
      </w:r>
      <w:r w:rsidRPr="00553D83">
        <w:rPr>
          <w:rFonts w:hint="eastAsia"/>
        </w:rPr>
        <w:t>интереса</w:t>
      </w:r>
      <w:r w:rsidRPr="00553D83">
        <w:rPr>
          <w:lang w:val="en-US"/>
        </w:rPr>
        <w:t></w:t>
      </w:r>
      <w:r w:rsidRPr="00553D83">
        <w:rPr>
          <w:rFonts w:hint="eastAsia"/>
        </w:rPr>
        <w:t>к</w:t>
      </w:r>
      <w:r w:rsidRPr="00553D83">
        <w:rPr>
          <w:lang w:val="en-US"/>
        </w:rPr>
        <w:t></w:t>
      </w:r>
      <w:r w:rsidRPr="00553D83">
        <w:rPr>
          <w:rFonts w:hint="eastAsia"/>
        </w:rPr>
        <w:t>школьным</w:t>
      </w:r>
      <w:r w:rsidRPr="00553D83">
        <w:rPr>
          <w:lang w:val="en-US"/>
        </w:rPr>
        <w:t></w:t>
      </w:r>
      <w:r w:rsidRPr="00553D83">
        <w:rPr>
          <w:rFonts w:hint="eastAsia"/>
        </w:rPr>
        <w:t>предметам</w:t>
      </w:r>
      <w:r w:rsidRPr="00553D83">
        <w:rPr>
          <w:lang w:val="en-US"/>
        </w:rPr>
        <w:t></w:t>
      </w:r>
      <w:r w:rsidRPr="00553D83">
        <w:rPr>
          <w:rFonts w:hint="eastAsia"/>
        </w:rPr>
        <w:t>без</w:t>
      </w:r>
      <w:r w:rsidRPr="00553D83">
        <w:rPr>
          <w:lang w:val="en-US"/>
        </w:rPr>
        <w:t></w:t>
      </w:r>
      <w:r w:rsidRPr="00553D83">
        <w:rPr>
          <w:rFonts w:hint="eastAsia"/>
        </w:rPr>
        <w:t>учета</w:t>
      </w:r>
      <w:r w:rsidRPr="00553D83">
        <w:rPr>
          <w:lang w:val="en-US"/>
        </w:rPr>
        <w:t></w:t>
      </w:r>
      <w:r w:rsidRPr="00553D83">
        <w:rPr>
          <w:rFonts w:hint="eastAsia"/>
        </w:rPr>
        <w:t>своей</w:t>
      </w:r>
    </w:p>
    <w:p w:rsidR="00553D83" w:rsidRPr="00553D83" w:rsidRDefault="00553D83" w:rsidP="00553D83">
      <w:r w:rsidRPr="00553D83">
        <w:rPr>
          <w:rFonts w:hint="eastAsia"/>
        </w:rPr>
        <w:t>пригодности</w:t>
      </w:r>
      <w:r w:rsidRPr="00553D83">
        <w:rPr>
          <w:lang w:val="en-US"/>
        </w:rPr>
        <w:t></w:t>
      </w:r>
    </w:p>
    <w:p w:rsidR="00553D83" w:rsidRPr="00553D83" w:rsidRDefault="00553D83" w:rsidP="00553D83">
      <w:r w:rsidRPr="00553D83">
        <w:rPr>
          <w:lang w:val="en-US"/>
        </w:rPr>
        <w:t></w:t>
      </w:r>
    </w:p>
    <w:p w:rsidR="00553D83" w:rsidRPr="00553D83" w:rsidRDefault="00553D83" w:rsidP="00553D83">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rFonts w:hint="eastAsia"/>
        </w:rPr>
        <w:t>Низкий</w:t>
      </w:r>
      <w:r w:rsidRPr="00553D83">
        <w:rPr>
          <w:lang w:val="en-US"/>
        </w:rPr>
        <w:t></w:t>
      </w:r>
      <w:r w:rsidRPr="00553D83">
        <w:rPr>
          <w:rFonts w:hint="eastAsia"/>
        </w:rPr>
        <w:t>уровень</w:t>
      </w:r>
      <w:r w:rsidRPr="00553D83">
        <w:rPr>
          <w:lang w:val="en-US"/>
        </w:rPr>
        <w:t></w:t>
      </w:r>
      <w:r w:rsidRPr="00553D83">
        <w:rPr>
          <w:rFonts w:hint="eastAsia"/>
        </w:rPr>
        <w:t>имеет</w:t>
      </w:r>
      <w:r w:rsidRPr="00553D83">
        <w:rPr>
          <w:lang w:val="en-US"/>
        </w:rPr>
        <w:t></w:t>
      </w:r>
      <w:r w:rsidRPr="00553D83">
        <w:rPr>
          <w:rFonts w:hint="eastAsia"/>
        </w:rPr>
        <w:t>место</w:t>
      </w:r>
      <w:r w:rsidRPr="00553D83">
        <w:rPr>
          <w:lang w:val="en-US"/>
        </w:rPr>
        <w:t></w:t>
      </w:r>
      <w:r w:rsidRPr="00553D83">
        <w:rPr>
          <w:rFonts w:hint="eastAsia"/>
        </w:rPr>
        <w:t>тогда</w:t>
      </w:r>
      <w:r w:rsidRPr="00553D83">
        <w:rPr>
          <w:lang w:val="en-US"/>
        </w:rPr>
        <w:t></w:t>
      </w:r>
      <w:r w:rsidRPr="00553D83">
        <w:rPr>
          <w:lang w:val="en-US"/>
        </w:rPr>
        <w:t></w:t>
      </w:r>
      <w:r w:rsidRPr="00553D83">
        <w:rPr>
          <w:rFonts w:hint="eastAsia"/>
        </w:rPr>
        <w:t>когда</w:t>
      </w:r>
      <w:r w:rsidRPr="00553D83">
        <w:rPr>
          <w:lang w:val="en-US"/>
        </w:rPr>
        <w:t></w:t>
      </w:r>
      <w:r w:rsidRPr="00553D83">
        <w:rPr>
          <w:rFonts w:hint="eastAsia"/>
        </w:rPr>
        <w:t>заметна</w:t>
      </w:r>
      <w:r w:rsidRPr="00553D83">
        <w:rPr>
          <w:lang w:val="en-US"/>
        </w:rPr>
        <w:t></w:t>
      </w:r>
      <w:r w:rsidRPr="00553D83">
        <w:rPr>
          <w:rFonts w:hint="eastAsia"/>
        </w:rPr>
        <w:t>резкая</w:t>
      </w:r>
      <w:r w:rsidRPr="00553D83">
        <w:rPr>
          <w:lang w:val="en-US"/>
        </w:rPr>
        <w:t></w:t>
      </w:r>
      <w:r w:rsidRPr="00553D83">
        <w:rPr>
          <w:rFonts w:hint="eastAsia"/>
        </w:rPr>
        <w:t>переоценка</w:t>
      </w:r>
    </w:p>
    <w:p w:rsidR="00553D83" w:rsidRPr="00553D83" w:rsidRDefault="00553D83" w:rsidP="00553D83">
      <w:r w:rsidRPr="00553D83">
        <w:rPr>
          <w:rFonts w:hint="eastAsia"/>
        </w:rPr>
        <w:t>или</w:t>
      </w:r>
      <w:r w:rsidRPr="00553D83">
        <w:rPr>
          <w:lang w:val="en-US"/>
        </w:rPr>
        <w:t></w:t>
      </w:r>
      <w:r w:rsidRPr="00553D83">
        <w:rPr>
          <w:lang w:val="en-US"/>
        </w:rPr>
        <w:t></w:t>
      </w:r>
      <w:r w:rsidRPr="00553D83">
        <w:rPr>
          <w:lang w:val="en-US"/>
        </w:rPr>
        <w:t></w:t>
      </w:r>
      <w:r w:rsidRPr="00553D83">
        <w:rPr>
          <w:rFonts w:hint="eastAsia"/>
        </w:rPr>
        <w:t>недооценка</w:t>
      </w:r>
      <w:r w:rsidRPr="00553D83">
        <w:rPr>
          <w:lang w:val="en-US"/>
        </w:rPr>
        <w:t></w:t>
      </w:r>
      <w:r w:rsidRPr="00553D83">
        <w:rPr>
          <w:lang w:val="en-US"/>
        </w:rPr>
        <w:t></w:t>
      </w:r>
      <w:r w:rsidRPr="00553D83">
        <w:rPr>
          <w:lang w:val="en-US"/>
        </w:rPr>
        <w:t></w:t>
      </w:r>
      <w:r w:rsidRPr="00553D83">
        <w:rPr>
          <w:rFonts w:hint="eastAsia"/>
        </w:rPr>
        <w:t>своих</w:t>
      </w:r>
      <w:r w:rsidRPr="00553D83">
        <w:rPr>
          <w:lang w:val="en-US"/>
        </w:rPr>
        <w:t></w:t>
      </w:r>
      <w:r w:rsidRPr="00553D83">
        <w:rPr>
          <w:lang w:val="en-US"/>
        </w:rPr>
        <w:t></w:t>
      </w:r>
      <w:r w:rsidRPr="00553D83">
        <w:rPr>
          <w:lang w:val="en-US"/>
        </w:rPr>
        <w:t></w:t>
      </w:r>
      <w:r w:rsidRPr="00553D83">
        <w:rPr>
          <w:rFonts w:hint="eastAsia"/>
        </w:rPr>
        <w:t>интересов</w:t>
      </w:r>
      <w:r w:rsidRPr="00553D83">
        <w:rPr>
          <w:lang w:val="en-US"/>
        </w:rPr>
        <w:t></w:t>
      </w:r>
      <w:r w:rsidRPr="00553D83">
        <w:rPr>
          <w:lang w:val="en-US"/>
        </w:rPr>
        <w:t></w:t>
      </w:r>
      <w:r w:rsidRPr="00553D83">
        <w:rPr>
          <w:lang w:val="en-US"/>
        </w:rPr>
        <w:t></w:t>
      </w:r>
      <w:r w:rsidRPr="00553D83">
        <w:rPr>
          <w:lang w:val="en-US"/>
        </w:rPr>
        <w:t></w:t>
      </w:r>
      <w:r w:rsidRPr="00553D83">
        <w:rPr>
          <w:rFonts w:hint="eastAsia"/>
        </w:rPr>
        <w:t>способностей</w:t>
      </w:r>
      <w:r w:rsidRPr="00553D83">
        <w:rPr>
          <w:lang w:val="en-US"/>
        </w:rPr>
        <w:t></w:t>
      </w:r>
      <w:r w:rsidRPr="00553D83">
        <w:rPr>
          <w:lang w:val="en-US"/>
        </w:rPr>
        <w:t></w:t>
      </w:r>
      <w:r w:rsidRPr="00553D83">
        <w:rPr>
          <w:lang w:val="en-US"/>
        </w:rPr>
        <w:t></w:t>
      </w:r>
      <w:r w:rsidRPr="00553D83">
        <w:rPr>
          <w:lang w:val="en-US"/>
        </w:rPr>
        <w:t></w:t>
      </w:r>
      <w:r w:rsidRPr="00553D83">
        <w:rPr>
          <w:rFonts w:hint="eastAsia"/>
        </w:rPr>
        <w:t>личных</w:t>
      </w:r>
      <w:r w:rsidRPr="00553D83">
        <w:rPr>
          <w:lang w:val="en-US"/>
        </w:rPr>
        <w:t></w:t>
      </w:r>
      <w:r w:rsidRPr="00553D83">
        <w:rPr>
          <w:lang w:val="en-US"/>
        </w:rPr>
        <w:t></w:t>
      </w:r>
      <w:r w:rsidRPr="00553D83">
        <w:rPr>
          <w:lang w:val="en-US"/>
        </w:rPr>
        <w:t></w:t>
      </w:r>
      <w:r w:rsidRPr="00553D83">
        <w:rPr>
          <w:rFonts w:hint="eastAsia"/>
        </w:rPr>
        <w:t>качеств</w:t>
      </w:r>
      <w:r w:rsidRPr="00553D83">
        <w:rPr>
          <w:lang w:val="en-US"/>
        </w:rPr>
        <w:t></w:t>
      </w:r>
      <w:r w:rsidRPr="00553D83">
        <w:rPr>
          <w:lang w:val="en-US"/>
        </w:rPr>
        <w:t></w:t>
      </w:r>
      <w:r w:rsidRPr="00553D83">
        <w:rPr>
          <w:lang w:val="en-US"/>
        </w:rPr>
        <w:t></w:t>
      </w:r>
      <w:r w:rsidRPr="00553D83">
        <w:rPr>
          <w:rFonts w:hint="eastAsia"/>
        </w:rPr>
        <w:t>по</w:t>
      </w:r>
    </w:p>
    <w:p w:rsidR="00553D83" w:rsidRPr="00553D83" w:rsidRDefault="00553D83" w:rsidP="00553D83">
      <w:r w:rsidRPr="00553D83">
        <w:rPr>
          <w:rFonts w:hint="eastAsia"/>
        </w:rPr>
        <w:t>сравнению</w:t>
      </w:r>
      <w:r w:rsidRPr="00553D83">
        <w:rPr>
          <w:lang w:val="en-US"/>
        </w:rPr>
        <w:t></w:t>
      </w:r>
      <w:r w:rsidRPr="00553D83">
        <w:rPr>
          <w:rFonts w:hint="eastAsia"/>
        </w:rPr>
        <w:t>с</w:t>
      </w:r>
      <w:r w:rsidRPr="00553D83">
        <w:rPr>
          <w:lang w:val="en-US"/>
        </w:rPr>
        <w:t></w:t>
      </w:r>
      <w:r w:rsidRPr="00553D83">
        <w:rPr>
          <w:rFonts w:hint="eastAsia"/>
        </w:rPr>
        <w:t>оценкой</w:t>
      </w:r>
      <w:r w:rsidRPr="00553D83">
        <w:rPr>
          <w:lang w:val="en-US"/>
        </w:rPr>
        <w:t></w:t>
      </w:r>
      <w:r w:rsidRPr="00553D83">
        <w:rPr>
          <w:rFonts w:hint="eastAsia"/>
        </w:rPr>
        <w:t>учителей</w:t>
      </w:r>
      <w:r w:rsidRPr="00553D83">
        <w:rPr>
          <w:lang w:val="en-US"/>
        </w:rPr>
        <w:t></w:t>
      </w:r>
      <w:r w:rsidRPr="00553D83">
        <w:rPr>
          <w:lang w:val="en-US"/>
        </w:rPr>
        <w:t></w:t>
      </w:r>
      <w:r w:rsidRPr="00553D83">
        <w:rPr>
          <w:rFonts w:hint="eastAsia"/>
        </w:rPr>
        <w:t>родителей</w:t>
      </w:r>
      <w:r w:rsidRPr="00553D83">
        <w:rPr>
          <w:lang w:val="en-US"/>
        </w:rPr>
        <w:t></w:t>
      </w:r>
      <w:r w:rsidRPr="00553D83">
        <w:rPr>
          <w:lang w:val="en-US"/>
        </w:rPr>
        <w:t></w:t>
      </w:r>
      <w:r w:rsidRPr="00553D83">
        <w:rPr>
          <w:rFonts w:hint="eastAsia"/>
        </w:rPr>
        <w:t>По</w:t>
      </w:r>
      <w:r w:rsidRPr="00553D83">
        <w:rPr>
          <w:lang w:val="en-US"/>
        </w:rPr>
        <w:t></w:t>
      </w:r>
      <w:r w:rsidRPr="00553D83">
        <w:rPr>
          <w:rFonts w:hint="eastAsia"/>
        </w:rPr>
        <w:t>существу</w:t>
      </w:r>
      <w:r w:rsidRPr="00553D83">
        <w:rPr>
          <w:lang w:val="en-US"/>
        </w:rPr>
        <w:t></w:t>
      </w:r>
      <w:r w:rsidRPr="00553D83">
        <w:rPr>
          <w:lang w:val="en-US"/>
        </w:rPr>
        <w:t></w:t>
      </w:r>
      <w:r w:rsidRPr="00553D83">
        <w:rPr>
          <w:rFonts w:hint="eastAsia"/>
        </w:rPr>
        <w:t>выбор</w:t>
      </w:r>
      <w:r w:rsidRPr="00553D83">
        <w:rPr>
          <w:lang w:val="en-US"/>
        </w:rPr>
        <w:t></w:t>
      </w:r>
      <w:r w:rsidRPr="00553D83">
        <w:rPr>
          <w:rFonts w:hint="eastAsia"/>
        </w:rPr>
        <w:t>профессии</w:t>
      </w:r>
      <w:r w:rsidRPr="00553D83">
        <w:rPr>
          <w:lang w:val="en-US"/>
        </w:rPr>
        <w:t></w:t>
      </w:r>
      <w:r w:rsidRPr="00553D83">
        <w:rPr>
          <w:rFonts w:hint="eastAsia"/>
        </w:rPr>
        <w:t>на</w:t>
      </w:r>
    </w:p>
    <w:p w:rsidR="00553D83" w:rsidRPr="00553D83" w:rsidRDefault="00553D83" w:rsidP="00553D83">
      <w:r w:rsidRPr="00553D83">
        <w:rPr>
          <w:rFonts w:hint="eastAsia"/>
        </w:rPr>
        <w:t>данном</w:t>
      </w:r>
      <w:r w:rsidRPr="00553D83">
        <w:rPr>
          <w:lang w:val="en-US"/>
        </w:rPr>
        <w:t></w:t>
      </w:r>
      <w:r w:rsidRPr="00553D83">
        <w:rPr>
          <w:rFonts w:hint="eastAsia"/>
        </w:rPr>
        <w:t>уровне</w:t>
      </w:r>
      <w:r w:rsidRPr="00553D83">
        <w:rPr>
          <w:lang w:val="en-US"/>
        </w:rPr>
        <w:t></w:t>
      </w:r>
      <w:r w:rsidRPr="00553D83">
        <w:rPr>
          <w:rFonts w:hint="eastAsia"/>
        </w:rPr>
        <w:t>самооценки</w:t>
      </w:r>
      <w:r w:rsidRPr="00553D83">
        <w:rPr>
          <w:lang w:val="en-US"/>
        </w:rPr>
        <w:t></w:t>
      </w:r>
      <w:r w:rsidRPr="00553D83">
        <w:rPr>
          <w:rFonts w:hint="eastAsia"/>
        </w:rPr>
        <w:t>совершается</w:t>
      </w:r>
      <w:r w:rsidRPr="00553D83">
        <w:rPr>
          <w:lang w:val="en-US"/>
        </w:rPr>
        <w:t></w:t>
      </w:r>
      <w:r w:rsidRPr="00553D83">
        <w:rPr>
          <w:rFonts w:hint="eastAsia"/>
        </w:rPr>
        <w:t>необоснованно</w:t>
      </w:r>
      <w:r w:rsidRPr="00553D83">
        <w:rPr>
          <w:lang w:val="en-US"/>
        </w:rPr>
        <w:t></w:t>
      </w:r>
    </w:p>
    <w:p w:rsidR="00553D83" w:rsidRPr="00553D83" w:rsidRDefault="00553D83" w:rsidP="00553D83">
      <w:r w:rsidRPr="00553D83">
        <w:rPr>
          <w:rFonts w:hint="eastAsia"/>
        </w:rPr>
        <w:t>Самооценка</w:t>
      </w:r>
      <w:r w:rsidRPr="00553D83">
        <w:rPr>
          <w:lang w:val="en-US"/>
        </w:rPr>
        <w:t></w:t>
      </w:r>
      <w:r w:rsidRPr="00553D83">
        <w:rPr>
          <w:rFonts w:hint="eastAsia"/>
        </w:rPr>
        <w:t>как</w:t>
      </w:r>
      <w:r w:rsidRPr="00553D83">
        <w:rPr>
          <w:lang w:val="en-US"/>
        </w:rPr>
        <w:t></w:t>
      </w:r>
      <w:r w:rsidRPr="00553D83">
        <w:rPr>
          <w:rFonts w:hint="eastAsia"/>
        </w:rPr>
        <w:t>феномен</w:t>
      </w:r>
      <w:r w:rsidRPr="00553D83">
        <w:rPr>
          <w:lang w:val="en-US"/>
        </w:rPr>
        <w:t></w:t>
      </w:r>
      <w:r w:rsidRPr="00553D83">
        <w:rPr>
          <w:rFonts w:hint="eastAsia"/>
        </w:rPr>
        <w:t>самопознания</w:t>
      </w:r>
      <w:r w:rsidRPr="00553D83">
        <w:rPr>
          <w:lang w:val="en-US"/>
        </w:rPr>
        <w:t></w:t>
      </w:r>
      <w:r w:rsidRPr="00553D83">
        <w:rPr>
          <w:rFonts w:hint="eastAsia"/>
        </w:rPr>
        <w:t>не</w:t>
      </w:r>
      <w:r w:rsidRPr="00553D83">
        <w:rPr>
          <w:lang w:val="en-US"/>
        </w:rPr>
        <w:t></w:t>
      </w:r>
      <w:r w:rsidRPr="00553D83">
        <w:rPr>
          <w:rFonts w:hint="eastAsia"/>
        </w:rPr>
        <w:t>дается</w:t>
      </w:r>
      <w:r w:rsidRPr="00553D83">
        <w:rPr>
          <w:lang w:val="en-US"/>
        </w:rPr>
        <w:t></w:t>
      </w:r>
      <w:r w:rsidRPr="00553D83">
        <w:rPr>
          <w:rFonts w:hint="eastAsia"/>
        </w:rPr>
        <w:t>человеку</w:t>
      </w:r>
      <w:r w:rsidRPr="00553D83">
        <w:rPr>
          <w:lang w:val="en-US"/>
        </w:rPr>
        <w:t></w:t>
      </w:r>
      <w:r w:rsidRPr="00553D83">
        <w:rPr>
          <w:rFonts w:hint="eastAsia"/>
        </w:rPr>
        <w:t>от</w:t>
      </w:r>
      <w:r w:rsidRPr="00553D83">
        <w:rPr>
          <w:lang w:val="en-US"/>
        </w:rPr>
        <w:t></w:t>
      </w:r>
      <w:r w:rsidRPr="00553D83">
        <w:rPr>
          <w:rFonts w:hint="eastAsia"/>
        </w:rPr>
        <w:t>природы</w:t>
      </w:r>
      <w:r w:rsidRPr="00553D83">
        <w:rPr>
          <w:lang w:val="en-US"/>
        </w:rPr>
        <w:t></w:t>
      </w:r>
      <w:r w:rsidRPr="00553D83">
        <w:rPr>
          <w:lang w:val="en-US"/>
        </w:rPr>
        <w:t></w:t>
      </w:r>
      <w:r w:rsidRPr="00553D83">
        <w:rPr>
          <w:rFonts w:hint="eastAsia"/>
        </w:rPr>
        <w:t>Она</w:t>
      </w:r>
      <w:r w:rsidRPr="00553D83">
        <w:rPr>
          <w:lang w:val="en-US"/>
        </w:rPr>
        <w:t></w:t>
      </w:r>
      <w:r w:rsidRPr="00553D83">
        <w:rPr>
          <w:rFonts w:hint="eastAsia"/>
        </w:rPr>
        <w:t>формируется</w:t>
      </w:r>
      <w:r w:rsidRPr="00553D83">
        <w:rPr>
          <w:lang w:val="en-US"/>
        </w:rPr>
        <w:t></w:t>
      </w:r>
      <w:r w:rsidRPr="00553D83">
        <w:rPr>
          <w:rFonts w:hint="eastAsia"/>
        </w:rPr>
        <w:t>в</w:t>
      </w:r>
      <w:r w:rsidRPr="00553D83">
        <w:rPr>
          <w:lang w:val="en-US"/>
        </w:rPr>
        <w:t></w:t>
      </w:r>
      <w:r w:rsidRPr="00553D83">
        <w:rPr>
          <w:rFonts w:hint="eastAsia"/>
        </w:rPr>
        <w:t>процессе</w:t>
      </w:r>
      <w:r w:rsidRPr="00553D83">
        <w:rPr>
          <w:lang w:val="en-US"/>
        </w:rPr>
        <w:t></w:t>
      </w:r>
      <w:r w:rsidRPr="00553D83">
        <w:rPr>
          <w:rFonts w:hint="eastAsia"/>
        </w:rPr>
        <w:t>развития</w:t>
      </w:r>
      <w:r w:rsidRPr="00553D83">
        <w:rPr>
          <w:lang w:val="en-US"/>
        </w:rPr>
        <w:t></w:t>
      </w:r>
      <w:r w:rsidRPr="00553D83">
        <w:rPr>
          <w:rFonts w:hint="eastAsia"/>
        </w:rPr>
        <w:t>личности</w:t>
      </w:r>
      <w:r w:rsidRPr="00553D83">
        <w:rPr>
          <w:lang w:val="en-US"/>
        </w:rPr>
        <w:t></w:t>
      </w:r>
      <w:r w:rsidRPr="00553D83">
        <w:rPr>
          <w:rFonts w:hint="eastAsia"/>
        </w:rPr>
        <w:t>и</w:t>
      </w:r>
      <w:r w:rsidRPr="00553D83">
        <w:rPr>
          <w:lang w:val="en-US"/>
        </w:rPr>
        <w:t></w:t>
      </w:r>
      <w:r w:rsidRPr="00553D83">
        <w:rPr>
          <w:rFonts w:hint="eastAsia"/>
        </w:rPr>
        <w:t>имеет</w:t>
      </w:r>
      <w:r w:rsidRPr="00553D83">
        <w:rPr>
          <w:lang w:val="en-US"/>
        </w:rPr>
        <w:t></w:t>
      </w:r>
      <w:r w:rsidRPr="00553D83">
        <w:rPr>
          <w:rFonts w:hint="eastAsia"/>
        </w:rPr>
        <w:t>разную</w:t>
      </w:r>
      <w:r w:rsidRPr="00553D83">
        <w:rPr>
          <w:lang w:val="en-US"/>
        </w:rPr>
        <w:t></w:t>
      </w:r>
      <w:r w:rsidRPr="00553D83">
        <w:rPr>
          <w:rFonts w:hint="eastAsia"/>
        </w:rPr>
        <w:t>степень</w:t>
      </w:r>
      <w:r w:rsidRPr="00553D83">
        <w:rPr>
          <w:lang w:val="en-US"/>
        </w:rPr>
        <w:t></w:t>
      </w:r>
      <w:r w:rsidRPr="00553D83">
        <w:rPr>
          <w:rFonts w:hint="eastAsia"/>
        </w:rPr>
        <w:t>объективности</w:t>
      </w:r>
      <w:r w:rsidRPr="00553D83">
        <w:rPr>
          <w:lang w:val="en-US"/>
        </w:rPr>
        <w:t></w:t>
      </w:r>
      <w:r w:rsidRPr="00553D83">
        <w:rPr>
          <w:rFonts w:hint="eastAsia"/>
        </w:rPr>
        <w:t>и</w:t>
      </w:r>
      <w:r w:rsidRPr="00553D83">
        <w:rPr>
          <w:lang w:val="en-US"/>
        </w:rPr>
        <w:t></w:t>
      </w:r>
      <w:r w:rsidRPr="00553D83">
        <w:rPr>
          <w:rFonts w:hint="eastAsia"/>
        </w:rPr>
        <w:t>полноты</w:t>
      </w:r>
      <w:r w:rsidRPr="00553D83">
        <w:rPr>
          <w:lang w:val="en-US"/>
        </w:rPr>
        <w:t></w:t>
      </w:r>
      <w:r w:rsidRPr="00553D83">
        <w:rPr>
          <w:lang w:val="en-US"/>
        </w:rPr>
        <w:t></w:t>
      </w:r>
      <w:r w:rsidRPr="00553D83">
        <w:rPr>
          <w:rFonts w:hint="eastAsia"/>
        </w:rPr>
        <w:t>Формирование</w:t>
      </w:r>
      <w:r w:rsidRPr="00553D83">
        <w:rPr>
          <w:lang w:val="en-US"/>
        </w:rPr>
        <w:t></w:t>
      </w:r>
      <w:r w:rsidRPr="00553D83">
        <w:rPr>
          <w:rFonts w:hint="eastAsia"/>
        </w:rPr>
        <w:t>самооценки</w:t>
      </w:r>
      <w:r w:rsidRPr="00553D83">
        <w:rPr>
          <w:lang w:val="en-US"/>
        </w:rPr>
        <w:t></w:t>
      </w:r>
      <w:r w:rsidRPr="00553D83">
        <w:rPr>
          <w:lang w:val="en-US"/>
        </w:rPr>
        <w:t></w:t>
      </w:r>
      <w:r w:rsidRPr="00553D83">
        <w:rPr>
          <w:rFonts w:hint="eastAsia"/>
        </w:rPr>
        <w:t>ее</w:t>
      </w:r>
      <w:r w:rsidRPr="00553D83">
        <w:rPr>
          <w:lang w:val="en-US"/>
        </w:rPr>
        <w:t></w:t>
      </w:r>
      <w:r w:rsidRPr="00553D83">
        <w:rPr>
          <w:rFonts w:hint="eastAsia"/>
        </w:rPr>
        <w:t>полноты</w:t>
      </w:r>
      <w:r w:rsidRPr="00553D83">
        <w:rPr>
          <w:lang w:val="en-US"/>
        </w:rPr>
        <w:t></w:t>
      </w:r>
      <w:r w:rsidRPr="00553D83">
        <w:rPr>
          <w:rFonts w:hint="eastAsia"/>
        </w:rPr>
        <w:t>и</w:t>
      </w:r>
      <w:r w:rsidRPr="00553D83">
        <w:rPr>
          <w:lang w:val="en-US"/>
        </w:rPr>
        <w:t></w:t>
      </w:r>
      <w:r w:rsidRPr="00553D83">
        <w:rPr>
          <w:rFonts w:hint="eastAsia"/>
        </w:rPr>
        <w:t>адекватности</w:t>
      </w:r>
      <w:r w:rsidRPr="00553D83">
        <w:rPr>
          <w:lang w:val="en-US"/>
        </w:rPr>
        <w:t></w:t>
      </w:r>
      <w:r w:rsidRPr="00553D83">
        <w:rPr>
          <w:lang w:val="en-US"/>
        </w:rPr>
        <w:t></w:t>
      </w:r>
      <w:r w:rsidRPr="00553D83">
        <w:rPr>
          <w:lang w:val="en-US"/>
        </w:rPr>
        <w:t></w:t>
      </w:r>
      <w:r w:rsidRPr="00553D83">
        <w:rPr>
          <w:rFonts w:hint="eastAsia"/>
        </w:rPr>
        <w:t>одна</w:t>
      </w:r>
      <w:r w:rsidRPr="00553D83">
        <w:rPr>
          <w:lang w:val="en-US"/>
        </w:rPr>
        <w:t></w:t>
      </w:r>
      <w:r w:rsidRPr="00553D83">
        <w:rPr>
          <w:rFonts w:hint="eastAsia"/>
        </w:rPr>
        <w:t>из</w:t>
      </w:r>
      <w:r w:rsidRPr="00553D83">
        <w:rPr>
          <w:lang w:val="en-US"/>
        </w:rPr>
        <w:t></w:t>
      </w:r>
      <w:r w:rsidRPr="00553D83">
        <w:rPr>
          <w:rFonts w:hint="eastAsia"/>
        </w:rPr>
        <w:t>задач</w:t>
      </w:r>
      <w:r w:rsidRPr="00553D83">
        <w:rPr>
          <w:lang w:val="en-US"/>
        </w:rPr>
        <w:t></w:t>
      </w:r>
      <w:r w:rsidRPr="00553D83">
        <w:rPr>
          <w:rFonts w:hint="eastAsia"/>
        </w:rPr>
        <w:t>профессиональной</w:t>
      </w:r>
      <w:r w:rsidRPr="00553D83">
        <w:rPr>
          <w:lang w:val="en-US"/>
        </w:rPr>
        <w:t></w:t>
      </w:r>
      <w:r w:rsidRPr="00553D83">
        <w:rPr>
          <w:rFonts w:hint="eastAsia"/>
        </w:rPr>
        <w:t>ориентации</w:t>
      </w:r>
      <w:r w:rsidRPr="00553D83">
        <w:rPr>
          <w:lang w:val="en-US"/>
        </w:rPr>
        <w:t></w:t>
      </w:r>
    </w:p>
    <w:p w:rsidR="00553D83" w:rsidRPr="00553D83" w:rsidRDefault="00553D83" w:rsidP="00553D83">
      <w:r w:rsidRPr="00553D83">
        <w:rPr>
          <w:rFonts w:hint="eastAsia"/>
        </w:rPr>
        <w:t>Необходимо</w:t>
      </w:r>
      <w:r w:rsidRPr="00553D83">
        <w:rPr>
          <w:lang w:val="en-US"/>
        </w:rPr>
        <w:t></w:t>
      </w:r>
      <w:r w:rsidRPr="00553D83">
        <w:rPr>
          <w:rFonts w:hint="eastAsia"/>
        </w:rPr>
        <w:t>практиковать</w:t>
      </w:r>
      <w:r w:rsidRPr="00553D83">
        <w:rPr>
          <w:lang w:val="en-US"/>
        </w:rPr>
        <w:t></w:t>
      </w:r>
      <w:r w:rsidRPr="00553D83">
        <w:rPr>
          <w:rFonts w:hint="eastAsia"/>
        </w:rPr>
        <w:t>в</w:t>
      </w:r>
      <w:r w:rsidRPr="00553D83">
        <w:rPr>
          <w:lang w:val="en-US"/>
        </w:rPr>
        <w:t></w:t>
      </w:r>
      <w:r w:rsidRPr="00553D83">
        <w:rPr>
          <w:rFonts w:hint="eastAsia"/>
        </w:rPr>
        <w:t>учреждении</w:t>
      </w:r>
      <w:r w:rsidRPr="00553D83">
        <w:rPr>
          <w:lang w:val="en-US"/>
        </w:rPr>
        <w:t></w:t>
      </w:r>
      <w:r w:rsidRPr="00553D83">
        <w:rPr>
          <w:rFonts w:hint="eastAsia"/>
        </w:rPr>
        <w:t>НПО</w:t>
      </w:r>
      <w:r w:rsidRPr="00553D83">
        <w:rPr>
          <w:lang w:val="en-US"/>
        </w:rPr>
        <w:t></w:t>
      </w:r>
      <w:r w:rsidRPr="00553D83">
        <w:rPr>
          <w:rFonts w:hint="eastAsia"/>
        </w:rPr>
        <w:t>активные</w:t>
      </w:r>
      <w:r w:rsidRPr="00553D83">
        <w:rPr>
          <w:lang w:val="en-US"/>
        </w:rPr>
        <w:t></w:t>
      </w:r>
      <w:r w:rsidRPr="00553D83">
        <w:rPr>
          <w:rFonts w:hint="eastAsia"/>
        </w:rPr>
        <w:t>формы</w:t>
      </w:r>
      <w:r w:rsidRPr="00553D83">
        <w:rPr>
          <w:lang w:val="en-US"/>
        </w:rPr>
        <w:t></w:t>
      </w:r>
      <w:r w:rsidRPr="00553D83">
        <w:rPr>
          <w:rFonts w:hint="eastAsia"/>
        </w:rPr>
        <w:t>и</w:t>
      </w:r>
      <w:r w:rsidRPr="00553D83">
        <w:rPr>
          <w:lang w:val="en-US"/>
        </w:rPr>
        <w:t></w:t>
      </w:r>
      <w:r w:rsidRPr="00553D83">
        <w:rPr>
          <w:rFonts w:hint="eastAsia"/>
        </w:rPr>
        <w:t>методы</w:t>
      </w:r>
      <w:r w:rsidRPr="00553D83">
        <w:rPr>
          <w:lang w:val="en-US"/>
        </w:rPr>
        <w:t></w:t>
      </w:r>
      <w:r w:rsidRPr="00553D83">
        <w:rPr>
          <w:rFonts w:hint="eastAsia"/>
        </w:rPr>
        <w:t>работы</w:t>
      </w:r>
      <w:r w:rsidRPr="00553D83">
        <w:rPr>
          <w:lang w:val="en-US"/>
        </w:rPr>
        <w:t></w:t>
      </w:r>
      <w:r w:rsidRPr="00553D83">
        <w:rPr>
          <w:lang w:val="en-US"/>
        </w:rPr>
        <w:t></w:t>
      </w:r>
      <w:r w:rsidRPr="00553D83">
        <w:rPr>
          <w:rFonts w:hint="eastAsia"/>
        </w:rPr>
        <w:t>которые</w:t>
      </w:r>
      <w:r w:rsidRPr="00553D83">
        <w:rPr>
          <w:lang w:val="en-US"/>
        </w:rPr>
        <w:t></w:t>
      </w:r>
      <w:r w:rsidRPr="00553D83">
        <w:rPr>
          <w:rFonts w:hint="eastAsia"/>
        </w:rPr>
        <w:t>повысили</w:t>
      </w:r>
      <w:r w:rsidRPr="00553D83">
        <w:rPr>
          <w:lang w:val="en-US"/>
        </w:rPr>
        <w:t></w:t>
      </w:r>
      <w:r w:rsidRPr="00553D83">
        <w:rPr>
          <w:rFonts w:hint="eastAsia"/>
        </w:rPr>
        <w:t>бы</w:t>
      </w:r>
      <w:r w:rsidRPr="00553D83">
        <w:rPr>
          <w:lang w:val="en-US"/>
        </w:rPr>
        <w:t></w:t>
      </w:r>
      <w:r w:rsidRPr="00553D83">
        <w:rPr>
          <w:rFonts w:hint="eastAsia"/>
        </w:rPr>
        <w:t>уровень</w:t>
      </w:r>
      <w:r w:rsidRPr="00553D83">
        <w:rPr>
          <w:lang w:val="en-US"/>
        </w:rPr>
        <w:t></w:t>
      </w:r>
      <w:r w:rsidRPr="00553D83">
        <w:rPr>
          <w:rFonts w:hint="eastAsia"/>
        </w:rPr>
        <w:t>знаний</w:t>
      </w:r>
      <w:r w:rsidRPr="00553D83">
        <w:rPr>
          <w:lang w:val="en-US"/>
        </w:rPr>
        <w:t></w:t>
      </w:r>
      <w:r w:rsidRPr="00553D83">
        <w:rPr>
          <w:rFonts w:hint="eastAsia"/>
        </w:rPr>
        <w:t>и</w:t>
      </w:r>
      <w:r w:rsidRPr="00553D83">
        <w:rPr>
          <w:lang w:val="en-US"/>
        </w:rPr>
        <w:t></w:t>
      </w:r>
      <w:r w:rsidRPr="00553D83">
        <w:rPr>
          <w:rFonts w:hint="eastAsia"/>
        </w:rPr>
        <w:t>представлений</w:t>
      </w:r>
      <w:r w:rsidRPr="00553D83">
        <w:rPr>
          <w:lang w:val="en-US"/>
        </w:rPr>
        <w:t></w:t>
      </w:r>
      <w:r w:rsidRPr="00553D83">
        <w:rPr>
          <w:rFonts w:hint="eastAsia"/>
        </w:rPr>
        <w:t>учащихся</w:t>
      </w:r>
      <w:r w:rsidRPr="00553D83">
        <w:rPr>
          <w:lang w:val="en-US"/>
        </w:rPr>
        <w:t></w:t>
      </w:r>
      <w:r w:rsidRPr="00553D83">
        <w:rPr>
          <w:rFonts w:hint="eastAsia"/>
        </w:rPr>
        <w:t>о</w:t>
      </w:r>
      <w:r w:rsidRPr="00553D83">
        <w:rPr>
          <w:lang w:val="en-US"/>
        </w:rPr>
        <w:t></w:t>
      </w:r>
      <w:r w:rsidRPr="00553D83">
        <w:rPr>
          <w:rFonts w:hint="eastAsia"/>
        </w:rPr>
        <w:t>психологии</w:t>
      </w:r>
      <w:r w:rsidRPr="00553D83">
        <w:rPr>
          <w:lang w:val="en-US"/>
        </w:rPr>
        <w:t></w:t>
      </w:r>
      <w:r w:rsidRPr="00553D83">
        <w:rPr>
          <w:rFonts w:hint="eastAsia"/>
        </w:rPr>
        <w:t>личности</w:t>
      </w:r>
      <w:r w:rsidRPr="00553D83">
        <w:rPr>
          <w:lang w:val="en-US"/>
        </w:rPr>
        <w:t></w:t>
      </w:r>
      <w:r w:rsidRPr="00553D83">
        <w:rPr>
          <w:lang w:val="en-US"/>
        </w:rPr>
        <w:t></w:t>
      </w:r>
      <w:r w:rsidRPr="00553D83">
        <w:rPr>
          <w:rFonts w:hint="eastAsia"/>
        </w:rPr>
        <w:t>о</w:t>
      </w:r>
      <w:r w:rsidRPr="00553D83">
        <w:rPr>
          <w:lang w:val="en-US"/>
        </w:rPr>
        <w:t></w:t>
      </w:r>
      <w:r w:rsidRPr="00553D83">
        <w:rPr>
          <w:rFonts w:hint="eastAsia"/>
        </w:rPr>
        <w:t>том</w:t>
      </w:r>
      <w:r w:rsidRPr="00553D83">
        <w:rPr>
          <w:lang w:val="en-US"/>
        </w:rPr>
        <w:t></w:t>
      </w:r>
      <w:r w:rsidRPr="00553D83">
        <w:rPr>
          <w:lang w:val="en-US"/>
        </w:rPr>
        <w:t></w:t>
      </w:r>
      <w:r w:rsidRPr="00553D83">
        <w:rPr>
          <w:rFonts w:hint="eastAsia"/>
        </w:rPr>
        <w:t>что</w:t>
      </w:r>
      <w:r w:rsidRPr="00553D83">
        <w:rPr>
          <w:lang w:val="en-US"/>
        </w:rPr>
        <w:t></w:t>
      </w:r>
      <w:r w:rsidRPr="00553D83">
        <w:rPr>
          <w:rFonts w:hint="eastAsia"/>
        </w:rPr>
        <w:t>такое</w:t>
      </w:r>
      <w:r w:rsidRPr="00553D83">
        <w:rPr>
          <w:lang w:val="en-US"/>
        </w:rPr>
        <w:t></w:t>
      </w:r>
      <w:r w:rsidRPr="00553D83">
        <w:rPr>
          <w:rFonts w:hint="eastAsia"/>
        </w:rPr>
        <w:t>способности</w:t>
      </w:r>
      <w:r w:rsidRPr="00553D83">
        <w:rPr>
          <w:lang w:val="en-US"/>
        </w:rPr>
        <w:t></w:t>
      </w:r>
      <w:r w:rsidRPr="00553D83">
        <w:rPr>
          <w:lang w:val="en-US"/>
        </w:rPr>
        <w:t></w:t>
      </w:r>
      <w:r w:rsidRPr="00553D83">
        <w:rPr>
          <w:rFonts w:hint="eastAsia"/>
        </w:rPr>
        <w:t>интересы</w:t>
      </w:r>
      <w:r w:rsidRPr="00553D83">
        <w:rPr>
          <w:lang w:val="en-US"/>
        </w:rPr>
        <w:t></w:t>
      </w:r>
      <w:r w:rsidRPr="00553D83">
        <w:rPr>
          <w:lang w:val="en-US"/>
        </w:rPr>
        <w:t></w:t>
      </w:r>
      <w:r w:rsidRPr="00553D83">
        <w:rPr>
          <w:rFonts w:hint="eastAsia"/>
        </w:rPr>
        <w:t>потребности</w:t>
      </w:r>
      <w:r w:rsidRPr="00553D83">
        <w:rPr>
          <w:lang w:val="en-US"/>
        </w:rPr>
        <w:t></w:t>
      </w:r>
      <w:r w:rsidRPr="00553D83">
        <w:rPr>
          <w:lang w:val="en-US"/>
        </w:rPr>
        <w:t></w:t>
      </w:r>
      <w:r w:rsidRPr="00553D83">
        <w:rPr>
          <w:rFonts w:hint="eastAsia"/>
        </w:rPr>
        <w:t>темперамент</w:t>
      </w:r>
      <w:r w:rsidRPr="00553D83">
        <w:rPr>
          <w:lang w:val="en-US"/>
        </w:rPr>
        <w:t></w:t>
      </w:r>
      <w:r w:rsidRPr="00553D83">
        <w:rPr>
          <w:lang w:val="en-US"/>
        </w:rPr>
        <w:t></w:t>
      </w:r>
      <w:r w:rsidRPr="00553D83">
        <w:rPr>
          <w:rFonts w:hint="eastAsia"/>
        </w:rPr>
        <w:t>черты</w:t>
      </w:r>
      <w:r w:rsidRPr="00553D83">
        <w:rPr>
          <w:lang w:val="en-US"/>
        </w:rPr>
        <w:t></w:t>
      </w:r>
      <w:r w:rsidRPr="00553D83">
        <w:rPr>
          <w:rFonts w:hint="eastAsia"/>
        </w:rPr>
        <w:t>характера</w:t>
      </w:r>
      <w:r w:rsidRPr="00553D83">
        <w:rPr>
          <w:lang w:val="en-US"/>
        </w:rPr>
        <w:t></w:t>
      </w:r>
    </w:p>
    <w:p w:rsidR="00553D83" w:rsidRPr="00553D83" w:rsidRDefault="00553D83" w:rsidP="00553D83">
      <w:r w:rsidRPr="00553D83">
        <w:rPr>
          <w:rFonts w:hint="eastAsia"/>
        </w:rPr>
        <w:t>Вооружение</w:t>
      </w:r>
      <w:r w:rsidRPr="00553D83">
        <w:rPr>
          <w:lang w:val="en-US"/>
        </w:rPr>
        <w:t></w:t>
      </w:r>
      <w:r w:rsidRPr="00553D83">
        <w:rPr>
          <w:rFonts w:hint="eastAsia"/>
        </w:rPr>
        <w:t>учащихся</w:t>
      </w:r>
      <w:r w:rsidRPr="00553D83">
        <w:rPr>
          <w:lang w:val="en-US"/>
        </w:rPr>
        <w:t></w:t>
      </w:r>
      <w:r w:rsidRPr="00553D83">
        <w:rPr>
          <w:rFonts w:hint="eastAsia"/>
        </w:rPr>
        <w:t>необходимым</w:t>
      </w:r>
      <w:r w:rsidRPr="00553D83">
        <w:rPr>
          <w:lang w:val="en-US"/>
        </w:rPr>
        <w:t></w:t>
      </w:r>
      <w:r w:rsidRPr="00553D83">
        <w:rPr>
          <w:rFonts w:hint="eastAsia"/>
        </w:rPr>
        <w:t>объемом</w:t>
      </w:r>
      <w:r w:rsidRPr="00553D83">
        <w:rPr>
          <w:lang w:val="en-US"/>
        </w:rPr>
        <w:t></w:t>
      </w:r>
      <w:r w:rsidRPr="00553D83">
        <w:rPr>
          <w:rFonts w:hint="eastAsia"/>
        </w:rPr>
        <w:t>профориентационных</w:t>
      </w:r>
      <w:r w:rsidRPr="00553D83">
        <w:rPr>
          <w:lang w:val="en-US"/>
        </w:rPr>
        <w:t></w:t>
      </w:r>
      <w:r w:rsidRPr="00553D83">
        <w:rPr>
          <w:rFonts w:hint="eastAsia"/>
        </w:rPr>
        <w:t>знаний</w:t>
      </w:r>
      <w:r w:rsidRPr="00553D83">
        <w:rPr>
          <w:lang w:val="en-US"/>
        </w:rPr>
        <w:t></w:t>
      </w:r>
      <w:r w:rsidRPr="00553D83">
        <w:rPr>
          <w:lang w:val="en-US"/>
        </w:rPr>
        <w:t></w:t>
      </w:r>
      <w:r w:rsidRPr="00553D83">
        <w:rPr>
          <w:rFonts w:hint="eastAsia"/>
        </w:rPr>
        <w:t>активизация</w:t>
      </w:r>
      <w:r w:rsidRPr="00553D83">
        <w:rPr>
          <w:lang w:val="en-US"/>
        </w:rPr>
        <w:t></w:t>
      </w:r>
      <w:r w:rsidRPr="00553D83">
        <w:rPr>
          <w:rFonts w:hint="eastAsia"/>
        </w:rPr>
        <w:t>интереса</w:t>
      </w:r>
      <w:r w:rsidRPr="00553D83">
        <w:rPr>
          <w:lang w:val="en-US"/>
        </w:rPr>
        <w:t></w:t>
      </w:r>
      <w:r w:rsidRPr="00553D83">
        <w:rPr>
          <w:rFonts w:hint="eastAsia"/>
        </w:rPr>
        <w:t>к</w:t>
      </w:r>
      <w:r w:rsidRPr="00553D83">
        <w:rPr>
          <w:lang w:val="en-US"/>
        </w:rPr>
        <w:t></w:t>
      </w:r>
      <w:r w:rsidRPr="00553D83">
        <w:rPr>
          <w:rFonts w:hint="eastAsia"/>
        </w:rPr>
        <w:t>изучению</w:t>
      </w:r>
      <w:r w:rsidRPr="00553D83">
        <w:rPr>
          <w:lang w:val="en-US"/>
        </w:rPr>
        <w:t></w:t>
      </w:r>
      <w:r w:rsidRPr="00553D83">
        <w:rPr>
          <w:rFonts w:hint="eastAsia"/>
        </w:rPr>
        <w:t>и</w:t>
      </w:r>
      <w:r w:rsidRPr="00553D83">
        <w:rPr>
          <w:lang w:val="en-US"/>
        </w:rPr>
        <w:t></w:t>
      </w:r>
      <w:r w:rsidRPr="00553D83">
        <w:rPr>
          <w:rFonts w:hint="eastAsia"/>
        </w:rPr>
        <w:t>пониманию</w:t>
      </w:r>
      <w:r w:rsidRPr="00553D83">
        <w:rPr>
          <w:lang w:val="en-US"/>
        </w:rPr>
        <w:t></w:t>
      </w:r>
      <w:r w:rsidRPr="00553D83">
        <w:rPr>
          <w:rFonts w:hint="eastAsia"/>
        </w:rPr>
        <w:t>человека</w:t>
      </w:r>
      <w:r w:rsidRPr="00553D83">
        <w:rPr>
          <w:lang w:val="en-US"/>
        </w:rPr>
        <w:t></w:t>
      </w:r>
      <w:r w:rsidRPr="00553D83">
        <w:rPr>
          <w:rFonts w:hint="eastAsia"/>
        </w:rPr>
        <w:t>как</w:t>
      </w:r>
      <w:r w:rsidRPr="00553D83">
        <w:rPr>
          <w:lang w:val="en-US"/>
        </w:rPr>
        <w:t></w:t>
      </w:r>
      <w:r w:rsidRPr="00553D83">
        <w:rPr>
          <w:rFonts w:hint="eastAsia"/>
        </w:rPr>
        <w:t>субъекта</w:t>
      </w:r>
      <w:r w:rsidRPr="00553D83">
        <w:rPr>
          <w:lang w:val="en-US"/>
        </w:rPr>
        <w:t></w:t>
      </w:r>
      <w:r w:rsidRPr="00553D83">
        <w:rPr>
          <w:rFonts w:hint="eastAsia"/>
        </w:rPr>
        <w:t>труда</w:t>
      </w:r>
      <w:r w:rsidRPr="00553D83">
        <w:rPr>
          <w:lang w:val="en-US"/>
        </w:rPr>
        <w:t></w:t>
      </w:r>
      <w:r w:rsidRPr="00553D83">
        <w:rPr>
          <w:lang w:val="en-US"/>
        </w:rPr>
        <w:t></w:t>
      </w:r>
      <w:r w:rsidRPr="00553D83">
        <w:rPr>
          <w:rFonts w:hint="eastAsia"/>
        </w:rPr>
        <w:t>самопознанию</w:t>
      </w:r>
      <w:r w:rsidRPr="00553D83">
        <w:rPr>
          <w:lang w:val="en-US"/>
        </w:rPr>
        <w:t></w:t>
      </w:r>
      <w:r w:rsidRPr="00553D83">
        <w:rPr>
          <w:rFonts w:hint="eastAsia"/>
        </w:rPr>
        <w:t>и</w:t>
      </w:r>
      <w:r w:rsidRPr="00553D83">
        <w:rPr>
          <w:lang w:val="en-US"/>
        </w:rPr>
        <w:t></w:t>
      </w:r>
      <w:r w:rsidRPr="00553D83">
        <w:rPr>
          <w:rFonts w:hint="eastAsia"/>
        </w:rPr>
        <w:t>проверке</w:t>
      </w:r>
      <w:r w:rsidRPr="00553D83">
        <w:rPr>
          <w:lang w:val="en-US"/>
        </w:rPr>
        <w:t></w:t>
      </w:r>
      <w:r w:rsidRPr="00553D83">
        <w:rPr>
          <w:rFonts w:hint="eastAsia"/>
        </w:rPr>
        <w:t>своих</w:t>
      </w:r>
      <w:r w:rsidRPr="00553D83">
        <w:rPr>
          <w:lang w:val="en-US"/>
        </w:rPr>
        <w:t></w:t>
      </w:r>
      <w:r w:rsidRPr="00553D83">
        <w:rPr>
          <w:rFonts w:hint="eastAsia"/>
        </w:rPr>
        <w:t>возможностей</w:t>
      </w:r>
      <w:r w:rsidRPr="00553D83">
        <w:rPr>
          <w:lang w:val="en-US"/>
        </w:rPr>
        <w:t></w:t>
      </w:r>
      <w:r w:rsidRPr="00553D83">
        <w:rPr>
          <w:lang w:val="en-US"/>
        </w:rPr>
        <w:t></w:t>
      </w:r>
      <w:r w:rsidRPr="00553D83">
        <w:rPr>
          <w:lang w:val="en-US"/>
        </w:rPr>
        <w:t></w:t>
      </w:r>
      <w:r w:rsidRPr="00553D83">
        <w:rPr>
          <w:rFonts w:hint="eastAsia"/>
        </w:rPr>
        <w:t>все</w:t>
      </w:r>
      <w:r w:rsidRPr="00553D83">
        <w:rPr>
          <w:lang w:val="en-US"/>
        </w:rPr>
        <w:t></w:t>
      </w:r>
      <w:r w:rsidRPr="00553D83">
        <w:rPr>
          <w:rFonts w:hint="eastAsia"/>
        </w:rPr>
        <w:t>это</w:t>
      </w:r>
      <w:r w:rsidRPr="00553D83">
        <w:rPr>
          <w:lang w:val="en-US"/>
        </w:rPr>
        <w:t></w:t>
      </w:r>
      <w:r w:rsidRPr="00553D83">
        <w:rPr>
          <w:rFonts w:hint="eastAsia"/>
        </w:rPr>
        <w:t>будет</w:t>
      </w:r>
      <w:r w:rsidRPr="00553D83">
        <w:rPr>
          <w:lang w:val="en-US"/>
        </w:rPr>
        <w:t></w:t>
      </w:r>
      <w:r w:rsidRPr="00553D83">
        <w:rPr>
          <w:rFonts w:hint="eastAsia"/>
        </w:rPr>
        <w:t>способствовать</w:t>
      </w:r>
      <w:r w:rsidRPr="00553D83">
        <w:rPr>
          <w:lang w:val="en-US"/>
        </w:rPr>
        <w:t></w:t>
      </w:r>
      <w:r w:rsidRPr="00553D83">
        <w:rPr>
          <w:rFonts w:hint="eastAsia"/>
        </w:rPr>
        <w:t>формированию</w:t>
      </w:r>
      <w:r w:rsidRPr="00553D83">
        <w:rPr>
          <w:lang w:val="en-US"/>
        </w:rPr>
        <w:t></w:t>
      </w:r>
      <w:r w:rsidRPr="00553D83">
        <w:rPr>
          <w:rFonts w:hint="eastAsia"/>
        </w:rPr>
        <w:t>объективной</w:t>
      </w:r>
      <w:r w:rsidRPr="00553D83">
        <w:rPr>
          <w:lang w:val="en-US"/>
        </w:rPr>
        <w:t></w:t>
      </w:r>
      <w:r w:rsidRPr="00553D83">
        <w:rPr>
          <w:rFonts w:hint="eastAsia"/>
        </w:rPr>
        <w:t>самооценки</w:t>
      </w:r>
      <w:r w:rsidRPr="00553D83">
        <w:rPr>
          <w:lang w:val="en-US"/>
        </w:rPr>
        <w:t></w:t>
      </w:r>
      <w:r w:rsidRPr="00553D83">
        <w:rPr>
          <w:rFonts w:hint="eastAsia"/>
        </w:rPr>
        <w:t>степени</w:t>
      </w:r>
      <w:r w:rsidRPr="00553D83">
        <w:rPr>
          <w:lang w:val="en-US"/>
        </w:rPr>
        <w:t></w:t>
      </w:r>
      <w:r w:rsidRPr="00553D83">
        <w:rPr>
          <w:rFonts w:hint="eastAsia"/>
        </w:rPr>
        <w:t>профессиональной</w:t>
      </w:r>
      <w:r w:rsidRPr="00553D83">
        <w:rPr>
          <w:lang w:val="en-US"/>
        </w:rPr>
        <w:t></w:t>
      </w:r>
      <w:r w:rsidRPr="00553D83">
        <w:rPr>
          <w:rFonts w:hint="eastAsia"/>
        </w:rPr>
        <w:t>самореализации</w:t>
      </w:r>
      <w:r w:rsidRPr="00553D83">
        <w:rPr>
          <w:lang w:val="en-US"/>
        </w:rPr>
        <w:t></w:t>
      </w:r>
    </w:p>
    <w:p w:rsidR="00553D83" w:rsidRPr="00553D83" w:rsidRDefault="00553D83" w:rsidP="00553D83">
      <w:r w:rsidRPr="00553D83">
        <w:rPr>
          <w:rFonts w:hint="eastAsia"/>
        </w:rPr>
        <w:t>Проведенный</w:t>
      </w:r>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rFonts w:hint="eastAsia"/>
        </w:rPr>
        <w:t>анализ</w:t>
      </w:r>
      <w:r w:rsidRPr="00553D83">
        <w:rPr>
          <w:lang w:val="en-US"/>
        </w:rPr>
        <w:t></w:t>
      </w:r>
      <w:r w:rsidRPr="00553D83">
        <w:rPr>
          <w:lang w:val="en-US"/>
        </w:rPr>
        <w:t></w:t>
      </w:r>
      <w:r w:rsidRPr="00553D83">
        <w:rPr>
          <w:lang w:val="en-US"/>
        </w:rPr>
        <w:t></w:t>
      </w:r>
      <w:r w:rsidRPr="00553D83">
        <w:rPr>
          <w:rFonts w:hint="eastAsia"/>
        </w:rPr>
        <w:t>самореализации</w:t>
      </w:r>
      <w:r w:rsidRPr="00553D83">
        <w:rPr>
          <w:lang w:val="en-US"/>
        </w:rPr>
        <w:t></w:t>
      </w:r>
      <w:r w:rsidRPr="00553D83">
        <w:rPr>
          <w:lang w:val="en-US"/>
        </w:rPr>
        <w:t></w:t>
      </w:r>
      <w:r w:rsidRPr="00553D83">
        <w:rPr>
          <w:lang w:val="en-US"/>
        </w:rPr>
        <w:t></w:t>
      </w:r>
      <w:r w:rsidRPr="00553D83">
        <w:rPr>
          <w:rFonts w:hint="eastAsia"/>
        </w:rPr>
        <w:t>личности</w:t>
      </w:r>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rFonts w:hint="eastAsia"/>
        </w:rPr>
        <w:t>в</w:t>
      </w:r>
      <w:r w:rsidRPr="00553D83">
        <w:rPr>
          <w:lang w:val="en-US"/>
        </w:rPr>
        <w:t></w:t>
      </w:r>
      <w:r w:rsidRPr="00553D83">
        <w:rPr>
          <w:lang w:val="en-US"/>
        </w:rPr>
        <w:t></w:t>
      </w:r>
      <w:r w:rsidRPr="00553D83">
        <w:rPr>
          <w:lang w:val="en-US"/>
        </w:rPr>
        <w:t></w:t>
      </w:r>
      <w:r w:rsidRPr="00553D83">
        <w:rPr>
          <w:rFonts w:hint="eastAsia"/>
        </w:rPr>
        <w:t>процессе</w:t>
      </w:r>
      <w:r w:rsidRPr="00553D83">
        <w:rPr>
          <w:lang w:val="en-US"/>
        </w:rPr>
        <w:t></w:t>
      </w:r>
      <w:r w:rsidRPr="00553D83">
        <w:rPr>
          <w:rFonts w:hint="eastAsia"/>
        </w:rPr>
        <w:t>профессионального</w:t>
      </w:r>
      <w:r w:rsidRPr="00553D83">
        <w:rPr>
          <w:lang w:val="en-US"/>
        </w:rPr>
        <w:t></w:t>
      </w:r>
      <w:r w:rsidRPr="00553D83">
        <w:rPr>
          <w:rFonts w:hint="eastAsia"/>
        </w:rPr>
        <w:t>образования</w:t>
      </w:r>
      <w:r w:rsidRPr="00553D83">
        <w:rPr>
          <w:lang w:val="en-US"/>
        </w:rPr>
        <w:t></w:t>
      </w:r>
      <w:r w:rsidRPr="00553D83">
        <w:rPr>
          <w:rFonts w:hint="eastAsia"/>
        </w:rPr>
        <w:t>позволяет</w:t>
      </w:r>
      <w:r w:rsidRPr="00553D83">
        <w:rPr>
          <w:lang w:val="en-US"/>
        </w:rPr>
        <w:t></w:t>
      </w:r>
      <w:r w:rsidRPr="00553D83">
        <w:rPr>
          <w:rFonts w:hint="eastAsia"/>
        </w:rPr>
        <w:t>сделать</w:t>
      </w:r>
      <w:r w:rsidRPr="00553D83">
        <w:rPr>
          <w:lang w:val="en-US"/>
        </w:rPr>
        <w:t></w:t>
      </w:r>
      <w:r w:rsidRPr="00553D83">
        <w:rPr>
          <w:rFonts w:hint="eastAsia"/>
        </w:rPr>
        <w:t>следующие</w:t>
      </w:r>
      <w:r w:rsidRPr="00553D83">
        <w:rPr>
          <w:lang w:val="en-US"/>
        </w:rPr>
        <w:t></w:t>
      </w:r>
      <w:r w:rsidRPr="00553D83">
        <w:rPr>
          <w:rFonts w:hint="eastAsia"/>
        </w:rPr>
        <w:t>выводы</w:t>
      </w:r>
      <w:r w:rsidRPr="00553D83">
        <w:rPr>
          <w:lang w:val="en-US"/>
        </w:rPr>
        <w:t></w:t>
      </w:r>
    </w:p>
    <w:p w:rsidR="00553D83" w:rsidRPr="00553D83" w:rsidRDefault="00553D83" w:rsidP="00553D83">
      <w:r w:rsidRPr="00553D83">
        <w:rPr>
          <w:lang w:val="en-US"/>
        </w:rPr>
        <w:t></w:t>
      </w:r>
      <w:r w:rsidRPr="00553D83">
        <w:rPr>
          <w:lang w:val="en-US"/>
        </w:rPr>
        <w:t></w:t>
      </w:r>
      <w:r w:rsidRPr="00553D83">
        <w:rPr>
          <w:lang w:val="en-US"/>
        </w:rPr>
        <w:t></w:t>
      </w:r>
      <w:r w:rsidRPr="00553D83">
        <w:rPr>
          <w:rFonts w:hint="eastAsia"/>
        </w:rPr>
        <w:t>Эффективность</w:t>
      </w:r>
      <w:r w:rsidRPr="00553D83">
        <w:rPr>
          <w:lang w:val="en-US"/>
        </w:rPr>
        <w:t></w:t>
      </w:r>
      <w:r w:rsidRPr="00553D83">
        <w:rPr>
          <w:rFonts w:hint="eastAsia"/>
        </w:rPr>
        <w:t>профессиональной</w:t>
      </w:r>
      <w:r w:rsidRPr="00553D83">
        <w:rPr>
          <w:lang w:val="en-US"/>
        </w:rPr>
        <w:t></w:t>
      </w:r>
      <w:r w:rsidRPr="00553D83">
        <w:rPr>
          <w:rFonts w:hint="eastAsia"/>
        </w:rPr>
        <w:t>самореализации</w:t>
      </w:r>
      <w:r w:rsidRPr="00553D83">
        <w:rPr>
          <w:lang w:val="en-US"/>
        </w:rPr>
        <w:t></w:t>
      </w:r>
      <w:r w:rsidRPr="00553D83">
        <w:rPr>
          <w:rFonts w:hint="eastAsia"/>
        </w:rPr>
        <w:t>определяется</w:t>
      </w:r>
      <w:r w:rsidRPr="00553D83">
        <w:rPr>
          <w:lang w:val="en-US"/>
        </w:rPr>
        <w:t></w:t>
      </w:r>
      <w:r w:rsidRPr="00553D83">
        <w:rPr>
          <w:rFonts w:hint="eastAsia"/>
        </w:rPr>
        <w:t>в</w:t>
      </w:r>
      <w:r w:rsidRPr="00553D83">
        <w:rPr>
          <w:lang w:val="en-US"/>
        </w:rPr>
        <w:t></w:t>
      </w:r>
      <w:r w:rsidRPr="00553D83">
        <w:rPr>
          <w:rFonts w:hint="eastAsia"/>
        </w:rPr>
        <w:t>конечном</w:t>
      </w:r>
      <w:r w:rsidRPr="00553D83">
        <w:rPr>
          <w:lang w:val="en-US"/>
        </w:rPr>
        <w:t></w:t>
      </w:r>
      <w:r w:rsidRPr="00553D83">
        <w:rPr>
          <w:rFonts w:hint="eastAsia"/>
        </w:rPr>
        <w:t>итоге</w:t>
      </w:r>
      <w:r w:rsidRPr="00553D83">
        <w:rPr>
          <w:lang w:val="en-US"/>
        </w:rPr>
        <w:t></w:t>
      </w:r>
      <w:r w:rsidRPr="00553D83">
        <w:rPr>
          <w:rFonts w:hint="eastAsia"/>
        </w:rPr>
        <w:t>характером</w:t>
      </w:r>
      <w:r w:rsidRPr="00553D83">
        <w:rPr>
          <w:lang w:val="en-US"/>
        </w:rPr>
        <w:t></w:t>
      </w:r>
      <w:r w:rsidRPr="00553D83">
        <w:rPr>
          <w:rFonts w:hint="eastAsia"/>
        </w:rPr>
        <w:t>отношения</w:t>
      </w:r>
      <w:r w:rsidRPr="00553D83">
        <w:rPr>
          <w:lang w:val="en-US"/>
        </w:rPr>
        <w:t></w:t>
      </w:r>
      <w:r w:rsidRPr="00553D83">
        <w:rPr>
          <w:rFonts w:hint="eastAsia"/>
        </w:rPr>
        <w:t>учащихся</w:t>
      </w:r>
      <w:r w:rsidRPr="00553D83">
        <w:rPr>
          <w:lang w:val="en-US"/>
        </w:rPr>
        <w:t></w:t>
      </w:r>
      <w:r w:rsidRPr="00553D83">
        <w:rPr>
          <w:rFonts w:hint="eastAsia"/>
        </w:rPr>
        <w:t>к</w:t>
      </w:r>
      <w:r w:rsidRPr="00553D83">
        <w:rPr>
          <w:lang w:val="en-US"/>
        </w:rPr>
        <w:t></w:t>
      </w:r>
      <w:r w:rsidRPr="00553D83">
        <w:rPr>
          <w:rFonts w:hint="eastAsia"/>
        </w:rPr>
        <w:t>учению</w:t>
      </w:r>
      <w:r w:rsidRPr="00553D83">
        <w:rPr>
          <w:lang w:val="en-US"/>
        </w:rPr>
        <w:t></w:t>
      </w:r>
      <w:r w:rsidRPr="00553D83">
        <w:rPr>
          <w:lang w:val="en-US"/>
        </w:rPr>
        <w:t></w:t>
      </w:r>
      <w:r w:rsidRPr="00553D83">
        <w:rPr>
          <w:rFonts w:hint="eastAsia"/>
        </w:rPr>
        <w:t>характером</w:t>
      </w:r>
      <w:r w:rsidRPr="00553D83">
        <w:rPr>
          <w:lang w:val="en-US"/>
        </w:rPr>
        <w:t></w:t>
      </w:r>
      <w:r w:rsidRPr="00553D83">
        <w:rPr>
          <w:rFonts w:hint="eastAsia"/>
        </w:rPr>
        <w:t>их</w:t>
      </w:r>
      <w:r w:rsidRPr="00553D83">
        <w:rPr>
          <w:lang w:val="en-US"/>
        </w:rPr>
        <w:t></w:t>
      </w:r>
      <w:r w:rsidRPr="00553D83">
        <w:rPr>
          <w:rFonts w:hint="eastAsia"/>
        </w:rPr>
        <w:t>учебной</w:t>
      </w:r>
      <w:r w:rsidRPr="00553D83">
        <w:rPr>
          <w:lang w:val="en-US"/>
        </w:rPr>
        <w:t></w:t>
      </w:r>
      <w:r w:rsidRPr="00553D83">
        <w:rPr>
          <w:rFonts w:hint="eastAsia"/>
        </w:rPr>
        <w:t>работы</w:t>
      </w:r>
      <w:r w:rsidRPr="00553D83">
        <w:rPr>
          <w:lang w:val="en-US"/>
        </w:rPr>
        <w:t></w:t>
      </w:r>
      <w:r w:rsidRPr="00553D83">
        <w:rPr>
          <w:lang w:val="en-US"/>
        </w:rPr>
        <w:t></w:t>
      </w:r>
      <w:r w:rsidRPr="00553D83">
        <w:rPr>
          <w:rFonts w:hint="eastAsia"/>
        </w:rPr>
        <w:t>Это</w:t>
      </w:r>
      <w:r w:rsidRPr="00553D83">
        <w:rPr>
          <w:lang w:val="en-US"/>
        </w:rPr>
        <w:t></w:t>
      </w:r>
      <w:r w:rsidRPr="00553D83">
        <w:rPr>
          <w:rFonts w:hint="eastAsia"/>
        </w:rPr>
        <w:t>отношение</w:t>
      </w:r>
      <w:r w:rsidRPr="00553D83">
        <w:rPr>
          <w:lang w:val="en-US"/>
        </w:rPr>
        <w:t></w:t>
      </w:r>
      <w:r w:rsidRPr="00553D83">
        <w:rPr>
          <w:rFonts w:hint="eastAsia"/>
        </w:rPr>
        <w:t>во</w:t>
      </w:r>
      <w:r w:rsidRPr="00553D83">
        <w:rPr>
          <w:lang w:val="en-US"/>
        </w:rPr>
        <w:t></w:t>
      </w:r>
      <w:r w:rsidRPr="00553D83">
        <w:rPr>
          <w:rFonts w:hint="eastAsia"/>
        </w:rPr>
        <w:t>многом</w:t>
      </w:r>
      <w:r w:rsidRPr="00553D83">
        <w:rPr>
          <w:lang w:val="en-US"/>
        </w:rPr>
        <w:t></w:t>
      </w:r>
      <w:r w:rsidRPr="00553D83">
        <w:rPr>
          <w:rFonts w:hint="eastAsia"/>
        </w:rPr>
        <w:t>зависит</w:t>
      </w:r>
      <w:r w:rsidRPr="00553D83">
        <w:rPr>
          <w:lang w:val="en-US"/>
        </w:rPr>
        <w:t></w:t>
      </w:r>
      <w:r w:rsidRPr="00553D83">
        <w:rPr>
          <w:rFonts w:hint="eastAsia"/>
        </w:rPr>
        <w:t>от</w:t>
      </w:r>
      <w:r w:rsidRPr="00553D83">
        <w:rPr>
          <w:lang w:val="en-US"/>
        </w:rPr>
        <w:t></w:t>
      </w:r>
      <w:r w:rsidRPr="00553D83">
        <w:rPr>
          <w:rFonts w:hint="eastAsia"/>
        </w:rPr>
        <w:t>того</w:t>
      </w:r>
      <w:r w:rsidRPr="00553D83">
        <w:rPr>
          <w:lang w:val="en-US"/>
        </w:rPr>
        <w:t></w:t>
      </w:r>
      <w:r w:rsidRPr="00553D83">
        <w:rPr>
          <w:lang w:val="en-US"/>
        </w:rPr>
        <w:t></w:t>
      </w:r>
      <w:r w:rsidRPr="00553D83">
        <w:rPr>
          <w:rFonts w:hint="eastAsia"/>
        </w:rPr>
        <w:t>осознают</w:t>
      </w:r>
      <w:r w:rsidRPr="00553D83">
        <w:rPr>
          <w:lang w:val="en-US"/>
        </w:rPr>
        <w:t></w:t>
      </w:r>
      <w:r w:rsidRPr="00553D83">
        <w:rPr>
          <w:rFonts w:hint="eastAsia"/>
        </w:rPr>
        <w:t>ли</w:t>
      </w:r>
      <w:r w:rsidRPr="00553D83">
        <w:rPr>
          <w:lang w:val="en-US"/>
        </w:rPr>
        <w:t></w:t>
      </w:r>
      <w:r w:rsidRPr="00553D83">
        <w:rPr>
          <w:rFonts w:hint="eastAsia"/>
        </w:rPr>
        <w:t>учащиеся</w:t>
      </w:r>
      <w:r w:rsidRPr="00553D83">
        <w:rPr>
          <w:lang w:val="en-US"/>
        </w:rPr>
        <w:t></w:t>
      </w:r>
      <w:r w:rsidRPr="00553D83">
        <w:rPr>
          <w:rFonts w:hint="eastAsia"/>
        </w:rPr>
        <w:t>личностную</w:t>
      </w:r>
      <w:r w:rsidRPr="00553D83">
        <w:rPr>
          <w:lang w:val="en-US"/>
        </w:rPr>
        <w:t></w:t>
      </w:r>
      <w:r w:rsidRPr="00553D83">
        <w:rPr>
          <w:rFonts w:hint="eastAsia"/>
        </w:rPr>
        <w:t>и</w:t>
      </w:r>
      <w:r w:rsidRPr="00553D83">
        <w:rPr>
          <w:lang w:val="en-US"/>
        </w:rPr>
        <w:t></w:t>
      </w:r>
      <w:r w:rsidRPr="00553D83">
        <w:rPr>
          <w:rFonts w:hint="eastAsia"/>
        </w:rPr>
        <w:t>общественную</w:t>
      </w:r>
      <w:r w:rsidRPr="00553D83">
        <w:rPr>
          <w:lang w:val="en-US"/>
        </w:rPr>
        <w:t></w:t>
      </w:r>
      <w:r w:rsidRPr="00553D83">
        <w:rPr>
          <w:rFonts w:hint="eastAsia"/>
        </w:rPr>
        <w:t>значимость</w:t>
      </w:r>
      <w:r w:rsidRPr="00553D83">
        <w:rPr>
          <w:lang w:val="en-US"/>
        </w:rPr>
        <w:t></w:t>
      </w:r>
      <w:r w:rsidRPr="00553D83">
        <w:rPr>
          <w:rFonts w:hint="eastAsia"/>
        </w:rPr>
        <w:t>учебной</w:t>
      </w:r>
      <w:r w:rsidRPr="00553D83">
        <w:rPr>
          <w:lang w:val="en-US"/>
        </w:rPr>
        <w:t></w:t>
      </w:r>
      <w:r w:rsidRPr="00553D83">
        <w:rPr>
          <w:rFonts w:hint="eastAsia"/>
        </w:rPr>
        <w:t>работы</w:t>
      </w:r>
      <w:r w:rsidRPr="00553D83">
        <w:rPr>
          <w:lang w:val="en-US"/>
        </w:rPr>
        <w:t></w:t>
      </w:r>
      <w:r w:rsidRPr="00553D83">
        <w:rPr>
          <w:lang w:val="en-US"/>
        </w:rPr>
        <w:t></w:t>
      </w:r>
      <w:r w:rsidRPr="00553D83">
        <w:rPr>
          <w:rFonts w:hint="eastAsia"/>
        </w:rPr>
        <w:t>понимают</w:t>
      </w:r>
      <w:r w:rsidRPr="00553D83">
        <w:rPr>
          <w:lang w:val="en-US"/>
        </w:rPr>
        <w:t></w:t>
      </w:r>
      <w:r w:rsidRPr="00553D83">
        <w:rPr>
          <w:rFonts w:hint="eastAsia"/>
        </w:rPr>
        <w:t>ли</w:t>
      </w:r>
      <w:r w:rsidRPr="00553D83">
        <w:rPr>
          <w:lang w:val="en-US"/>
        </w:rPr>
        <w:t></w:t>
      </w:r>
      <w:r w:rsidRPr="00553D83">
        <w:rPr>
          <w:rFonts w:hint="eastAsia"/>
        </w:rPr>
        <w:t>они</w:t>
      </w:r>
      <w:r w:rsidRPr="00553D83">
        <w:rPr>
          <w:lang w:val="en-US"/>
        </w:rPr>
        <w:t></w:t>
      </w:r>
      <w:r w:rsidRPr="00553D83">
        <w:rPr>
          <w:rFonts w:hint="eastAsia"/>
        </w:rPr>
        <w:t>крайнюю</w:t>
      </w:r>
      <w:r w:rsidRPr="00553D83">
        <w:rPr>
          <w:lang w:val="en-US"/>
        </w:rPr>
        <w:t></w:t>
      </w:r>
      <w:r w:rsidRPr="00553D83">
        <w:rPr>
          <w:rFonts w:hint="eastAsia"/>
        </w:rPr>
        <w:t>необходимость</w:t>
      </w:r>
      <w:r w:rsidRPr="00553D83">
        <w:rPr>
          <w:lang w:val="en-US"/>
        </w:rPr>
        <w:t></w:t>
      </w:r>
      <w:r w:rsidRPr="00553D83">
        <w:rPr>
          <w:rFonts w:hint="eastAsia"/>
        </w:rPr>
        <w:t>и</w:t>
      </w:r>
      <w:r w:rsidRPr="00553D83">
        <w:rPr>
          <w:lang w:val="en-US"/>
        </w:rPr>
        <w:t></w:t>
      </w:r>
      <w:r w:rsidRPr="00553D83">
        <w:rPr>
          <w:rFonts w:hint="eastAsia"/>
        </w:rPr>
        <w:t>важность</w:t>
      </w:r>
      <w:r w:rsidRPr="00553D83">
        <w:rPr>
          <w:lang w:val="en-US"/>
        </w:rPr>
        <w:t></w:t>
      </w:r>
      <w:r w:rsidRPr="00553D83">
        <w:rPr>
          <w:rFonts w:hint="eastAsia"/>
        </w:rPr>
        <w:t>для</w:t>
      </w:r>
      <w:r w:rsidRPr="00553D83">
        <w:rPr>
          <w:lang w:val="en-US"/>
        </w:rPr>
        <w:t></w:t>
      </w:r>
      <w:r w:rsidRPr="00553D83">
        <w:rPr>
          <w:rFonts w:hint="eastAsia"/>
        </w:rPr>
        <w:t>самого</w:t>
      </w:r>
      <w:r w:rsidRPr="00553D83">
        <w:rPr>
          <w:lang w:val="en-US"/>
        </w:rPr>
        <w:t></w:t>
      </w:r>
      <w:r w:rsidRPr="00553D83">
        <w:rPr>
          <w:rFonts w:hint="eastAsia"/>
        </w:rPr>
        <w:t>ученика</w:t>
      </w:r>
      <w:r w:rsidRPr="00553D83">
        <w:rPr>
          <w:lang w:val="en-US"/>
        </w:rPr>
        <w:t></w:t>
      </w:r>
      <w:r w:rsidRPr="00553D83">
        <w:rPr>
          <w:rFonts w:hint="eastAsia"/>
        </w:rPr>
        <w:t>и</w:t>
      </w:r>
      <w:r w:rsidRPr="00553D83">
        <w:rPr>
          <w:lang w:val="en-US"/>
        </w:rPr>
        <w:t></w:t>
      </w:r>
      <w:r w:rsidRPr="00553D83">
        <w:rPr>
          <w:rFonts w:hint="eastAsia"/>
        </w:rPr>
        <w:t>для</w:t>
      </w:r>
      <w:r w:rsidRPr="00553D83">
        <w:rPr>
          <w:lang w:val="en-US"/>
        </w:rPr>
        <w:t></w:t>
      </w:r>
      <w:r w:rsidRPr="00553D83">
        <w:rPr>
          <w:rFonts w:hint="eastAsia"/>
        </w:rPr>
        <w:t>общества</w:t>
      </w:r>
      <w:r w:rsidRPr="00553D83">
        <w:rPr>
          <w:lang w:val="en-US"/>
        </w:rPr>
        <w:t></w:t>
      </w:r>
      <w:r w:rsidRPr="00553D83">
        <w:rPr>
          <w:rFonts w:hint="eastAsia"/>
        </w:rPr>
        <w:t>активной</w:t>
      </w:r>
      <w:r w:rsidRPr="00553D83">
        <w:rPr>
          <w:lang w:val="en-US"/>
        </w:rPr>
        <w:t></w:t>
      </w:r>
      <w:r w:rsidRPr="00553D83">
        <w:rPr>
          <w:lang w:val="en-US"/>
        </w:rPr>
        <w:t></w:t>
      </w:r>
      <w:r w:rsidRPr="00553D83">
        <w:rPr>
          <w:rFonts w:hint="eastAsia"/>
        </w:rPr>
        <w:t>творческой</w:t>
      </w:r>
      <w:r w:rsidRPr="00553D83">
        <w:rPr>
          <w:lang w:val="en-US"/>
        </w:rPr>
        <w:t></w:t>
      </w:r>
      <w:r w:rsidRPr="00553D83">
        <w:rPr>
          <w:lang w:val="en-US"/>
        </w:rPr>
        <w:t></w:t>
      </w:r>
      <w:r w:rsidRPr="00553D83">
        <w:rPr>
          <w:rFonts w:hint="eastAsia"/>
        </w:rPr>
        <w:t>систематической</w:t>
      </w:r>
      <w:r w:rsidRPr="00553D83">
        <w:rPr>
          <w:lang w:val="en-US"/>
        </w:rPr>
        <w:t></w:t>
      </w:r>
      <w:r w:rsidRPr="00553D83">
        <w:rPr>
          <w:rFonts w:hint="eastAsia"/>
        </w:rPr>
        <w:t>и</w:t>
      </w:r>
      <w:r w:rsidRPr="00553D83">
        <w:rPr>
          <w:lang w:val="en-US"/>
        </w:rPr>
        <w:t></w:t>
      </w:r>
      <w:r w:rsidRPr="00553D83">
        <w:rPr>
          <w:rFonts w:hint="eastAsia"/>
        </w:rPr>
        <w:t>упорной</w:t>
      </w:r>
      <w:r w:rsidRPr="00553D83">
        <w:rPr>
          <w:lang w:val="en-US"/>
        </w:rPr>
        <w:t></w:t>
      </w:r>
      <w:r w:rsidRPr="00553D83">
        <w:rPr>
          <w:rFonts w:hint="eastAsia"/>
        </w:rPr>
        <w:t>работы</w:t>
      </w:r>
      <w:r w:rsidRPr="00553D83">
        <w:rPr>
          <w:lang w:val="en-US"/>
        </w:rPr>
        <w:t></w:t>
      </w:r>
    </w:p>
    <w:p w:rsidR="00553D83" w:rsidRPr="00553D83" w:rsidRDefault="00553D83" w:rsidP="00553D83">
      <w:r w:rsidRPr="00553D83">
        <w:rPr>
          <w:rFonts w:hint="eastAsia"/>
        </w:rPr>
        <w:t>Поэтому</w:t>
      </w:r>
      <w:r w:rsidRPr="00553D83">
        <w:rPr>
          <w:lang w:val="en-US"/>
        </w:rPr>
        <w:t></w:t>
      </w:r>
      <w:r w:rsidRPr="00553D83">
        <w:rPr>
          <w:rFonts w:hint="eastAsia"/>
        </w:rPr>
        <w:t>организация</w:t>
      </w:r>
      <w:r w:rsidRPr="00553D83">
        <w:rPr>
          <w:lang w:val="en-US"/>
        </w:rPr>
        <w:t></w:t>
      </w:r>
      <w:r w:rsidRPr="00553D83">
        <w:rPr>
          <w:rFonts w:hint="eastAsia"/>
        </w:rPr>
        <w:t>учебного</w:t>
      </w:r>
      <w:r w:rsidRPr="00553D83">
        <w:rPr>
          <w:lang w:val="en-US"/>
        </w:rPr>
        <w:t></w:t>
      </w:r>
      <w:r w:rsidRPr="00553D83">
        <w:rPr>
          <w:rFonts w:hint="eastAsia"/>
        </w:rPr>
        <w:t>процесса</w:t>
      </w:r>
      <w:r w:rsidRPr="00553D83">
        <w:rPr>
          <w:lang w:val="en-US"/>
        </w:rPr>
        <w:t></w:t>
      </w:r>
      <w:r w:rsidRPr="00553D83">
        <w:rPr>
          <w:rFonts w:hint="eastAsia"/>
        </w:rPr>
        <w:t>должна</w:t>
      </w:r>
      <w:r w:rsidRPr="00553D83">
        <w:rPr>
          <w:lang w:val="en-US"/>
        </w:rPr>
        <w:t></w:t>
      </w:r>
      <w:r w:rsidRPr="00553D83">
        <w:rPr>
          <w:rFonts w:hint="eastAsia"/>
        </w:rPr>
        <w:t>быть</w:t>
      </w:r>
      <w:r w:rsidRPr="00553D83">
        <w:rPr>
          <w:lang w:val="en-US"/>
        </w:rPr>
        <w:t></w:t>
      </w:r>
      <w:r w:rsidRPr="00553D83">
        <w:rPr>
          <w:rFonts w:hint="eastAsia"/>
        </w:rPr>
        <w:t>такой</w:t>
      </w:r>
      <w:r w:rsidRPr="00553D83">
        <w:rPr>
          <w:lang w:val="en-US"/>
        </w:rPr>
        <w:t></w:t>
      </w:r>
      <w:r w:rsidRPr="00553D83">
        <w:rPr>
          <w:lang w:val="en-US"/>
        </w:rPr>
        <w:t></w:t>
      </w:r>
      <w:r w:rsidRPr="00553D83">
        <w:rPr>
          <w:rFonts w:hint="eastAsia"/>
        </w:rPr>
        <w:t>чтобы</w:t>
      </w:r>
      <w:r w:rsidRPr="00553D83">
        <w:rPr>
          <w:lang w:val="en-US"/>
        </w:rPr>
        <w:t></w:t>
      </w:r>
      <w:r w:rsidRPr="00553D83">
        <w:rPr>
          <w:rFonts w:hint="eastAsia"/>
        </w:rPr>
        <w:t>каждому</w:t>
      </w:r>
      <w:r w:rsidRPr="00553D83">
        <w:rPr>
          <w:lang w:val="en-US"/>
        </w:rPr>
        <w:t></w:t>
      </w:r>
      <w:r w:rsidRPr="00553D83">
        <w:rPr>
          <w:rFonts w:hint="eastAsia"/>
        </w:rPr>
        <w:t>учащемуся</w:t>
      </w:r>
      <w:r w:rsidRPr="00553D83">
        <w:rPr>
          <w:lang w:val="en-US"/>
        </w:rPr>
        <w:t></w:t>
      </w:r>
      <w:r w:rsidRPr="00553D83">
        <w:rPr>
          <w:rFonts w:hint="eastAsia"/>
        </w:rPr>
        <w:t>была</w:t>
      </w:r>
      <w:r w:rsidRPr="00553D83">
        <w:rPr>
          <w:lang w:val="en-US"/>
        </w:rPr>
        <w:t></w:t>
      </w:r>
      <w:r w:rsidRPr="00553D83">
        <w:rPr>
          <w:rFonts w:hint="eastAsia"/>
        </w:rPr>
        <w:t>ясна</w:t>
      </w:r>
      <w:r w:rsidRPr="00553D83">
        <w:rPr>
          <w:lang w:val="en-US"/>
        </w:rPr>
        <w:t></w:t>
      </w:r>
      <w:r w:rsidRPr="00553D83">
        <w:rPr>
          <w:rFonts w:hint="eastAsia"/>
        </w:rPr>
        <w:t>личностная</w:t>
      </w:r>
      <w:r w:rsidRPr="00553D83">
        <w:rPr>
          <w:lang w:val="en-US"/>
        </w:rPr>
        <w:t></w:t>
      </w:r>
      <w:r w:rsidRPr="00553D83">
        <w:rPr>
          <w:rFonts w:hint="eastAsia"/>
        </w:rPr>
        <w:t>и</w:t>
      </w:r>
      <w:r w:rsidRPr="00553D83">
        <w:rPr>
          <w:lang w:val="en-US"/>
        </w:rPr>
        <w:t></w:t>
      </w:r>
      <w:r w:rsidRPr="00553D83">
        <w:rPr>
          <w:rFonts w:hint="eastAsia"/>
        </w:rPr>
        <w:t>общественная</w:t>
      </w:r>
      <w:r w:rsidRPr="00553D83">
        <w:rPr>
          <w:lang w:val="en-US"/>
        </w:rPr>
        <w:t></w:t>
      </w:r>
      <w:r w:rsidRPr="00553D83">
        <w:rPr>
          <w:rFonts w:hint="eastAsia"/>
        </w:rPr>
        <w:t>значимость</w:t>
      </w:r>
      <w:r w:rsidRPr="00553D83">
        <w:rPr>
          <w:lang w:val="en-US"/>
        </w:rPr>
        <w:t></w:t>
      </w:r>
      <w:r w:rsidRPr="00553D83">
        <w:rPr>
          <w:rFonts w:hint="eastAsia"/>
        </w:rPr>
        <w:t>его</w:t>
      </w:r>
      <w:r w:rsidRPr="00553D83">
        <w:rPr>
          <w:lang w:val="en-US"/>
        </w:rPr>
        <w:t></w:t>
      </w:r>
      <w:r w:rsidRPr="00553D83">
        <w:rPr>
          <w:rFonts w:hint="eastAsia"/>
        </w:rPr>
        <w:t>активной</w:t>
      </w:r>
      <w:r w:rsidRPr="00553D83">
        <w:rPr>
          <w:lang w:val="en-US"/>
        </w:rPr>
        <w:t></w:t>
      </w:r>
      <w:r w:rsidRPr="00553D83">
        <w:rPr>
          <w:lang w:val="en-US"/>
        </w:rPr>
        <w:t></w:t>
      </w:r>
      <w:r w:rsidRPr="00553D83">
        <w:rPr>
          <w:rFonts w:hint="eastAsia"/>
        </w:rPr>
        <w:t>творческой</w:t>
      </w:r>
      <w:r w:rsidRPr="00553D83">
        <w:rPr>
          <w:lang w:val="en-US"/>
        </w:rPr>
        <w:t></w:t>
      </w:r>
      <w:r w:rsidRPr="00553D83">
        <w:rPr>
          <w:rFonts w:hint="eastAsia"/>
        </w:rPr>
        <w:t>и</w:t>
      </w:r>
      <w:r w:rsidRPr="00553D83">
        <w:rPr>
          <w:lang w:val="en-US"/>
        </w:rPr>
        <w:t></w:t>
      </w:r>
      <w:r w:rsidRPr="00553D83">
        <w:rPr>
          <w:rFonts w:hint="eastAsia"/>
        </w:rPr>
        <w:t>упорной</w:t>
      </w:r>
      <w:r w:rsidRPr="00553D83">
        <w:rPr>
          <w:lang w:val="en-US"/>
        </w:rPr>
        <w:t></w:t>
      </w:r>
      <w:r w:rsidRPr="00553D83">
        <w:rPr>
          <w:rFonts w:hint="eastAsia"/>
        </w:rPr>
        <w:t>учебной</w:t>
      </w:r>
      <w:r w:rsidRPr="00553D83">
        <w:rPr>
          <w:lang w:val="en-US"/>
        </w:rPr>
        <w:t></w:t>
      </w:r>
      <w:r w:rsidRPr="00553D83">
        <w:rPr>
          <w:rFonts w:hint="eastAsia"/>
        </w:rPr>
        <w:t>работы</w:t>
      </w:r>
      <w:r w:rsidRPr="00553D83">
        <w:rPr>
          <w:lang w:val="en-US"/>
        </w:rPr>
        <w:t></w:t>
      </w:r>
      <w:r w:rsidRPr="00553D83">
        <w:rPr>
          <w:rFonts w:hint="eastAsia"/>
        </w:rPr>
        <w:t>и</w:t>
      </w:r>
      <w:r w:rsidRPr="00553D83">
        <w:rPr>
          <w:lang w:val="en-US"/>
        </w:rPr>
        <w:t></w:t>
      </w:r>
      <w:r w:rsidRPr="00553D83">
        <w:rPr>
          <w:rFonts w:hint="eastAsia"/>
        </w:rPr>
        <w:t>основным</w:t>
      </w:r>
      <w:r w:rsidRPr="00553D83">
        <w:rPr>
          <w:lang w:val="en-US"/>
        </w:rPr>
        <w:t></w:t>
      </w:r>
      <w:r w:rsidRPr="00553D83">
        <w:rPr>
          <w:rFonts w:hint="eastAsia"/>
        </w:rPr>
        <w:t>показателем</w:t>
      </w:r>
      <w:r w:rsidRPr="00553D83">
        <w:rPr>
          <w:lang w:val="en-US"/>
        </w:rPr>
        <w:t></w:t>
      </w:r>
      <w:r w:rsidRPr="00553D83">
        <w:rPr>
          <w:rFonts w:hint="eastAsia"/>
        </w:rPr>
        <w:t>была</w:t>
      </w:r>
      <w:r w:rsidRPr="00553D83">
        <w:rPr>
          <w:lang w:val="en-US"/>
        </w:rPr>
        <w:t></w:t>
      </w:r>
      <w:r w:rsidRPr="00553D83">
        <w:rPr>
          <w:rFonts w:hint="eastAsia"/>
        </w:rPr>
        <w:t>бы</w:t>
      </w:r>
      <w:r w:rsidRPr="00553D83">
        <w:rPr>
          <w:lang w:val="en-US"/>
        </w:rPr>
        <w:t></w:t>
      </w:r>
      <w:r w:rsidRPr="00553D83">
        <w:rPr>
          <w:rFonts w:hint="eastAsia"/>
        </w:rPr>
        <w:t>оценка</w:t>
      </w:r>
      <w:r w:rsidRPr="00553D83">
        <w:rPr>
          <w:lang w:val="en-US"/>
        </w:rPr>
        <w:t></w:t>
      </w:r>
      <w:r w:rsidRPr="00553D83">
        <w:rPr>
          <w:rFonts w:hint="eastAsia"/>
        </w:rPr>
        <w:t>именно</w:t>
      </w:r>
      <w:r w:rsidRPr="00553D83">
        <w:rPr>
          <w:lang w:val="en-US"/>
        </w:rPr>
        <w:t></w:t>
      </w:r>
      <w:r w:rsidRPr="00553D83">
        <w:rPr>
          <w:rFonts w:hint="eastAsia"/>
        </w:rPr>
        <w:t>такой</w:t>
      </w:r>
      <w:r w:rsidRPr="00553D83">
        <w:rPr>
          <w:lang w:val="en-US"/>
        </w:rPr>
        <w:t></w:t>
      </w:r>
      <w:r w:rsidRPr="00553D83">
        <w:rPr>
          <w:rFonts w:hint="eastAsia"/>
        </w:rPr>
        <w:t>учебной</w:t>
      </w:r>
      <w:r w:rsidRPr="00553D83">
        <w:rPr>
          <w:lang w:val="en-US"/>
        </w:rPr>
        <w:t></w:t>
      </w:r>
      <w:r w:rsidRPr="00553D83">
        <w:rPr>
          <w:rFonts w:hint="eastAsia"/>
        </w:rPr>
        <w:t>работы</w:t>
      </w:r>
      <w:r w:rsidRPr="00553D83">
        <w:rPr>
          <w:lang w:val="en-US"/>
        </w:rPr>
        <w:t></w:t>
      </w:r>
    </w:p>
    <w:p w:rsidR="00553D83" w:rsidRPr="00553D83" w:rsidRDefault="00553D83" w:rsidP="00553D83">
      <w:r w:rsidRPr="00553D83">
        <w:rPr>
          <w:lang w:val="en-US"/>
        </w:rPr>
        <w:t></w:t>
      </w:r>
    </w:p>
    <w:p w:rsidR="00553D83" w:rsidRPr="00553D83" w:rsidRDefault="00553D83" w:rsidP="00553D83">
      <w:r w:rsidRPr="00553D83">
        <w:rPr>
          <w:lang w:val="en-US"/>
        </w:rPr>
        <w:t></w:t>
      </w:r>
      <w:r w:rsidRPr="00553D83">
        <w:rPr>
          <w:lang w:val="en-US"/>
        </w:rPr>
        <w:t></w:t>
      </w:r>
      <w:r w:rsidRPr="00553D83">
        <w:rPr>
          <w:lang w:val="en-US"/>
        </w:rPr>
        <w:t></w:t>
      </w:r>
    </w:p>
    <w:p w:rsidR="00553D83" w:rsidRPr="00553D83" w:rsidRDefault="00553D83" w:rsidP="00553D83">
      <w:r w:rsidRPr="00553D83">
        <w:rPr>
          <w:lang w:val="en-US"/>
        </w:rPr>
        <w:t></w:t>
      </w:r>
      <w:r w:rsidRPr="00553D83">
        <w:rPr>
          <w:lang w:val="en-US"/>
        </w:rPr>
        <w:t></w:t>
      </w:r>
      <w:r w:rsidRPr="00553D83">
        <w:tab/>
      </w:r>
      <w:r w:rsidRPr="00553D83">
        <w:rPr>
          <w:rFonts w:hint="eastAsia"/>
        </w:rPr>
        <w:t>Для</w:t>
      </w:r>
      <w:r w:rsidRPr="00553D83">
        <w:rPr>
          <w:lang w:val="en-US"/>
        </w:rPr>
        <w:t></w:t>
      </w:r>
      <w:r w:rsidRPr="00553D83">
        <w:rPr>
          <w:lang w:val="en-US"/>
        </w:rPr>
        <w:t></w:t>
      </w:r>
      <w:r w:rsidRPr="00553D83">
        <w:rPr>
          <w:rFonts w:hint="eastAsia"/>
        </w:rPr>
        <w:t>того</w:t>
      </w:r>
      <w:r w:rsidRPr="00553D83">
        <w:rPr>
          <w:lang w:val="en-US"/>
        </w:rPr>
        <w:t></w:t>
      </w:r>
      <w:r w:rsidRPr="00553D83">
        <w:rPr>
          <w:lang w:val="en-US"/>
        </w:rPr>
        <w:t></w:t>
      </w:r>
      <w:r w:rsidRPr="00553D83">
        <w:rPr>
          <w:lang w:val="en-US"/>
        </w:rPr>
        <w:t></w:t>
      </w:r>
      <w:r w:rsidRPr="00553D83">
        <w:rPr>
          <w:rFonts w:hint="eastAsia"/>
        </w:rPr>
        <w:t>чтобы</w:t>
      </w:r>
      <w:r w:rsidRPr="00553D83">
        <w:rPr>
          <w:lang w:val="en-US"/>
        </w:rPr>
        <w:t></w:t>
      </w:r>
      <w:r w:rsidRPr="00553D83">
        <w:rPr>
          <w:lang w:val="en-US"/>
        </w:rPr>
        <w:t></w:t>
      </w:r>
      <w:r w:rsidRPr="00553D83">
        <w:rPr>
          <w:lang w:val="en-US"/>
        </w:rPr>
        <w:t></w:t>
      </w:r>
      <w:r w:rsidRPr="00553D83">
        <w:rPr>
          <w:rFonts w:hint="eastAsia"/>
        </w:rPr>
        <w:t>интенсифицировать</w:t>
      </w:r>
      <w:r w:rsidRPr="00553D83">
        <w:rPr>
          <w:lang w:val="en-US"/>
        </w:rPr>
        <w:t></w:t>
      </w:r>
      <w:r w:rsidRPr="00553D83">
        <w:rPr>
          <w:lang w:val="en-US"/>
        </w:rPr>
        <w:t></w:t>
      </w:r>
      <w:r w:rsidRPr="00553D83">
        <w:rPr>
          <w:rFonts w:hint="eastAsia"/>
        </w:rPr>
        <w:t>учебную</w:t>
      </w:r>
      <w:r w:rsidRPr="00553D83">
        <w:rPr>
          <w:lang w:val="en-US"/>
        </w:rPr>
        <w:t></w:t>
      </w:r>
      <w:r w:rsidRPr="00553D83">
        <w:rPr>
          <w:lang w:val="en-US"/>
        </w:rPr>
        <w:t></w:t>
      </w:r>
      <w:r w:rsidRPr="00553D83">
        <w:rPr>
          <w:rFonts w:hint="eastAsia"/>
        </w:rPr>
        <w:t>работу</w:t>
      </w:r>
      <w:r w:rsidRPr="00553D83">
        <w:rPr>
          <w:lang w:val="en-US"/>
        </w:rPr>
        <w:t></w:t>
      </w:r>
      <w:r w:rsidRPr="00553D83">
        <w:rPr>
          <w:lang w:val="en-US"/>
        </w:rPr>
        <w:t></w:t>
      </w:r>
      <w:r w:rsidRPr="00553D83">
        <w:rPr>
          <w:lang w:val="en-US"/>
        </w:rPr>
        <w:t></w:t>
      </w:r>
      <w:r w:rsidRPr="00553D83">
        <w:rPr>
          <w:rFonts w:hint="eastAsia"/>
        </w:rPr>
        <w:t>каждого</w:t>
      </w:r>
    </w:p>
    <w:p w:rsidR="00553D83" w:rsidRPr="00553D83" w:rsidRDefault="00553D83" w:rsidP="00553D83">
      <w:r w:rsidRPr="00553D83">
        <w:rPr>
          <w:rFonts w:hint="eastAsia"/>
        </w:rPr>
        <w:t>учащегося</w:t>
      </w:r>
      <w:r w:rsidRPr="00553D83">
        <w:rPr>
          <w:lang w:val="en-US"/>
        </w:rPr>
        <w:t></w:t>
      </w:r>
      <w:r w:rsidRPr="00553D83">
        <w:rPr>
          <w:lang w:val="en-US"/>
        </w:rPr>
        <w:t></w:t>
      </w:r>
      <w:r w:rsidRPr="00553D83">
        <w:rPr>
          <w:rFonts w:hint="eastAsia"/>
        </w:rPr>
        <w:t>недостаточно</w:t>
      </w:r>
      <w:r w:rsidRPr="00553D83">
        <w:rPr>
          <w:lang w:val="en-US"/>
        </w:rPr>
        <w:t></w:t>
      </w:r>
      <w:r w:rsidRPr="00553D83">
        <w:rPr>
          <w:rFonts w:hint="eastAsia"/>
        </w:rPr>
        <w:t>прямого</w:t>
      </w:r>
      <w:r w:rsidRPr="00553D83">
        <w:rPr>
          <w:lang w:val="en-US"/>
        </w:rPr>
        <w:t></w:t>
      </w:r>
      <w:r w:rsidRPr="00553D83">
        <w:rPr>
          <w:rFonts w:hint="eastAsia"/>
        </w:rPr>
        <w:t>воздействия</w:t>
      </w:r>
      <w:r w:rsidRPr="00553D83">
        <w:rPr>
          <w:lang w:val="en-US"/>
        </w:rPr>
        <w:t></w:t>
      </w:r>
      <w:r w:rsidRPr="00553D83">
        <w:rPr>
          <w:rFonts w:hint="eastAsia"/>
        </w:rPr>
        <w:t>педагога</w:t>
      </w:r>
      <w:r w:rsidRPr="00553D83">
        <w:rPr>
          <w:lang w:val="en-US"/>
        </w:rPr>
        <w:t></w:t>
      </w:r>
      <w:r w:rsidRPr="00553D83">
        <w:rPr>
          <w:rFonts w:hint="eastAsia"/>
        </w:rPr>
        <w:t>на</w:t>
      </w:r>
      <w:r w:rsidRPr="00553D83">
        <w:rPr>
          <w:lang w:val="en-US"/>
        </w:rPr>
        <w:t></w:t>
      </w:r>
      <w:r w:rsidRPr="00553D83">
        <w:rPr>
          <w:rFonts w:hint="eastAsia"/>
        </w:rPr>
        <w:t>учащегося</w:t>
      </w:r>
      <w:r w:rsidRPr="00553D83">
        <w:rPr>
          <w:lang w:val="en-US"/>
        </w:rPr>
        <w:t></w:t>
      </w:r>
      <w:r w:rsidRPr="00553D83">
        <w:rPr>
          <w:lang w:val="en-US"/>
        </w:rPr>
        <w:t></w:t>
      </w:r>
      <w:r w:rsidRPr="00553D83">
        <w:rPr>
          <w:rFonts w:hint="eastAsia"/>
        </w:rPr>
        <w:t>Более</w:t>
      </w:r>
      <w:r w:rsidRPr="00553D83">
        <w:rPr>
          <w:lang w:val="en-US"/>
        </w:rPr>
        <w:t></w:t>
      </w:r>
      <w:r w:rsidRPr="00553D83">
        <w:rPr>
          <w:rFonts w:hint="eastAsia"/>
        </w:rPr>
        <w:t>эффективным</w:t>
      </w:r>
      <w:r w:rsidRPr="00553D83">
        <w:rPr>
          <w:lang w:val="en-US"/>
        </w:rPr>
        <w:t></w:t>
      </w:r>
      <w:r w:rsidRPr="00553D83">
        <w:rPr>
          <w:rFonts w:hint="eastAsia"/>
        </w:rPr>
        <w:t>средством</w:t>
      </w:r>
      <w:r w:rsidRPr="00553D83">
        <w:rPr>
          <w:lang w:val="en-US"/>
        </w:rPr>
        <w:t></w:t>
      </w:r>
      <w:r w:rsidRPr="00553D83">
        <w:rPr>
          <w:rFonts w:hint="eastAsia"/>
        </w:rPr>
        <w:t>является</w:t>
      </w:r>
      <w:r w:rsidRPr="00553D83">
        <w:rPr>
          <w:lang w:val="en-US"/>
        </w:rPr>
        <w:t></w:t>
      </w:r>
      <w:r w:rsidRPr="00553D83">
        <w:rPr>
          <w:rFonts w:hint="eastAsia"/>
        </w:rPr>
        <w:t>воздействие</w:t>
      </w:r>
      <w:r w:rsidRPr="00553D83">
        <w:rPr>
          <w:lang w:val="en-US"/>
        </w:rPr>
        <w:t></w:t>
      </w:r>
      <w:r w:rsidRPr="00553D83">
        <w:rPr>
          <w:rFonts w:hint="eastAsia"/>
        </w:rPr>
        <w:t>на</w:t>
      </w:r>
      <w:r w:rsidRPr="00553D83">
        <w:rPr>
          <w:lang w:val="en-US"/>
        </w:rPr>
        <w:t></w:t>
      </w:r>
      <w:r w:rsidRPr="00553D83">
        <w:rPr>
          <w:rFonts w:hint="eastAsia"/>
        </w:rPr>
        <w:t>него</w:t>
      </w:r>
      <w:r w:rsidRPr="00553D83">
        <w:rPr>
          <w:lang w:val="en-US"/>
        </w:rPr>
        <w:t></w:t>
      </w:r>
      <w:r w:rsidRPr="00553D83">
        <w:rPr>
          <w:rFonts w:hint="eastAsia"/>
        </w:rPr>
        <w:t>через</w:t>
      </w:r>
      <w:r w:rsidRPr="00553D83">
        <w:rPr>
          <w:lang w:val="en-US"/>
        </w:rPr>
        <w:t></w:t>
      </w:r>
      <w:r w:rsidRPr="00553D83">
        <w:rPr>
          <w:rFonts w:hint="eastAsia"/>
        </w:rPr>
        <w:t>ученический</w:t>
      </w:r>
      <w:r w:rsidRPr="00553D83">
        <w:rPr>
          <w:lang w:val="en-US"/>
        </w:rPr>
        <w:t></w:t>
      </w:r>
      <w:r w:rsidRPr="00553D83">
        <w:rPr>
          <w:rFonts w:hint="eastAsia"/>
        </w:rPr>
        <w:t>коллектив</w:t>
      </w:r>
      <w:r w:rsidRPr="00553D83">
        <w:rPr>
          <w:lang w:val="en-US"/>
        </w:rPr>
        <w:t></w:t>
      </w:r>
      <w:r w:rsidRPr="00553D83">
        <w:rPr>
          <w:lang w:val="en-US"/>
        </w:rPr>
        <w:t></w:t>
      </w:r>
      <w:r w:rsidRPr="00553D83">
        <w:rPr>
          <w:rFonts w:hint="eastAsia"/>
        </w:rPr>
        <w:t>А</w:t>
      </w:r>
      <w:r w:rsidRPr="00553D83">
        <w:rPr>
          <w:lang w:val="en-US"/>
        </w:rPr>
        <w:t></w:t>
      </w:r>
      <w:r w:rsidRPr="00553D83">
        <w:rPr>
          <w:rFonts w:hint="eastAsia"/>
        </w:rPr>
        <w:t>для</w:t>
      </w:r>
      <w:r w:rsidRPr="00553D83">
        <w:rPr>
          <w:lang w:val="en-US"/>
        </w:rPr>
        <w:t></w:t>
      </w:r>
      <w:r w:rsidRPr="00553D83">
        <w:rPr>
          <w:rFonts w:hint="eastAsia"/>
        </w:rPr>
        <w:t>этого</w:t>
      </w:r>
      <w:r w:rsidRPr="00553D83">
        <w:rPr>
          <w:lang w:val="en-US"/>
        </w:rPr>
        <w:t></w:t>
      </w:r>
      <w:r w:rsidRPr="00553D83">
        <w:rPr>
          <w:rFonts w:hint="eastAsia"/>
        </w:rPr>
        <w:t>нужно</w:t>
      </w:r>
      <w:r w:rsidRPr="00553D83">
        <w:rPr>
          <w:lang w:val="en-US"/>
        </w:rPr>
        <w:t></w:t>
      </w:r>
      <w:r w:rsidRPr="00553D83">
        <w:rPr>
          <w:lang w:val="en-US"/>
        </w:rPr>
        <w:t></w:t>
      </w:r>
      <w:r w:rsidRPr="00553D83">
        <w:rPr>
          <w:rFonts w:hint="eastAsia"/>
        </w:rPr>
        <w:t>чтобы</w:t>
      </w:r>
      <w:r w:rsidRPr="00553D83">
        <w:rPr>
          <w:lang w:val="en-US"/>
        </w:rPr>
        <w:t></w:t>
      </w:r>
      <w:r w:rsidRPr="00553D83">
        <w:rPr>
          <w:rFonts w:hint="eastAsia"/>
        </w:rPr>
        <w:t>учебная</w:t>
      </w:r>
      <w:r w:rsidRPr="00553D83">
        <w:rPr>
          <w:lang w:val="en-US"/>
        </w:rPr>
        <w:t></w:t>
      </w:r>
      <w:r w:rsidRPr="00553D83">
        <w:rPr>
          <w:rFonts w:hint="eastAsia"/>
        </w:rPr>
        <w:t>группа</w:t>
      </w:r>
      <w:r w:rsidRPr="00553D83">
        <w:rPr>
          <w:lang w:val="en-US"/>
        </w:rPr>
        <w:t></w:t>
      </w:r>
      <w:r w:rsidRPr="00553D83">
        <w:rPr>
          <w:rFonts w:hint="eastAsia"/>
        </w:rPr>
        <w:t>была</w:t>
      </w:r>
      <w:r w:rsidRPr="00553D83">
        <w:rPr>
          <w:lang w:val="en-US"/>
        </w:rPr>
        <w:t></w:t>
      </w:r>
      <w:r w:rsidRPr="00553D83">
        <w:rPr>
          <w:rFonts w:hint="eastAsia"/>
        </w:rPr>
        <w:t>подлинным</w:t>
      </w:r>
      <w:r w:rsidRPr="00553D83">
        <w:rPr>
          <w:lang w:val="en-US"/>
        </w:rPr>
        <w:t></w:t>
      </w:r>
      <w:r w:rsidRPr="00553D83">
        <w:rPr>
          <w:rFonts w:hint="eastAsia"/>
        </w:rPr>
        <w:t>коллективом</w:t>
      </w:r>
      <w:r w:rsidRPr="00553D83">
        <w:rPr>
          <w:lang w:val="en-US"/>
        </w:rPr>
        <w:t></w:t>
      </w:r>
      <w:r w:rsidRPr="00553D83">
        <w:rPr>
          <w:lang w:val="en-US"/>
        </w:rPr>
        <w:t></w:t>
      </w:r>
      <w:r w:rsidRPr="00553D83">
        <w:rPr>
          <w:rFonts w:hint="eastAsia"/>
        </w:rPr>
        <w:t>референтным</w:t>
      </w:r>
      <w:r w:rsidRPr="00553D83">
        <w:rPr>
          <w:lang w:val="en-US"/>
        </w:rPr>
        <w:t></w:t>
      </w:r>
      <w:r w:rsidRPr="00553D83">
        <w:rPr>
          <w:rFonts w:hint="eastAsia"/>
        </w:rPr>
        <w:t>по</w:t>
      </w:r>
      <w:r w:rsidRPr="00553D83">
        <w:rPr>
          <w:lang w:val="en-US"/>
        </w:rPr>
        <w:t></w:t>
      </w:r>
      <w:r w:rsidRPr="00553D83">
        <w:rPr>
          <w:rFonts w:hint="eastAsia"/>
        </w:rPr>
        <w:t>отношению</w:t>
      </w:r>
      <w:r w:rsidRPr="00553D83">
        <w:rPr>
          <w:lang w:val="en-US"/>
        </w:rPr>
        <w:t></w:t>
      </w:r>
      <w:r w:rsidRPr="00553D83">
        <w:rPr>
          <w:rFonts w:hint="eastAsia"/>
        </w:rPr>
        <w:t>к</w:t>
      </w:r>
      <w:r w:rsidRPr="00553D83">
        <w:rPr>
          <w:lang w:val="en-US"/>
        </w:rPr>
        <w:t></w:t>
      </w:r>
      <w:r w:rsidRPr="00553D83">
        <w:rPr>
          <w:rFonts w:hint="eastAsia"/>
        </w:rPr>
        <w:t>каждому</w:t>
      </w:r>
      <w:r w:rsidRPr="00553D83">
        <w:rPr>
          <w:lang w:val="en-US"/>
        </w:rPr>
        <w:t></w:t>
      </w:r>
      <w:r w:rsidRPr="00553D83">
        <w:rPr>
          <w:rFonts w:hint="eastAsia"/>
        </w:rPr>
        <w:t>его</w:t>
      </w:r>
      <w:r w:rsidRPr="00553D83">
        <w:rPr>
          <w:lang w:val="en-US"/>
        </w:rPr>
        <w:t></w:t>
      </w:r>
      <w:r w:rsidRPr="00553D83">
        <w:rPr>
          <w:rFonts w:hint="eastAsia"/>
        </w:rPr>
        <w:t>члену</w:t>
      </w:r>
      <w:r w:rsidRPr="00553D83">
        <w:rPr>
          <w:lang w:val="en-US"/>
        </w:rPr>
        <w:t></w:t>
      </w:r>
    </w:p>
    <w:p w:rsidR="00553D83" w:rsidRPr="00553D83" w:rsidRDefault="00553D83" w:rsidP="00553D83">
      <w:r w:rsidRPr="00553D83">
        <w:rPr>
          <w:rFonts w:hint="eastAsia"/>
        </w:rPr>
        <w:t>Поэтому</w:t>
      </w:r>
      <w:r w:rsidRPr="00553D83">
        <w:rPr>
          <w:lang w:val="en-US"/>
        </w:rPr>
        <w:t></w:t>
      </w:r>
      <w:r w:rsidRPr="00553D83">
        <w:rPr>
          <w:rFonts w:hint="eastAsia"/>
        </w:rPr>
        <w:t>учебный</w:t>
      </w:r>
      <w:r w:rsidRPr="00553D83">
        <w:rPr>
          <w:lang w:val="en-US"/>
        </w:rPr>
        <w:t></w:t>
      </w:r>
      <w:r w:rsidRPr="00553D83">
        <w:rPr>
          <w:rFonts w:hint="eastAsia"/>
        </w:rPr>
        <w:t>процесс</w:t>
      </w:r>
      <w:r w:rsidRPr="00553D83">
        <w:rPr>
          <w:lang w:val="en-US"/>
        </w:rPr>
        <w:t></w:t>
      </w:r>
      <w:r w:rsidRPr="00553D83">
        <w:rPr>
          <w:rFonts w:hint="eastAsia"/>
        </w:rPr>
        <w:t>должен</w:t>
      </w:r>
      <w:r w:rsidRPr="00553D83">
        <w:rPr>
          <w:lang w:val="en-US"/>
        </w:rPr>
        <w:t></w:t>
      </w:r>
      <w:r w:rsidRPr="00553D83">
        <w:rPr>
          <w:rFonts w:hint="eastAsia"/>
        </w:rPr>
        <w:t>проводиться</w:t>
      </w:r>
      <w:r w:rsidRPr="00553D83">
        <w:rPr>
          <w:lang w:val="en-US"/>
        </w:rPr>
        <w:t></w:t>
      </w:r>
      <w:r w:rsidRPr="00553D83">
        <w:rPr>
          <w:rFonts w:hint="eastAsia"/>
        </w:rPr>
        <w:t>в</w:t>
      </w:r>
      <w:r w:rsidRPr="00553D83">
        <w:rPr>
          <w:lang w:val="en-US"/>
        </w:rPr>
        <w:t></w:t>
      </w:r>
      <w:r w:rsidRPr="00553D83">
        <w:rPr>
          <w:rFonts w:hint="eastAsia"/>
        </w:rPr>
        <w:t>органическом</w:t>
      </w:r>
      <w:r w:rsidRPr="00553D83">
        <w:rPr>
          <w:lang w:val="en-US"/>
        </w:rPr>
        <w:t></w:t>
      </w:r>
      <w:r w:rsidRPr="00553D83">
        <w:rPr>
          <w:rFonts w:hint="eastAsia"/>
        </w:rPr>
        <w:t>единстве</w:t>
      </w:r>
      <w:r w:rsidRPr="00553D83">
        <w:rPr>
          <w:lang w:val="en-US"/>
        </w:rPr>
        <w:t></w:t>
      </w:r>
      <w:r w:rsidRPr="00553D83">
        <w:rPr>
          <w:rFonts w:hint="eastAsia"/>
        </w:rPr>
        <w:t>коллективных</w:t>
      </w:r>
      <w:r w:rsidRPr="00553D83">
        <w:rPr>
          <w:lang w:val="en-US"/>
        </w:rPr>
        <w:t></w:t>
      </w:r>
      <w:r w:rsidRPr="00553D83">
        <w:rPr>
          <w:lang w:val="en-US"/>
        </w:rPr>
        <w:t></w:t>
      </w:r>
      <w:r w:rsidRPr="00553D83">
        <w:rPr>
          <w:rFonts w:hint="eastAsia"/>
        </w:rPr>
        <w:t>фронтальных</w:t>
      </w:r>
      <w:r w:rsidRPr="00553D83">
        <w:rPr>
          <w:lang w:val="en-US"/>
        </w:rPr>
        <w:t></w:t>
      </w:r>
      <w:r w:rsidRPr="00553D83">
        <w:rPr>
          <w:rFonts w:hint="eastAsia"/>
        </w:rPr>
        <w:t>и</w:t>
      </w:r>
      <w:r w:rsidRPr="00553D83">
        <w:rPr>
          <w:lang w:val="en-US"/>
        </w:rPr>
        <w:t></w:t>
      </w:r>
      <w:r w:rsidRPr="00553D83">
        <w:rPr>
          <w:rFonts w:hint="eastAsia"/>
        </w:rPr>
        <w:t>индивидуальных</w:t>
      </w:r>
      <w:r w:rsidRPr="00553D83">
        <w:rPr>
          <w:lang w:val="en-US"/>
        </w:rPr>
        <w:t></w:t>
      </w:r>
      <w:r w:rsidRPr="00553D83">
        <w:rPr>
          <w:rFonts w:hint="eastAsia"/>
        </w:rPr>
        <w:t>форм</w:t>
      </w:r>
      <w:r w:rsidRPr="00553D83">
        <w:rPr>
          <w:lang w:val="en-US"/>
        </w:rPr>
        <w:t></w:t>
      </w:r>
      <w:r w:rsidRPr="00553D83">
        <w:rPr>
          <w:rFonts w:hint="eastAsia"/>
        </w:rPr>
        <w:t>учебных</w:t>
      </w:r>
      <w:r w:rsidRPr="00553D83">
        <w:rPr>
          <w:lang w:val="en-US"/>
        </w:rPr>
        <w:t></w:t>
      </w:r>
      <w:r w:rsidRPr="00553D83">
        <w:rPr>
          <w:rFonts w:hint="eastAsia"/>
        </w:rPr>
        <w:t>занятий</w:t>
      </w:r>
      <w:r w:rsidRPr="00553D83">
        <w:rPr>
          <w:lang w:val="en-US"/>
        </w:rPr>
        <w:t></w:t>
      </w:r>
      <w:r w:rsidRPr="00553D83">
        <w:rPr>
          <w:rFonts w:hint="eastAsia"/>
        </w:rPr>
        <w:t>при</w:t>
      </w:r>
      <w:r w:rsidRPr="00553D83">
        <w:rPr>
          <w:lang w:val="en-US"/>
        </w:rPr>
        <w:t></w:t>
      </w:r>
      <w:r w:rsidRPr="00553D83">
        <w:rPr>
          <w:rFonts w:hint="eastAsia"/>
        </w:rPr>
        <w:t>определяющем</w:t>
      </w:r>
      <w:r w:rsidRPr="00553D83">
        <w:rPr>
          <w:lang w:val="en-US"/>
        </w:rPr>
        <w:t></w:t>
      </w:r>
      <w:r w:rsidRPr="00553D83">
        <w:rPr>
          <w:rFonts w:hint="eastAsia"/>
        </w:rPr>
        <w:t>характере</w:t>
      </w:r>
      <w:r w:rsidRPr="00553D83">
        <w:rPr>
          <w:lang w:val="en-US"/>
        </w:rPr>
        <w:t></w:t>
      </w:r>
      <w:r w:rsidRPr="00553D83">
        <w:rPr>
          <w:rFonts w:hint="eastAsia"/>
        </w:rPr>
        <w:t>общей</w:t>
      </w:r>
      <w:r w:rsidRPr="00553D83">
        <w:rPr>
          <w:lang w:val="en-US"/>
        </w:rPr>
        <w:t></w:t>
      </w:r>
      <w:r w:rsidRPr="00553D83">
        <w:rPr>
          <w:rFonts w:hint="eastAsia"/>
        </w:rPr>
        <w:t>коллективной</w:t>
      </w:r>
      <w:r w:rsidRPr="00553D83">
        <w:rPr>
          <w:lang w:val="en-US"/>
        </w:rPr>
        <w:t></w:t>
      </w:r>
      <w:r w:rsidRPr="00553D83">
        <w:rPr>
          <w:rFonts w:hint="eastAsia"/>
        </w:rPr>
        <w:t>деятельности</w:t>
      </w:r>
      <w:r w:rsidRPr="00553D83">
        <w:rPr>
          <w:lang w:val="en-US"/>
        </w:rPr>
        <w:t></w:t>
      </w:r>
      <w:r w:rsidRPr="00553D83">
        <w:rPr>
          <w:rFonts w:hint="eastAsia"/>
        </w:rPr>
        <w:t>учащихся</w:t>
      </w:r>
      <w:r w:rsidRPr="00553D83">
        <w:rPr>
          <w:lang w:val="en-US"/>
        </w:rPr>
        <w:t></w:t>
      </w:r>
    </w:p>
    <w:p w:rsidR="00553D83" w:rsidRPr="00553D83" w:rsidRDefault="00553D83" w:rsidP="00553D83">
      <w:r w:rsidRPr="00553D83">
        <w:rPr>
          <w:lang w:val="en-US"/>
        </w:rPr>
        <w:t></w:t>
      </w:r>
      <w:r w:rsidRPr="00553D83">
        <w:rPr>
          <w:lang w:val="en-US"/>
        </w:rPr>
        <w:t></w:t>
      </w:r>
      <w:r w:rsidRPr="00553D83">
        <w:tab/>
      </w:r>
      <w:r w:rsidRPr="00553D83">
        <w:rPr>
          <w:rFonts w:hint="eastAsia"/>
        </w:rPr>
        <w:t>Для</w:t>
      </w:r>
      <w:r w:rsidRPr="00553D83">
        <w:rPr>
          <w:lang w:val="en-US"/>
        </w:rPr>
        <w:t></w:t>
      </w:r>
      <w:r w:rsidRPr="00553D83">
        <w:rPr>
          <w:rFonts w:hint="eastAsia"/>
        </w:rPr>
        <w:t>того</w:t>
      </w:r>
      <w:r w:rsidRPr="00553D83">
        <w:rPr>
          <w:lang w:val="en-US"/>
        </w:rPr>
        <w:t></w:t>
      </w:r>
      <w:r w:rsidRPr="00553D83">
        <w:rPr>
          <w:rFonts w:hint="eastAsia"/>
        </w:rPr>
        <w:t>чтобы</w:t>
      </w:r>
      <w:r w:rsidRPr="00553D83">
        <w:rPr>
          <w:lang w:val="en-US"/>
        </w:rPr>
        <w:t></w:t>
      </w:r>
      <w:r w:rsidRPr="00553D83">
        <w:rPr>
          <w:rFonts w:hint="eastAsia"/>
        </w:rPr>
        <w:t>своевременно</w:t>
      </w:r>
      <w:r w:rsidRPr="00553D83">
        <w:rPr>
          <w:lang w:val="en-US"/>
        </w:rPr>
        <w:t></w:t>
      </w:r>
      <w:r w:rsidRPr="00553D83">
        <w:rPr>
          <w:rFonts w:hint="eastAsia"/>
        </w:rPr>
        <w:t>выявлять</w:t>
      </w:r>
      <w:r w:rsidRPr="00553D83">
        <w:rPr>
          <w:lang w:val="en-US"/>
        </w:rPr>
        <w:t></w:t>
      </w:r>
      <w:r w:rsidRPr="00553D83">
        <w:rPr>
          <w:rFonts w:hint="eastAsia"/>
        </w:rPr>
        <w:t>любое</w:t>
      </w:r>
      <w:r w:rsidRPr="00553D83">
        <w:rPr>
          <w:lang w:val="en-US"/>
        </w:rPr>
        <w:t></w:t>
      </w:r>
      <w:r w:rsidRPr="00553D83">
        <w:rPr>
          <w:rFonts w:hint="eastAsia"/>
        </w:rPr>
        <w:t>отставание</w:t>
      </w:r>
      <w:r w:rsidRPr="00553D83">
        <w:rPr>
          <w:lang w:val="en-US"/>
        </w:rPr>
        <w:t></w:t>
      </w:r>
      <w:r w:rsidRPr="00553D83">
        <w:rPr>
          <w:rFonts w:hint="eastAsia"/>
        </w:rPr>
        <w:t>в</w:t>
      </w:r>
      <w:r w:rsidRPr="00553D83">
        <w:rPr>
          <w:lang w:val="en-US"/>
        </w:rPr>
        <w:t></w:t>
      </w:r>
      <w:r w:rsidRPr="00553D83">
        <w:rPr>
          <w:rFonts w:hint="eastAsia"/>
        </w:rPr>
        <w:t>учении</w:t>
      </w:r>
      <w:r w:rsidRPr="00553D83">
        <w:rPr>
          <w:lang w:val="en-US"/>
        </w:rPr>
        <w:t></w:t>
      </w:r>
      <w:r w:rsidRPr="00553D83">
        <w:rPr>
          <w:rFonts w:hint="eastAsia"/>
        </w:rPr>
        <w:t>каждого</w:t>
      </w:r>
      <w:r w:rsidRPr="00553D83">
        <w:rPr>
          <w:lang w:val="en-US"/>
        </w:rPr>
        <w:t></w:t>
      </w:r>
      <w:r w:rsidRPr="00553D83">
        <w:rPr>
          <w:rFonts w:hint="eastAsia"/>
        </w:rPr>
        <w:t>учащегося</w:t>
      </w:r>
      <w:r w:rsidRPr="00553D83">
        <w:rPr>
          <w:lang w:val="en-US"/>
        </w:rPr>
        <w:t></w:t>
      </w:r>
      <w:r w:rsidRPr="00553D83">
        <w:rPr>
          <w:rFonts w:hint="eastAsia"/>
        </w:rPr>
        <w:t>и</w:t>
      </w:r>
      <w:r w:rsidRPr="00553D83">
        <w:rPr>
          <w:lang w:val="en-US"/>
        </w:rPr>
        <w:t></w:t>
      </w:r>
      <w:r w:rsidRPr="00553D83">
        <w:rPr>
          <w:rFonts w:hint="eastAsia"/>
        </w:rPr>
        <w:t>тут</w:t>
      </w:r>
      <w:r w:rsidRPr="00553D83">
        <w:rPr>
          <w:lang w:val="en-US"/>
        </w:rPr>
        <w:t></w:t>
      </w:r>
      <w:r w:rsidRPr="00553D83">
        <w:rPr>
          <w:rFonts w:hint="eastAsia"/>
        </w:rPr>
        <w:t>же</w:t>
      </w:r>
      <w:r w:rsidRPr="00553D83">
        <w:rPr>
          <w:lang w:val="en-US"/>
        </w:rPr>
        <w:t></w:t>
      </w:r>
      <w:r w:rsidRPr="00553D83">
        <w:rPr>
          <w:rFonts w:hint="eastAsia"/>
        </w:rPr>
        <w:t>его</w:t>
      </w:r>
      <w:r w:rsidRPr="00553D83">
        <w:rPr>
          <w:lang w:val="en-US"/>
        </w:rPr>
        <w:t></w:t>
      </w:r>
      <w:r w:rsidRPr="00553D83">
        <w:rPr>
          <w:rFonts w:hint="eastAsia"/>
        </w:rPr>
        <w:t>восполнять</w:t>
      </w:r>
      <w:r w:rsidRPr="00553D83">
        <w:rPr>
          <w:lang w:val="en-US"/>
        </w:rPr>
        <w:t></w:t>
      </w:r>
      <w:r w:rsidRPr="00553D83">
        <w:rPr>
          <w:lang w:val="en-US"/>
        </w:rPr>
        <w:t></w:t>
      </w:r>
      <w:r w:rsidRPr="00553D83">
        <w:rPr>
          <w:rFonts w:hint="eastAsia"/>
        </w:rPr>
        <w:t>текущий</w:t>
      </w:r>
      <w:r w:rsidRPr="00553D83">
        <w:rPr>
          <w:lang w:val="en-US"/>
        </w:rPr>
        <w:t></w:t>
      </w:r>
      <w:r w:rsidRPr="00553D83">
        <w:rPr>
          <w:rFonts w:hint="eastAsia"/>
        </w:rPr>
        <w:t>контроль</w:t>
      </w:r>
      <w:r w:rsidRPr="00553D83">
        <w:rPr>
          <w:lang w:val="en-US"/>
        </w:rPr>
        <w:t></w:t>
      </w:r>
      <w:r w:rsidRPr="00553D83">
        <w:rPr>
          <w:rFonts w:hint="eastAsia"/>
        </w:rPr>
        <w:t>должен</w:t>
      </w:r>
      <w:r w:rsidRPr="00553D83">
        <w:rPr>
          <w:lang w:val="en-US"/>
        </w:rPr>
        <w:t></w:t>
      </w:r>
      <w:r w:rsidRPr="00553D83">
        <w:rPr>
          <w:rFonts w:hint="eastAsia"/>
        </w:rPr>
        <w:t>иметь</w:t>
      </w:r>
      <w:r w:rsidRPr="00553D83">
        <w:rPr>
          <w:lang w:val="en-US"/>
        </w:rPr>
        <w:t></w:t>
      </w:r>
      <w:r w:rsidRPr="00553D83">
        <w:rPr>
          <w:rFonts w:hint="eastAsia"/>
        </w:rPr>
        <w:t>всеохватывающий</w:t>
      </w:r>
      <w:r w:rsidRPr="00553D83">
        <w:rPr>
          <w:lang w:val="en-US"/>
        </w:rPr>
        <w:t></w:t>
      </w:r>
      <w:r w:rsidRPr="00553D83">
        <w:rPr>
          <w:rFonts w:hint="eastAsia"/>
        </w:rPr>
        <w:t>характер</w:t>
      </w:r>
      <w:r w:rsidRPr="00553D83">
        <w:rPr>
          <w:lang w:val="en-US"/>
        </w:rPr>
        <w:t></w:t>
      </w:r>
      <w:r w:rsidRPr="00553D83">
        <w:rPr>
          <w:lang w:val="en-US"/>
        </w:rPr>
        <w:t></w:t>
      </w:r>
      <w:r w:rsidRPr="00553D83">
        <w:rPr>
          <w:rFonts w:hint="eastAsia"/>
        </w:rPr>
        <w:t>Это</w:t>
      </w:r>
      <w:r w:rsidRPr="00553D83">
        <w:rPr>
          <w:lang w:val="en-US"/>
        </w:rPr>
        <w:t></w:t>
      </w:r>
      <w:r w:rsidRPr="00553D83">
        <w:rPr>
          <w:rFonts w:hint="eastAsia"/>
        </w:rPr>
        <w:t>значит</w:t>
      </w:r>
      <w:r w:rsidRPr="00553D83">
        <w:rPr>
          <w:lang w:val="en-US"/>
        </w:rPr>
        <w:t></w:t>
      </w:r>
      <w:r w:rsidRPr="00553D83">
        <w:rPr>
          <w:lang w:val="en-US"/>
        </w:rPr>
        <w:t></w:t>
      </w:r>
      <w:r w:rsidRPr="00553D83">
        <w:rPr>
          <w:rFonts w:hint="eastAsia"/>
        </w:rPr>
        <w:t>что</w:t>
      </w:r>
      <w:r w:rsidRPr="00553D83">
        <w:rPr>
          <w:lang w:val="en-US"/>
        </w:rPr>
        <w:t></w:t>
      </w:r>
      <w:r w:rsidRPr="00553D83">
        <w:rPr>
          <w:rFonts w:hint="eastAsia"/>
        </w:rPr>
        <w:t>контроль</w:t>
      </w:r>
      <w:r w:rsidRPr="00553D83">
        <w:rPr>
          <w:lang w:val="en-US"/>
        </w:rPr>
        <w:t></w:t>
      </w:r>
      <w:r w:rsidRPr="00553D83">
        <w:rPr>
          <w:rFonts w:hint="eastAsia"/>
        </w:rPr>
        <w:t>должен</w:t>
      </w:r>
      <w:r w:rsidRPr="00553D83">
        <w:rPr>
          <w:lang w:val="en-US"/>
        </w:rPr>
        <w:t></w:t>
      </w:r>
      <w:r w:rsidRPr="00553D83">
        <w:rPr>
          <w:rFonts w:hint="eastAsia"/>
        </w:rPr>
        <w:t>проводиться</w:t>
      </w:r>
      <w:r w:rsidRPr="00553D83">
        <w:rPr>
          <w:lang w:val="en-US"/>
        </w:rPr>
        <w:t></w:t>
      </w:r>
      <w:r w:rsidRPr="00553D83">
        <w:rPr>
          <w:rFonts w:hint="eastAsia"/>
        </w:rPr>
        <w:t>по</w:t>
      </w:r>
      <w:r w:rsidRPr="00553D83">
        <w:rPr>
          <w:lang w:val="en-US"/>
        </w:rPr>
        <w:t></w:t>
      </w:r>
      <w:r w:rsidRPr="00553D83">
        <w:rPr>
          <w:rFonts w:hint="eastAsia"/>
        </w:rPr>
        <w:t>каждому</w:t>
      </w:r>
      <w:r w:rsidRPr="00553D83">
        <w:rPr>
          <w:lang w:val="en-US"/>
        </w:rPr>
        <w:t></w:t>
      </w:r>
      <w:r w:rsidRPr="00553D83">
        <w:rPr>
          <w:rFonts w:hint="eastAsia"/>
        </w:rPr>
        <w:t>элементу</w:t>
      </w:r>
      <w:r w:rsidRPr="00553D83">
        <w:rPr>
          <w:lang w:val="en-US"/>
        </w:rPr>
        <w:t></w:t>
      </w:r>
      <w:r w:rsidRPr="00553D83">
        <w:rPr>
          <w:rFonts w:hint="eastAsia"/>
        </w:rPr>
        <w:t>содержания</w:t>
      </w:r>
      <w:r w:rsidRPr="00553D83">
        <w:rPr>
          <w:lang w:val="en-US"/>
        </w:rPr>
        <w:t></w:t>
      </w:r>
      <w:r w:rsidRPr="00553D83">
        <w:rPr>
          <w:rFonts w:hint="eastAsia"/>
        </w:rPr>
        <w:t>учебной</w:t>
      </w:r>
      <w:r w:rsidRPr="00553D83">
        <w:rPr>
          <w:lang w:val="en-US"/>
        </w:rPr>
        <w:t></w:t>
      </w:r>
      <w:r w:rsidRPr="00553D83">
        <w:rPr>
          <w:rFonts w:hint="eastAsia"/>
        </w:rPr>
        <w:t>программы</w:t>
      </w:r>
      <w:r w:rsidRPr="00553D83">
        <w:rPr>
          <w:lang w:val="en-US"/>
        </w:rPr>
        <w:t></w:t>
      </w:r>
      <w:r w:rsidRPr="00553D83">
        <w:rPr>
          <w:rFonts w:hint="eastAsia"/>
        </w:rPr>
        <w:t>и</w:t>
      </w:r>
      <w:r w:rsidRPr="00553D83">
        <w:rPr>
          <w:lang w:val="en-US"/>
        </w:rPr>
        <w:t></w:t>
      </w:r>
      <w:r w:rsidRPr="00553D83">
        <w:rPr>
          <w:rFonts w:hint="eastAsia"/>
        </w:rPr>
        <w:t>охватывать</w:t>
      </w:r>
      <w:r w:rsidRPr="00553D83">
        <w:rPr>
          <w:lang w:val="en-US"/>
        </w:rPr>
        <w:t></w:t>
      </w:r>
      <w:r w:rsidRPr="00553D83">
        <w:rPr>
          <w:rFonts w:hint="eastAsia"/>
        </w:rPr>
        <w:t>одновременно</w:t>
      </w:r>
      <w:r w:rsidRPr="00553D83">
        <w:rPr>
          <w:lang w:val="en-US"/>
        </w:rPr>
        <w:t></w:t>
      </w:r>
      <w:r w:rsidRPr="00553D83">
        <w:rPr>
          <w:rFonts w:hint="eastAsia"/>
        </w:rPr>
        <w:t>всех</w:t>
      </w:r>
      <w:r w:rsidRPr="00553D83">
        <w:rPr>
          <w:lang w:val="en-US"/>
        </w:rPr>
        <w:t></w:t>
      </w:r>
      <w:r w:rsidRPr="00553D83">
        <w:rPr>
          <w:rFonts w:hint="eastAsia"/>
        </w:rPr>
        <w:t>без</w:t>
      </w:r>
      <w:r w:rsidRPr="00553D83">
        <w:rPr>
          <w:lang w:val="en-US"/>
        </w:rPr>
        <w:t></w:t>
      </w:r>
      <w:r w:rsidRPr="00553D83">
        <w:rPr>
          <w:rFonts w:hint="eastAsia"/>
        </w:rPr>
        <w:t>исключения</w:t>
      </w:r>
      <w:r w:rsidRPr="00553D83">
        <w:rPr>
          <w:lang w:val="en-US"/>
        </w:rPr>
        <w:t></w:t>
      </w:r>
      <w:r w:rsidRPr="00553D83">
        <w:rPr>
          <w:rFonts w:hint="eastAsia"/>
        </w:rPr>
        <w:t>учащихся</w:t>
      </w:r>
      <w:r w:rsidRPr="00553D83">
        <w:rPr>
          <w:lang w:val="en-US"/>
        </w:rPr>
        <w:t></w:t>
      </w:r>
      <w:r w:rsidRPr="00553D83">
        <w:rPr>
          <w:lang w:val="en-US"/>
        </w:rPr>
        <w:t></w:t>
      </w:r>
      <w:r w:rsidRPr="00553D83">
        <w:rPr>
          <w:rFonts w:hint="eastAsia"/>
        </w:rPr>
        <w:t>Для</w:t>
      </w:r>
      <w:r w:rsidRPr="00553D83">
        <w:rPr>
          <w:lang w:val="en-US"/>
        </w:rPr>
        <w:t></w:t>
      </w:r>
      <w:r w:rsidRPr="00553D83">
        <w:rPr>
          <w:rFonts w:hint="eastAsia"/>
        </w:rPr>
        <w:t>этого</w:t>
      </w:r>
      <w:r w:rsidRPr="00553D83">
        <w:rPr>
          <w:lang w:val="en-US"/>
        </w:rPr>
        <w:t></w:t>
      </w:r>
      <w:r w:rsidRPr="00553D83">
        <w:rPr>
          <w:lang w:val="en-US"/>
        </w:rPr>
        <w:t></w:t>
      </w:r>
      <w:r w:rsidRPr="00553D83">
        <w:rPr>
          <w:rFonts w:hint="eastAsia"/>
        </w:rPr>
        <w:t>очевидно</w:t>
      </w:r>
      <w:r w:rsidRPr="00553D83">
        <w:rPr>
          <w:lang w:val="en-US"/>
        </w:rPr>
        <w:t></w:t>
      </w:r>
      <w:r w:rsidRPr="00553D83">
        <w:rPr>
          <w:lang w:val="en-US"/>
        </w:rPr>
        <w:t></w:t>
      </w:r>
      <w:r w:rsidRPr="00553D83">
        <w:rPr>
          <w:rFonts w:hint="eastAsia"/>
        </w:rPr>
        <w:t>необходимо</w:t>
      </w:r>
      <w:r w:rsidRPr="00553D83">
        <w:rPr>
          <w:lang w:val="en-US"/>
        </w:rPr>
        <w:t></w:t>
      </w:r>
      <w:r w:rsidRPr="00553D83">
        <w:rPr>
          <w:rFonts w:hint="eastAsia"/>
        </w:rPr>
        <w:t>привлечение</w:t>
      </w:r>
      <w:r w:rsidRPr="00553D83">
        <w:rPr>
          <w:lang w:val="en-US"/>
        </w:rPr>
        <w:t></w:t>
      </w:r>
      <w:r w:rsidRPr="00553D83">
        <w:rPr>
          <w:rFonts w:hint="eastAsia"/>
        </w:rPr>
        <w:t>самих</w:t>
      </w:r>
      <w:r w:rsidRPr="00553D83">
        <w:rPr>
          <w:lang w:val="en-US"/>
        </w:rPr>
        <w:t></w:t>
      </w:r>
      <w:r w:rsidRPr="00553D83">
        <w:rPr>
          <w:rFonts w:hint="eastAsia"/>
        </w:rPr>
        <w:t>учащихся</w:t>
      </w:r>
      <w:r w:rsidRPr="00553D83">
        <w:rPr>
          <w:lang w:val="en-US"/>
        </w:rPr>
        <w:t></w:t>
      </w:r>
      <w:r w:rsidRPr="00553D83">
        <w:rPr>
          <w:rFonts w:hint="eastAsia"/>
        </w:rPr>
        <w:t>к</w:t>
      </w:r>
      <w:r w:rsidRPr="00553D83">
        <w:rPr>
          <w:lang w:val="en-US"/>
        </w:rPr>
        <w:t></w:t>
      </w:r>
      <w:r w:rsidRPr="00553D83">
        <w:rPr>
          <w:rFonts w:hint="eastAsia"/>
        </w:rPr>
        <w:t>проведению</w:t>
      </w:r>
      <w:r w:rsidRPr="00553D83">
        <w:rPr>
          <w:lang w:val="en-US"/>
        </w:rPr>
        <w:t></w:t>
      </w:r>
      <w:r w:rsidRPr="00553D83">
        <w:rPr>
          <w:rFonts w:hint="eastAsia"/>
        </w:rPr>
        <w:t>текущего</w:t>
      </w:r>
      <w:r w:rsidRPr="00553D83">
        <w:rPr>
          <w:lang w:val="en-US"/>
        </w:rPr>
        <w:t></w:t>
      </w:r>
      <w:r w:rsidRPr="00553D83">
        <w:rPr>
          <w:rFonts w:hint="eastAsia"/>
        </w:rPr>
        <w:t>контроля</w:t>
      </w:r>
      <w:r w:rsidRPr="00553D83">
        <w:rPr>
          <w:lang w:val="en-US"/>
        </w:rPr>
        <w:t></w:t>
      </w:r>
      <w:r w:rsidRPr="00553D83">
        <w:rPr>
          <w:rFonts w:hint="eastAsia"/>
        </w:rPr>
        <w:t>и</w:t>
      </w:r>
      <w:r w:rsidRPr="00553D83">
        <w:rPr>
          <w:lang w:val="en-US"/>
        </w:rPr>
        <w:t></w:t>
      </w:r>
      <w:r w:rsidRPr="00553D83">
        <w:rPr>
          <w:rFonts w:hint="eastAsia"/>
        </w:rPr>
        <w:t>оценки</w:t>
      </w:r>
      <w:r w:rsidRPr="00553D83">
        <w:rPr>
          <w:lang w:val="en-US"/>
        </w:rPr>
        <w:t></w:t>
      </w:r>
      <w:r w:rsidRPr="00553D83">
        <w:rPr>
          <w:rFonts w:hint="eastAsia"/>
        </w:rPr>
        <w:t>в</w:t>
      </w:r>
      <w:r w:rsidRPr="00553D83">
        <w:rPr>
          <w:lang w:val="en-US"/>
        </w:rPr>
        <w:t></w:t>
      </w:r>
      <w:r w:rsidRPr="00553D83">
        <w:rPr>
          <w:rFonts w:hint="eastAsia"/>
        </w:rPr>
        <w:t>форме</w:t>
      </w:r>
      <w:r w:rsidRPr="00553D83">
        <w:rPr>
          <w:lang w:val="en-US"/>
        </w:rPr>
        <w:t></w:t>
      </w:r>
      <w:r w:rsidRPr="00553D83">
        <w:rPr>
          <w:rFonts w:hint="eastAsia"/>
        </w:rPr>
        <w:t>взаимо</w:t>
      </w:r>
      <w:r w:rsidRPr="00553D83">
        <w:rPr>
          <w:lang w:val="en-US"/>
        </w:rPr>
        <w:t></w:t>
      </w:r>
      <w:r w:rsidRPr="00553D83">
        <w:rPr>
          <w:lang w:val="en-US"/>
        </w:rPr>
        <w:t></w:t>
      </w:r>
      <w:r w:rsidRPr="00553D83">
        <w:rPr>
          <w:rFonts w:hint="eastAsia"/>
        </w:rPr>
        <w:t>и</w:t>
      </w:r>
      <w:r w:rsidRPr="00553D83">
        <w:rPr>
          <w:lang w:val="en-US"/>
        </w:rPr>
        <w:t></w:t>
      </w:r>
      <w:r w:rsidRPr="00553D83">
        <w:rPr>
          <w:rFonts w:hint="eastAsia"/>
        </w:rPr>
        <w:t>самоконтроля</w:t>
      </w:r>
      <w:r w:rsidRPr="00553D83">
        <w:rPr>
          <w:lang w:val="en-US"/>
        </w:rPr>
        <w:t></w:t>
      </w:r>
      <w:r w:rsidRPr="00553D83">
        <w:rPr>
          <w:lang w:val="en-US"/>
        </w:rPr>
        <w:t></w:t>
      </w:r>
      <w:r w:rsidRPr="00553D83">
        <w:rPr>
          <w:rFonts w:hint="eastAsia"/>
        </w:rPr>
        <w:t>взаимо</w:t>
      </w:r>
      <w:r w:rsidRPr="00553D83">
        <w:rPr>
          <w:lang w:val="en-US"/>
        </w:rPr>
        <w:t></w:t>
      </w:r>
      <w:r w:rsidRPr="00553D83">
        <w:rPr>
          <w:lang w:val="en-US"/>
        </w:rPr>
        <w:t></w:t>
      </w:r>
      <w:r w:rsidRPr="00553D83">
        <w:rPr>
          <w:rFonts w:hint="eastAsia"/>
        </w:rPr>
        <w:t>и</w:t>
      </w:r>
      <w:r w:rsidRPr="00553D83">
        <w:rPr>
          <w:lang w:val="en-US"/>
        </w:rPr>
        <w:t></w:t>
      </w:r>
      <w:r w:rsidRPr="00553D83">
        <w:rPr>
          <w:rFonts w:hint="eastAsia"/>
        </w:rPr>
        <w:t>самооценки</w:t>
      </w:r>
      <w:r w:rsidRPr="00553D83">
        <w:rPr>
          <w:lang w:val="en-US"/>
        </w:rPr>
        <w:t></w:t>
      </w:r>
      <w:r w:rsidRPr="00553D83">
        <w:rPr>
          <w:rFonts w:hint="eastAsia"/>
        </w:rPr>
        <w:t>под</w:t>
      </w:r>
      <w:r w:rsidRPr="00553D83">
        <w:rPr>
          <w:lang w:val="en-US"/>
        </w:rPr>
        <w:t></w:t>
      </w:r>
      <w:r w:rsidRPr="00553D83">
        <w:rPr>
          <w:rFonts w:hint="eastAsia"/>
        </w:rPr>
        <w:t>руково</w:t>
      </w:r>
      <w:r w:rsidRPr="00553D83">
        <w:rPr>
          <w:lang w:val="en-US"/>
        </w:rPr>
        <w:t></w:t>
      </w:r>
      <w:r w:rsidRPr="00553D83">
        <w:rPr>
          <w:rFonts w:hint="eastAsia"/>
        </w:rPr>
        <w:t>дством</w:t>
      </w:r>
      <w:r w:rsidRPr="00553D83">
        <w:rPr>
          <w:lang w:val="en-US"/>
        </w:rPr>
        <w:t></w:t>
      </w:r>
      <w:r w:rsidRPr="00553D83">
        <w:rPr>
          <w:rFonts w:hint="eastAsia"/>
        </w:rPr>
        <w:t>учителя</w:t>
      </w:r>
      <w:r w:rsidRPr="00553D83">
        <w:rPr>
          <w:lang w:val="en-US"/>
        </w:rPr>
        <w:t></w:t>
      </w:r>
    </w:p>
    <w:p w:rsidR="00553D83" w:rsidRPr="00553D83" w:rsidRDefault="00553D83" w:rsidP="00553D83">
      <w:r w:rsidRPr="00553D83">
        <w:rPr>
          <w:lang w:val="en-US"/>
        </w:rPr>
        <w:t></w:t>
      </w:r>
      <w:r w:rsidRPr="00553D83">
        <w:rPr>
          <w:lang w:val="en-US"/>
        </w:rPr>
        <w:t></w:t>
      </w:r>
      <w:r w:rsidRPr="00553D83">
        <w:tab/>
      </w:r>
      <w:r w:rsidRPr="00553D83">
        <w:rPr>
          <w:rFonts w:hint="eastAsia"/>
        </w:rPr>
        <w:t>Важнейшим</w:t>
      </w:r>
      <w:r w:rsidRPr="00553D83">
        <w:rPr>
          <w:lang w:val="en-US"/>
        </w:rPr>
        <w:t></w:t>
      </w:r>
      <w:r w:rsidRPr="00553D83">
        <w:rPr>
          <w:rFonts w:hint="eastAsia"/>
        </w:rPr>
        <w:t>фактором</w:t>
      </w:r>
      <w:r w:rsidRPr="00553D83">
        <w:rPr>
          <w:lang w:val="en-US"/>
        </w:rPr>
        <w:t></w:t>
      </w:r>
      <w:r w:rsidRPr="00553D83">
        <w:rPr>
          <w:rFonts w:hint="eastAsia"/>
        </w:rPr>
        <w:t>повышения</w:t>
      </w:r>
      <w:r w:rsidRPr="00553D83">
        <w:rPr>
          <w:lang w:val="en-US"/>
        </w:rPr>
        <w:t></w:t>
      </w:r>
      <w:r w:rsidRPr="00553D83">
        <w:rPr>
          <w:rFonts w:hint="eastAsia"/>
        </w:rPr>
        <w:t>эффективности</w:t>
      </w:r>
      <w:r w:rsidRPr="00553D83">
        <w:rPr>
          <w:lang w:val="en-US"/>
        </w:rPr>
        <w:t></w:t>
      </w:r>
      <w:r w:rsidRPr="00553D83">
        <w:rPr>
          <w:rFonts w:hint="eastAsia"/>
        </w:rPr>
        <w:t>обучения</w:t>
      </w:r>
      <w:r w:rsidRPr="00553D83">
        <w:rPr>
          <w:lang w:val="en-US"/>
        </w:rPr>
        <w:t></w:t>
      </w:r>
      <w:r w:rsidRPr="00553D83">
        <w:rPr>
          <w:rFonts w:hint="eastAsia"/>
        </w:rPr>
        <w:t>является</w:t>
      </w:r>
      <w:r w:rsidRPr="00553D83">
        <w:rPr>
          <w:lang w:val="en-US"/>
        </w:rPr>
        <w:t></w:t>
      </w:r>
      <w:r w:rsidRPr="00553D83">
        <w:rPr>
          <w:rFonts w:hint="eastAsia"/>
        </w:rPr>
        <w:t>субъективный</w:t>
      </w:r>
      <w:r w:rsidRPr="00553D83">
        <w:rPr>
          <w:lang w:val="en-US"/>
        </w:rPr>
        <w:t></w:t>
      </w:r>
      <w:r w:rsidRPr="00553D83">
        <w:rPr>
          <w:rFonts w:hint="eastAsia"/>
        </w:rPr>
        <w:t>и</w:t>
      </w:r>
      <w:r w:rsidRPr="00553D83">
        <w:rPr>
          <w:lang w:val="en-US"/>
        </w:rPr>
        <w:t></w:t>
      </w:r>
      <w:r w:rsidRPr="00553D83">
        <w:rPr>
          <w:rFonts w:hint="eastAsia"/>
        </w:rPr>
        <w:t>осознанный</w:t>
      </w:r>
      <w:r w:rsidRPr="00553D83">
        <w:rPr>
          <w:lang w:val="en-US"/>
        </w:rPr>
        <w:t></w:t>
      </w:r>
      <w:r w:rsidRPr="00553D83">
        <w:rPr>
          <w:rFonts w:hint="eastAsia"/>
        </w:rPr>
        <w:t>характер</w:t>
      </w:r>
      <w:r w:rsidRPr="00553D83">
        <w:rPr>
          <w:lang w:val="en-US"/>
        </w:rPr>
        <w:t></w:t>
      </w:r>
      <w:r w:rsidRPr="00553D83">
        <w:rPr>
          <w:rFonts w:hint="eastAsia"/>
        </w:rPr>
        <w:t>деятельности</w:t>
      </w:r>
      <w:r w:rsidRPr="00553D83">
        <w:rPr>
          <w:lang w:val="en-US"/>
        </w:rPr>
        <w:t></w:t>
      </w:r>
      <w:r w:rsidRPr="00553D83">
        <w:rPr>
          <w:rFonts w:hint="eastAsia"/>
        </w:rPr>
        <w:t>учащегося</w:t>
      </w:r>
      <w:r w:rsidRPr="00553D83">
        <w:rPr>
          <w:lang w:val="en-US"/>
        </w:rPr>
        <w:t></w:t>
      </w:r>
      <w:r w:rsidRPr="00553D83">
        <w:rPr>
          <w:rFonts w:hint="eastAsia"/>
        </w:rPr>
        <w:t>в</w:t>
      </w:r>
      <w:r w:rsidRPr="00553D83">
        <w:rPr>
          <w:lang w:val="en-US"/>
        </w:rPr>
        <w:t></w:t>
      </w:r>
      <w:r w:rsidRPr="00553D83">
        <w:rPr>
          <w:rFonts w:hint="eastAsia"/>
        </w:rPr>
        <w:t>учебном</w:t>
      </w:r>
      <w:r w:rsidRPr="00553D83">
        <w:rPr>
          <w:lang w:val="en-US"/>
        </w:rPr>
        <w:t></w:t>
      </w:r>
      <w:r w:rsidRPr="00553D83">
        <w:rPr>
          <w:rFonts w:hint="eastAsia"/>
        </w:rPr>
        <w:t>процессе</w:t>
      </w:r>
      <w:r w:rsidRPr="00553D83">
        <w:rPr>
          <w:lang w:val="en-US"/>
        </w:rPr>
        <w:t></w:t>
      </w:r>
      <w:r w:rsidRPr="00553D83">
        <w:rPr>
          <w:lang w:val="en-US"/>
        </w:rPr>
        <w:t></w:t>
      </w:r>
      <w:r w:rsidRPr="00553D83">
        <w:rPr>
          <w:rFonts w:hint="eastAsia"/>
        </w:rPr>
        <w:t>Учащийся</w:t>
      </w:r>
      <w:r w:rsidRPr="00553D83">
        <w:rPr>
          <w:lang w:val="en-US"/>
        </w:rPr>
        <w:t></w:t>
      </w:r>
      <w:r w:rsidRPr="00553D83">
        <w:rPr>
          <w:rFonts w:hint="eastAsia"/>
        </w:rPr>
        <w:t>должен</w:t>
      </w:r>
      <w:r w:rsidRPr="00553D83">
        <w:rPr>
          <w:lang w:val="en-US"/>
        </w:rPr>
        <w:t></w:t>
      </w:r>
      <w:r w:rsidRPr="00553D83">
        <w:rPr>
          <w:rFonts w:hint="eastAsia"/>
        </w:rPr>
        <w:t>быть</w:t>
      </w:r>
      <w:r w:rsidRPr="00553D83">
        <w:rPr>
          <w:lang w:val="en-US"/>
        </w:rPr>
        <w:t></w:t>
      </w:r>
      <w:r w:rsidRPr="00553D83">
        <w:rPr>
          <w:rFonts w:hint="eastAsia"/>
        </w:rPr>
        <w:t>не</w:t>
      </w:r>
      <w:r w:rsidRPr="00553D83">
        <w:rPr>
          <w:lang w:val="en-US"/>
        </w:rPr>
        <w:t></w:t>
      </w:r>
      <w:r w:rsidRPr="00553D83">
        <w:rPr>
          <w:rFonts w:hint="eastAsia"/>
        </w:rPr>
        <w:t>только</w:t>
      </w:r>
      <w:r w:rsidRPr="00553D83">
        <w:rPr>
          <w:lang w:val="en-US"/>
        </w:rPr>
        <w:t></w:t>
      </w:r>
      <w:r w:rsidRPr="00553D83">
        <w:rPr>
          <w:rFonts w:hint="eastAsia"/>
        </w:rPr>
        <w:t>объектом</w:t>
      </w:r>
      <w:r w:rsidRPr="00553D83">
        <w:rPr>
          <w:lang w:val="en-US"/>
        </w:rPr>
        <w:t></w:t>
      </w:r>
      <w:r w:rsidRPr="00553D83">
        <w:rPr>
          <w:rFonts w:hint="eastAsia"/>
        </w:rPr>
        <w:t>педагогических</w:t>
      </w:r>
      <w:r w:rsidRPr="00553D83">
        <w:rPr>
          <w:lang w:val="en-US"/>
        </w:rPr>
        <w:t></w:t>
      </w:r>
      <w:r w:rsidRPr="00553D83">
        <w:rPr>
          <w:rFonts w:hint="eastAsia"/>
        </w:rPr>
        <w:t>воздействий</w:t>
      </w:r>
      <w:r w:rsidRPr="00553D83">
        <w:rPr>
          <w:lang w:val="en-US"/>
        </w:rPr>
        <w:t></w:t>
      </w:r>
      <w:r w:rsidRPr="00553D83">
        <w:rPr>
          <w:rFonts w:hint="eastAsia"/>
        </w:rPr>
        <w:t>педагогов</w:t>
      </w:r>
      <w:r w:rsidRPr="00553D83">
        <w:rPr>
          <w:lang w:val="en-US"/>
        </w:rPr>
        <w:t></w:t>
      </w:r>
      <w:r w:rsidRPr="00553D83">
        <w:rPr>
          <w:lang w:val="en-US"/>
        </w:rPr>
        <w:t></w:t>
      </w:r>
      <w:r w:rsidRPr="00553D83">
        <w:rPr>
          <w:rFonts w:hint="eastAsia"/>
        </w:rPr>
        <w:t>но</w:t>
      </w:r>
      <w:r w:rsidRPr="00553D83">
        <w:rPr>
          <w:lang w:val="en-US"/>
        </w:rPr>
        <w:t></w:t>
      </w:r>
      <w:r w:rsidRPr="00553D83">
        <w:rPr>
          <w:rFonts w:hint="eastAsia"/>
        </w:rPr>
        <w:t>и</w:t>
      </w:r>
      <w:r w:rsidRPr="00553D83">
        <w:rPr>
          <w:lang w:val="en-US"/>
        </w:rPr>
        <w:t></w:t>
      </w:r>
      <w:r w:rsidRPr="00553D83">
        <w:rPr>
          <w:rFonts w:hint="eastAsia"/>
        </w:rPr>
        <w:t>активным</w:t>
      </w:r>
      <w:r w:rsidRPr="00553D83">
        <w:rPr>
          <w:lang w:val="en-US"/>
        </w:rPr>
        <w:t></w:t>
      </w:r>
      <w:r w:rsidRPr="00553D83">
        <w:rPr>
          <w:rFonts w:hint="eastAsia"/>
        </w:rPr>
        <w:t>субъектом</w:t>
      </w:r>
      <w:r w:rsidRPr="00553D83">
        <w:rPr>
          <w:lang w:val="en-US"/>
        </w:rPr>
        <w:t></w:t>
      </w:r>
      <w:r w:rsidRPr="00553D83">
        <w:rPr>
          <w:rFonts w:hint="eastAsia"/>
        </w:rPr>
        <w:t>учебно</w:t>
      </w:r>
      <w:r w:rsidRPr="00553D83">
        <w:rPr>
          <w:lang w:val="en-US"/>
        </w:rPr>
        <w:t></w:t>
      </w:r>
      <w:r w:rsidRPr="00553D83">
        <w:rPr>
          <w:rFonts w:hint="eastAsia"/>
        </w:rPr>
        <w:t>воспитательного</w:t>
      </w:r>
      <w:r w:rsidRPr="00553D83">
        <w:rPr>
          <w:lang w:val="en-US"/>
        </w:rPr>
        <w:t></w:t>
      </w:r>
      <w:r w:rsidRPr="00553D83">
        <w:rPr>
          <w:rFonts w:hint="eastAsia"/>
        </w:rPr>
        <w:t>процесса</w:t>
      </w:r>
      <w:r w:rsidRPr="00553D83">
        <w:rPr>
          <w:lang w:val="en-US"/>
        </w:rPr>
        <w:t></w:t>
      </w:r>
      <w:r w:rsidRPr="00553D83">
        <w:rPr>
          <w:lang w:val="en-US"/>
        </w:rPr>
        <w:t></w:t>
      </w:r>
      <w:r w:rsidRPr="00553D83">
        <w:rPr>
          <w:rFonts w:hint="eastAsia"/>
        </w:rPr>
        <w:t>Важным</w:t>
      </w:r>
      <w:r w:rsidRPr="00553D83">
        <w:rPr>
          <w:lang w:val="en-US"/>
        </w:rPr>
        <w:t></w:t>
      </w:r>
      <w:r w:rsidRPr="00553D83">
        <w:rPr>
          <w:rFonts w:hint="eastAsia"/>
        </w:rPr>
        <w:t>средством</w:t>
      </w:r>
      <w:r w:rsidRPr="00553D83">
        <w:rPr>
          <w:lang w:val="en-US"/>
        </w:rPr>
        <w:t></w:t>
      </w:r>
      <w:r w:rsidRPr="00553D83">
        <w:rPr>
          <w:rFonts w:hint="eastAsia"/>
        </w:rPr>
        <w:t>для</w:t>
      </w:r>
      <w:r w:rsidRPr="00553D83">
        <w:rPr>
          <w:lang w:val="en-US"/>
        </w:rPr>
        <w:t></w:t>
      </w:r>
      <w:r w:rsidRPr="00553D83">
        <w:rPr>
          <w:rFonts w:hint="eastAsia"/>
        </w:rPr>
        <w:t>этого</w:t>
      </w:r>
      <w:r w:rsidRPr="00553D83">
        <w:rPr>
          <w:lang w:val="en-US"/>
        </w:rPr>
        <w:t></w:t>
      </w:r>
      <w:r w:rsidRPr="00553D83">
        <w:rPr>
          <w:rFonts w:hint="eastAsia"/>
        </w:rPr>
        <w:t>является</w:t>
      </w:r>
      <w:r w:rsidRPr="00553D83">
        <w:rPr>
          <w:lang w:val="en-US"/>
        </w:rPr>
        <w:t></w:t>
      </w:r>
      <w:r w:rsidRPr="00553D83">
        <w:rPr>
          <w:rFonts w:hint="eastAsia"/>
        </w:rPr>
        <w:t>ролевое</w:t>
      </w:r>
      <w:r w:rsidRPr="00553D83">
        <w:rPr>
          <w:lang w:val="en-US"/>
        </w:rPr>
        <w:t></w:t>
      </w:r>
      <w:r w:rsidRPr="00553D83">
        <w:rPr>
          <w:rFonts w:hint="eastAsia"/>
        </w:rPr>
        <w:t>участие</w:t>
      </w:r>
      <w:r w:rsidRPr="00553D83">
        <w:rPr>
          <w:lang w:val="en-US"/>
        </w:rPr>
        <w:t></w:t>
      </w:r>
      <w:r w:rsidRPr="00553D83">
        <w:rPr>
          <w:rFonts w:hint="eastAsia"/>
        </w:rPr>
        <w:t>учащихся</w:t>
      </w:r>
      <w:r w:rsidRPr="00553D83">
        <w:rPr>
          <w:lang w:val="en-US"/>
        </w:rPr>
        <w:t></w:t>
      </w:r>
      <w:r w:rsidRPr="00553D83">
        <w:rPr>
          <w:rFonts w:hint="eastAsia"/>
        </w:rPr>
        <w:t>в</w:t>
      </w:r>
      <w:r w:rsidRPr="00553D83">
        <w:rPr>
          <w:lang w:val="en-US"/>
        </w:rPr>
        <w:t></w:t>
      </w:r>
      <w:r w:rsidRPr="00553D83">
        <w:rPr>
          <w:rFonts w:hint="eastAsia"/>
        </w:rPr>
        <w:t>организации</w:t>
      </w:r>
      <w:r w:rsidRPr="00553D83">
        <w:rPr>
          <w:lang w:val="en-US"/>
        </w:rPr>
        <w:t></w:t>
      </w:r>
      <w:r w:rsidRPr="00553D83">
        <w:rPr>
          <w:rFonts w:hint="eastAsia"/>
        </w:rPr>
        <w:t>и</w:t>
      </w:r>
      <w:r w:rsidRPr="00553D83">
        <w:rPr>
          <w:lang w:val="en-US"/>
        </w:rPr>
        <w:t></w:t>
      </w:r>
      <w:r w:rsidRPr="00553D83">
        <w:rPr>
          <w:rFonts w:hint="eastAsia"/>
        </w:rPr>
        <w:t>проведении</w:t>
      </w:r>
      <w:r w:rsidRPr="00553D83">
        <w:rPr>
          <w:lang w:val="en-US"/>
        </w:rPr>
        <w:t></w:t>
      </w:r>
      <w:r w:rsidRPr="00553D83">
        <w:rPr>
          <w:rFonts w:hint="eastAsia"/>
        </w:rPr>
        <w:t>всего</w:t>
      </w:r>
      <w:r w:rsidRPr="00553D83">
        <w:rPr>
          <w:lang w:val="en-US"/>
        </w:rPr>
        <w:t></w:t>
      </w:r>
      <w:r w:rsidRPr="00553D83">
        <w:rPr>
          <w:rFonts w:hint="eastAsia"/>
        </w:rPr>
        <w:t>учебного</w:t>
      </w:r>
      <w:r w:rsidRPr="00553D83">
        <w:rPr>
          <w:lang w:val="en-US"/>
        </w:rPr>
        <w:t></w:t>
      </w:r>
      <w:r w:rsidRPr="00553D83">
        <w:rPr>
          <w:rFonts w:hint="eastAsia"/>
        </w:rPr>
        <w:t>процесса</w:t>
      </w:r>
      <w:r w:rsidRPr="00553D83">
        <w:rPr>
          <w:lang w:val="en-US"/>
        </w:rPr>
        <w:t></w:t>
      </w:r>
      <w:r w:rsidRPr="00553D83">
        <w:rPr>
          <w:lang w:val="en-US"/>
        </w:rPr>
        <w:t></w:t>
      </w:r>
      <w:r w:rsidRPr="00553D83">
        <w:rPr>
          <w:rFonts w:hint="eastAsia"/>
        </w:rPr>
        <w:t>Это</w:t>
      </w:r>
      <w:r w:rsidRPr="00553D83">
        <w:rPr>
          <w:lang w:val="en-US"/>
        </w:rPr>
        <w:t></w:t>
      </w:r>
      <w:r w:rsidRPr="00553D83">
        <w:rPr>
          <w:rFonts w:hint="eastAsia"/>
        </w:rPr>
        <w:t>означает</w:t>
      </w:r>
      <w:r w:rsidRPr="00553D83">
        <w:rPr>
          <w:lang w:val="en-US"/>
        </w:rPr>
        <w:t></w:t>
      </w:r>
      <w:r w:rsidRPr="00553D83">
        <w:rPr>
          <w:lang w:val="en-US"/>
        </w:rPr>
        <w:t></w:t>
      </w:r>
      <w:r w:rsidRPr="00553D83">
        <w:rPr>
          <w:rFonts w:hint="eastAsia"/>
        </w:rPr>
        <w:t>что</w:t>
      </w:r>
      <w:r w:rsidRPr="00553D83">
        <w:rPr>
          <w:lang w:val="en-US"/>
        </w:rPr>
        <w:t></w:t>
      </w:r>
      <w:r w:rsidRPr="00553D83">
        <w:rPr>
          <w:rFonts w:hint="eastAsia"/>
        </w:rPr>
        <w:t>в</w:t>
      </w:r>
      <w:r w:rsidRPr="00553D83">
        <w:rPr>
          <w:lang w:val="en-US"/>
        </w:rPr>
        <w:t></w:t>
      </w:r>
      <w:r w:rsidRPr="00553D83">
        <w:rPr>
          <w:rFonts w:hint="eastAsia"/>
        </w:rPr>
        <w:t>каждой</w:t>
      </w:r>
      <w:r w:rsidRPr="00553D83">
        <w:rPr>
          <w:lang w:val="en-US"/>
        </w:rPr>
        <w:t></w:t>
      </w:r>
      <w:r w:rsidRPr="00553D83">
        <w:rPr>
          <w:rFonts w:hint="eastAsia"/>
        </w:rPr>
        <w:t>группе</w:t>
      </w:r>
      <w:r w:rsidRPr="00553D83">
        <w:rPr>
          <w:lang w:val="en-US"/>
        </w:rPr>
        <w:t></w:t>
      </w:r>
      <w:r w:rsidRPr="00553D83">
        <w:rPr>
          <w:rFonts w:hint="eastAsia"/>
        </w:rPr>
        <w:t>организуется</w:t>
      </w:r>
      <w:r w:rsidRPr="00553D83">
        <w:rPr>
          <w:lang w:val="en-US"/>
        </w:rPr>
        <w:t></w:t>
      </w:r>
      <w:r w:rsidRPr="00553D83">
        <w:rPr>
          <w:rFonts w:hint="eastAsia"/>
        </w:rPr>
        <w:t>ученическое</w:t>
      </w:r>
      <w:r w:rsidRPr="00553D83">
        <w:rPr>
          <w:lang w:val="en-US"/>
        </w:rPr>
        <w:t></w:t>
      </w:r>
      <w:r w:rsidRPr="00553D83">
        <w:rPr>
          <w:rFonts w:hint="eastAsia"/>
        </w:rPr>
        <w:t>самоуправление</w:t>
      </w:r>
      <w:r w:rsidRPr="00553D83">
        <w:rPr>
          <w:lang w:val="en-US"/>
        </w:rPr>
        <w:t></w:t>
      </w:r>
      <w:r w:rsidRPr="00553D83">
        <w:rPr>
          <w:lang w:val="en-US"/>
        </w:rPr>
        <w:t></w:t>
      </w:r>
      <w:r w:rsidRPr="00553D83">
        <w:rPr>
          <w:rFonts w:hint="eastAsia"/>
        </w:rPr>
        <w:t>которое</w:t>
      </w:r>
      <w:r w:rsidRPr="00553D83">
        <w:rPr>
          <w:lang w:val="en-US"/>
        </w:rPr>
        <w:t></w:t>
      </w:r>
      <w:r w:rsidRPr="00553D83">
        <w:rPr>
          <w:rFonts w:hint="eastAsia"/>
        </w:rPr>
        <w:t>организует</w:t>
      </w:r>
      <w:r w:rsidRPr="00553D83">
        <w:rPr>
          <w:lang w:val="en-US"/>
        </w:rPr>
        <w:t></w:t>
      </w:r>
      <w:r w:rsidRPr="00553D83">
        <w:rPr>
          <w:rFonts w:hint="eastAsia"/>
        </w:rPr>
        <w:t>не</w:t>
      </w:r>
      <w:r w:rsidRPr="00553D83">
        <w:rPr>
          <w:lang w:val="en-US"/>
        </w:rPr>
        <w:t></w:t>
      </w:r>
      <w:r w:rsidRPr="00553D83">
        <w:rPr>
          <w:rFonts w:hint="eastAsia"/>
        </w:rPr>
        <w:t>только</w:t>
      </w:r>
      <w:r w:rsidRPr="00553D83">
        <w:rPr>
          <w:lang w:val="en-US"/>
        </w:rPr>
        <w:t></w:t>
      </w:r>
      <w:r w:rsidRPr="00553D83">
        <w:rPr>
          <w:rFonts w:hint="eastAsia"/>
        </w:rPr>
        <w:t>общественную</w:t>
      </w:r>
      <w:r w:rsidRPr="00553D83">
        <w:rPr>
          <w:lang w:val="en-US"/>
        </w:rPr>
        <w:t></w:t>
      </w:r>
      <w:r w:rsidRPr="00553D83">
        <w:rPr>
          <w:rFonts w:hint="eastAsia"/>
        </w:rPr>
        <w:t>жизнь</w:t>
      </w:r>
      <w:r w:rsidRPr="00553D83">
        <w:rPr>
          <w:lang w:val="en-US"/>
        </w:rPr>
        <w:t></w:t>
      </w:r>
      <w:r w:rsidRPr="00553D83">
        <w:rPr>
          <w:rFonts w:hint="eastAsia"/>
        </w:rPr>
        <w:t>группы</w:t>
      </w:r>
      <w:r w:rsidRPr="00553D83">
        <w:rPr>
          <w:lang w:val="en-US"/>
        </w:rPr>
        <w:t></w:t>
      </w:r>
      <w:r w:rsidRPr="00553D83">
        <w:rPr>
          <w:lang w:val="en-US"/>
        </w:rPr>
        <w:t></w:t>
      </w:r>
      <w:r w:rsidRPr="00553D83">
        <w:rPr>
          <w:rFonts w:hint="eastAsia"/>
        </w:rPr>
        <w:t>но</w:t>
      </w:r>
      <w:r w:rsidRPr="00553D83">
        <w:rPr>
          <w:lang w:val="en-US"/>
        </w:rPr>
        <w:t></w:t>
      </w:r>
      <w:r w:rsidRPr="00553D83">
        <w:rPr>
          <w:rFonts w:hint="eastAsia"/>
        </w:rPr>
        <w:t>и</w:t>
      </w:r>
      <w:r w:rsidRPr="00553D83">
        <w:rPr>
          <w:lang w:val="en-US"/>
        </w:rPr>
        <w:t></w:t>
      </w:r>
      <w:r w:rsidRPr="00553D83">
        <w:rPr>
          <w:rFonts w:hint="eastAsia"/>
        </w:rPr>
        <w:t>значительную</w:t>
      </w:r>
      <w:r w:rsidRPr="00553D83">
        <w:rPr>
          <w:lang w:val="en-US"/>
        </w:rPr>
        <w:t></w:t>
      </w:r>
      <w:r w:rsidRPr="00553D83">
        <w:rPr>
          <w:rFonts w:hint="eastAsia"/>
        </w:rPr>
        <w:t>часть</w:t>
      </w:r>
      <w:r w:rsidRPr="00553D83">
        <w:rPr>
          <w:lang w:val="en-US"/>
        </w:rPr>
        <w:t></w:t>
      </w:r>
      <w:r w:rsidRPr="00553D83">
        <w:rPr>
          <w:rFonts w:hint="eastAsia"/>
        </w:rPr>
        <w:t>учебной</w:t>
      </w:r>
      <w:r w:rsidRPr="00553D83">
        <w:rPr>
          <w:lang w:val="en-US"/>
        </w:rPr>
        <w:t></w:t>
      </w:r>
      <w:r w:rsidRPr="00553D83">
        <w:rPr>
          <w:rFonts w:hint="eastAsia"/>
        </w:rPr>
        <w:t>работы</w:t>
      </w:r>
      <w:r w:rsidRPr="00553D83">
        <w:rPr>
          <w:lang w:val="en-US"/>
        </w:rPr>
        <w:t></w:t>
      </w:r>
      <w:r w:rsidRPr="00553D83">
        <w:rPr>
          <w:lang w:val="en-US"/>
        </w:rPr>
        <w:t></w:t>
      </w:r>
      <w:r w:rsidRPr="00553D83">
        <w:rPr>
          <w:rFonts w:hint="eastAsia"/>
        </w:rPr>
        <w:t>текущий</w:t>
      </w:r>
      <w:r w:rsidRPr="00553D83">
        <w:rPr>
          <w:lang w:val="en-US"/>
        </w:rPr>
        <w:t></w:t>
      </w:r>
      <w:r w:rsidRPr="00553D83">
        <w:rPr>
          <w:rFonts w:hint="eastAsia"/>
        </w:rPr>
        <w:t>контроль</w:t>
      </w:r>
      <w:r w:rsidRPr="00553D83">
        <w:rPr>
          <w:lang w:val="en-US"/>
        </w:rPr>
        <w:t></w:t>
      </w:r>
      <w:r w:rsidRPr="00553D83">
        <w:rPr>
          <w:lang w:val="en-US"/>
        </w:rPr>
        <w:t></w:t>
      </w:r>
      <w:r w:rsidRPr="00553D83">
        <w:rPr>
          <w:rFonts w:hint="eastAsia"/>
        </w:rPr>
        <w:t>оценку</w:t>
      </w:r>
      <w:r w:rsidRPr="00553D83">
        <w:rPr>
          <w:lang w:val="en-US"/>
        </w:rPr>
        <w:t></w:t>
      </w:r>
      <w:r w:rsidRPr="00553D83">
        <w:rPr>
          <w:rFonts w:hint="eastAsia"/>
        </w:rPr>
        <w:t>и</w:t>
      </w:r>
      <w:r w:rsidRPr="00553D83">
        <w:rPr>
          <w:lang w:val="en-US"/>
        </w:rPr>
        <w:t></w:t>
      </w:r>
      <w:r w:rsidRPr="00553D83">
        <w:rPr>
          <w:rFonts w:hint="eastAsia"/>
        </w:rPr>
        <w:t>учет</w:t>
      </w:r>
      <w:r w:rsidRPr="00553D83">
        <w:rPr>
          <w:lang w:val="en-US"/>
        </w:rPr>
        <w:t></w:t>
      </w:r>
      <w:r w:rsidRPr="00553D83">
        <w:rPr>
          <w:rFonts w:hint="eastAsia"/>
        </w:rPr>
        <w:t>учебной</w:t>
      </w:r>
      <w:r w:rsidRPr="00553D83">
        <w:rPr>
          <w:lang w:val="en-US"/>
        </w:rPr>
        <w:t></w:t>
      </w:r>
      <w:r w:rsidRPr="00553D83">
        <w:rPr>
          <w:rFonts w:hint="eastAsia"/>
        </w:rPr>
        <w:t>работы</w:t>
      </w:r>
      <w:r w:rsidRPr="00553D83">
        <w:rPr>
          <w:lang w:val="en-US"/>
        </w:rPr>
        <w:t></w:t>
      </w:r>
      <w:r w:rsidRPr="00553D83">
        <w:rPr>
          <w:rFonts w:hint="eastAsia"/>
        </w:rPr>
        <w:t>учащихся</w:t>
      </w:r>
      <w:r w:rsidRPr="00553D83">
        <w:rPr>
          <w:lang w:val="en-US"/>
        </w:rPr>
        <w:t></w:t>
      </w:r>
      <w:r w:rsidRPr="00553D83">
        <w:rPr>
          <w:lang w:val="en-US"/>
        </w:rPr>
        <w:t></w:t>
      </w:r>
      <w:r w:rsidRPr="00553D83">
        <w:rPr>
          <w:rFonts w:hint="eastAsia"/>
        </w:rPr>
        <w:t>взаимопомощь</w:t>
      </w:r>
      <w:r w:rsidRPr="00553D83">
        <w:rPr>
          <w:lang w:val="en-US"/>
        </w:rPr>
        <w:t></w:t>
      </w:r>
      <w:r w:rsidRPr="00553D83">
        <w:rPr>
          <w:rFonts w:hint="eastAsia"/>
        </w:rPr>
        <w:t>в</w:t>
      </w:r>
      <w:r w:rsidRPr="00553D83">
        <w:rPr>
          <w:lang w:val="en-US"/>
        </w:rPr>
        <w:t></w:t>
      </w:r>
      <w:r w:rsidRPr="00553D83">
        <w:rPr>
          <w:rFonts w:hint="eastAsia"/>
        </w:rPr>
        <w:t>восполнение</w:t>
      </w:r>
      <w:r w:rsidRPr="00553D83">
        <w:rPr>
          <w:lang w:val="en-US"/>
        </w:rPr>
        <w:t></w:t>
      </w:r>
      <w:r w:rsidRPr="00553D83">
        <w:rPr>
          <w:rFonts w:hint="eastAsia"/>
        </w:rPr>
        <w:t>пробелов</w:t>
      </w:r>
      <w:r w:rsidRPr="00553D83">
        <w:rPr>
          <w:lang w:val="en-US"/>
        </w:rPr>
        <w:t></w:t>
      </w:r>
      <w:r w:rsidRPr="00553D83">
        <w:rPr>
          <w:rFonts w:hint="eastAsia"/>
        </w:rPr>
        <w:t>у</w:t>
      </w:r>
      <w:r w:rsidRPr="00553D83">
        <w:rPr>
          <w:lang w:val="en-US"/>
        </w:rPr>
        <w:t></w:t>
      </w:r>
      <w:r w:rsidRPr="00553D83">
        <w:rPr>
          <w:rFonts w:hint="eastAsia"/>
        </w:rPr>
        <w:t>отдельных</w:t>
      </w:r>
      <w:r w:rsidRPr="00553D83">
        <w:rPr>
          <w:lang w:val="en-US"/>
        </w:rPr>
        <w:t></w:t>
      </w:r>
      <w:r w:rsidRPr="00553D83">
        <w:rPr>
          <w:rFonts w:hint="eastAsia"/>
        </w:rPr>
        <w:t>учащихся</w:t>
      </w:r>
      <w:r w:rsidRPr="00553D83">
        <w:rPr>
          <w:lang w:val="en-US"/>
        </w:rPr>
        <w:t></w:t>
      </w:r>
      <w:r w:rsidRPr="00553D83">
        <w:rPr>
          <w:rFonts w:hint="eastAsia"/>
        </w:rPr>
        <w:t>и</w:t>
      </w:r>
      <w:r w:rsidRPr="00553D83">
        <w:rPr>
          <w:lang w:val="en-US"/>
        </w:rPr>
        <w:t></w:t>
      </w:r>
      <w:r w:rsidRPr="00553D83">
        <w:rPr>
          <w:rFonts w:hint="eastAsia"/>
        </w:rPr>
        <w:t>т</w:t>
      </w:r>
      <w:r w:rsidRPr="00553D83">
        <w:rPr>
          <w:lang w:val="en-US"/>
        </w:rPr>
        <w:t></w:t>
      </w:r>
      <w:r w:rsidRPr="00553D83">
        <w:rPr>
          <w:rFonts w:hint="eastAsia"/>
        </w:rPr>
        <w:t>д</w:t>
      </w:r>
      <w:r w:rsidRPr="00553D83">
        <w:rPr>
          <w:lang w:val="en-US"/>
        </w:rPr>
        <w:t></w:t>
      </w:r>
      <w:r w:rsidRPr="00553D83">
        <w:rPr>
          <w:lang w:val="en-US"/>
        </w:rPr>
        <w:t></w:t>
      </w:r>
    </w:p>
    <w:p w:rsidR="00553D83" w:rsidRPr="00553D83" w:rsidRDefault="00553D83" w:rsidP="00553D83">
      <w:r w:rsidRPr="00553D83">
        <w:rPr>
          <w:lang w:val="en-US"/>
        </w:rPr>
        <w:t></w:t>
      </w:r>
      <w:r w:rsidRPr="00553D83">
        <w:rPr>
          <w:lang w:val="en-US"/>
        </w:rPr>
        <w:t></w:t>
      </w:r>
      <w:r w:rsidRPr="00553D83">
        <w:rPr>
          <w:rFonts w:hint="eastAsia"/>
        </w:rPr>
        <w:t>Эффективность</w:t>
      </w:r>
      <w:r w:rsidRPr="00553D83">
        <w:rPr>
          <w:lang w:val="en-US"/>
        </w:rPr>
        <w:t></w:t>
      </w:r>
      <w:r w:rsidRPr="00553D83">
        <w:rPr>
          <w:rFonts w:hint="eastAsia"/>
        </w:rPr>
        <w:t>профессиональной</w:t>
      </w:r>
      <w:r w:rsidRPr="00553D83">
        <w:rPr>
          <w:lang w:val="en-US"/>
        </w:rPr>
        <w:t></w:t>
      </w:r>
      <w:r w:rsidRPr="00553D83">
        <w:rPr>
          <w:rFonts w:hint="eastAsia"/>
        </w:rPr>
        <w:t>самореализации</w:t>
      </w:r>
      <w:r w:rsidRPr="00553D83">
        <w:rPr>
          <w:lang w:val="en-US"/>
        </w:rPr>
        <w:t></w:t>
      </w:r>
      <w:r w:rsidRPr="00553D83">
        <w:rPr>
          <w:rFonts w:hint="eastAsia"/>
        </w:rPr>
        <w:t>учащихся</w:t>
      </w:r>
      <w:r w:rsidRPr="00553D83">
        <w:rPr>
          <w:lang w:val="en-US"/>
        </w:rPr>
        <w:t></w:t>
      </w:r>
      <w:r w:rsidRPr="00553D83">
        <w:rPr>
          <w:rFonts w:hint="eastAsia"/>
        </w:rPr>
        <w:t>зависит</w:t>
      </w:r>
      <w:r w:rsidRPr="00553D83">
        <w:rPr>
          <w:lang w:val="en-US"/>
        </w:rPr>
        <w:t></w:t>
      </w:r>
      <w:r w:rsidRPr="00553D83">
        <w:rPr>
          <w:rFonts w:hint="eastAsia"/>
        </w:rPr>
        <w:t>от</w:t>
      </w:r>
      <w:r w:rsidRPr="00553D83">
        <w:rPr>
          <w:lang w:val="en-US"/>
        </w:rPr>
        <w:t></w:t>
      </w:r>
      <w:r w:rsidRPr="00553D83">
        <w:rPr>
          <w:rFonts w:hint="eastAsia"/>
        </w:rPr>
        <w:t>развития</w:t>
      </w:r>
      <w:r w:rsidRPr="00553D83">
        <w:rPr>
          <w:lang w:val="en-US"/>
        </w:rPr>
        <w:t></w:t>
      </w:r>
      <w:r w:rsidRPr="00553D83">
        <w:rPr>
          <w:rFonts w:hint="eastAsia"/>
        </w:rPr>
        <w:t>у</w:t>
      </w:r>
      <w:r w:rsidRPr="00553D83">
        <w:rPr>
          <w:lang w:val="en-US"/>
        </w:rPr>
        <w:t></w:t>
      </w:r>
      <w:r w:rsidRPr="00553D83">
        <w:rPr>
          <w:rFonts w:hint="eastAsia"/>
        </w:rPr>
        <w:t>них</w:t>
      </w:r>
      <w:r w:rsidRPr="00553D83">
        <w:rPr>
          <w:lang w:val="en-US"/>
        </w:rPr>
        <w:t></w:t>
      </w:r>
      <w:r w:rsidRPr="00553D83">
        <w:rPr>
          <w:rFonts w:hint="eastAsia"/>
        </w:rPr>
        <w:t>способности</w:t>
      </w:r>
      <w:r w:rsidRPr="00553D83">
        <w:rPr>
          <w:lang w:val="en-US"/>
        </w:rPr>
        <w:t></w:t>
      </w:r>
      <w:r w:rsidRPr="00553D83">
        <w:rPr>
          <w:rFonts w:hint="eastAsia"/>
        </w:rPr>
        <w:t>к</w:t>
      </w:r>
      <w:r w:rsidRPr="00553D83">
        <w:rPr>
          <w:lang w:val="en-US"/>
        </w:rPr>
        <w:t></w:t>
      </w:r>
      <w:r w:rsidRPr="00553D83">
        <w:rPr>
          <w:rFonts w:hint="eastAsia"/>
        </w:rPr>
        <w:t>обучению</w:t>
      </w:r>
      <w:r w:rsidRPr="00553D83">
        <w:rPr>
          <w:lang w:val="en-US"/>
        </w:rPr>
        <w:t></w:t>
      </w:r>
      <w:r w:rsidRPr="00553D83">
        <w:rPr>
          <w:lang w:val="en-US"/>
        </w:rPr>
        <w:t></w:t>
      </w:r>
      <w:r w:rsidRPr="00553D83">
        <w:rPr>
          <w:rFonts w:hint="eastAsia"/>
        </w:rPr>
        <w:t>способности</w:t>
      </w:r>
      <w:r w:rsidRPr="00553D83">
        <w:rPr>
          <w:lang w:val="en-US"/>
        </w:rPr>
        <w:t></w:t>
      </w:r>
      <w:r w:rsidRPr="00553D83">
        <w:rPr>
          <w:rFonts w:hint="eastAsia"/>
        </w:rPr>
        <w:t>разумно</w:t>
      </w:r>
      <w:r w:rsidRPr="00553D83">
        <w:rPr>
          <w:lang w:val="en-US"/>
        </w:rPr>
        <w:t></w:t>
      </w:r>
      <w:r w:rsidRPr="00553D83">
        <w:rPr>
          <w:rFonts w:hint="eastAsia"/>
        </w:rPr>
        <w:t>и</w:t>
      </w:r>
    </w:p>
    <w:p w:rsidR="00553D83" w:rsidRPr="00553D83" w:rsidRDefault="00553D83" w:rsidP="00553D83">
      <w:r w:rsidRPr="00553D83">
        <w:rPr>
          <w:lang w:val="en-US"/>
        </w:rPr>
        <w:t></w:t>
      </w:r>
    </w:p>
    <w:p w:rsidR="00553D83" w:rsidRPr="00553D83" w:rsidRDefault="00553D83" w:rsidP="00553D83">
      <w:r w:rsidRPr="00553D83">
        <w:rPr>
          <w:lang w:val="en-US"/>
        </w:rPr>
        <w:t></w:t>
      </w:r>
      <w:r w:rsidRPr="00553D83">
        <w:rPr>
          <w:lang w:val="en-US"/>
        </w:rPr>
        <w:t></w:t>
      </w:r>
      <w:r w:rsidRPr="00553D83">
        <w:rPr>
          <w:lang w:val="en-US"/>
        </w:rPr>
        <w:t></w:t>
      </w:r>
      <w:r w:rsidRPr="00553D83">
        <w:rPr>
          <w:lang w:val="en-US"/>
        </w:rPr>
        <w:t></w:t>
      </w:r>
      <w:r w:rsidRPr="00553D83">
        <w:rPr>
          <w:rFonts w:hint="eastAsia"/>
        </w:rPr>
        <w:t>правильно</w:t>
      </w:r>
      <w:r w:rsidRPr="00553D83">
        <w:rPr>
          <w:lang w:val="en-US"/>
        </w:rPr>
        <w:t></w:t>
      </w:r>
      <w:r w:rsidRPr="00553D83">
        <w:rPr>
          <w:lang w:val="en-US"/>
        </w:rPr>
        <w:t></w:t>
      </w:r>
      <w:r w:rsidRPr="00553D83">
        <w:rPr>
          <w:lang w:val="en-US"/>
        </w:rPr>
        <w:t></w:t>
      </w:r>
      <w:r w:rsidRPr="00553D83">
        <w:rPr>
          <w:rFonts w:hint="eastAsia"/>
        </w:rPr>
        <w:t>учиться</w:t>
      </w:r>
      <w:r w:rsidRPr="00553D83">
        <w:rPr>
          <w:lang w:val="en-US"/>
        </w:rPr>
        <w:t></w:t>
      </w:r>
      <w:r w:rsidRPr="00553D83">
        <w:rPr>
          <w:lang w:val="en-US"/>
        </w:rPr>
        <w:t></w:t>
      </w:r>
      <w:r w:rsidRPr="00553D83">
        <w:rPr>
          <w:lang w:val="en-US"/>
        </w:rPr>
        <w:t></w:t>
      </w:r>
      <w:r w:rsidRPr="00553D83">
        <w:rPr>
          <w:lang w:val="en-US"/>
        </w:rPr>
        <w:t></w:t>
      </w:r>
      <w:r w:rsidRPr="00553D83">
        <w:rPr>
          <w:rFonts w:hint="eastAsia"/>
        </w:rPr>
        <w:t>Для</w:t>
      </w:r>
      <w:r w:rsidRPr="00553D83">
        <w:rPr>
          <w:lang w:val="en-US"/>
        </w:rPr>
        <w:t></w:t>
      </w:r>
      <w:r w:rsidRPr="00553D83">
        <w:rPr>
          <w:lang w:val="en-US"/>
        </w:rPr>
        <w:t></w:t>
      </w:r>
      <w:r w:rsidRPr="00553D83">
        <w:rPr>
          <w:lang w:val="en-US"/>
        </w:rPr>
        <w:t></w:t>
      </w:r>
      <w:r w:rsidRPr="00553D83">
        <w:rPr>
          <w:rFonts w:hint="eastAsia"/>
        </w:rPr>
        <w:t>этого</w:t>
      </w:r>
      <w:r w:rsidRPr="00553D83">
        <w:rPr>
          <w:lang w:val="en-US"/>
        </w:rPr>
        <w:t></w:t>
      </w:r>
      <w:r w:rsidRPr="00553D83">
        <w:rPr>
          <w:lang w:val="en-US"/>
        </w:rPr>
        <w:t></w:t>
      </w:r>
      <w:r w:rsidRPr="00553D83">
        <w:rPr>
          <w:lang w:val="en-US"/>
        </w:rPr>
        <w:t></w:t>
      </w:r>
      <w:r w:rsidRPr="00553D83">
        <w:rPr>
          <w:rFonts w:hint="eastAsia"/>
        </w:rPr>
        <w:t>они</w:t>
      </w:r>
      <w:r w:rsidRPr="00553D83">
        <w:rPr>
          <w:lang w:val="en-US"/>
        </w:rPr>
        <w:t></w:t>
      </w:r>
      <w:r w:rsidRPr="00553D83">
        <w:rPr>
          <w:lang w:val="en-US"/>
        </w:rPr>
        <w:t></w:t>
      </w:r>
      <w:r w:rsidRPr="00553D83">
        <w:rPr>
          <w:rFonts w:hint="eastAsia"/>
        </w:rPr>
        <w:t>должны</w:t>
      </w:r>
      <w:r w:rsidRPr="00553D83">
        <w:rPr>
          <w:lang w:val="en-US"/>
        </w:rPr>
        <w:t></w:t>
      </w:r>
      <w:r w:rsidRPr="00553D83">
        <w:rPr>
          <w:lang w:val="en-US"/>
        </w:rPr>
        <w:t></w:t>
      </w:r>
      <w:r w:rsidRPr="00553D83">
        <w:rPr>
          <w:lang w:val="en-US"/>
        </w:rPr>
        <w:t></w:t>
      </w:r>
      <w:r w:rsidRPr="00553D83">
        <w:rPr>
          <w:rFonts w:hint="eastAsia"/>
        </w:rPr>
        <w:t>овладеть</w:t>
      </w:r>
      <w:r w:rsidRPr="00553D83">
        <w:rPr>
          <w:lang w:val="en-US"/>
        </w:rPr>
        <w:t></w:t>
      </w:r>
      <w:r w:rsidRPr="00553D83">
        <w:rPr>
          <w:lang w:val="en-US"/>
        </w:rPr>
        <w:t></w:t>
      </w:r>
      <w:r w:rsidRPr="00553D83">
        <w:rPr>
          <w:lang w:val="en-US"/>
        </w:rPr>
        <w:t></w:t>
      </w:r>
      <w:r w:rsidRPr="00553D83">
        <w:rPr>
          <w:rFonts w:hint="eastAsia"/>
        </w:rPr>
        <w:t>обще</w:t>
      </w:r>
      <w:r w:rsidRPr="00553D83">
        <w:rPr>
          <w:lang w:val="en-US"/>
        </w:rPr>
        <w:t></w:t>
      </w:r>
      <w:r w:rsidRPr="00553D83">
        <w:rPr>
          <w:lang w:val="en-US"/>
        </w:rPr>
        <w:t></w:t>
      </w:r>
      <w:r w:rsidRPr="00553D83">
        <w:rPr>
          <w:lang w:val="en-US"/>
        </w:rPr>
        <w:t></w:t>
      </w:r>
      <w:r w:rsidRPr="00553D83">
        <w:rPr>
          <w:rFonts w:hint="eastAsia"/>
        </w:rPr>
        <w:t>учебными</w:t>
      </w:r>
    </w:p>
    <w:p w:rsidR="00553D83" w:rsidRPr="00553D83" w:rsidRDefault="00553D83" w:rsidP="00553D83">
      <w:pPr>
        <w:rPr>
          <w:lang w:val="en-US"/>
        </w:rPr>
      </w:pPr>
      <w:r w:rsidRPr="00553D83">
        <w:rPr>
          <w:rFonts w:hint="eastAsia"/>
          <w:lang w:val="en-US"/>
        </w:rPr>
        <w:t>умениями</w:t>
      </w:r>
      <w:r w:rsidRPr="00553D83">
        <w:rPr>
          <w:lang w:val="en-US"/>
        </w:rPr>
        <w:t></w:t>
      </w:r>
      <w:r w:rsidRPr="00553D83">
        <w:rPr>
          <w:rFonts w:hint="eastAsia"/>
          <w:lang w:val="en-US"/>
        </w:rPr>
        <w:t>и</w:t>
      </w:r>
      <w:r w:rsidRPr="00553D83">
        <w:rPr>
          <w:lang w:val="en-US"/>
        </w:rPr>
        <w:t></w:t>
      </w:r>
      <w:r w:rsidRPr="00553D83">
        <w:rPr>
          <w:rFonts w:hint="eastAsia"/>
          <w:lang w:val="en-US"/>
        </w:rPr>
        <w:t>навыками</w:t>
      </w:r>
      <w:r w:rsidRPr="00553D83">
        <w:rPr>
          <w:lang w:val="en-US"/>
        </w:rPr>
        <w:t></w:t>
      </w:r>
      <w:r w:rsidRPr="00553D83">
        <w:rPr>
          <w:lang w:val="en-US"/>
        </w:rPr>
        <w:t></w:t>
      </w:r>
      <w:r w:rsidRPr="00553D83">
        <w:rPr>
          <w:rFonts w:hint="eastAsia"/>
          <w:lang w:val="en-US"/>
        </w:rPr>
        <w:t>овладение</w:t>
      </w:r>
      <w:r w:rsidRPr="00553D83">
        <w:rPr>
          <w:lang w:val="en-US"/>
        </w:rPr>
        <w:t></w:t>
      </w:r>
      <w:r w:rsidRPr="00553D83">
        <w:rPr>
          <w:rFonts w:hint="eastAsia"/>
          <w:lang w:val="en-US"/>
        </w:rPr>
        <w:t>которыми</w:t>
      </w:r>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должно</w:t>
      </w:r>
      <w:r w:rsidRPr="00553D83">
        <w:rPr>
          <w:lang w:val="en-US"/>
        </w:rPr>
        <w:t></w:t>
      </w:r>
      <w:r w:rsidRPr="00553D83">
        <w:rPr>
          <w:rFonts w:hint="eastAsia"/>
          <w:lang w:val="en-US"/>
        </w:rPr>
        <w:t>быть</w:t>
      </w:r>
      <w:r w:rsidRPr="00553D83">
        <w:rPr>
          <w:lang w:val="en-US"/>
        </w:rPr>
        <w:t></w:t>
      </w:r>
      <w:r w:rsidRPr="00553D83">
        <w:rPr>
          <w:rFonts w:hint="eastAsia"/>
          <w:lang w:val="en-US"/>
        </w:rPr>
        <w:t>включено</w:t>
      </w:r>
      <w:r w:rsidRPr="00553D83">
        <w:rPr>
          <w:lang w:val="en-US"/>
        </w:rPr>
        <w:t></w:t>
      </w:r>
      <w:r w:rsidRPr="00553D83">
        <w:rPr>
          <w:rFonts w:hint="eastAsia"/>
          <w:lang w:val="en-US"/>
        </w:rPr>
        <w:t>в</w:t>
      </w:r>
    </w:p>
    <w:p w:rsidR="00553D83" w:rsidRPr="00553D83" w:rsidRDefault="00553D83" w:rsidP="00553D83">
      <w:pPr>
        <w:rPr>
          <w:lang w:val="en-US"/>
        </w:rPr>
      </w:pPr>
      <w:r w:rsidRPr="00553D83">
        <w:rPr>
          <w:rFonts w:hint="eastAsia"/>
          <w:lang w:val="en-US"/>
        </w:rPr>
        <w:t>учебные</w:t>
      </w:r>
      <w:r w:rsidRPr="00553D83">
        <w:rPr>
          <w:lang w:val="en-US"/>
        </w:rPr>
        <w:t></w:t>
      </w:r>
      <w:r w:rsidRPr="00553D83">
        <w:rPr>
          <w:rFonts w:hint="eastAsia"/>
          <w:lang w:val="en-US"/>
        </w:rPr>
        <w:t>программы</w:t>
      </w:r>
      <w:r w:rsidRPr="00553D83">
        <w:rPr>
          <w:lang w:val="en-US"/>
        </w:rPr>
        <w:t></w:t>
      </w:r>
      <w:r w:rsidRPr="00553D83">
        <w:rPr>
          <w:rFonts w:hint="eastAsia"/>
          <w:lang w:val="en-US"/>
        </w:rPr>
        <w:t>преподавателей</w:t>
      </w:r>
      <w:r w:rsidRPr="00553D83">
        <w:rPr>
          <w:lang w:val="en-US"/>
        </w:rPr>
        <w:t></w:t>
      </w:r>
      <w:r w:rsidRPr="00553D83">
        <w:rPr>
          <w:rFonts w:hint="eastAsia"/>
          <w:lang w:val="en-US"/>
        </w:rPr>
        <w:t>по</w:t>
      </w:r>
      <w:r w:rsidRPr="00553D83">
        <w:rPr>
          <w:lang w:val="en-US"/>
        </w:rPr>
        <w:t></w:t>
      </w:r>
      <w:r w:rsidRPr="00553D83">
        <w:rPr>
          <w:rFonts w:hint="eastAsia"/>
          <w:lang w:val="en-US"/>
        </w:rPr>
        <w:t>каждому</w:t>
      </w:r>
      <w:r w:rsidRPr="00553D83">
        <w:rPr>
          <w:lang w:val="en-US"/>
        </w:rPr>
        <w:t></w:t>
      </w:r>
      <w:r w:rsidRPr="00553D83">
        <w:rPr>
          <w:rFonts w:hint="eastAsia"/>
          <w:lang w:val="en-US"/>
        </w:rPr>
        <w:t>учебному</w:t>
      </w:r>
      <w:r w:rsidRPr="00553D83">
        <w:rPr>
          <w:lang w:val="en-US"/>
        </w:rPr>
        <w:t></w:t>
      </w:r>
      <w:r w:rsidRPr="00553D83">
        <w:rPr>
          <w:rFonts w:hint="eastAsia"/>
          <w:lang w:val="en-US"/>
        </w:rPr>
        <w:t>предмету</w:t>
      </w:r>
      <w:r w:rsidRPr="00553D83">
        <w:rPr>
          <w:lang w:val="en-US"/>
        </w:rPr>
        <w:t></w:t>
      </w:r>
    </w:p>
    <w:p w:rsidR="00553D83" w:rsidRPr="00553D83" w:rsidRDefault="00553D83" w:rsidP="00553D83">
      <w:pPr>
        <w:rPr>
          <w:lang w:val="en-US"/>
        </w:rPr>
      </w:pPr>
      <w:r w:rsidRPr="00553D83">
        <w:rPr>
          <w:lang w:val="en-US"/>
        </w:rPr>
        <w:t></w:t>
      </w:r>
      <w:r w:rsidRPr="00553D83">
        <w:rPr>
          <w:lang w:val="en-US"/>
        </w:rPr>
        <w:t></w:t>
      </w:r>
      <w:r w:rsidRPr="00553D83">
        <w:rPr>
          <w:lang w:val="en-US"/>
        </w:rPr>
        <w:tab/>
      </w:r>
      <w:r w:rsidRPr="00553D83">
        <w:rPr>
          <w:rFonts w:hint="eastAsia"/>
          <w:lang w:val="en-US"/>
        </w:rPr>
        <w:t>Эффективность</w:t>
      </w:r>
      <w:r w:rsidRPr="00553D83">
        <w:rPr>
          <w:lang w:val="en-US"/>
        </w:rPr>
        <w:t></w:t>
      </w:r>
      <w:r w:rsidRPr="00553D83">
        <w:rPr>
          <w:rFonts w:hint="eastAsia"/>
          <w:lang w:val="en-US"/>
        </w:rPr>
        <w:t>учебной</w:t>
      </w:r>
      <w:r w:rsidRPr="00553D83">
        <w:rPr>
          <w:lang w:val="en-US"/>
        </w:rPr>
        <w:t></w:t>
      </w:r>
      <w:r w:rsidRPr="00553D83">
        <w:rPr>
          <w:rFonts w:hint="eastAsia"/>
          <w:lang w:val="en-US"/>
        </w:rPr>
        <w:t>работы</w:t>
      </w:r>
      <w:r w:rsidRPr="00553D83">
        <w:rPr>
          <w:lang w:val="en-US"/>
        </w:rPr>
        <w:t></w:t>
      </w:r>
      <w:r w:rsidRPr="00553D83">
        <w:rPr>
          <w:rFonts w:hint="eastAsia"/>
          <w:lang w:val="en-US"/>
        </w:rPr>
        <w:t>учащихся</w:t>
      </w:r>
      <w:r w:rsidRPr="00553D83">
        <w:rPr>
          <w:lang w:val="en-US"/>
        </w:rPr>
        <w:t></w:t>
      </w:r>
      <w:r w:rsidRPr="00553D83">
        <w:rPr>
          <w:rFonts w:hint="eastAsia"/>
          <w:lang w:val="en-US"/>
        </w:rPr>
        <w:t>в</w:t>
      </w:r>
      <w:r w:rsidRPr="00553D83">
        <w:rPr>
          <w:lang w:val="en-US"/>
        </w:rPr>
        <w:t></w:t>
      </w:r>
      <w:r w:rsidRPr="00553D83">
        <w:rPr>
          <w:rFonts w:hint="eastAsia"/>
          <w:lang w:val="en-US"/>
        </w:rPr>
        <w:t>конечном</w:t>
      </w:r>
      <w:r w:rsidRPr="00553D83">
        <w:rPr>
          <w:lang w:val="en-US"/>
        </w:rPr>
        <w:t></w:t>
      </w:r>
      <w:r w:rsidRPr="00553D83">
        <w:rPr>
          <w:rFonts w:hint="eastAsia"/>
          <w:lang w:val="en-US"/>
        </w:rPr>
        <w:t>итоге</w:t>
      </w:r>
    </w:p>
    <w:p w:rsidR="00553D83" w:rsidRPr="00553D83" w:rsidRDefault="00553D83" w:rsidP="00553D83">
      <w:pPr>
        <w:rPr>
          <w:lang w:val="en-US"/>
        </w:rPr>
      </w:pPr>
      <w:r w:rsidRPr="00553D83">
        <w:rPr>
          <w:rFonts w:hint="eastAsia"/>
          <w:lang w:val="en-US"/>
        </w:rPr>
        <w:t>определяется</w:t>
      </w:r>
      <w:r w:rsidRPr="00553D83">
        <w:rPr>
          <w:lang w:val="en-US"/>
        </w:rPr>
        <w:t></w:t>
      </w:r>
      <w:r w:rsidRPr="00553D83">
        <w:rPr>
          <w:rFonts w:hint="eastAsia"/>
          <w:lang w:val="en-US"/>
        </w:rPr>
        <w:t>характером</w:t>
      </w:r>
      <w:r w:rsidRPr="00553D83">
        <w:rPr>
          <w:lang w:val="en-US"/>
        </w:rPr>
        <w:t></w:t>
      </w:r>
      <w:r w:rsidRPr="00553D83">
        <w:rPr>
          <w:rFonts w:hint="eastAsia"/>
          <w:lang w:val="en-US"/>
        </w:rPr>
        <w:t>их</w:t>
      </w:r>
      <w:r w:rsidRPr="00553D83">
        <w:rPr>
          <w:lang w:val="en-US"/>
        </w:rPr>
        <w:t></w:t>
      </w:r>
      <w:r w:rsidRPr="00553D83">
        <w:rPr>
          <w:rFonts w:hint="eastAsia"/>
          <w:lang w:val="en-US"/>
        </w:rPr>
        <w:t>личностной</w:t>
      </w:r>
      <w:r w:rsidRPr="00553D83">
        <w:rPr>
          <w:lang w:val="en-US"/>
        </w:rPr>
        <w:t></w:t>
      </w:r>
      <w:r w:rsidRPr="00553D83">
        <w:rPr>
          <w:rFonts w:hint="eastAsia"/>
          <w:lang w:val="en-US"/>
        </w:rPr>
        <w:t>воспитанности</w:t>
      </w:r>
      <w:r w:rsidRPr="00553D83">
        <w:rPr>
          <w:lang w:val="en-US"/>
        </w:rPr>
        <w:t></w:t>
      </w:r>
      <w:r w:rsidRPr="00553D83">
        <w:rPr>
          <w:lang w:val="en-US"/>
        </w:rPr>
        <w:t></w:t>
      </w:r>
      <w:r w:rsidRPr="00553D83">
        <w:rPr>
          <w:rFonts w:hint="eastAsia"/>
          <w:lang w:val="en-US"/>
        </w:rPr>
        <w:t>их</w:t>
      </w:r>
      <w:r w:rsidRPr="00553D83">
        <w:rPr>
          <w:lang w:val="en-US"/>
        </w:rPr>
        <w:t></w:t>
      </w:r>
      <w:r w:rsidRPr="00553D83">
        <w:rPr>
          <w:rFonts w:hint="eastAsia"/>
          <w:lang w:val="en-US"/>
        </w:rPr>
        <w:t>нравственными</w:t>
      </w:r>
      <w:r w:rsidRPr="00553D83">
        <w:rPr>
          <w:lang w:val="en-US"/>
        </w:rPr>
        <w:t></w:t>
      </w:r>
      <w:r w:rsidRPr="00553D83">
        <w:rPr>
          <w:rFonts w:hint="eastAsia"/>
          <w:lang w:val="en-US"/>
        </w:rPr>
        <w:t>и</w:t>
      </w:r>
    </w:p>
    <w:p w:rsidR="00553D83" w:rsidRPr="00553D83" w:rsidRDefault="00553D83" w:rsidP="00553D83">
      <w:pPr>
        <w:rPr>
          <w:lang w:val="en-US"/>
        </w:rPr>
      </w:pPr>
      <w:r w:rsidRPr="00553D83">
        <w:rPr>
          <w:rFonts w:hint="eastAsia"/>
          <w:lang w:val="en-US"/>
        </w:rPr>
        <w:t>социальными</w:t>
      </w:r>
      <w:r w:rsidRPr="00553D83">
        <w:rPr>
          <w:lang w:val="en-US"/>
        </w:rPr>
        <w:t></w:t>
      </w:r>
      <w:r w:rsidRPr="00553D83">
        <w:rPr>
          <w:rFonts w:hint="eastAsia"/>
          <w:lang w:val="en-US"/>
        </w:rPr>
        <w:t>качествами</w:t>
      </w:r>
      <w:r w:rsidRPr="00553D83">
        <w:rPr>
          <w:lang w:val="en-US"/>
        </w:rPr>
        <w:t></w:t>
      </w:r>
      <w:r w:rsidRPr="00553D83">
        <w:rPr>
          <w:lang w:val="en-US"/>
        </w:rPr>
        <w:t></w:t>
      </w:r>
      <w:r w:rsidRPr="00553D83">
        <w:rPr>
          <w:rFonts w:hint="eastAsia"/>
          <w:lang w:val="en-US"/>
        </w:rPr>
        <w:t>Поэтому</w:t>
      </w:r>
      <w:r w:rsidRPr="00553D83">
        <w:rPr>
          <w:lang w:val="en-US"/>
        </w:rPr>
        <w:t></w:t>
      </w:r>
      <w:r w:rsidRPr="00553D83">
        <w:rPr>
          <w:rFonts w:hint="eastAsia"/>
          <w:lang w:val="en-US"/>
        </w:rPr>
        <w:t>обучение</w:t>
      </w:r>
      <w:r w:rsidRPr="00553D83">
        <w:rPr>
          <w:lang w:val="en-US"/>
        </w:rPr>
        <w:t></w:t>
      </w:r>
      <w:r w:rsidRPr="00553D83">
        <w:rPr>
          <w:rFonts w:hint="eastAsia"/>
          <w:lang w:val="en-US"/>
        </w:rPr>
        <w:t>должно</w:t>
      </w:r>
      <w:r w:rsidRPr="00553D83">
        <w:rPr>
          <w:lang w:val="en-US"/>
        </w:rPr>
        <w:t></w:t>
      </w:r>
      <w:r w:rsidRPr="00553D83">
        <w:rPr>
          <w:rFonts w:hint="eastAsia"/>
          <w:lang w:val="en-US"/>
        </w:rPr>
        <w:t>проводиться</w:t>
      </w:r>
      <w:r w:rsidRPr="00553D83">
        <w:rPr>
          <w:lang w:val="en-US"/>
        </w:rPr>
        <w:t></w:t>
      </w:r>
      <w:r w:rsidRPr="00553D83">
        <w:rPr>
          <w:rFonts w:hint="eastAsia"/>
          <w:lang w:val="en-US"/>
        </w:rPr>
        <w:t>так</w:t>
      </w:r>
      <w:r w:rsidRPr="00553D83">
        <w:rPr>
          <w:lang w:val="en-US"/>
        </w:rPr>
        <w:t></w:t>
      </w:r>
      <w:r w:rsidRPr="00553D83">
        <w:rPr>
          <w:lang w:val="en-US"/>
        </w:rPr>
        <w:t></w:t>
      </w:r>
      <w:r w:rsidRPr="00553D83">
        <w:rPr>
          <w:rFonts w:hint="eastAsia"/>
          <w:lang w:val="en-US"/>
        </w:rPr>
        <w:t>чтобы</w:t>
      </w:r>
    </w:p>
    <w:p w:rsidR="00553D83" w:rsidRPr="00553D83" w:rsidRDefault="00553D83" w:rsidP="00553D83">
      <w:pPr>
        <w:rPr>
          <w:lang w:val="en-US"/>
        </w:rPr>
      </w:pPr>
      <w:r w:rsidRPr="00553D83">
        <w:rPr>
          <w:rFonts w:hint="eastAsia"/>
          <w:lang w:val="en-US"/>
        </w:rPr>
        <w:t>оно</w:t>
      </w:r>
      <w:r w:rsidRPr="00553D83">
        <w:rPr>
          <w:lang w:val="en-US"/>
        </w:rPr>
        <w:t></w:t>
      </w:r>
      <w:r w:rsidRPr="00553D83">
        <w:rPr>
          <w:rFonts w:hint="eastAsia"/>
          <w:lang w:val="en-US"/>
        </w:rPr>
        <w:t>в</w:t>
      </w:r>
      <w:r w:rsidRPr="00553D83">
        <w:rPr>
          <w:lang w:val="en-US"/>
        </w:rPr>
        <w:t></w:t>
      </w:r>
      <w:r w:rsidRPr="00553D83">
        <w:rPr>
          <w:rFonts w:hint="eastAsia"/>
          <w:lang w:val="en-US"/>
        </w:rPr>
        <w:t>максимальной</w:t>
      </w:r>
      <w:r w:rsidRPr="00553D83">
        <w:rPr>
          <w:lang w:val="en-US"/>
        </w:rPr>
        <w:t></w:t>
      </w:r>
      <w:r w:rsidRPr="00553D83">
        <w:rPr>
          <w:rFonts w:hint="eastAsia"/>
          <w:lang w:val="en-US"/>
        </w:rPr>
        <w:t>степени</w:t>
      </w:r>
      <w:r w:rsidRPr="00553D83">
        <w:rPr>
          <w:lang w:val="en-US"/>
        </w:rPr>
        <w:t></w:t>
      </w:r>
      <w:r w:rsidRPr="00553D83">
        <w:rPr>
          <w:rFonts w:hint="eastAsia"/>
          <w:lang w:val="en-US"/>
        </w:rPr>
        <w:t>способствовало</w:t>
      </w:r>
      <w:r w:rsidRPr="00553D83">
        <w:rPr>
          <w:lang w:val="en-US"/>
        </w:rPr>
        <w:t></w:t>
      </w:r>
      <w:r w:rsidRPr="00553D83">
        <w:rPr>
          <w:rFonts w:hint="eastAsia"/>
          <w:lang w:val="en-US"/>
        </w:rPr>
        <w:t>воспитанию</w:t>
      </w:r>
      <w:r w:rsidRPr="00553D83">
        <w:rPr>
          <w:lang w:val="en-US"/>
        </w:rPr>
        <w:t></w:t>
      </w:r>
      <w:r w:rsidRPr="00553D83">
        <w:rPr>
          <w:rFonts w:hint="eastAsia"/>
          <w:lang w:val="en-US"/>
        </w:rPr>
        <w:t>каждого</w:t>
      </w:r>
      <w:r w:rsidRPr="00553D83">
        <w:rPr>
          <w:lang w:val="en-US"/>
        </w:rPr>
        <w:t></w:t>
      </w:r>
      <w:r w:rsidRPr="00553D83">
        <w:rPr>
          <w:rFonts w:hint="eastAsia"/>
          <w:lang w:val="en-US"/>
        </w:rPr>
        <w:t>учащегося</w:t>
      </w:r>
    </w:p>
    <w:p w:rsidR="00553D83" w:rsidRPr="00553D83" w:rsidRDefault="00553D83" w:rsidP="00553D83">
      <w:pPr>
        <w:rPr>
          <w:lang w:val="en-US"/>
        </w:rPr>
      </w:pPr>
      <w:r w:rsidRPr="00553D83">
        <w:rPr>
          <w:rFonts w:hint="eastAsia"/>
          <w:lang w:val="en-US"/>
        </w:rPr>
        <w:t>как</w:t>
      </w:r>
      <w:r w:rsidRPr="00553D83">
        <w:rPr>
          <w:lang w:val="en-US"/>
        </w:rPr>
        <w:t></w:t>
      </w:r>
      <w:r w:rsidRPr="00553D83">
        <w:rPr>
          <w:rFonts w:hint="eastAsia"/>
          <w:lang w:val="en-US"/>
        </w:rPr>
        <w:t>высоконравственной</w:t>
      </w:r>
      <w:r w:rsidRPr="00553D83">
        <w:rPr>
          <w:lang w:val="en-US"/>
        </w:rPr>
        <w:t></w:t>
      </w:r>
      <w:r w:rsidRPr="00553D83">
        <w:rPr>
          <w:lang w:val="en-US"/>
        </w:rPr>
        <w:t></w:t>
      </w:r>
      <w:r w:rsidRPr="00553D83">
        <w:rPr>
          <w:rFonts w:hint="eastAsia"/>
          <w:lang w:val="en-US"/>
        </w:rPr>
        <w:t>творчески</w:t>
      </w:r>
      <w:r w:rsidRPr="00553D83">
        <w:rPr>
          <w:lang w:val="en-US"/>
        </w:rPr>
        <w:t></w:t>
      </w:r>
      <w:r w:rsidRPr="00553D83">
        <w:rPr>
          <w:rFonts w:hint="eastAsia"/>
          <w:lang w:val="en-US"/>
        </w:rPr>
        <w:t>активной</w:t>
      </w:r>
      <w:r w:rsidRPr="00553D83">
        <w:rPr>
          <w:lang w:val="en-US"/>
        </w:rPr>
        <w:t></w:t>
      </w:r>
      <w:r w:rsidRPr="00553D83">
        <w:rPr>
          <w:rFonts w:hint="eastAsia"/>
          <w:lang w:val="en-US"/>
        </w:rPr>
        <w:t>и</w:t>
      </w:r>
      <w:r w:rsidRPr="00553D83">
        <w:rPr>
          <w:lang w:val="en-US"/>
        </w:rPr>
        <w:t></w:t>
      </w:r>
      <w:r w:rsidRPr="00553D83">
        <w:rPr>
          <w:rFonts w:hint="eastAsia"/>
          <w:lang w:val="en-US"/>
        </w:rPr>
        <w:t>социально</w:t>
      </w:r>
      <w:r w:rsidRPr="00553D83">
        <w:rPr>
          <w:lang w:val="en-US"/>
        </w:rPr>
        <w:t></w:t>
      </w:r>
      <w:r w:rsidRPr="00553D83">
        <w:rPr>
          <w:rFonts w:hint="eastAsia"/>
          <w:lang w:val="en-US"/>
        </w:rPr>
        <w:t>зрелой</w:t>
      </w:r>
      <w:r w:rsidRPr="00553D83">
        <w:rPr>
          <w:lang w:val="en-US"/>
        </w:rPr>
        <w:t></w:t>
      </w:r>
      <w:r w:rsidRPr="00553D83">
        <w:rPr>
          <w:rFonts w:hint="eastAsia"/>
          <w:lang w:val="en-US"/>
        </w:rPr>
        <w:t>личности</w:t>
      </w:r>
      <w:r w:rsidRPr="00553D83">
        <w:rPr>
          <w:lang w:val="en-US"/>
        </w:rPr>
        <w:t></w:t>
      </w:r>
    </w:p>
    <w:p w:rsidR="00553D83" w:rsidRPr="00553D83" w:rsidRDefault="00553D83" w:rsidP="00553D83">
      <w:pPr>
        <w:rPr>
          <w:lang w:val="en-US"/>
        </w:rPr>
      </w:pPr>
      <w:r w:rsidRPr="00553D83">
        <w:rPr>
          <w:lang w:val="en-US"/>
        </w:rPr>
        <w:t></w:t>
      </w:r>
      <w:r w:rsidRPr="00553D83">
        <w:rPr>
          <w:lang w:val="en-US"/>
        </w:rPr>
        <w:t></w:t>
      </w:r>
      <w:r w:rsidRPr="00553D83">
        <w:rPr>
          <w:lang w:val="en-US"/>
        </w:rPr>
        <w:tab/>
      </w:r>
      <w:r w:rsidRPr="00553D83">
        <w:rPr>
          <w:rFonts w:hint="eastAsia"/>
          <w:lang w:val="en-US"/>
        </w:rPr>
        <w:t>Эффективность</w:t>
      </w:r>
      <w:r w:rsidRPr="00553D83">
        <w:rPr>
          <w:lang w:val="en-US"/>
        </w:rPr>
        <w:t></w:t>
      </w:r>
      <w:r w:rsidRPr="00553D83">
        <w:rPr>
          <w:rFonts w:hint="eastAsia"/>
          <w:lang w:val="en-US"/>
        </w:rPr>
        <w:t>обучения</w:t>
      </w:r>
      <w:r w:rsidRPr="00553D83">
        <w:rPr>
          <w:lang w:val="en-US"/>
        </w:rPr>
        <w:t></w:t>
      </w:r>
      <w:r w:rsidRPr="00553D83">
        <w:rPr>
          <w:lang w:val="en-US"/>
        </w:rPr>
        <w:t></w:t>
      </w:r>
      <w:r w:rsidRPr="00553D83">
        <w:rPr>
          <w:rFonts w:hint="eastAsia"/>
          <w:lang w:val="en-US"/>
        </w:rPr>
        <w:t>характер</w:t>
      </w:r>
      <w:r w:rsidRPr="00553D83">
        <w:rPr>
          <w:lang w:val="en-US"/>
        </w:rPr>
        <w:t></w:t>
      </w:r>
      <w:r w:rsidRPr="00553D83">
        <w:rPr>
          <w:rFonts w:hint="eastAsia"/>
          <w:lang w:val="en-US"/>
        </w:rPr>
        <w:t>отношения</w:t>
      </w:r>
      <w:r w:rsidRPr="00553D83">
        <w:rPr>
          <w:lang w:val="en-US"/>
        </w:rPr>
        <w:t></w:t>
      </w:r>
      <w:r w:rsidRPr="00553D83">
        <w:rPr>
          <w:rFonts w:hint="eastAsia"/>
          <w:lang w:val="en-US"/>
        </w:rPr>
        <w:t>учащегося</w:t>
      </w:r>
      <w:r w:rsidRPr="00553D83">
        <w:rPr>
          <w:lang w:val="en-US"/>
        </w:rPr>
        <w:t></w:t>
      </w:r>
      <w:r w:rsidRPr="00553D83">
        <w:rPr>
          <w:rFonts w:hint="eastAsia"/>
          <w:lang w:val="en-US"/>
        </w:rPr>
        <w:t>к</w:t>
      </w:r>
      <w:r w:rsidRPr="00553D83">
        <w:rPr>
          <w:lang w:val="en-US"/>
        </w:rPr>
        <w:t></w:t>
      </w:r>
      <w:r w:rsidRPr="00553D83">
        <w:rPr>
          <w:rFonts w:hint="eastAsia"/>
          <w:lang w:val="en-US"/>
        </w:rPr>
        <w:t>учебной</w:t>
      </w:r>
    </w:p>
    <w:p w:rsidR="00553D83" w:rsidRPr="00553D83" w:rsidRDefault="00553D83" w:rsidP="00553D83">
      <w:pPr>
        <w:rPr>
          <w:lang w:val="en-US"/>
        </w:rPr>
      </w:pPr>
      <w:r w:rsidRPr="00553D83">
        <w:rPr>
          <w:rFonts w:hint="eastAsia"/>
          <w:lang w:val="en-US"/>
        </w:rPr>
        <w:t>работе</w:t>
      </w:r>
      <w:r w:rsidRPr="00553D83">
        <w:rPr>
          <w:lang w:val="en-US"/>
        </w:rPr>
        <w:t></w:t>
      </w:r>
      <w:r w:rsidRPr="00553D83">
        <w:rPr>
          <w:rFonts w:hint="eastAsia"/>
          <w:lang w:val="en-US"/>
        </w:rPr>
        <w:t>зависят</w:t>
      </w:r>
      <w:r w:rsidRPr="00553D83">
        <w:rPr>
          <w:lang w:val="en-US"/>
        </w:rPr>
        <w:t></w:t>
      </w:r>
      <w:r w:rsidRPr="00553D83">
        <w:rPr>
          <w:rFonts w:hint="eastAsia"/>
          <w:lang w:val="en-US"/>
        </w:rPr>
        <w:t>и</w:t>
      </w:r>
      <w:r w:rsidRPr="00553D83">
        <w:rPr>
          <w:lang w:val="en-US"/>
        </w:rPr>
        <w:t></w:t>
      </w:r>
      <w:r w:rsidRPr="00553D83">
        <w:rPr>
          <w:rFonts w:hint="eastAsia"/>
          <w:lang w:val="en-US"/>
        </w:rPr>
        <w:t>от</w:t>
      </w:r>
      <w:r w:rsidRPr="00553D83">
        <w:rPr>
          <w:lang w:val="en-US"/>
        </w:rPr>
        <w:t></w:t>
      </w:r>
      <w:r w:rsidRPr="00553D83">
        <w:rPr>
          <w:rFonts w:hint="eastAsia"/>
          <w:lang w:val="en-US"/>
        </w:rPr>
        <w:t>того</w:t>
      </w:r>
      <w:r w:rsidRPr="00553D83">
        <w:rPr>
          <w:lang w:val="en-US"/>
        </w:rPr>
        <w:t></w:t>
      </w:r>
      <w:r w:rsidRPr="00553D83">
        <w:rPr>
          <w:lang w:val="en-US"/>
        </w:rPr>
        <w:t></w:t>
      </w:r>
      <w:r w:rsidRPr="00553D83">
        <w:rPr>
          <w:rFonts w:hint="eastAsia"/>
          <w:lang w:val="en-US"/>
        </w:rPr>
        <w:t>какова</w:t>
      </w:r>
      <w:r w:rsidRPr="00553D83">
        <w:rPr>
          <w:lang w:val="en-US"/>
        </w:rPr>
        <w:t></w:t>
      </w:r>
      <w:r w:rsidRPr="00553D83">
        <w:rPr>
          <w:rFonts w:hint="eastAsia"/>
          <w:lang w:val="en-US"/>
        </w:rPr>
        <w:t>его</w:t>
      </w:r>
      <w:r w:rsidRPr="00553D83">
        <w:rPr>
          <w:lang w:val="en-US"/>
        </w:rPr>
        <w:t></w:t>
      </w:r>
      <w:r w:rsidRPr="00553D83">
        <w:rPr>
          <w:rFonts w:hint="eastAsia"/>
          <w:lang w:val="en-US"/>
        </w:rPr>
        <w:t>жизнь</w:t>
      </w:r>
      <w:r w:rsidRPr="00553D83">
        <w:rPr>
          <w:lang w:val="en-US"/>
        </w:rPr>
        <w:t></w:t>
      </w:r>
      <w:r w:rsidRPr="00553D83">
        <w:rPr>
          <w:rFonts w:hint="eastAsia"/>
          <w:lang w:val="en-US"/>
        </w:rPr>
        <w:t>в</w:t>
      </w:r>
      <w:r w:rsidRPr="00553D83">
        <w:rPr>
          <w:lang w:val="en-US"/>
        </w:rPr>
        <w:t></w:t>
      </w:r>
      <w:r w:rsidRPr="00553D83">
        <w:rPr>
          <w:rFonts w:hint="eastAsia"/>
          <w:lang w:val="en-US"/>
        </w:rPr>
        <w:t>образовательном</w:t>
      </w:r>
      <w:r w:rsidRPr="00553D83">
        <w:rPr>
          <w:lang w:val="en-US"/>
        </w:rPr>
        <w:t></w:t>
      </w:r>
      <w:r w:rsidRPr="00553D83">
        <w:rPr>
          <w:rFonts w:hint="eastAsia"/>
          <w:lang w:val="en-US"/>
        </w:rPr>
        <w:t>учреждении</w:t>
      </w:r>
      <w:r w:rsidRPr="00553D83">
        <w:rPr>
          <w:lang w:val="en-US"/>
        </w:rPr>
        <w:t></w:t>
      </w:r>
    </w:p>
    <w:p w:rsidR="00553D83" w:rsidRPr="00553D83" w:rsidRDefault="00553D83" w:rsidP="00553D83">
      <w:pPr>
        <w:rPr>
          <w:lang w:val="en-US"/>
        </w:rPr>
      </w:pPr>
      <w:r w:rsidRPr="00553D83">
        <w:rPr>
          <w:rFonts w:hint="eastAsia"/>
          <w:lang w:val="en-US"/>
        </w:rPr>
        <w:t>удовлетворяет</w:t>
      </w:r>
      <w:r w:rsidRPr="00553D83">
        <w:rPr>
          <w:lang w:val="en-US"/>
        </w:rPr>
        <w:t></w:t>
      </w:r>
      <w:r w:rsidRPr="00553D83">
        <w:rPr>
          <w:rFonts w:hint="eastAsia"/>
          <w:lang w:val="en-US"/>
        </w:rPr>
        <w:t>ли</w:t>
      </w:r>
      <w:r w:rsidRPr="00553D83">
        <w:rPr>
          <w:lang w:val="en-US"/>
        </w:rPr>
        <w:t></w:t>
      </w:r>
      <w:r w:rsidRPr="00553D83">
        <w:rPr>
          <w:rFonts w:hint="eastAsia"/>
          <w:lang w:val="en-US"/>
        </w:rPr>
        <w:t>эта</w:t>
      </w:r>
      <w:r w:rsidRPr="00553D83">
        <w:rPr>
          <w:lang w:val="en-US"/>
        </w:rPr>
        <w:t></w:t>
      </w:r>
      <w:r w:rsidRPr="00553D83">
        <w:rPr>
          <w:rFonts w:hint="eastAsia"/>
          <w:lang w:val="en-US"/>
        </w:rPr>
        <w:t>жизнь</w:t>
      </w:r>
      <w:r w:rsidRPr="00553D83">
        <w:rPr>
          <w:lang w:val="en-US"/>
        </w:rPr>
        <w:t></w:t>
      </w:r>
      <w:r w:rsidRPr="00553D83">
        <w:rPr>
          <w:rFonts w:hint="eastAsia"/>
          <w:lang w:val="en-US"/>
        </w:rPr>
        <w:t>его</w:t>
      </w:r>
      <w:r w:rsidRPr="00553D83">
        <w:rPr>
          <w:lang w:val="en-US"/>
        </w:rPr>
        <w:t></w:t>
      </w:r>
      <w:r w:rsidRPr="00553D83">
        <w:rPr>
          <w:rFonts w:hint="eastAsia"/>
          <w:lang w:val="en-US"/>
        </w:rPr>
        <w:t>потребности</w:t>
      </w:r>
      <w:r w:rsidRPr="00553D83">
        <w:rPr>
          <w:lang w:val="en-US"/>
        </w:rPr>
        <w:t></w:t>
      </w:r>
      <w:r w:rsidRPr="00553D83">
        <w:rPr>
          <w:rFonts w:hint="eastAsia"/>
          <w:lang w:val="en-US"/>
        </w:rPr>
        <w:t>и</w:t>
      </w:r>
      <w:r w:rsidRPr="00553D83">
        <w:rPr>
          <w:lang w:val="en-US"/>
        </w:rPr>
        <w:t></w:t>
      </w:r>
      <w:r w:rsidRPr="00553D83">
        <w:rPr>
          <w:rFonts w:hint="eastAsia"/>
          <w:lang w:val="en-US"/>
        </w:rPr>
        <w:t>особенно</w:t>
      </w:r>
      <w:r w:rsidRPr="00553D83">
        <w:rPr>
          <w:lang w:val="en-US"/>
        </w:rPr>
        <w:t></w:t>
      </w:r>
      <w:r w:rsidRPr="00553D83">
        <w:rPr>
          <w:rFonts w:hint="eastAsia"/>
          <w:lang w:val="en-US"/>
        </w:rPr>
        <w:t>потребности</w:t>
      </w:r>
      <w:r w:rsidRPr="00553D83">
        <w:rPr>
          <w:lang w:val="en-US"/>
        </w:rPr>
        <w:t></w:t>
      </w:r>
      <w:r w:rsidRPr="00553D83">
        <w:rPr>
          <w:rFonts w:hint="eastAsia"/>
          <w:lang w:val="en-US"/>
        </w:rPr>
        <w:t>в</w:t>
      </w:r>
    </w:p>
    <w:p w:rsidR="00553D83" w:rsidRPr="00553D83" w:rsidRDefault="00553D83" w:rsidP="00553D83">
      <w:pPr>
        <w:rPr>
          <w:lang w:val="en-US"/>
        </w:rPr>
      </w:pPr>
      <w:r w:rsidRPr="00553D83">
        <w:rPr>
          <w:rFonts w:hint="eastAsia"/>
          <w:lang w:val="en-US"/>
        </w:rPr>
        <w:t>эмоциональном</w:t>
      </w:r>
      <w:r w:rsidRPr="00553D83">
        <w:rPr>
          <w:lang w:val="en-US"/>
        </w:rPr>
        <w:t></w:t>
      </w:r>
      <w:r w:rsidRPr="00553D83">
        <w:rPr>
          <w:rFonts w:hint="eastAsia"/>
          <w:lang w:val="en-US"/>
        </w:rPr>
        <w:t>насыщении</w:t>
      </w:r>
      <w:r w:rsidRPr="00553D83">
        <w:rPr>
          <w:lang w:val="en-US"/>
        </w:rPr>
        <w:t></w:t>
      </w:r>
      <w:r w:rsidRPr="00553D83">
        <w:rPr>
          <w:lang w:val="en-US"/>
        </w:rPr>
        <w:t></w:t>
      </w:r>
      <w:r w:rsidRPr="00553D83">
        <w:rPr>
          <w:rFonts w:hint="eastAsia"/>
          <w:lang w:val="en-US"/>
        </w:rPr>
        <w:t>с</w:t>
      </w:r>
      <w:r w:rsidRPr="00553D83">
        <w:rPr>
          <w:lang w:val="en-US"/>
        </w:rPr>
        <w:t></w:t>
      </w:r>
      <w:r w:rsidRPr="00553D83">
        <w:rPr>
          <w:rFonts w:hint="eastAsia"/>
          <w:lang w:val="en-US"/>
        </w:rPr>
        <w:t>какими</w:t>
      </w:r>
      <w:r w:rsidRPr="00553D83">
        <w:rPr>
          <w:lang w:val="en-US"/>
        </w:rPr>
        <w:t></w:t>
      </w:r>
      <w:r w:rsidRPr="00553D83">
        <w:rPr>
          <w:rFonts w:hint="eastAsia"/>
          <w:lang w:val="en-US"/>
        </w:rPr>
        <w:t>чувствами</w:t>
      </w:r>
      <w:r w:rsidRPr="00553D83">
        <w:rPr>
          <w:lang w:val="en-US"/>
        </w:rPr>
        <w:t></w:t>
      </w:r>
      <w:r w:rsidRPr="00553D83">
        <w:rPr>
          <w:rFonts w:hint="eastAsia"/>
          <w:lang w:val="en-US"/>
        </w:rPr>
        <w:t>он</w:t>
      </w:r>
      <w:r w:rsidRPr="00553D83">
        <w:rPr>
          <w:lang w:val="en-US"/>
        </w:rPr>
        <w:t></w:t>
      </w:r>
      <w:r w:rsidRPr="00553D83">
        <w:rPr>
          <w:rFonts w:hint="eastAsia"/>
          <w:lang w:val="en-US"/>
        </w:rPr>
        <w:t>идет</w:t>
      </w:r>
      <w:r w:rsidRPr="00553D83">
        <w:rPr>
          <w:lang w:val="en-US"/>
        </w:rPr>
        <w:t></w:t>
      </w:r>
      <w:r w:rsidRPr="00553D83">
        <w:rPr>
          <w:rFonts w:hint="eastAsia"/>
          <w:lang w:val="en-US"/>
        </w:rPr>
        <w:t>на</w:t>
      </w:r>
      <w:r w:rsidRPr="00553D83">
        <w:rPr>
          <w:lang w:val="en-US"/>
        </w:rPr>
        <w:t></w:t>
      </w:r>
      <w:r w:rsidRPr="00553D83">
        <w:rPr>
          <w:rFonts w:hint="eastAsia"/>
          <w:lang w:val="en-US"/>
        </w:rPr>
        <w:t>занятия</w:t>
      </w:r>
      <w:r w:rsidRPr="00553D83">
        <w:rPr>
          <w:lang w:val="en-US"/>
        </w:rPr>
        <w:t></w:t>
      </w:r>
      <w:r w:rsidRPr="00553D83">
        <w:rPr>
          <w:lang w:val="en-US"/>
        </w:rPr>
        <w:t></w:t>
      </w:r>
      <w:r w:rsidRPr="00553D83">
        <w:rPr>
          <w:rFonts w:hint="eastAsia"/>
          <w:lang w:val="en-US"/>
        </w:rPr>
        <w:t>какие</w:t>
      </w:r>
    </w:p>
    <w:p w:rsidR="00553D83" w:rsidRPr="00553D83" w:rsidRDefault="00553D83" w:rsidP="00553D83">
      <w:pPr>
        <w:rPr>
          <w:lang w:val="en-US"/>
        </w:rPr>
      </w:pPr>
      <w:r w:rsidRPr="00553D83">
        <w:rPr>
          <w:rFonts w:hint="eastAsia"/>
          <w:lang w:val="en-US"/>
        </w:rPr>
        <w:t>эмоции</w:t>
      </w:r>
      <w:r w:rsidRPr="00553D83">
        <w:rPr>
          <w:lang w:val="en-US"/>
        </w:rPr>
        <w:t></w:t>
      </w:r>
      <w:r w:rsidRPr="00553D83">
        <w:rPr>
          <w:rFonts w:hint="eastAsia"/>
          <w:lang w:val="en-US"/>
        </w:rPr>
        <w:t>и</w:t>
      </w:r>
      <w:r w:rsidRPr="00553D83">
        <w:rPr>
          <w:lang w:val="en-US"/>
        </w:rPr>
        <w:t></w:t>
      </w:r>
      <w:r w:rsidRPr="00553D83">
        <w:rPr>
          <w:rFonts w:hint="eastAsia"/>
          <w:lang w:val="en-US"/>
        </w:rPr>
        <w:t>чувства</w:t>
      </w:r>
      <w:r w:rsidRPr="00553D83">
        <w:rPr>
          <w:lang w:val="en-US"/>
        </w:rPr>
        <w:t></w:t>
      </w:r>
      <w:r w:rsidRPr="00553D83">
        <w:rPr>
          <w:rFonts w:hint="eastAsia"/>
          <w:lang w:val="en-US"/>
        </w:rPr>
        <w:t>вызывает</w:t>
      </w:r>
      <w:r w:rsidRPr="00553D83">
        <w:rPr>
          <w:lang w:val="en-US"/>
        </w:rPr>
        <w:t></w:t>
      </w:r>
      <w:r w:rsidRPr="00553D83">
        <w:rPr>
          <w:rFonts w:hint="eastAsia"/>
          <w:lang w:val="en-US"/>
        </w:rPr>
        <w:t>у</w:t>
      </w:r>
      <w:r w:rsidRPr="00553D83">
        <w:rPr>
          <w:lang w:val="en-US"/>
        </w:rPr>
        <w:t></w:t>
      </w:r>
      <w:r w:rsidRPr="00553D83">
        <w:rPr>
          <w:rFonts w:hint="eastAsia"/>
          <w:lang w:val="en-US"/>
        </w:rPr>
        <w:t>него</w:t>
      </w:r>
      <w:r w:rsidRPr="00553D83">
        <w:rPr>
          <w:lang w:val="en-US"/>
        </w:rPr>
        <w:t></w:t>
      </w:r>
      <w:r w:rsidRPr="00553D83">
        <w:rPr>
          <w:rFonts w:hint="eastAsia"/>
          <w:lang w:val="en-US"/>
        </w:rPr>
        <w:t>учебно</w:t>
      </w:r>
      <w:r w:rsidRPr="00553D83">
        <w:rPr>
          <w:lang w:val="en-US"/>
        </w:rPr>
        <w:t></w:t>
      </w:r>
      <w:r w:rsidRPr="00553D83">
        <w:rPr>
          <w:rFonts w:hint="eastAsia"/>
          <w:lang w:val="en-US"/>
        </w:rPr>
        <w:t>воспитательный</w:t>
      </w:r>
      <w:r w:rsidRPr="00553D83">
        <w:rPr>
          <w:lang w:val="en-US"/>
        </w:rPr>
        <w:t></w:t>
      </w:r>
      <w:r w:rsidRPr="00553D83">
        <w:rPr>
          <w:rFonts w:hint="eastAsia"/>
          <w:lang w:val="en-US"/>
        </w:rPr>
        <w:t>процесс</w:t>
      </w:r>
      <w:r w:rsidRPr="00553D83">
        <w:rPr>
          <w:lang w:val="en-US"/>
        </w:rPr>
        <w:t></w:t>
      </w:r>
    </w:p>
    <w:p w:rsidR="00553D83" w:rsidRPr="00553D83" w:rsidRDefault="00553D83" w:rsidP="00553D83">
      <w:pPr>
        <w:rPr>
          <w:lang w:val="en-US"/>
        </w:rPr>
      </w:pPr>
      <w:r w:rsidRPr="00553D83">
        <w:rPr>
          <w:rFonts w:hint="eastAsia"/>
          <w:lang w:val="en-US"/>
        </w:rPr>
        <w:t>Учебный</w:t>
      </w:r>
      <w:r w:rsidRPr="00553D83">
        <w:rPr>
          <w:lang w:val="en-US"/>
        </w:rPr>
        <w:t></w:t>
      </w:r>
      <w:r w:rsidRPr="00553D83">
        <w:rPr>
          <w:rFonts w:hint="eastAsia"/>
          <w:lang w:val="en-US"/>
        </w:rPr>
        <w:t>процесс</w:t>
      </w:r>
      <w:r w:rsidRPr="00553D83">
        <w:rPr>
          <w:lang w:val="en-US"/>
        </w:rPr>
        <w:t></w:t>
      </w:r>
      <w:r w:rsidRPr="00553D83">
        <w:rPr>
          <w:rFonts w:hint="eastAsia"/>
          <w:lang w:val="en-US"/>
        </w:rPr>
        <w:t>и</w:t>
      </w:r>
      <w:r w:rsidRPr="00553D83">
        <w:rPr>
          <w:lang w:val="en-US"/>
        </w:rPr>
        <w:t></w:t>
      </w:r>
      <w:r w:rsidRPr="00553D83">
        <w:rPr>
          <w:rFonts w:hint="eastAsia"/>
          <w:lang w:val="en-US"/>
        </w:rPr>
        <w:t>внеучебные</w:t>
      </w:r>
      <w:r w:rsidRPr="00553D83">
        <w:rPr>
          <w:lang w:val="en-US"/>
        </w:rPr>
        <w:t></w:t>
      </w:r>
      <w:r w:rsidRPr="00553D83">
        <w:rPr>
          <w:rFonts w:hint="eastAsia"/>
          <w:lang w:val="en-US"/>
        </w:rPr>
        <w:t>занятия</w:t>
      </w:r>
      <w:r w:rsidRPr="00553D83">
        <w:rPr>
          <w:lang w:val="en-US"/>
        </w:rPr>
        <w:t></w:t>
      </w:r>
      <w:r w:rsidRPr="00553D83">
        <w:rPr>
          <w:rFonts w:hint="eastAsia"/>
          <w:lang w:val="en-US"/>
        </w:rPr>
        <w:t>должны</w:t>
      </w:r>
      <w:r w:rsidRPr="00553D83">
        <w:rPr>
          <w:lang w:val="en-US"/>
        </w:rPr>
        <w:t></w:t>
      </w:r>
      <w:r w:rsidRPr="00553D83">
        <w:rPr>
          <w:rFonts w:hint="eastAsia"/>
          <w:lang w:val="en-US"/>
        </w:rPr>
        <w:t>быть</w:t>
      </w:r>
      <w:r w:rsidRPr="00553D83">
        <w:rPr>
          <w:lang w:val="en-US"/>
        </w:rPr>
        <w:t></w:t>
      </w:r>
      <w:r w:rsidRPr="00553D83">
        <w:rPr>
          <w:rFonts w:hint="eastAsia"/>
          <w:lang w:val="en-US"/>
        </w:rPr>
        <w:t>так</w:t>
      </w:r>
      <w:r w:rsidRPr="00553D83">
        <w:rPr>
          <w:lang w:val="en-US"/>
        </w:rPr>
        <w:t></w:t>
      </w:r>
      <w:r w:rsidRPr="00553D83">
        <w:rPr>
          <w:rFonts w:hint="eastAsia"/>
          <w:lang w:val="en-US"/>
        </w:rPr>
        <w:t>организованы</w:t>
      </w:r>
      <w:r w:rsidRPr="00553D83">
        <w:rPr>
          <w:lang w:val="en-US"/>
        </w:rPr>
        <w:t></w:t>
      </w:r>
      <w:r w:rsidRPr="00553D83">
        <w:rPr>
          <w:lang w:val="en-US"/>
        </w:rPr>
        <w:t></w:t>
      </w:r>
      <w:r w:rsidRPr="00553D83">
        <w:rPr>
          <w:rFonts w:hint="eastAsia"/>
          <w:lang w:val="en-US"/>
        </w:rPr>
        <w:t>чтобы</w:t>
      </w:r>
      <w:r w:rsidRPr="00553D83">
        <w:rPr>
          <w:lang w:val="en-US"/>
        </w:rPr>
        <w:t></w:t>
      </w:r>
      <w:r w:rsidRPr="00553D83">
        <w:rPr>
          <w:rFonts w:hint="eastAsia"/>
          <w:lang w:val="en-US"/>
        </w:rPr>
        <w:t>в</w:t>
      </w:r>
      <w:r w:rsidRPr="00553D83">
        <w:rPr>
          <w:lang w:val="en-US"/>
        </w:rPr>
        <w:t></w:t>
      </w:r>
      <w:r w:rsidRPr="00553D83">
        <w:rPr>
          <w:rFonts w:hint="eastAsia"/>
          <w:lang w:val="en-US"/>
        </w:rPr>
        <w:t>них</w:t>
      </w:r>
      <w:r w:rsidRPr="00553D83">
        <w:rPr>
          <w:lang w:val="en-US"/>
        </w:rPr>
        <w:t></w:t>
      </w:r>
      <w:r w:rsidRPr="00553D83">
        <w:rPr>
          <w:rFonts w:hint="eastAsia"/>
          <w:lang w:val="en-US"/>
        </w:rPr>
        <w:t>могли</w:t>
      </w:r>
      <w:r w:rsidRPr="00553D83">
        <w:rPr>
          <w:lang w:val="en-US"/>
        </w:rPr>
        <w:t></w:t>
      </w:r>
      <w:r w:rsidRPr="00553D83">
        <w:rPr>
          <w:rFonts w:hint="eastAsia"/>
          <w:lang w:val="en-US"/>
        </w:rPr>
        <w:t>и</w:t>
      </w:r>
      <w:r w:rsidRPr="00553D83">
        <w:rPr>
          <w:lang w:val="en-US"/>
        </w:rPr>
        <w:t></w:t>
      </w:r>
      <w:r w:rsidRPr="00553D83">
        <w:rPr>
          <w:rFonts w:hint="eastAsia"/>
          <w:lang w:val="en-US"/>
        </w:rPr>
        <w:t>хотели</w:t>
      </w:r>
      <w:r w:rsidRPr="00553D83">
        <w:rPr>
          <w:lang w:val="en-US"/>
        </w:rPr>
        <w:t></w:t>
      </w:r>
      <w:r w:rsidRPr="00553D83">
        <w:rPr>
          <w:rFonts w:hint="eastAsia"/>
          <w:lang w:val="en-US"/>
        </w:rPr>
        <w:t>принимать</w:t>
      </w:r>
      <w:r w:rsidRPr="00553D83">
        <w:rPr>
          <w:lang w:val="en-US"/>
        </w:rPr>
        <w:t></w:t>
      </w:r>
      <w:r w:rsidRPr="00553D83">
        <w:rPr>
          <w:rFonts w:hint="eastAsia"/>
          <w:lang w:val="en-US"/>
        </w:rPr>
        <w:t>активное</w:t>
      </w:r>
      <w:r w:rsidRPr="00553D83">
        <w:rPr>
          <w:lang w:val="en-US"/>
        </w:rPr>
        <w:t></w:t>
      </w:r>
      <w:r w:rsidRPr="00553D83">
        <w:rPr>
          <w:rFonts w:hint="eastAsia"/>
          <w:lang w:val="en-US"/>
        </w:rPr>
        <w:t>участие</w:t>
      </w:r>
      <w:r w:rsidRPr="00553D83">
        <w:rPr>
          <w:lang w:val="en-US"/>
        </w:rPr>
        <w:t></w:t>
      </w:r>
      <w:r w:rsidRPr="00553D83">
        <w:rPr>
          <w:rFonts w:hint="eastAsia"/>
          <w:lang w:val="en-US"/>
        </w:rPr>
        <w:t>все</w:t>
      </w:r>
      <w:r w:rsidRPr="00553D83">
        <w:rPr>
          <w:lang w:val="en-US"/>
        </w:rPr>
        <w:t></w:t>
      </w:r>
      <w:r w:rsidRPr="00553D83">
        <w:rPr>
          <w:rFonts w:hint="eastAsia"/>
          <w:lang w:val="en-US"/>
        </w:rPr>
        <w:t>учащиеся</w:t>
      </w:r>
      <w:r w:rsidRPr="00553D83">
        <w:rPr>
          <w:lang w:val="en-US"/>
        </w:rPr>
        <w:t></w:t>
      </w:r>
      <w:r w:rsidRPr="00553D83">
        <w:rPr>
          <w:lang w:val="en-US"/>
        </w:rPr>
        <w:t></w:t>
      </w:r>
      <w:r w:rsidRPr="00553D83">
        <w:rPr>
          <w:rFonts w:hint="eastAsia"/>
          <w:lang w:val="en-US"/>
        </w:rPr>
        <w:t>чтобы</w:t>
      </w:r>
      <w:r w:rsidRPr="00553D83">
        <w:rPr>
          <w:lang w:val="en-US"/>
        </w:rPr>
        <w:t></w:t>
      </w:r>
      <w:r w:rsidRPr="00553D83">
        <w:rPr>
          <w:rFonts w:hint="eastAsia"/>
          <w:lang w:val="en-US"/>
        </w:rPr>
        <w:t>они</w:t>
      </w:r>
      <w:r w:rsidRPr="00553D83">
        <w:rPr>
          <w:lang w:val="en-US"/>
        </w:rPr>
        <w:t></w:t>
      </w:r>
      <w:r w:rsidRPr="00553D83">
        <w:rPr>
          <w:rFonts w:hint="eastAsia"/>
          <w:lang w:val="en-US"/>
        </w:rPr>
        <w:t>вызывали</w:t>
      </w:r>
      <w:r w:rsidRPr="00553D83">
        <w:rPr>
          <w:lang w:val="en-US"/>
        </w:rPr>
        <w:t></w:t>
      </w:r>
      <w:r w:rsidRPr="00553D83">
        <w:rPr>
          <w:lang w:val="en-US"/>
        </w:rPr>
        <w:t></w:t>
      </w:r>
      <w:r w:rsidRPr="00553D83">
        <w:rPr>
          <w:rFonts w:hint="eastAsia"/>
          <w:lang w:val="en-US"/>
        </w:rPr>
        <w:t>формировали</w:t>
      </w:r>
      <w:r w:rsidRPr="00553D83">
        <w:rPr>
          <w:lang w:val="en-US"/>
        </w:rPr>
        <w:t></w:t>
      </w:r>
      <w:r w:rsidRPr="00553D83">
        <w:rPr>
          <w:rFonts w:hint="eastAsia"/>
          <w:lang w:val="en-US"/>
        </w:rPr>
        <w:t>и</w:t>
      </w:r>
      <w:r w:rsidRPr="00553D83">
        <w:rPr>
          <w:lang w:val="en-US"/>
        </w:rPr>
        <w:t></w:t>
      </w:r>
      <w:r w:rsidRPr="00553D83">
        <w:rPr>
          <w:rFonts w:hint="eastAsia"/>
          <w:lang w:val="en-US"/>
        </w:rPr>
        <w:t>развивали</w:t>
      </w:r>
      <w:r w:rsidRPr="00553D83">
        <w:rPr>
          <w:lang w:val="en-US"/>
        </w:rPr>
        <w:t></w:t>
      </w:r>
      <w:r w:rsidRPr="00553D83">
        <w:rPr>
          <w:rFonts w:hint="eastAsia"/>
          <w:lang w:val="en-US"/>
        </w:rPr>
        <w:t>их</w:t>
      </w:r>
      <w:r w:rsidRPr="00553D83">
        <w:rPr>
          <w:lang w:val="en-US"/>
        </w:rPr>
        <w:t></w:t>
      </w:r>
      <w:r w:rsidRPr="00553D83">
        <w:rPr>
          <w:rFonts w:hint="eastAsia"/>
          <w:lang w:val="en-US"/>
        </w:rPr>
        <w:t>личностные</w:t>
      </w:r>
      <w:r w:rsidRPr="00553D83">
        <w:rPr>
          <w:lang w:val="en-US"/>
        </w:rPr>
        <w:t></w:t>
      </w:r>
      <w:r w:rsidRPr="00553D83">
        <w:rPr>
          <w:rFonts w:hint="eastAsia"/>
          <w:lang w:val="en-US"/>
        </w:rPr>
        <w:t>интересы</w:t>
      </w:r>
      <w:r w:rsidRPr="00553D83">
        <w:rPr>
          <w:lang w:val="en-US"/>
        </w:rPr>
        <w:t></w:t>
      </w:r>
      <w:r w:rsidRPr="00553D83">
        <w:rPr>
          <w:rFonts w:hint="eastAsia"/>
          <w:lang w:val="en-US"/>
        </w:rPr>
        <w:t>и</w:t>
      </w:r>
      <w:r w:rsidRPr="00553D83">
        <w:rPr>
          <w:lang w:val="en-US"/>
        </w:rPr>
        <w:t></w:t>
      </w:r>
      <w:r w:rsidRPr="00553D83">
        <w:rPr>
          <w:rFonts w:hint="eastAsia"/>
          <w:lang w:val="en-US"/>
        </w:rPr>
        <w:t>склонности</w:t>
      </w:r>
      <w:r w:rsidRPr="00553D83">
        <w:rPr>
          <w:lang w:val="en-US"/>
        </w:rPr>
        <w:t></w:t>
      </w:r>
      <w:r w:rsidRPr="00553D83">
        <w:rPr>
          <w:lang w:val="en-US"/>
        </w:rPr>
        <w:t></w:t>
      </w:r>
      <w:r w:rsidRPr="00553D83">
        <w:rPr>
          <w:rFonts w:hint="eastAsia"/>
          <w:lang w:val="en-US"/>
        </w:rPr>
        <w:t>Взаимоотношения</w:t>
      </w:r>
      <w:r w:rsidRPr="00553D83">
        <w:rPr>
          <w:lang w:val="en-US"/>
        </w:rPr>
        <w:t></w:t>
      </w:r>
      <w:r w:rsidRPr="00553D83">
        <w:rPr>
          <w:rFonts w:hint="eastAsia"/>
          <w:lang w:val="en-US"/>
        </w:rPr>
        <w:t>между</w:t>
      </w:r>
      <w:r w:rsidRPr="00553D83">
        <w:rPr>
          <w:lang w:val="en-US"/>
        </w:rPr>
        <w:t></w:t>
      </w:r>
      <w:r w:rsidRPr="00553D83">
        <w:rPr>
          <w:rFonts w:hint="eastAsia"/>
          <w:lang w:val="en-US"/>
        </w:rPr>
        <w:t>педагогами</w:t>
      </w:r>
      <w:r w:rsidRPr="00553D83">
        <w:rPr>
          <w:lang w:val="en-US"/>
        </w:rPr>
        <w:t></w:t>
      </w:r>
      <w:r w:rsidRPr="00553D83">
        <w:rPr>
          <w:rFonts w:hint="eastAsia"/>
          <w:lang w:val="en-US"/>
        </w:rPr>
        <w:t>и</w:t>
      </w:r>
      <w:r w:rsidRPr="00553D83">
        <w:rPr>
          <w:lang w:val="en-US"/>
        </w:rPr>
        <w:t></w:t>
      </w:r>
      <w:r w:rsidRPr="00553D83">
        <w:rPr>
          <w:rFonts w:hint="eastAsia"/>
          <w:lang w:val="en-US"/>
        </w:rPr>
        <w:t>учащимися</w:t>
      </w:r>
      <w:r w:rsidRPr="00553D83">
        <w:rPr>
          <w:lang w:val="en-US"/>
        </w:rPr>
        <w:t></w:t>
      </w:r>
      <w:r w:rsidRPr="00553D83">
        <w:rPr>
          <w:rFonts w:hint="eastAsia"/>
          <w:lang w:val="en-US"/>
        </w:rPr>
        <w:t>должны</w:t>
      </w:r>
      <w:r w:rsidRPr="00553D83">
        <w:rPr>
          <w:lang w:val="en-US"/>
        </w:rPr>
        <w:t></w:t>
      </w:r>
      <w:r w:rsidRPr="00553D83">
        <w:rPr>
          <w:rFonts w:hint="eastAsia"/>
          <w:lang w:val="en-US"/>
        </w:rPr>
        <w:t>быть</w:t>
      </w:r>
      <w:r w:rsidRPr="00553D83">
        <w:rPr>
          <w:lang w:val="en-US"/>
        </w:rPr>
        <w:t></w:t>
      </w:r>
      <w:r w:rsidRPr="00553D83">
        <w:rPr>
          <w:rFonts w:hint="eastAsia"/>
          <w:lang w:val="en-US"/>
        </w:rPr>
        <w:t>основаны</w:t>
      </w:r>
      <w:r w:rsidRPr="00553D83">
        <w:rPr>
          <w:lang w:val="en-US"/>
        </w:rPr>
        <w:t></w:t>
      </w:r>
      <w:r w:rsidRPr="00553D83">
        <w:rPr>
          <w:rFonts w:hint="eastAsia"/>
          <w:lang w:val="en-US"/>
        </w:rPr>
        <w:t>на</w:t>
      </w:r>
      <w:r w:rsidRPr="00553D83">
        <w:rPr>
          <w:lang w:val="en-US"/>
        </w:rPr>
        <w:t></w:t>
      </w:r>
      <w:r w:rsidRPr="00553D83">
        <w:rPr>
          <w:rFonts w:hint="eastAsia"/>
          <w:lang w:val="en-US"/>
        </w:rPr>
        <w:t>оптимистическом</w:t>
      </w:r>
      <w:r w:rsidRPr="00553D83">
        <w:rPr>
          <w:lang w:val="en-US"/>
        </w:rPr>
        <w:t></w:t>
      </w:r>
      <w:r w:rsidRPr="00553D83">
        <w:rPr>
          <w:rFonts w:hint="eastAsia"/>
          <w:lang w:val="en-US"/>
        </w:rPr>
        <w:t>отношении</w:t>
      </w:r>
      <w:r w:rsidRPr="00553D83">
        <w:rPr>
          <w:lang w:val="en-US"/>
        </w:rPr>
        <w:t></w:t>
      </w:r>
      <w:r w:rsidRPr="00553D83">
        <w:rPr>
          <w:rFonts w:hint="eastAsia"/>
          <w:lang w:val="en-US"/>
        </w:rPr>
        <w:t>педагога</w:t>
      </w:r>
      <w:r w:rsidRPr="00553D83">
        <w:rPr>
          <w:lang w:val="en-US"/>
        </w:rPr>
        <w:t></w:t>
      </w:r>
      <w:r w:rsidRPr="00553D83">
        <w:rPr>
          <w:rFonts w:hint="eastAsia"/>
          <w:lang w:val="en-US"/>
        </w:rPr>
        <w:t>к</w:t>
      </w:r>
      <w:r w:rsidRPr="00553D83">
        <w:rPr>
          <w:lang w:val="en-US"/>
        </w:rPr>
        <w:t></w:t>
      </w:r>
      <w:r w:rsidRPr="00553D83">
        <w:rPr>
          <w:rFonts w:hint="eastAsia"/>
          <w:lang w:val="en-US"/>
        </w:rPr>
        <w:t>каждому</w:t>
      </w:r>
      <w:r w:rsidRPr="00553D83">
        <w:rPr>
          <w:lang w:val="en-US"/>
        </w:rPr>
        <w:t></w:t>
      </w:r>
      <w:r w:rsidRPr="00553D83">
        <w:rPr>
          <w:rFonts w:hint="eastAsia"/>
          <w:lang w:val="en-US"/>
        </w:rPr>
        <w:t>ученику</w:t>
      </w:r>
      <w:r w:rsidRPr="00553D83">
        <w:rPr>
          <w:lang w:val="en-US"/>
        </w:rPr>
        <w:t></w:t>
      </w:r>
      <w:r w:rsidRPr="00553D83">
        <w:rPr>
          <w:lang w:val="en-US"/>
        </w:rPr>
        <w:t></w:t>
      </w:r>
      <w:r w:rsidRPr="00553D83">
        <w:rPr>
          <w:rFonts w:hint="eastAsia"/>
          <w:lang w:val="en-US"/>
        </w:rPr>
        <w:t>педагог</w:t>
      </w:r>
      <w:r w:rsidRPr="00553D83">
        <w:rPr>
          <w:lang w:val="en-US"/>
        </w:rPr>
        <w:t></w:t>
      </w:r>
      <w:r w:rsidRPr="00553D83">
        <w:rPr>
          <w:rFonts w:hint="eastAsia"/>
          <w:lang w:val="en-US"/>
        </w:rPr>
        <w:t>должен</w:t>
      </w:r>
      <w:r w:rsidRPr="00553D83">
        <w:rPr>
          <w:lang w:val="en-US"/>
        </w:rPr>
        <w:t></w:t>
      </w:r>
      <w:r w:rsidRPr="00553D83">
        <w:rPr>
          <w:rFonts w:hint="eastAsia"/>
          <w:lang w:val="en-US"/>
        </w:rPr>
        <w:t>верить</w:t>
      </w:r>
      <w:r w:rsidRPr="00553D83">
        <w:rPr>
          <w:lang w:val="en-US"/>
        </w:rPr>
        <w:t></w:t>
      </w:r>
      <w:r w:rsidRPr="00553D83">
        <w:rPr>
          <w:rFonts w:hint="eastAsia"/>
          <w:lang w:val="en-US"/>
        </w:rPr>
        <w:t>в</w:t>
      </w:r>
      <w:r w:rsidRPr="00553D83">
        <w:rPr>
          <w:lang w:val="en-US"/>
        </w:rPr>
        <w:t></w:t>
      </w:r>
      <w:r w:rsidRPr="00553D83">
        <w:rPr>
          <w:rFonts w:hint="eastAsia"/>
          <w:lang w:val="en-US"/>
        </w:rPr>
        <w:t>возможности</w:t>
      </w:r>
      <w:r w:rsidRPr="00553D83">
        <w:rPr>
          <w:lang w:val="en-US"/>
        </w:rPr>
        <w:t></w:t>
      </w:r>
      <w:r w:rsidRPr="00553D83">
        <w:rPr>
          <w:rFonts w:hint="eastAsia"/>
          <w:lang w:val="en-US"/>
        </w:rPr>
        <w:t>и</w:t>
      </w:r>
      <w:r w:rsidRPr="00553D83">
        <w:rPr>
          <w:lang w:val="en-US"/>
        </w:rPr>
        <w:t></w:t>
      </w:r>
      <w:r w:rsidRPr="00553D83">
        <w:rPr>
          <w:rFonts w:hint="eastAsia"/>
          <w:lang w:val="en-US"/>
        </w:rPr>
        <w:t>силы</w:t>
      </w:r>
      <w:r w:rsidRPr="00553D83">
        <w:rPr>
          <w:lang w:val="en-US"/>
        </w:rPr>
        <w:t></w:t>
      </w:r>
      <w:r w:rsidRPr="00553D83">
        <w:rPr>
          <w:rFonts w:hint="eastAsia"/>
          <w:lang w:val="en-US"/>
        </w:rPr>
        <w:t>ученика</w:t>
      </w:r>
      <w:r w:rsidRPr="00553D83">
        <w:rPr>
          <w:lang w:val="en-US"/>
        </w:rPr>
        <w:t></w:t>
      </w:r>
      <w:r w:rsidRPr="00553D83">
        <w:rPr>
          <w:lang w:val="en-US"/>
        </w:rPr>
        <w:t></w:t>
      </w:r>
      <w:r w:rsidRPr="00553D83">
        <w:rPr>
          <w:rFonts w:hint="eastAsia"/>
          <w:lang w:val="en-US"/>
        </w:rPr>
        <w:t>Он</w:t>
      </w:r>
      <w:r w:rsidRPr="00553D83">
        <w:rPr>
          <w:lang w:val="en-US"/>
        </w:rPr>
        <w:t></w:t>
      </w:r>
      <w:r w:rsidRPr="00553D83">
        <w:rPr>
          <w:rFonts w:hint="eastAsia"/>
          <w:lang w:val="en-US"/>
        </w:rPr>
        <w:t>должен</w:t>
      </w:r>
      <w:r w:rsidRPr="00553D83">
        <w:rPr>
          <w:lang w:val="en-US"/>
        </w:rPr>
        <w:t></w:t>
      </w:r>
      <w:r w:rsidRPr="00553D83">
        <w:rPr>
          <w:rFonts w:hint="eastAsia"/>
          <w:lang w:val="en-US"/>
        </w:rPr>
        <w:t>выявлять</w:t>
      </w:r>
      <w:r w:rsidRPr="00553D83">
        <w:rPr>
          <w:lang w:val="en-US"/>
        </w:rPr>
        <w:t></w:t>
      </w:r>
      <w:r w:rsidRPr="00553D83">
        <w:rPr>
          <w:rFonts w:hint="eastAsia"/>
          <w:lang w:val="en-US"/>
        </w:rPr>
        <w:t>лучшие</w:t>
      </w:r>
      <w:r w:rsidRPr="00553D83">
        <w:rPr>
          <w:lang w:val="en-US"/>
        </w:rPr>
        <w:t></w:t>
      </w:r>
      <w:r w:rsidRPr="00553D83">
        <w:rPr>
          <w:rFonts w:hint="eastAsia"/>
          <w:lang w:val="en-US"/>
        </w:rPr>
        <w:t>и</w:t>
      </w:r>
      <w:r w:rsidRPr="00553D83">
        <w:rPr>
          <w:lang w:val="en-US"/>
        </w:rPr>
        <w:t></w:t>
      </w:r>
      <w:r w:rsidRPr="00553D83">
        <w:rPr>
          <w:rFonts w:hint="eastAsia"/>
          <w:lang w:val="en-US"/>
        </w:rPr>
        <w:t>сильные</w:t>
      </w:r>
      <w:r w:rsidRPr="00553D83">
        <w:rPr>
          <w:lang w:val="en-US"/>
        </w:rPr>
        <w:t></w:t>
      </w:r>
      <w:r w:rsidRPr="00553D83">
        <w:rPr>
          <w:rFonts w:hint="eastAsia"/>
          <w:lang w:val="en-US"/>
        </w:rPr>
        <w:t>стороны</w:t>
      </w:r>
      <w:r w:rsidRPr="00553D83">
        <w:rPr>
          <w:lang w:val="en-US"/>
        </w:rPr>
        <w:t></w:t>
      </w:r>
      <w:r w:rsidRPr="00553D83">
        <w:rPr>
          <w:rFonts w:hint="eastAsia"/>
          <w:lang w:val="en-US"/>
        </w:rPr>
        <w:t>каждого</w:t>
      </w:r>
      <w:r w:rsidRPr="00553D83">
        <w:rPr>
          <w:lang w:val="en-US"/>
        </w:rPr>
        <w:t></w:t>
      </w:r>
      <w:r w:rsidRPr="00553D83">
        <w:rPr>
          <w:rFonts w:hint="eastAsia"/>
          <w:lang w:val="en-US"/>
        </w:rPr>
        <w:t>ученика</w:t>
      </w:r>
      <w:r w:rsidRPr="00553D83">
        <w:rPr>
          <w:lang w:val="en-US"/>
        </w:rPr>
        <w:t></w:t>
      </w:r>
      <w:r w:rsidRPr="00553D83">
        <w:rPr>
          <w:rFonts w:hint="eastAsia"/>
          <w:lang w:val="en-US"/>
        </w:rPr>
        <w:t>и</w:t>
      </w:r>
      <w:r w:rsidRPr="00553D83">
        <w:rPr>
          <w:lang w:val="en-US"/>
        </w:rPr>
        <w:t></w:t>
      </w:r>
      <w:r w:rsidRPr="00553D83">
        <w:rPr>
          <w:lang w:val="en-US"/>
        </w:rPr>
        <w:t></w:t>
      </w:r>
      <w:r w:rsidRPr="00553D83">
        <w:rPr>
          <w:rFonts w:hint="eastAsia"/>
          <w:lang w:val="en-US"/>
        </w:rPr>
        <w:t>опираясь</w:t>
      </w:r>
      <w:r w:rsidRPr="00553D83">
        <w:rPr>
          <w:lang w:val="en-US"/>
        </w:rPr>
        <w:t></w:t>
      </w:r>
      <w:r w:rsidRPr="00553D83">
        <w:rPr>
          <w:rFonts w:hint="eastAsia"/>
          <w:lang w:val="en-US"/>
        </w:rPr>
        <w:t>на</w:t>
      </w:r>
      <w:r w:rsidRPr="00553D83">
        <w:rPr>
          <w:lang w:val="en-US"/>
        </w:rPr>
        <w:t></w:t>
      </w:r>
      <w:r w:rsidRPr="00553D83">
        <w:rPr>
          <w:rFonts w:hint="eastAsia"/>
          <w:lang w:val="en-US"/>
        </w:rPr>
        <w:t>них</w:t>
      </w:r>
      <w:r w:rsidRPr="00553D83">
        <w:rPr>
          <w:lang w:val="en-US"/>
        </w:rPr>
        <w:t></w:t>
      </w:r>
      <w:r w:rsidRPr="00553D83">
        <w:rPr>
          <w:lang w:val="en-US"/>
        </w:rPr>
        <w:t></w:t>
      </w:r>
      <w:r w:rsidRPr="00553D83">
        <w:rPr>
          <w:rFonts w:hint="eastAsia"/>
          <w:lang w:val="en-US"/>
        </w:rPr>
        <w:t>вместе</w:t>
      </w:r>
      <w:r w:rsidRPr="00553D83">
        <w:rPr>
          <w:lang w:val="en-US"/>
        </w:rPr>
        <w:t></w:t>
      </w:r>
      <w:r w:rsidRPr="00553D83">
        <w:rPr>
          <w:rFonts w:hint="eastAsia"/>
          <w:lang w:val="en-US"/>
        </w:rPr>
        <w:t>с</w:t>
      </w:r>
      <w:r w:rsidRPr="00553D83">
        <w:rPr>
          <w:lang w:val="en-US"/>
        </w:rPr>
        <w:t></w:t>
      </w:r>
      <w:r w:rsidRPr="00553D83">
        <w:rPr>
          <w:rFonts w:hint="eastAsia"/>
          <w:lang w:val="en-US"/>
        </w:rPr>
        <w:t>учеником</w:t>
      </w:r>
      <w:r w:rsidRPr="00553D83">
        <w:rPr>
          <w:lang w:val="en-US"/>
        </w:rPr>
        <w:t></w:t>
      </w:r>
      <w:r w:rsidRPr="00553D83">
        <w:rPr>
          <w:rFonts w:hint="eastAsia"/>
          <w:lang w:val="en-US"/>
        </w:rPr>
        <w:t>бороться</w:t>
      </w:r>
      <w:r w:rsidRPr="00553D83">
        <w:rPr>
          <w:lang w:val="en-US"/>
        </w:rPr>
        <w:t></w:t>
      </w:r>
      <w:r w:rsidRPr="00553D83">
        <w:rPr>
          <w:rFonts w:hint="eastAsia"/>
          <w:lang w:val="en-US"/>
        </w:rPr>
        <w:t>с</w:t>
      </w:r>
      <w:r w:rsidRPr="00553D83">
        <w:rPr>
          <w:lang w:val="en-US"/>
        </w:rPr>
        <w:t></w:t>
      </w:r>
      <w:r w:rsidRPr="00553D83">
        <w:rPr>
          <w:rFonts w:hint="eastAsia"/>
          <w:lang w:val="en-US"/>
        </w:rPr>
        <w:t>его</w:t>
      </w:r>
      <w:r w:rsidRPr="00553D83">
        <w:rPr>
          <w:lang w:val="en-US"/>
        </w:rPr>
        <w:t></w:t>
      </w:r>
      <w:r w:rsidRPr="00553D83">
        <w:rPr>
          <w:rFonts w:hint="eastAsia"/>
          <w:lang w:val="en-US"/>
        </w:rPr>
        <w:t>слабыми</w:t>
      </w:r>
      <w:r w:rsidRPr="00553D83">
        <w:rPr>
          <w:lang w:val="en-US"/>
        </w:rPr>
        <w:t></w:t>
      </w:r>
      <w:r w:rsidRPr="00553D83">
        <w:rPr>
          <w:rFonts w:hint="eastAsia"/>
          <w:lang w:val="en-US"/>
        </w:rPr>
        <w:t>качествами</w:t>
      </w:r>
      <w:r w:rsidRPr="00553D83">
        <w:rPr>
          <w:lang w:val="en-US"/>
        </w:rPr>
        <w:t></w:t>
      </w:r>
      <w:r w:rsidRPr="00553D83">
        <w:rPr>
          <w:lang w:val="en-US"/>
        </w:rPr>
        <w:t></w:t>
      </w:r>
      <w:r w:rsidRPr="00553D83">
        <w:rPr>
          <w:rFonts w:hint="eastAsia"/>
          <w:lang w:val="en-US"/>
        </w:rPr>
        <w:t>Для</w:t>
      </w:r>
      <w:r w:rsidRPr="00553D83">
        <w:rPr>
          <w:lang w:val="en-US"/>
        </w:rPr>
        <w:t></w:t>
      </w:r>
      <w:r w:rsidRPr="00553D83">
        <w:rPr>
          <w:rFonts w:hint="eastAsia"/>
          <w:lang w:val="en-US"/>
        </w:rPr>
        <w:t>того</w:t>
      </w:r>
      <w:r w:rsidRPr="00553D83">
        <w:rPr>
          <w:lang w:val="en-US"/>
        </w:rPr>
        <w:t></w:t>
      </w:r>
      <w:r w:rsidRPr="00553D83">
        <w:rPr>
          <w:rFonts w:hint="eastAsia"/>
          <w:lang w:val="en-US"/>
        </w:rPr>
        <w:t>чтобы</w:t>
      </w:r>
      <w:r w:rsidRPr="00553D83">
        <w:rPr>
          <w:lang w:val="en-US"/>
        </w:rPr>
        <w:t></w:t>
      </w:r>
      <w:r w:rsidRPr="00553D83">
        <w:rPr>
          <w:rFonts w:hint="eastAsia"/>
          <w:lang w:val="en-US"/>
        </w:rPr>
        <w:t>бо</w:t>
      </w:r>
      <w:r w:rsidRPr="00553D83">
        <w:rPr>
          <w:lang w:val="en-US"/>
        </w:rPr>
        <w:t></w:t>
      </w:r>
      <w:r w:rsidRPr="00553D83">
        <w:rPr>
          <w:rFonts w:hint="eastAsia"/>
          <w:lang w:val="en-US"/>
        </w:rPr>
        <w:t>роться</w:t>
      </w:r>
      <w:r w:rsidRPr="00553D83">
        <w:rPr>
          <w:lang w:val="en-US"/>
        </w:rPr>
        <w:t></w:t>
      </w:r>
      <w:r w:rsidRPr="00553D83">
        <w:rPr>
          <w:rFonts w:hint="eastAsia"/>
          <w:lang w:val="en-US"/>
        </w:rPr>
        <w:t>с</w:t>
      </w:r>
      <w:r w:rsidRPr="00553D83">
        <w:rPr>
          <w:lang w:val="en-US"/>
        </w:rPr>
        <w:t></w:t>
      </w:r>
      <w:r w:rsidRPr="00553D83">
        <w:rPr>
          <w:rFonts w:hint="eastAsia"/>
          <w:lang w:val="en-US"/>
        </w:rPr>
        <w:t>недостатками</w:t>
      </w:r>
      <w:r w:rsidRPr="00553D83">
        <w:rPr>
          <w:lang w:val="en-US"/>
        </w:rPr>
        <w:t></w:t>
      </w:r>
      <w:r w:rsidRPr="00553D83">
        <w:rPr>
          <w:rFonts w:hint="eastAsia"/>
          <w:lang w:val="en-US"/>
        </w:rPr>
        <w:t>того</w:t>
      </w:r>
      <w:r w:rsidRPr="00553D83">
        <w:rPr>
          <w:lang w:val="en-US"/>
        </w:rPr>
        <w:t></w:t>
      </w:r>
      <w:r w:rsidRPr="00553D83">
        <w:rPr>
          <w:rFonts w:hint="eastAsia"/>
          <w:lang w:val="en-US"/>
        </w:rPr>
        <w:t>или</w:t>
      </w:r>
      <w:r w:rsidRPr="00553D83">
        <w:rPr>
          <w:lang w:val="en-US"/>
        </w:rPr>
        <w:t></w:t>
      </w:r>
      <w:r w:rsidRPr="00553D83">
        <w:rPr>
          <w:rFonts w:hint="eastAsia"/>
          <w:lang w:val="en-US"/>
        </w:rPr>
        <w:t>иного</w:t>
      </w:r>
      <w:r w:rsidRPr="00553D83">
        <w:rPr>
          <w:lang w:val="en-US"/>
        </w:rPr>
        <w:t></w:t>
      </w:r>
      <w:r w:rsidRPr="00553D83">
        <w:rPr>
          <w:rFonts w:hint="eastAsia"/>
          <w:lang w:val="en-US"/>
        </w:rPr>
        <w:t>ученика</w:t>
      </w:r>
      <w:r w:rsidRPr="00553D83">
        <w:rPr>
          <w:lang w:val="en-US"/>
        </w:rPr>
        <w:t></w:t>
      </w:r>
      <w:r w:rsidRPr="00553D83">
        <w:rPr>
          <w:lang w:val="en-US"/>
        </w:rPr>
        <w:t></w:t>
      </w:r>
      <w:r w:rsidRPr="00553D83">
        <w:rPr>
          <w:rFonts w:hint="eastAsia"/>
          <w:lang w:val="en-US"/>
        </w:rPr>
        <w:t>педагог</w:t>
      </w:r>
      <w:r w:rsidRPr="00553D83">
        <w:rPr>
          <w:lang w:val="en-US"/>
        </w:rPr>
        <w:t></w:t>
      </w:r>
      <w:r w:rsidRPr="00553D83">
        <w:rPr>
          <w:rFonts w:hint="eastAsia"/>
          <w:lang w:val="en-US"/>
        </w:rPr>
        <w:t>должен</w:t>
      </w:r>
      <w:r w:rsidRPr="00553D83">
        <w:rPr>
          <w:lang w:val="en-US"/>
        </w:rPr>
        <w:t></w:t>
      </w:r>
      <w:r w:rsidRPr="00553D83">
        <w:rPr>
          <w:rFonts w:hint="eastAsia"/>
          <w:lang w:val="en-US"/>
        </w:rPr>
        <w:t>искать</w:t>
      </w:r>
      <w:r w:rsidRPr="00553D83">
        <w:rPr>
          <w:lang w:val="en-US"/>
        </w:rPr>
        <w:t></w:t>
      </w:r>
      <w:r w:rsidRPr="00553D83">
        <w:rPr>
          <w:rFonts w:hint="eastAsia"/>
          <w:lang w:val="en-US"/>
        </w:rPr>
        <w:t>его</w:t>
      </w:r>
      <w:r w:rsidRPr="00553D83">
        <w:rPr>
          <w:lang w:val="en-US"/>
        </w:rPr>
        <w:t></w:t>
      </w:r>
      <w:r w:rsidRPr="00553D83">
        <w:rPr>
          <w:rFonts w:hint="eastAsia"/>
          <w:lang w:val="en-US"/>
        </w:rPr>
        <w:t>достоинства</w:t>
      </w:r>
      <w:r w:rsidRPr="00553D83">
        <w:rPr>
          <w:lang w:val="en-US"/>
        </w:rPr>
        <w:t></w:t>
      </w:r>
      <w:r w:rsidRPr="00553D83">
        <w:rPr>
          <w:rFonts w:hint="eastAsia"/>
          <w:lang w:val="en-US"/>
        </w:rPr>
        <w:t>и</w:t>
      </w:r>
      <w:r w:rsidRPr="00553D83">
        <w:rPr>
          <w:lang w:val="en-US"/>
        </w:rPr>
        <w:t></w:t>
      </w:r>
      <w:r w:rsidRPr="00553D83">
        <w:rPr>
          <w:rFonts w:hint="eastAsia"/>
          <w:lang w:val="en-US"/>
        </w:rPr>
        <w:t>создавать</w:t>
      </w:r>
      <w:r w:rsidRPr="00553D83">
        <w:rPr>
          <w:lang w:val="en-US"/>
        </w:rPr>
        <w:t></w:t>
      </w:r>
      <w:r w:rsidRPr="00553D83">
        <w:rPr>
          <w:rFonts w:hint="eastAsia"/>
          <w:lang w:val="en-US"/>
        </w:rPr>
        <w:t>условия</w:t>
      </w:r>
      <w:r w:rsidRPr="00553D83">
        <w:rPr>
          <w:lang w:val="en-US"/>
        </w:rPr>
        <w:t></w:t>
      </w:r>
      <w:r w:rsidRPr="00553D83">
        <w:rPr>
          <w:lang w:val="en-US"/>
        </w:rPr>
        <w:t></w:t>
      </w:r>
      <w:r w:rsidRPr="00553D83">
        <w:rPr>
          <w:rFonts w:hint="eastAsia"/>
          <w:lang w:val="en-US"/>
        </w:rPr>
        <w:t>чтобы</w:t>
      </w:r>
      <w:r w:rsidRPr="00553D83">
        <w:rPr>
          <w:lang w:val="en-US"/>
        </w:rPr>
        <w:t></w:t>
      </w:r>
      <w:r w:rsidRPr="00553D83">
        <w:rPr>
          <w:rFonts w:hint="eastAsia"/>
          <w:lang w:val="en-US"/>
        </w:rPr>
        <w:t>каждый</w:t>
      </w:r>
      <w:r w:rsidRPr="00553D83">
        <w:rPr>
          <w:lang w:val="en-US"/>
        </w:rPr>
        <w:t></w:t>
      </w:r>
      <w:r w:rsidRPr="00553D83">
        <w:rPr>
          <w:rFonts w:hint="eastAsia"/>
          <w:lang w:val="en-US"/>
        </w:rPr>
        <w:t>ученик</w:t>
      </w:r>
      <w:r w:rsidRPr="00553D83">
        <w:rPr>
          <w:lang w:val="en-US"/>
        </w:rPr>
        <w:t></w:t>
      </w:r>
      <w:r w:rsidRPr="00553D83">
        <w:rPr>
          <w:rFonts w:hint="eastAsia"/>
          <w:lang w:val="en-US"/>
        </w:rPr>
        <w:t>добился</w:t>
      </w:r>
      <w:r w:rsidRPr="00553D83">
        <w:rPr>
          <w:lang w:val="en-US"/>
        </w:rPr>
        <w:t></w:t>
      </w:r>
      <w:r w:rsidRPr="00553D83">
        <w:rPr>
          <w:rFonts w:hint="eastAsia"/>
          <w:lang w:val="en-US"/>
        </w:rPr>
        <w:t>успеха</w:t>
      </w:r>
      <w:r w:rsidRPr="00553D83">
        <w:rPr>
          <w:lang w:val="en-US"/>
        </w:rPr>
        <w:t></w:t>
      </w:r>
      <w:r w:rsidRPr="00553D83">
        <w:rPr>
          <w:rFonts w:hint="eastAsia"/>
          <w:lang w:val="en-US"/>
        </w:rPr>
        <w:t>в</w:t>
      </w:r>
      <w:r w:rsidRPr="00553D83">
        <w:rPr>
          <w:lang w:val="en-US"/>
        </w:rPr>
        <w:t></w:t>
      </w:r>
      <w:r w:rsidRPr="00553D83">
        <w:rPr>
          <w:rFonts w:hint="eastAsia"/>
          <w:lang w:val="en-US"/>
        </w:rPr>
        <w:t>какой</w:t>
      </w:r>
      <w:r w:rsidRPr="00553D83">
        <w:rPr>
          <w:lang w:val="en-US"/>
        </w:rPr>
        <w:t></w:t>
      </w:r>
      <w:r w:rsidRPr="00553D83">
        <w:rPr>
          <w:rFonts w:hint="eastAsia"/>
          <w:lang w:val="en-US"/>
        </w:rPr>
        <w:t>либо</w:t>
      </w:r>
      <w:r w:rsidRPr="00553D83">
        <w:rPr>
          <w:lang w:val="en-US"/>
        </w:rPr>
        <w:t></w:t>
      </w:r>
      <w:r w:rsidRPr="00553D83">
        <w:rPr>
          <w:rFonts w:hint="eastAsia"/>
          <w:lang w:val="en-US"/>
        </w:rPr>
        <w:t>области</w:t>
      </w:r>
      <w:r w:rsidRPr="00553D83">
        <w:rPr>
          <w:lang w:val="en-US"/>
        </w:rPr>
        <w:t></w:t>
      </w:r>
      <w:r w:rsidRPr="00553D83">
        <w:rPr>
          <w:lang w:val="en-US"/>
        </w:rPr>
        <w:t></w:t>
      </w:r>
      <w:r w:rsidRPr="00553D83">
        <w:rPr>
          <w:rFonts w:hint="eastAsia"/>
          <w:lang w:val="en-US"/>
        </w:rPr>
        <w:t>Ученик</w:t>
      </w:r>
      <w:r w:rsidRPr="00553D83">
        <w:rPr>
          <w:lang w:val="en-US"/>
        </w:rPr>
        <w:t></w:t>
      </w:r>
      <w:r w:rsidRPr="00553D83">
        <w:rPr>
          <w:lang w:val="en-US"/>
        </w:rPr>
        <w:t></w:t>
      </w:r>
      <w:r w:rsidRPr="00553D83">
        <w:rPr>
          <w:rFonts w:hint="eastAsia"/>
          <w:lang w:val="en-US"/>
        </w:rPr>
        <w:t>который</w:t>
      </w:r>
      <w:r w:rsidRPr="00553D83">
        <w:rPr>
          <w:lang w:val="en-US"/>
        </w:rPr>
        <w:t></w:t>
      </w:r>
      <w:r w:rsidRPr="00553D83">
        <w:rPr>
          <w:rFonts w:hint="eastAsia"/>
          <w:lang w:val="en-US"/>
        </w:rPr>
        <w:t>не</w:t>
      </w:r>
      <w:r w:rsidRPr="00553D83">
        <w:rPr>
          <w:lang w:val="en-US"/>
        </w:rPr>
        <w:t></w:t>
      </w:r>
      <w:r w:rsidRPr="00553D83">
        <w:rPr>
          <w:rFonts w:hint="eastAsia"/>
          <w:lang w:val="en-US"/>
        </w:rPr>
        <w:t>достигает</w:t>
      </w:r>
      <w:r w:rsidRPr="00553D83">
        <w:rPr>
          <w:lang w:val="en-US"/>
        </w:rPr>
        <w:t></w:t>
      </w:r>
      <w:r w:rsidRPr="00553D83">
        <w:rPr>
          <w:rFonts w:hint="eastAsia"/>
          <w:lang w:val="en-US"/>
        </w:rPr>
        <w:t>успеха</w:t>
      </w:r>
      <w:r w:rsidRPr="00553D83">
        <w:rPr>
          <w:lang w:val="en-US"/>
        </w:rPr>
        <w:t></w:t>
      </w:r>
      <w:r w:rsidRPr="00553D83">
        <w:rPr>
          <w:lang w:val="en-US"/>
        </w:rPr>
        <w:t></w:t>
      </w:r>
      <w:r w:rsidRPr="00553D83">
        <w:rPr>
          <w:rFonts w:hint="eastAsia"/>
          <w:lang w:val="en-US"/>
        </w:rPr>
        <w:t>становится</w:t>
      </w:r>
      <w:r w:rsidRPr="00553D83">
        <w:rPr>
          <w:lang w:val="en-US"/>
        </w:rPr>
        <w:t></w:t>
      </w:r>
      <w:r w:rsidRPr="00553D83">
        <w:rPr>
          <w:rFonts w:hint="eastAsia"/>
          <w:lang w:val="en-US"/>
        </w:rPr>
        <w:t>неудачником</w:t>
      </w:r>
      <w:r w:rsidRPr="00553D83">
        <w:rPr>
          <w:lang w:val="en-US"/>
        </w:rPr>
        <w:t></w:t>
      </w:r>
      <w:r w:rsidRPr="00553D83">
        <w:rPr>
          <w:lang w:val="en-US"/>
        </w:rPr>
        <w:t></w:t>
      </w:r>
      <w:r w:rsidRPr="00553D83">
        <w:rPr>
          <w:rFonts w:hint="eastAsia"/>
          <w:lang w:val="en-US"/>
        </w:rPr>
        <w:t>чувствует</w:t>
      </w:r>
      <w:r w:rsidRPr="00553D83">
        <w:rPr>
          <w:lang w:val="en-US"/>
        </w:rPr>
        <w:t></w:t>
      </w:r>
      <w:r w:rsidRPr="00553D83">
        <w:rPr>
          <w:rFonts w:hint="eastAsia"/>
          <w:lang w:val="en-US"/>
        </w:rPr>
        <w:t>себя</w:t>
      </w:r>
      <w:r w:rsidRPr="00553D83">
        <w:rPr>
          <w:lang w:val="en-US"/>
        </w:rPr>
        <w:t></w:t>
      </w:r>
      <w:r w:rsidRPr="00553D83">
        <w:rPr>
          <w:rFonts w:hint="eastAsia"/>
          <w:lang w:val="en-US"/>
        </w:rPr>
        <w:t>таковым</w:t>
      </w:r>
      <w:r w:rsidRPr="00553D83">
        <w:rPr>
          <w:lang w:val="en-US"/>
        </w:rPr>
        <w:t></w:t>
      </w:r>
      <w:r w:rsidRPr="00553D83">
        <w:rPr>
          <w:lang w:val="en-US"/>
        </w:rPr>
        <w:t></w:t>
      </w:r>
      <w:r w:rsidRPr="00553D83">
        <w:rPr>
          <w:rFonts w:hint="eastAsia"/>
          <w:lang w:val="en-US"/>
        </w:rPr>
        <w:t>и</w:t>
      </w:r>
      <w:r w:rsidRPr="00553D83">
        <w:rPr>
          <w:lang w:val="en-US"/>
        </w:rPr>
        <w:t></w:t>
      </w:r>
      <w:r w:rsidRPr="00553D83">
        <w:rPr>
          <w:rFonts w:hint="eastAsia"/>
          <w:lang w:val="en-US"/>
        </w:rPr>
        <w:t>тем</w:t>
      </w:r>
      <w:r w:rsidRPr="00553D83">
        <w:rPr>
          <w:lang w:val="en-US"/>
        </w:rPr>
        <w:t></w:t>
      </w:r>
      <w:r w:rsidRPr="00553D83">
        <w:rPr>
          <w:rFonts w:hint="eastAsia"/>
          <w:lang w:val="en-US"/>
        </w:rPr>
        <w:t>самым</w:t>
      </w:r>
      <w:r w:rsidRPr="00553D83">
        <w:rPr>
          <w:lang w:val="en-US"/>
        </w:rPr>
        <w:t></w:t>
      </w:r>
      <w:r w:rsidRPr="00553D83">
        <w:rPr>
          <w:rFonts w:hint="eastAsia"/>
          <w:lang w:val="en-US"/>
        </w:rPr>
        <w:t>он</w:t>
      </w:r>
      <w:r w:rsidRPr="00553D83">
        <w:rPr>
          <w:lang w:val="en-US"/>
        </w:rPr>
        <w:t></w:t>
      </w:r>
      <w:r w:rsidRPr="00553D83">
        <w:rPr>
          <w:rFonts w:hint="eastAsia"/>
          <w:lang w:val="en-US"/>
        </w:rPr>
        <w:t>обречен</w:t>
      </w:r>
      <w:r w:rsidRPr="00553D83">
        <w:rPr>
          <w:lang w:val="en-US"/>
        </w:rPr>
        <w:t></w:t>
      </w:r>
      <w:r w:rsidRPr="00553D83">
        <w:rPr>
          <w:rFonts w:hint="eastAsia"/>
          <w:lang w:val="en-US"/>
        </w:rPr>
        <w:t>на</w:t>
      </w:r>
      <w:r w:rsidRPr="00553D83">
        <w:rPr>
          <w:lang w:val="en-US"/>
        </w:rPr>
        <w:t></w:t>
      </w:r>
      <w:r w:rsidRPr="00553D83">
        <w:rPr>
          <w:rFonts w:hint="eastAsia"/>
          <w:lang w:val="en-US"/>
        </w:rPr>
        <w:t>неуспех</w:t>
      </w:r>
      <w:r w:rsidRPr="00553D83">
        <w:rPr>
          <w:lang w:val="en-US"/>
        </w:rPr>
        <w:t></w:t>
      </w:r>
      <w:r w:rsidRPr="00553D83">
        <w:rPr>
          <w:rFonts w:hint="eastAsia"/>
          <w:lang w:val="en-US"/>
        </w:rPr>
        <w:t>в</w:t>
      </w:r>
      <w:r w:rsidRPr="00553D83">
        <w:rPr>
          <w:lang w:val="en-US"/>
        </w:rPr>
        <w:t></w:t>
      </w:r>
      <w:r w:rsidRPr="00553D83">
        <w:rPr>
          <w:rFonts w:hint="eastAsia"/>
          <w:lang w:val="en-US"/>
        </w:rPr>
        <w:t>учебной</w:t>
      </w:r>
      <w:r w:rsidRPr="00553D83">
        <w:rPr>
          <w:lang w:val="en-US"/>
        </w:rPr>
        <w:t></w:t>
      </w:r>
      <w:r w:rsidRPr="00553D83">
        <w:rPr>
          <w:rFonts w:hint="eastAsia"/>
          <w:lang w:val="en-US"/>
        </w:rPr>
        <w:t>работе</w:t>
      </w:r>
      <w:r w:rsidRPr="00553D83">
        <w:rPr>
          <w:lang w:val="en-US"/>
        </w:rPr>
        <w:t></w:t>
      </w:r>
    </w:p>
    <w:p w:rsidR="00553D83" w:rsidRPr="00553D83" w:rsidRDefault="00553D83" w:rsidP="00553D83">
      <w:pPr>
        <w:rPr>
          <w:lang w:val="en-US"/>
        </w:rPr>
      </w:pPr>
      <w:r w:rsidRPr="00553D83">
        <w:rPr>
          <w:rFonts w:hint="eastAsia"/>
          <w:lang w:val="en-US"/>
        </w:rPr>
        <w:t>Изучение</w:t>
      </w:r>
      <w:r w:rsidRPr="00553D83">
        <w:rPr>
          <w:lang w:val="en-US"/>
        </w:rPr>
        <w:t></w:t>
      </w:r>
      <w:r w:rsidRPr="00553D83">
        <w:rPr>
          <w:rFonts w:hint="eastAsia"/>
          <w:lang w:val="en-US"/>
        </w:rPr>
        <w:t>процесса</w:t>
      </w:r>
      <w:r w:rsidRPr="00553D83">
        <w:rPr>
          <w:lang w:val="en-US"/>
        </w:rPr>
        <w:t></w:t>
      </w:r>
      <w:r w:rsidRPr="00553D83">
        <w:rPr>
          <w:rFonts w:hint="eastAsia"/>
          <w:lang w:val="en-US"/>
        </w:rPr>
        <w:t>профессиональной</w:t>
      </w:r>
      <w:r w:rsidRPr="00553D83">
        <w:rPr>
          <w:lang w:val="en-US"/>
        </w:rPr>
        <w:t></w:t>
      </w:r>
      <w:r w:rsidRPr="00553D83">
        <w:rPr>
          <w:rFonts w:hint="eastAsia"/>
          <w:lang w:val="en-US"/>
        </w:rPr>
        <w:t>самореализации</w:t>
      </w:r>
      <w:r w:rsidRPr="00553D83">
        <w:rPr>
          <w:lang w:val="en-US"/>
        </w:rPr>
        <w:t></w:t>
      </w:r>
      <w:r w:rsidRPr="00553D83">
        <w:rPr>
          <w:rFonts w:hint="eastAsia"/>
          <w:lang w:val="en-US"/>
        </w:rPr>
        <w:t>учащихся</w:t>
      </w:r>
      <w:r w:rsidRPr="00553D83">
        <w:rPr>
          <w:lang w:val="en-US"/>
        </w:rPr>
        <w:t></w:t>
      </w:r>
      <w:r w:rsidRPr="00553D83">
        <w:rPr>
          <w:rFonts w:hint="eastAsia"/>
          <w:lang w:val="en-US"/>
        </w:rPr>
        <w:t>следует</w:t>
      </w:r>
      <w:r w:rsidRPr="00553D83">
        <w:rPr>
          <w:lang w:val="en-US"/>
        </w:rPr>
        <w:t></w:t>
      </w:r>
      <w:r w:rsidRPr="00553D83">
        <w:rPr>
          <w:rFonts w:hint="eastAsia"/>
          <w:lang w:val="en-US"/>
        </w:rPr>
        <w:t>рассматривать</w:t>
      </w:r>
      <w:r w:rsidRPr="00553D83">
        <w:rPr>
          <w:lang w:val="en-US"/>
        </w:rPr>
        <w:t></w:t>
      </w:r>
      <w:r w:rsidRPr="00553D83">
        <w:rPr>
          <w:rFonts w:hint="eastAsia"/>
          <w:lang w:val="en-US"/>
        </w:rPr>
        <w:t>лишь</w:t>
      </w:r>
      <w:r w:rsidRPr="00553D83">
        <w:rPr>
          <w:lang w:val="en-US"/>
        </w:rPr>
        <w:t></w:t>
      </w:r>
      <w:r w:rsidRPr="00553D83">
        <w:rPr>
          <w:rFonts w:hint="eastAsia"/>
          <w:lang w:val="en-US"/>
        </w:rPr>
        <w:t>как</w:t>
      </w:r>
      <w:r w:rsidRPr="00553D83">
        <w:rPr>
          <w:lang w:val="en-US"/>
        </w:rPr>
        <w:t></w:t>
      </w:r>
      <w:r w:rsidRPr="00553D83">
        <w:rPr>
          <w:rFonts w:hint="eastAsia"/>
          <w:lang w:val="en-US"/>
        </w:rPr>
        <w:t>начальный</w:t>
      </w:r>
      <w:r w:rsidRPr="00553D83">
        <w:rPr>
          <w:lang w:val="en-US"/>
        </w:rPr>
        <w:t></w:t>
      </w:r>
      <w:r w:rsidRPr="00553D83">
        <w:rPr>
          <w:lang w:val="en-US"/>
        </w:rPr>
        <w:t></w:t>
      </w:r>
      <w:r w:rsidRPr="00553D83">
        <w:rPr>
          <w:rFonts w:hint="eastAsia"/>
          <w:lang w:val="en-US"/>
        </w:rPr>
        <w:t>но</w:t>
      </w:r>
      <w:r w:rsidRPr="00553D83">
        <w:rPr>
          <w:lang w:val="en-US"/>
        </w:rPr>
        <w:t></w:t>
      </w:r>
      <w:r w:rsidRPr="00553D83">
        <w:rPr>
          <w:rFonts w:hint="eastAsia"/>
          <w:lang w:val="en-US"/>
        </w:rPr>
        <w:t>крайне</w:t>
      </w:r>
      <w:r w:rsidRPr="00553D83">
        <w:rPr>
          <w:lang w:val="en-US"/>
        </w:rPr>
        <w:t></w:t>
      </w:r>
      <w:r w:rsidRPr="00553D83">
        <w:rPr>
          <w:rFonts w:hint="eastAsia"/>
          <w:lang w:val="en-US"/>
        </w:rPr>
        <w:t>необходимый</w:t>
      </w:r>
      <w:r w:rsidRPr="00553D83">
        <w:rPr>
          <w:lang w:val="en-US"/>
        </w:rPr>
        <w:t></w:t>
      </w:r>
      <w:r w:rsidRPr="00553D83">
        <w:rPr>
          <w:rFonts w:hint="eastAsia"/>
          <w:lang w:val="en-US"/>
        </w:rPr>
        <w:t>этап</w:t>
      </w:r>
      <w:r w:rsidRPr="00553D83">
        <w:rPr>
          <w:lang w:val="en-US"/>
        </w:rPr>
        <w:t></w:t>
      </w:r>
      <w:r w:rsidRPr="00553D83">
        <w:rPr>
          <w:rFonts w:hint="eastAsia"/>
          <w:lang w:val="en-US"/>
        </w:rPr>
        <w:t>работы</w:t>
      </w:r>
      <w:r w:rsidRPr="00553D83">
        <w:rPr>
          <w:lang w:val="en-US"/>
        </w:rPr>
        <w:t></w:t>
      </w:r>
      <w:r w:rsidRPr="00553D83">
        <w:rPr>
          <w:rFonts w:hint="eastAsia"/>
          <w:lang w:val="en-US"/>
        </w:rPr>
        <w:t>с</w:t>
      </w:r>
      <w:r w:rsidRPr="00553D83">
        <w:rPr>
          <w:lang w:val="en-US"/>
        </w:rPr>
        <w:t></w:t>
      </w:r>
      <w:r w:rsidRPr="00553D83">
        <w:rPr>
          <w:rFonts w:hint="eastAsia"/>
          <w:lang w:val="en-US"/>
        </w:rPr>
        <w:t>ними</w:t>
      </w:r>
      <w:r w:rsidRPr="00553D83">
        <w:rPr>
          <w:lang w:val="en-US"/>
        </w:rPr>
        <w:t></w:t>
      </w:r>
      <w:r w:rsidRPr="00553D83">
        <w:rPr>
          <w:lang w:val="en-US"/>
        </w:rPr>
        <w:t></w:t>
      </w:r>
      <w:r w:rsidRPr="00553D83">
        <w:rPr>
          <w:rFonts w:hint="eastAsia"/>
          <w:lang w:val="en-US"/>
        </w:rPr>
        <w:t>требующий</w:t>
      </w:r>
      <w:r w:rsidRPr="00553D83">
        <w:rPr>
          <w:lang w:val="en-US"/>
        </w:rPr>
        <w:t></w:t>
      </w:r>
      <w:r w:rsidRPr="00553D83">
        <w:rPr>
          <w:rFonts w:hint="eastAsia"/>
          <w:lang w:val="en-US"/>
        </w:rPr>
        <w:t>впоследствии</w:t>
      </w:r>
      <w:r w:rsidRPr="00553D83">
        <w:rPr>
          <w:lang w:val="en-US"/>
        </w:rPr>
        <w:t></w:t>
      </w:r>
      <w:r w:rsidRPr="00553D83">
        <w:rPr>
          <w:rFonts w:hint="eastAsia"/>
          <w:lang w:val="en-US"/>
        </w:rPr>
        <w:t>развития</w:t>
      </w:r>
      <w:r w:rsidRPr="00553D83">
        <w:rPr>
          <w:lang w:val="en-US"/>
        </w:rPr>
        <w:t></w:t>
      </w:r>
      <w:r w:rsidRPr="00553D83">
        <w:rPr>
          <w:rFonts w:hint="eastAsia"/>
          <w:lang w:val="en-US"/>
        </w:rPr>
        <w:t>их</w:t>
      </w:r>
      <w:r w:rsidRPr="00553D83">
        <w:rPr>
          <w:lang w:val="en-US"/>
        </w:rPr>
        <w:t></w:t>
      </w:r>
      <w:r w:rsidRPr="00553D83">
        <w:rPr>
          <w:rFonts w:hint="eastAsia"/>
          <w:lang w:val="en-US"/>
        </w:rPr>
        <w:t>адаптационных</w:t>
      </w:r>
      <w:r w:rsidRPr="00553D83">
        <w:rPr>
          <w:lang w:val="en-US"/>
        </w:rPr>
        <w:t></w:t>
      </w:r>
      <w:r w:rsidRPr="00553D83">
        <w:rPr>
          <w:rFonts w:hint="eastAsia"/>
          <w:lang w:val="en-US"/>
        </w:rPr>
        <w:t>способностей</w:t>
      </w:r>
      <w:r w:rsidRPr="00553D83">
        <w:rPr>
          <w:lang w:val="en-US"/>
        </w:rPr>
        <w:t></w:t>
      </w:r>
      <w:r w:rsidRPr="00553D83">
        <w:rPr>
          <w:lang w:val="en-US"/>
        </w:rPr>
        <w:t></w:t>
      </w:r>
      <w:r w:rsidRPr="00553D83">
        <w:rPr>
          <w:lang w:val="en-US"/>
        </w:rPr>
        <w:t></w:t>
      </w:r>
      <w:r w:rsidRPr="00553D83">
        <w:rPr>
          <w:rFonts w:hint="eastAsia"/>
          <w:lang w:val="en-US"/>
        </w:rPr>
        <w:t>путем</w:t>
      </w:r>
      <w:r w:rsidRPr="00553D83">
        <w:rPr>
          <w:lang w:val="en-US"/>
        </w:rPr>
        <w:t></w:t>
      </w:r>
      <w:r w:rsidRPr="00553D83">
        <w:rPr>
          <w:lang w:val="en-US"/>
        </w:rPr>
        <w:t></w:t>
      </w:r>
      <w:r w:rsidRPr="00553D83">
        <w:rPr>
          <w:rFonts w:hint="eastAsia"/>
          <w:lang w:val="en-US"/>
        </w:rPr>
        <w:t>значительного</w:t>
      </w:r>
      <w:r w:rsidRPr="00553D83">
        <w:rPr>
          <w:lang w:val="en-US"/>
        </w:rPr>
        <w:t></w:t>
      </w:r>
      <w:r w:rsidRPr="00553D83">
        <w:rPr>
          <w:lang w:val="en-US"/>
        </w:rPr>
        <w:t></w:t>
      </w:r>
      <w:r w:rsidRPr="00553D83">
        <w:rPr>
          <w:rFonts w:hint="eastAsia"/>
          <w:lang w:val="en-US"/>
        </w:rPr>
        <w:t>обогащения</w:t>
      </w:r>
      <w:r w:rsidRPr="00553D83">
        <w:rPr>
          <w:lang w:val="en-US"/>
        </w:rPr>
        <w:t></w:t>
      </w:r>
      <w:r w:rsidRPr="00553D83">
        <w:rPr>
          <w:lang w:val="en-US"/>
        </w:rPr>
        <w:t></w:t>
      </w:r>
      <w:r w:rsidRPr="00553D83">
        <w:rPr>
          <w:lang w:val="en-US"/>
        </w:rPr>
        <w:t></w:t>
      </w:r>
      <w:r w:rsidRPr="00553D83">
        <w:rPr>
          <w:rFonts w:hint="eastAsia"/>
          <w:lang w:val="en-US"/>
        </w:rPr>
        <w:t>представлений</w:t>
      </w:r>
      <w:r w:rsidRPr="00553D83">
        <w:rPr>
          <w:lang w:val="en-US"/>
        </w:rPr>
        <w:t></w:t>
      </w:r>
      <w:r w:rsidRPr="00553D83">
        <w:rPr>
          <w:lang w:val="en-US"/>
        </w:rPr>
        <w:t></w:t>
      </w:r>
      <w:r w:rsidRPr="00553D83">
        <w:rPr>
          <w:lang w:val="en-US"/>
        </w:rPr>
        <w:t></w:t>
      </w:r>
      <w:r w:rsidRPr="00553D83">
        <w:rPr>
          <w:rFonts w:hint="eastAsia"/>
          <w:lang w:val="en-US"/>
        </w:rPr>
        <w:t>о</w:t>
      </w:r>
      <w:r w:rsidRPr="00553D83">
        <w:rPr>
          <w:lang w:val="en-US"/>
        </w:rPr>
        <w:t></w:t>
      </w:r>
      <w:r w:rsidRPr="00553D83">
        <w:rPr>
          <w:lang w:val="en-US"/>
        </w:rPr>
        <w:t></w:t>
      </w:r>
      <w:r w:rsidRPr="00553D83">
        <w:rPr>
          <w:rFonts w:hint="eastAsia"/>
          <w:lang w:val="en-US"/>
        </w:rPr>
        <w:t>своих</w:t>
      </w:r>
    </w:p>
    <w:p w:rsidR="00553D83" w:rsidRPr="00553D83" w:rsidRDefault="00553D83" w:rsidP="00553D83">
      <w:pPr>
        <w:rPr>
          <w:lang w:val="en-US"/>
        </w:rPr>
      </w:pPr>
      <w:r w:rsidRPr="00553D83">
        <w:rPr>
          <w:lang w:val="en-US"/>
        </w:rPr>
        <w:t></w:t>
      </w:r>
    </w:p>
    <w:p w:rsidR="00553D83" w:rsidRPr="00553D83" w:rsidRDefault="00553D83" w:rsidP="00553D83">
      <w:pPr>
        <w:rPr>
          <w:lang w:val="en-US"/>
        </w:rPr>
      </w:pP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трудовых</w:t>
      </w:r>
      <w:r w:rsidRPr="00553D83">
        <w:rPr>
          <w:lang w:val="en-US"/>
        </w:rPr>
        <w:t></w:t>
      </w:r>
      <w:r w:rsidRPr="00553D83">
        <w:rPr>
          <w:lang w:val="en-US"/>
        </w:rPr>
        <w:t></w:t>
      </w:r>
      <w:r w:rsidRPr="00553D83">
        <w:rPr>
          <w:lang w:val="en-US"/>
        </w:rPr>
        <w:t></w:t>
      </w:r>
      <w:r w:rsidRPr="00553D83">
        <w:rPr>
          <w:rFonts w:hint="eastAsia"/>
          <w:lang w:val="en-US"/>
        </w:rPr>
        <w:t>и</w:t>
      </w:r>
      <w:r w:rsidRPr="00553D83">
        <w:rPr>
          <w:lang w:val="en-US"/>
        </w:rPr>
        <w:t></w:t>
      </w:r>
      <w:r w:rsidRPr="00553D83">
        <w:rPr>
          <w:lang w:val="en-US"/>
        </w:rPr>
        <w:t></w:t>
      </w:r>
      <w:r w:rsidRPr="00553D83">
        <w:rPr>
          <w:lang w:val="en-US"/>
        </w:rPr>
        <w:t></w:t>
      </w:r>
      <w:r w:rsidRPr="00553D83">
        <w:rPr>
          <w:rFonts w:hint="eastAsia"/>
          <w:lang w:val="en-US"/>
        </w:rPr>
        <w:t>гражданских</w:t>
      </w:r>
      <w:r w:rsidRPr="00553D83">
        <w:rPr>
          <w:lang w:val="en-US"/>
        </w:rPr>
        <w:t></w:t>
      </w:r>
      <w:r w:rsidRPr="00553D83">
        <w:rPr>
          <w:lang w:val="en-US"/>
        </w:rPr>
        <w:t></w:t>
      </w:r>
      <w:r w:rsidRPr="00553D83">
        <w:rPr>
          <w:lang w:val="en-US"/>
        </w:rPr>
        <w:t></w:t>
      </w:r>
      <w:r w:rsidRPr="00553D83">
        <w:rPr>
          <w:rFonts w:hint="eastAsia"/>
          <w:lang w:val="en-US"/>
        </w:rPr>
        <w:t>обязанностях</w:t>
      </w: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ориентации</w:t>
      </w:r>
      <w:r w:rsidRPr="00553D83">
        <w:rPr>
          <w:lang w:val="en-US"/>
        </w:rPr>
        <w:t></w:t>
      </w:r>
      <w:r w:rsidRPr="00553D83">
        <w:rPr>
          <w:lang w:val="en-US"/>
        </w:rPr>
        <w:t></w:t>
      </w:r>
      <w:r w:rsidRPr="00553D83">
        <w:rPr>
          <w:lang w:val="en-US"/>
        </w:rPr>
        <w:t></w:t>
      </w:r>
      <w:r w:rsidRPr="00553D83">
        <w:rPr>
          <w:rFonts w:hint="eastAsia"/>
          <w:lang w:val="en-US"/>
        </w:rPr>
        <w:t>на</w:t>
      </w:r>
      <w:r w:rsidRPr="00553D83">
        <w:rPr>
          <w:lang w:val="en-US"/>
        </w:rPr>
        <w:t></w:t>
      </w:r>
      <w:r w:rsidRPr="00553D83">
        <w:rPr>
          <w:lang w:val="en-US"/>
        </w:rPr>
        <w:t></w:t>
      </w:r>
      <w:r w:rsidRPr="00553D83">
        <w:rPr>
          <w:lang w:val="en-US"/>
        </w:rPr>
        <w:t></w:t>
      </w:r>
      <w:r w:rsidRPr="00553D83">
        <w:rPr>
          <w:rFonts w:hint="eastAsia"/>
          <w:lang w:val="en-US"/>
        </w:rPr>
        <w:t>реальные</w:t>
      </w:r>
      <w:r w:rsidRPr="00553D83">
        <w:rPr>
          <w:lang w:val="en-US"/>
        </w:rPr>
        <w:t></w:t>
      </w:r>
      <w:r w:rsidRPr="00553D83">
        <w:rPr>
          <w:lang w:val="en-US"/>
        </w:rPr>
        <w:t></w:t>
      </w:r>
      <w:r w:rsidRPr="00553D83">
        <w:rPr>
          <w:lang w:val="en-US"/>
        </w:rPr>
        <w:t></w:t>
      </w:r>
      <w:r w:rsidRPr="00553D83">
        <w:rPr>
          <w:rFonts w:hint="eastAsia"/>
          <w:lang w:val="en-US"/>
        </w:rPr>
        <w:t>цели</w:t>
      </w:r>
    </w:p>
    <w:p w:rsidR="00553D83" w:rsidRPr="00553D83" w:rsidRDefault="00553D83" w:rsidP="00553D83">
      <w:pPr>
        <w:rPr>
          <w:lang w:val="en-US"/>
        </w:rPr>
      </w:pPr>
      <w:r w:rsidRPr="00553D83">
        <w:rPr>
          <w:rFonts w:hint="eastAsia"/>
          <w:lang w:val="en-US"/>
        </w:rPr>
        <w:t>будущей</w:t>
      </w:r>
      <w:r w:rsidRPr="00553D83">
        <w:rPr>
          <w:lang w:val="en-US"/>
        </w:rPr>
        <w:t></w:t>
      </w:r>
      <w:r w:rsidRPr="00553D83">
        <w:rPr>
          <w:lang w:val="en-US"/>
        </w:rPr>
        <w:t></w:t>
      </w:r>
      <w:r w:rsidRPr="00553D83">
        <w:rPr>
          <w:lang w:val="en-US"/>
        </w:rPr>
        <w:t></w:t>
      </w:r>
      <w:r w:rsidRPr="00553D83">
        <w:rPr>
          <w:rFonts w:hint="eastAsia"/>
          <w:lang w:val="en-US"/>
        </w:rPr>
        <w:t>производственной</w:t>
      </w:r>
      <w:r w:rsidRPr="00553D83">
        <w:rPr>
          <w:lang w:val="en-US"/>
        </w:rPr>
        <w:t></w:t>
      </w:r>
      <w:r w:rsidRPr="00553D83">
        <w:rPr>
          <w:lang w:val="en-US"/>
        </w:rPr>
        <w:t></w:t>
      </w:r>
      <w:r w:rsidRPr="00553D83">
        <w:rPr>
          <w:lang w:val="en-US"/>
        </w:rPr>
        <w:t></w:t>
      </w:r>
      <w:r w:rsidRPr="00553D83">
        <w:rPr>
          <w:rFonts w:hint="eastAsia"/>
          <w:lang w:val="en-US"/>
        </w:rPr>
        <w:t>деятельности</w:t>
      </w: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В</w:t>
      </w:r>
      <w:r w:rsidRPr="00553D83">
        <w:rPr>
          <w:lang w:val="en-US"/>
        </w:rPr>
        <w:t></w:t>
      </w:r>
      <w:r w:rsidRPr="00553D83">
        <w:rPr>
          <w:lang w:val="en-US"/>
        </w:rPr>
        <w:t></w:t>
      </w:r>
      <w:r w:rsidRPr="00553D83">
        <w:rPr>
          <w:lang w:val="en-US"/>
        </w:rPr>
        <w:t></w:t>
      </w:r>
      <w:r w:rsidRPr="00553D83">
        <w:rPr>
          <w:rFonts w:hint="eastAsia"/>
          <w:lang w:val="en-US"/>
        </w:rPr>
        <w:t>данном</w:t>
      </w:r>
      <w:r w:rsidRPr="00553D83">
        <w:rPr>
          <w:lang w:val="en-US"/>
        </w:rPr>
        <w:t></w:t>
      </w:r>
      <w:r w:rsidRPr="00553D83">
        <w:rPr>
          <w:lang w:val="en-US"/>
        </w:rPr>
        <w:t></w:t>
      </w:r>
      <w:r w:rsidRPr="00553D83">
        <w:rPr>
          <w:lang w:val="en-US"/>
        </w:rPr>
        <w:t></w:t>
      </w:r>
      <w:r w:rsidRPr="00553D83">
        <w:rPr>
          <w:rFonts w:hint="eastAsia"/>
          <w:lang w:val="en-US"/>
        </w:rPr>
        <w:t>вопросе</w:t>
      </w:r>
      <w:r w:rsidRPr="00553D83">
        <w:rPr>
          <w:lang w:val="en-US"/>
        </w:rPr>
        <w:t></w:t>
      </w:r>
      <w:r w:rsidRPr="00553D83">
        <w:rPr>
          <w:lang w:val="en-US"/>
        </w:rPr>
        <w:t></w:t>
      </w:r>
      <w:r w:rsidRPr="00553D83">
        <w:rPr>
          <w:lang w:val="en-US"/>
        </w:rPr>
        <w:t></w:t>
      </w:r>
      <w:r w:rsidRPr="00553D83">
        <w:rPr>
          <w:rFonts w:hint="eastAsia"/>
          <w:lang w:val="en-US"/>
        </w:rPr>
        <w:t>проблема</w:t>
      </w:r>
    </w:p>
    <w:p w:rsidR="00553D83" w:rsidRPr="00553D83" w:rsidRDefault="00553D83" w:rsidP="00553D83">
      <w:pPr>
        <w:rPr>
          <w:lang w:val="en-US"/>
        </w:rPr>
      </w:pPr>
      <w:r w:rsidRPr="00553D83">
        <w:rPr>
          <w:rFonts w:hint="eastAsia"/>
          <w:lang w:val="en-US"/>
        </w:rPr>
        <w:t>выходит</w:t>
      </w:r>
      <w:r w:rsidRPr="00553D83">
        <w:rPr>
          <w:lang w:val="en-US"/>
        </w:rPr>
        <w:t></w:t>
      </w:r>
      <w:r w:rsidRPr="00553D83">
        <w:rPr>
          <w:rFonts w:hint="eastAsia"/>
          <w:lang w:val="en-US"/>
        </w:rPr>
        <w:t>за</w:t>
      </w:r>
      <w:r w:rsidRPr="00553D83">
        <w:rPr>
          <w:lang w:val="en-US"/>
        </w:rPr>
        <w:t></w:t>
      </w:r>
      <w:r w:rsidRPr="00553D83">
        <w:rPr>
          <w:rFonts w:hint="eastAsia"/>
          <w:lang w:val="en-US"/>
        </w:rPr>
        <w:t>традиционные</w:t>
      </w:r>
      <w:r w:rsidRPr="00553D83">
        <w:rPr>
          <w:lang w:val="en-US"/>
        </w:rPr>
        <w:t></w:t>
      </w:r>
      <w:r w:rsidRPr="00553D83">
        <w:rPr>
          <w:rFonts w:hint="eastAsia"/>
          <w:lang w:val="en-US"/>
        </w:rPr>
        <w:t>рамки</w:t>
      </w:r>
      <w:r w:rsidRPr="00553D83">
        <w:rPr>
          <w:lang w:val="en-US"/>
        </w:rPr>
        <w:t></w:t>
      </w:r>
      <w:r w:rsidRPr="00553D83">
        <w:rPr>
          <w:rFonts w:hint="eastAsia"/>
          <w:lang w:val="en-US"/>
        </w:rPr>
        <w:t>учебно</w:t>
      </w:r>
      <w:r w:rsidRPr="00553D83">
        <w:rPr>
          <w:lang w:val="en-US"/>
        </w:rPr>
        <w:t></w:t>
      </w:r>
      <w:r w:rsidRPr="00553D83">
        <w:rPr>
          <w:rFonts w:hint="eastAsia"/>
          <w:lang w:val="en-US"/>
        </w:rPr>
        <w:t>воспитательного</w:t>
      </w:r>
      <w:r w:rsidRPr="00553D83">
        <w:rPr>
          <w:lang w:val="en-US"/>
        </w:rPr>
        <w:t></w:t>
      </w:r>
      <w:r w:rsidRPr="00553D83">
        <w:rPr>
          <w:rFonts w:hint="eastAsia"/>
          <w:lang w:val="en-US"/>
        </w:rPr>
        <w:t>процесса</w:t>
      </w:r>
      <w:r w:rsidRPr="00553D83">
        <w:rPr>
          <w:lang w:val="en-US"/>
        </w:rPr>
        <w:t></w:t>
      </w:r>
      <w:r w:rsidRPr="00553D83">
        <w:rPr>
          <w:lang w:val="en-US"/>
        </w:rPr>
        <w:t></w:t>
      </w:r>
      <w:r w:rsidRPr="00553D83">
        <w:rPr>
          <w:rFonts w:hint="eastAsia"/>
          <w:lang w:val="en-US"/>
        </w:rPr>
        <w:t>но</w:t>
      </w:r>
      <w:r w:rsidRPr="00553D83">
        <w:rPr>
          <w:lang w:val="en-US"/>
        </w:rPr>
        <w:t></w:t>
      </w:r>
      <w:r w:rsidRPr="00553D83">
        <w:rPr>
          <w:rFonts w:hint="eastAsia"/>
          <w:lang w:val="en-US"/>
        </w:rPr>
        <w:t>она</w:t>
      </w:r>
    </w:p>
    <w:p w:rsidR="00553D83" w:rsidRPr="00553D83" w:rsidRDefault="00553D83" w:rsidP="00553D83">
      <w:pPr>
        <w:rPr>
          <w:lang w:val="en-US"/>
        </w:rPr>
      </w:pPr>
      <w:r w:rsidRPr="00553D83">
        <w:rPr>
          <w:rFonts w:hint="eastAsia"/>
          <w:lang w:val="en-US"/>
        </w:rPr>
        <w:t>заслуживает</w:t>
      </w:r>
      <w:r w:rsidRPr="00553D83">
        <w:rPr>
          <w:lang w:val="en-US"/>
        </w:rPr>
        <w:t></w:t>
      </w:r>
      <w:r w:rsidRPr="00553D83">
        <w:rPr>
          <w:lang w:val="en-US"/>
        </w:rPr>
        <w:t></w:t>
      </w:r>
      <w:r w:rsidRPr="00553D83">
        <w:rPr>
          <w:lang w:val="en-US"/>
        </w:rPr>
        <w:t></w:t>
      </w:r>
      <w:r w:rsidRPr="00553D83">
        <w:rPr>
          <w:rFonts w:hint="eastAsia"/>
          <w:lang w:val="en-US"/>
        </w:rPr>
        <w:t>пристального</w:t>
      </w:r>
      <w:r w:rsidRPr="00553D83">
        <w:rPr>
          <w:lang w:val="en-US"/>
        </w:rPr>
        <w:t></w:t>
      </w:r>
      <w:r w:rsidRPr="00553D83">
        <w:rPr>
          <w:lang w:val="en-US"/>
        </w:rPr>
        <w:t></w:t>
      </w:r>
      <w:r w:rsidRPr="00553D83">
        <w:rPr>
          <w:lang w:val="en-US"/>
        </w:rPr>
        <w:t></w:t>
      </w:r>
      <w:r w:rsidRPr="00553D83">
        <w:rPr>
          <w:rFonts w:hint="eastAsia"/>
          <w:lang w:val="en-US"/>
        </w:rPr>
        <w:t>внимания</w:t>
      </w:r>
      <w:r w:rsidRPr="00553D83">
        <w:rPr>
          <w:lang w:val="en-US"/>
        </w:rPr>
        <w:t></w:t>
      </w:r>
      <w:r w:rsidRPr="00553D83">
        <w:rPr>
          <w:lang w:val="en-US"/>
        </w:rPr>
        <w:t></w:t>
      </w:r>
      <w:r w:rsidRPr="00553D83">
        <w:rPr>
          <w:lang w:val="en-US"/>
        </w:rPr>
        <w:t></w:t>
      </w:r>
      <w:r w:rsidRPr="00553D83">
        <w:rPr>
          <w:rFonts w:hint="eastAsia"/>
          <w:lang w:val="en-US"/>
        </w:rPr>
        <w:t>и</w:t>
      </w:r>
      <w:r w:rsidRPr="00553D83">
        <w:rPr>
          <w:lang w:val="en-US"/>
        </w:rPr>
        <w:t></w:t>
      </w:r>
      <w:r w:rsidRPr="00553D83">
        <w:rPr>
          <w:lang w:val="en-US"/>
        </w:rPr>
        <w:t></w:t>
      </w:r>
      <w:r w:rsidRPr="00553D83">
        <w:rPr>
          <w:lang w:val="en-US"/>
        </w:rPr>
        <w:t></w:t>
      </w:r>
      <w:r w:rsidRPr="00553D83">
        <w:rPr>
          <w:rFonts w:hint="eastAsia"/>
          <w:lang w:val="en-US"/>
        </w:rPr>
        <w:t>изучения</w:t>
      </w:r>
      <w:r w:rsidRPr="00553D83">
        <w:rPr>
          <w:lang w:val="en-US"/>
        </w:rPr>
        <w:t></w:t>
      </w:r>
      <w:r w:rsidRPr="00553D83">
        <w:rPr>
          <w:lang w:val="en-US"/>
        </w:rPr>
        <w:t></w:t>
      </w:r>
      <w:r w:rsidRPr="00553D83">
        <w:rPr>
          <w:lang w:val="en-US"/>
        </w:rPr>
        <w:t></w:t>
      </w:r>
      <w:r w:rsidRPr="00553D83">
        <w:rPr>
          <w:rFonts w:hint="eastAsia"/>
          <w:lang w:val="en-US"/>
        </w:rPr>
        <w:t>в</w:t>
      </w:r>
      <w:r w:rsidRPr="00553D83">
        <w:rPr>
          <w:lang w:val="en-US"/>
        </w:rPr>
        <w:t></w:t>
      </w:r>
      <w:r w:rsidRPr="00553D83">
        <w:rPr>
          <w:lang w:val="en-US"/>
        </w:rPr>
        <w:t></w:t>
      </w:r>
      <w:r w:rsidRPr="00553D83">
        <w:rPr>
          <w:lang w:val="en-US"/>
        </w:rPr>
        <w:t></w:t>
      </w:r>
      <w:r w:rsidRPr="00553D83">
        <w:rPr>
          <w:rFonts w:hint="eastAsia"/>
          <w:lang w:val="en-US"/>
        </w:rPr>
        <w:t>связи</w:t>
      </w:r>
      <w:r w:rsidRPr="00553D83">
        <w:rPr>
          <w:lang w:val="en-US"/>
        </w:rPr>
        <w:t></w:t>
      </w:r>
      <w:r w:rsidRPr="00553D83">
        <w:rPr>
          <w:lang w:val="en-US"/>
        </w:rPr>
        <w:t></w:t>
      </w:r>
      <w:r w:rsidRPr="00553D83">
        <w:rPr>
          <w:lang w:val="en-US"/>
        </w:rPr>
        <w:t></w:t>
      </w:r>
      <w:r w:rsidRPr="00553D83">
        <w:rPr>
          <w:rFonts w:hint="eastAsia"/>
          <w:lang w:val="en-US"/>
        </w:rPr>
        <w:t>с</w:t>
      </w:r>
      <w:r w:rsidRPr="00553D83">
        <w:rPr>
          <w:lang w:val="en-US"/>
        </w:rPr>
        <w:t></w:t>
      </w:r>
      <w:r w:rsidRPr="00553D83">
        <w:rPr>
          <w:lang w:val="en-US"/>
        </w:rPr>
        <w:t></w:t>
      </w:r>
      <w:r w:rsidRPr="00553D83">
        <w:rPr>
          <w:lang w:val="en-US"/>
        </w:rPr>
        <w:t></w:t>
      </w:r>
      <w:r w:rsidRPr="00553D83">
        <w:rPr>
          <w:rFonts w:hint="eastAsia"/>
          <w:lang w:val="en-US"/>
        </w:rPr>
        <w:t>активным</w:t>
      </w:r>
    </w:p>
    <w:p w:rsidR="00553D83" w:rsidRPr="00553D83" w:rsidRDefault="00553D83" w:rsidP="00553D83">
      <w:pPr>
        <w:rPr>
          <w:lang w:val="en-US"/>
        </w:rPr>
      </w:pPr>
      <w:r w:rsidRPr="00553D83">
        <w:rPr>
          <w:rFonts w:hint="eastAsia"/>
          <w:lang w:val="en-US"/>
        </w:rPr>
        <w:t>включением</w:t>
      </w: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учреждений</w:t>
      </w: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НПО</w:t>
      </w: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в</w:t>
      </w: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рыночные</w:t>
      </w: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отношения</w:t>
      </w:r>
      <w:r w:rsidRPr="00553D83">
        <w:rPr>
          <w:lang w:val="en-US"/>
        </w:rPr>
        <w:t></w:t>
      </w:r>
      <w:r w:rsidRPr="00553D83">
        <w:rPr>
          <w:lang w:val="en-US"/>
        </w:rPr>
        <w:t></w:t>
      </w:r>
      <w:r w:rsidRPr="00553D83">
        <w:rPr>
          <w:lang w:val="en-US"/>
        </w:rPr>
        <w:t></w:t>
      </w:r>
      <w:r w:rsidRPr="00553D83">
        <w:rPr>
          <w:lang w:val="en-US"/>
        </w:rPr>
        <w:t></w:t>
      </w:r>
      <w:r w:rsidRPr="00553D83">
        <w:rPr>
          <w:lang w:val="en-US"/>
        </w:rPr>
        <w:t></w:t>
      </w:r>
      <w:r w:rsidRPr="00553D83">
        <w:rPr>
          <w:rFonts w:hint="eastAsia"/>
          <w:lang w:val="en-US"/>
        </w:rPr>
        <w:t>развитием</w:t>
      </w:r>
    </w:p>
    <w:p w:rsidR="00553D83" w:rsidRPr="00553D83" w:rsidRDefault="00553D83" w:rsidP="00553D83">
      <w:pPr>
        <w:rPr>
          <w:lang w:val="en-US"/>
        </w:rPr>
      </w:pPr>
      <w:r w:rsidRPr="00553D83">
        <w:rPr>
          <w:rFonts w:hint="eastAsia"/>
          <w:lang w:val="en-US"/>
        </w:rPr>
        <w:t>социального</w:t>
      </w:r>
      <w:r w:rsidRPr="00553D83">
        <w:rPr>
          <w:lang w:val="en-US"/>
        </w:rPr>
        <w:t></w:t>
      </w:r>
      <w:r w:rsidRPr="00553D83">
        <w:rPr>
          <w:rFonts w:hint="eastAsia"/>
          <w:lang w:val="en-US"/>
        </w:rPr>
        <w:t>партнерства</w:t>
      </w:r>
      <w:r w:rsidRPr="00553D83">
        <w:rPr>
          <w:lang w:val="en-US"/>
        </w:rPr>
        <w:t></w:t>
      </w:r>
      <w:r w:rsidRPr="00553D83">
        <w:rPr>
          <w:rFonts w:hint="eastAsia"/>
          <w:lang w:val="en-US"/>
        </w:rPr>
        <w:t>с</w:t>
      </w:r>
      <w:r w:rsidRPr="00553D83">
        <w:rPr>
          <w:lang w:val="en-US"/>
        </w:rPr>
        <w:t></w:t>
      </w:r>
      <w:r w:rsidRPr="00553D83">
        <w:rPr>
          <w:rFonts w:hint="eastAsia"/>
          <w:lang w:val="en-US"/>
        </w:rPr>
        <w:t>работодателями</w:t>
      </w:r>
      <w:r w:rsidRPr="00553D83">
        <w:rPr>
          <w:lang w:val="en-US"/>
        </w:rPr>
        <w:t></w:t>
      </w:r>
    </w:p>
    <w:sectPr w:rsidR="00553D83" w:rsidRPr="00553D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553D83" w:rsidRPr="00553D83">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9C73E-4D7C-4FA7-843D-C3CD8A61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16</Pages>
  <Words>3242</Words>
  <Characters>18483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2022-11-21T19:25:00Z</dcterms:created>
  <dcterms:modified xsi:type="dcterms:W3CDTF">2023-01-20T11:23:00Z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