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35041" w14:textId="1E41BAF4" w:rsidR="002C4C5C" w:rsidRDefault="00BA0C3C" w:rsidP="00BA0C3C">
      <w:pPr>
        <w:rPr>
          <w:lang w:val="en-US"/>
        </w:rPr>
      </w:pPr>
      <w:r w:rsidRPr="00BA0C3C">
        <w:rPr>
          <w:rFonts w:hint="eastAsia"/>
        </w:rPr>
        <w:t>Этиология</w:t>
      </w:r>
      <w:r w:rsidRPr="00BA0C3C">
        <w:t xml:space="preserve">, </w:t>
      </w:r>
      <w:r w:rsidRPr="00BA0C3C">
        <w:rPr>
          <w:rFonts w:hint="eastAsia"/>
        </w:rPr>
        <w:t>лечение</w:t>
      </w:r>
      <w:r w:rsidRPr="00BA0C3C">
        <w:t xml:space="preserve"> </w:t>
      </w:r>
      <w:r w:rsidRPr="00BA0C3C">
        <w:rPr>
          <w:rFonts w:hint="eastAsia"/>
        </w:rPr>
        <w:t>и</w:t>
      </w:r>
      <w:r w:rsidRPr="00BA0C3C">
        <w:t xml:space="preserve"> </w:t>
      </w:r>
      <w:r w:rsidRPr="00BA0C3C">
        <w:rPr>
          <w:rFonts w:hint="eastAsia"/>
        </w:rPr>
        <w:t>специфическая</w:t>
      </w:r>
      <w:r w:rsidRPr="00BA0C3C">
        <w:t xml:space="preserve"> </w:t>
      </w:r>
      <w:r w:rsidRPr="00BA0C3C">
        <w:rPr>
          <w:rFonts w:hint="eastAsia"/>
        </w:rPr>
        <w:t>профилактика</w:t>
      </w:r>
      <w:r w:rsidRPr="00BA0C3C">
        <w:t xml:space="preserve"> </w:t>
      </w:r>
      <w:r w:rsidRPr="00BA0C3C">
        <w:rPr>
          <w:rFonts w:hint="eastAsia"/>
        </w:rPr>
        <w:t>бруцеллеза</w:t>
      </w:r>
      <w:r w:rsidRPr="00BA0C3C">
        <w:t xml:space="preserve"> </w:t>
      </w:r>
      <w:r w:rsidRPr="00BA0C3C">
        <w:rPr>
          <w:rFonts w:hint="eastAsia"/>
        </w:rPr>
        <w:t>собак</w:t>
      </w:r>
      <w:r>
        <w:rPr>
          <w:lang w:val="en-US"/>
        </w:rPr>
        <w:t xml:space="preserve"> </w:t>
      </w:r>
      <w:r w:rsidRPr="00BA0C3C">
        <w:rPr>
          <w:rFonts w:hint="eastAsia"/>
          <w:lang w:val="en-US"/>
        </w:rPr>
        <w:t>Кривошеев</w:t>
      </w:r>
      <w:r w:rsidRPr="00BA0C3C">
        <w:rPr>
          <w:lang w:val="en-US"/>
        </w:rPr>
        <w:t xml:space="preserve">, </w:t>
      </w:r>
      <w:r w:rsidRPr="00BA0C3C">
        <w:rPr>
          <w:rFonts w:hint="eastAsia"/>
          <w:lang w:val="en-US"/>
        </w:rPr>
        <w:t>Игорь</w:t>
      </w:r>
      <w:r w:rsidRPr="00BA0C3C">
        <w:rPr>
          <w:lang w:val="en-US"/>
        </w:rPr>
        <w:t xml:space="preserve"> </w:t>
      </w:r>
      <w:r w:rsidRPr="00BA0C3C">
        <w:rPr>
          <w:rFonts w:hint="eastAsia"/>
          <w:lang w:val="en-US"/>
        </w:rPr>
        <w:t>Олегович</w:t>
      </w:r>
    </w:p>
    <w:p w14:paraId="139A2035" w14:textId="77777777" w:rsidR="00BA0C3C" w:rsidRDefault="00BA0C3C" w:rsidP="00BA0C3C">
      <w:r>
        <w:rPr>
          <w:rFonts w:hint="eastAsia"/>
        </w:rPr>
        <w:t>ОГЛАВЛЕНИЕ</w:t>
      </w:r>
      <w:r>
        <w:t xml:space="preserve"> </w:t>
      </w:r>
      <w:r>
        <w:rPr>
          <w:rFonts w:hint="eastAsia"/>
        </w:rPr>
        <w:t>ДИССЕРТАЦИИ</w:t>
      </w:r>
    </w:p>
    <w:p w14:paraId="1AD23D17" w14:textId="77777777" w:rsidR="00BA0C3C" w:rsidRDefault="00BA0C3C" w:rsidP="00BA0C3C">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Кривошеев</w:t>
      </w:r>
      <w:r>
        <w:t xml:space="preserve">, </w:t>
      </w:r>
      <w:r>
        <w:rPr>
          <w:rFonts w:hint="eastAsia"/>
        </w:rPr>
        <w:t>Игорь</w:t>
      </w:r>
      <w:r>
        <w:t xml:space="preserve"> </w:t>
      </w:r>
      <w:r>
        <w:rPr>
          <w:rFonts w:hint="eastAsia"/>
        </w:rPr>
        <w:t>Олегович</w:t>
      </w:r>
    </w:p>
    <w:p w14:paraId="0E7E58CD" w14:textId="77777777" w:rsidR="00BA0C3C" w:rsidRDefault="00BA0C3C" w:rsidP="00BA0C3C">
      <w:r>
        <w:rPr>
          <w:rFonts w:hint="eastAsia"/>
        </w:rPr>
        <w:t>ВВЕДЕНИЕ</w:t>
      </w:r>
      <w:r>
        <w:t>.</w:t>
      </w:r>
    </w:p>
    <w:p w14:paraId="202161DA" w14:textId="77777777" w:rsidR="00BA0C3C" w:rsidRDefault="00BA0C3C" w:rsidP="00BA0C3C"/>
    <w:p w14:paraId="3BB3B692" w14:textId="77777777" w:rsidR="00BA0C3C" w:rsidRDefault="00BA0C3C" w:rsidP="00BA0C3C">
      <w:r>
        <w:t xml:space="preserve">1. </w:t>
      </w:r>
      <w:r>
        <w:rPr>
          <w:rFonts w:hint="eastAsia"/>
        </w:rPr>
        <w:t>ОБЗОР</w:t>
      </w:r>
      <w:r>
        <w:t xml:space="preserve"> </w:t>
      </w:r>
      <w:r>
        <w:rPr>
          <w:rFonts w:hint="eastAsia"/>
        </w:rPr>
        <w:t>ЛИТЕРАТУРЫ</w:t>
      </w:r>
      <w:r>
        <w:t>.</w:t>
      </w:r>
    </w:p>
    <w:p w14:paraId="786FD8BA" w14:textId="77777777" w:rsidR="00BA0C3C" w:rsidRDefault="00BA0C3C" w:rsidP="00BA0C3C"/>
    <w:p w14:paraId="75DA41AA" w14:textId="77777777" w:rsidR="00BA0C3C" w:rsidRDefault="00BA0C3C" w:rsidP="00BA0C3C">
      <w:r>
        <w:t xml:space="preserve">1.1. </w:t>
      </w:r>
      <w:r>
        <w:rPr>
          <w:rFonts w:hint="eastAsia"/>
        </w:rPr>
        <w:t>Распространенность</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бруцеллеза</w:t>
      </w:r>
      <w:r>
        <w:t xml:space="preserve"> </w:t>
      </w:r>
      <w:r>
        <w:rPr>
          <w:rFonts w:hint="eastAsia"/>
        </w:rPr>
        <w:t>собак</w:t>
      </w:r>
      <w:r>
        <w:t>.</w:t>
      </w:r>
    </w:p>
    <w:p w14:paraId="51161EC0" w14:textId="77777777" w:rsidR="00BA0C3C" w:rsidRDefault="00BA0C3C" w:rsidP="00BA0C3C"/>
    <w:p w14:paraId="58A69FAA" w14:textId="77777777" w:rsidR="00BA0C3C" w:rsidRDefault="00BA0C3C" w:rsidP="00BA0C3C">
      <w:r>
        <w:t xml:space="preserve">1.2. </w:t>
      </w:r>
      <w:r>
        <w:rPr>
          <w:rFonts w:hint="eastAsia"/>
        </w:rPr>
        <w:t>Специфическая</w:t>
      </w:r>
      <w:r>
        <w:t xml:space="preserve"> </w:t>
      </w:r>
      <w:r>
        <w:rPr>
          <w:rFonts w:hint="eastAsia"/>
        </w:rPr>
        <w:t>профилактика</w:t>
      </w:r>
      <w:r>
        <w:t xml:space="preserve"> </w:t>
      </w:r>
      <w:r>
        <w:rPr>
          <w:rFonts w:hint="eastAsia"/>
        </w:rPr>
        <w:t>и</w:t>
      </w:r>
      <w:r>
        <w:t xml:space="preserve"> </w:t>
      </w:r>
      <w:r>
        <w:rPr>
          <w:rFonts w:hint="eastAsia"/>
        </w:rPr>
        <w:t>лечение</w:t>
      </w:r>
      <w:r>
        <w:t xml:space="preserve"> </w:t>
      </w:r>
      <w:r>
        <w:rPr>
          <w:rFonts w:hint="eastAsia"/>
        </w:rPr>
        <w:t>при</w:t>
      </w:r>
      <w:r>
        <w:t xml:space="preserve"> </w:t>
      </w:r>
      <w:r>
        <w:rPr>
          <w:rFonts w:hint="eastAsia"/>
        </w:rPr>
        <w:t>бруцеллезе</w:t>
      </w:r>
      <w:r>
        <w:t xml:space="preserve"> </w:t>
      </w:r>
      <w:r>
        <w:rPr>
          <w:rFonts w:hint="eastAsia"/>
        </w:rPr>
        <w:t>собак</w:t>
      </w:r>
      <w:r>
        <w:t xml:space="preserve"> </w:t>
      </w:r>
      <w:r>
        <w:rPr>
          <w:rFonts w:hint="eastAsia"/>
        </w:rPr>
        <w:t>и</w:t>
      </w:r>
      <w:r>
        <w:t xml:space="preserve"> </w:t>
      </w:r>
      <w:r>
        <w:rPr>
          <w:rFonts w:hint="eastAsia"/>
        </w:rPr>
        <w:t>других</w:t>
      </w:r>
      <w:r>
        <w:t xml:space="preserve"> </w:t>
      </w:r>
      <w:r>
        <w:rPr>
          <w:rFonts w:hint="eastAsia"/>
        </w:rPr>
        <w:t>видов</w:t>
      </w:r>
      <w:r>
        <w:t xml:space="preserve"> </w:t>
      </w:r>
      <w:r>
        <w:rPr>
          <w:rFonts w:hint="eastAsia"/>
        </w:rPr>
        <w:t>животных</w:t>
      </w:r>
      <w:r>
        <w:t>.</w:t>
      </w:r>
    </w:p>
    <w:p w14:paraId="0B481687" w14:textId="77777777" w:rsidR="00BA0C3C" w:rsidRDefault="00BA0C3C" w:rsidP="00BA0C3C"/>
    <w:p w14:paraId="6794DD62" w14:textId="77777777" w:rsidR="00BA0C3C" w:rsidRDefault="00BA0C3C" w:rsidP="00BA0C3C">
      <w:r>
        <w:t xml:space="preserve">1.3. </w:t>
      </w:r>
      <w:r>
        <w:rPr>
          <w:rFonts w:hint="eastAsia"/>
        </w:rPr>
        <w:t>Изменчивость</w:t>
      </w:r>
      <w:r>
        <w:t xml:space="preserve"> </w:t>
      </w:r>
      <w:r>
        <w:rPr>
          <w:rFonts w:hint="eastAsia"/>
        </w:rPr>
        <w:t>возбудителя</w:t>
      </w:r>
      <w:r>
        <w:t xml:space="preserve"> </w:t>
      </w:r>
      <w:r>
        <w:rPr>
          <w:rFonts w:hint="eastAsia"/>
        </w:rPr>
        <w:t>бруцеллеза</w:t>
      </w:r>
      <w:r>
        <w:t xml:space="preserve"> </w:t>
      </w:r>
      <w:r>
        <w:rPr>
          <w:rFonts w:hint="eastAsia"/>
        </w:rPr>
        <w:t>под</w:t>
      </w:r>
      <w:r>
        <w:t xml:space="preserve"> </w:t>
      </w:r>
      <w:r>
        <w:rPr>
          <w:rFonts w:hint="eastAsia"/>
        </w:rPr>
        <w:t>воздействием</w:t>
      </w:r>
      <w:r>
        <w:t xml:space="preserve"> </w:t>
      </w:r>
      <w:r>
        <w:rPr>
          <w:rFonts w:hint="eastAsia"/>
        </w:rPr>
        <w:t>различных</w:t>
      </w:r>
      <w:r>
        <w:t xml:space="preserve"> </w:t>
      </w:r>
      <w:r>
        <w:rPr>
          <w:rFonts w:hint="eastAsia"/>
        </w:rPr>
        <w:t>факторов</w:t>
      </w:r>
      <w:r>
        <w:t>.</w:t>
      </w:r>
    </w:p>
    <w:p w14:paraId="54FDD61C" w14:textId="77777777" w:rsidR="00BA0C3C" w:rsidRDefault="00BA0C3C" w:rsidP="00BA0C3C"/>
    <w:p w14:paraId="290BE463" w14:textId="77777777" w:rsidR="00BA0C3C" w:rsidRDefault="00BA0C3C" w:rsidP="00BA0C3C">
      <w:r>
        <w:t xml:space="preserve">2. </w:t>
      </w:r>
      <w:r>
        <w:rPr>
          <w:rFonts w:hint="eastAsia"/>
        </w:rPr>
        <w:t>СОБСТВЕННЫЕ</w:t>
      </w:r>
      <w:r>
        <w:t xml:space="preserve"> </w:t>
      </w:r>
      <w:r>
        <w:rPr>
          <w:rFonts w:hint="eastAsia"/>
        </w:rPr>
        <w:t>ИССЛЕДОВАНИЯ</w:t>
      </w:r>
      <w:r>
        <w:t>.</w:t>
      </w:r>
    </w:p>
    <w:p w14:paraId="4845793D" w14:textId="77777777" w:rsidR="00BA0C3C" w:rsidRDefault="00BA0C3C" w:rsidP="00BA0C3C"/>
    <w:p w14:paraId="2C48F9BF" w14:textId="77777777" w:rsidR="00BA0C3C" w:rsidRDefault="00BA0C3C" w:rsidP="00BA0C3C">
      <w:r>
        <w:t xml:space="preserve">2.1. </w:t>
      </w:r>
      <w:r>
        <w:rPr>
          <w:rFonts w:hint="eastAsia"/>
        </w:rPr>
        <w:t>Материалы</w:t>
      </w:r>
      <w:r>
        <w:t xml:space="preserve"> </w:t>
      </w:r>
      <w:r>
        <w:rPr>
          <w:rFonts w:hint="eastAsia"/>
        </w:rPr>
        <w:t>и</w:t>
      </w:r>
      <w:r>
        <w:t xml:space="preserve"> </w:t>
      </w:r>
      <w:r>
        <w:rPr>
          <w:rFonts w:hint="eastAsia"/>
        </w:rPr>
        <w:t>методы</w:t>
      </w:r>
      <w:r>
        <w:t>.</w:t>
      </w:r>
    </w:p>
    <w:p w14:paraId="06A1CD09" w14:textId="77777777" w:rsidR="00BA0C3C" w:rsidRDefault="00BA0C3C" w:rsidP="00BA0C3C"/>
    <w:p w14:paraId="0843920A" w14:textId="77777777" w:rsidR="00BA0C3C" w:rsidRDefault="00BA0C3C" w:rsidP="00BA0C3C">
      <w:r>
        <w:t xml:space="preserve">2.2. </w:t>
      </w:r>
      <w:r>
        <w:rPr>
          <w:rFonts w:hint="eastAsia"/>
        </w:rPr>
        <w:t>Биологические</w:t>
      </w:r>
      <w:r>
        <w:t xml:space="preserve"> </w:t>
      </w:r>
      <w:r>
        <w:rPr>
          <w:rFonts w:hint="eastAsia"/>
        </w:rPr>
        <w:t>свойства</w:t>
      </w:r>
      <w:r>
        <w:t xml:space="preserve"> </w:t>
      </w:r>
      <w:r>
        <w:rPr>
          <w:rFonts w:hint="eastAsia"/>
        </w:rPr>
        <w:t>культур</w:t>
      </w:r>
      <w:r>
        <w:t xml:space="preserve"> B.canis, </w:t>
      </w:r>
      <w:r>
        <w:rPr>
          <w:rFonts w:hint="eastAsia"/>
        </w:rPr>
        <w:t>выделенных</w:t>
      </w:r>
      <w:r>
        <w:t xml:space="preserve"> </w:t>
      </w:r>
      <w:r>
        <w:rPr>
          <w:rFonts w:hint="eastAsia"/>
        </w:rPr>
        <w:t>на</w:t>
      </w:r>
      <w:r>
        <w:t xml:space="preserve"> </w:t>
      </w:r>
      <w:r>
        <w:rPr>
          <w:rFonts w:hint="eastAsia"/>
        </w:rPr>
        <w:t>территории</w:t>
      </w:r>
      <w:r>
        <w:t xml:space="preserve"> </w:t>
      </w:r>
      <w:r>
        <w:rPr>
          <w:rFonts w:hint="eastAsia"/>
        </w:rPr>
        <w:t>Западной</w:t>
      </w:r>
      <w:r>
        <w:t xml:space="preserve"> </w:t>
      </w:r>
      <w:r>
        <w:rPr>
          <w:rFonts w:hint="eastAsia"/>
        </w:rPr>
        <w:t>Сибири</w:t>
      </w:r>
      <w:r>
        <w:t xml:space="preserve"> (</w:t>
      </w:r>
      <w:r>
        <w:rPr>
          <w:rFonts w:hint="eastAsia"/>
        </w:rPr>
        <w:t>г</w:t>
      </w:r>
      <w:r>
        <w:t xml:space="preserve">. </w:t>
      </w:r>
      <w:r>
        <w:rPr>
          <w:rFonts w:hint="eastAsia"/>
        </w:rPr>
        <w:t>Омск</w:t>
      </w:r>
      <w:r>
        <w:t>).</w:t>
      </w:r>
    </w:p>
    <w:p w14:paraId="23462CDA" w14:textId="77777777" w:rsidR="00BA0C3C" w:rsidRDefault="00BA0C3C" w:rsidP="00BA0C3C"/>
    <w:p w14:paraId="563368E8" w14:textId="77777777" w:rsidR="00BA0C3C" w:rsidRDefault="00BA0C3C" w:rsidP="00BA0C3C">
      <w:r>
        <w:t xml:space="preserve">2.2.1. </w:t>
      </w:r>
      <w:r>
        <w:rPr>
          <w:rFonts w:hint="eastAsia"/>
        </w:rPr>
        <w:t>Культурально</w:t>
      </w:r>
      <w:r>
        <w:t>-</w:t>
      </w:r>
      <w:r>
        <w:rPr>
          <w:rFonts w:hint="eastAsia"/>
        </w:rPr>
        <w:t>биохимические</w:t>
      </w:r>
      <w:r>
        <w:t xml:space="preserve"> </w:t>
      </w:r>
      <w:r>
        <w:rPr>
          <w:rFonts w:hint="eastAsia"/>
        </w:rPr>
        <w:t>свойства</w:t>
      </w:r>
      <w:r>
        <w:t>.</w:t>
      </w:r>
    </w:p>
    <w:p w14:paraId="0D4C7196" w14:textId="77777777" w:rsidR="00BA0C3C" w:rsidRDefault="00BA0C3C" w:rsidP="00BA0C3C"/>
    <w:p w14:paraId="48AE5126" w14:textId="77777777" w:rsidR="00BA0C3C" w:rsidRDefault="00BA0C3C" w:rsidP="00BA0C3C">
      <w:r>
        <w:t xml:space="preserve">2.2.2. </w:t>
      </w:r>
      <w:r>
        <w:rPr>
          <w:rFonts w:hint="eastAsia"/>
        </w:rPr>
        <w:t>Антигенные</w:t>
      </w:r>
      <w:r>
        <w:t xml:space="preserve"> </w:t>
      </w:r>
      <w:r>
        <w:rPr>
          <w:rFonts w:hint="eastAsia"/>
        </w:rPr>
        <w:t>свойства</w:t>
      </w:r>
    </w:p>
    <w:p w14:paraId="626BE77C" w14:textId="77777777" w:rsidR="00BA0C3C" w:rsidRDefault="00BA0C3C" w:rsidP="00BA0C3C"/>
    <w:p w14:paraId="609C613A" w14:textId="77777777" w:rsidR="00BA0C3C" w:rsidRDefault="00BA0C3C" w:rsidP="00BA0C3C">
      <w:r>
        <w:t xml:space="preserve">2.2.3. </w:t>
      </w:r>
      <w:r>
        <w:rPr>
          <w:rFonts w:hint="eastAsia"/>
        </w:rPr>
        <w:t>Вирулентные</w:t>
      </w:r>
      <w:r>
        <w:t xml:space="preserve"> </w:t>
      </w:r>
      <w:r>
        <w:rPr>
          <w:rFonts w:hint="eastAsia"/>
        </w:rPr>
        <w:t>свойства</w:t>
      </w:r>
      <w:r>
        <w:t xml:space="preserve"> </w:t>
      </w:r>
      <w:r>
        <w:rPr>
          <w:rFonts w:hint="eastAsia"/>
        </w:rPr>
        <w:t>культур</w:t>
      </w:r>
      <w:r>
        <w:t xml:space="preserve"> B.canis.</w:t>
      </w:r>
    </w:p>
    <w:p w14:paraId="6A4ADE76" w14:textId="77777777" w:rsidR="00BA0C3C" w:rsidRDefault="00BA0C3C" w:rsidP="00BA0C3C"/>
    <w:p w14:paraId="55454063" w14:textId="77777777" w:rsidR="00BA0C3C" w:rsidRDefault="00BA0C3C" w:rsidP="00BA0C3C">
      <w:r>
        <w:t xml:space="preserve">2.2.3.1. </w:t>
      </w:r>
      <w:r>
        <w:rPr>
          <w:rFonts w:hint="eastAsia"/>
        </w:rPr>
        <w:t>Опыты</w:t>
      </w:r>
      <w:r>
        <w:t xml:space="preserve"> </w:t>
      </w:r>
      <w:r>
        <w:rPr>
          <w:rFonts w:hint="eastAsia"/>
        </w:rPr>
        <w:t>на</w:t>
      </w:r>
      <w:r>
        <w:t xml:space="preserve"> </w:t>
      </w:r>
      <w:r>
        <w:rPr>
          <w:rFonts w:hint="eastAsia"/>
        </w:rPr>
        <w:t>белых</w:t>
      </w:r>
      <w:r>
        <w:t xml:space="preserve"> </w:t>
      </w:r>
      <w:r>
        <w:rPr>
          <w:rFonts w:hint="eastAsia"/>
        </w:rPr>
        <w:t>мышах</w:t>
      </w:r>
      <w:r>
        <w:t>.</w:t>
      </w:r>
    </w:p>
    <w:p w14:paraId="5CC408E7" w14:textId="77777777" w:rsidR="00BA0C3C" w:rsidRDefault="00BA0C3C" w:rsidP="00BA0C3C"/>
    <w:p w14:paraId="6796782E" w14:textId="77777777" w:rsidR="00BA0C3C" w:rsidRDefault="00BA0C3C" w:rsidP="00BA0C3C">
      <w:r>
        <w:t xml:space="preserve">2.2.3.2. </w:t>
      </w:r>
      <w:r>
        <w:rPr>
          <w:rFonts w:hint="eastAsia"/>
        </w:rPr>
        <w:t>Опыты</w:t>
      </w:r>
      <w:r>
        <w:t xml:space="preserve"> </w:t>
      </w:r>
      <w:r>
        <w:rPr>
          <w:rFonts w:hint="eastAsia"/>
        </w:rPr>
        <w:t>на</w:t>
      </w:r>
      <w:r>
        <w:t xml:space="preserve"> </w:t>
      </w:r>
      <w:r>
        <w:rPr>
          <w:rFonts w:hint="eastAsia"/>
        </w:rPr>
        <w:t>морских</w:t>
      </w:r>
      <w:r>
        <w:t xml:space="preserve"> </w:t>
      </w:r>
      <w:r>
        <w:rPr>
          <w:rFonts w:hint="eastAsia"/>
        </w:rPr>
        <w:t>свинках</w:t>
      </w:r>
      <w:r>
        <w:t>.</w:t>
      </w:r>
    </w:p>
    <w:p w14:paraId="128D7CFE" w14:textId="77777777" w:rsidR="00BA0C3C" w:rsidRDefault="00BA0C3C" w:rsidP="00BA0C3C"/>
    <w:p w14:paraId="5900CE8D" w14:textId="77777777" w:rsidR="00BA0C3C" w:rsidRDefault="00BA0C3C" w:rsidP="00BA0C3C">
      <w:r>
        <w:t xml:space="preserve">2.2.3.3. </w:t>
      </w:r>
      <w:r>
        <w:rPr>
          <w:rFonts w:hint="eastAsia"/>
        </w:rPr>
        <w:t>Опыты</w:t>
      </w:r>
      <w:r>
        <w:t xml:space="preserve"> </w:t>
      </w:r>
      <w:r>
        <w:rPr>
          <w:rFonts w:hint="eastAsia"/>
        </w:rPr>
        <w:t>на</w:t>
      </w:r>
      <w:r>
        <w:t xml:space="preserve"> </w:t>
      </w:r>
      <w:r>
        <w:rPr>
          <w:rFonts w:hint="eastAsia"/>
        </w:rPr>
        <w:t>собаках</w:t>
      </w:r>
      <w:r>
        <w:t>.</w:t>
      </w:r>
    </w:p>
    <w:p w14:paraId="0F00CC7F" w14:textId="77777777" w:rsidR="00BA0C3C" w:rsidRDefault="00BA0C3C" w:rsidP="00BA0C3C"/>
    <w:p w14:paraId="2CB1CC60" w14:textId="77777777" w:rsidR="00BA0C3C" w:rsidRDefault="00BA0C3C" w:rsidP="00BA0C3C">
      <w:r>
        <w:t xml:space="preserve">2.2.4. </w:t>
      </w:r>
      <w:r>
        <w:rPr>
          <w:rFonts w:hint="eastAsia"/>
        </w:rPr>
        <w:t>Сравнительная</w:t>
      </w:r>
      <w:r>
        <w:t xml:space="preserve"> </w:t>
      </w:r>
      <w:r>
        <w:rPr>
          <w:rFonts w:hint="eastAsia"/>
        </w:rPr>
        <w:t>характеристика</w:t>
      </w:r>
      <w:r>
        <w:t xml:space="preserve"> </w:t>
      </w:r>
      <w:r>
        <w:rPr>
          <w:rFonts w:hint="eastAsia"/>
        </w:rPr>
        <w:t>чувствительности</w:t>
      </w:r>
      <w:r>
        <w:t xml:space="preserve"> R - </w:t>
      </w:r>
      <w:r>
        <w:rPr>
          <w:rFonts w:hint="eastAsia"/>
        </w:rPr>
        <w:t>форм</w:t>
      </w:r>
      <w:r>
        <w:t xml:space="preserve"> B.canis </w:t>
      </w:r>
      <w:r>
        <w:rPr>
          <w:rFonts w:hint="eastAsia"/>
        </w:rPr>
        <w:t>к</w:t>
      </w:r>
      <w:r>
        <w:t xml:space="preserve"> </w:t>
      </w:r>
      <w:r>
        <w:rPr>
          <w:rFonts w:hint="eastAsia"/>
        </w:rPr>
        <w:t>антибиотикам</w:t>
      </w:r>
      <w:r>
        <w:t>.</w:t>
      </w:r>
    </w:p>
    <w:p w14:paraId="3BFA471B" w14:textId="77777777" w:rsidR="00BA0C3C" w:rsidRDefault="00BA0C3C" w:rsidP="00BA0C3C"/>
    <w:p w14:paraId="0B86B48C" w14:textId="77777777" w:rsidR="00BA0C3C" w:rsidRDefault="00BA0C3C" w:rsidP="00BA0C3C">
      <w:r>
        <w:t xml:space="preserve">2.2.4.1. </w:t>
      </w:r>
      <w:r>
        <w:rPr>
          <w:rFonts w:hint="eastAsia"/>
        </w:rPr>
        <w:t>Опыты</w:t>
      </w:r>
      <w:r>
        <w:t xml:space="preserve"> in vitro.</w:t>
      </w:r>
    </w:p>
    <w:p w14:paraId="49C91B40" w14:textId="77777777" w:rsidR="00BA0C3C" w:rsidRDefault="00BA0C3C" w:rsidP="00BA0C3C"/>
    <w:p w14:paraId="43274F86" w14:textId="77777777" w:rsidR="00BA0C3C" w:rsidRDefault="00BA0C3C" w:rsidP="00BA0C3C">
      <w:r>
        <w:t xml:space="preserve">2.2.4.3. </w:t>
      </w:r>
      <w:r>
        <w:rPr>
          <w:rFonts w:hint="eastAsia"/>
        </w:rPr>
        <w:t>Опыты</w:t>
      </w:r>
      <w:r>
        <w:t xml:space="preserve"> </w:t>
      </w:r>
      <w:r>
        <w:rPr>
          <w:rFonts w:hint="eastAsia"/>
        </w:rPr>
        <w:t>на</w:t>
      </w:r>
      <w:r>
        <w:t xml:space="preserve"> </w:t>
      </w:r>
      <w:r>
        <w:rPr>
          <w:rFonts w:hint="eastAsia"/>
        </w:rPr>
        <w:t>собаках</w:t>
      </w:r>
      <w:r>
        <w:t>.</w:t>
      </w:r>
    </w:p>
    <w:p w14:paraId="5622A963" w14:textId="77777777" w:rsidR="00BA0C3C" w:rsidRDefault="00BA0C3C" w:rsidP="00BA0C3C"/>
    <w:p w14:paraId="0AC90F6A" w14:textId="77777777" w:rsidR="00BA0C3C" w:rsidRDefault="00BA0C3C" w:rsidP="00BA0C3C">
      <w:r>
        <w:t xml:space="preserve">2.2.5. </w:t>
      </w:r>
      <w:r>
        <w:rPr>
          <w:rFonts w:hint="eastAsia"/>
        </w:rPr>
        <w:t>Изменчивость</w:t>
      </w:r>
      <w:r>
        <w:t xml:space="preserve"> </w:t>
      </w:r>
      <w:r>
        <w:rPr>
          <w:rFonts w:hint="eastAsia"/>
        </w:rPr>
        <w:t>морфологии</w:t>
      </w:r>
      <w:r>
        <w:t xml:space="preserve"> B.canis </w:t>
      </w:r>
      <w:r>
        <w:rPr>
          <w:rFonts w:hint="eastAsia"/>
        </w:rPr>
        <w:t>под</w:t>
      </w:r>
      <w:r>
        <w:t xml:space="preserve"> </w:t>
      </w:r>
      <w:r>
        <w:rPr>
          <w:rFonts w:hint="eastAsia"/>
        </w:rPr>
        <w:t>воздействием</w:t>
      </w:r>
      <w:r>
        <w:t xml:space="preserve"> </w:t>
      </w:r>
      <w:r>
        <w:rPr>
          <w:rFonts w:hint="eastAsia"/>
        </w:rPr>
        <w:t>антибиотиков</w:t>
      </w:r>
      <w:r>
        <w:t>.</w:t>
      </w:r>
    </w:p>
    <w:p w14:paraId="5E60FDD1" w14:textId="77777777" w:rsidR="00BA0C3C" w:rsidRDefault="00BA0C3C" w:rsidP="00BA0C3C"/>
    <w:p w14:paraId="49F6307D" w14:textId="77777777" w:rsidR="00BA0C3C" w:rsidRDefault="00BA0C3C" w:rsidP="00BA0C3C">
      <w:r>
        <w:t xml:space="preserve">2.3. </w:t>
      </w:r>
      <w:r>
        <w:rPr>
          <w:rFonts w:hint="eastAsia"/>
        </w:rPr>
        <w:t>Иммуно</w:t>
      </w:r>
      <w:r>
        <w:t>-</w:t>
      </w:r>
      <w:r>
        <w:rPr>
          <w:rFonts w:hint="eastAsia"/>
        </w:rPr>
        <w:t>бактериологическая</w:t>
      </w:r>
      <w:r>
        <w:t xml:space="preserve"> </w:t>
      </w:r>
      <w:r>
        <w:rPr>
          <w:rFonts w:hint="eastAsia"/>
        </w:rPr>
        <w:t>оценка</w:t>
      </w:r>
      <w:r>
        <w:t xml:space="preserve"> </w:t>
      </w:r>
      <w:r>
        <w:rPr>
          <w:rFonts w:hint="eastAsia"/>
        </w:rPr>
        <w:t>иммунитета</w:t>
      </w:r>
      <w:r>
        <w:t xml:space="preserve"> </w:t>
      </w:r>
      <w:r>
        <w:rPr>
          <w:rFonts w:hint="eastAsia"/>
        </w:rPr>
        <w:t>к</w:t>
      </w:r>
      <w:r>
        <w:t xml:space="preserve"> B.canis, </w:t>
      </w:r>
      <w:r>
        <w:rPr>
          <w:rFonts w:hint="eastAsia"/>
        </w:rPr>
        <w:t>индуцированного</w:t>
      </w:r>
      <w:r>
        <w:t xml:space="preserve"> </w:t>
      </w:r>
      <w:r>
        <w:rPr>
          <w:rFonts w:hint="eastAsia"/>
        </w:rPr>
        <w:t>живыми</w:t>
      </w:r>
      <w:r>
        <w:t xml:space="preserve"> </w:t>
      </w:r>
      <w:r>
        <w:rPr>
          <w:rFonts w:hint="eastAsia"/>
        </w:rPr>
        <w:t>противобруцеллезными</w:t>
      </w:r>
      <w:r>
        <w:t xml:space="preserve"> </w:t>
      </w:r>
      <w:r>
        <w:rPr>
          <w:rFonts w:hint="eastAsia"/>
        </w:rPr>
        <w:t>вакцинами</w:t>
      </w:r>
      <w:r>
        <w:t xml:space="preserve"> </w:t>
      </w:r>
      <w:r>
        <w:rPr>
          <w:rFonts w:hint="eastAsia"/>
        </w:rPr>
        <w:t>из</w:t>
      </w:r>
      <w:r>
        <w:t xml:space="preserve"> S-,RS- </w:t>
      </w:r>
      <w:r>
        <w:rPr>
          <w:rFonts w:hint="eastAsia"/>
        </w:rPr>
        <w:t>и</w:t>
      </w:r>
      <w:r>
        <w:t xml:space="preserve"> R-</w:t>
      </w:r>
      <w:r>
        <w:rPr>
          <w:rFonts w:hint="eastAsia"/>
        </w:rPr>
        <w:t>штаммов</w:t>
      </w:r>
      <w:r>
        <w:t xml:space="preserve"> </w:t>
      </w:r>
      <w:r>
        <w:rPr>
          <w:rFonts w:hint="eastAsia"/>
        </w:rPr>
        <w:t>бруцелл</w:t>
      </w:r>
      <w:r>
        <w:t>.</w:t>
      </w:r>
    </w:p>
    <w:p w14:paraId="04AF0507" w14:textId="77777777" w:rsidR="00BA0C3C" w:rsidRDefault="00BA0C3C" w:rsidP="00BA0C3C"/>
    <w:p w14:paraId="49609A4F" w14:textId="77777777" w:rsidR="00BA0C3C" w:rsidRDefault="00BA0C3C" w:rsidP="00BA0C3C">
      <w:r>
        <w:t xml:space="preserve">2.3.1. </w:t>
      </w:r>
      <w:r>
        <w:rPr>
          <w:rFonts w:hint="eastAsia"/>
        </w:rPr>
        <w:t>Опыты</w:t>
      </w:r>
      <w:r>
        <w:t xml:space="preserve"> </w:t>
      </w:r>
      <w:r>
        <w:rPr>
          <w:rFonts w:hint="eastAsia"/>
        </w:rPr>
        <w:t>на</w:t>
      </w:r>
      <w:r>
        <w:t xml:space="preserve"> </w:t>
      </w:r>
      <w:r>
        <w:rPr>
          <w:rFonts w:hint="eastAsia"/>
        </w:rPr>
        <w:t>лабораторных</w:t>
      </w:r>
      <w:r>
        <w:t xml:space="preserve"> </w:t>
      </w:r>
      <w:r>
        <w:rPr>
          <w:rFonts w:hint="eastAsia"/>
        </w:rPr>
        <w:t>животных</w:t>
      </w:r>
      <w:r>
        <w:t xml:space="preserve"> </w:t>
      </w:r>
      <w:r>
        <w:rPr>
          <w:rFonts w:hint="eastAsia"/>
        </w:rPr>
        <w:t>с</w:t>
      </w:r>
      <w:r>
        <w:t xml:space="preserve"> </w:t>
      </w:r>
      <w:r>
        <w:rPr>
          <w:rFonts w:hint="eastAsia"/>
        </w:rPr>
        <w:t>вакцинами</w:t>
      </w:r>
      <w:r>
        <w:t xml:space="preserve"> </w:t>
      </w:r>
      <w:r>
        <w:rPr>
          <w:rFonts w:hint="eastAsia"/>
        </w:rPr>
        <w:t>из</w:t>
      </w:r>
      <w:r>
        <w:t xml:space="preserve"> </w:t>
      </w:r>
      <w:r>
        <w:rPr>
          <w:rFonts w:hint="eastAsia"/>
        </w:rPr>
        <w:t>штаммов</w:t>
      </w:r>
    </w:p>
    <w:p w14:paraId="1A0CAE74" w14:textId="77777777" w:rsidR="00BA0C3C" w:rsidRDefault="00BA0C3C" w:rsidP="00BA0C3C"/>
    <w:p w14:paraId="738D653D" w14:textId="77777777" w:rsidR="00BA0C3C" w:rsidRDefault="00BA0C3C" w:rsidP="00BA0C3C">
      <w:r>
        <w:rPr>
          <w:rFonts w:hint="eastAsia"/>
        </w:rPr>
        <w:t>В</w:t>
      </w:r>
      <w:r>
        <w:t xml:space="preserve">.abortus 19, </w:t>
      </w:r>
      <w:r>
        <w:rPr>
          <w:rFonts w:hint="eastAsia"/>
        </w:rPr>
        <w:t>В</w:t>
      </w:r>
      <w:r>
        <w:t>.abortus 104-</w:t>
      </w:r>
      <w:r>
        <w:rPr>
          <w:rFonts w:hint="eastAsia"/>
        </w:rPr>
        <w:t>М</w:t>
      </w:r>
      <w:r>
        <w:t xml:space="preserve">, </w:t>
      </w:r>
      <w:r>
        <w:rPr>
          <w:rFonts w:hint="eastAsia"/>
        </w:rPr>
        <w:t>В</w:t>
      </w:r>
      <w:r>
        <w:t xml:space="preserve">.abortus 82, </w:t>
      </w:r>
      <w:r>
        <w:rPr>
          <w:rFonts w:hint="eastAsia"/>
        </w:rPr>
        <w:t>В</w:t>
      </w:r>
      <w:r>
        <w:t>.abortus 16/4, B.melitensis Rev-1, B.suis 61.</w:t>
      </w:r>
    </w:p>
    <w:p w14:paraId="1271D1D8" w14:textId="77777777" w:rsidR="00BA0C3C" w:rsidRDefault="00BA0C3C" w:rsidP="00BA0C3C"/>
    <w:p w14:paraId="338C0889" w14:textId="77777777" w:rsidR="00BA0C3C" w:rsidRDefault="00BA0C3C" w:rsidP="00BA0C3C">
      <w:r>
        <w:t xml:space="preserve">2.3.2. </w:t>
      </w:r>
      <w:r>
        <w:rPr>
          <w:rFonts w:hint="eastAsia"/>
        </w:rPr>
        <w:t>Опыты</w:t>
      </w:r>
      <w:r>
        <w:t xml:space="preserve"> </w:t>
      </w:r>
      <w:r>
        <w:rPr>
          <w:rFonts w:hint="eastAsia"/>
        </w:rPr>
        <w:t>на</w:t>
      </w:r>
      <w:r>
        <w:t xml:space="preserve"> </w:t>
      </w:r>
      <w:r>
        <w:rPr>
          <w:rFonts w:hint="eastAsia"/>
        </w:rPr>
        <w:t>собаках</w:t>
      </w:r>
      <w:r>
        <w:t xml:space="preserve">, </w:t>
      </w:r>
      <w:r>
        <w:rPr>
          <w:rFonts w:hint="eastAsia"/>
        </w:rPr>
        <w:t>иммунизированных</w:t>
      </w:r>
      <w:r>
        <w:t xml:space="preserve"> </w:t>
      </w:r>
      <w:r>
        <w:rPr>
          <w:rFonts w:hint="eastAsia"/>
        </w:rPr>
        <w:t>вакциной</w:t>
      </w:r>
      <w:r>
        <w:t xml:space="preserve"> </w:t>
      </w:r>
      <w:r>
        <w:rPr>
          <w:rFonts w:hint="eastAsia"/>
        </w:rPr>
        <w:t>из</w:t>
      </w:r>
      <w:r>
        <w:t xml:space="preserve"> </w:t>
      </w:r>
      <w:r>
        <w:rPr>
          <w:rFonts w:hint="eastAsia"/>
        </w:rPr>
        <w:t>штамма</w:t>
      </w:r>
      <w:r>
        <w:t xml:space="preserve"> Rev</w:t>
      </w:r>
    </w:p>
    <w:p w14:paraId="1E304B09" w14:textId="77777777" w:rsidR="00BA0C3C" w:rsidRDefault="00BA0C3C" w:rsidP="00BA0C3C"/>
    <w:p w14:paraId="5A0A6DEC" w14:textId="3DBB54E3" w:rsidR="00BA0C3C" w:rsidRPr="00BA0C3C" w:rsidRDefault="00BA0C3C" w:rsidP="00BA0C3C">
      <w:r>
        <w:t>B.melitensis.</w:t>
      </w:r>
    </w:p>
    <w:sectPr w:rsidR="00BA0C3C" w:rsidRPr="00BA0C3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1C66B" w14:textId="77777777" w:rsidR="00AD5703" w:rsidRPr="008D1934" w:rsidRDefault="00AD5703">
      <w:pPr>
        <w:spacing w:after="0" w:line="240" w:lineRule="auto"/>
      </w:pPr>
      <w:r w:rsidRPr="008D1934">
        <w:separator/>
      </w:r>
    </w:p>
  </w:endnote>
  <w:endnote w:type="continuationSeparator" w:id="0">
    <w:p w14:paraId="753D3298" w14:textId="77777777" w:rsidR="00AD5703" w:rsidRPr="008D1934" w:rsidRDefault="00AD570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3D51C" w14:textId="77777777" w:rsidR="00AD5703" w:rsidRPr="008D1934" w:rsidRDefault="00AD5703"/>
    <w:p w14:paraId="3E6357E2" w14:textId="77777777" w:rsidR="00AD5703" w:rsidRPr="008D1934" w:rsidRDefault="00AD5703"/>
    <w:p w14:paraId="042F423C" w14:textId="77777777" w:rsidR="00AD5703" w:rsidRPr="008D1934" w:rsidRDefault="00AD5703"/>
    <w:p w14:paraId="240CB610" w14:textId="77777777" w:rsidR="00AD5703" w:rsidRPr="008D1934" w:rsidRDefault="00AD5703"/>
    <w:p w14:paraId="16B15B7B" w14:textId="77777777" w:rsidR="00AD5703" w:rsidRPr="008D1934" w:rsidRDefault="00AD5703"/>
    <w:p w14:paraId="2D0F4517" w14:textId="77777777" w:rsidR="00AD5703" w:rsidRPr="008D1934" w:rsidRDefault="00AD5703"/>
    <w:p w14:paraId="3DDA612B" w14:textId="77777777" w:rsidR="00AD5703" w:rsidRPr="008D1934" w:rsidRDefault="00AD5703">
      <w:pPr>
        <w:rPr>
          <w:sz w:val="2"/>
          <w:szCs w:val="2"/>
        </w:rPr>
      </w:pPr>
      <w:r>
        <w:rPr>
          <w:noProof/>
        </w:rPr>
        <mc:AlternateContent>
          <mc:Choice Requires="wps">
            <w:drawing>
              <wp:anchor distT="0" distB="0" distL="63500" distR="63500" simplePos="0" relativeHeight="251660288" behindDoc="1" locked="0" layoutInCell="1" allowOverlap="1" wp14:anchorId="2D58D18A" wp14:editId="436B75D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139D237" w14:textId="77777777" w:rsidR="00AD5703" w:rsidRPr="008D1934" w:rsidRDefault="00AD570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58D18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39D237" w14:textId="77777777" w:rsidR="00AD5703" w:rsidRPr="008D1934" w:rsidRDefault="00AD570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DCE71FA" w14:textId="77777777" w:rsidR="00AD5703" w:rsidRPr="008D1934" w:rsidRDefault="00AD5703"/>
    <w:p w14:paraId="73F78F55" w14:textId="77777777" w:rsidR="00AD5703" w:rsidRPr="008D1934" w:rsidRDefault="00AD5703"/>
    <w:p w14:paraId="7B42B878" w14:textId="77777777" w:rsidR="00AD5703" w:rsidRPr="008D1934" w:rsidRDefault="00AD5703">
      <w:pPr>
        <w:rPr>
          <w:sz w:val="2"/>
          <w:szCs w:val="2"/>
        </w:rPr>
      </w:pPr>
      <w:r>
        <w:rPr>
          <w:noProof/>
        </w:rPr>
        <mc:AlternateContent>
          <mc:Choice Requires="wps">
            <w:drawing>
              <wp:anchor distT="0" distB="0" distL="63500" distR="63500" simplePos="0" relativeHeight="251659264" behindDoc="1" locked="0" layoutInCell="1" allowOverlap="1" wp14:anchorId="0C95C495" wp14:editId="68A3301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7B546B4" w14:textId="77777777" w:rsidR="00AD5703" w:rsidRPr="008D1934" w:rsidRDefault="00AD570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95C49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B546B4" w14:textId="77777777" w:rsidR="00AD5703" w:rsidRPr="008D1934" w:rsidRDefault="00AD570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9ABD8E4" w14:textId="77777777" w:rsidR="00AD5703" w:rsidRPr="008D1934" w:rsidRDefault="00AD5703"/>
    <w:p w14:paraId="60AC820F" w14:textId="77777777" w:rsidR="00AD5703" w:rsidRPr="008D1934" w:rsidRDefault="00AD5703">
      <w:pPr>
        <w:rPr>
          <w:sz w:val="2"/>
          <w:szCs w:val="2"/>
        </w:rPr>
      </w:pPr>
    </w:p>
    <w:p w14:paraId="5506747B" w14:textId="77777777" w:rsidR="00AD5703" w:rsidRPr="008D1934" w:rsidRDefault="00AD5703"/>
    <w:p w14:paraId="73AF7643" w14:textId="77777777" w:rsidR="00AD5703" w:rsidRPr="008D1934" w:rsidRDefault="00AD5703">
      <w:pPr>
        <w:spacing w:after="0" w:line="240" w:lineRule="auto"/>
      </w:pPr>
    </w:p>
  </w:footnote>
  <w:footnote w:type="continuationSeparator" w:id="0">
    <w:p w14:paraId="2A49156A" w14:textId="77777777" w:rsidR="00AD5703" w:rsidRPr="008D1934" w:rsidRDefault="00AD570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03"/>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11278</TotalTime>
  <Pages>2</Pages>
  <Words>208</Words>
  <Characters>1188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523</cp:revision>
  <cp:lastPrinted>2024-05-12T14:21:00Z</cp:lastPrinted>
  <dcterms:created xsi:type="dcterms:W3CDTF">2024-05-20T16:55:00Z</dcterms:created>
  <dcterms:modified xsi:type="dcterms:W3CDTF">2024-06-07T21:15:00Z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