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9D6EA"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Агульник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Ирина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Юрьевна</w:t>
      </w:r>
      <w:r w:rsidRPr="00DD5CAE">
        <w:rPr>
          <w:rFonts w:ascii="Helvetica" w:hAnsi="Helvetica" w:cs="Helvetica"/>
          <w:b/>
          <w:bCs/>
          <w:color w:val="222222"/>
          <w:sz w:val="21"/>
          <w:szCs w:val="21"/>
        </w:rPr>
        <w:t>.</w:t>
      </w:r>
    </w:p>
    <w:p w14:paraId="1626AAA6"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Новая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мутация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 xml:space="preserve"> : </w:t>
      </w:r>
      <w:r w:rsidRPr="00DD5CAE">
        <w:rPr>
          <w:rFonts w:ascii="Helvetica" w:hAnsi="Helvetica" w:cs="Helvetica" w:hint="eastAsia"/>
          <w:b/>
          <w:bCs/>
          <w:color w:val="222222"/>
          <w:sz w:val="21"/>
          <w:szCs w:val="21"/>
        </w:rPr>
        <w:t>Ее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влияние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онтогенез</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фертильность</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функции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 </w:t>
      </w:r>
      <w:r w:rsidRPr="00DD5CAE">
        <w:rPr>
          <w:rFonts w:ascii="Helvetica" w:hAnsi="Helvetica" w:cs="Helvetica" w:hint="eastAsia"/>
          <w:b/>
          <w:bCs/>
          <w:color w:val="222222"/>
          <w:sz w:val="21"/>
          <w:szCs w:val="21"/>
        </w:rPr>
        <w:t>диссертация</w:t>
      </w:r>
      <w:r w:rsidRPr="00DD5CAE">
        <w:rPr>
          <w:rFonts w:ascii="Helvetica" w:hAnsi="Helvetica" w:cs="Helvetica"/>
          <w:b/>
          <w:bCs/>
          <w:color w:val="222222"/>
          <w:sz w:val="21"/>
          <w:szCs w:val="21"/>
        </w:rPr>
        <w:t xml:space="preserve"> ... </w:t>
      </w:r>
      <w:r w:rsidRPr="00DD5CAE">
        <w:rPr>
          <w:rFonts w:ascii="Helvetica" w:hAnsi="Helvetica" w:cs="Helvetica" w:hint="eastAsia"/>
          <w:b/>
          <w:bCs/>
          <w:color w:val="222222"/>
          <w:sz w:val="21"/>
          <w:szCs w:val="21"/>
        </w:rPr>
        <w:t>кандидата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биологических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наук</w:t>
      </w:r>
      <w:r w:rsidRPr="00DD5CAE">
        <w:rPr>
          <w:rFonts w:ascii="Helvetica" w:hAnsi="Helvetica" w:cs="Helvetica"/>
          <w:b/>
          <w:bCs/>
          <w:color w:val="222222"/>
          <w:sz w:val="21"/>
          <w:szCs w:val="21"/>
        </w:rPr>
        <w:t xml:space="preserve"> : 03.00.15. - </w:t>
      </w:r>
      <w:r w:rsidRPr="00DD5CAE">
        <w:rPr>
          <w:rFonts w:ascii="Helvetica" w:hAnsi="Helvetica" w:cs="Helvetica" w:hint="eastAsia"/>
          <w:b/>
          <w:bCs/>
          <w:color w:val="222222"/>
          <w:sz w:val="21"/>
          <w:szCs w:val="21"/>
        </w:rPr>
        <w:t>Новосибирск</w:t>
      </w:r>
      <w:r w:rsidRPr="00DD5CAE">
        <w:rPr>
          <w:rFonts w:ascii="Helvetica" w:hAnsi="Helvetica" w:cs="Helvetica"/>
          <w:b/>
          <w:bCs/>
          <w:color w:val="222222"/>
          <w:sz w:val="21"/>
          <w:szCs w:val="21"/>
        </w:rPr>
        <w:t xml:space="preserve">, 1999. - 151 </w:t>
      </w:r>
      <w:r w:rsidRPr="00DD5CAE">
        <w:rPr>
          <w:rFonts w:ascii="Helvetica" w:hAnsi="Helvetica" w:cs="Helvetica" w:hint="eastAsia"/>
          <w:b/>
          <w:bCs/>
          <w:color w:val="222222"/>
          <w:sz w:val="21"/>
          <w:szCs w:val="21"/>
        </w:rPr>
        <w:t>с</w:t>
      </w:r>
      <w:r w:rsidRPr="00DD5CAE">
        <w:rPr>
          <w:rFonts w:ascii="Helvetica" w:hAnsi="Helvetica" w:cs="Helvetica"/>
          <w:b/>
          <w:bCs/>
          <w:color w:val="222222"/>
          <w:sz w:val="21"/>
          <w:szCs w:val="21"/>
        </w:rPr>
        <w:t>.</w:t>
      </w:r>
    </w:p>
    <w:p w14:paraId="646D5B66"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больше</w:t>
      </w:r>
    </w:p>
    <w:p w14:paraId="525841A1"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Цитаты</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из</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текста</w:t>
      </w:r>
      <w:r w:rsidRPr="00DD5CAE">
        <w:rPr>
          <w:rFonts w:ascii="Helvetica" w:hAnsi="Helvetica" w:cs="Helvetica"/>
          <w:b/>
          <w:bCs/>
          <w:color w:val="222222"/>
          <w:sz w:val="21"/>
          <w:szCs w:val="21"/>
        </w:rPr>
        <w:t>:</w:t>
      </w:r>
    </w:p>
    <w:p w14:paraId="1EDA94B5"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стр</w:t>
      </w:r>
      <w:r w:rsidRPr="00DD5CAE">
        <w:rPr>
          <w:rFonts w:ascii="Helvetica" w:hAnsi="Helvetica" w:cs="Helvetica"/>
          <w:b/>
          <w:bCs/>
          <w:color w:val="222222"/>
          <w:sz w:val="21"/>
          <w:szCs w:val="21"/>
        </w:rPr>
        <w:t>. 1</w:t>
      </w:r>
    </w:p>
    <w:p w14:paraId="4287A7B7"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РОССИЙСКАЯ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АКАДЕМИЯ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НАУК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СИБИРСКОЕ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ОТДЕЛЕНИЕ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Институт</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биоорганической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химии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правах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рукописи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Агульник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Ирина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Юрьевна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НОВАЯ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МУТАЦИЯ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ЕЁ</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ВЛИЯНИЕ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ОНКОГЕНЕЗ</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ФЕРТИЛЬНОСТЬ</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ФУНКЦИИ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Генетика</w:t>
      </w:r>
      <w:r w:rsidRPr="00DD5CAE">
        <w:rPr>
          <w:rFonts w:ascii="Helvetica" w:hAnsi="Helvetica" w:cs="Helvetica"/>
          <w:b/>
          <w:bCs/>
          <w:color w:val="222222"/>
          <w:sz w:val="21"/>
          <w:szCs w:val="21"/>
        </w:rPr>
        <w:t xml:space="preserve"> 03.00.15 </w:t>
      </w:r>
      <w:r w:rsidRPr="00DD5CAE">
        <w:rPr>
          <w:rFonts w:ascii="Helvetica" w:hAnsi="Helvetica" w:cs="Helvetica" w:hint="eastAsia"/>
          <w:b/>
          <w:bCs/>
          <w:color w:val="222222"/>
          <w:sz w:val="21"/>
          <w:szCs w:val="21"/>
        </w:rPr>
        <w:t>Диссертация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соискание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учёной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степени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кандидата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биологических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наук</w:t>
      </w:r>
    </w:p>
    <w:p w14:paraId="6939E7A7"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стр</w:t>
      </w:r>
      <w:r w:rsidRPr="00DD5CAE">
        <w:rPr>
          <w:rFonts w:ascii="Helvetica" w:hAnsi="Helvetica" w:cs="Helvetica"/>
          <w:b/>
          <w:bCs/>
          <w:color w:val="222222"/>
          <w:sz w:val="21"/>
          <w:szCs w:val="21"/>
        </w:rPr>
        <w:t>. 53</w:t>
      </w:r>
    </w:p>
    <w:p w14:paraId="6D78D924"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времени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достигнут</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значительный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прогресс</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картировании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функциональных</w:t>
      </w:r>
      <w:r w:rsidRPr="00DD5CAE">
        <w:rPr>
          <w:rFonts w:ascii="Helvetica" w:hAnsi="Helvetica" w:cs="Helvetica"/>
          <w:b/>
          <w:bCs/>
          <w:color w:val="222222"/>
          <w:sz w:val="21"/>
          <w:szCs w:val="21"/>
        </w:rPr>
        <w:t xml:space="preserve"> 54 </w:t>
      </w:r>
      <w:r w:rsidRPr="00DD5CAE">
        <w:rPr>
          <w:rFonts w:ascii="Helvetica" w:hAnsi="Helvetica" w:cs="Helvetica" w:hint="eastAsia"/>
          <w:b/>
          <w:bCs/>
          <w:color w:val="222222"/>
          <w:sz w:val="21"/>
          <w:szCs w:val="21"/>
        </w:rPr>
        <w:t>районов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как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так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других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стероидных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рецепторов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силу</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этого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акцент</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исследований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постепенно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смещается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сторону</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определения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функций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уровне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организма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Так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существующие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природе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многочисленные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мутации</w:t>
      </w:r>
    </w:p>
    <w:p w14:paraId="502F345C"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стр</w:t>
      </w:r>
      <w:r w:rsidRPr="00DD5CAE">
        <w:rPr>
          <w:rFonts w:ascii="Helvetica" w:hAnsi="Helvetica" w:cs="Helvetica"/>
          <w:b/>
          <w:bCs/>
          <w:color w:val="222222"/>
          <w:sz w:val="21"/>
          <w:szCs w:val="21"/>
        </w:rPr>
        <w:t>. 72</w:t>
      </w:r>
    </w:p>
    <w:p w14:paraId="3DF8980C"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5 (</w:t>
      </w:r>
      <w:r w:rsidRPr="00DD5CAE">
        <w:rPr>
          <w:rFonts w:ascii="Helvetica" w:hAnsi="Helvetica" w:cs="Helvetica" w:hint="eastAsia"/>
          <w:b/>
          <w:bCs/>
          <w:color w:val="222222"/>
          <w:sz w:val="21"/>
          <w:szCs w:val="21"/>
        </w:rPr>
        <w:t>рисунки</w:t>
      </w:r>
      <w:r w:rsidRPr="00DD5CAE">
        <w:rPr>
          <w:rFonts w:ascii="Helvetica" w:hAnsi="Helvetica" w:cs="Helvetica"/>
          <w:b/>
          <w:bCs/>
          <w:color w:val="222222"/>
          <w:sz w:val="21"/>
          <w:szCs w:val="21"/>
        </w:rPr>
        <w:t xml:space="preserve"> I, 2), 1 2 3 4 5 6 7 8 9 </w:t>
      </w:r>
      <w:r w:rsidRPr="00DD5CAE">
        <w:rPr>
          <w:rFonts w:ascii="Helvetica" w:hAnsi="Helvetica" w:cs="Helvetica" w:hint="eastAsia"/>
          <w:b/>
          <w:bCs/>
          <w:color w:val="222222"/>
          <w:sz w:val="21"/>
          <w:szCs w:val="21"/>
        </w:rPr>
        <w:t>Рисунок</w:t>
      </w:r>
      <w:r w:rsidRPr="00DD5CAE">
        <w:rPr>
          <w:rFonts w:ascii="Helvetica" w:hAnsi="Helvetica" w:cs="Helvetica"/>
          <w:b/>
          <w:bCs/>
          <w:color w:val="222222"/>
          <w:sz w:val="21"/>
          <w:szCs w:val="21"/>
        </w:rPr>
        <w:t xml:space="preserve"> 1. 85</w:t>
      </w:r>
      <w:r w:rsidRPr="00DD5CAE">
        <w:rPr>
          <w:rFonts w:ascii="Helvetica" w:hAnsi="Helvetica" w:cs="Helvetica" w:hint="eastAsia"/>
          <w:b/>
          <w:bCs/>
          <w:color w:val="222222"/>
          <w:sz w:val="21"/>
          <w:szCs w:val="21"/>
        </w:rPr>
        <w:t>СР</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анализ</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четвёртого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экзона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гена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 xml:space="preserve">, I, 3, 4, 7, 8, 9 </w:t>
      </w:r>
      <w:r w:rsidRPr="00DD5CAE">
        <w:rPr>
          <w:rFonts w:ascii="Helvetica" w:hAnsi="Helvetica" w:cs="Helvetica" w:hint="eastAsia"/>
          <w:b/>
          <w:bCs/>
          <w:color w:val="222222"/>
          <w:sz w:val="21"/>
          <w:szCs w:val="21"/>
        </w:rPr>
        <w:t>нормальный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ген</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 xml:space="preserve">. 5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б</w:t>
      </w:r>
      <w:r w:rsidRPr="00DD5CAE">
        <w:rPr>
          <w:rFonts w:ascii="Helvetica" w:hAnsi="Helvetica" w:cs="Helvetica"/>
          <w:b/>
          <w:bCs/>
          <w:color w:val="222222"/>
          <w:sz w:val="21"/>
          <w:szCs w:val="21"/>
        </w:rPr>
        <w:t xml:space="preserve"> - </w:t>
      </w:r>
      <w:r w:rsidRPr="00DD5CAE">
        <w:rPr>
          <w:rFonts w:ascii="Helvetica" w:hAnsi="Helvetica" w:cs="Helvetica" w:hint="eastAsia"/>
          <w:b/>
          <w:bCs/>
          <w:color w:val="222222"/>
          <w:sz w:val="21"/>
          <w:szCs w:val="21"/>
        </w:rPr>
        <w:t>мутантный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ген</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имеющий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набор</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полос</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изменённой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подвижностью</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Рисунок</w:t>
      </w:r>
      <w:r w:rsidRPr="00DD5CAE">
        <w:rPr>
          <w:rFonts w:ascii="Helvetica" w:hAnsi="Helvetica" w:cs="Helvetica"/>
          <w:b/>
          <w:bCs/>
          <w:color w:val="222222"/>
          <w:sz w:val="21"/>
          <w:szCs w:val="21"/>
        </w:rPr>
        <w:t xml:space="preserve"> 2. SSCP </w:t>
      </w:r>
      <w:r w:rsidRPr="00DD5CAE">
        <w:rPr>
          <w:rFonts w:ascii="Helvetica" w:hAnsi="Helvetica" w:cs="Helvetica" w:hint="eastAsia"/>
          <w:b/>
          <w:bCs/>
          <w:color w:val="222222"/>
          <w:sz w:val="21"/>
          <w:szCs w:val="21"/>
        </w:rPr>
        <w:t>анализ</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пятого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экзона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гена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p>
    <w:p w14:paraId="04EDCA0C"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 </w:t>
      </w:r>
    </w:p>
    <w:p w14:paraId="316CDEFD"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Оглавление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диссертации</w:t>
      </w:r>
    </w:p>
    <w:p w14:paraId="38B36554"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hint="eastAsia"/>
          <w:b/>
          <w:bCs/>
          <w:color w:val="222222"/>
          <w:sz w:val="21"/>
          <w:szCs w:val="21"/>
        </w:rPr>
        <w:t>кандидат</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биологических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наук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Агульник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Ирина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Юрьевна</w:t>
      </w:r>
    </w:p>
    <w:p w14:paraId="5543240D"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lastRenderedPageBreak/>
        <w:t xml:space="preserve">1. </w:t>
      </w:r>
      <w:r w:rsidRPr="00DD5CAE">
        <w:rPr>
          <w:rFonts w:ascii="Helvetica" w:hAnsi="Helvetica" w:cs="Helvetica" w:hint="eastAsia"/>
          <w:b/>
          <w:bCs/>
          <w:color w:val="222222"/>
          <w:sz w:val="21"/>
          <w:szCs w:val="21"/>
        </w:rPr>
        <w:t>ВВЕДЕНИЕ</w:t>
      </w:r>
    </w:p>
    <w:p w14:paraId="0BCAED14" w14:textId="77777777" w:rsidR="00DD5CAE" w:rsidRPr="00DD5CAE" w:rsidRDefault="00DD5CAE" w:rsidP="00DD5CAE">
      <w:pPr>
        <w:rPr>
          <w:rFonts w:ascii="Helvetica" w:hAnsi="Helvetica" w:cs="Helvetica"/>
          <w:b/>
          <w:bCs/>
          <w:color w:val="222222"/>
          <w:sz w:val="21"/>
          <w:szCs w:val="21"/>
        </w:rPr>
      </w:pPr>
    </w:p>
    <w:p w14:paraId="02F5D064"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II. </w:t>
      </w:r>
      <w:r w:rsidRPr="00DD5CAE">
        <w:rPr>
          <w:rFonts w:ascii="Helvetica" w:hAnsi="Helvetica" w:cs="Helvetica" w:hint="eastAsia"/>
          <w:b/>
          <w:bCs/>
          <w:color w:val="222222"/>
          <w:sz w:val="21"/>
          <w:szCs w:val="21"/>
        </w:rPr>
        <w:t>ЛИТЕРАТУРНЫЙ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ОБЗОР</w:t>
      </w:r>
    </w:p>
    <w:p w14:paraId="2B4841AE" w14:textId="77777777" w:rsidR="00DD5CAE" w:rsidRPr="00DD5CAE" w:rsidRDefault="00DD5CAE" w:rsidP="00DD5CAE">
      <w:pPr>
        <w:rPr>
          <w:rFonts w:ascii="Helvetica" w:hAnsi="Helvetica" w:cs="Helvetica"/>
          <w:b/>
          <w:bCs/>
          <w:color w:val="222222"/>
          <w:sz w:val="21"/>
          <w:szCs w:val="21"/>
        </w:rPr>
      </w:pPr>
    </w:p>
    <w:p w14:paraId="0E0C7048"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1 .</w:t>
      </w:r>
      <w:r w:rsidRPr="00DD5CAE">
        <w:rPr>
          <w:rFonts w:ascii="Helvetica" w:hAnsi="Helvetica" w:cs="Helvetica" w:hint="eastAsia"/>
          <w:b/>
          <w:bCs/>
          <w:color w:val="222222"/>
          <w:sz w:val="21"/>
          <w:szCs w:val="21"/>
        </w:rPr>
        <w:t>Физиология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стероидных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рецепторов</w:t>
      </w:r>
      <w:r w:rsidRPr="00DD5CAE">
        <w:rPr>
          <w:rFonts w:ascii="Helvetica" w:hAnsi="Helvetica" w:cs="Helvetica"/>
          <w:b/>
          <w:bCs/>
          <w:color w:val="222222"/>
          <w:sz w:val="21"/>
          <w:szCs w:val="21"/>
        </w:rPr>
        <w:t>.</w:t>
      </w:r>
    </w:p>
    <w:p w14:paraId="0E3C29E4" w14:textId="77777777" w:rsidR="00DD5CAE" w:rsidRPr="00DD5CAE" w:rsidRDefault="00DD5CAE" w:rsidP="00DD5CAE">
      <w:pPr>
        <w:rPr>
          <w:rFonts w:ascii="Helvetica" w:hAnsi="Helvetica" w:cs="Helvetica"/>
          <w:b/>
          <w:bCs/>
          <w:color w:val="222222"/>
          <w:sz w:val="21"/>
          <w:szCs w:val="21"/>
        </w:rPr>
      </w:pPr>
    </w:p>
    <w:p w14:paraId="351FB7FE"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2. </w:t>
      </w:r>
      <w:r w:rsidRPr="00DD5CAE">
        <w:rPr>
          <w:rFonts w:ascii="Helvetica" w:hAnsi="Helvetica" w:cs="Helvetica" w:hint="eastAsia"/>
          <w:b/>
          <w:bCs/>
          <w:color w:val="222222"/>
          <w:sz w:val="21"/>
          <w:szCs w:val="21"/>
        </w:rPr>
        <w:t>Гомология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между</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стероидными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рецепторами</w:t>
      </w:r>
    </w:p>
    <w:p w14:paraId="1CE24C8A" w14:textId="77777777" w:rsidR="00DD5CAE" w:rsidRPr="00DD5CAE" w:rsidRDefault="00DD5CAE" w:rsidP="00DD5CAE">
      <w:pPr>
        <w:rPr>
          <w:rFonts w:ascii="Helvetica" w:hAnsi="Helvetica" w:cs="Helvetica"/>
          <w:b/>
          <w:bCs/>
          <w:color w:val="222222"/>
          <w:sz w:val="21"/>
          <w:szCs w:val="21"/>
        </w:rPr>
      </w:pPr>
    </w:p>
    <w:p w14:paraId="309F05A1"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3.</w:t>
      </w:r>
      <w:r w:rsidRPr="00DD5CAE">
        <w:rPr>
          <w:rFonts w:ascii="Helvetica" w:hAnsi="Helvetica" w:cs="Helvetica" w:hint="eastAsia"/>
          <w:b/>
          <w:bCs/>
          <w:color w:val="222222"/>
          <w:sz w:val="21"/>
          <w:szCs w:val="21"/>
        </w:rPr>
        <w:t>Функциональная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характеристика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различных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районов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стероидных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рецепторов</w:t>
      </w:r>
      <w:r w:rsidRPr="00DD5CAE">
        <w:rPr>
          <w:rFonts w:ascii="Helvetica" w:hAnsi="Helvetica" w:cs="Helvetica"/>
          <w:b/>
          <w:bCs/>
          <w:color w:val="222222"/>
          <w:sz w:val="21"/>
          <w:szCs w:val="21"/>
        </w:rPr>
        <w:t>.</w:t>
      </w:r>
    </w:p>
    <w:p w14:paraId="5FA7AD81" w14:textId="77777777" w:rsidR="00DD5CAE" w:rsidRPr="00DD5CAE" w:rsidRDefault="00DD5CAE" w:rsidP="00DD5CAE">
      <w:pPr>
        <w:rPr>
          <w:rFonts w:ascii="Helvetica" w:hAnsi="Helvetica" w:cs="Helvetica"/>
          <w:b/>
          <w:bCs/>
          <w:color w:val="222222"/>
          <w:sz w:val="21"/>
          <w:szCs w:val="21"/>
        </w:rPr>
      </w:pPr>
    </w:p>
    <w:p w14:paraId="3EB81AA9"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4. </w:t>
      </w:r>
      <w:r w:rsidRPr="00DD5CAE">
        <w:rPr>
          <w:rFonts w:ascii="Helvetica" w:hAnsi="Helvetica" w:cs="Helvetica" w:hint="eastAsia"/>
          <w:b/>
          <w:bCs/>
          <w:color w:val="222222"/>
          <w:sz w:val="21"/>
          <w:szCs w:val="21"/>
        </w:rPr>
        <w:t>Механизм</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гормональной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активации</w:t>
      </w:r>
    </w:p>
    <w:p w14:paraId="37E39558" w14:textId="77777777" w:rsidR="00DD5CAE" w:rsidRPr="00DD5CAE" w:rsidRDefault="00DD5CAE" w:rsidP="00DD5CAE">
      <w:pPr>
        <w:rPr>
          <w:rFonts w:ascii="Helvetica" w:hAnsi="Helvetica" w:cs="Helvetica"/>
          <w:b/>
          <w:bCs/>
          <w:color w:val="222222"/>
          <w:sz w:val="21"/>
          <w:szCs w:val="21"/>
        </w:rPr>
      </w:pPr>
    </w:p>
    <w:p w14:paraId="30E5238A"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III. </w:t>
      </w:r>
      <w:r w:rsidRPr="00DD5CAE">
        <w:rPr>
          <w:rFonts w:ascii="Helvetica" w:hAnsi="Helvetica" w:cs="Helvetica" w:hint="eastAsia"/>
          <w:b/>
          <w:bCs/>
          <w:color w:val="222222"/>
          <w:sz w:val="21"/>
          <w:szCs w:val="21"/>
        </w:rPr>
        <w:t>МАТЕРИАЛЫ</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МЕТОДЫ</w:t>
      </w:r>
    </w:p>
    <w:p w14:paraId="6191456A" w14:textId="77777777" w:rsidR="00DD5CAE" w:rsidRPr="00DD5CAE" w:rsidRDefault="00DD5CAE" w:rsidP="00DD5CAE">
      <w:pPr>
        <w:rPr>
          <w:rFonts w:ascii="Helvetica" w:hAnsi="Helvetica" w:cs="Helvetica"/>
          <w:b/>
          <w:bCs/>
          <w:color w:val="222222"/>
          <w:sz w:val="21"/>
          <w:szCs w:val="21"/>
        </w:rPr>
      </w:pPr>
    </w:p>
    <w:p w14:paraId="1D20DD02"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IV. </w:t>
      </w:r>
      <w:r w:rsidRPr="00DD5CAE">
        <w:rPr>
          <w:rFonts w:ascii="Helvetica" w:hAnsi="Helvetica" w:cs="Helvetica" w:hint="eastAsia"/>
          <w:b/>
          <w:bCs/>
          <w:color w:val="222222"/>
          <w:sz w:val="21"/>
          <w:szCs w:val="21"/>
        </w:rPr>
        <w:t>РЕЗУЛЬТАТЫ</w:t>
      </w:r>
    </w:p>
    <w:p w14:paraId="10CB65FA" w14:textId="77777777" w:rsidR="00DD5CAE" w:rsidRPr="00DD5CAE" w:rsidRDefault="00DD5CAE" w:rsidP="00DD5CAE">
      <w:pPr>
        <w:rPr>
          <w:rFonts w:ascii="Helvetica" w:hAnsi="Helvetica" w:cs="Helvetica"/>
          <w:b/>
          <w:bCs/>
          <w:color w:val="222222"/>
          <w:sz w:val="21"/>
          <w:szCs w:val="21"/>
        </w:rPr>
      </w:pPr>
    </w:p>
    <w:p w14:paraId="6613EFE6"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1. </w:t>
      </w:r>
      <w:r w:rsidRPr="00DD5CAE">
        <w:rPr>
          <w:rFonts w:ascii="Helvetica" w:hAnsi="Helvetica" w:cs="Helvetica" w:hint="eastAsia"/>
          <w:b/>
          <w:bCs/>
          <w:color w:val="222222"/>
          <w:sz w:val="21"/>
          <w:szCs w:val="21"/>
        </w:rPr>
        <w:t>Анализ</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экзонов</w:t>
      </w:r>
      <w:r w:rsidRPr="00DD5CAE">
        <w:rPr>
          <w:rFonts w:ascii="Helvetica" w:hAnsi="Helvetica" w:cs="Helvetica"/>
          <w:b/>
          <w:bCs/>
          <w:color w:val="222222"/>
          <w:sz w:val="21"/>
          <w:szCs w:val="21"/>
        </w:rPr>
        <w:t xml:space="preserve"> 2-8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w:t>
      </w:r>
    </w:p>
    <w:p w14:paraId="25E740B8" w14:textId="77777777" w:rsidR="00DD5CAE" w:rsidRPr="00DD5CAE" w:rsidRDefault="00DD5CAE" w:rsidP="00DD5CAE">
      <w:pPr>
        <w:rPr>
          <w:rFonts w:ascii="Helvetica" w:hAnsi="Helvetica" w:cs="Helvetica"/>
          <w:b/>
          <w:bCs/>
          <w:color w:val="222222"/>
          <w:sz w:val="21"/>
          <w:szCs w:val="21"/>
        </w:rPr>
      </w:pPr>
    </w:p>
    <w:p w14:paraId="33AA977B"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2. </w:t>
      </w:r>
      <w:r w:rsidRPr="00DD5CAE">
        <w:rPr>
          <w:rFonts w:ascii="Helvetica" w:hAnsi="Helvetica" w:cs="Helvetica" w:hint="eastAsia"/>
          <w:b/>
          <w:bCs/>
          <w:color w:val="222222"/>
          <w:sz w:val="21"/>
          <w:szCs w:val="21"/>
        </w:rPr>
        <w:t>Сравнение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частоты</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встречаемости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РШЗОЩБ</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у</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здоровых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женщин</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пациенток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раком</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яичников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груди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китайской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немецкой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популяциях</w:t>
      </w:r>
      <w:r w:rsidRPr="00DD5CAE">
        <w:rPr>
          <w:rFonts w:ascii="Helvetica" w:hAnsi="Helvetica" w:cs="Helvetica"/>
          <w:b/>
          <w:bCs/>
          <w:color w:val="222222"/>
          <w:sz w:val="21"/>
          <w:szCs w:val="21"/>
        </w:rPr>
        <w:t>.</w:t>
      </w:r>
    </w:p>
    <w:p w14:paraId="32820BD9" w14:textId="77777777" w:rsidR="00DD5CAE" w:rsidRPr="00DD5CAE" w:rsidRDefault="00DD5CAE" w:rsidP="00DD5CAE">
      <w:pPr>
        <w:rPr>
          <w:rFonts w:ascii="Helvetica" w:hAnsi="Helvetica" w:cs="Helvetica"/>
          <w:b/>
          <w:bCs/>
          <w:color w:val="222222"/>
          <w:sz w:val="21"/>
          <w:szCs w:val="21"/>
        </w:rPr>
      </w:pPr>
    </w:p>
    <w:p w14:paraId="420D4638"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3. </w:t>
      </w:r>
      <w:r w:rsidRPr="00DD5CAE">
        <w:rPr>
          <w:rFonts w:ascii="Helvetica" w:hAnsi="Helvetica" w:cs="Helvetica" w:hint="eastAsia"/>
          <w:b/>
          <w:bCs/>
          <w:color w:val="222222"/>
          <w:sz w:val="21"/>
          <w:szCs w:val="21"/>
        </w:rPr>
        <w:t>Сравнение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встречаемости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ргс</w:t>
      </w:r>
      <w:r w:rsidRPr="00DD5CAE">
        <w:rPr>
          <w:rFonts w:ascii="Helvetica" w:hAnsi="Helvetica" w:cs="Helvetica"/>
          <w:b/>
          <w:bCs/>
          <w:color w:val="222222"/>
          <w:sz w:val="21"/>
          <w:szCs w:val="21"/>
        </w:rPr>
        <w:t>^</w:t>
      </w:r>
      <w:r w:rsidRPr="00DD5CAE">
        <w:rPr>
          <w:rFonts w:ascii="Helvetica" w:hAnsi="Helvetica" w:cs="Helvetica" w:hint="eastAsia"/>
          <w:b/>
          <w:bCs/>
          <w:color w:val="222222"/>
          <w:sz w:val="21"/>
          <w:szCs w:val="21"/>
        </w:rPr>
        <w:t>тз</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у</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здоровых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женщин</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популяциях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различной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частотой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заболевания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раком</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яичников</w:t>
      </w:r>
      <w:r w:rsidRPr="00DD5CAE">
        <w:rPr>
          <w:rFonts w:ascii="Helvetica" w:hAnsi="Helvetica" w:cs="Helvetica"/>
          <w:b/>
          <w:bCs/>
          <w:color w:val="222222"/>
          <w:sz w:val="21"/>
          <w:szCs w:val="21"/>
        </w:rPr>
        <w:t>.</w:t>
      </w:r>
    </w:p>
    <w:p w14:paraId="124BA9A3" w14:textId="77777777" w:rsidR="00DD5CAE" w:rsidRPr="00DD5CAE" w:rsidRDefault="00DD5CAE" w:rsidP="00DD5CAE">
      <w:pPr>
        <w:rPr>
          <w:rFonts w:ascii="Helvetica" w:hAnsi="Helvetica" w:cs="Helvetica"/>
          <w:b/>
          <w:bCs/>
          <w:color w:val="222222"/>
          <w:sz w:val="21"/>
          <w:szCs w:val="21"/>
        </w:rPr>
      </w:pPr>
    </w:p>
    <w:p w14:paraId="7BB79D24"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4. </w:t>
      </w:r>
      <w:r w:rsidRPr="00DD5CAE">
        <w:rPr>
          <w:rFonts w:ascii="Helvetica" w:hAnsi="Helvetica" w:cs="Helvetica" w:hint="eastAsia"/>
          <w:b/>
          <w:bCs/>
          <w:color w:val="222222"/>
          <w:sz w:val="21"/>
          <w:szCs w:val="21"/>
        </w:rPr>
        <w:t>Сравнение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частоты</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встречаемости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рк</w:t>
      </w:r>
      <w:r w:rsidRPr="00DD5CAE">
        <w:rPr>
          <w:rFonts w:ascii="Helvetica" w:hAnsi="Helvetica" w:cs="Helvetica"/>
          <w:b/>
          <w:bCs/>
          <w:color w:val="222222"/>
          <w:sz w:val="21"/>
          <w:szCs w:val="21"/>
        </w:rPr>
        <w:t>^</w:t>
      </w:r>
      <w:r w:rsidRPr="00DD5CAE">
        <w:rPr>
          <w:rFonts w:ascii="Helvetica" w:hAnsi="Helvetica" w:cs="Helvetica" w:hint="eastAsia"/>
          <w:b/>
          <w:bCs/>
          <w:color w:val="222222"/>
          <w:sz w:val="21"/>
          <w:szCs w:val="21"/>
        </w:rPr>
        <w:t>тэ</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аллеля</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среди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популяции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фертильных</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женщин</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женщин</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идеопатическим</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бесплоднием</w:t>
      </w:r>
      <w:r w:rsidRPr="00DD5CAE">
        <w:rPr>
          <w:rFonts w:ascii="Helvetica" w:hAnsi="Helvetica" w:cs="Helvetica"/>
          <w:b/>
          <w:bCs/>
          <w:color w:val="222222"/>
          <w:sz w:val="21"/>
          <w:szCs w:val="21"/>
        </w:rPr>
        <w:t>.</w:t>
      </w:r>
    </w:p>
    <w:p w14:paraId="4E14607E" w14:textId="77777777" w:rsidR="00DD5CAE" w:rsidRPr="00DD5CAE" w:rsidRDefault="00DD5CAE" w:rsidP="00DD5CAE">
      <w:pPr>
        <w:rPr>
          <w:rFonts w:ascii="Helvetica" w:hAnsi="Helvetica" w:cs="Helvetica"/>
          <w:b/>
          <w:bCs/>
          <w:color w:val="222222"/>
          <w:sz w:val="21"/>
          <w:szCs w:val="21"/>
        </w:rPr>
      </w:pPr>
    </w:p>
    <w:p w14:paraId="7EC6A9B2"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lastRenderedPageBreak/>
        <w:t xml:space="preserve">5. </w:t>
      </w:r>
      <w:r w:rsidRPr="00DD5CAE">
        <w:rPr>
          <w:rFonts w:ascii="Helvetica" w:hAnsi="Helvetica" w:cs="Helvetica" w:hint="eastAsia"/>
          <w:b/>
          <w:bCs/>
          <w:color w:val="222222"/>
          <w:sz w:val="21"/>
          <w:szCs w:val="21"/>
        </w:rPr>
        <w:t>Сравнительный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функциональный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анализ</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нормального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мутантного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рецепторов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w:t>
      </w:r>
    </w:p>
    <w:p w14:paraId="26690F65" w14:textId="77777777" w:rsidR="00DD5CAE" w:rsidRPr="00DD5CAE" w:rsidRDefault="00DD5CAE" w:rsidP="00DD5CAE">
      <w:pPr>
        <w:rPr>
          <w:rFonts w:ascii="Helvetica" w:hAnsi="Helvetica" w:cs="Helvetica"/>
          <w:b/>
          <w:bCs/>
          <w:color w:val="222222"/>
          <w:sz w:val="21"/>
          <w:szCs w:val="21"/>
        </w:rPr>
      </w:pPr>
    </w:p>
    <w:p w14:paraId="278067BD"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5.1. </w:t>
      </w:r>
      <w:r w:rsidRPr="00DD5CAE">
        <w:rPr>
          <w:rFonts w:ascii="Helvetica" w:hAnsi="Helvetica" w:cs="Helvetica" w:hint="eastAsia"/>
          <w:b/>
          <w:bCs/>
          <w:color w:val="222222"/>
          <w:sz w:val="21"/>
          <w:szCs w:val="21"/>
        </w:rPr>
        <w:t>Сродство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нормального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мутантного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рецепторов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к</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лиганду</w:t>
      </w:r>
      <w:r w:rsidRPr="00DD5CAE">
        <w:rPr>
          <w:rFonts w:ascii="Helvetica" w:hAnsi="Helvetica" w:cs="Helvetica"/>
          <w:b/>
          <w:bCs/>
          <w:color w:val="222222"/>
          <w:sz w:val="21"/>
          <w:szCs w:val="21"/>
        </w:rPr>
        <w:t>.</w:t>
      </w:r>
    </w:p>
    <w:p w14:paraId="04189388" w14:textId="77777777" w:rsidR="00DD5CAE" w:rsidRPr="00DD5CAE" w:rsidRDefault="00DD5CAE" w:rsidP="00DD5CAE">
      <w:pPr>
        <w:rPr>
          <w:rFonts w:ascii="Helvetica" w:hAnsi="Helvetica" w:cs="Helvetica"/>
          <w:b/>
          <w:bCs/>
          <w:color w:val="222222"/>
          <w:sz w:val="21"/>
          <w:szCs w:val="21"/>
        </w:rPr>
      </w:pPr>
    </w:p>
    <w:p w14:paraId="3DE08207"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5.2. </w:t>
      </w:r>
      <w:r w:rsidRPr="00DD5CAE">
        <w:rPr>
          <w:rFonts w:ascii="Helvetica" w:hAnsi="Helvetica" w:cs="Helvetica" w:hint="eastAsia"/>
          <w:b/>
          <w:bCs/>
          <w:color w:val="222222"/>
          <w:sz w:val="21"/>
          <w:szCs w:val="21"/>
        </w:rPr>
        <w:t>Определение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количества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клетке</w:t>
      </w:r>
      <w:r w:rsidRPr="00DD5CAE">
        <w:rPr>
          <w:rFonts w:ascii="Helvetica" w:hAnsi="Helvetica" w:cs="Helvetica"/>
          <w:b/>
          <w:bCs/>
          <w:color w:val="222222"/>
          <w:sz w:val="21"/>
          <w:szCs w:val="21"/>
        </w:rPr>
        <w:t>.</w:t>
      </w:r>
    </w:p>
    <w:p w14:paraId="68E9142B" w14:textId="77777777" w:rsidR="00DD5CAE" w:rsidRPr="00DD5CAE" w:rsidRDefault="00DD5CAE" w:rsidP="00DD5CAE">
      <w:pPr>
        <w:rPr>
          <w:rFonts w:ascii="Helvetica" w:hAnsi="Helvetica" w:cs="Helvetica"/>
          <w:b/>
          <w:bCs/>
          <w:color w:val="222222"/>
          <w:sz w:val="21"/>
          <w:szCs w:val="21"/>
        </w:rPr>
      </w:pPr>
    </w:p>
    <w:p w14:paraId="50B7965A"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5.3. </w:t>
      </w:r>
      <w:r w:rsidRPr="00DD5CAE">
        <w:rPr>
          <w:rFonts w:ascii="Helvetica" w:hAnsi="Helvetica" w:cs="Helvetica" w:hint="eastAsia"/>
          <w:b/>
          <w:bCs/>
          <w:color w:val="222222"/>
          <w:sz w:val="21"/>
          <w:szCs w:val="21"/>
        </w:rPr>
        <w:t>Сравнение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транскрипционной</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активности</w:t>
      </w:r>
      <w:r w:rsidRPr="00DD5CAE">
        <w:rPr>
          <w:rFonts w:ascii="Helvetica" w:hAnsi="Helvetica" w:cs="Helvetica"/>
          <w:b/>
          <w:bCs/>
          <w:color w:val="222222"/>
          <w:sz w:val="21"/>
          <w:szCs w:val="21"/>
        </w:rPr>
        <w:t>.</w:t>
      </w:r>
    </w:p>
    <w:p w14:paraId="2E0FE7A4" w14:textId="77777777" w:rsidR="00DD5CAE" w:rsidRPr="00DD5CAE" w:rsidRDefault="00DD5CAE" w:rsidP="00DD5CAE">
      <w:pPr>
        <w:rPr>
          <w:rFonts w:ascii="Helvetica" w:hAnsi="Helvetica" w:cs="Helvetica"/>
          <w:b/>
          <w:bCs/>
          <w:color w:val="222222"/>
          <w:sz w:val="21"/>
          <w:szCs w:val="21"/>
        </w:rPr>
      </w:pPr>
    </w:p>
    <w:p w14:paraId="33365C77"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5.4. </w:t>
      </w:r>
      <w:r w:rsidRPr="00DD5CAE">
        <w:rPr>
          <w:rFonts w:ascii="Helvetica" w:hAnsi="Helvetica" w:cs="Helvetica" w:hint="eastAsia"/>
          <w:b/>
          <w:bCs/>
          <w:color w:val="222222"/>
          <w:sz w:val="21"/>
          <w:szCs w:val="21"/>
        </w:rPr>
        <w:t>Динамика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диссоциации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лиганда</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рецептора</w:t>
      </w:r>
      <w:r w:rsidRPr="00DD5CAE">
        <w:rPr>
          <w:rFonts w:ascii="Helvetica" w:hAnsi="Helvetica" w:cs="Helvetica"/>
          <w:b/>
          <w:bCs/>
          <w:color w:val="222222"/>
          <w:sz w:val="21"/>
          <w:szCs w:val="21"/>
        </w:rPr>
        <w:t>.</w:t>
      </w:r>
    </w:p>
    <w:p w14:paraId="47860B8F" w14:textId="77777777" w:rsidR="00DD5CAE" w:rsidRPr="00DD5CAE" w:rsidRDefault="00DD5CAE" w:rsidP="00DD5CAE">
      <w:pPr>
        <w:rPr>
          <w:rFonts w:ascii="Helvetica" w:hAnsi="Helvetica" w:cs="Helvetica"/>
          <w:b/>
          <w:bCs/>
          <w:color w:val="222222"/>
          <w:sz w:val="21"/>
          <w:szCs w:val="21"/>
        </w:rPr>
      </w:pPr>
    </w:p>
    <w:p w14:paraId="7C764DFA"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5.5. </w:t>
      </w:r>
      <w:r w:rsidRPr="00DD5CAE">
        <w:rPr>
          <w:rFonts w:ascii="Helvetica" w:hAnsi="Helvetica" w:cs="Helvetica" w:hint="eastAsia"/>
          <w:b/>
          <w:bCs/>
          <w:color w:val="222222"/>
          <w:sz w:val="21"/>
          <w:szCs w:val="21"/>
        </w:rPr>
        <w:t>Сравнение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стабильности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мутантного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и</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нормального</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рецепторов</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прогестерона</w:t>
      </w:r>
      <w:r w:rsidRPr="00DD5CAE">
        <w:rPr>
          <w:rFonts w:ascii="Helvetica" w:hAnsi="Helvetica" w:cs="Helvetica"/>
          <w:b/>
          <w:bCs/>
          <w:color w:val="222222"/>
          <w:sz w:val="21"/>
          <w:szCs w:val="21"/>
        </w:rPr>
        <w:t>.</w:t>
      </w:r>
    </w:p>
    <w:p w14:paraId="619A78A3" w14:textId="77777777" w:rsidR="00DD5CAE" w:rsidRPr="00DD5CAE" w:rsidRDefault="00DD5CAE" w:rsidP="00DD5CAE">
      <w:pPr>
        <w:rPr>
          <w:rFonts w:ascii="Helvetica" w:hAnsi="Helvetica" w:cs="Helvetica"/>
          <w:b/>
          <w:bCs/>
          <w:color w:val="222222"/>
          <w:sz w:val="21"/>
          <w:szCs w:val="21"/>
        </w:rPr>
      </w:pPr>
    </w:p>
    <w:p w14:paraId="7E12F920" w14:textId="77777777" w:rsidR="00DD5CAE" w:rsidRPr="00DD5CAE" w:rsidRDefault="00DD5CAE" w:rsidP="00DD5CAE">
      <w:pPr>
        <w:rPr>
          <w:rFonts w:ascii="Helvetica" w:hAnsi="Helvetica" w:cs="Helvetica"/>
          <w:b/>
          <w:bCs/>
          <w:color w:val="222222"/>
          <w:sz w:val="21"/>
          <w:szCs w:val="21"/>
        </w:rPr>
      </w:pPr>
      <w:r w:rsidRPr="00DD5CAE">
        <w:rPr>
          <w:rFonts w:ascii="Helvetica" w:hAnsi="Helvetica" w:cs="Helvetica"/>
          <w:b/>
          <w:bCs/>
          <w:color w:val="222222"/>
          <w:sz w:val="21"/>
          <w:szCs w:val="21"/>
        </w:rPr>
        <w:t xml:space="preserve">V. </w:t>
      </w:r>
      <w:r w:rsidRPr="00DD5CAE">
        <w:rPr>
          <w:rFonts w:ascii="Helvetica" w:hAnsi="Helvetica" w:cs="Helvetica" w:hint="eastAsia"/>
          <w:b/>
          <w:bCs/>
          <w:color w:val="222222"/>
          <w:sz w:val="21"/>
          <w:szCs w:val="21"/>
        </w:rPr>
        <w:t>ОБСУЖДЕНИЕ</w:t>
      </w:r>
      <w:r w:rsidRPr="00DD5CAE">
        <w:rPr>
          <w:rFonts w:ascii="Helvetica" w:hAnsi="Helvetica" w:cs="Helvetica"/>
          <w:b/>
          <w:bCs/>
          <w:color w:val="222222"/>
          <w:sz w:val="21"/>
          <w:szCs w:val="21"/>
        </w:rPr>
        <w:t xml:space="preserve"> </w:t>
      </w:r>
      <w:r w:rsidRPr="00DD5CAE">
        <w:rPr>
          <w:rFonts w:ascii="Helvetica" w:hAnsi="Helvetica" w:cs="Helvetica" w:hint="eastAsia"/>
          <w:b/>
          <w:bCs/>
          <w:color w:val="222222"/>
          <w:sz w:val="21"/>
          <w:szCs w:val="21"/>
        </w:rPr>
        <w:t>РЕЗУЛЬТАТОВ</w:t>
      </w:r>
    </w:p>
    <w:p w14:paraId="38EC40C1" w14:textId="77777777" w:rsidR="00DD5CAE" w:rsidRPr="00DD5CAE" w:rsidRDefault="00DD5CAE" w:rsidP="00DD5CAE">
      <w:pPr>
        <w:rPr>
          <w:rFonts w:ascii="Helvetica" w:hAnsi="Helvetica" w:cs="Helvetica"/>
          <w:b/>
          <w:bCs/>
          <w:color w:val="222222"/>
          <w:sz w:val="21"/>
          <w:szCs w:val="21"/>
        </w:rPr>
      </w:pPr>
    </w:p>
    <w:p w14:paraId="109CC004" w14:textId="5A7CF6F7" w:rsidR="00484EB4" w:rsidRPr="00DD5CAE" w:rsidRDefault="00DD5CAE" w:rsidP="00DD5CAE">
      <w:r w:rsidRPr="00DD5CAE">
        <w:rPr>
          <w:rFonts w:ascii="Helvetica" w:hAnsi="Helvetica" w:cs="Helvetica"/>
          <w:b/>
          <w:bCs/>
          <w:color w:val="222222"/>
          <w:sz w:val="21"/>
          <w:szCs w:val="21"/>
        </w:rPr>
        <w:t xml:space="preserve">VI. </w:t>
      </w:r>
      <w:r w:rsidRPr="00DD5CAE">
        <w:rPr>
          <w:rFonts w:ascii="Helvetica" w:hAnsi="Helvetica" w:cs="Helvetica" w:hint="eastAsia"/>
          <w:b/>
          <w:bCs/>
          <w:color w:val="222222"/>
          <w:sz w:val="21"/>
          <w:szCs w:val="21"/>
        </w:rPr>
        <w:t>ВЫВОДЫ</w:t>
      </w:r>
    </w:p>
    <w:sectPr w:rsidR="00484EB4" w:rsidRPr="00DD5C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8DEA" w14:textId="77777777" w:rsidR="001040FF" w:rsidRDefault="001040FF">
      <w:pPr>
        <w:spacing w:after="0" w:line="240" w:lineRule="auto"/>
      </w:pPr>
      <w:r>
        <w:separator/>
      </w:r>
    </w:p>
  </w:endnote>
  <w:endnote w:type="continuationSeparator" w:id="0">
    <w:p w14:paraId="688B4041" w14:textId="77777777" w:rsidR="001040FF" w:rsidRDefault="0010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46D3" w14:textId="77777777" w:rsidR="001040FF" w:rsidRDefault="001040FF"/>
    <w:p w14:paraId="39E0E9DD" w14:textId="77777777" w:rsidR="001040FF" w:rsidRDefault="001040FF"/>
    <w:p w14:paraId="04789BA1" w14:textId="77777777" w:rsidR="001040FF" w:rsidRDefault="001040FF"/>
    <w:p w14:paraId="21F728E3" w14:textId="77777777" w:rsidR="001040FF" w:rsidRDefault="001040FF"/>
    <w:p w14:paraId="21E84530" w14:textId="77777777" w:rsidR="001040FF" w:rsidRDefault="001040FF"/>
    <w:p w14:paraId="66B3092B" w14:textId="77777777" w:rsidR="001040FF" w:rsidRDefault="001040FF"/>
    <w:p w14:paraId="7D73A271" w14:textId="77777777" w:rsidR="001040FF" w:rsidRDefault="001040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5FE4C" wp14:editId="035964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40E44" w14:textId="77777777" w:rsidR="001040FF" w:rsidRDefault="001040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5FE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140E44" w14:textId="77777777" w:rsidR="001040FF" w:rsidRDefault="001040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2BB180" w14:textId="77777777" w:rsidR="001040FF" w:rsidRDefault="001040FF"/>
    <w:p w14:paraId="1F455D6F" w14:textId="77777777" w:rsidR="001040FF" w:rsidRDefault="001040FF"/>
    <w:p w14:paraId="431E2E4F" w14:textId="77777777" w:rsidR="001040FF" w:rsidRDefault="001040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631A83" wp14:editId="4FFCC2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38EB4" w14:textId="77777777" w:rsidR="001040FF" w:rsidRDefault="001040FF"/>
                          <w:p w14:paraId="5F966C3A" w14:textId="77777777" w:rsidR="001040FF" w:rsidRDefault="001040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631A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538EB4" w14:textId="77777777" w:rsidR="001040FF" w:rsidRDefault="001040FF"/>
                    <w:p w14:paraId="5F966C3A" w14:textId="77777777" w:rsidR="001040FF" w:rsidRDefault="001040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E3755F" w14:textId="77777777" w:rsidR="001040FF" w:rsidRDefault="001040FF"/>
    <w:p w14:paraId="6C1AB432" w14:textId="77777777" w:rsidR="001040FF" w:rsidRDefault="001040FF">
      <w:pPr>
        <w:rPr>
          <w:sz w:val="2"/>
          <w:szCs w:val="2"/>
        </w:rPr>
      </w:pPr>
    </w:p>
    <w:p w14:paraId="577FD793" w14:textId="77777777" w:rsidR="001040FF" w:rsidRDefault="001040FF"/>
    <w:p w14:paraId="5E7E1484" w14:textId="77777777" w:rsidR="001040FF" w:rsidRDefault="001040FF">
      <w:pPr>
        <w:spacing w:after="0" w:line="240" w:lineRule="auto"/>
      </w:pPr>
    </w:p>
  </w:footnote>
  <w:footnote w:type="continuationSeparator" w:id="0">
    <w:p w14:paraId="7D8C3C57" w14:textId="77777777" w:rsidR="001040FF" w:rsidRDefault="0010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0FF"/>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209686</TotalTime>
  <Pages>3</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1970</cp:revision>
  <cp:lastPrinted>2009-02-06T05:36:00Z</cp:lastPrinted>
  <dcterms:created xsi:type="dcterms:W3CDTF">2024-01-07T13:43:00Z</dcterms:created>
  <dcterms:modified xsi:type="dcterms:W3CDTF">2025-11-19T10:44:00Z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