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E9D8" w14:textId="77777777" w:rsidR="008C602B" w:rsidRDefault="008C602B" w:rsidP="008C602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Ширко</w:t>
      </w:r>
      <w:proofErr w:type="spellEnd"/>
      <w:r>
        <w:rPr>
          <w:rFonts w:ascii="Helvetica" w:hAnsi="Helvetica" w:cs="Helvetica"/>
          <w:b/>
          <w:bCs w:val="0"/>
          <w:color w:val="222222"/>
          <w:sz w:val="21"/>
          <w:szCs w:val="21"/>
        </w:rPr>
        <w:t>, Елена Николаевна.</w:t>
      </w:r>
    </w:p>
    <w:p w14:paraId="1FE8ABB5" w14:textId="77777777" w:rsidR="008C602B" w:rsidRDefault="008C602B" w:rsidP="008C602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Модель кооперативного федерализма: возможности и границы </w:t>
      </w:r>
      <w:proofErr w:type="gramStart"/>
      <w:r>
        <w:rPr>
          <w:rFonts w:ascii="Helvetica" w:hAnsi="Helvetica" w:cs="Helvetica"/>
          <w:caps/>
          <w:color w:val="222222"/>
          <w:sz w:val="21"/>
          <w:szCs w:val="21"/>
        </w:rPr>
        <w:t>использования :</w:t>
      </w:r>
      <w:proofErr w:type="gramEnd"/>
      <w:r>
        <w:rPr>
          <w:rFonts w:ascii="Helvetica" w:hAnsi="Helvetica" w:cs="Helvetica"/>
          <w:caps/>
          <w:color w:val="222222"/>
          <w:sz w:val="21"/>
          <w:szCs w:val="21"/>
        </w:rPr>
        <w:t xml:space="preserve"> На примере США и России : диссертация ... кандидата политических наук : 23.00.02. - Москва, 2002. - 170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C1006FC" w14:textId="77777777" w:rsidR="008C602B" w:rsidRDefault="008C602B" w:rsidP="008C602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Ширко</w:t>
      </w:r>
      <w:proofErr w:type="spellEnd"/>
      <w:r>
        <w:rPr>
          <w:rFonts w:ascii="Arial" w:hAnsi="Arial" w:cs="Arial"/>
          <w:color w:val="646B71"/>
          <w:sz w:val="18"/>
          <w:szCs w:val="18"/>
        </w:rPr>
        <w:t>, Елена Николаевна</w:t>
      </w:r>
    </w:p>
    <w:p w14:paraId="4DE8CF48"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w:t>
      </w:r>
    </w:p>
    <w:p w14:paraId="7764DFE9"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Федерализм: теоретико-методологические аспекты исследования</w:t>
      </w:r>
    </w:p>
    <w:p w14:paraId="73EED6EA"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Развитие теории федерализма в странах Запада стр.</w:t>
      </w:r>
    </w:p>
    <w:p w14:paraId="2CB7D727"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Развитие теории федерализма в России стр.</w:t>
      </w:r>
    </w:p>
    <w:p w14:paraId="23C5CEA8"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Федеративная система США</w:t>
      </w:r>
    </w:p>
    <w:p w14:paraId="7695D48D"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Эволюция отношений между центром и регионами в США в период дуалистического федерализма</w:t>
      </w:r>
    </w:p>
    <w:p w14:paraId="6D081709"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Развитие кооперативного федерализма в государственной практике США стр. 58 стр.</w:t>
      </w:r>
    </w:p>
    <w:p w14:paraId="6A68B12C"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Становление федеративной государственности в России</w:t>
      </w:r>
    </w:p>
    <w:p w14:paraId="4D61DD65"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Исторические предпосылки федерализма в России стр.</w:t>
      </w:r>
    </w:p>
    <w:p w14:paraId="3E77418F"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3.2 .</w:t>
      </w:r>
      <w:proofErr w:type="gramEnd"/>
      <w:r>
        <w:rPr>
          <w:rFonts w:ascii="Arial" w:hAnsi="Arial" w:cs="Arial"/>
          <w:color w:val="333333"/>
          <w:sz w:val="21"/>
          <w:szCs w:val="21"/>
        </w:rPr>
        <w:t xml:space="preserve"> Современный российский федерализм стр.</w:t>
      </w:r>
    </w:p>
    <w:p w14:paraId="001AEAF0" w14:textId="77777777" w:rsidR="008C602B" w:rsidRDefault="008C602B" w:rsidP="008C602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Сравнительный анализ американской и российской стр. моделей федерализма</w:t>
      </w:r>
    </w:p>
    <w:p w14:paraId="7823CDB0" w14:textId="72BD7067" w:rsidR="00F37380" w:rsidRPr="008C602B" w:rsidRDefault="00F37380" w:rsidP="008C602B"/>
    <w:sectPr w:rsidR="00F37380" w:rsidRPr="008C602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B861" w14:textId="77777777" w:rsidR="00F2138E" w:rsidRDefault="00F2138E">
      <w:pPr>
        <w:spacing w:after="0" w:line="240" w:lineRule="auto"/>
      </w:pPr>
      <w:r>
        <w:separator/>
      </w:r>
    </w:p>
  </w:endnote>
  <w:endnote w:type="continuationSeparator" w:id="0">
    <w:p w14:paraId="7BCFCDD9" w14:textId="77777777" w:rsidR="00F2138E" w:rsidRDefault="00F2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87C4" w14:textId="77777777" w:rsidR="00F2138E" w:rsidRDefault="00F2138E"/>
    <w:p w14:paraId="0ECF3C41" w14:textId="77777777" w:rsidR="00F2138E" w:rsidRDefault="00F2138E"/>
    <w:p w14:paraId="3F47391E" w14:textId="77777777" w:rsidR="00F2138E" w:rsidRDefault="00F2138E"/>
    <w:p w14:paraId="2A6713E2" w14:textId="77777777" w:rsidR="00F2138E" w:rsidRDefault="00F2138E"/>
    <w:p w14:paraId="4F7292BA" w14:textId="77777777" w:rsidR="00F2138E" w:rsidRDefault="00F2138E"/>
    <w:p w14:paraId="7973CA4D" w14:textId="77777777" w:rsidR="00F2138E" w:rsidRDefault="00F2138E"/>
    <w:p w14:paraId="6A24D8EB" w14:textId="77777777" w:rsidR="00F2138E" w:rsidRDefault="00F213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0AEC88" wp14:editId="6C20E4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F8738" w14:textId="77777777" w:rsidR="00F2138E" w:rsidRDefault="00F213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AEC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BF8738" w14:textId="77777777" w:rsidR="00F2138E" w:rsidRDefault="00F213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A28D69" w14:textId="77777777" w:rsidR="00F2138E" w:rsidRDefault="00F2138E"/>
    <w:p w14:paraId="5117A70C" w14:textId="77777777" w:rsidR="00F2138E" w:rsidRDefault="00F2138E"/>
    <w:p w14:paraId="13705027" w14:textId="77777777" w:rsidR="00F2138E" w:rsidRDefault="00F213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A1EAB" wp14:editId="7ED74C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AEFEB" w14:textId="77777777" w:rsidR="00F2138E" w:rsidRDefault="00F2138E"/>
                          <w:p w14:paraId="1CF2F452" w14:textId="77777777" w:rsidR="00F2138E" w:rsidRDefault="00F213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A1E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9AEFEB" w14:textId="77777777" w:rsidR="00F2138E" w:rsidRDefault="00F2138E"/>
                    <w:p w14:paraId="1CF2F452" w14:textId="77777777" w:rsidR="00F2138E" w:rsidRDefault="00F213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BFA502" w14:textId="77777777" w:rsidR="00F2138E" w:rsidRDefault="00F2138E"/>
    <w:p w14:paraId="112A2A73" w14:textId="77777777" w:rsidR="00F2138E" w:rsidRDefault="00F2138E">
      <w:pPr>
        <w:rPr>
          <w:sz w:val="2"/>
          <w:szCs w:val="2"/>
        </w:rPr>
      </w:pPr>
    </w:p>
    <w:p w14:paraId="19AB46C3" w14:textId="77777777" w:rsidR="00F2138E" w:rsidRDefault="00F2138E"/>
    <w:p w14:paraId="5AC6572B" w14:textId="77777777" w:rsidR="00F2138E" w:rsidRDefault="00F2138E">
      <w:pPr>
        <w:spacing w:after="0" w:line="240" w:lineRule="auto"/>
      </w:pPr>
    </w:p>
  </w:footnote>
  <w:footnote w:type="continuationSeparator" w:id="0">
    <w:p w14:paraId="55CDF799" w14:textId="77777777" w:rsidR="00F2138E" w:rsidRDefault="00F21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8E"/>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76254</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2061</cp:revision>
  <cp:lastPrinted>2009-02-06T05:36:00Z</cp:lastPrinted>
  <dcterms:created xsi:type="dcterms:W3CDTF">2024-01-07T13:43:00Z</dcterms:created>
  <dcterms:modified xsi:type="dcterms:W3CDTF">2025-04-20T09:00:00Z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