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6B68" w14:textId="023AFECE" w:rsidR="00224E57" w:rsidRDefault="00F40824" w:rsidP="00F40824">
      <w:pPr>
        <w:rPr>
          <w:rFonts w:ascii="Times New Roman" w:eastAsia="Arial Unicode MS" w:hAnsi="Times New Roman" w:cs="Times New Roman"/>
          <w:b/>
          <w:bCs/>
          <w:color w:val="000000"/>
          <w:kern w:val="0"/>
          <w:sz w:val="28"/>
          <w:szCs w:val="28"/>
          <w:lang w:eastAsia="ru-RU" w:bidi="uk-UA"/>
        </w:rPr>
      </w:pPr>
      <w:r w:rsidRPr="00F40824">
        <w:rPr>
          <w:rFonts w:ascii="Times New Roman" w:eastAsia="Arial Unicode MS" w:hAnsi="Times New Roman" w:cs="Times New Roman" w:hint="eastAsia"/>
          <w:b/>
          <w:bCs/>
          <w:color w:val="000000"/>
          <w:kern w:val="0"/>
          <w:sz w:val="28"/>
          <w:szCs w:val="28"/>
          <w:lang w:eastAsia="ru-RU" w:bidi="uk-UA"/>
        </w:rPr>
        <w:t>Ле</w:t>
      </w:r>
      <w:r w:rsidRPr="00F40824">
        <w:rPr>
          <w:rFonts w:ascii="Times New Roman" w:eastAsia="Arial Unicode MS" w:hAnsi="Times New Roman" w:cs="Times New Roman"/>
          <w:b/>
          <w:bCs/>
          <w:color w:val="000000"/>
          <w:kern w:val="0"/>
          <w:sz w:val="28"/>
          <w:szCs w:val="28"/>
          <w:lang w:eastAsia="ru-RU" w:bidi="uk-UA"/>
        </w:rPr>
        <w:t xml:space="preserve"> </w:t>
      </w:r>
      <w:proofErr w:type="spellStart"/>
      <w:r w:rsidRPr="00F40824">
        <w:rPr>
          <w:rFonts w:ascii="Times New Roman" w:eastAsia="Arial Unicode MS" w:hAnsi="Times New Roman" w:cs="Times New Roman" w:hint="eastAsia"/>
          <w:b/>
          <w:bCs/>
          <w:color w:val="000000"/>
          <w:kern w:val="0"/>
          <w:sz w:val="28"/>
          <w:szCs w:val="28"/>
          <w:lang w:eastAsia="ru-RU" w:bidi="uk-UA"/>
        </w:rPr>
        <w:t>Тхе</w:t>
      </w:r>
      <w:proofErr w:type="spellEnd"/>
      <w:r w:rsidRPr="00F40824">
        <w:rPr>
          <w:rFonts w:ascii="Times New Roman" w:eastAsia="Arial Unicode MS" w:hAnsi="Times New Roman" w:cs="Times New Roman"/>
          <w:b/>
          <w:bCs/>
          <w:color w:val="000000"/>
          <w:kern w:val="0"/>
          <w:sz w:val="28"/>
          <w:szCs w:val="28"/>
          <w:lang w:eastAsia="ru-RU" w:bidi="uk-UA"/>
        </w:rPr>
        <w:t xml:space="preserve"> </w:t>
      </w:r>
      <w:r w:rsidRPr="00F40824">
        <w:rPr>
          <w:rFonts w:ascii="Times New Roman" w:eastAsia="Arial Unicode MS" w:hAnsi="Times New Roman" w:cs="Times New Roman" w:hint="eastAsia"/>
          <w:b/>
          <w:bCs/>
          <w:color w:val="000000"/>
          <w:kern w:val="0"/>
          <w:sz w:val="28"/>
          <w:szCs w:val="28"/>
          <w:lang w:eastAsia="ru-RU" w:bidi="uk-UA"/>
        </w:rPr>
        <w:t>Ань</w:t>
      </w:r>
      <w:r>
        <w:rPr>
          <w:rFonts w:ascii="Times New Roman" w:eastAsia="Arial Unicode MS" w:hAnsi="Times New Roman" w:cs="Times New Roman" w:hint="eastAsia"/>
          <w:b/>
          <w:bCs/>
          <w:color w:val="000000"/>
          <w:kern w:val="0"/>
          <w:sz w:val="28"/>
          <w:szCs w:val="28"/>
          <w:lang w:eastAsia="ru-RU" w:bidi="uk-UA"/>
        </w:rPr>
        <w:t xml:space="preserve"> </w:t>
      </w:r>
      <w:r w:rsidRPr="00F40824">
        <w:rPr>
          <w:rFonts w:ascii="Times New Roman" w:eastAsia="Arial Unicode MS" w:hAnsi="Times New Roman" w:cs="Times New Roman"/>
          <w:b/>
          <w:bCs/>
          <w:color w:val="000000"/>
          <w:kern w:val="0"/>
          <w:sz w:val="28"/>
          <w:szCs w:val="28"/>
          <w:lang w:eastAsia="ru-RU" w:bidi="uk-UA"/>
        </w:rPr>
        <w:t xml:space="preserve">Deep </w:t>
      </w:r>
      <w:proofErr w:type="spellStart"/>
      <w:r w:rsidRPr="00F40824">
        <w:rPr>
          <w:rFonts w:ascii="Times New Roman" w:eastAsia="Arial Unicode MS" w:hAnsi="Times New Roman" w:cs="Times New Roman"/>
          <w:b/>
          <w:bCs/>
          <w:color w:val="000000"/>
          <w:kern w:val="0"/>
          <w:sz w:val="28"/>
          <w:szCs w:val="28"/>
          <w:lang w:eastAsia="ru-RU" w:bidi="uk-UA"/>
        </w:rPr>
        <w:t>Neural</w:t>
      </w:r>
      <w:proofErr w:type="spellEnd"/>
      <w:r w:rsidRPr="00F40824">
        <w:rPr>
          <w:rFonts w:ascii="Times New Roman" w:eastAsia="Arial Unicode MS" w:hAnsi="Times New Roman" w:cs="Times New Roman"/>
          <w:b/>
          <w:bCs/>
          <w:color w:val="000000"/>
          <w:kern w:val="0"/>
          <w:sz w:val="28"/>
          <w:szCs w:val="28"/>
          <w:lang w:eastAsia="ru-RU" w:bidi="uk-UA"/>
        </w:rPr>
        <w:t xml:space="preserve"> Network </w:t>
      </w:r>
      <w:proofErr w:type="spellStart"/>
      <w:r w:rsidRPr="00F40824">
        <w:rPr>
          <w:rFonts w:ascii="Times New Roman" w:eastAsia="Arial Unicode MS" w:hAnsi="Times New Roman" w:cs="Times New Roman"/>
          <w:b/>
          <w:bCs/>
          <w:color w:val="000000"/>
          <w:kern w:val="0"/>
          <w:sz w:val="28"/>
          <w:szCs w:val="28"/>
          <w:lang w:eastAsia="ru-RU" w:bidi="uk-UA"/>
        </w:rPr>
        <w:t>Models</w:t>
      </w:r>
      <w:proofErr w:type="spellEnd"/>
      <w:r w:rsidRPr="00F40824">
        <w:rPr>
          <w:rFonts w:ascii="Times New Roman" w:eastAsia="Arial Unicode MS" w:hAnsi="Times New Roman" w:cs="Times New Roman"/>
          <w:b/>
          <w:bCs/>
          <w:color w:val="000000"/>
          <w:kern w:val="0"/>
          <w:sz w:val="28"/>
          <w:szCs w:val="28"/>
          <w:lang w:eastAsia="ru-RU" w:bidi="uk-UA"/>
        </w:rPr>
        <w:t xml:space="preserve"> </w:t>
      </w:r>
      <w:proofErr w:type="spellStart"/>
      <w:r w:rsidRPr="00F40824">
        <w:rPr>
          <w:rFonts w:ascii="Times New Roman" w:eastAsia="Arial Unicode MS" w:hAnsi="Times New Roman" w:cs="Times New Roman"/>
          <w:b/>
          <w:bCs/>
          <w:color w:val="000000"/>
          <w:kern w:val="0"/>
          <w:sz w:val="28"/>
          <w:szCs w:val="28"/>
          <w:lang w:eastAsia="ru-RU" w:bidi="uk-UA"/>
        </w:rPr>
        <w:t>for</w:t>
      </w:r>
      <w:proofErr w:type="spellEnd"/>
      <w:r w:rsidRPr="00F40824">
        <w:rPr>
          <w:rFonts w:ascii="Times New Roman" w:eastAsia="Arial Unicode MS" w:hAnsi="Times New Roman" w:cs="Times New Roman"/>
          <w:b/>
          <w:bCs/>
          <w:color w:val="000000"/>
          <w:kern w:val="0"/>
          <w:sz w:val="28"/>
          <w:szCs w:val="28"/>
          <w:lang w:eastAsia="ru-RU" w:bidi="uk-UA"/>
        </w:rPr>
        <w:t xml:space="preserve"> </w:t>
      </w:r>
      <w:proofErr w:type="spellStart"/>
      <w:r w:rsidRPr="00F40824">
        <w:rPr>
          <w:rFonts w:ascii="Times New Roman" w:eastAsia="Arial Unicode MS" w:hAnsi="Times New Roman" w:cs="Times New Roman"/>
          <w:b/>
          <w:bCs/>
          <w:color w:val="000000"/>
          <w:kern w:val="0"/>
          <w:sz w:val="28"/>
          <w:szCs w:val="28"/>
          <w:lang w:eastAsia="ru-RU" w:bidi="uk-UA"/>
        </w:rPr>
        <w:t>Sequence</w:t>
      </w:r>
      <w:proofErr w:type="spellEnd"/>
      <w:r w:rsidRPr="00F40824">
        <w:rPr>
          <w:rFonts w:ascii="Times New Roman" w:eastAsia="Arial Unicode MS" w:hAnsi="Times New Roman" w:cs="Times New Roman"/>
          <w:b/>
          <w:bCs/>
          <w:color w:val="000000"/>
          <w:kern w:val="0"/>
          <w:sz w:val="28"/>
          <w:szCs w:val="28"/>
          <w:lang w:eastAsia="ru-RU" w:bidi="uk-UA"/>
        </w:rPr>
        <w:t xml:space="preserve"> </w:t>
      </w:r>
      <w:proofErr w:type="spellStart"/>
      <w:r w:rsidRPr="00F40824">
        <w:rPr>
          <w:rFonts w:ascii="Times New Roman" w:eastAsia="Arial Unicode MS" w:hAnsi="Times New Roman" w:cs="Times New Roman"/>
          <w:b/>
          <w:bCs/>
          <w:color w:val="000000"/>
          <w:kern w:val="0"/>
          <w:sz w:val="28"/>
          <w:szCs w:val="28"/>
          <w:lang w:eastAsia="ru-RU" w:bidi="uk-UA"/>
        </w:rPr>
        <w:t>Labeling</w:t>
      </w:r>
      <w:proofErr w:type="spellEnd"/>
      <w:r w:rsidRPr="00F40824">
        <w:rPr>
          <w:rFonts w:ascii="Times New Roman" w:eastAsia="Arial Unicode MS" w:hAnsi="Times New Roman" w:cs="Times New Roman"/>
          <w:b/>
          <w:bCs/>
          <w:color w:val="000000"/>
          <w:kern w:val="0"/>
          <w:sz w:val="28"/>
          <w:szCs w:val="28"/>
          <w:lang w:eastAsia="ru-RU" w:bidi="uk-UA"/>
        </w:rPr>
        <w:t xml:space="preserve"> </w:t>
      </w:r>
      <w:proofErr w:type="spellStart"/>
      <w:r w:rsidRPr="00F40824">
        <w:rPr>
          <w:rFonts w:ascii="Times New Roman" w:eastAsia="Arial Unicode MS" w:hAnsi="Times New Roman" w:cs="Times New Roman"/>
          <w:b/>
          <w:bCs/>
          <w:color w:val="000000"/>
          <w:kern w:val="0"/>
          <w:sz w:val="28"/>
          <w:szCs w:val="28"/>
          <w:lang w:eastAsia="ru-RU" w:bidi="uk-UA"/>
        </w:rPr>
        <w:t>and</w:t>
      </w:r>
      <w:proofErr w:type="spellEnd"/>
      <w:r w:rsidRPr="00F40824">
        <w:rPr>
          <w:rFonts w:ascii="Times New Roman" w:eastAsia="Arial Unicode MS" w:hAnsi="Times New Roman" w:cs="Times New Roman"/>
          <w:b/>
          <w:bCs/>
          <w:color w:val="000000"/>
          <w:kern w:val="0"/>
          <w:sz w:val="28"/>
          <w:szCs w:val="28"/>
          <w:lang w:eastAsia="ru-RU" w:bidi="uk-UA"/>
        </w:rPr>
        <w:t xml:space="preserve"> </w:t>
      </w:r>
      <w:proofErr w:type="spellStart"/>
      <w:r w:rsidRPr="00F40824">
        <w:rPr>
          <w:rFonts w:ascii="Times New Roman" w:eastAsia="Arial Unicode MS" w:hAnsi="Times New Roman" w:cs="Times New Roman"/>
          <w:b/>
          <w:bCs/>
          <w:color w:val="000000"/>
          <w:kern w:val="0"/>
          <w:sz w:val="28"/>
          <w:szCs w:val="28"/>
          <w:lang w:eastAsia="ru-RU" w:bidi="uk-UA"/>
        </w:rPr>
        <w:t>Coreference</w:t>
      </w:r>
      <w:proofErr w:type="spellEnd"/>
      <w:r w:rsidRPr="00F40824">
        <w:rPr>
          <w:rFonts w:ascii="Times New Roman" w:eastAsia="Arial Unicode MS" w:hAnsi="Times New Roman" w:cs="Times New Roman"/>
          <w:b/>
          <w:bCs/>
          <w:color w:val="000000"/>
          <w:kern w:val="0"/>
          <w:sz w:val="28"/>
          <w:szCs w:val="28"/>
          <w:lang w:eastAsia="ru-RU" w:bidi="uk-UA"/>
        </w:rPr>
        <w:t xml:space="preserve"> </w:t>
      </w:r>
      <w:proofErr w:type="spellStart"/>
      <w:r w:rsidRPr="00F40824">
        <w:rPr>
          <w:rFonts w:ascii="Times New Roman" w:eastAsia="Arial Unicode MS" w:hAnsi="Times New Roman" w:cs="Times New Roman"/>
          <w:b/>
          <w:bCs/>
          <w:color w:val="000000"/>
          <w:kern w:val="0"/>
          <w:sz w:val="28"/>
          <w:szCs w:val="28"/>
          <w:lang w:eastAsia="ru-RU" w:bidi="uk-UA"/>
        </w:rPr>
        <w:t>Tasks</w:t>
      </w:r>
      <w:proofErr w:type="spellEnd"/>
      <w:r w:rsidRPr="00F40824">
        <w:rPr>
          <w:rFonts w:ascii="Times New Roman" w:eastAsia="Arial Unicode MS" w:hAnsi="Times New Roman" w:cs="Times New Roman"/>
          <w:b/>
          <w:bCs/>
          <w:color w:val="000000"/>
          <w:kern w:val="0"/>
          <w:sz w:val="28"/>
          <w:szCs w:val="28"/>
          <w:lang w:eastAsia="ru-RU" w:bidi="uk-UA"/>
        </w:rPr>
        <w:t xml:space="preserve">/ </w:t>
      </w:r>
      <w:r w:rsidRPr="00F40824">
        <w:rPr>
          <w:rFonts w:ascii="Times New Roman" w:eastAsia="Arial Unicode MS" w:hAnsi="Times New Roman" w:cs="Times New Roman" w:hint="eastAsia"/>
          <w:b/>
          <w:bCs/>
          <w:color w:val="000000"/>
          <w:kern w:val="0"/>
          <w:sz w:val="28"/>
          <w:szCs w:val="28"/>
          <w:lang w:eastAsia="ru-RU" w:bidi="uk-UA"/>
        </w:rPr>
        <w:t>Глубокие</w:t>
      </w:r>
      <w:r w:rsidRPr="00F40824">
        <w:rPr>
          <w:rFonts w:ascii="Times New Roman" w:eastAsia="Arial Unicode MS" w:hAnsi="Times New Roman" w:cs="Times New Roman"/>
          <w:b/>
          <w:bCs/>
          <w:color w:val="000000"/>
          <w:kern w:val="0"/>
          <w:sz w:val="28"/>
          <w:szCs w:val="28"/>
          <w:lang w:eastAsia="ru-RU" w:bidi="uk-UA"/>
        </w:rPr>
        <w:t xml:space="preserve"> </w:t>
      </w:r>
      <w:proofErr w:type="spellStart"/>
      <w:r w:rsidRPr="00F40824">
        <w:rPr>
          <w:rFonts w:ascii="Times New Roman" w:eastAsia="Arial Unicode MS" w:hAnsi="Times New Roman" w:cs="Times New Roman" w:hint="eastAsia"/>
          <w:b/>
          <w:bCs/>
          <w:color w:val="000000"/>
          <w:kern w:val="0"/>
          <w:sz w:val="28"/>
          <w:szCs w:val="28"/>
          <w:lang w:eastAsia="ru-RU" w:bidi="uk-UA"/>
        </w:rPr>
        <w:t>нейросетевые</w:t>
      </w:r>
      <w:proofErr w:type="spellEnd"/>
      <w:r w:rsidRPr="00F40824">
        <w:rPr>
          <w:rFonts w:ascii="Times New Roman" w:eastAsia="Arial Unicode MS" w:hAnsi="Times New Roman" w:cs="Times New Roman"/>
          <w:b/>
          <w:bCs/>
          <w:color w:val="000000"/>
          <w:kern w:val="0"/>
          <w:sz w:val="28"/>
          <w:szCs w:val="28"/>
          <w:lang w:eastAsia="ru-RU" w:bidi="uk-UA"/>
        </w:rPr>
        <w:t xml:space="preserve"> </w:t>
      </w:r>
      <w:r w:rsidRPr="00F40824">
        <w:rPr>
          <w:rFonts w:ascii="Times New Roman" w:eastAsia="Arial Unicode MS" w:hAnsi="Times New Roman" w:cs="Times New Roman" w:hint="eastAsia"/>
          <w:b/>
          <w:bCs/>
          <w:color w:val="000000"/>
          <w:kern w:val="0"/>
          <w:sz w:val="28"/>
          <w:szCs w:val="28"/>
          <w:lang w:eastAsia="ru-RU" w:bidi="uk-UA"/>
        </w:rPr>
        <w:t>модели</w:t>
      </w:r>
      <w:r w:rsidRPr="00F40824">
        <w:rPr>
          <w:rFonts w:ascii="Times New Roman" w:eastAsia="Arial Unicode MS" w:hAnsi="Times New Roman" w:cs="Times New Roman"/>
          <w:b/>
          <w:bCs/>
          <w:color w:val="000000"/>
          <w:kern w:val="0"/>
          <w:sz w:val="28"/>
          <w:szCs w:val="28"/>
          <w:lang w:eastAsia="ru-RU" w:bidi="uk-UA"/>
        </w:rPr>
        <w:t xml:space="preserve"> </w:t>
      </w:r>
      <w:r w:rsidRPr="00F40824">
        <w:rPr>
          <w:rFonts w:ascii="Times New Roman" w:eastAsia="Arial Unicode MS" w:hAnsi="Times New Roman" w:cs="Times New Roman" w:hint="eastAsia"/>
          <w:b/>
          <w:bCs/>
          <w:color w:val="000000"/>
          <w:kern w:val="0"/>
          <w:sz w:val="28"/>
          <w:szCs w:val="28"/>
          <w:lang w:eastAsia="ru-RU" w:bidi="uk-UA"/>
        </w:rPr>
        <w:t>для</w:t>
      </w:r>
      <w:r w:rsidRPr="00F40824">
        <w:rPr>
          <w:rFonts w:ascii="Times New Roman" w:eastAsia="Arial Unicode MS" w:hAnsi="Times New Roman" w:cs="Times New Roman"/>
          <w:b/>
          <w:bCs/>
          <w:color w:val="000000"/>
          <w:kern w:val="0"/>
          <w:sz w:val="28"/>
          <w:szCs w:val="28"/>
          <w:lang w:eastAsia="ru-RU" w:bidi="uk-UA"/>
        </w:rPr>
        <w:t xml:space="preserve"> </w:t>
      </w:r>
      <w:r w:rsidRPr="00F40824">
        <w:rPr>
          <w:rFonts w:ascii="Times New Roman" w:eastAsia="Arial Unicode MS" w:hAnsi="Times New Roman" w:cs="Times New Roman" w:hint="eastAsia"/>
          <w:b/>
          <w:bCs/>
          <w:color w:val="000000"/>
          <w:kern w:val="0"/>
          <w:sz w:val="28"/>
          <w:szCs w:val="28"/>
          <w:lang w:eastAsia="ru-RU" w:bidi="uk-UA"/>
        </w:rPr>
        <w:t>задач</w:t>
      </w:r>
      <w:r w:rsidRPr="00F40824">
        <w:rPr>
          <w:rFonts w:ascii="Times New Roman" w:eastAsia="Arial Unicode MS" w:hAnsi="Times New Roman" w:cs="Times New Roman"/>
          <w:b/>
          <w:bCs/>
          <w:color w:val="000000"/>
          <w:kern w:val="0"/>
          <w:sz w:val="28"/>
          <w:szCs w:val="28"/>
          <w:lang w:eastAsia="ru-RU" w:bidi="uk-UA"/>
        </w:rPr>
        <w:t xml:space="preserve"> </w:t>
      </w:r>
      <w:r w:rsidRPr="00F40824">
        <w:rPr>
          <w:rFonts w:ascii="Times New Roman" w:eastAsia="Arial Unicode MS" w:hAnsi="Times New Roman" w:cs="Times New Roman" w:hint="eastAsia"/>
          <w:b/>
          <w:bCs/>
          <w:color w:val="000000"/>
          <w:kern w:val="0"/>
          <w:sz w:val="28"/>
          <w:szCs w:val="28"/>
          <w:lang w:eastAsia="ru-RU" w:bidi="uk-UA"/>
        </w:rPr>
        <w:t>разметки</w:t>
      </w:r>
      <w:r w:rsidRPr="00F40824">
        <w:rPr>
          <w:rFonts w:ascii="Times New Roman" w:eastAsia="Arial Unicode MS" w:hAnsi="Times New Roman" w:cs="Times New Roman"/>
          <w:b/>
          <w:bCs/>
          <w:color w:val="000000"/>
          <w:kern w:val="0"/>
          <w:sz w:val="28"/>
          <w:szCs w:val="28"/>
          <w:lang w:eastAsia="ru-RU" w:bidi="uk-UA"/>
        </w:rPr>
        <w:t xml:space="preserve"> </w:t>
      </w:r>
      <w:r w:rsidRPr="00F40824">
        <w:rPr>
          <w:rFonts w:ascii="Times New Roman" w:eastAsia="Arial Unicode MS" w:hAnsi="Times New Roman" w:cs="Times New Roman" w:hint="eastAsia"/>
          <w:b/>
          <w:bCs/>
          <w:color w:val="000000"/>
          <w:kern w:val="0"/>
          <w:sz w:val="28"/>
          <w:szCs w:val="28"/>
          <w:lang w:eastAsia="ru-RU" w:bidi="uk-UA"/>
        </w:rPr>
        <w:t>последовательности</w:t>
      </w:r>
      <w:r w:rsidRPr="00F40824">
        <w:rPr>
          <w:rFonts w:ascii="Times New Roman" w:eastAsia="Arial Unicode MS" w:hAnsi="Times New Roman" w:cs="Times New Roman"/>
          <w:b/>
          <w:bCs/>
          <w:color w:val="000000"/>
          <w:kern w:val="0"/>
          <w:sz w:val="28"/>
          <w:szCs w:val="28"/>
          <w:lang w:eastAsia="ru-RU" w:bidi="uk-UA"/>
        </w:rPr>
        <w:t xml:space="preserve"> </w:t>
      </w:r>
      <w:r w:rsidRPr="00F40824">
        <w:rPr>
          <w:rFonts w:ascii="Times New Roman" w:eastAsia="Arial Unicode MS" w:hAnsi="Times New Roman" w:cs="Times New Roman" w:hint="eastAsia"/>
          <w:b/>
          <w:bCs/>
          <w:color w:val="000000"/>
          <w:kern w:val="0"/>
          <w:sz w:val="28"/>
          <w:szCs w:val="28"/>
          <w:lang w:eastAsia="ru-RU" w:bidi="uk-UA"/>
        </w:rPr>
        <w:t>и</w:t>
      </w:r>
      <w:r w:rsidRPr="00F40824">
        <w:rPr>
          <w:rFonts w:ascii="Times New Roman" w:eastAsia="Arial Unicode MS" w:hAnsi="Times New Roman" w:cs="Times New Roman"/>
          <w:b/>
          <w:bCs/>
          <w:color w:val="000000"/>
          <w:kern w:val="0"/>
          <w:sz w:val="28"/>
          <w:szCs w:val="28"/>
          <w:lang w:eastAsia="ru-RU" w:bidi="uk-UA"/>
        </w:rPr>
        <w:t xml:space="preserve"> </w:t>
      </w:r>
      <w:r w:rsidRPr="00F40824">
        <w:rPr>
          <w:rFonts w:ascii="Times New Roman" w:eastAsia="Arial Unicode MS" w:hAnsi="Times New Roman" w:cs="Times New Roman" w:hint="eastAsia"/>
          <w:b/>
          <w:bCs/>
          <w:color w:val="000000"/>
          <w:kern w:val="0"/>
          <w:sz w:val="28"/>
          <w:szCs w:val="28"/>
          <w:lang w:eastAsia="ru-RU" w:bidi="uk-UA"/>
        </w:rPr>
        <w:t>разрешения</w:t>
      </w:r>
      <w:r w:rsidRPr="00F40824">
        <w:rPr>
          <w:rFonts w:ascii="Times New Roman" w:eastAsia="Arial Unicode MS" w:hAnsi="Times New Roman" w:cs="Times New Roman"/>
          <w:b/>
          <w:bCs/>
          <w:color w:val="000000"/>
          <w:kern w:val="0"/>
          <w:sz w:val="28"/>
          <w:szCs w:val="28"/>
          <w:lang w:eastAsia="ru-RU" w:bidi="uk-UA"/>
        </w:rPr>
        <w:t xml:space="preserve"> </w:t>
      </w:r>
      <w:proofErr w:type="spellStart"/>
      <w:r w:rsidRPr="00F40824">
        <w:rPr>
          <w:rFonts w:ascii="Times New Roman" w:eastAsia="Arial Unicode MS" w:hAnsi="Times New Roman" w:cs="Times New Roman" w:hint="eastAsia"/>
          <w:b/>
          <w:bCs/>
          <w:color w:val="000000"/>
          <w:kern w:val="0"/>
          <w:sz w:val="28"/>
          <w:szCs w:val="28"/>
          <w:lang w:eastAsia="ru-RU" w:bidi="uk-UA"/>
        </w:rPr>
        <w:t>кореференции</w:t>
      </w:r>
      <w:proofErr w:type="spellEnd"/>
    </w:p>
    <w:p w14:paraId="72E69F30" w14:textId="77777777" w:rsidR="00F40824" w:rsidRDefault="00F40824" w:rsidP="00F40824">
      <w:r>
        <w:rPr>
          <w:rFonts w:hint="eastAsia"/>
        </w:rPr>
        <w:t>ОГЛАВЛЕНИЕ</w:t>
      </w:r>
      <w:r>
        <w:t xml:space="preserve"> </w:t>
      </w:r>
      <w:r>
        <w:rPr>
          <w:rFonts w:hint="eastAsia"/>
        </w:rPr>
        <w:t>ДИССЕРТАЦИИ</w:t>
      </w:r>
    </w:p>
    <w:p w14:paraId="1475E5F5" w14:textId="77777777" w:rsidR="00F40824" w:rsidRDefault="00F40824" w:rsidP="00F40824">
      <w:r>
        <w:rPr>
          <w:rFonts w:hint="eastAsia"/>
        </w:rPr>
        <w:t>кандидат</w:t>
      </w:r>
      <w:r>
        <w:t xml:space="preserve"> </w:t>
      </w:r>
      <w:r>
        <w:rPr>
          <w:rFonts w:hint="eastAsia"/>
        </w:rPr>
        <w:t>наук</w:t>
      </w:r>
      <w:r>
        <w:t xml:space="preserve"> </w:t>
      </w:r>
      <w:r>
        <w:rPr>
          <w:rFonts w:hint="eastAsia"/>
        </w:rPr>
        <w:t>Ле</w:t>
      </w:r>
      <w:r>
        <w:t xml:space="preserve"> </w:t>
      </w:r>
      <w:r>
        <w:rPr>
          <w:rFonts w:hint="eastAsia"/>
        </w:rPr>
        <w:t>Тхе</w:t>
      </w:r>
      <w:r>
        <w:t xml:space="preserve"> </w:t>
      </w:r>
      <w:r>
        <w:rPr>
          <w:rFonts w:hint="eastAsia"/>
        </w:rPr>
        <w:t>Ань</w:t>
      </w:r>
    </w:p>
    <w:p w14:paraId="0A03A2AD" w14:textId="77777777" w:rsidR="00F40824" w:rsidRDefault="00F40824" w:rsidP="00F40824">
      <w:r>
        <w:t>Contents</w:t>
      </w:r>
    </w:p>
    <w:p w14:paraId="488482F1" w14:textId="77777777" w:rsidR="00F40824" w:rsidRDefault="00F40824" w:rsidP="00F40824"/>
    <w:p w14:paraId="1EA024F4" w14:textId="77777777" w:rsidR="00F40824" w:rsidRDefault="00F40824" w:rsidP="00F40824">
      <w:r>
        <w:t>Abstract</w:t>
      </w:r>
    </w:p>
    <w:p w14:paraId="00B67079" w14:textId="77777777" w:rsidR="00F40824" w:rsidRDefault="00F40824" w:rsidP="00F40824"/>
    <w:p w14:paraId="72057E89" w14:textId="77777777" w:rsidR="00F40824" w:rsidRDefault="00F40824" w:rsidP="00F40824">
      <w:r>
        <w:t>Acknowledgments</w:t>
      </w:r>
    </w:p>
    <w:p w14:paraId="57D450E5" w14:textId="77777777" w:rsidR="00F40824" w:rsidRDefault="00F40824" w:rsidP="00F40824"/>
    <w:p w14:paraId="073041A1" w14:textId="77777777" w:rsidR="00F40824" w:rsidRDefault="00F40824" w:rsidP="00F40824">
      <w:r>
        <w:t>Abbreviations</w:t>
      </w:r>
    </w:p>
    <w:p w14:paraId="61526832" w14:textId="77777777" w:rsidR="00F40824" w:rsidRDefault="00F40824" w:rsidP="00F40824"/>
    <w:p w14:paraId="31743489" w14:textId="77777777" w:rsidR="00F40824" w:rsidRDefault="00F40824" w:rsidP="00F40824">
      <w:r>
        <w:t>List of Figures</w:t>
      </w:r>
    </w:p>
    <w:p w14:paraId="52103499" w14:textId="77777777" w:rsidR="00F40824" w:rsidRDefault="00F40824" w:rsidP="00F40824"/>
    <w:p w14:paraId="52BEC0B3" w14:textId="77777777" w:rsidR="00F40824" w:rsidRDefault="00F40824" w:rsidP="00F40824">
      <w:r>
        <w:t>List of Tables</w:t>
      </w:r>
    </w:p>
    <w:p w14:paraId="7AF37B2D" w14:textId="77777777" w:rsidR="00F40824" w:rsidRDefault="00F40824" w:rsidP="00F40824"/>
    <w:p w14:paraId="69C9599E" w14:textId="77777777" w:rsidR="00F40824" w:rsidRDefault="00F40824" w:rsidP="00F40824">
      <w:r>
        <w:t>1 Introduction</w:t>
      </w:r>
    </w:p>
    <w:p w14:paraId="6C7FEE5E" w14:textId="77777777" w:rsidR="00F40824" w:rsidRDefault="00F40824" w:rsidP="00F40824"/>
    <w:p w14:paraId="02E8828A" w14:textId="77777777" w:rsidR="00F40824" w:rsidRDefault="00F40824" w:rsidP="00F40824">
      <w:r>
        <w:t>1.1 Overview of Deep Learning</w:t>
      </w:r>
    </w:p>
    <w:p w14:paraId="2CE49B4F" w14:textId="77777777" w:rsidR="00F40824" w:rsidRDefault="00F40824" w:rsidP="00F40824"/>
    <w:p w14:paraId="592701DD" w14:textId="77777777" w:rsidR="00F40824" w:rsidRDefault="00F40824" w:rsidP="00F40824">
      <w:r>
        <w:t>1.1.1 Artificial Intelligence, Machine Learning, and Deep Learning</w:t>
      </w:r>
    </w:p>
    <w:p w14:paraId="487F55CC" w14:textId="77777777" w:rsidR="00F40824" w:rsidRDefault="00F40824" w:rsidP="00F40824"/>
    <w:p w14:paraId="580B5D22" w14:textId="77777777" w:rsidR="00F40824" w:rsidRDefault="00F40824" w:rsidP="00F40824">
      <w:r>
        <w:t>1.1.2 Milestones in Deep Learning History</w:t>
      </w:r>
    </w:p>
    <w:p w14:paraId="4700BC04" w14:textId="77777777" w:rsidR="00F40824" w:rsidRDefault="00F40824" w:rsidP="00F40824"/>
    <w:p w14:paraId="0239B70E" w14:textId="77777777" w:rsidR="00F40824" w:rsidRDefault="00F40824" w:rsidP="00F40824">
      <w:r>
        <w:t>1.1.3 Types of Machine Learning Models</w:t>
      </w:r>
    </w:p>
    <w:p w14:paraId="7B304024" w14:textId="77777777" w:rsidR="00F40824" w:rsidRDefault="00F40824" w:rsidP="00F40824"/>
    <w:p w14:paraId="05199DCB" w14:textId="77777777" w:rsidR="00F40824" w:rsidRDefault="00F40824" w:rsidP="00F40824">
      <w:r>
        <w:t>1.2 Brief Overview of Natural Language Processing</w:t>
      </w:r>
    </w:p>
    <w:p w14:paraId="42C730C4" w14:textId="77777777" w:rsidR="00F40824" w:rsidRDefault="00F40824" w:rsidP="00F40824"/>
    <w:p w14:paraId="6EA695A2" w14:textId="77777777" w:rsidR="00F40824" w:rsidRDefault="00F40824" w:rsidP="00F40824">
      <w:r>
        <w:t>1.3 Dissertation Overview</w:t>
      </w:r>
    </w:p>
    <w:p w14:paraId="07C75E2B" w14:textId="77777777" w:rsidR="00F40824" w:rsidRDefault="00F40824" w:rsidP="00F40824"/>
    <w:p w14:paraId="067443E8" w14:textId="77777777" w:rsidR="00F40824" w:rsidRDefault="00F40824" w:rsidP="00F40824">
      <w:r>
        <w:t>1.3.1 Scientific Actuality of the Research</w:t>
      </w:r>
    </w:p>
    <w:p w14:paraId="355DDC2C" w14:textId="77777777" w:rsidR="00F40824" w:rsidRDefault="00F40824" w:rsidP="00F40824"/>
    <w:p w14:paraId="6CD442FF" w14:textId="77777777" w:rsidR="00F40824" w:rsidRDefault="00F40824" w:rsidP="00F40824">
      <w:r>
        <w:t>1.3.2 The Goal and Task of the Dissertation</w:t>
      </w:r>
    </w:p>
    <w:p w14:paraId="261B27A0" w14:textId="77777777" w:rsidR="00F40824" w:rsidRDefault="00F40824" w:rsidP="00F40824"/>
    <w:p w14:paraId="7ACBE9AE" w14:textId="77777777" w:rsidR="00F40824" w:rsidRDefault="00F40824" w:rsidP="00F40824">
      <w:r>
        <w:t>1.3.3 Scientific Novelty</w:t>
      </w:r>
    </w:p>
    <w:p w14:paraId="7BD0C021" w14:textId="77777777" w:rsidR="00F40824" w:rsidRDefault="00F40824" w:rsidP="00F40824"/>
    <w:p w14:paraId="12679F03" w14:textId="77777777" w:rsidR="00F40824" w:rsidRDefault="00F40824" w:rsidP="00F40824">
      <w:r>
        <w:t>1.3.4 Theoretical and Practical Value of the Work in the Dissertation</w:t>
      </w:r>
    </w:p>
    <w:p w14:paraId="2C4BF4A8" w14:textId="77777777" w:rsidR="00F40824" w:rsidRDefault="00F40824" w:rsidP="00F40824"/>
    <w:p w14:paraId="78F59E34" w14:textId="77777777" w:rsidR="00F40824" w:rsidRDefault="00F40824" w:rsidP="00F40824">
      <w:r>
        <w:t>1.3.5 Statements to be Defended</w:t>
      </w:r>
    </w:p>
    <w:p w14:paraId="01C3348B" w14:textId="77777777" w:rsidR="00F40824" w:rsidRDefault="00F40824" w:rsidP="00F40824"/>
    <w:p w14:paraId="38C37184" w14:textId="77777777" w:rsidR="00F40824" w:rsidRDefault="00F40824" w:rsidP="00F40824">
      <w:r>
        <w:t>1.3.6 Presentations and Validation of the Research Results</w:t>
      </w:r>
    </w:p>
    <w:p w14:paraId="3CE6B790" w14:textId="77777777" w:rsidR="00F40824" w:rsidRDefault="00F40824" w:rsidP="00F40824"/>
    <w:p w14:paraId="7A1CDB49" w14:textId="77777777" w:rsidR="00F40824" w:rsidRDefault="00F40824" w:rsidP="00F40824">
      <w:r>
        <w:t>1.3.7 Publications</w:t>
      </w:r>
    </w:p>
    <w:p w14:paraId="401586C4" w14:textId="77777777" w:rsidR="00F40824" w:rsidRDefault="00F40824" w:rsidP="00F40824"/>
    <w:p w14:paraId="14DFE1CD" w14:textId="77777777" w:rsidR="00F40824" w:rsidRDefault="00F40824" w:rsidP="00F40824">
      <w:r>
        <w:t>1.3.8 Dissertation Structure</w:t>
      </w:r>
    </w:p>
    <w:p w14:paraId="6BE62BB8" w14:textId="77777777" w:rsidR="00F40824" w:rsidRDefault="00F40824" w:rsidP="00F40824"/>
    <w:p w14:paraId="78281F29" w14:textId="77777777" w:rsidR="00F40824" w:rsidRDefault="00F40824" w:rsidP="00F40824">
      <w:r>
        <w:t>2 Deep Neural Network Models for NLP Tasks</w:t>
      </w:r>
    </w:p>
    <w:p w14:paraId="364068B2" w14:textId="77777777" w:rsidR="00F40824" w:rsidRDefault="00F40824" w:rsidP="00F40824"/>
    <w:p w14:paraId="5FFD57CB" w14:textId="77777777" w:rsidR="00F40824" w:rsidRDefault="00F40824" w:rsidP="00F40824">
      <w:r>
        <w:t>2.1 Word Representation Models</w:t>
      </w:r>
    </w:p>
    <w:p w14:paraId="151DEC80" w14:textId="77777777" w:rsidR="00F40824" w:rsidRDefault="00F40824" w:rsidP="00F40824"/>
    <w:p w14:paraId="3806B79A" w14:textId="77777777" w:rsidR="00F40824" w:rsidRDefault="00F40824" w:rsidP="00F40824">
      <w:r>
        <w:t>2.1.1 Word Representation</w:t>
      </w:r>
    </w:p>
    <w:p w14:paraId="74BE6543" w14:textId="77777777" w:rsidR="00F40824" w:rsidRDefault="00F40824" w:rsidP="00F40824"/>
    <w:p w14:paraId="473F9EC5" w14:textId="77777777" w:rsidR="00F40824" w:rsidRDefault="00F40824" w:rsidP="00F40824">
      <w:r>
        <w:t>2.1.2 Prediction-based Models</w:t>
      </w:r>
    </w:p>
    <w:p w14:paraId="6EBAC6E7" w14:textId="77777777" w:rsidR="00F40824" w:rsidRDefault="00F40824" w:rsidP="00F40824"/>
    <w:p w14:paraId="0E6D75DF" w14:textId="77777777" w:rsidR="00F40824" w:rsidRDefault="00F40824" w:rsidP="00F40824">
      <w:r>
        <w:t>2.1.3 Count-based Models</w:t>
      </w:r>
    </w:p>
    <w:p w14:paraId="184F997F" w14:textId="77777777" w:rsidR="00F40824" w:rsidRDefault="00F40824" w:rsidP="00F40824"/>
    <w:p w14:paraId="40C05A6E" w14:textId="77777777" w:rsidR="00F40824" w:rsidRDefault="00F40824" w:rsidP="00F40824">
      <w:r>
        <w:t>2.2 Deep Neural Network Models</w:t>
      </w:r>
    </w:p>
    <w:p w14:paraId="2E59F7C4" w14:textId="77777777" w:rsidR="00F40824" w:rsidRDefault="00F40824" w:rsidP="00F40824"/>
    <w:p w14:paraId="4C82F0D2" w14:textId="77777777" w:rsidR="00F40824" w:rsidRDefault="00F40824" w:rsidP="00F40824">
      <w:r>
        <w:t>2.2.1 Convolutional Neural Network</w:t>
      </w:r>
    </w:p>
    <w:p w14:paraId="565D813A" w14:textId="77777777" w:rsidR="00F40824" w:rsidRDefault="00F40824" w:rsidP="00F40824"/>
    <w:p w14:paraId="5C337F36" w14:textId="77777777" w:rsidR="00F40824" w:rsidRDefault="00F40824" w:rsidP="00F40824">
      <w:r>
        <w:lastRenderedPageBreak/>
        <w:t>2.2.2 Recurrent Neural Network</w:t>
      </w:r>
    </w:p>
    <w:p w14:paraId="3EA41F19" w14:textId="77777777" w:rsidR="00F40824" w:rsidRDefault="00F40824" w:rsidP="00F40824"/>
    <w:p w14:paraId="3949CBD0" w14:textId="77777777" w:rsidR="00F40824" w:rsidRDefault="00F40824" w:rsidP="00F40824">
      <w:r>
        <w:t>2.2.3 Long Short-Term Memory Cells</w:t>
      </w:r>
    </w:p>
    <w:p w14:paraId="5F1CBA36" w14:textId="77777777" w:rsidR="00F40824" w:rsidRDefault="00F40824" w:rsidP="00F40824"/>
    <w:p w14:paraId="6C2086AD" w14:textId="77777777" w:rsidR="00F40824" w:rsidRDefault="00F40824" w:rsidP="00F40824">
      <w:r>
        <w:t>2.2.4 LSTM Networks</w:t>
      </w:r>
    </w:p>
    <w:p w14:paraId="36DB8B9E" w14:textId="77777777" w:rsidR="00F40824" w:rsidRDefault="00F40824" w:rsidP="00F40824"/>
    <w:p w14:paraId="1F87EE1D" w14:textId="77777777" w:rsidR="00F40824" w:rsidRDefault="00F40824" w:rsidP="00F40824">
      <w:r>
        <w:t>2.3 Pre-trained Language Models</w:t>
      </w:r>
    </w:p>
    <w:p w14:paraId="3CC68D7A" w14:textId="77777777" w:rsidR="00F40824" w:rsidRDefault="00F40824" w:rsidP="00F40824"/>
    <w:p w14:paraId="282E4AFA" w14:textId="77777777" w:rsidR="00F40824" w:rsidRDefault="00F40824" w:rsidP="00F40824">
      <w:r>
        <w:t>2.3.1 ELMo</w:t>
      </w:r>
    </w:p>
    <w:p w14:paraId="12FF2181" w14:textId="77777777" w:rsidR="00F40824" w:rsidRDefault="00F40824" w:rsidP="00F40824"/>
    <w:p w14:paraId="60B50CAE" w14:textId="77777777" w:rsidR="00F40824" w:rsidRDefault="00F40824" w:rsidP="00F40824">
      <w:r>
        <w:t>2.3.2 Transformer</w:t>
      </w:r>
    </w:p>
    <w:p w14:paraId="1CB45F9B" w14:textId="77777777" w:rsidR="00F40824" w:rsidRDefault="00F40824" w:rsidP="00F40824"/>
    <w:p w14:paraId="4EC48278" w14:textId="77777777" w:rsidR="00F40824" w:rsidRDefault="00F40824" w:rsidP="00F40824">
      <w:r>
        <w:t>2.3.3 OpenAI's GPT</w:t>
      </w:r>
    </w:p>
    <w:p w14:paraId="63CE022B" w14:textId="77777777" w:rsidR="00F40824" w:rsidRDefault="00F40824" w:rsidP="00F40824"/>
    <w:p w14:paraId="71361DE2" w14:textId="77777777" w:rsidR="00F40824" w:rsidRDefault="00F40824" w:rsidP="00F40824">
      <w:r>
        <w:t>2.3.4 Google's BERT</w:t>
      </w:r>
    </w:p>
    <w:p w14:paraId="44256761" w14:textId="77777777" w:rsidR="00F40824" w:rsidRDefault="00F40824" w:rsidP="00F40824"/>
    <w:p w14:paraId="69FBCCE0" w14:textId="77777777" w:rsidR="00F40824" w:rsidRDefault="00F40824" w:rsidP="00F40824">
      <w:r>
        <w:t>2.4 Summary</w:t>
      </w:r>
    </w:p>
    <w:p w14:paraId="7BEFA901" w14:textId="77777777" w:rsidR="00F40824" w:rsidRDefault="00F40824" w:rsidP="00F40824"/>
    <w:p w14:paraId="34338054" w14:textId="77777777" w:rsidR="00F40824" w:rsidRDefault="00F40824" w:rsidP="00F40824">
      <w:r>
        <w:t>3 Sequence Labeling with Character-aware Deep Neural Networks and Language Models</w:t>
      </w:r>
    </w:p>
    <w:p w14:paraId="36CEDED3" w14:textId="77777777" w:rsidR="00F40824" w:rsidRDefault="00F40824" w:rsidP="00F40824"/>
    <w:p w14:paraId="394702FE" w14:textId="77777777" w:rsidR="00F40824" w:rsidRDefault="00F40824" w:rsidP="00F40824">
      <w:r>
        <w:t>3.1 Introduction to the Sequence Labeling Tasks</w:t>
      </w:r>
    </w:p>
    <w:p w14:paraId="744AA8E8" w14:textId="77777777" w:rsidR="00F40824" w:rsidRDefault="00F40824" w:rsidP="00F40824"/>
    <w:p w14:paraId="6F3EB5ED" w14:textId="77777777" w:rsidR="00F40824" w:rsidRDefault="00F40824" w:rsidP="00F40824">
      <w:r>
        <w:t>3.2 Related Work</w:t>
      </w:r>
    </w:p>
    <w:p w14:paraId="53D649CB" w14:textId="77777777" w:rsidR="00F40824" w:rsidRDefault="00F40824" w:rsidP="00F40824"/>
    <w:p w14:paraId="5ED9E4F5" w14:textId="77777777" w:rsidR="00F40824" w:rsidRDefault="00F40824" w:rsidP="00F40824">
      <w:r>
        <w:t>3.2.1 Rule-based Models</w:t>
      </w:r>
    </w:p>
    <w:p w14:paraId="683180A4" w14:textId="77777777" w:rsidR="00F40824" w:rsidRDefault="00F40824" w:rsidP="00F40824"/>
    <w:p w14:paraId="4E20F429" w14:textId="77777777" w:rsidR="00F40824" w:rsidRDefault="00F40824" w:rsidP="00F40824">
      <w:r>
        <w:t>3.2.2 Feature-based Models</w:t>
      </w:r>
    </w:p>
    <w:p w14:paraId="6143A7E7" w14:textId="77777777" w:rsidR="00F40824" w:rsidRDefault="00F40824" w:rsidP="00F40824"/>
    <w:p w14:paraId="7B8D2F0B" w14:textId="77777777" w:rsidR="00F40824" w:rsidRDefault="00F40824" w:rsidP="00F40824">
      <w:r>
        <w:t>3.2.3 Deep Learning-based Models</w:t>
      </w:r>
    </w:p>
    <w:p w14:paraId="7252A8F0" w14:textId="77777777" w:rsidR="00F40824" w:rsidRDefault="00F40824" w:rsidP="00F40824"/>
    <w:p w14:paraId="6827E769" w14:textId="77777777" w:rsidR="00F40824" w:rsidRDefault="00F40824" w:rsidP="00F40824">
      <w:r>
        <w:t>3.2.4 Related Work on Vietnamese Named Entity Recognition</w:t>
      </w:r>
    </w:p>
    <w:p w14:paraId="5DE59A75" w14:textId="77777777" w:rsidR="00F40824" w:rsidRDefault="00F40824" w:rsidP="00F40824"/>
    <w:p w14:paraId="4C63693F" w14:textId="77777777" w:rsidR="00F40824" w:rsidRDefault="00F40824" w:rsidP="00F40824">
      <w:r>
        <w:t>3.2.5 Related Work on Russian Named Entity Recognition</w:t>
      </w:r>
    </w:p>
    <w:p w14:paraId="1CC98190" w14:textId="77777777" w:rsidR="00F40824" w:rsidRDefault="00F40824" w:rsidP="00F40824"/>
    <w:p w14:paraId="797C2576" w14:textId="77777777" w:rsidR="00F40824" w:rsidRDefault="00F40824" w:rsidP="00F40824">
      <w:r>
        <w:t>3.3 Tagging Schemes</w:t>
      </w:r>
    </w:p>
    <w:p w14:paraId="2AB609E4" w14:textId="77777777" w:rsidR="00F40824" w:rsidRDefault="00F40824" w:rsidP="00F40824"/>
    <w:p w14:paraId="24A64A91" w14:textId="77777777" w:rsidR="00F40824" w:rsidRDefault="00F40824" w:rsidP="00F40824">
      <w:r>
        <w:t>3.4 Evaluation Metrics</w:t>
      </w:r>
    </w:p>
    <w:p w14:paraId="1A87753E" w14:textId="77777777" w:rsidR="00F40824" w:rsidRDefault="00F40824" w:rsidP="00F40824"/>
    <w:p w14:paraId="59A999D2" w14:textId="77777777" w:rsidR="00F40824" w:rsidRDefault="00F40824" w:rsidP="00F40824">
      <w:r>
        <w:t>3.5 WCC-NN-CRF Models for Sequence Labeling Tasks</w:t>
      </w:r>
    </w:p>
    <w:p w14:paraId="5A7F065F" w14:textId="77777777" w:rsidR="00F40824" w:rsidRDefault="00F40824" w:rsidP="00F40824"/>
    <w:p w14:paraId="562458BB" w14:textId="77777777" w:rsidR="00F40824" w:rsidRDefault="00F40824" w:rsidP="00F40824">
      <w:r>
        <w:t>3.5.1 Backbone WCC-NN-CRF Architecture</w:t>
      </w:r>
    </w:p>
    <w:p w14:paraId="4B6CDF31" w14:textId="77777777" w:rsidR="00F40824" w:rsidRDefault="00F40824" w:rsidP="00F40824"/>
    <w:p w14:paraId="2ABB2BCD" w14:textId="77777777" w:rsidR="00F40824" w:rsidRDefault="00F40824" w:rsidP="00F40824">
      <w:r>
        <w:t>3.5.2 Language Model-based Architecture</w:t>
      </w:r>
    </w:p>
    <w:p w14:paraId="698C1882" w14:textId="77777777" w:rsidR="00F40824" w:rsidRDefault="00F40824" w:rsidP="00F40824"/>
    <w:p w14:paraId="3E95268B" w14:textId="77777777" w:rsidR="00F40824" w:rsidRDefault="00F40824" w:rsidP="00F40824">
      <w:r>
        <w:t>3.6 Application of WCC-NN-CRF Models for Named Entity Recognition</w:t>
      </w:r>
    </w:p>
    <w:p w14:paraId="7AF46AE0" w14:textId="77777777" w:rsidR="00F40824" w:rsidRDefault="00F40824" w:rsidP="00F40824"/>
    <w:p w14:paraId="0DB4FF0D" w14:textId="77777777" w:rsidR="00F40824" w:rsidRDefault="00F40824" w:rsidP="00F40824">
      <w:r>
        <w:t>3.6.1 Overview of Named Entity Recognition Task</w:t>
      </w:r>
    </w:p>
    <w:p w14:paraId="73A949F2" w14:textId="77777777" w:rsidR="00F40824" w:rsidRDefault="00F40824" w:rsidP="00F40824"/>
    <w:p w14:paraId="4086B9E8" w14:textId="77777777" w:rsidR="00F40824" w:rsidRDefault="00F40824" w:rsidP="00F40824">
      <w:r>
        <w:t>3.6.2 Datasets and Pre-trained Word Embeddings</w:t>
      </w:r>
    </w:p>
    <w:p w14:paraId="0B96CFD4" w14:textId="77777777" w:rsidR="00F40824" w:rsidRDefault="00F40824" w:rsidP="00F40824"/>
    <w:p w14:paraId="33AFA3A0" w14:textId="77777777" w:rsidR="00F40824" w:rsidRDefault="00F40824" w:rsidP="00F40824">
      <w:r>
        <w:t>3.6.3 Evaluation of backbone WCC-NN-CRF Model</w:t>
      </w:r>
    </w:p>
    <w:p w14:paraId="74250006" w14:textId="77777777" w:rsidR="00F40824" w:rsidRDefault="00F40824" w:rsidP="00F40824"/>
    <w:p w14:paraId="4A7ECA49" w14:textId="77777777" w:rsidR="00F40824" w:rsidRDefault="00F40824" w:rsidP="00F40824">
      <w:r>
        <w:t>3.6.4 Evaluation of ELMo-based WCC-NN-CRF model</w:t>
      </w:r>
    </w:p>
    <w:p w14:paraId="7D231FC4" w14:textId="77777777" w:rsidR="00F40824" w:rsidRDefault="00F40824" w:rsidP="00F40824"/>
    <w:p w14:paraId="4786ACD2" w14:textId="77777777" w:rsidR="00F40824" w:rsidRDefault="00F40824" w:rsidP="00F40824">
      <w:r>
        <w:t>3.6.5 Evaluation of BERT-based Multilingual WCC-NN-CRF Model</w:t>
      </w:r>
    </w:p>
    <w:p w14:paraId="14A0CFA1" w14:textId="77777777" w:rsidR="00F40824" w:rsidRDefault="00F40824" w:rsidP="00F40824"/>
    <w:p w14:paraId="784A1712" w14:textId="77777777" w:rsidR="00F40824" w:rsidRDefault="00F40824" w:rsidP="00F40824">
      <w:r>
        <w:t>3.7 Application of WCC-NN-CRF Model for Sentence Boundary Detection</w:t>
      </w:r>
    </w:p>
    <w:p w14:paraId="4D640799" w14:textId="77777777" w:rsidR="00F40824" w:rsidRDefault="00F40824" w:rsidP="00F40824"/>
    <w:p w14:paraId="11844E61" w14:textId="77777777" w:rsidR="00F40824" w:rsidRDefault="00F40824" w:rsidP="00F40824">
      <w:r>
        <w:t>3.7.1 Introduction to the Sentence Boundary Detection Task</w:t>
      </w:r>
    </w:p>
    <w:p w14:paraId="1BBF91E4" w14:textId="77777777" w:rsidR="00F40824" w:rsidRDefault="00F40824" w:rsidP="00F40824"/>
    <w:p w14:paraId="1F4CA994" w14:textId="77777777" w:rsidR="00F40824" w:rsidRDefault="00F40824" w:rsidP="00F40824">
      <w:r>
        <w:t>3.7.2 Sentence Boundary Detection as a Sequence Labeling Task</w:t>
      </w:r>
    </w:p>
    <w:p w14:paraId="5B124CC2" w14:textId="77777777" w:rsidR="00F40824" w:rsidRDefault="00F40824" w:rsidP="00F40824"/>
    <w:p w14:paraId="68179EF1" w14:textId="77777777" w:rsidR="00F40824" w:rsidRDefault="00F40824" w:rsidP="00F40824">
      <w:r>
        <w:lastRenderedPageBreak/>
        <w:t>3.7.3 Evaluation of WCC-NN-CRF SBD Model</w:t>
      </w:r>
    </w:p>
    <w:p w14:paraId="6D39760A" w14:textId="77777777" w:rsidR="00F40824" w:rsidRDefault="00F40824" w:rsidP="00F40824"/>
    <w:p w14:paraId="50724C73" w14:textId="77777777" w:rsidR="00F40824" w:rsidRDefault="00F40824" w:rsidP="00F40824">
      <w:r>
        <w:t>3.8 Conclusions</w:t>
      </w:r>
    </w:p>
    <w:p w14:paraId="4BEBCA7E" w14:textId="77777777" w:rsidR="00F40824" w:rsidRDefault="00F40824" w:rsidP="00F40824"/>
    <w:p w14:paraId="2FC42123" w14:textId="77777777" w:rsidR="00F40824" w:rsidRDefault="00F40824" w:rsidP="00F40824">
      <w:r>
        <w:t>4 Coreference Resolution with Sentence-level Coreferential Scoring</w:t>
      </w:r>
    </w:p>
    <w:p w14:paraId="1237FBA2" w14:textId="77777777" w:rsidR="00F40824" w:rsidRDefault="00F40824" w:rsidP="00F40824"/>
    <w:p w14:paraId="08BD2702" w14:textId="77777777" w:rsidR="00F40824" w:rsidRDefault="00F40824" w:rsidP="00F40824">
      <w:r>
        <w:t>4.1 The Coreference Resolution Task</w:t>
      </w:r>
    </w:p>
    <w:p w14:paraId="5B8E3132" w14:textId="77777777" w:rsidR="00F40824" w:rsidRDefault="00F40824" w:rsidP="00F40824"/>
    <w:p w14:paraId="79023137" w14:textId="77777777" w:rsidR="00F40824" w:rsidRDefault="00F40824" w:rsidP="00F40824">
      <w:r>
        <w:t>4.2 Related Work</w:t>
      </w:r>
    </w:p>
    <w:p w14:paraId="6426F3F4" w14:textId="77777777" w:rsidR="00F40824" w:rsidRDefault="00F40824" w:rsidP="00F40824"/>
    <w:p w14:paraId="4569C3E9" w14:textId="77777777" w:rsidR="00F40824" w:rsidRDefault="00F40824" w:rsidP="00F40824">
      <w:r>
        <w:t>4.2.1 Rule-based Models</w:t>
      </w:r>
    </w:p>
    <w:p w14:paraId="058DAD8C" w14:textId="77777777" w:rsidR="00F40824" w:rsidRDefault="00F40824" w:rsidP="00F40824"/>
    <w:p w14:paraId="2747768E" w14:textId="77777777" w:rsidR="00F40824" w:rsidRDefault="00F40824" w:rsidP="00F40824">
      <w:r>
        <w:t>4.2.2 Deep Learning Models</w:t>
      </w:r>
    </w:p>
    <w:p w14:paraId="7B9BDCE1" w14:textId="77777777" w:rsidR="00F40824" w:rsidRDefault="00F40824" w:rsidP="00F40824"/>
    <w:p w14:paraId="2575A5E4" w14:textId="77777777" w:rsidR="00F40824" w:rsidRDefault="00F40824" w:rsidP="00F40824">
      <w:r>
        <w:t>4.3 Coreference Resolution Evaluation Metrics</w:t>
      </w:r>
    </w:p>
    <w:p w14:paraId="2D69E2F0" w14:textId="77777777" w:rsidR="00F40824" w:rsidRDefault="00F40824" w:rsidP="00F40824"/>
    <w:p w14:paraId="5233D320" w14:textId="77777777" w:rsidR="00F40824" w:rsidRDefault="00F40824" w:rsidP="00F40824">
      <w:r>
        <w:t>4.4 Baseline Model Description</w:t>
      </w:r>
    </w:p>
    <w:p w14:paraId="29374679" w14:textId="77777777" w:rsidR="00F40824" w:rsidRDefault="00F40824" w:rsidP="00F40824"/>
    <w:p w14:paraId="48974D40" w14:textId="77777777" w:rsidR="00F40824" w:rsidRDefault="00F40824" w:rsidP="00F40824">
      <w:r>
        <w:t>4.5 Sentence-level Coreferential Relation-based Model</w:t>
      </w:r>
    </w:p>
    <w:p w14:paraId="6F7B5A0D" w14:textId="77777777" w:rsidR="00F40824" w:rsidRDefault="00F40824" w:rsidP="00F40824"/>
    <w:p w14:paraId="6A3AA1B3" w14:textId="77777777" w:rsidR="00F40824" w:rsidRDefault="00F40824" w:rsidP="00F40824">
      <w:r>
        <w:t>4.6 BERT-based Coreference Model</w:t>
      </w:r>
    </w:p>
    <w:p w14:paraId="665A4F54" w14:textId="77777777" w:rsidR="00F40824" w:rsidRDefault="00F40824" w:rsidP="00F40824"/>
    <w:p w14:paraId="31A23AA9" w14:textId="77777777" w:rsidR="00F40824" w:rsidRDefault="00F40824" w:rsidP="00F40824">
      <w:r>
        <w:t>4.7 Experiments and Results</w:t>
      </w:r>
    </w:p>
    <w:p w14:paraId="37B12383" w14:textId="77777777" w:rsidR="00F40824" w:rsidRDefault="00F40824" w:rsidP="00F40824"/>
    <w:p w14:paraId="21AC2252" w14:textId="77777777" w:rsidR="00F40824" w:rsidRDefault="00F40824" w:rsidP="00F40824">
      <w:r>
        <w:t>4.7.1 Datasets</w:t>
      </w:r>
    </w:p>
    <w:p w14:paraId="63AD7370" w14:textId="77777777" w:rsidR="00F40824" w:rsidRDefault="00F40824" w:rsidP="00F40824"/>
    <w:p w14:paraId="10326CC0" w14:textId="77777777" w:rsidR="00F40824" w:rsidRDefault="00F40824" w:rsidP="00F40824">
      <w:r>
        <w:t>4.7.2 Evaluation of Proposed Models</w:t>
      </w:r>
    </w:p>
    <w:p w14:paraId="7982CC27" w14:textId="77777777" w:rsidR="00F40824" w:rsidRDefault="00F40824" w:rsidP="00F40824"/>
    <w:p w14:paraId="29DEDC2C" w14:textId="77777777" w:rsidR="00F40824" w:rsidRDefault="00F40824" w:rsidP="00F40824">
      <w:r>
        <w:t>4.8 Conclusions</w:t>
      </w:r>
    </w:p>
    <w:p w14:paraId="65B13BF4" w14:textId="77777777" w:rsidR="00F40824" w:rsidRDefault="00F40824" w:rsidP="00F40824"/>
    <w:p w14:paraId="5B55F3C7" w14:textId="77777777" w:rsidR="00F40824" w:rsidRDefault="00F40824" w:rsidP="00F40824">
      <w:r>
        <w:t>5 Conclusions</w:t>
      </w:r>
    </w:p>
    <w:p w14:paraId="0B7607F7" w14:textId="77777777" w:rsidR="00F40824" w:rsidRDefault="00F40824" w:rsidP="00F40824"/>
    <w:p w14:paraId="4A1C4D12" w14:textId="77777777" w:rsidR="00F40824" w:rsidRDefault="00F40824" w:rsidP="00F40824">
      <w:r>
        <w:t>5.1 Conclusions for Sequence Labeling Task</w:t>
      </w:r>
    </w:p>
    <w:p w14:paraId="3AC58A2D" w14:textId="77777777" w:rsidR="00F40824" w:rsidRDefault="00F40824" w:rsidP="00F40824"/>
    <w:p w14:paraId="4752A3A2" w14:textId="77777777" w:rsidR="00F40824" w:rsidRDefault="00F40824" w:rsidP="00F40824">
      <w:r>
        <w:t>5.2 Conclusions for Coreference Resolution Task</w:t>
      </w:r>
    </w:p>
    <w:p w14:paraId="485C5C09" w14:textId="77777777" w:rsidR="00F40824" w:rsidRDefault="00F40824" w:rsidP="00F40824"/>
    <w:p w14:paraId="1A43AB79" w14:textId="77777777" w:rsidR="00F40824" w:rsidRDefault="00F40824" w:rsidP="00F40824">
      <w:r>
        <w:t>5.3 Summary of the Main Contributions of the Dissertation</w:t>
      </w:r>
    </w:p>
    <w:p w14:paraId="31161182" w14:textId="77777777" w:rsidR="00F40824" w:rsidRDefault="00F40824" w:rsidP="00F40824"/>
    <w:p w14:paraId="42CEF6F6" w14:textId="36AA65D2" w:rsidR="00F40824" w:rsidRPr="00F40824" w:rsidRDefault="00F40824" w:rsidP="00F40824">
      <w:r>
        <w:t>Bibliography</w:t>
      </w:r>
    </w:p>
    <w:sectPr w:rsidR="00F40824" w:rsidRPr="00F40824" w:rsidSect="00B126C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C040" w14:textId="77777777" w:rsidR="00B126C1" w:rsidRDefault="00B126C1">
      <w:pPr>
        <w:spacing w:after="0" w:line="240" w:lineRule="auto"/>
      </w:pPr>
      <w:r>
        <w:separator/>
      </w:r>
    </w:p>
  </w:endnote>
  <w:endnote w:type="continuationSeparator" w:id="0">
    <w:p w14:paraId="42DAA228" w14:textId="77777777" w:rsidR="00B126C1" w:rsidRDefault="00B1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FB2D" w14:textId="77777777" w:rsidR="00B126C1" w:rsidRDefault="00B126C1"/>
    <w:p w14:paraId="166DC3AB" w14:textId="77777777" w:rsidR="00B126C1" w:rsidRDefault="00B126C1"/>
    <w:p w14:paraId="0BF83431" w14:textId="77777777" w:rsidR="00B126C1" w:rsidRDefault="00B126C1"/>
    <w:p w14:paraId="4BF6F0B3" w14:textId="77777777" w:rsidR="00B126C1" w:rsidRDefault="00B126C1"/>
    <w:p w14:paraId="5B7CE602" w14:textId="77777777" w:rsidR="00B126C1" w:rsidRDefault="00B126C1"/>
    <w:p w14:paraId="6190B28A" w14:textId="77777777" w:rsidR="00B126C1" w:rsidRDefault="00B126C1"/>
    <w:p w14:paraId="071E53D8" w14:textId="77777777" w:rsidR="00B126C1" w:rsidRDefault="00B126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C906A3" wp14:editId="77109A2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BAA04" w14:textId="77777777" w:rsidR="00B126C1" w:rsidRDefault="00B126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C906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DBBAA04" w14:textId="77777777" w:rsidR="00B126C1" w:rsidRDefault="00B126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8334AD" w14:textId="77777777" w:rsidR="00B126C1" w:rsidRDefault="00B126C1"/>
    <w:p w14:paraId="118894F6" w14:textId="77777777" w:rsidR="00B126C1" w:rsidRDefault="00B126C1"/>
    <w:p w14:paraId="3FC7591D" w14:textId="77777777" w:rsidR="00B126C1" w:rsidRDefault="00B126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F64BE4" wp14:editId="4DCA4A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183F4" w14:textId="77777777" w:rsidR="00B126C1" w:rsidRDefault="00B126C1"/>
                          <w:p w14:paraId="76AFDB57" w14:textId="77777777" w:rsidR="00B126C1" w:rsidRDefault="00B126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F64B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8183F4" w14:textId="77777777" w:rsidR="00B126C1" w:rsidRDefault="00B126C1"/>
                    <w:p w14:paraId="76AFDB57" w14:textId="77777777" w:rsidR="00B126C1" w:rsidRDefault="00B126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B28CC4" w14:textId="77777777" w:rsidR="00B126C1" w:rsidRDefault="00B126C1"/>
    <w:p w14:paraId="25CF363D" w14:textId="77777777" w:rsidR="00B126C1" w:rsidRDefault="00B126C1">
      <w:pPr>
        <w:rPr>
          <w:sz w:val="2"/>
          <w:szCs w:val="2"/>
        </w:rPr>
      </w:pPr>
    </w:p>
    <w:p w14:paraId="19607F61" w14:textId="77777777" w:rsidR="00B126C1" w:rsidRDefault="00B126C1"/>
    <w:p w14:paraId="26036F14" w14:textId="77777777" w:rsidR="00B126C1" w:rsidRDefault="00B126C1">
      <w:pPr>
        <w:spacing w:after="0" w:line="240" w:lineRule="auto"/>
      </w:pPr>
    </w:p>
  </w:footnote>
  <w:footnote w:type="continuationSeparator" w:id="0">
    <w:p w14:paraId="327BFB14" w14:textId="77777777" w:rsidR="00B126C1" w:rsidRDefault="00B12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C1"/>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14998</TotalTime>
  <Pages>6</Pages>
  <Words>458</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1667</cp:revision>
  <cp:lastPrinted>2009-02-06T05:36:00Z</cp:lastPrinted>
  <dcterms:created xsi:type="dcterms:W3CDTF">2024-01-07T13:43:00Z</dcterms:created>
  <dcterms:modified xsi:type="dcterms:W3CDTF">2024-02-01T18:45:00Z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