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4087" w14:textId="7DD26901" w:rsidR="006051DA" w:rsidRDefault="005C6726" w:rsidP="005C6726">
      <w:r w:rsidRPr="005C6726">
        <w:rPr>
          <w:rFonts w:hint="eastAsia"/>
        </w:rPr>
        <w:t>Вилькен</w:t>
      </w:r>
      <w:r w:rsidRPr="005C6726">
        <w:t xml:space="preserve"> </w:t>
      </w:r>
      <w:r w:rsidRPr="005C6726">
        <w:rPr>
          <w:rFonts w:hint="eastAsia"/>
        </w:rPr>
        <w:t>Виктория</w:t>
      </w:r>
      <w:r w:rsidRPr="005C6726">
        <w:t xml:space="preserve"> </w:t>
      </w:r>
      <w:r w:rsidRPr="005C6726">
        <w:rPr>
          <w:rFonts w:hint="eastAsia"/>
        </w:rPr>
        <w:t>Валерьевна</w:t>
      </w:r>
      <w:r>
        <w:t xml:space="preserve"> </w:t>
      </w:r>
      <w:r w:rsidRPr="005C6726">
        <w:rPr>
          <w:rFonts w:hint="eastAsia"/>
        </w:rPr>
        <w:t>Управление</w:t>
      </w:r>
      <w:r w:rsidRPr="005C6726">
        <w:t xml:space="preserve"> </w:t>
      </w:r>
      <w:r w:rsidRPr="005C6726">
        <w:rPr>
          <w:rFonts w:hint="eastAsia"/>
        </w:rPr>
        <w:t>региональным</w:t>
      </w:r>
      <w:r w:rsidRPr="005C6726">
        <w:t xml:space="preserve"> </w:t>
      </w:r>
      <w:r w:rsidRPr="005C6726">
        <w:rPr>
          <w:rFonts w:hint="eastAsia"/>
        </w:rPr>
        <w:t>развитием</w:t>
      </w:r>
      <w:r w:rsidRPr="005C6726">
        <w:t xml:space="preserve"> </w:t>
      </w:r>
      <w:r w:rsidRPr="005C6726">
        <w:rPr>
          <w:rFonts w:hint="eastAsia"/>
        </w:rPr>
        <w:t>в</w:t>
      </w:r>
      <w:r w:rsidRPr="005C6726">
        <w:t xml:space="preserve"> </w:t>
      </w:r>
      <w:r w:rsidRPr="005C6726">
        <w:rPr>
          <w:rFonts w:hint="eastAsia"/>
        </w:rPr>
        <w:t>условиях</w:t>
      </w:r>
      <w:r w:rsidRPr="005C6726">
        <w:t xml:space="preserve"> </w:t>
      </w:r>
      <w:r w:rsidRPr="005C6726">
        <w:rPr>
          <w:rFonts w:hint="eastAsia"/>
        </w:rPr>
        <w:t>цифровой</w:t>
      </w:r>
      <w:r w:rsidRPr="005C6726">
        <w:t xml:space="preserve"> </w:t>
      </w:r>
      <w:r w:rsidRPr="005C6726">
        <w:rPr>
          <w:rFonts w:hint="eastAsia"/>
        </w:rPr>
        <w:t>экономики</w:t>
      </w:r>
    </w:p>
    <w:p w14:paraId="5BDF7D2F" w14:textId="77777777" w:rsidR="005C6726" w:rsidRDefault="005C6726" w:rsidP="005C6726">
      <w:r>
        <w:rPr>
          <w:rFonts w:hint="eastAsia"/>
        </w:rPr>
        <w:t>ОГЛАВЛЕНИЕ</w:t>
      </w:r>
      <w:r>
        <w:t xml:space="preserve"> </w:t>
      </w:r>
      <w:r>
        <w:rPr>
          <w:rFonts w:hint="eastAsia"/>
        </w:rPr>
        <w:t>ДИССЕРТАЦИИ</w:t>
      </w:r>
    </w:p>
    <w:p w14:paraId="27D25974" w14:textId="77777777" w:rsidR="005C6726" w:rsidRDefault="005C6726" w:rsidP="005C6726">
      <w:r>
        <w:rPr>
          <w:rFonts w:hint="eastAsia"/>
        </w:rPr>
        <w:t>кандидат</w:t>
      </w:r>
      <w:r>
        <w:t xml:space="preserve"> </w:t>
      </w:r>
      <w:r>
        <w:rPr>
          <w:rFonts w:hint="eastAsia"/>
        </w:rPr>
        <w:t>наук</w:t>
      </w:r>
      <w:r>
        <w:t xml:space="preserve"> </w:t>
      </w:r>
      <w:r>
        <w:rPr>
          <w:rFonts w:hint="eastAsia"/>
        </w:rPr>
        <w:t>Вилькен</w:t>
      </w:r>
      <w:r>
        <w:t xml:space="preserve"> </w:t>
      </w:r>
      <w:r>
        <w:rPr>
          <w:rFonts w:hint="eastAsia"/>
        </w:rPr>
        <w:t>Виктория</w:t>
      </w:r>
      <w:r>
        <w:t xml:space="preserve"> </w:t>
      </w:r>
      <w:r>
        <w:rPr>
          <w:rFonts w:hint="eastAsia"/>
        </w:rPr>
        <w:t>Валерьевна</w:t>
      </w:r>
    </w:p>
    <w:p w14:paraId="4BBE87C3" w14:textId="77777777" w:rsidR="005C6726" w:rsidRDefault="005C6726" w:rsidP="005C6726">
      <w:r>
        <w:t xml:space="preserve">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РЕГИОНАЛЬНОГО</w:t>
      </w:r>
      <w:r>
        <w:t xml:space="preserve"> </w:t>
      </w:r>
      <w:r>
        <w:rPr>
          <w:rFonts w:hint="eastAsia"/>
        </w:rPr>
        <w:t>РАЗВИТИЯ</w:t>
      </w:r>
    </w:p>
    <w:p w14:paraId="676B2EC3" w14:textId="77777777" w:rsidR="005C6726" w:rsidRDefault="005C6726" w:rsidP="005C6726"/>
    <w:p w14:paraId="15EDD066" w14:textId="77777777" w:rsidR="005C6726" w:rsidRDefault="005C6726" w:rsidP="005C6726">
      <w:r>
        <w:t xml:space="preserve">1.1. </w:t>
      </w:r>
      <w:r>
        <w:rPr>
          <w:rFonts w:hint="eastAsia"/>
        </w:rPr>
        <w:t>Эволюция</w:t>
      </w:r>
      <w:r>
        <w:t xml:space="preserve"> </w:t>
      </w:r>
      <w:r>
        <w:rPr>
          <w:rFonts w:hint="eastAsia"/>
        </w:rPr>
        <w:t>концепций</w:t>
      </w:r>
      <w:r>
        <w:t xml:space="preserve"> </w:t>
      </w:r>
      <w:r>
        <w:rPr>
          <w:rFonts w:hint="eastAsia"/>
        </w:rPr>
        <w:t>регионального</w:t>
      </w:r>
      <w:r>
        <w:t xml:space="preserve"> </w:t>
      </w:r>
      <w:r>
        <w:rPr>
          <w:rFonts w:hint="eastAsia"/>
        </w:rPr>
        <w:t>развития</w:t>
      </w:r>
    </w:p>
    <w:p w14:paraId="5F609F90" w14:textId="77777777" w:rsidR="005C6726" w:rsidRDefault="005C6726" w:rsidP="005C6726"/>
    <w:p w14:paraId="18D62E3B" w14:textId="77777777" w:rsidR="005C6726" w:rsidRDefault="005C6726" w:rsidP="005C6726">
      <w:r>
        <w:t xml:space="preserve">1.2 </w:t>
      </w:r>
      <w:r>
        <w:rPr>
          <w:rFonts w:hint="eastAsia"/>
        </w:rPr>
        <w:t>Потенциал</w:t>
      </w:r>
      <w:r>
        <w:t xml:space="preserve"> </w:t>
      </w:r>
      <w:r>
        <w:rPr>
          <w:rFonts w:hint="eastAsia"/>
        </w:rPr>
        <w:t>развития</w:t>
      </w:r>
      <w:r>
        <w:t xml:space="preserve"> </w:t>
      </w:r>
      <w:r>
        <w:rPr>
          <w:rFonts w:hint="eastAsia"/>
        </w:rPr>
        <w:t>региона</w:t>
      </w:r>
      <w:r>
        <w:t xml:space="preserve"> </w:t>
      </w:r>
      <w:r>
        <w:rPr>
          <w:rFonts w:hint="eastAsia"/>
        </w:rPr>
        <w:t>и</w:t>
      </w:r>
      <w:r>
        <w:t xml:space="preserve"> </w:t>
      </w:r>
      <w:r>
        <w:rPr>
          <w:rFonts w:hint="eastAsia"/>
        </w:rPr>
        <w:t>факторы</w:t>
      </w:r>
      <w:r>
        <w:t xml:space="preserve"> </w:t>
      </w:r>
      <w:r>
        <w:rPr>
          <w:rFonts w:hint="eastAsia"/>
        </w:rPr>
        <w:t>его</w:t>
      </w:r>
      <w:r>
        <w:t xml:space="preserve"> </w:t>
      </w:r>
      <w:r>
        <w:rPr>
          <w:rFonts w:hint="eastAsia"/>
        </w:rPr>
        <w:t>формирования</w:t>
      </w:r>
    </w:p>
    <w:p w14:paraId="6BB85BE2" w14:textId="77777777" w:rsidR="005C6726" w:rsidRDefault="005C6726" w:rsidP="005C6726"/>
    <w:p w14:paraId="1AA9CDC3" w14:textId="77777777" w:rsidR="005C6726" w:rsidRDefault="005C6726" w:rsidP="005C6726">
      <w:r>
        <w:t xml:space="preserve">1.3. </w:t>
      </w:r>
      <w:r>
        <w:rPr>
          <w:rFonts w:hint="eastAsia"/>
        </w:rPr>
        <w:t>Управление</w:t>
      </w:r>
      <w:r>
        <w:t xml:space="preserve"> </w:t>
      </w:r>
      <w:r>
        <w:rPr>
          <w:rFonts w:hint="eastAsia"/>
        </w:rPr>
        <w:t>развитием</w:t>
      </w:r>
      <w:r>
        <w:t xml:space="preserve"> </w:t>
      </w:r>
      <w:r>
        <w:rPr>
          <w:rFonts w:hint="eastAsia"/>
        </w:rPr>
        <w:t>регионов</w:t>
      </w:r>
      <w:r>
        <w:t xml:space="preserve"> </w:t>
      </w:r>
      <w:r>
        <w:rPr>
          <w:rFonts w:hint="eastAsia"/>
        </w:rPr>
        <w:t>в</w:t>
      </w:r>
      <w:r>
        <w:t xml:space="preserve"> </w:t>
      </w:r>
      <w:r>
        <w:rPr>
          <w:rFonts w:hint="eastAsia"/>
        </w:rPr>
        <w:t>условиях</w:t>
      </w:r>
      <w:r>
        <w:t xml:space="preserve"> </w:t>
      </w:r>
      <w:r>
        <w:rPr>
          <w:rFonts w:hint="eastAsia"/>
        </w:rPr>
        <w:t>межрегиональной</w:t>
      </w:r>
      <w:r>
        <w:t xml:space="preserve"> </w:t>
      </w:r>
      <w:r>
        <w:rPr>
          <w:rFonts w:hint="eastAsia"/>
        </w:rPr>
        <w:t>конкуренции</w:t>
      </w:r>
    </w:p>
    <w:p w14:paraId="7F47719A" w14:textId="77777777" w:rsidR="005C6726" w:rsidRDefault="005C6726" w:rsidP="005C6726"/>
    <w:p w14:paraId="72DE10E3" w14:textId="77777777" w:rsidR="005C6726" w:rsidRDefault="005C6726" w:rsidP="005C6726">
      <w:r>
        <w:t xml:space="preserve">2. </w:t>
      </w:r>
      <w:r>
        <w:rPr>
          <w:rFonts w:hint="eastAsia"/>
        </w:rPr>
        <w:t>ВЛИЯНИЕ</w:t>
      </w:r>
      <w:r>
        <w:t xml:space="preserve"> </w:t>
      </w:r>
      <w:r>
        <w:rPr>
          <w:rFonts w:hint="eastAsia"/>
        </w:rPr>
        <w:t>ПРОЦЕССОВ</w:t>
      </w:r>
      <w:r>
        <w:t xml:space="preserve"> </w:t>
      </w:r>
      <w:r>
        <w:rPr>
          <w:rFonts w:hint="eastAsia"/>
        </w:rPr>
        <w:t>ЦИФРОВИЗАЦИИ</w:t>
      </w:r>
      <w:r>
        <w:t xml:space="preserve"> </w:t>
      </w:r>
      <w:r>
        <w:rPr>
          <w:rFonts w:hint="eastAsia"/>
        </w:rPr>
        <w:t>НА</w:t>
      </w:r>
      <w:r>
        <w:t xml:space="preserve"> </w:t>
      </w:r>
      <w:r>
        <w:rPr>
          <w:rFonts w:hint="eastAsia"/>
        </w:rPr>
        <w:t>УСЛОВИЯ</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РЕГИОНА</w:t>
      </w:r>
    </w:p>
    <w:p w14:paraId="4C3ABCB1" w14:textId="77777777" w:rsidR="005C6726" w:rsidRDefault="005C6726" w:rsidP="005C6726"/>
    <w:p w14:paraId="04659F42" w14:textId="77777777" w:rsidR="005C6726" w:rsidRDefault="005C6726" w:rsidP="005C6726">
      <w:r>
        <w:t xml:space="preserve">2.1 </w:t>
      </w:r>
      <w:r>
        <w:rPr>
          <w:rFonts w:hint="eastAsia"/>
        </w:rPr>
        <w:t>Социально</w:t>
      </w:r>
      <w:r>
        <w:t>-</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формы</w:t>
      </w:r>
      <w:r>
        <w:t xml:space="preserve"> </w:t>
      </w:r>
      <w:r>
        <w:rPr>
          <w:rFonts w:hint="eastAsia"/>
        </w:rPr>
        <w:t>реализации</w:t>
      </w:r>
      <w:r>
        <w:t xml:space="preserve"> </w:t>
      </w:r>
      <w:r>
        <w:rPr>
          <w:rFonts w:hint="eastAsia"/>
        </w:rPr>
        <w:t>цифровой</w:t>
      </w:r>
      <w:r>
        <w:t xml:space="preserve"> </w:t>
      </w:r>
      <w:r>
        <w:rPr>
          <w:rFonts w:hint="eastAsia"/>
        </w:rPr>
        <w:t>экономики</w:t>
      </w:r>
    </w:p>
    <w:p w14:paraId="499B48FE" w14:textId="77777777" w:rsidR="005C6726" w:rsidRDefault="005C6726" w:rsidP="005C6726"/>
    <w:p w14:paraId="654C23F2" w14:textId="77777777" w:rsidR="005C6726" w:rsidRDefault="005C6726" w:rsidP="005C6726">
      <w:r>
        <w:t xml:space="preserve">2.2. </w:t>
      </w:r>
      <w:r>
        <w:rPr>
          <w:rFonts w:hint="eastAsia"/>
        </w:rPr>
        <w:t>Трансформация</w:t>
      </w:r>
      <w:r>
        <w:t xml:space="preserve"> </w:t>
      </w:r>
      <w:r>
        <w:rPr>
          <w:rFonts w:hint="eastAsia"/>
        </w:rPr>
        <w:t>цепочек</w:t>
      </w:r>
      <w:r>
        <w:t xml:space="preserve"> </w:t>
      </w:r>
      <w:r>
        <w:rPr>
          <w:rFonts w:hint="eastAsia"/>
        </w:rPr>
        <w:t>создания</w:t>
      </w:r>
      <w:r>
        <w:t xml:space="preserve"> </w:t>
      </w:r>
      <w:r>
        <w:rPr>
          <w:rFonts w:hint="eastAsia"/>
        </w:rPr>
        <w:t>стоимости</w:t>
      </w:r>
      <w:r>
        <w:t xml:space="preserve"> </w:t>
      </w:r>
      <w:r>
        <w:rPr>
          <w:rFonts w:hint="eastAsia"/>
        </w:rPr>
        <w:t>и</w:t>
      </w:r>
      <w:r>
        <w:t xml:space="preserve"> </w:t>
      </w:r>
      <w:r>
        <w:rPr>
          <w:rFonts w:hint="eastAsia"/>
        </w:rPr>
        <w:t>бизнес</w:t>
      </w:r>
      <w:r>
        <w:t>-</w:t>
      </w:r>
      <w:r>
        <w:rPr>
          <w:rFonts w:hint="eastAsia"/>
        </w:rPr>
        <w:t>моделей</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350BD56E" w14:textId="77777777" w:rsidR="005C6726" w:rsidRDefault="005C6726" w:rsidP="005C6726"/>
    <w:p w14:paraId="2207A0A0" w14:textId="77777777" w:rsidR="005C6726" w:rsidRDefault="005C6726" w:rsidP="005C6726">
      <w:r>
        <w:t xml:space="preserve">2.3. </w:t>
      </w:r>
      <w:r>
        <w:rPr>
          <w:rFonts w:hint="eastAsia"/>
        </w:rPr>
        <w:t>Влияние</w:t>
      </w:r>
      <w:r>
        <w:t xml:space="preserve"> </w:t>
      </w:r>
      <w:r>
        <w:rPr>
          <w:rFonts w:hint="eastAsia"/>
        </w:rPr>
        <w:t>диджитализации</w:t>
      </w:r>
      <w:r>
        <w:t xml:space="preserve"> </w:t>
      </w:r>
      <w:r>
        <w:rPr>
          <w:rFonts w:hint="eastAsia"/>
        </w:rPr>
        <w:t>на</w:t>
      </w:r>
      <w:r>
        <w:t xml:space="preserve"> </w:t>
      </w:r>
      <w:r>
        <w:rPr>
          <w:rFonts w:hint="eastAsia"/>
        </w:rPr>
        <w:t>экономические</w:t>
      </w:r>
      <w:r>
        <w:t xml:space="preserve"> </w:t>
      </w:r>
      <w:r>
        <w:rPr>
          <w:rFonts w:hint="eastAsia"/>
        </w:rPr>
        <w:t>модели</w:t>
      </w:r>
      <w:r>
        <w:t xml:space="preserve"> </w:t>
      </w:r>
      <w:r>
        <w:rPr>
          <w:rFonts w:hint="eastAsia"/>
        </w:rPr>
        <w:t>регионального</w:t>
      </w:r>
      <w:r>
        <w:t xml:space="preserve"> </w:t>
      </w:r>
      <w:r>
        <w:rPr>
          <w:rFonts w:hint="eastAsia"/>
        </w:rPr>
        <w:t>развития</w:t>
      </w:r>
    </w:p>
    <w:p w14:paraId="19A9CE6D" w14:textId="77777777" w:rsidR="005C6726" w:rsidRDefault="005C6726" w:rsidP="005C6726"/>
    <w:p w14:paraId="2260FD32" w14:textId="77777777" w:rsidR="005C6726" w:rsidRDefault="005C6726" w:rsidP="005C6726">
      <w:r>
        <w:t xml:space="preserve">3. </w:t>
      </w:r>
      <w:r>
        <w:rPr>
          <w:rFonts w:hint="eastAsia"/>
        </w:rPr>
        <w:t>МЕТОДИЧЕСКОЕ</w:t>
      </w:r>
      <w:r>
        <w:t xml:space="preserve"> </w:t>
      </w:r>
      <w:r>
        <w:rPr>
          <w:rFonts w:hint="eastAsia"/>
        </w:rPr>
        <w:t>ОБЕСПЕЧЕНИЕ</w:t>
      </w:r>
      <w:r>
        <w:t xml:space="preserve"> </w:t>
      </w:r>
      <w:r>
        <w:rPr>
          <w:rFonts w:hint="eastAsia"/>
        </w:rPr>
        <w:t>УПРАВЛЕНИЯ</w:t>
      </w:r>
      <w:r>
        <w:t xml:space="preserve"> </w:t>
      </w:r>
      <w:r>
        <w:rPr>
          <w:rFonts w:hint="eastAsia"/>
        </w:rPr>
        <w:t>РЕГИОНАЛЬНЫМ</w:t>
      </w:r>
      <w:r>
        <w:t xml:space="preserve"> </w:t>
      </w:r>
      <w:r>
        <w:rPr>
          <w:rFonts w:hint="eastAsia"/>
        </w:rPr>
        <w:t>РАЗВИТИЕМ</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p>
    <w:p w14:paraId="7DDE3995" w14:textId="77777777" w:rsidR="005C6726" w:rsidRDefault="005C6726" w:rsidP="005C6726"/>
    <w:p w14:paraId="515401D6" w14:textId="77777777" w:rsidR="005C6726" w:rsidRDefault="005C6726" w:rsidP="005C6726">
      <w:r>
        <w:t xml:space="preserve">3.1. </w:t>
      </w:r>
      <w:r>
        <w:rPr>
          <w:rFonts w:hint="eastAsia"/>
        </w:rPr>
        <w:t>Интеграция</w:t>
      </w:r>
      <w:r>
        <w:t xml:space="preserve"> </w:t>
      </w:r>
      <w:r>
        <w:rPr>
          <w:rFonts w:hint="eastAsia"/>
        </w:rPr>
        <w:t>цифровой</w:t>
      </w:r>
      <w:r>
        <w:t xml:space="preserve"> </w:t>
      </w:r>
      <w:r>
        <w:rPr>
          <w:rFonts w:hint="eastAsia"/>
        </w:rPr>
        <w:t>экономики</w:t>
      </w:r>
      <w:r>
        <w:t xml:space="preserve"> </w:t>
      </w:r>
      <w:r>
        <w:rPr>
          <w:rFonts w:hint="eastAsia"/>
        </w:rPr>
        <w:t>в</w:t>
      </w:r>
      <w:r>
        <w:t xml:space="preserve"> </w:t>
      </w:r>
      <w:r>
        <w:rPr>
          <w:rFonts w:hint="eastAsia"/>
        </w:rPr>
        <w:t>процессы</w:t>
      </w:r>
      <w:r>
        <w:t xml:space="preserve"> </w:t>
      </w:r>
      <w:r>
        <w:rPr>
          <w:rFonts w:hint="eastAsia"/>
        </w:rPr>
        <w:t>управления</w:t>
      </w:r>
      <w:r>
        <w:t xml:space="preserve"> </w:t>
      </w:r>
      <w:r>
        <w:rPr>
          <w:rFonts w:hint="eastAsia"/>
        </w:rPr>
        <w:t>развитием</w:t>
      </w:r>
      <w:r>
        <w:t xml:space="preserve"> </w:t>
      </w:r>
      <w:r>
        <w:rPr>
          <w:rFonts w:hint="eastAsia"/>
        </w:rPr>
        <w:t>региона</w:t>
      </w:r>
    </w:p>
    <w:p w14:paraId="1ED76090" w14:textId="77777777" w:rsidR="005C6726" w:rsidRDefault="005C6726" w:rsidP="005C6726"/>
    <w:p w14:paraId="47A0246B" w14:textId="77777777" w:rsidR="005C6726" w:rsidRDefault="005C6726" w:rsidP="005C6726">
      <w:r>
        <w:t xml:space="preserve">3.2. </w:t>
      </w:r>
      <w:r>
        <w:rPr>
          <w:rFonts w:hint="eastAsia"/>
        </w:rPr>
        <w:t>Организационно</w:t>
      </w:r>
      <w:r>
        <w:t>-</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региональных</w:t>
      </w:r>
      <w:r>
        <w:t xml:space="preserve"> </w:t>
      </w:r>
      <w:r>
        <w:rPr>
          <w:rFonts w:hint="eastAsia"/>
        </w:rPr>
        <w:t>программ</w:t>
      </w:r>
      <w:r>
        <w:t xml:space="preserve"> </w:t>
      </w:r>
      <w:r>
        <w:rPr>
          <w:rFonts w:hint="eastAsia"/>
        </w:rPr>
        <w:t>развития</w:t>
      </w:r>
      <w:r>
        <w:t xml:space="preserve"> </w:t>
      </w:r>
      <w:r>
        <w:rPr>
          <w:rFonts w:hint="eastAsia"/>
        </w:rPr>
        <w:t>цифр</w:t>
      </w:r>
      <w:r>
        <w:rPr>
          <w:rFonts w:hint="eastAsia"/>
        </w:rPr>
        <w:lastRenderedPageBreak/>
        <w:t>овой</w:t>
      </w:r>
      <w:r>
        <w:t xml:space="preserve"> </w:t>
      </w:r>
      <w:r>
        <w:rPr>
          <w:rFonts w:hint="eastAsia"/>
        </w:rPr>
        <w:t>экономики</w:t>
      </w:r>
    </w:p>
    <w:p w14:paraId="65A1E7DF" w14:textId="77777777" w:rsidR="005C6726" w:rsidRDefault="005C6726" w:rsidP="005C6726"/>
    <w:p w14:paraId="0F494F66" w14:textId="77777777" w:rsidR="005C6726" w:rsidRDefault="005C6726" w:rsidP="005C6726">
      <w:r>
        <w:t xml:space="preserve">3.3. </w:t>
      </w:r>
      <w:r>
        <w:rPr>
          <w:rFonts w:hint="eastAsia"/>
        </w:rPr>
        <w:t>Оценка</w:t>
      </w:r>
      <w:r>
        <w:t xml:space="preserve"> </w:t>
      </w:r>
      <w:r>
        <w:rPr>
          <w:rFonts w:hint="eastAsia"/>
        </w:rPr>
        <w:t>вклада</w:t>
      </w:r>
      <w:r>
        <w:t xml:space="preserve"> </w:t>
      </w:r>
      <w:r>
        <w:rPr>
          <w:rFonts w:hint="eastAsia"/>
        </w:rPr>
        <w:t>экономики</w:t>
      </w:r>
      <w:r>
        <w:t xml:space="preserve"> </w:t>
      </w:r>
      <w:r>
        <w:rPr>
          <w:rFonts w:hint="eastAsia"/>
        </w:rPr>
        <w:t>совместного</w:t>
      </w:r>
      <w:r>
        <w:t xml:space="preserve"> </w:t>
      </w:r>
      <w:r>
        <w:rPr>
          <w:rFonts w:hint="eastAsia"/>
        </w:rPr>
        <w:t>использования</w:t>
      </w:r>
      <w:r>
        <w:t xml:space="preserve"> </w:t>
      </w:r>
      <w:r>
        <w:rPr>
          <w:rFonts w:hint="eastAsia"/>
        </w:rPr>
        <w:t>в</w:t>
      </w:r>
      <w:r>
        <w:t xml:space="preserve"> </w:t>
      </w:r>
      <w:r>
        <w:rPr>
          <w:rFonts w:hint="eastAsia"/>
        </w:rPr>
        <w:t>формирование</w:t>
      </w:r>
      <w:r>
        <w:t xml:space="preserve"> </w:t>
      </w:r>
      <w:r>
        <w:rPr>
          <w:rFonts w:hint="eastAsia"/>
        </w:rPr>
        <w:t>валового</w:t>
      </w:r>
      <w:r>
        <w:t xml:space="preserve"> </w:t>
      </w:r>
      <w:r>
        <w:rPr>
          <w:rFonts w:hint="eastAsia"/>
        </w:rPr>
        <w:t>регионального</w:t>
      </w:r>
      <w:r>
        <w:t xml:space="preserve"> </w:t>
      </w:r>
      <w:r>
        <w:rPr>
          <w:rFonts w:hint="eastAsia"/>
        </w:rPr>
        <w:t>продукта</w:t>
      </w:r>
    </w:p>
    <w:p w14:paraId="0A77B96D" w14:textId="77777777" w:rsidR="005C6726" w:rsidRDefault="005C6726" w:rsidP="005C6726"/>
    <w:p w14:paraId="2E113502" w14:textId="77777777" w:rsidR="005C6726" w:rsidRDefault="005C6726" w:rsidP="005C6726">
      <w:r>
        <w:rPr>
          <w:rFonts w:hint="eastAsia"/>
        </w:rPr>
        <w:t>ЗАКЛЮЧЕНИЕ</w:t>
      </w:r>
    </w:p>
    <w:p w14:paraId="652B6038" w14:textId="77777777" w:rsidR="005C6726" w:rsidRDefault="005C6726" w:rsidP="005C6726"/>
    <w:p w14:paraId="5B60AA2F" w14:textId="4C174405" w:rsidR="005C6726" w:rsidRPr="005C6726" w:rsidRDefault="005C6726" w:rsidP="005C6726">
      <w:r>
        <w:rPr>
          <w:rFonts w:hint="eastAsia"/>
        </w:rPr>
        <w:t>СПИСОК</w:t>
      </w:r>
      <w:r>
        <w:t xml:space="preserve"> </w:t>
      </w:r>
      <w:r>
        <w:rPr>
          <w:rFonts w:hint="eastAsia"/>
        </w:rPr>
        <w:t>ИСПОЛЬЗУЕМОЙ</w:t>
      </w:r>
      <w:r>
        <w:t xml:space="preserve"> </w:t>
      </w:r>
      <w:r>
        <w:rPr>
          <w:rFonts w:hint="eastAsia"/>
        </w:rPr>
        <w:t>ЛИТЕРАТУРЫ</w:t>
      </w:r>
    </w:p>
    <w:sectPr w:rsidR="005C6726" w:rsidRPr="005C6726" w:rsidSect="00E45D0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2884" w14:textId="77777777" w:rsidR="00E45D00" w:rsidRDefault="00E45D00">
      <w:pPr>
        <w:spacing w:after="0" w:line="240" w:lineRule="auto"/>
      </w:pPr>
      <w:r>
        <w:separator/>
      </w:r>
    </w:p>
  </w:endnote>
  <w:endnote w:type="continuationSeparator" w:id="0">
    <w:p w14:paraId="431898A9" w14:textId="77777777" w:rsidR="00E45D00" w:rsidRDefault="00E4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EB51" w14:textId="77777777" w:rsidR="00E45D00" w:rsidRDefault="00E45D00"/>
    <w:p w14:paraId="2BA35C1E" w14:textId="77777777" w:rsidR="00E45D00" w:rsidRDefault="00E45D00"/>
    <w:p w14:paraId="3511AEA2" w14:textId="77777777" w:rsidR="00E45D00" w:rsidRDefault="00E45D00"/>
    <w:p w14:paraId="02655E7D" w14:textId="77777777" w:rsidR="00E45D00" w:rsidRDefault="00E45D00"/>
    <w:p w14:paraId="05E68887" w14:textId="77777777" w:rsidR="00E45D00" w:rsidRDefault="00E45D00"/>
    <w:p w14:paraId="78104F7A" w14:textId="77777777" w:rsidR="00E45D00" w:rsidRDefault="00E45D00"/>
    <w:p w14:paraId="24C5E124" w14:textId="77777777" w:rsidR="00E45D00" w:rsidRDefault="00E45D0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22F175" wp14:editId="1C95D0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13AE5" w14:textId="77777777" w:rsidR="00E45D00" w:rsidRDefault="00E45D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2F1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113AE5" w14:textId="77777777" w:rsidR="00E45D00" w:rsidRDefault="00E45D0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5AE6F0" w14:textId="77777777" w:rsidR="00E45D00" w:rsidRDefault="00E45D00"/>
    <w:p w14:paraId="785A5C40" w14:textId="77777777" w:rsidR="00E45D00" w:rsidRDefault="00E45D00"/>
    <w:p w14:paraId="3D920600" w14:textId="77777777" w:rsidR="00E45D00" w:rsidRDefault="00E45D0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A7149AA" wp14:editId="2723D9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B9527" w14:textId="77777777" w:rsidR="00E45D00" w:rsidRDefault="00E45D00"/>
                          <w:p w14:paraId="5715CD9C" w14:textId="77777777" w:rsidR="00E45D00" w:rsidRDefault="00E45D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7149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7B9527" w14:textId="77777777" w:rsidR="00E45D00" w:rsidRDefault="00E45D00"/>
                    <w:p w14:paraId="5715CD9C" w14:textId="77777777" w:rsidR="00E45D00" w:rsidRDefault="00E45D0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FD067E" w14:textId="77777777" w:rsidR="00E45D00" w:rsidRDefault="00E45D00"/>
    <w:p w14:paraId="76EED71A" w14:textId="77777777" w:rsidR="00E45D00" w:rsidRDefault="00E45D00">
      <w:pPr>
        <w:rPr>
          <w:sz w:val="2"/>
          <w:szCs w:val="2"/>
        </w:rPr>
      </w:pPr>
    </w:p>
    <w:p w14:paraId="43BEFDA7" w14:textId="77777777" w:rsidR="00E45D00" w:rsidRDefault="00E45D00"/>
    <w:p w14:paraId="1115B73A" w14:textId="77777777" w:rsidR="00E45D00" w:rsidRDefault="00E45D00">
      <w:pPr>
        <w:spacing w:after="0" w:line="240" w:lineRule="auto"/>
      </w:pPr>
    </w:p>
  </w:footnote>
  <w:footnote w:type="continuationSeparator" w:id="0">
    <w:p w14:paraId="03703042" w14:textId="77777777" w:rsidR="00E45D00" w:rsidRDefault="00E4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00"/>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8373</TotalTime>
  <Pages>2</Pages>
  <Words>173</Words>
  <Characters>990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1105</cp:revision>
  <cp:lastPrinted>2009-02-06T05:36:00Z</cp:lastPrinted>
  <dcterms:created xsi:type="dcterms:W3CDTF">2024-04-09T10:20:00Z</dcterms:created>
  <dcterms:modified xsi:type="dcterms:W3CDTF">2024-04-21T09:07:00Z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