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C2A7" w14:textId="5CF8B48E" w:rsidR="00E90E7D" w:rsidRDefault="00662498" w:rsidP="00662498">
      <w:pPr>
        <w:rPr>
          <w:lang w:val="ru-RU"/>
        </w:rPr>
      </w:pPr>
      <w:r w:rsidRPr="00662498">
        <w:rPr>
          <w:rFonts w:hint="eastAsia"/>
          <w:lang w:val="ru-RU"/>
        </w:rPr>
        <w:t>Фомин</w:t>
      </w:r>
      <w:r w:rsidRPr="00662498">
        <w:rPr>
          <w:lang w:val="ru-RU"/>
        </w:rPr>
        <w:t xml:space="preserve">, </w:t>
      </w:r>
      <w:r w:rsidRPr="00662498">
        <w:rPr>
          <w:rFonts w:hint="eastAsia"/>
          <w:lang w:val="ru-RU"/>
        </w:rPr>
        <w:t>Евгений</w:t>
      </w:r>
      <w:r w:rsidRPr="00662498">
        <w:rPr>
          <w:lang w:val="ru-RU"/>
        </w:rPr>
        <w:t xml:space="preserve"> </w:t>
      </w:r>
      <w:r w:rsidRPr="00662498">
        <w:rPr>
          <w:rFonts w:hint="eastAsia"/>
          <w:lang w:val="ru-RU"/>
        </w:rPr>
        <w:t>Павлович</w:t>
      </w:r>
      <w:r>
        <w:rPr>
          <w:lang w:val="ru-RU"/>
        </w:rPr>
        <w:t xml:space="preserve"> </w:t>
      </w:r>
      <w:r w:rsidRPr="00662498">
        <w:rPr>
          <w:rFonts w:hint="eastAsia"/>
          <w:lang w:val="ru-RU"/>
        </w:rPr>
        <w:t>Научное</w:t>
      </w:r>
      <w:r w:rsidRPr="00662498">
        <w:rPr>
          <w:lang w:val="ru-RU"/>
        </w:rPr>
        <w:t xml:space="preserve"> </w:t>
      </w:r>
      <w:r w:rsidRPr="00662498">
        <w:rPr>
          <w:rFonts w:hint="eastAsia"/>
          <w:lang w:val="ru-RU"/>
        </w:rPr>
        <w:t>обоснование</w:t>
      </w:r>
      <w:r w:rsidRPr="00662498">
        <w:rPr>
          <w:lang w:val="ru-RU"/>
        </w:rPr>
        <w:t xml:space="preserve"> </w:t>
      </w:r>
      <w:r w:rsidRPr="00662498">
        <w:rPr>
          <w:rFonts w:hint="eastAsia"/>
          <w:lang w:val="ru-RU"/>
        </w:rPr>
        <w:t>системы</w:t>
      </w:r>
      <w:r w:rsidRPr="00662498">
        <w:rPr>
          <w:lang w:val="ru-RU"/>
        </w:rPr>
        <w:t xml:space="preserve"> </w:t>
      </w:r>
      <w:r w:rsidRPr="00662498">
        <w:rPr>
          <w:rFonts w:hint="eastAsia"/>
          <w:lang w:val="ru-RU"/>
        </w:rPr>
        <w:t>мер</w:t>
      </w:r>
      <w:r w:rsidRPr="00662498">
        <w:rPr>
          <w:lang w:val="ru-RU"/>
        </w:rPr>
        <w:t xml:space="preserve"> </w:t>
      </w:r>
      <w:r w:rsidRPr="00662498">
        <w:rPr>
          <w:rFonts w:hint="eastAsia"/>
          <w:lang w:val="ru-RU"/>
        </w:rPr>
        <w:t>по</w:t>
      </w:r>
      <w:r w:rsidRPr="00662498">
        <w:rPr>
          <w:lang w:val="ru-RU"/>
        </w:rPr>
        <w:t xml:space="preserve"> </w:t>
      </w:r>
      <w:r w:rsidRPr="00662498">
        <w:rPr>
          <w:rFonts w:hint="eastAsia"/>
          <w:lang w:val="ru-RU"/>
        </w:rPr>
        <w:t>оптимизации</w:t>
      </w:r>
      <w:r w:rsidRPr="00662498">
        <w:rPr>
          <w:lang w:val="ru-RU"/>
        </w:rPr>
        <w:t xml:space="preserve"> </w:t>
      </w:r>
      <w:r w:rsidRPr="00662498">
        <w:rPr>
          <w:rFonts w:hint="eastAsia"/>
          <w:lang w:val="ru-RU"/>
        </w:rPr>
        <w:t>медицинской</w:t>
      </w:r>
      <w:r w:rsidRPr="00662498">
        <w:rPr>
          <w:lang w:val="ru-RU"/>
        </w:rPr>
        <w:t xml:space="preserve"> </w:t>
      </w:r>
      <w:r w:rsidRPr="00662498">
        <w:rPr>
          <w:rFonts w:hint="eastAsia"/>
          <w:lang w:val="ru-RU"/>
        </w:rPr>
        <w:t>помощи</w:t>
      </w:r>
      <w:r w:rsidRPr="00662498">
        <w:rPr>
          <w:lang w:val="ru-RU"/>
        </w:rPr>
        <w:t xml:space="preserve"> </w:t>
      </w:r>
      <w:r w:rsidRPr="00662498">
        <w:rPr>
          <w:rFonts w:hint="eastAsia"/>
          <w:lang w:val="ru-RU"/>
        </w:rPr>
        <w:t>населению</w:t>
      </w:r>
      <w:r w:rsidRPr="00662498">
        <w:rPr>
          <w:lang w:val="ru-RU"/>
        </w:rPr>
        <w:t xml:space="preserve"> </w:t>
      </w:r>
      <w:r w:rsidRPr="00662498">
        <w:rPr>
          <w:rFonts w:hint="eastAsia"/>
          <w:lang w:val="ru-RU"/>
        </w:rPr>
        <w:t>трудоспособного</w:t>
      </w:r>
      <w:r w:rsidRPr="00662498">
        <w:rPr>
          <w:lang w:val="ru-RU"/>
        </w:rPr>
        <w:t xml:space="preserve"> </w:t>
      </w:r>
      <w:r w:rsidRPr="00662498">
        <w:rPr>
          <w:rFonts w:hint="eastAsia"/>
          <w:lang w:val="ru-RU"/>
        </w:rPr>
        <w:t>возраста</w:t>
      </w:r>
      <w:r w:rsidRPr="00662498">
        <w:rPr>
          <w:lang w:val="ru-RU"/>
        </w:rPr>
        <w:t xml:space="preserve"> (</w:t>
      </w:r>
      <w:r w:rsidRPr="00662498">
        <w:rPr>
          <w:rFonts w:hint="eastAsia"/>
          <w:lang w:val="ru-RU"/>
        </w:rPr>
        <w:t>на</w:t>
      </w:r>
      <w:r w:rsidRPr="00662498">
        <w:rPr>
          <w:lang w:val="ru-RU"/>
        </w:rPr>
        <w:t xml:space="preserve"> </w:t>
      </w:r>
      <w:r w:rsidRPr="00662498">
        <w:rPr>
          <w:rFonts w:hint="eastAsia"/>
          <w:lang w:val="ru-RU"/>
        </w:rPr>
        <w:t>модели</w:t>
      </w:r>
      <w:r w:rsidRPr="00662498">
        <w:rPr>
          <w:lang w:val="ru-RU"/>
        </w:rPr>
        <w:t xml:space="preserve"> </w:t>
      </w:r>
      <w:r w:rsidRPr="00662498">
        <w:rPr>
          <w:rFonts w:hint="eastAsia"/>
          <w:lang w:val="ru-RU"/>
        </w:rPr>
        <w:t>закрытого</w:t>
      </w:r>
      <w:r w:rsidRPr="00662498">
        <w:rPr>
          <w:lang w:val="ru-RU"/>
        </w:rPr>
        <w:t xml:space="preserve"> </w:t>
      </w:r>
      <w:r w:rsidRPr="00662498">
        <w:rPr>
          <w:rFonts w:hint="eastAsia"/>
          <w:lang w:val="ru-RU"/>
        </w:rPr>
        <w:t>административно</w:t>
      </w:r>
      <w:r w:rsidRPr="00662498">
        <w:rPr>
          <w:lang w:val="ru-RU"/>
        </w:rPr>
        <w:t>-</w:t>
      </w:r>
      <w:r w:rsidRPr="00662498">
        <w:rPr>
          <w:rFonts w:hint="eastAsia"/>
          <w:lang w:val="ru-RU"/>
        </w:rPr>
        <w:t>территориального</w:t>
      </w:r>
      <w:r w:rsidRPr="00662498">
        <w:rPr>
          <w:lang w:val="ru-RU"/>
        </w:rPr>
        <w:t xml:space="preserve"> </w:t>
      </w:r>
      <w:r w:rsidRPr="00662498">
        <w:rPr>
          <w:rFonts w:hint="eastAsia"/>
          <w:lang w:val="ru-RU"/>
        </w:rPr>
        <w:t>образования</w:t>
      </w:r>
      <w:r w:rsidRPr="00662498">
        <w:rPr>
          <w:lang w:val="ru-RU"/>
        </w:rPr>
        <w:t xml:space="preserve"> </w:t>
      </w:r>
      <w:r w:rsidRPr="00662498">
        <w:rPr>
          <w:rFonts w:hint="eastAsia"/>
          <w:lang w:val="ru-RU"/>
        </w:rPr>
        <w:t>г</w:t>
      </w:r>
      <w:r w:rsidRPr="00662498">
        <w:rPr>
          <w:lang w:val="ru-RU"/>
        </w:rPr>
        <w:t xml:space="preserve">. </w:t>
      </w:r>
      <w:r w:rsidRPr="00662498">
        <w:rPr>
          <w:rFonts w:hint="eastAsia"/>
          <w:lang w:val="ru-RU"/>
        </w:rPr>
        <w:t>Озерска</w:t>
      </w:r>
      <w:r w:rsidRPr="00662498">
        <w:rPr>
          <w:lang w:val="ru-RU"/>
        </w:rPr>
        <w:t>)</w:t>
      </w:r>
    </w:p>
    <w:p w14:paraId="627FB586" w14:textId="77777777" w:rsidR="00662498" w:rsidRDefault="00662498" w:rsidP="00662498">
      <w:r>
        <w:rPr>
          <w:rFonts w:hint="eastAsia"/>
        </w:rPr>
        <w:t>ОГЛАВЛЕНИЕ</w:t>
      </w:r>
      <w:r>
        <w:t xml:space="preserve"> </w:t>
      </w:r>
      <w:r>
        <w:rPr>
          <w:rFonts w:hint="eastAsia"/>
        </w:rPr>
        <w:t>ДИССЕРТАЦИИ</w:t>
      </w:r>
    </w:p>
    <w:p w14:paraId="5863BEF4" w14:textId="77777777" w:rsidR="00662498" w:rsidRDefault="00662498" w:rsidP="00662498">
      <w:r>
        <w:rPr>
          <w:rFonts w:hint="eastAsia"/>
        </w:rPr>
        <w:t>кандидат</w:t>
      </w:r>
      <w:r>
        <w:t xml:space="preserve"> </w:t>
      </w:r>
      <w:r>
        <w:rPr>
          <w:rFonts w:hint="eastAsia"/>
        </w:rPr>
        <w:t>наук</w:t>
      </w:r>
      <w:r>
        <w:t xml:space="preserve"> </w:t>
      </w:r>
      <w:r>
        <w:rPr>
          <w:rFonts w:hint="eastAsia"/>
        </w:rPr>
        <w:t>Фомин</w:t>
      </w:r>
      <w:r>
        <w:t xml:space="preserve">, </w:t>
      </w:r>
      <w:r>
        <w:rPr>
          <w:rFonts w:hint="eastAsia"/>
        </w:rPr>
        <w:t>Евгений</w:t>
      </w:r>
      <w:r>
        <w:t xml:space="preserve"> </w:t>
      </w:r>
      <w:r>
        <w:rPr>
          <w:rFonts w:hint="eastAsia"/>
        </w:rPr>
        <w:t>Павлович</w:t>
      </w:r>
    </w:p>
    <w:p w14:paraId="05A1785A" w14:textId="77777777" w:rsidR="00662498" w:rsidRDefault="00662498" w:rsidP="00662498">
      <w:r>
        <w:rPr>
          <w:rFonts w:hint="eastAsia"/>
        </w:rPr>
        <w:t>ОГЛАВЛЕНИЕ</w:t>
      </w:r>
    </w:p>
    <w:p w14:paraId="1E92C2C7" w14:textId="77777777" w:rsidR="00662498" w:rsidRDefault="00662498" w:rsidP="00662498"/>
    <w:p w14:paraId="7F471AF7" w14:textId="77777777" w:rsidR="00662498" w:rsidRDefault="00662498" w:rsidP="00662498">
      <w:r>
        <w:rPr>
          <w:rFonts w:hint="eastAsia"/>
        </w:rPr>
        <w:t>Стр</w:t>
      </w:r>
      <w:r>
        <w:t>.</w:t>
      </w:r>
    </w:p>
    <w:p w14:paraId="65E26B4A" w14:textId="77777777" w:rsidR="00662498" w:rsidRDefault="00662498" w:rsidP="00662498"/>
    <w:p w14:paraId="3A3AF5F0" w14:textId="77777777" w:rsidR="00662498" w:rsidRDefault="00662498" w:rsidP="00662498">
      <w:r>
        <w:rPr>
          <w:rFonts w:hint="eastAsia"/>
        </w:rPr>
        <w:t>ПЕРЕЧЕНЬ</w:t>
      </w:r>
      <w:r>
        <w:t xml:space="preserve"> </w:t>
      </w:r>
      <w:r>
        <w:rPr>
          <w:rFonts w:hint="eastAsia"/>
        </w:rPr>
        <w:t>УСЛОВНЫХ</w:t>
      </w:r>
      <w:r>
        <w:t xml:space="preserve"> </w:t>
      </w:r>
      <w:r>
        <w:rPr>
          <w:rFonts w:hint="eastAsia"/>
        </w:rPr>
        <w:t>ОБОЗНАЧЕНИЙ</w:t>
      </w:r>
    </w:p>
    <w:p w14:paraId="02F9BBED" w14:textId="77777777" w:rsidR="00662498" w:rsidRDefault="00662498" w:rsidP="00662498"/>
    <w:p w14:paraId="41AB2E5E" w14:textId="77777777" w:rsidR="00662498" w:rsidRDefault="00662498" w:rsidP="00662498">
      <w:r>
        <w:rPr>
          <w:rFonts w:hint="eastAsia"/>
        </w:rPr>
        <w:t>ВВЕДЕНИЕ</w:t>
      </w:r>
    </w:p>
    <w:p w14:paraId="5F1E99A0" w14:textId="77777777" w:rsidR="00662498" w:rsidRDefault="00662498" w:rsidP="00662498"/>
    <w:p w14:paraId="33F878ED" w14:textId="77777777" w:rsidR="00662498" w:rsidRDefault="00662498" w:rsidP="00662498">
      <w:r>
        <w:rPr>
          <w:rFonts w:hint="eastAsia"/>
        </w:rPr>
        <w:t>ГЛАВА</w:t>
      </w:r>
      <w:r>
        <w:t xml:space="preserve"> 1. </w:t>
      </w:r>
      <w:r>
        <w:rPr>
          <w:rFonts w:hint="eastAsia"/>
        </w:rPr>
        <w:t>СОСТОЯНИЕ</w:t>
      </w:r>
      <w:r>
        <w:t xml:space="preserve"> </w:t>
      </w:r>
      <w:r>
        <w:rPr>
          <w:rFonts w:hint="eastAsia"/>
        </w:rPr>
        <w:t>ЗДОРОВЬЯ</w:t>
      </w:r>
      <w:r>
        <w:t xml:space="preserve"> </w:t>
      </w:r>
      <w:r>
        <w:rPr>
          <w:rFonts w:hint="eastAsia"/>
        </w:rPr>
        <w:t>И</w:t>
      </w:r>
      <w:r>
        <w:t xml:space="preserve"> </w:t>
      </w:r>
      <w:r>
        <w:rPr>
          <w:rFonts w:hint="eastAsia"/>
        </w:rPr>
        <w:t>ПРОБЛЕМЫ</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ТРУДОСПОСОБНОМУ</w:t>
      </w:r>
      <w:r>
        <w:t xml:space="preserve"> </w:t>
      </w:r>
      <w:r>
        <w:rPr>
          <w:rFonts w:hint="eastAsia"/>
        </w:rPr>
        <w:t>НАСЕЛЕНИЮ</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обзор</w:t>
      </w:r>
      <w:r>
        <w:t xml:space="preserve"> </w:t>
      </w:r>
      <w:r>
        <w:rPr>
          <w:rFonts w:hint="eastAsia"/>
        </w:rPr>
        <w:t>литературы</w:t>
      </w:r>
      <w:r>
        <w:t>)</w:t>
      </w:r>
    </w:p>
    <w:p w14:paraId="5E43E1DB" w14:textId="77777777" w:rsidR="00662498" w:rsidRDefault="00662498" w:rsidP="00662498"/>
    <w:p w14:paraId="6D3C6C84" w14:textId="77777777" w:rsidR="00662498" w:rsidRDefault="00662498" w:rsidP="00662498">
      <w:r>
        <w:t xml:space="preserve">1.1. </w:t>
      </w:r>
      <w:r>
        <w:rPr>
          <w:rFonts w:hint="eastAsia"/>
        </w:rPr>
        <w:t>Медико</w:t>
      </w:r>
      <w:r>
        <w:t>-</w:t>
      </w:r>
      <w:r>
        <w:rPr>
          <w:rFonts w:hint="eastAsia"/>
        </w:rPr>
        <w:t>демографическая</w:t>
      </w:r>
      <w:r>
        <w:t xml:space="preserve"> </w:t>
      </w:r>
      <w:r>
        <w:rPr>
          <w:rFonts w:hint="eastAsia"/>
        </w:rPr>
        <w:t>характеристика</w:t>
      </w:r>
      <w:r>
        <w:t xml:space="preserve"> </w:t>
      </w:r>
      <w:r>
        <w:rPr>
          <w:rFonts w:hint="eastAsia"/>
        </w:rPr>
        <w:t>населения</w:t>
      </w:r>
      <w:r>
        <w:t xml:space="preserve"> </w:t>
      </w:r>
      <w:r>
        <w:rPr>
          <w:rFonts w:hint="eastAsia"/>
        </w:rPr>
        <w:t>трудоспособного</w:t>
      </w:r>
      <w:r>
        <w:t xml:space="preserve"> </w:t>
      </w:r>
      <w:r>
        <w:rPr>
          <w:rFonts w:hint="eastAsia"/>
        </w:rPr>
        <w:t>возраста</w:t>
      </w:r>
    </w:p>
    <w:p w14:paraId="421BFB9D" w14:textId="77777777" w:rsidR="00662498" w:rsidRDefault="00662498" w:rsidP="00662498"/>
    <w:p w14:paraId="46909305" w14:textId="77777777" w:rsidR="00662498" w:rsidRDefault="00662498" w:rsidP="00662498">
      <w:r>
        <w:t xml:space="preserve">1.2.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работающего</w:t>
      </w:r>
      <w:r>
        <w:t xml:space="preserve"> </w:t>
      </w:r>
      <w:r>
        <w:rPr>
          <w:rFonts w:hint="eastAsia"/>
        </w:rPr>
        <w:t>населения</w:t>
      </w:r>
    </w:p>
    <w:p w14:paraId="3365109E" w14:textId="77777777" w:rsidR="00662498" w:rsidRDefault="00662498" w:rsidP="00662498"/>
    <w:p w14:paraId="473B4328" w14:textId="77777777" w:rsidR="00662498" w:rsidRDefault="00662498" w:rsidP="00662498">
      <w:r>
        <w:t xml:space="preserve">1.3. </w:t>
      </w:r>
      <w:r>
        <w:rPr>
          <w:rFonts w:hint="eastAsia"/>
        </w:rPr>
        <w:t>Состояние</w:t>
      </w:r>
      <w:r>
        <w:t xml:space="preserve"> </w:t>
      </w:r>
      <w:r>
        <w:rPr>
          <w:rFonts w:hint="eastAsia"/>
        </w:rPr>
        <w:t>законодательного</w:t>
      </w:r>
      <w:r>
        <w:t xml:space="preserve"> </w:t>
      </w:r>
      <w:r>
        <w:rPr>
          <w:rFonts w:hint="eastAsia"/>
        </w:rPr>
        <w:t>обеспечения</w:t>
      </w:r>
      <w:r>
        <w:t xml:space="preserve"> </w:t>
      </w:r>
      <w:r>
        <w:rPr>
          <w:rFonts w:hint="eastAsia"/>
        </w:rPr>
        <w:t>охраны</w:t>
      </w:r>
      <w:r>
        <w:t xml:space="preserve"> </w:t>
      </w:r>
      <w:r>
        <w:rPr>
          <w:rFonts w:hint="eastAsia"/>
        </w:rPr>
        <w:t>здоровья</w:t>
      </w:r>
      <w:r>
        <w:t xml:space="preserve"> </w:t>
      </w:r>
      <w:r>
        <w:rPr>
          <w:rFonts w:hint="eastAsia"/>
        </w:rPr>
        <w:t>работающего</w:t>
      </w:r>
      <w:r>
        <w:t xml:space="preserve"> </w:t>
      </w:r>
      <w:r>
        <w:rPr>
          <w:rFonts w:hint="eastAsia"/>
        </w:rPr>
        <w:t>населения</w:t>
      </w:r>
    </w:p>
    <w:p w14:paraId="478C337E" w14:textId="77777777" w:rsidR="00662498" w:rsidRDefault="00662498" w:rsidP="00662498"/>
    <w:p w14:paraId="68A03A12" w14:textId="77777777" w:rsidR="00662498" w:rsidRDefault="00662498" w:rsidP="00662498">
      <w:r>
        <w:t xml:space="preserve">1.4.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работающему</w:t>
      </w:r>
      <w:r>
        <w:t xml:space="preserve"> </w:t>
      </w:r>
      <w:r>
        <w:rPr>
          <w:rFonts w:hint="eastAsia"/>
        </w:rPr>
        <w:t>населению</w:t>
      </w:r>
    </w:p>
    <w:p w14:paraId="65E0A173" w14:textId="77777777" w:rsidR="00662498" w:rsidRDefault="00662498" w:rsidP="00662498"/>
    <w:p w14:paraId="759E9B9B" w14:textId="77777777" w:rsidR="00662498" w:rsidRDefault="00662498" w:rsidP="00662498">
      <w:r>
        <w:rPr>
          <w:rFonts w:hint="eastAsia"/>
        </w:rPr>
        <w:t>закрытых</w:t>
      </w:r>
      <w:r>
        <w:t xml:space="preserve"> </w:t>
      </w:r>
      <w:r>
        <w:rPr>
          <w:rFonts w:hint="eastAsia"/>
        </w:rPr>
        <w:t>административно</w:t>
      </w:r>
      <w:r>
        <w:t>-</w:t>
      </w:r>
      <w:r>
        <w:rPr>
          <w:rFonts w:hint="eastAsia"/>
        </w:rPr>
        <w:t>территориальных</w:t>
      </w:r>
      <w:r>
        <w:t xml:space="preserve"> </w:t>
      </w:r>
      <w:r>
        <w:rPr>
          <w:rFonts w:hint="eastAsia"/>
        </w:rPr>
        <w:t>образований</w:t>
      </w:r>
    </w:p>
    <w:p w14:paraId="60C4798D" w14:textId="77777777" w:rsidR="00662498" w:rsidRDefault="00662498" w:rsidP="00662498"/>
    <w:p w14:paraId="6C77F3F5" w14:textId="77777777" w:rsidR="00662498" w:rsidRDefault="00662498" w:rsidP="00662498">
      <w:r>
        <w:rPr>
          <w:rFonts w:hint="eastAsia"/>
        </w:rPr>
        <w:t>ГЛАВА</w:t>
      </w:r>
      <w:r>
        <w:t xml:space="preserve"> 2. </w:t>
      </w:r>
      <w:r>
        <w:rPr>
          <w:rFonts w:hint="eastAsia"/>
        </w:rPr>
        <w:t>ПРОГРАММА</w:t>
      </w:r>
      <w:r>
        <w:t xml:space="preserve"> </w:t>
      </w:r>
      <w:r>
        <w:rPr>
          <w:rFonts w:hint="eastAsia"/>
        </w:rPr>
        <w:t>И</w:t>
      </w:r>
      <w:r>
        <w:t xml:space="preserve"> </w:t>
      </w:r>
      <w:r>
        <w:rPr>
          <w:rFonts w:hint="eastAsia"/>
        </w:rPr>
        <w:t>МЕТОДЫ</w:t>
      </w:r>
      <w:r>
        <w:t xml:space="preserve"> </w:t>
      </w:r>
      <w:r>
        <w:rPr>
          <w:rFonts w:hint="eastAsia"/>
        </w:rPr>
        <w:t>ИССЛЕДОВАНИЯ</w:t>
      </w:r>
    </w:p>
    <w:p w14:paraId="50D6E0C2" w14:textId="77777777" w:rsidR="00662498" w:rsidRDefault="00662498" w:rsidP="00662498"/>
    <w:p w14:paraId="5E795BE6" w14:textId="77777777" w:rsidR="00662498" w:rsidRDefault="00662498" w:rsidP="00662498">
      <w:r>
        <w:t xml:space="preserve">2.1. </w:t>
      </w:r>
      <w:r>
        <w:rPr>
          <w:rFonts w:hint="eastAsia"/>
        </w:rPr>
        <w:t>Методология</w:t>
      </w:r>
      <w:r>
        <w:t xml:space="preserve"> </w:t>
      </w:r>
      <w:r>
        <w:rPr>
          <w:rFonts w:hint="eastAsia"/>
        </w:rPr>
        <w:t>исследования</w:t>
      </w:r>
    </w:p>
    <w:p w14:paraId="70C77632" w14:textId="77777777" w:rsidR="00662498" w:rsidRDefault="00662498" w:rsidP="00662498"/>
    <w:p w14:paraId="2F0E4EBB" w14:textId="77777777" w:rsidR="00662498" w:rsidRDefault="00662498" w:rsidP="00662498">
      <w:r>
        <w:t xml:space="preserve">2.2. </w:t>
      </w:r>
      <w:r>
        <w:rPr>
          <w:rFonts w:hint="eastAsia"/>
        </w:rPr>
        <w:t>Характеристика</w:t>
      </w:r>
      <w:r>
        <w:t xml:space="preserve"> </w:t>
      </w:r>
      <w:r>
        <w:rPr>
          <w:rFonts w:hint="eastAsia"/>
        </w:rPr>
        <w:t>базы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52EF2B6F" w14:textId="77777777" w:rsidR="00662498" w:rsidRDefault="00662498" w:rsidP="00662498"/>
    <w:p w14:paraId="3C621073" w14:textId="77777777" w:rsidR="00662498" w:rsidRDefault="00662498" w:rsidP="00662498">
      <w:r>
        <w:t xml:space="preserve">2.3. </w:t>
      </w:r>
      <w:r>
        <w:rPr>
          <w:rFonts w:hint="eastAsia"/>
        </w:rPr>
        <w:t>Этапы</w:t>
      </w:r>
      <w:r>
        <w:t xml:space="preserve"> </w:t>
      </w:r>
      <w:r>
        <w:rPr>
          <w:rFonts w:hint="eastAsia"/>
        </w:rPr>
        <w:t>и</w:t>
      </w:r>
      <w:r>
        <w:t xml:space="preserve"> </w:t>
      </w:r>
      <w:r>
        <w:rPr>
          <w:rFonts w:hint="eastAsia"/>
        </w:rPr>
        <w:t>методы</w:t>
      </w:r>
      <w:r>
        <w:t xml:space="preserve"> </w:t>
      </w:r>
      <w:r>
        <w:rPr>
          <w:rFonts w:hint="eastAsia"/>
        </w:rPr>
        <w:t>исследования</w:t>
      </w:r>
    </w:p>
    <w:p w14:paraId="191DDE6D" w14:textId="77777777" w:rsidR="00662498" w:rsidRDefault="00662498" w:rsidP="00662498"/>
    <w:p w14:paraId="29EABC7D" w14:textId="77777777" w:rsidR="00662498" w:rsidRDefault="00662498" w:rsidP="00662498">
      <w:r>
        <w:rPr>
          <w:rFonts w:hint="eastAsia"/>
        </w:rPr>
        <w:t>ГЛАВА</w:t>
      </w:r>
      <w:r>
        <w:t xml:space="preserve"> 3. </w:t>
      </w:r>
      <w:r>
        <w:rPr>
          <w:rFonts w:hint="eastAsia"/>
        </w:rPr>
        <w:t>СОСТОЯНИЕ</w:t>
      </w:r>
      <w:r>
        <w:t xml:space="preserve"> </w:t>
      </w:r>
      <w:r>
        <w:rPr>
          <w:rFonts w:hint="eastAsia"/>
        </w:rPr>
        <w:t>ЗДОРОВЬЯ</w:t>
      </w:r>
      <w:r>
        <w:t xml:space="preserve"> </w:t>
      </w:r>
      <w:r>
        <w:rPr>
          <w:rFonts w:hint="eastAsia"/>
        </w:rPr>
        <w:t>ТРУДОСПОСОБНОГО</w:t>
      </w:r>
      <w:r>
        <w:t xml:space="preserve"> </w:t>
      </w:r>
      <w:r>
        <w:rPr>
          <w:rFonts w:hint="eastAsia"/>
        </w:rPr>
        <w:t>НАСЕЛЕНИЯ</w:t>
      </w:r>
      <w:r>
        <w:t xml:space="preserve"> </w:t>
      </w:r>
      <w:r>
        <w:rPr>
          <w:rFonts w:hint="eastAsia"/>
        </w:rPr>
        <w:t>ЗАТО</w:t>
      </w:r>
    </w:p>
    <w:p w14:paraId="2D4DC66D" w14:textId="77777777" w:rsidR="00662498" w:rsidRDefault="00662498" w:rsidP="00662498"/>
    <w:p w14:paraId="1BC21439" w14:textId="77777777" w:rsidR="00662498" w:rsidRDefault="00662498" w:rsidP="00662498">
      <w:r>
        <w:t>3.1.</w:t>
      </w:r>
      <w:r>
        <w:rPr>
          <w:rFonts w:hint="eastAsia"/>
        </w:rPr>
        <w:t>Тенденции</w:t>
      </w:r>
      <w:r>
        <w:t xml:space="preserve"> </w:t>
      </w:r>
      <w:r>
        <w:rPr>
          <w:rFonts w:hint="eastAsia"/>
        </w:rPr>
        <w:t>и</w:t>
      </w:r>
      <w:r>
        <w:t xml:space="preserve"> </w:t>
      </w:r>
      <w:r>
        <w:rPr>
          <w:rFonts w:hint="eastAsia"/>
        </w:rPr>
        <w:t>структура</w:t>
      </w:r>
      <w:r>
        <w:t xml:space="preserve"> </w:t>
      </w:r>
      <w:r>
        <w:rPr>
          <w:rFonts w:hint="eastAsia"/>
        </w:rPr>
        <w:t>общей</w:t>
      </w:r>
      <w:r>
        <w:t xml:space="preserve"> </w:t>
      </w:r>
      <w:r>
        <w:rPr>
          <w:rFonts w:hint="eastAsia"/>
        </w:rPr>
        <w:t>и</w:t>
      </w:r>
      <w:r>
        <w:t xml:space="preserve"> </w:t>
      </w:r>
      <w:r>
        <w:rPr>
          <w:rFonts w:hint="eastAsia"/>
        </w:rPr>
        <w:t>первичной</w:t>
      </w:r>
      <w:r>
        <w:t xml:space="preserve"> </w:t>
      </w:r>
      <w:r>
        <w:rPr>
          <w:rFonts w:hint="eastAsia"/>
        </w:rPr>
        <w:t>заболеваемости</w:t>
      </w:r>
    </w:p>
    <w:p w14:paraId="7F8E9343" w14:textId="77777777" w:rsidR="00662498" w:rsidRDefault="00662498" w:rsidP="00662498"/>
    <w:p w14:paraId="1BB47943" w14:textId="77777777" w:rsidR="00662498" w:rsidRDefault="00662498" w:rsidP="00662498">
      <w:r>
        <w:t xml:space="preserve">3.2. </w:t>
      </w:r>
      <w:r>
        <w:rPr>
          <w:rFonts w:hint="eastAsia"/>
        </w:rPr>
        <w:t>Структура</w:t>
      </w:r>
      <w:r>
        <w:t xml:space="preserve"> </w:t>
      </w:r>
      <w:r>
        <w:rPr>
          <w:rFonts w:hint="eastAsia"/>
        </w:rPr>
        <w:t>инвалидности</w:t>
      </w:r>
      <w:r>
        <w:t xml:space="preserve"> </w:t>
      </w:r>
      <w:r>
        <w:rPr>
          <w:rFonts w:hint="eastAsia"/>
        </w:rPr>
        <w:t>и</w:t>
      </w:r>
      <w:r>
        <w:t xml:space="preserve"> </w:t>
      </w:r>
      <w:r>
        <w:rPr>
          <w:rFonts w:hint="eastAsia"/>
        </w:rPr>
        <w:t>смертности</w:t>
      </w:r>
      <w:r>
        <w:t xml:space="preserve"> </w:t>
      </w:r>
      <w:r>
        <w:rPr>
          <w:rFonts w:hint="eastAsia"/>
        </w:rPr>
        <w:t>трудоспособного</w:t>
      </w:r>
    </w:p>
    <w:p w14:paraId="759CC5FF" w14:textId="77777777" w:rsidR="00662498" w:rsidRDefault="00662498" w:rsidP="00662498"/>
    <w:p w14:paraId="1A64AC7E" w14:textId="77777777" w:rsidR="00662498" w:rsidRDefault="00662498" w:rsidP="00662498">
      <w:r>
        <w:rPr>
          <w:rFonts w:hint="eastAsia"/>
        </w:rPr>
        <w:t>населения</w:t>
      </w:r>
    </w:p>
    <w:p w14:paraId="233A2422" w14:textId="77777777" w:rsidR="00662498" w:rsidRDefault="00662498" w:rsidP="00662498"/>
    <w:p w14:paraId="0888F556" w14:textId="77777777" w:rsidR="00662498" w:rsidRDefault="00662498" w:rsidP="00662498">
      <w:r>
        <w:t xml:space="preserve">3.2.1. </w:t>
      </w:r>
      <w:r>
        <w:rPr>
          <w:rFonts w:hint="eastAsia"/>
        </w:rPr>
        <w:t>Инвалидность</w:t>
      </w:r>
    </w:p>
    <w:p w14:paraId="09389493" w14:textId="77777777" w:rsidR="00662498" w:rsidRDefault="00662498" w:rsidP="00662498"/>
    <w:p w14:paraId="5AA884F2" w14:textId="77777777" w:rsidR="00662498" w:rsidRDefault="00662498" w:rsidP="00662498">
      <w:r>
        <w:t xml:space="preserve">3.2.2. </w:t>
      </w:r>
      <w:r>
        <w:rPr>
          <w:rFonts w:hint="eastAsia"/>
        </w:rPr>
        <w:t>Смертность</w:t>
      </w:r>
    </w:p>
    <w:p w14:paraId="0E0124F0" w14:textId="77777777" w:rsidR="00662498" w:rsidRDefault="00662498" w:rsidP="00662498"/>
    <w:p w14:paraId="5CF2C9AD" w14:textId="77777777" w:rsidR="00662498" w:rsidRDefault="00662498" w:rsidP="00662498">
      <w:r>
        <w:t xml:space="preserve">3.3. </w:t>
      </w:r>
      <w:r>
        <w:rPr>
          <w:rFonts w:hint="eastAsia"/>
        </w:rPr>
        <w:t>Тенденции</w:t>
      </w:r>
      <w:r>
        <w:t xml:space="preserve"> </w:t>
      </w:r>
      <w:r>
        <w:rPr>
          <w:rFonts w:hint="eastAsia"/>
        </w:rPr>
        <w:t>и</w:t>
      </w:r>
      <w:r>
        <w:t xml:space="preserve"> </w:t>
      </w:r>
      <w:r>
        <w:rPr>
          <w:rFonts w:hint="eastAsia"/>
        </w:rPr>
        <w:t>прогноз</w:t>
      </w:r>
      <w:r>
        <w:t xml:space="preserve"> </w:t>
      </w:r>
      <w:r>
        <w:rPr>
          <w:rFonts w:hint="eastAsia"/>
        </w:rPr>
        <w:t>потерь</w:t>
      </w:r>
      <w:r>
        <w:t xml:space="preserve"> </w:t>
      </w:r>
      <w:r>
        <w:rPr>
          <w:rFonts w:hint="eastAsia"/>
        </w:rPr>
        <w:t>трудоспособного</w:t>
      </w:r>
      <w:r>
        <w:t xml:space="preserve"> </w:t>
      </w:r>
      <w:r>
        <w:rPr>
          <w:rFonts w:hint="eastAsia"/>
        </w:rPr>
        <w:t>населения</w:t>
      </w:r>
      <w:r>
        <w:t xml:space="preserve"> </w:t>
      </w:r>
      <w:r>
        <w:rPr>
          <w:rFonts w:hint="eastAsia"/>
        </w:rPr>
        <w:t>ЗАТО</w:t>
      </w:r>
    </w:p>
    <w:p w14:paraId="692FDE6B" w14:textId="77777777" w:rsidR="00662498" w:rsidRDefault="00662498" w:rsidP="00662498"/>
    <w:p w14:paraId="6C749047" w14:textId="77777777" w:rsidR="00662498" w:rsidRDefault="00662498" w:rsidP="00662498">
      <w:r>
        <w:t xml:space="preserve">4.1. </w:t>
      </w:r>
      <w:r>
        <w:rPr>
          <w:rFonts w:hint="eastAsia"/>
        </w:rPr>
        <w:t>Медицинские</w:t>
      </w:r>
      <w:r>
        <w:t xml:space="preserve"> </w:t>
      </w:r>
      <w:r>
        <w:rPr>
          <w:rFonts w:hint="eastAsia"/>
        </w:rPr>
        <w:t>кадры</w:t>
      </w:r>
    </w:p>
    <w:p w14:paraId="4ECFD2BA" w14:textId="77777777" w:rsidR="00662498" w:rsidRDefault="00662498" w:rsidP="00662498"/>
    <w:p w14:paraId="15D408CF" w14:textId="77777777" w:rsidR="00662498" w:rsidRDefault="00662498" w:rsidP="00662498">
      <w:r>
        <w:t xml:space="preserve">4.2. </w:t>
      </w:r>
      <w:r>
        <w:rPr>
          <w:rFonts w:hint="eastAsia"/>
        </w:rPr>
        <w:t>Амбулаторно</w:t>
      </w:r>
      <w:r>
        <w:t>-</w:t>
      </w:r>
      <w:r>
        <w:rPr>
          <w:rFonts w:hint="eastAsia"/>
        </w:rPr>
        <w:t>поликлиническая</w:t>
      </w:r>
      <w:r>
        <w:t xml:space="preserve"> </w:t>
      </w:r>
      <w:r>
        <w:rPr>
          <w:rFonts w:hint="eastAsia"/>
        </w:rPr>
        <w:t>помощь</w:t>
      </w:r>
    </w:p>
    <w:p w14:paraId="02629B82" w14:textId="77777777" w:rsidR="00662498" w:rsidRDefault="00662498" w:rsidP="00662498"/>
    <w:p w14:paraId="1BF48772" w14:textId="77777777" w:rsidR="00662498" w:rsidRDefault="00662498" w:rsidP="00662498">
      <w:r>
        <w:t xml:space="preserve">4.3. </w:t>
      </w:r>
      <w:r>
        <w:rPr>
          <w:rFonts w:hint="eastAsia"/>
        </w:rPr>
        <w:t>Стационарная</w:t>
      </w:r>
      <w:r>
        <w:t xml:space="preserve"> </w:t>
      </w:r>
      <w:r>
        <w:rPr>
          <w:rFonts w:hint="eastAsia"/>
        </w:rPr>
        <w:t>помощь</w:t>
      </w:r>
    </w:p>
    <w:p w14:paraId="0EFCE341" w14:textId="77777777" w:rsidR="00662498" w:rsidRDefault="00662498" w:rsidP="00662498"/>
    <w:p w14:paraId="16A6FFFE" w14:textId="77777777" w:rsidR="00662498" w:rsidRDefault="00662498" w:rsidP="00662498">
      <w:r>
        <w:lastRenderedPageBreak/>
        <w:t xml:space="preserve">4.4. </w:t>
      </w:r>
      <w:r>
        <w:rPr>
          <w:rFonts w:hint="eastAsia"/>
        </w:rPr>
        <w:t>Реализация</w:t>
      </w:r>
      <w:r>
        <w:t xml:space="preserve"> </w:t>
      </w:r>
      <w:r>
        <w:rPr>
          <w:rFonts w:hint="eastAsia"/>
        </w:rPr>
        <w:t>программы</w:t>
      </w:r>
      <w:r>
        <w:t xml:space="preserve"> </w:t>
      </w:r>
      <w:r>
        <w:rPr>
          <w:rFonts w:hint="eastAsia"/>
        </w:rPr>
        <w:t>модернизации</w:t>
      </w:r>
      <w:r>
        <w:t xml:space="preserve"> </w:t>
      </w:r>
      <w:r>
        <w:rPr>
          <w:rFonts w:hint="eastAsia"/>
        </w:rPr>
        <w:t>здравоохранения</w:t>
      </w:r>
      <w:r>
        <w:t xml:space="preserve"> </w:t>
      </w:r>
      <w:r>
        <w:rPr>
          <w:rFonts w:hint="eastAsia"/>
        </w:rPr>
        <w:t>в</w:t>
      </w:r>
    </w:p>
    <w:p w14:paraId="1FB782C6" w14:textId="77777777" w:rsidR="00662498" w:rsidRDefault="00662498" w:rsidP="00662498"/>
    <w:p w14:paraId="5E20B50D" w14:textId="77777777" w:rsidR="00662498" w:rsidRDefault="00662498" w:rsidP="00662498">
      <w:r>
        <w:rPr>
          <w:rFonts w:hint="eastAsia"/>
        </w:rPr>
        <w:t>ЗАТО</w:t>
      </w:r>
      <w:r>
        <w:t xml:space="preserve"> </w:t>
      </w:r>
      <w:r>
        <w:rPr>
          <w:rFonts w:hint="eastAsia"/>
        </w:rPr>
        <w:t>г</w:t>
      </w:r>
      <w:r>
        <w:t xml:space="preserve">. </w:t>
      </w:r>
      <w:r>
        <w:rPr>
          <w:rFonts w:hint="eastAsia"/>
        </w:rPr>
        <w:t>Озерска</w:t>
      </w:r>
    </w:p>
    <w:p w14:paraId="27CEACBC" w14:textId="77777777" w:rsidR="00662498" w:rsidRDefault="00662498" w:rsidP="00662498"/>
    <w:p w14:paraId="3EC5692F" w14:textId="77777777" w:rsidR="00662498" w:rsidRDefault="00662498" w:rsidP="00662498">
      <w:r>
        <w:t xml:space="preserve">4.5. </w:t>
      </w:r>
      <w:r>
        <w:rPr>
          <w:rFonts w:hint="eastAsia"/>
        </w:rPr>
        <w:t>Информационное</w:t>
      </w:r>
      <w:r>
        <w:t xml:space="preserve"> </w:t>
      </w:r>
      <w:r>
        <w:rPr>
          <w:rFonts w:hint="eastAsia"/>
        </w:rPr>
        <w:t>обеспечение</w:t>
      </w:r>
      <w:r>
        <w:t xml:space="preserve"> </w:t>
      </w:r>
      <w:r>
        <w:rPr>
          <w:rFonts w:hint="eastAsia"/>
        </w:rPr>
        <w:t>системы</w:t>
      </w:r>
      <w:r>
        <w:t xml:space="preserve"> </w:t>
      </w:r>
      <w:r>
        <w:rPr>
          <w:rFonts w:hint="eastAsia"/>
        </w:rPr>
        <w:t>здравоохранения</w:t>
      </w:r>
    </w:p>
    <w:p w14:paraId="36611574" w14:textId="77777777" w:rsidR="00662498" w:rsidRDefault="00662498" w:rsidP="00662498"/>
    <w:p w14:paraId="4580D3C3" w14:textId="77777777" w:rsidR="00662498" w:rsidRDefault="00662498" w:rsidP="00662498">
      <w:r>
        <w:rPr>
          <w:rFonts w:hint="eastAsia"/>
        </w:rPr>
        <w:t>ГЛАВА</w:t>
      </w:r>
      <w:r>
        <w:t xml:space="preserve"> 5. </w:t>
      </w:r>
      <w:r>
        <w:rPr>
          <w:rFonts w:hint="eastAsia"/>
        </w:rPr>
        <w:t>ОЦЕНКА</w:t>
      </w:r>
      <w:r>
        <w:t xml:space="preserve"> </w:t>
      </w:r>
      <w:r>
        <w:rPr>
          <w:rFonts w:hint="eastAsia"/>
        </w:rPr>
        <w:t>КАЧЕСТВА</w:t>
      </w:r>
      <w:r>
        <w:t xml:space="preserve"> </w:t>
      </w:r>
      <w:r>
        <w:rPr>
          <w:rFonts w:hint="eastAsia"/>
        </w:rPr>
        <w:t>МЕДИЦИНСКОЙ</w:t>
      </w:r>
    </w:p>
    <w:p w14:paraId="7A48CAC2" w14:textId="77777777" w:rsidR="00662498" w:rsidRDefault="00662498" w:rsidP="00662498"/>
    <w:p w14:paraId="55977C65" w14:textId="77777777" w:rsidR="00662498" w:rsidRDefault="00662498" w:rsidP="00662498">
      <w:r>
        <w:rPr>
          <w:rFonts w:hint="eastAsia"/>
        </w:rPr>
        <w:t>ДЕЯТЕЛЬНОСТИ</w:t>
      </w:r>
      <w:r>
        <w:t xml:space="preserve"> </w:t>
      </w:r>
      <w:r>
        <w:rPr>
          <w:rFonts w:hint="eastAsia"/>
        </w:rPr>
        <w:t>ЦМСЧ</w:t>
      </w:r>
      <w:r>
        <w:t xml:space="preserve"> </w:t>
      </w:r>
      <w:r>
        <w:rPr>
          <w:rFonts w:hint="eastAsia"/>
        </w:rPr>
        <w:t>ЗАТО</w:t>
      </w:r>
      <w:r>
        <w:t xml:space="preserve"> - </w:t>
      </w:r>
      <w:r>
        <w:rPr>
          <w:rFonts w:hint="eastAsia"/>
        </w:rPr>
        <w:t>города</w:t>
      </w:r>
      <w:r>
        <w:t xml:space="preserve"> </w:t>
      </w:r>
      <w:r>
        <w:rPr>
          <w:rFonts w:hint="eastAsia"/>
        </w:rPr>
        <w:t>ОЗЕРСКА</w:t>
      </w:r>
    </w:p>
    <w:p w14:paraId="2F8C1BB7" w14:textId="77777777" w:rsidR="00662498" w:rsidRDefault="00662498" w:rsidP="00662498"/>
    <w:p w14:paraId="2D0FF9F9" w14:textId="77777777" w:rsidR="00662498" w:rsidRDefault="00662498" w:rsidP="00662498">
      <w:r>
        <w:t xml:space="preserve">5.1. </w:t>
      </w:r>
      <w:r>
        <w:rPr>
          <w:rFonts w:hint="eastAsia"/>
        </w:rPr>
        <w:t>Экспертная</w:t>
      </w:r>
      <w:r>
        <w:t xml:space="preserve"> </w:t>
      </w:r>
      <w:r>
        <w:rPr>
          <w:rFonts w:hint="eastAsia"/>
        </w:rPr>
        <w:t>оценка</w:t>
      </w:r>
      <w:r>
        <w:t xml:space="preserve"> </w:t>
      </w:r>
      <w:r>
        <w:rPr>
          <w:rFonts w:hint="eastAsia"/>
        </w:rPr>
        <w:t>качества</w:t>
      </w:r>
      <w:r>
        <w:t xml:space="preserve"> </w:t>
      </w:r>
      <w:r>
        <w:rPr>
          <w:rFonts w:hint="eastAsia"/>
        </w:rPr>
        <w:t>амбулаторно</w:t>
      </w:r>
      <w:r>
        <w:t>-</w:t>
      </w:r>
      <w:r>
        <w:rPr>
          <w:rFonts w:hint="eastAsia"/>
        </w:rPr>
        <w:t>поликлинической</w:t>
      </w:r>
      <w:r>
        <w:t xml:space="preserve"> </w:t>
      </w:r>
      <w:r>
        <w:rPr>
          <w:rFonts w:hint="eastAsia"/>
        </w:rPr>
        <w:t>помощи</w:t>
      </w:r>
      <w:r>
        <w:t xml:space="preserve"> </w:t>
      </w:r>
      <w:r>
        <w:rPr>
          <w:rFonts w:hint="eastAsia"/>
        </w:rPr>
        <w:t>населению</w:t>
      </w:r>
      <w:r>
        <w:t xml:space="preserve"> </w:t>
      </w:r>
      <w:r>
        <w:rPr>
          <w:rFonts w:hint="eastAsia"/>
        </w:rPr>
        <w:t>ЗАТО</w:t>
      </w:r>
    </w:p>
    <w:p w14:paraId="58F58BAA" w14:textId="77777777" w:rsidR="00662498" w:rsidRDefault="00662498" w:rsidP="00662498"/>
    <w:p w14:paraId="5EFBDA2A" w14:textId="77777777" w:rsidR="00662498" w:rsidRDefault="00662498" w:rsidP="00662498">
      <w:r>
        <w:t xml:space="preserve">5.2. </w:t>
      </w:r>
      <w:r>
        <w:rPr>
          <w:rFonts w:hint="eastAsia"/>
        </w:rPr>
        <w:t>Мнение</w:t>
      </w:r>
      <w:r>
        <w:t xml:space="preserve"> </w:t>
      </w:r>
      <w:r>
        <w:rPr>
          <w:rFonts w:hint="eastAsia"/>
        </w:rPr>
        <w:t>врачей</w:t>
      </w:r>
      <w:r>
        <w:t xml:space="preserve"> </w:t>
      </w:r>
      <w:r>
        <w:rPr>
          <w:rFonts w:hint="eastAsia"/>
        </w:rPr>
        <w:t>о</w:t>
      </w:r>
      <w:r>
        <w:t xml:space="preserve"> </w:t>
      </w:r>
      <w:r>
        <w:rPr>
          <w:rFonts w:hint="eastAsia"/>
        </w:rPr>
        <w:t>качестве</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амбулаторно</w:t>
      </w:r>
      <w:r>
        <w:t>-</w:t>
      </w:r>
      <w:r>
        <w:rPr>
          <w:rFonts w:hint="eastAsia"/>
        </w:rPr>
        <w:t>поликлинической</w:t>
      </w:r>
      <w:r>
        <w:t xml:space="preserve"> </w:t>
      </w:r>
      <w:r>
        <w:rPr>
          <w:rFonts w:hint="eastAsia"/>
        </w:rPr>
        <w:t>сети</w:t>
      </w:r>
    </w:p>
    <w:p w14:paraId="7EED5C30" w14:textId="77777777" w:rsidR="00662498" w:rsidRDefault="00662498" w:rsidP="00662498"/>
    <w:p w14:paraId="72F6A2F5" w14:textId="77777777" w:rsidR="00662498" w:rsidRDefault="00662498" w:rsidP="00662498">
      <w:r>
        <w:t xml:space="preserve">5.3. </w:t>
      </w:r>
      <w:r>
        <w:rPr>
          <w:rFonts w:hint="eastAsia"/>
        </w:rPr>
        <w:t>Удовлетворенность</w:t>
      </w:r>
      <w:r>
        <w:t xml:space="preserve"> </w:t>
      </w:r>
      <w:r>
        <w:rPr>
          <w:rFonts w:hint="eastAsia"/>
        </w:rPr>
        <w:t>пациентов</w:t>
      </w:r>
      <w:r>
        <w:t xml:space="preserve"> </w:t>
      </w:r>
      <w:r>
        <w:rPr>
          <w:rFonts w:hint="eastAsia"/>
        </w:rPr>
        <w:t>амбулаторно</w:t>
      </w:r>
      <w:r>
        <w:t>-</w:t>
      </w:r>
      <w:r>
        <w:rPr>
          <w:rFonts w:hint="eastAsia"/>
        </w:rPr>
        <w:t>поликлинической</w:t>
      </w:r>
      <w:r>
        <w:t xml:space="preserve"> </w:t>
      </w:r>
      <w:r>
        <w:rPr>
          <w:rFonts w:hint="eastAsia"/>
        </w:rPr>
        <w:t>помощью</w:t>
      </w:r>
    </w:p>
    <w:p w14:paraId="7AD68537" w14:textId="77777777" w:rsidR="00662498" w:rsidRDefault="00662498" w:rsidP="00662498"/>
    <w:p w14:paraId="12C184B2" w14:textId="77777777" w:rsidR="00662498" w:rsidRDefault="00662498" w:rsidP="00662498">
      <w:r>
        <w:t xml:space="preserve">5.4. </w:t>
      </w:r>
      <w:r>
        <w:rPr>
          <w:rFonts w:hint="eastAsia"/>
        </w:rPr>
        <w:t>Удовлетворенность</w:t>
      </w:r>
      <w:r>
        <w:t xml:space="preserve"> </w:t>
      </w:r>
      <w:r>
        <w:rPr>
          <w:rFonts w:hint="eastAsia"/>
        </w:rPr>
        <w:t>пациентов</w:t>
      </w:r>
      <w:r>
        <w:t xml:space="preserve"> </w:t>
      </w:r>
      <w:r>
        <w:rPr>
          <w:rFonts w:hint="eastAsia"/>
        </w:rPr>
        <w:t>стационарной</w:t>
      </w:r>
      <w:r>
        <w:t xml:space="preserve"> </w:t>
      </w:r>
      <w:r>
        <w:rPr>
          <w:rFonts w:hint="eastAsia"/>
        </w:rPr>
        <w:t>помощью</w:t>
      </w:r>
    </w:p>
    <w:p w14:paraId="250C61EE" w14:textId="77777777" w:rsidR="00662498" w:rsidRDefault="00662498" w:rsidP="00662498"/>
    <w:p w14:paraId="6715A2F4" w14:textId="77777777" w:rsidR="00662498" w:rsidRDefault="00662498" w:rsidP="00662498">
      <w:r>
        <w:rPr>
          <w:rFonts w:hint="eastAsia"/>
        </w:rPr>
        <w:t>ГЛАВА</w:t>
      </w:r>
      <w:r>
        <w:t xml:space="preserve"> 6. </w:t>
      </w:r>
      <w:r>
        <w:rPr>
          <w:rFonts w:hint="eastAsia"/>
        </w:rPr>
        <w:t>НАУЧНОЕ</w:t>
      </w:r>
      <w:r>
        <w:t xml:space="preserve"> </w:t>
      </w:r>
      <w:r>
        <w:rPr>
          <w:rFonts w:hint="eastAsia"/>
        </w:rPr>
        <w:t>ОБОСНОВАНИЕ</w:t>
      </w:r>
      <w:r>
        <w:t xml:space="preserve"> </w:t>
      </w:r>
      <w:r>
        <w:rPr>
          <w:rFonts w:hint="eastAsia"/>
        </w:rPr>
        <w:t>СОВЕРШЕНСТВОВАНИЯ</w:t>
      </w:r>
    </w:p>
    <w:p w14:paraId="44194D06" w14:textId="77777777" w:rsidR="00662498" w:rsidRDefault="00662498" w:rsidP="00662498"/>
    <w:p w14:paraId="19ACA59D" w14:textId="77777777" w:rsidR="00662498" w:rsidRDefault="00662498" w:rsidP="00662498">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ЗАТО</w:t>
      </w:r>
    </w:p>
    <w:p w14:paraId="0F5A47FD" w14:textId="77777777" w:rsidR="00662498" w:rsidRDefault="00662498" w:rsidP="00662498"/>
    <w:p w14:paraId="1588611F" w14:textId="77777777" w:rsidR="00662498" w:rsidRDefault="00662498" w:rsidP="00662498">
      <w:r>
        <w:t xml:space="preserve">6.1. </w:t>
      </w:r>
      <w:r>
        <w:rPr>
          <w:rFonts w:hint="eastAsia"/>
        </w:rPr>
        <w:t>Информационно</w:t>
      </w:r>
      <w:r>
        <w:t>-</w:t>
      </w:r>
      <w:r>
        <w:rPr>
          <w:rFonts w:hint="eastAsia"/>
        </w:rPr>
        <w:t>аналитическая</w:t>
      </w:r>
      <w:r>
        <w:t xml:space="preserve"> </w:t>
      </w:r>
      <w:r>
        <w:rPr>
          <w:rFonts w:hint="eastAsia"/>
        </w:rPr>
        <w:t>база</w:t>
      </w:r>
      <w:r>
        <w:t xml:space="preserve"> </w:t>
      </w:r>
      <w:r>
        <w:rPr>
          <w:rFonts w:hint="eastAsia"/>
        </w:rPr>
        <w:t>разработки</w:t>
      </w:r>
      <w:r>
        <w:t xml:space="preserve"> </w:t>
      </w:r>
      <w:r>
        <w:rPr>
          <w:rFonts w:hint="eastAsia"/>
        </w:rPr>
        <w:t>комплекса</w:t>
      </w:r>
      <w:r>
        <w:t xml:space="preserve"> </w:t>
      </w:r>
      <w:r>
        <w:rPr>
          <w:rFonts w:hint="eastAsia"/>
        </w:rPr>
        <w:t>мер</w:t>
      </w:r>
    </w:p>
    <w:p w14:paraId="2C029C2F" w14:textId="77777777" w:rsidR="00662498" w:rsidRDefault="00662498" w:rsidP="00662498"/>
    <w:p w14:paraId="7B2E7A35" w14:textId="77777777" w:rsidR="00662498" w:rsidRDefault="00662498" w:rsidP="00662498">
      <w:r>
        <w:rPr>
          <w:rFonts w:hint="eastAsia"/>
        </w:rPr>
        <w:t>по</w:t>
      </w:r>
      <w:r>
        <w:t xml:space="preserve"> </w:t>
      </w:r>
      <w:r>
        <w:rPr>
          <w:rFonts w:hint="eastAsia"/>
        </w:rPr>
        <w:t>охране</w:t>
      </w:r>
      <w:r>
        <w:t xml:space="preserve"> </w:t>
      </w:r>
      <w:r>
        <w:rPr>
          <w:rFonts w:hint="eastAsia"/>
        </w:rPr>
        <w:t>здоровья</w:t>
      </w:r>
      <w:r>
        <w:t xml:space="preserve"> </w:t>
      </w:r>
      <w:r>
        <w:rPr>
          <w:rFonts w:hint="eastAsia"/>
        </w:rPr>
        <w:t>населения</w:t>
      </w:r>
      <w:r>
        <w:t xml:space="preserve"> </w:t>
      </w:r>
      <w:r>
        <w:rPr>
          <w:rFonts w:hint="eastAsia"/>
        </w:rPr>
        <w:t>ЗАТО</w:t>
      </w:r>
    </w:p>
    <w:p w14:paraId="411339DE" w14:textId="77777777" w:rsidR="00662498" w:rsidRDefault="00662498" w:rsidP="00662498"/>
    <w:p w14:paraId="199FC1CF" w14:textId="77777777" w:rsidR="00662498" w:rsidRDefault="00662498" w:rsidP="00662498">
      <w:r>
        <w:lastRenderedPageBreak/>
        <w:t xml:space="preserve">6.2. SWOT- </w:t>
      </w:r>
      <w:r>
        <w:rPr>
          <w:rFonts w:hint="eastAsia"/>
        </w:rPr>
        <w:t>анализ</w:t>
      </w:r>
      <w:r>
        <w:t xml:space="preserve"> </w:t>
      </w:r>
      <w:r>
        <w:rPr>
          <w:rFonts w:hint="eastAsia"/>
        </w:rPr>
        <w:t>деятельности</w:t>
      </w:r>
      <w:r>
        <w:t xml:space="preserve"> </w:t>
      </w:r>
      <w:r>
        <w:rPr>
          <w:rFonts w:hint="eastAsia"/>
        </w:rPr>
        <w:t>медсанчасти</w:t>
      </w:r>
      <w:r>
        <w:t xml:space="preserve"> </w:t>
      </w:r>
      <w:r>
        <w:rPr>
          <w:rFonts w:hint="eastAsia"/>
        </w:rPr>
        <w:t>№</w:t>
      </w:r>
      <w:r>
        <w:t xml:space="preserve">71 </w:t>
      </w:r>
      <w:r>
        <w:rPr>
          <w:rFonts w:hint="eastAsia"/>
        </w:rPr>
        <w:t>г</w:t>
      </w:r>
      <w:r>
        <w:t xml:space="preserve">. </w:t>
      </w:r>
      <w:r>
        <w:rPr>
          <w:rFonts w:hint="eastAsia"/>
        </w:rPr>
        <w:t>Озерск</w:t>
      </w:r>
    </w:p>
    <w:p w14:paraId="20DAD29B" w14:textId="77777777" w:rsidR="00662498" w:rsidRDefault="00662498" w:rsidP="00662498"/>
    <w:p w14:paraId="05CE44D3" w14:textId="77777777" w:rsidR="00662498" w:rsidRDefault="00662498" w:rsidP="00662498">
      <w:r>
        <w:t>6.3 SWOT-</w:t>
      </w:r>
      <w:r>
        <w:rPr>
          <w:rFonts w:hint="eastAsia"/>
        </w:rPr>
        <w:t>анализ</w:t>
      </w:r>
      <w:r>
        <w:t xml:space="preserve"> </w:t>
      </w:r>
      <w:r>
        <w:rPr>
          <w:rFonts w:hint="eastAsia"/>
        </w:rPr>
        <w:t>внутренней</w:t>
      </w:r>
      <w:r>
        <w:t xml:space="preserve"> </w:t>
      </w:r>
      <w:r>
        <w:rPr>
          <w:rFonts w:hint="eastAsia"/>
        </w:rPr>
        <w:t>и</w:t>
      </w:r>
      <w:r>
        <w:t xml:space="preserve"> </w:t>
      </w:r>
      <w:r>
        <w:rPr>
          <w:rFonts w:hint="eastAsia"/>
        </w:rPr>
        <w:t>внешней</w:t>
      </w:r>
      <w:r>
        <w:t xml:space="preserve"> </w:t>
      </w:r>
      <w:r>
        <w:rPr>
          <w:rFonts w:hint="eastAsia"/>
        </w:rPr>
        <w:t>среды</w:t>
      </w:r>
      <w:r>
        <w:t xml:space="preserve"> </w:t>
      </w:r>
      <w:r>
        <w:rPr>
          <w:rFonts w:hint="eastAsia"/>
        </w:rPr>
        <w:t>медицинских</w:t>
      </w:r>
    </w:p>
    <w:p w14:paraId="55331530" w14:textId="77777777" w:rsidR="00662498" w:rsidRDefault="00662498" w:rsidP="00662498"/>
    <w:p w14:paraId="23C0B7AB" w14:textId="77777777" w:rsidR="00662498" w:rsidRDefault="00662498" w:rsidP="00662498">
      <w:r>
        <w:rPr>
          <w:rFonts w:hint="eastAsia"/>
        </w:rPr>
        <w:t>учреждений</w:t>
      </w:r>
      <w:r>
        <w:t xml:space="preserve"> </w:t>
      </w:r>
      <w:r>
        <w:rPr>
          <w:rFonts w:hint="eastAsia"/>
        </w:rPr>
        <w:t>ЗАТО</w:t>
      </w:r>
    </w:p>
    <w:p w14:paraId="3352DDCF" w14:textId="77777777" w:rsidR="00662498" w:rsidRDefault="00662498" w:rsidP="00662498"/>
    <w:p w14:paraId="0D141B01" w14:textId="77777777" w:rsidR="00662498" w:rsidRDefault="00662498" w:rsidP="00662498">
      <w:r>
        <w:t xml:space="preserve">6.4. </w:t>
      </w:r>
      <w:r>
        <w:rPr>
          <w:rFonts w:hint="eastAsia"/>
        </w:rPr>
        <w:t>Система</w:t>
      </w:r>
      <w:r>
        <w:t xml:space="preserve"> </w:t>
      </w:r>
      <w:r>
        <w:rPr>
          <w:rFonts w:hint="eastAsia"/>
        </w:rPr>
        <w:t>мер</w:t>
      </w:r>
      <w:r>
        <w:t xml:space="preserve"> </w:t>
      </w:r>
      <w:r>
        <w:rPr>
          <w:rFonts w:hint="eastAsia"/>
        </w:rPr>
        <w:t>по</w:t>
      </w:r>
      <w:r>
        <w:t xml:space="preserve"> </w:t>
      </w:r>
      <w:r>
        <w:rPr>
          <w:rFonts w:hint="eastAsia"/>
        </w:rPr>
        <w:t>совершенствованию</w:t>
      </w:r>
      <w:r>
        <w:t xml:space="preserve"> </w:t>
      </w:r>
      <w:r>
        <w:rPr>
          <w:rFonts w:hint="eastAsia"/>
        </w:rPr>
        <w:t>системы</w:t>
      </w:r>
      <w:r>
        <w:t xml:space="preserve"> </w:t>
      </w:r>
      <w:r>
        <w:rPr>
          <w:rFonts w:hint="eastAsia"/>
        </w:rPr>
        <w:t>оказания</w:t>
      </w:r>
    </w:p>
    <w:p w14:paraId="575CAFCE" w14:textId="77777777" w:rsidR="00662498" w:rsidRDefault="00662498" w:rsidP="00662498"/>
    <w:p w14:paraId="19D165C1" w14:textId="77777777" w:rsidR="00662498" w:rsidRDefault="00662498" w:rsidP="00662498">
      <w:r>
        <w:rPr>
          <w:rFonts w:hint="eastAsia"/>
        </w:rPr>
        <w:t>медицинской</w:t>
      </w:r>
      <w:r>
        <w:t xml:space="preserve"> </w:t>
      </w:r>
      <w:r>
        <w:rPr>
          <w:rFonts w:hint="eastAsia"/>
        </w:rPr>
        <w:t>помощи</w:t>
      </w:r>
      <w:r>
        <w:t xml:space="preserve"> </w:t>
      </w:r>
      <w:r>
        <w:rPr>
          <w:rFonts w:hint="eastAsia"/>
        </w:rPr>
        <w:t>жителям</w:t>
      </w:r>
      <w:r>
        <w:t xml:space="preserve"> </w:t>
      </w:r>
      <w:r>
        <w:rPr>
          <w:rFonts w:hint="eastAsia"/>
        </w:rPr>
        <w:t>ЗАТО</w:t>
      </w:r>
    </w:p>
    <w:p w14:paraId="11395084" w14:textId="77777777" w:rsidR="00662498" w:rsidRDefault="00662498" w:rsidP="00662498"/>
    <w:p w14:paraId="5ED2A2A8" w14:textId="77777777" w:rsidR="00662498" w:rsidRDefault="00662498" w:rsidP="00662498">
      <w:r>
        <w:rPr>
          <w:rFonts w:hint="eastAsia"/>
        </w:rPr>
        <w:t>ЗАКЛЮЧЕНИЕ</w:t>
      </w:r>
    </w:p>
    <w:p w14:paraId="51B6E48A" w14:textId="77777777" w:rsidR="00662498" w:rsidRDefault="00662498" w:rsidP="00662498"/>
    <w:p w14:paraId="7027F18B" w14:textId="706A7658" w:rsidR="00662498" w:rsidRPr="00662498" w:rsidRDefault="00662498" w:rsidP="00662498">
      <w:r>
        <w:rPr>
          <w:rFonts w:hint="eastAsia"/>
        </w:rPr>
        <w:t>ВЫВОДЫ</w:t>
      </w:r>
    </w:p>
    <w:sectPr w:rsidR="00662498" w:rsidRPr="00662498" w:rsidSect="00E906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863CD" w14:textId="77777777" w:rsidR="00E906D5" w:rsidRPr="00C66E52" w:rsidRDefault="00E906D5">
      <w:pPr>
        <w:spacing w:after="0" w:line="240" w:lineRule="auto"/>
      </w:pPr>
      <w:r w:rsidRPr="00C66E52">
        <w:separator/>
      </w:r>
    </w:p>
  </w:endnote>
  <w:endnote w:type="continuationSeparator" w:id="0">
    <w:p w14:paraId="0EF738A3" w14:textId="77777777" w:rsidR="00E906D5" w:rsidRPr="00C66E52" w:rsidRDefault="00E906D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0D999" w14:textId="77777777" w:rsidR="00E906D5" w:rsidRPr="00C66E52" w:rsidRDefault="00E906D5"/>
    <w:p w14:paraId="68D89C7E" w14:textId="77777777" w:rsidR="00E906D5" w:rsidRPr="00C66E52" w:rsidRDefault="00E906D5"/>
    <w:p w14:paraId="58F88CC7" w14:textId="77777777" w:rsidR="00E906D5" w:rsidRPr="00C66E52" w:rsidRDefault="00E906D5"/>
    <w:p w14:paraId="523D8390" w14:textId="77777777" w:rsidR="00E906D5" w:rsidRPr="00C66E52" w:rsidRDefault="00E906D5"/>
    <w:p w14:paraId="1CECF9EA" w14:textId="77777777" w:rsidR="00E906D5" w:rsidRPr="00C66E52" w:rsidRDefault="00E906D5"/>
    <w:p w14:paraId="4A3C4E3D" w14:textId="77777777" w:rsidR="00E906D5" w:rsidRPr="00C66E52" w:rsidRDefault="00E906D5"/>
    <w:p w14:paraId="069257E6" w14:textId="77777777" w:rsidR="00E906D5" w:rsidRPr="00C66E52" w:rsidRDefault="00E906D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DD045EA" wp14:editId="2A16E1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70B4E" w14:textId="77777777" w:rsidR="00E906D5" w:rsidRPr="00C66E52" w:rsidRDefault="00E906D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D045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770B4E" w14:textId="77777777" w:rsidR="00E906D5" w:rsidRPr="00C66E52" w:rsidRDefault="00E906D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742CEF3" w14:textId="77777777" w:rsidR="00E906D5" w:rsidRPr="00C66E52" w:rsidRDefault="00E906D5"/>
    <w:p w14:paraId="190A0331" w14:textId="77777777" w:rsidR="00E906D5" w:rsidRPr="00C66E52" w:rsidRDefault="00E906D5"/>
    <w:p w14:paraId="30292A25" w14:textId="77777777" w:rsidR="00E906D5" w:rsidRPr="00C66E52" w:rsidRDefault="00E906D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AD1D328" wp14:editId="6E9E7B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A0859" w14:textId="77777777" w:rsidR="00E906D5" w:rsidRPr="00C66E52" w:rsidRDefault="00E906D5"/>
                          <w:p w14:paraId="2B8F037E" w14:textId="77777777" w:rsidR="00E906D5" w:rsidRPr="00C66E52" w:rsidRDefault="00E906D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D1D3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2A0859" w14:textId="77777777" w:rsidR="00E906D5" w:rsidRPr="00C66E52" w:rsidRDefault="00E906D5"/>
                    <w:p w14:paraId="2B8F037E" w14:textId="77777777" w:rsidR="00E906D5" w:rsidRPr="00C66E52" w:rsidRDefault="00E906D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642A1E3" w14:textId="77777777" w:rsidR="00E906D5" w:rsidRPr="00C66E52" w:rsidRDefault="00E906D5"/>
    <w:p w14:paraId="35495024" w14:textId="77777777" w:rsidR="00E906D5" w:rsidRPr="00C66E52" w:rsidRDefault="00E906D5">
      <w:pPr>
        <w:rPr>
          <w:sz w:val="2"/>
          <w:szCs w:val="2"/>
        </w:rPr>
      </w:pPr>
    </w:p>
    <w:p w14:paraId="58944447" w14:textId="77777777" w:rsidR="00E906D5" w:rsidRPr="00C66E52" w:rsidRDefault="00E906D5"/>
    <w:p w14:paraId="4B0C3168" w14:textId="77777777" w:rsidR="00E906D5" w:rsidRPr="00C66E52" w:rsidRDefault="00E906D5">
      <w:pPr>
        <w:spacing w:after="0" w:line="240" w:lineRule="auto"/>
      </w:pPr>
    </w:p>
  </w:footnote>
  <w:footnote w:type="continuationSeparator" w:id="0">
    <w:p w14:paraId="584340AD" w14:textId="77777777" w:rsidR="00E906D5" w:rsidRPr="00C66E52" w:rsidRDefault="00E906D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6D5"/>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25542</TotalTime>
  <Pages>4</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3778</cp:revision>
  <cp:lastPrinted>2009-02-06T05:36:00Z</cp:lastPrinted>
  <dcterms:created xsi:type="dcterms:W3CDTF">2024-04-09T10:20:00Z</dcterms:created>
  <dcterms:modified xsi:type="dcterms:W3CDTF">2024-05-08T21:42:00Z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