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42680" w14:textId="03E86DDB" w:rsidR="004B2FEF" w:rsidRDefault="00A14B1A" w:rsidP="00A14B1A">
      <w:r w:rsidRPr="00A14B1A">
        <w:rPr>
          <w:rFonts w:hint="eastAsia"/>
        </w:rPr>
        <w:t>Никифорова</w:t>
      </w:r>
      <w:r w:rsidRPr="00A14B1A">
        <w:t xml:space="preserve"> </w:t>
      </w:r>
      <w:r w:rsidRPr="00A14B1A">
        <w:rPr>
          <w:rFonts w:hint="eastAsia"/>
        </w:rPr>
        <w:t>Марина</w:t>
      </w:r>
      <w:r w:rsidRPr="00A14B1A">
        <w:t xml:space="preserve"> </w:t>
      </w:r>
      <w:r w:rsidRPr="00A14B1A">
        <w:rPr>
          <w:rFonts w:hint="eastAsia"/>
        </w:rPr>
        <w:t>Владимировна</w:t>
      </w:r>
      <w:r>
        <w:t xml:space="preserve"> </w:t>
      </w:r>
      <w:r w:rsidRPr="00A14B1A">
        <w:rPr>
          <w:rFonts w:hint="eastAsia"/>
        </w:rPr>
        <w:t>Разработка</w:t>
      </w:r>
      <w:r w:rsidRPr="00A14B1A">
        <w:t xml:space="preserve"> </w:t>
      </w:r>
      <w:r w:rsidRPr="00A14B1A">
        <w:rPr>
          <w:rFonts w:hint="eastAsia"/>
        </w:rPr>
        <w:t>системы</w:t>
      </w:r>
      <w:r w:rsidRPr="00A14B1A">
        <w:t xml:space="preserve"> </w:t>
      </w:r>
      <w:r w:rsidRPr="00A14B1A">
        <w:rPr>
          <w:rFonts w:hint="eastAsia"/>
        </w:rPr>
        <w:t>контроля</w:t>
      </w:r>
      <w:r w:rsidRPr="00A14B1A">
        <w:t xml:space="preserve"> </w:t>
      </w:r>
      <w:r w:rsidRPr="00A14B1A">
        <w:rPr>
          <w:rFonts w:hint="eastAsia"/>
        </w:rPr>
        <w:t>качества</w:t>
      </w:r>
      <w:r w:rsidRPr="00A14B1A">
        <w:t xml:space="preserve"> </w:t>
      </w:r>
      <w:r w:rsidRPr="00A14B1A">
        <w:rPr>
          <w:rFonts w:hint="eastAsia"/>
        </w:rPr>
        <w:t>лекарственных</w:t>
      </w:r>
      <w:r w:rsidRPr="00A14B1A">
        <w:t xml:space="preserve"> </w:t>
      </w:r>
      <w:r w:rsidRPr="00A14B1A">
        <w:rPr>
          <w:rFonts w:hint="eastAsia"/>
        </w:rPr>
        <w:t>средств</w:t>
      </w:r>
      <w:r w:rsidRPr="00A14B1A">
        <w:t xml:space="preserve">, </w:t>
      </w:r>
      <w:r w:rsidRPr="00A14B1A">
        <w:rPr>
          <w:rFonts w:hint="eastAsia"/>
        </w:rPr>
        <w:t>произведенных</w:t>
      </w:r>
      <w:r w:rsidRPr="00A14B1A">
        <w:t xml:space="preserve"> </w:t>
      </w:r>
      <w:r w:rsidRPr="00A14B1A">
        <w:rPr>
          <w:rFonts w:hint="eastAsia"/>
        </w:rPr>
        <w:t>с</w:t>
      </w:r>
      <w:r w:rsidRPr="00A14B1A">
        <w:t xml:space="preserve"> </w:t>
      </w:r>
      <w:r w:rsidRPr="00A14B1A">
        <w:rPr>
          <w:rFonts w:hint="eastAsia"/>
        </w:rPr>
        <w:t>использованием</w:t>
      </w:r>
      <w:r w:rsidRPr="00A14B1A">
        <w:t xml:space="preserve"> </w:t>
      </w:r>
      <w:r w:rsidRPr="00A14B1A">
        <w:rPr>
          <w:rFonts w:hint="eastAsia"/>
        </w:rPr>
        <w:t>автоматизированной</w:t>
      </w:r>
      <w:r w:rsidRPr="00A14B1A">
        <w:t xml:space="preserve"> </w:t>
      </w:r>
      <w:r w:rsidRPr="00A14B1A">
        <w:rPr>
          <w:rFonts w:hint="eastAsia"/>
        </w:rPr>
        <w:t>микрофлюидной</w:t>
      </w:r>
      <w:r w:rsidRPr="00A14B1A">
        <w:t xml:space="preserve"> </w:t>
      </w:r>
      <w:r w:rsidRPr="00A14B1A">
        <w:rPr>
          <w:rFonts w:hint="eastAsia"/>
        </w:rPr>
        <w:t>системы</w:t>
      </w:r>
    </w:p>
    <w:p w14:paraId="7D92A949" w14:textId="77777777" w:rsidR="00A14B1A" w:rsidRDefault="00A14B1A" w:rsidP="00A14B1A">
      <w:r>
        <w:rPr>
          <w:rFonts w:hint="eastAsia"/>
        </w:rPr>
        <w:t>ОГЛАВЛЕНИЕ</w:t>
      </w:r>
      <w:r>
        <w:t xml:space="preserve"> </w:t>
      </w:r>
      <w:r>
        <w:rPr>
          <w:rFonts w:hint="eastAsia"/>
        </w:rPr>
        <w:t>ДИССЕРТАЦИИ</w:t>
      </w:r>
    </w:p>
    <w:p w14:paraId="7E753F04" w14:textId="77777777" w:rsidR="00A14B1A" w:rsidRDefault="00A14B1A" w:rsidP="00A14B1A">
      <w:r>
        <w:rPr>
          <w:rFonts w:hint="eastAsia"/>
        </w:rPr>
        <w:t>кандидат</w:t>
      </w:r>
      <w:r>
        <w:t xml:space="preserve"> </w:t>
      </w:r>
      <w:r>
        <w:rPr>
          <w:rFonts w:hint="eastAsia"/>
        </w:rPr>
        <w:t>наук</w:t>
      </w:r>
      <w:r>
        <w:t xml:space="preserve"> </w:t>
      </w:r>
      <w:r>
        <w:rPr>
          <w:rFonts w:hint="eastAsia"/>
        </w:rPr>
        <w:t>Никифорова</w:t>
      </w:r>
      <w:r>
        <w:t xml:space="preserve"> </w:t>
      </w:r>
      <w:r>
        <w:rPr>
          <w:rFonts w:hint="eastAsia"/>
        </w:rPr>
        <w:t>Марина</w:t>
      </w:r>
      <w:r>
        <w:t xml:space="preserve"> </w:t>
      </w:r>
      <w:r>
        <w:rPr>
          <w:rFonts w:hint="eastAsia"/>
        </w:rPr>
        <w:t>Владимировна</w:t>
      </w:r>
    </w:p>
    <w:p w14:paraId="72FF7310" w14:textId="77777777" w:rsidR="00A14B1A" w:rsidRDefault="00A14B1A" w:rsidP="00A14B1A">
      <w:r>
        <w:rPr>
          <w:rFonts w:hint="eastAsia"/>
        </w:rPr>
        <w:t>ВВЕДЕНИЕ</w:t>
      </w:r>
    </w:p>
    <w:p w14:paraId="4CEE1B55" w14:textId="77777777" w:rsidR="00A14B1A" w:rsidRDefault="00A14B1A" w:rsidP="00A14B1A"/>
    <w:p w14:paraId="659B62B8" w14:textId="77777777" w:rsidR="00A14B1A" w:rsidRDefault="00A14B1A" w:rsidP="00A14B1A">
      <w:r>
        <w:rPr>
          <w:rFonts w:hint="eastAsia"/>
        </w:rPr>
        <w:t>ГЛАВА</w:t>
      </w:r>
      <w:r>
        <w:t xml:space="preserve"> 1. </w:t>
      </w:r>
      <w:r>
        <w:rPr>
          <w:rFonts w:hint="eastAsia"/>
        </w:rPr>
        <w:t>ОБЗОР</w:t>
      </w:r>
      <w:r>
        <w:t xml:space="preserve"> </w:t>
      </w:r>
      <w:r>
        <w:rPr>
          <w:rFonts w:hint="eastAsia"/>
        </w:rPr>
        <w:t>ЛИТЕРАТУРЫ</w:t>
      </w:r>
    </w:p>
    <w:p w14:paraId="15271AB1" w14:textId="77777777" w:rsidR="00A14B1A" w:rsidRDefault="00A14B1A" w:rsidP="00A14B1A"/>
    <w:p w14:paraId="1837B6B8" w14:textId="77777777" w:rsidR="00A14B1A" w:rsidRDefault="00A14B1A" w:rsidP="00A14B1A">
      <w:r>
        <w:t xml:space="preserve">1.1 </w:t>
      </w:r>
      <w:r>
        <w:rPr>
          <w:rFonts w:hint="eastAsia"/>
        </w:rPr>
        <w:t>Применение</w:t>
      </w:r>
      <w:r>
        <w:t xml:space="preserve"> </w:t>
      </w:r>
      <w:r>
        <w:rPr>
          <w:rFonts w:hint="eastAsia"/>
        </w:rPr>
        <w:t>микрофлюидных</w:t>
      </w:r>
      <w:r>
        <w:t xml:space="preserve"> </w:t>
      </w:r>
      <w:r>
        <w:rPr>
          <w:rFonts w:hint="eastAsia"/>
        </w:rPr>
        <w:t>систем</w:t>
      </w:r>
      <w:r>
        <w:t xml:space="preserve"> (</w:t>
      </w:r>
      <w:r>
        <w:rPr>
          <w:rFonts w:hint="eastAsia"/>
        </w:rPr>
        <w:t>технологий</w:t>
      </w:r>
      <w:r>
        <w:t xml:space="preserve">) </w:t>
      </w:r>
      <w:r>
        <w:rPr>
          <w:rFonts w:hint="eastAsia"/>
        </w:rPr>
        <w:t>в</w:t>
      </w:r>
      <w:r>
        <w:t xml:space="preserve"> </w:t>
      </w:r>
      <w:r>
        <w:rPr>
          <w:rFonts w:hint="eastAsia"/>
        </w:rPr>
        <w:t>химических</w:t>
      </w:r>
      <w:r>
        <w:t xml:space="preserve"> </w:t>
      </w:r>
      <w:r>
        <w:rPr>
          <w:rFonts w:hint="eastAsia"/>
        </w:rPr>
        <w:t>и</w:t>
      </w:r>
      <w:r>
        <w:t xml:space="preserve"> </w:t>
      </w:r>
      <w:r>
        <w:rPr>
          <w:rFonts w:hint="eastAsia"/>
        </w:rPr>
        <w:t>биологических</w:t>
      </w:r>
      <w:r>
        <w:t xml:space="preserve"> </w:t>
      </w:r>
      <w:r>
        <w:rPr>
          <w:rFonts w:hint="eastAsia"/>
        </w:rPr>
        <w:t>анализах</w:t>
      </w:r>
    </w:p>
    <w:p w14:paraId="2C697016" w14:textId="77777777" w:rsidR="00A14B1A" w:rsidRDefault="00A14B1A" w:rsidP="00A14B1A"/>
    <w:p w14:paraId="63FDBB28" w14:textId="77777777" w:rsidR="00A14B1A" w:rsidRDefault="00A14B1A" w:rsidP="00A14B1A">
      <w:r>
        <w:t xml:space="preserve">1.2 </w:t>
      </w:r>
      <w:r>
        <w:rPr>
          <w:rFonts w:hint="eastAsia"/>
        </w:rPr>
        <w:t>Микрофлюидные</w:t>
      </w:r>
      <w:r>
        <w:t xml:space="preserve"> </w:t>
      </w:r>
      <w:r>
        <w:rPr>
          <w:rFonts w:hint="eastAsia"/>
        </w:rPr>
        <w:t>микрореакторы</w:t>
      </w:r>
      <w:r>
        <w:t xml:space="preserve"> </w:t>
      </w:r>
      <w:r>
        <w:rPr>
          <w:rFonts w:hint="eastAsia"/>
        </w:rPr>
        <w:t>и</w:t>
      </w:r>
      <w:r>
        <w:t xml:space="preserve"> </w:t>
      </w:r>
      <w:r>
        <w:rPr>
          <w:rFonts w:hint="eastAsia"/>
        </w:rPr>
        <w:t>микросмесители</w:t>
      </w:r>
    </w:p>
    <w:p w14:paraId="1801CC18" w14:textId="77777777" w:rsidR="00A14B1A" w:rsidRDefault="00A14B1A" w:rsidP="00A14B1A"/>
    <w:p w14:paraId="17FF710A" w14:textId="77777777" w:rsidR="00A14B1A" w:rsidRDefault="00A14B1A" w:rsidP="00A14B1A">
      <w:r>
        <w:t xml:space="preserve">1.3 </w:t>
      </w:r>
      <w:r>
        <w:rPr>
          <w:rFonts w:hint="eastAsia"/>
        </w:rPr>
        <w:t>Микросмесители</w:t>
      </w:r>
      <w:r>
        <w:t xml:space="preserve">: </w:t>
      </w:r>
      <w:r>
        <w:rPr>
          <w:rFonts w:hint="eastAsia"/>
        </w:rPr>
        <w:t>классификация</w:t>
      </w:r>
      <w:r>
        <w:t xml:space="preserve">, </w:t>
      </w:r>
      <w:r>
        <w:rPr>
          <w:rFonts w:hint="eastAsia"/>
        </w:rPr>
        <w:t>особенности</w:t>
      </w:r>
      <w:r>
        <w:t xml:space="preserve"> </w:t>
      </w:r>
      <w:r>
        <w:rPr>
          <w:rFonts w:hint="eastAsia"/>
        </w:rPr>
        <w:t>конструирования</w:t>
      </w:r>
      <w:r>
        <w:t xml:space="preserve"> </w:t>
      </w:r>
      <w:r>
        <w:rPr>
          <w:rFonts w:hint="eastAsia"/>
        </w:rPr>
        <w:t>и</w:t>
      </w:r>
      <w:r>
        <w:t xml:space="preserve"> </w:t>
      </w:r>
      <w:r>
        <w:rPr>
          <w:rFonts w:hint="eastAsia"/>
        </w:rPr>
        <w:t>применение</w:t>
      </w:r>
    </w:p>
    <w:p w14:paraId="3DA04893" w14:textId="77777777" w:rsidR="00A14B1A" w:rsidRDefault="00A14B1A" w:rsidP="00A14B1A"/>
    <w:p w14:paraId="490D153B" w14:textId="77777777" w:rsidR="00A14B1A" w:rsidRDefault="00A14B1A" w:rsidP="00A14B1A">
      <w:r>
        <w:t xml:space="preserve">1.4 </w:t>
      </w:r>
      <w:r>
        <w:rPr>
          <w:rFonts w:hint="eastAsia"/>
        </w:rPr>
        <w:t>Особенности</w:t>
      </w:r>
      <w:r>
        <w:t xml:space="preserve"> </w:t>
      </w:r>
      <w:r>
        <w:rPr>
          <w:rFonts w:hint="eastAsia"/>
        </w:rPr>
        <w:t>технологии</w:t>
      </w:r>
      <w:r>
        <w:t xml:space="preserve"> </w:t>
      </w:r>
      <w:r>
        <w:rPr>
          <w:rFonts w:hint="eastAsia"/>
        </w:rPr>
        <w:t>производства</w:t>
      </w:r>
      <w:r>
        <w:t xml:space="preserve"> </w:t>
      </w:r>
      <w:r>
        <w:rPr>
          <w:rFonts w:hint="eastAsia"/>
        </w:rPr>
        <w:t>лекарственных</w:t>
      </w:r>
      <w:r>
        <w:t xml:space="preserve"> </w:t>
      </w:r>
      <w:r>
        <w:rPr>
          <w:rFonts w:hint="eastAsia"/>
        </w:rPr>
        <w:t>препаратов</w:t>
      </w:r>
      <w:r>
        <w:t xml:space="preserve">, </w:t>
      </w:r>
      <w:r>
        <w:rPr>
          <w:rFonts w:hint="eastAsia"/>
        </w:rPr>
        <w:t>содержащие</w:t>
      </w:r>
      <w:r>
        <w:t xml:space="preserve"> </w:t>
      </w:r>
      <w:r>
        <w:rPr>
          <w:rFonts w:hint="eastAsia"/>
        </w:rPr>
        <w:t>сверхмалые</w:t>
      </w:r>
      <w:r>
        <w:t xml:space="preserve"> </w:t>
      </w:r>
      <w:r>
        <w:rPr>
          <w:rFonts w:hint="eastAsia"/>
        </w:rPr>
        <w:t>дозы</w:t>
      </w:r>
      <w:r>
        <w:t xml:space="preserve"> </w:t>
      </w:r>
      <w:r>
        <w:rPr>
          <w:rFonts w:hint="eastAsia"/>
        </w:rPr>
        <w:t>активных</w:t>
      </w:r>
      <w:r>
        <w:t xml:space="preserve"> </w:t>
      </w:r>
      <w:r>
        <w:rPr>
          <w:rFonts w:hint="eastAsia"/>
        </w:rPr>
        <w:t>веществ</w:t>
      </w:r>
    </w:p>
    <w:p w14:paraId="15F44C82" w14:textId="77777777" w:rsidR="00A14B1A" w:rsidRDefault="00A14B1A" w:rsidP="00A14B1A"/>
    <w:p w14:paraId="5827C30F" w14:textId="77777777" w:rsidR="00A14B1A" w:rsidRDefault="00A14B1A" w:rsidP="00A14B1A">
      <w:r>
        <w:t xml:space="preserve">1.5 </w:t>
      </w:r>
      <w:r>
        <w:rPr>
          <w:rFonts w:hint="eastAsia"/>
        </w:rPr>
        <w:t>Методы</w:t>
      </w:r>
      <w:r>
        <w:t xml:space="preserve"> </w:t>
      </w:r>
      <w:r>
        <w:rPr>
          <w:rFonts w:hint="eastAsia"/>
        </w:rPr>
        <w:t>контроля</w:t>
      </w:r>
      <w:r>
        <w:t xml:space="preserve"> </w:t>
      </w:r>
      <w:r>
        <w:rPr>
          <w:rFonts w:hint="eastAsia"/>
        </w:rPr>
        <w:t>качества</w:t>
      </w:r>
      <w:r>
        <w:t xml:space="preserve"> </w:t>
      </w:r>
      <w:r>
        <w:rPr>
          <w:rFonts w:hint="eastAsia"/>
        </w:rPr>
        <w:t>лекарственных</w:t>
      </w:r>
      <w:r>
        <w:t xml:space="preserve"> </w:t>
      </w:r>
      <w:r>
        <w:rPr>
          <w:rFonts w:hint="eastAsia"/>
        </w:rPr>
        <w:t>препаратов</w:t>
      </w:r>
    </w:p>
    <w:p w14:paraId="0872FA42" w14:textId="77777777" w:rsidR="00A14B1A" w:rsidRDefault="00A14B1A" w:rsidP="00A14B1A"/>
    <w:p w14:paraId="3DF7675B" w14:textId="77777777" w:rsidR="00A14B1A" w:rsidRDefault="00A14B1A" w:rsidP="00A14B1A">
      <w:r>
        <w:t xml:space="preserve">1.6 </w:t>
      </w:r>
      <w:r>
        <w:rPr>
          <w:rFonts w:hint="eastAsia"/>
        </w:rPr>
        <w:t>Заключение</w:t>
      </w:r>
    </w:p>
    <w:p w14:paraId="5744DC6F" w14:textId="77777777" w:rsidR="00A14B1A" w:rsidRDefault="00A14B1A" w:rsidP="00A14B1A"/>
    <w:p w14:paraId="07C96804" w14:textId="77777777" w:rsidR="00A14B1A" w:rsidRDefault="00A14B1A" w:rsidP="00A14B1A">
      <w:r>
        <w:rPr>
          <w:rFonts w:hint="eastAsia"/>
        </w:rPr>
        <w:t>ГЛАВА</w:t>
      </w:r>
      <w:r>
        <w:t xml:space="preserve"> 2.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ИССЛЕДОВАНИЯ</w:t>
      </w:r>
    </w:p>
    <w:p w14:paraId="54A82530" w14:textId="77777777" w:rsidR="00A14B1A" w:rsidRDefault="00A14B1A" w:rsidP="00A14B1A"/>
    <w:p w14:paraId="51A78411" w14:textId="77777777" w:rsidR="00A14B1A" w:rsidRDefault="00A14B1A" w:rsidP="00A14B1A">
      <w:r>
        <w:t xml:space="preserve">2.1 </w:t>
      </w:r>
      <w:r>
        <w:rPr>
          <w:rFonts w:hint="eastAsia"/>
        </w:rPr>
        <w:t>Методика</w:t>
      </w:r>
      <w:r>
        <w:t xml:space="preserve"> </w:t>
      </w:r>
      <w:r>
        <w:rPr>
          <w:rFonts w:hint="eastAsia"/>
        </w:rPr>
        <w:t>контроля</w:t>
      </w:r>
      <w:r>
        <w:t xml:space="preserve"> </w:t>
      </w:r>
      <w:r>
        <w:rPr>
          <w:rFonts w:hint="eastAsia"/>
        </w:rPr>
        <w:t>качества</w:t>
      </w:r>
      <w:r>
        <w:t xml:space="preserve"> </w:t>
      </w:r>
      <w:r>
        <w:rPr>
          <w:rFonts w:hint="eastAsia"/>
        </w:rPr>
        <w:t>приготовления</w:t>
      </w:r>
      <w:r>
        <w:t xml:space="preserve"> </w:t>
      </w:r>
      <w:r>
        <w:rPr>
          <w:rFonts w:hint="eastAsia"/>
        </w:rPr>
        <w:t>последовательных</w:t>
      </w:r>
      <w:r>
        <w:t xml:space="preserve"> </w:t>
      </w:r>
      <w:r>
        <w:rPr>
          <w:rFonts w:hint="eastAsia"/>
        </w:rPr>
        <w:t>разбавлений</w:t>
      </w:r>
      <w:r>
        <w:t xml:space="preserve"> </w:t>
      </w:r>
      <w:r>
        <w:rPr>
          <w:rFonts w:hint="eastAsia"/>
        </w:rPr>
        <w:t>модельного</w:t>
      </w:r>
      <w:r>
        <w:t xml:space="preserve"> </w:t>
      </w:r>
      <w:r>
        <w:rPr>
          <w:rFonts w:hint="eastAsia"/>
        </w:rPr>
        <w:t>вещества</w:t>
      </w:r>
      <w:r>
        <w:t xml:space="preserve"> </w:t>
      </w:r>
      <w:r>
        <w:rPr>
          <w:rFonts w:hint="eastAsia"/>
        </w:rPr>
        <w:t>азорубина</w:t>
      </w:r>
      <w:r>
        <w:t xml:space="preserve"> </w:t>
      </w:r>
      <w:r>
        <w:rPr>
          <w:rFonts w:hint="eastAsia"/>
        </w:rPr>
        <w:t>в</w:t>
      </w:r>
      <w:r>
        <w:t xml:space="preserve"> </w:t>
      </w:r>
      <w:r>
        <w:rPr>
          <w:rFonts w:hint="eastAsia"/>
        </w:rPr>
        <w:t>водных</w:t>
      </w:r>
      <w:r>
        <w:t xml:space="preserve"> </w:t>
      </w:r>
      <w:r>
        <w:rPr>
          <w:rFonts w:hint="eastAsia"/>
        </w:rPr>
        <w:t>растворах</w:t>
      </w:r>
      <w:r>
        <w:t xml:space="preserve"> </w:t>
      </w:r>
      <w:r>
        <w:rPr>
          <w:rFonts w:hint="eastAsia"/>
        </w:rPr>
        <w:t>методом</w:t>
      </w:r>
      <w:r>
        <w:t xml:space="preserve"> </w:t>
      </w:r>
      <w:r>
        <w:rPr>
          <w:rFonts w:hint="eastAsia"/>
        </w:rPr>
        <w:t>УВЭЖХ</w:t>
      </w:r>
    </w:p>
    <w:p w14:paraId="22827404" w14:textId="77777777" w:rsidR="00A14B1A" w:rsidRDefault="00A14B1A" w:rsidP="00A14B1A"/>
    <w:p w14:paraId="01A99041" w14:textId="77777777" w:rsidR="00A14B1A" w:rsidRDefault="00A14B1A" w:rsidP="00A14B1A">
      <w:r>
        <w:t xml:space="preserve">2.2 </w:t>
      </w:r>
      <w:r>
        <w:rPr>
          <w:rFonts w:hint="eastAsia"/>
        </w:rPr>
        <w:t>Методика</w:t>
      </w:r>
      <w:r>
        <w:t xml:space="preserve"> </w:t>
      </w:r>
      <w:r>
        <w:rPr>
          <w:rFonts w:hint="eastAsia"/>
        </w:rPr>
        <w:t>контроля</w:t>
      </w:r>
      <w:r>
        <w:t xml:space="preserve"> </w:t>
      </w:r>
      <w:r>
        <w:rPr>
          <w:rFonts w:hint="eastAsia"/>
        </w:rPr>
        <w:t>качества</w:t>
      </w:r>
      <w:r>
        <w:t xml:space="preserve"> </w:t>
      </w:r>
      <w:r>
        <w:rPr>
          <w:rFonts w:hint="eastAsia"/>
        </w:rPr>
        <w:t>приготовления</w:t>
      </w:r>
      <w:r>
        <w:t xml:space="preserve"> </w:t>
      </w:r>
      <w:r>
        <w:rPr>
          <w:rFonts w:hint="eastAsia"/>
        </w:rPr>
        <w:t>пос</w:t>
      </w:r>
      <w:r>
        <w:rPr>
          <w:rFonts w:hint="eastAsia"/>
        </w:rPr>
        <w:lastRenderedPageBreak/>
        <w:t>ледовательных</w:t>
      </w:r>
      <w:r>
        <w:t xml:space="preserve"> </w:t>
      </w:r>
      <w:r>
        <w:rPr>
          <w:rFonts w:hint="eastAsia"/>
        </w:rPr>
        <w:t>разбавлений</w:t>
      </w:r>
      <w:r>
        <w:t xml:space="preserve"> </w:t>
      </w:r>
      <w:r>
        <w:rPr>
          <w:rFonts w:hint="eastAsia"/>
        </w:rPr>
        <w:t>иммуноглобулина</w:t>
      </w:r>
      <w:r>
        <w:t xml:space="preserve"> G </w:t>
      </w:r>
      <w:r>
        <w:rPr>
          <w:rFonts w:hint="eastAsia"/>
        </w:rPr>
        <w:t>человека</w:t>
      </w:r>
      <w:r>
        <w:t xml:space="preserve"> </w:t>
      </w:r>
      <w:r>
        <w:rPr>
          <w:rFonts w:hint="eastAsia"/>
        </w:rPr>
        <w:t>методом</w:t>
      </w:r>
      <w:r>
        <w:t xml:space="preserve"> </w:t>
      </w:r>
      <w:r>
        <w:rPr>
          <w:rFonts w:hint="eastAsia"/>
        </w:rPr>
        <w:t>УВЭЖХ</w:t>
      </w:r>
      <w:r>
        <w:t xml:space="preserve"> </w:t>
      </w:r>
      <w:r>
        <w:rPr>
          <w:rFonts w:hint="eastAsia"/>
        </w:rPr>
        <w:t>в</w:t>
      </w:r>
      <w:r>
        <w:t xml:space="preserve"> </w:t>
      </w:r>
      <w:r>
        <w:rPr>
          <w:rFonts w:hint="eastAsia"/>
        </w:rPr>
        <w:t>водных</w:t>
      </w:r>
      <w:r>
        <w:t xml:space="preserve"> </w:t>
      </w:r>
      <w:r>
        <w:rPr>
          <w:rFonts w:hint="eastAsia"/>
        </w:rPr>
        <w:t>растворах</w:t>
      </w:r>
      <w:r>
        <w:t xml:space="preserve"> </w:t>
      </w:r>
      <w:r>
        <w:rPr>
          <w:rFonts w:hint="eastAsia"/>
        </w:rPr>
        <w:t>этилового</w:t>
      </w:r>
      <w:r>
        <w:t xml:space="preserve"> </w:t>
      </w:r>
      <w:r>
        <w:rPr>
          <w:rFonts w:hint="eastAsia"/>
        </w:rPr>
        <w:t>спирта</w:t>
      </w:r>
    </w:p>
    <w:p w14:paraId="610FB613" w14:textId="77777777" w:rsidR="00A14B1A" w:rsidRDefault="00A14B1A" w:rsidP="00A14B1A"/>
    <w:p w14:paraId="32C8D40A" w14:textId="77777777" w:rsidR="00A14B1A" w:rsidRDefault="00A14B1A" w:rsidP="00A14B1A">
      <w:r>
        <w:t xml:space="preserve">2.3. </w:t>
      </w:r>
      <w:r>
        <w:rPr>
          <w:rFonts w:hint="eastAsia"/>
        </w:rPr>
        <w:t>Автоматизированная</w:t>
      </w:r>
      <w:r>
        <w:t xml:space="preserve"> </w:t>
      </w:r>
      <w:r>
        <w:rPr>
          <w:rFonts w:hint="eastAsia"/>
        </w:rPr>
        <w:t>методика</w:t>
      </w:r>
      <w:r>
        <w:t xml:space="preserve"> </w:t>
      </w:r>
      <w:r>
        <w:rPr>
          <w:rFonts w:hint="eastAsia"/>
        </w:rPr>
        <w:t>приготовления</w:t>
      </w:r>
      <w:r>
        <w:t xml:space="preserve"> </w:t>
      </w:r>
      <w:r>
        <w:rPr>
          <w:rFonts w:hint="eastAsia"/>
        </w:rPr>
        <w:t>последовательных</w:t>
      </w:r>
      <w:r>
        <w:t xml:space="preserve"> </w:t>
      </w:r>
      <w:r>
        <w:rPr>
          <w:rFonts w:hint="eastAsia"/>
        </w:rPr>
        <w:t>разбавлений</w:t>
      </w:r>
      <w:r>
        <w:t xml:space="preserve"> </w:t>
      </w:r>
      <w:r>
        <w:rPr>
          <w:rFonts w:hint="eastAsia"/>
        </w:rPr>
        <w:t>активной</w:t>
      </w:r>
      <w:r>
        <w:t xml:space="preserve"> </w:t>
      </w:r>
      <w:r>
        <w:rPr>
          <w:rFonts w:hint="eastAsia"/>
        </w:rPr>
        <w:t>фармацевтической</w:t>
      </w:r>
      <w:r>
        <w:t xml:space="preserve"> </w:t>
      </w:r>
      <w:r>
        <w:rPr>
          <w:rFonts w:hint="eastAsia"/>
        </w:rPr>
        <w:t>субстанции</w:t>
      </w:r>
      <w:r>
        <w:t xml:space="preserve"> </w:t>
      </w:r>
      <w:r>
        <w:rPr>
          <w:rFonts w:hint="eastAsia"/>
        </w:rPr>
        <w:t>с</w:t>
      </w:r>
      <w:r>
        <w:t xml:space="preserve"> </w:t>
      </w:r>
      <w:r>
        <w:rPr>
          <w:rFonts w:hint="eastAsia"/>
        </w:rPr>
        <w:t>помощью</w:t>
      </w:r>
      <w:r>
        <w:t xml:space="preserve"> </w:t>
      </w:r>
      <w:r>
        <w:rPr>
          <w:rFonts w:hint="eastAsia"/>
        </w:rPr>
        <w:t>микрофлюидной</w:t>
      </w:r>
      <w:r>
        <w:t xml:space="preserve"> </w:t>
      </w:r>
      <w:r>
        <w:rPr>
          <w:rFonts w:hint="eastAsia"/>
        </w:rPr>
        <w:t>системы</w:t>
      </w:r>
    </w:p>
    <w:p w14:paraId="5D7B6078" w14:textId="77777777" w:rsidR="00A14B1A" w:rsidRDefault="00A14B1A" w:rsidP="00A14B1A"/>
    <w:p w14:paraId="6130B774" w14:textId="77777777" w:rsidR="00A14B1A" w:rsidRDefault="00A14B1A" w:rsidP="00A14B1A">
      <w:r>
        <w:t xml:space="preserve">2.4 </w:t>
      </w:r>
      <w:r>
        <w:rPr>
          <w:rFonts w:hint="eastAsia"/>
        </w:rPr>
        <w:t>Методика</w:t>
      </w:r>
      <w:r>
        <w:t xml:space="preserve"> </w:t>
      </w:r>
      <w:r>
        <w:rPr>
          <w:rFonts w:hint="eastAsia"/>
        </w:rPr>
        <w:t>контроля</w:t>
      </w:r>
      <w:r>
        <w:t xml:space="preserve"> </w:t>
      </w:r>
      <w:r>
        <w:rPr>
          <w:rFonts w:hint="eastAsia"/>
        </w:rPr>
        <w:t>качества</w:t>
      </w:r>
      <w:r>
        <w:t xml:space="preserve"> </w:t>
      </w:r>
      <w:r>
        <w:rPr>
          <w:rFonts w:hint="eastAsia"/>
        </w:rPr>
        <w:t>РА</w:t>
      </w:r>
      <w:r>
        <w:t xml:space="preserve"> </w:t>
      </w:r>
      <w:r>
        <w:rPr>
          <w:rFonts w:hint="eastAsia"/>
        </w:rPr>
        <w:t>форм</w:t>
      </w:r>
      <w:r>
        <w:t xml:space="preserve"> </w:t>
      </w:r>
      <w:r>
        <w:rPr>
          <w:rFonts w:hint="eastAsia"/>
        </w:rPr>
        <w:t>антител</w:t>
      </w:r>
      <w:r>
        <w:t xml:space="preserve"> </w:t>
      </w:r>
      <w:r>
        <w:rPr>
          <w:rFonts w:hint="eastAsia"/>
        </w:rPr>
        <w:t>к</w:t>
      </w:r>
      <w:r>
        <w:t xml:space="preserve"> </w:t>
      </w:r>
      <w:r>
        <w:rPr>
          <w:rFonts w:hint="eastAsia"/>
        </w:rPr>
        <w:t>ИФН</w:t>
      </w:r>
      <w:r>
        <w:t xml:space="preserve"> </w:t>
      </w:r>
      <w:r>
        <w:rPr>
          <w:rFonts w:hint="eastAsia"/>
        </w:rPr>
        <w:t>гамма</w:t>
      </w:r>
      <w:r>
        <w:t xml:space="preserve"> </w:t>
      </w:r>
      <w:r>
        <w:rPr>
          <w:rFonts w:hint="eastAsia"/>
        </w:rPr>
        <w:t>методом</w:t>
      </w:r>
      <w:r>
        <w:t xml:space="preserve"> </w:t>
      </w:r>
      <w:r>
        <w:rPr>
          <w:rFonts w:hint="eastAsia"/>
        </w:rPr>
        <w:t>малоуглового</w:t>
      </w:r>
      <w:r>
        <w:t xml:space="preserve"> </w:t>
      </w:r>
      <w:r>
        <w:rPr>
          <w:rFonts w:hint="eastAsia"/>
        </w:rPr>
        <w:t>светорассеяния</w:t>
      </w:r>
      <w:r>
        <w:t xml:space="preserve"> </w:t>
      </w:r>
      <w:r>
        <w:rPr>
          <w:rFonts w:hint="eastAsia"/>
        </w:rPr>
        <w:t>лазерного</w:t>
      </w:r>
      <w:r>
        <w:t xml:space="preserve"> </w:t>
      </w:r>
      <w:r>
        <w:rPr>
          <w:rFonts w:hint="eastAsia"/>
        </w:rPr>
        <w:t>света</w:t>
      </w:r>
    </w:p>
    <w:p w14:paraId="24FAD182" w14:textId="77777777" w:rsidR="00A14B1A" w:rsidRDefault="00A14B1A" w:rsidP="00A14B1A"/>
    <w:p w14:paraId="45441F13" w14:textId="77777777" w:rsidR="00A14B1A" w:rsidRDefault="00A14B1A" w:rsidP="00A14B1A">
      <w:r>
        <w:t xml:space="preserve">2.5 </w:t>
      </w:r>
      <w:r>
        <w:rPr>
          <w:rFonts w:hint="eastAsia"/>
        </w:rPr>
        <w:t>Методика</w:t>
      </w:r>
      <w:r>
        <w:t xml:space="preserve"> </w:t>
      </w:r>
      <w:r>
        <w:rPr>
          <w:rFonts w:hint="eastAsia"/>
        </w:rPr>
        <w:t>исследования</w:t>
      </w:r>
      <w:r>
        <w:t xml:space="preserve"> in vitro </w:t>
      </w:r>
      <w:r>
        <w:rPr>
          <w:rFonts w:hint="eastAsia"/>
        </w:rPr>
        <w:t>противовирусной</w:t>
      </w:r>
      <w:r>
        <w:t xml:space="preserve"> </w:t>
      </w:r>
      <w:r>
        <w:rPr>
          <w:rFonts w:hint="eastAsia"/>
        </w:rPr>
        <w:t>активности</w:t>
      </w:r>
      <w:r>
        <w:t xml:space="preserve"> </w:t>
      </w:r>
      <w:r>
        <w:rPr>
          <w:rFonts w:hint="eastAsia"/>
        </w:rPr>
        <w:t>раствора</w:t>
      </w:r>
      <w:r>
        <w:t xml:space="preserve"> </w:t>
      </w:r>
      <w:r>
        <w:rPr>
          <w:rFonts w:hint="eastAsia"/>
        </w:rPr>
        <w:t>РА</w:t>
      </w:r>
      <w:r>
        <w:t xml:space="preserve"> </w:t>
      </w:r>
      <w:r>
        <w:rPr>
          <w:rFonts w:hint="eastAsia"/>
        </w:rPr>
        <w:t>форм</w:t>
      </w:r>
      <w:r>
        <w:t xml:space="preserve"> </w:t>
      </w:r>
      <w:r>
        <w:rPr>
          <w:rFonts w:hint="eastAsia"/>
        </w:rPr>
        <w:t>антител</w:t>
      </w:r>
      <w:r>
        <w:t xml:space="preserve"> </w:t>
      </w:r>
      <w:r>
        <w:rPr>
          <w:rFonts w:hint="eastAsia"/>
        </w:rPr>
        <w:t>к</w:t>
      </w:r>
      <w:r>
        <w:t xml:space="preserve"> </w:t>
      </w:r>
      <w:r>
        <w:rPr>
          <w:rFonts w:hint="eastAsia"/>
        </w:rPr>
        <w:t>ИФН</w:t>
      </w:r>
      <w:r>
        <w:t xml:space="preserve"> </w:t>
      </w:r>
      <w:r>
        <w:rPr>
          <w:rFonts w:hint="eastAsia"/>
        </w:rPr>
        <w:t>гамма</w:t>
      </w:r>
      <w:r>
        <w:t xml:space="preserve">, </w:t>
      </w:r>
      <w:r>
        <w:rPr>
          <w:rFonts w:hint="eastAsia"/>
        </w:rPr>
        <w:t>произведенного</w:t>
      </w:r>
      <w:r>
        <w:t xml:space="preserve"> </w:t>
      </w:r>
      <w:r>
        <w:rPr>
          <w:rFonts w:hint="eastAsia"/>
        </w:rPr>
        <w:t>с</w:t>
      </w:r>
      <w:r>
        <w:t xml:space="preserve"> </w:t>
      </w:r>
      <w:r>
        <w:rPr>
          <w:rFonts w:hint="eastAsia"/>
        </w:rPr>
        <w:t>использованием</w:t>
      </w:r>
      <w:r>
        <w:t xml:space="preserve"> </w:t>
      </w:r>
      <w:r>
        <w:rPr>
          <w:rFonts w:hint="eastAsia"/>
        </w:rPr>
        <w:t>разработанной</w:t>
      </w:r>
      <w:r>
        <w:t xml:space="preserve"> </w:t>
      </w:r>
      <w:r>
        <w:rPr>
          <w:rFonts w:hint="eastAsia"/>
        </w:rPr>
        <w:t>автоматизированной</w:t>
      </w:r>
      <w:r>
        <w:t xml:space="preserve"> </w:t>
      </w:r>
      <w:r>
        <w:rPr>
          <w:rFonts w:hint="eastAsia"/>
        </w:rPr>
        <w:t>микрофлюидной</w:t>
      </w:r>
      <w:r>
        <w:t xml:space="preserve"> </w:t>
      </w:r>
      <w:r>
        <w:rPr>
          <w:rFonts w:hint="eastAsia"/>
        </w:rPr>
        <w:t>системы</w:t>
      </w:r>
    </w:p>
    <w:p w14:paraId="6168F43E" w14:textId="77777777" w:rsidR="00A14B1A" w:rsidRDefault="00A14B1A" w:rsidP="00A14B1A"/>
    <w:p w14:paraId="126ECE49" w14:textId="77777777" w:rsidR="00A14B1A" w:rsidRDefault="00A14B1A" w:rsidP="00A14B1A">
      <w:r>
        <w:t xml:space="preserve">2.6 </w:t>
      </w:r>
      <w:r>
        <w:rPr>
          <w:rFonts w:hint="eastAsia"/>
        </w:rPr>
        <w:t>Методы</w:t>
      </w:r>
      <w:r>
        <w:t xml:space="preserve"> </w:t>
      </w:r>
      <w:r>
        <w:rPr>
          <w:rFonts w:hint="eastAsia"/>
        </w:rPr>
        <w:t>статистической</w:t>
      </w:r>
      <w:r>
        <w:t xml:space="preserve"> </w:t>
      </w:r>
      <w:r>
        <w:rPr>
          <w:rFonts w:hint="eastAsia"/>
        </w:rPr>
        <w:t>обработки</w:t>
      </w:r>
    </w:p>
    <w:p w14:paraId="3FEC7F3E" w14:textId="77777777" w:rsidR="00A14B1A" w:rsidRDefault="00A14B1A" w:rsidP="00A14B1A"/>
    <w:p w14:paraId="6EDA3441" w14:textId="77777777" w:rsidR="00A14B1A" w:rsidRDefault="00A14B1A" w:rsidP="00A14B1A">
      <w:r>
        <w:rPr>
          <w:rFonts w:hint="eastAsia"/>
        </w:rPr>
        <w:t>ГЛАВА</w:t>
      </w:r>
      <w:r>
        <w:t xml:space="preserve"> 3. </w:t>
      </w:r>
      <w:r>
        <w:rPr>
          <w:rFonts w:hint="eastAsia"/>
        </w:rPr>
        <w:t>РЕЗУЛЬТАТЫ</w:t>
      </w:r>
      <w:r>
        <w:t xml:space="preserve"> </w:t>
      </w:r>
      <w:r>
        <w:rPr>
          <w:rFonts w:hint="eastAsia"/>
        </w:rPr>
        <w:t>И</w:t>
      </w:r>
      <w:r>
        <w:t xml:space="preserve"> </w:t>
      </w:r>
      <w:r>
        <w:rPr>
          <w:rFonts w:hint="eastAsia"/>
        </w:rPr>
        <w:t>ОБСУЖДЕНИЕ</w:t>
      </w:r>
    </w:p>
    <w:p w14:paraId="44138D6F" w14:textId="77777777" w:rsidR="00A14B1A" w:rsidRDefault="00A14B1A" w:rsidP="00A14B1A"/>
    <w:p w14:paraId="3D25C3DA" w14:textId="77777777" w:rsidR="00A14B1A" w:rsidRDefault="00A14B1A" w:rsidP="00A14B1A">
      <w:r>
        <w:t xml:space="preserve">3.1 </w:t>
      </w:r>
      <w:r>
        <w:rPr>
          <w:rFonts w:hint="eastAsia"/>
        </w:rPr>
        <w:t>Результаты</w:t>
      </w:r>
      <w:r>
        <w:t xml:space="preserve"> </w:t>
      </w:r>
      <w:r>
        <w:rPr>
          <w:rFonts w:hint="eastAsia"/>
        </w:rPr>
        <w:t>валидации</w:t>
      </w:r>
      <w:r>
        <w:t xml:space="preserve"> </w:t>
      </w:r>
      <w:r>
        <w:rPr>
          <w:rFonts w:hint="eastAsia"/>
        </w:rPr>
        <w:t>методики</w:t>
      </w:r>
      <w:r>
        <w:t xml:space="preserve"> </w:t>
      </w:r>
      <w:r>
        <w:rPr>
          <w:rFonts w:hint="eastAsia"/>
        </w:rPr>
        <w:t>количественного</w:t>
      </w:r>
      <w:r>
        <w:t xml:space="preserve"> </w:t>
      </w:r>
      <w:r>
        <w:rPr>
          <w:rFonts w:hint="eastAsia"/>
        </w:rPr>
        <w:t>определения</w:t>
      </w:r>
      <w:r>
        <w:t xml:space="preserve"> </w:t>
      </w:r>
      <w:r>
        <w:rPr>
          <w:rFonts w:hint="eastAsia"/>
        </w:rPr>
        <w:t>азорубина</w:t>
      </w:r>
      <w:r>
        <w:t xml:space="preserve"> </w:t>
      </w:r>
      <w:r>
        <w:rPr>
          <w:rFonts w:hint="eastAsia"/>
        </w:rPr>
        <w:t>методом</w:t>
      </w:r>
      <w:r>
        <w:t xml:space="preserve"> </w:t>
      </w:r>
      <w:r>
        <w:rPr>
          <w:rFonts w:hint="eastAsia"/>
        </w:rPr>
        <w:t>УВЭЖХ</w:t>
      </w:r>
    </w:p>
    <w:p w14:paraId="6CD74494" w14:textId="77777777" w:rsidR="00A14B1A" w:rsidRDefault="00A14B1A" w:rsidP="00A14B1A"/>
    <w:p w14:paraId="196EDF6C" w14:textId="77777777" w:rsidR="00A14B1A" w:rsidRDefault="00A14B1A" w:rsidP="00A14B1A">
      <w:r>
        <w:t xml:space="preserve">3.2 </w:t>
      </w:r>
      <w:r>
        <w:rPr>
          <w:rFonts w:hint="eastAsia"/>
        </w:rPr>
        <w:t>Результаты</w:t>
      </w:r>
      <w:r>
        <w:t xml:space="preserve"> </w:t>
      </w:r>
      <w:r>
        <w:rPr>
          <w:rFonts w:hint="eastAsia"/>
        </w:rPr>
        <w:t>валидации</w:t>
      </w:r>
      <w:r>
        <w:t xml:space="preserve"> </w:t>
      </w:r>
      <w:r>
        <w:rPr>
          <w:rFonts w:hint="eastAsia"/>
        </w:rPr>
        <w:t>методики</w:t>
      </w:r>
      <w:r>
        <w:t xml:space="preserve"> </w:t>
      </w:r>
      <w:r>
        <w:rPr>
          <w:rFonts w:hint="eastAsia"/>
        </w:rPr>
        <w:t>количественного</w:t>
      </w:r>
      <w:r>
        <w:t xml:space="preserve"> </w:t>
      </w:r>
      <w:r>
        <w:rPr>
          <w:rFonts w:hint="eastAsia"/>
        </w:rPr>
        <w:t>определения</w:t>
      </w:r>
      <w:r>
        <w:t xml:space="preserve"> IgG </w:t>
      </w:r>
      <w:r>
        <w:rPr>
          <w:rFonts w:hint="eastAsia"/>
        </w:rPr>
        <w:t>человека</w:t>
      </w:r>
      <w:r>
        <w:t xml:space="preserve"> </w:t>
      </w:r>
      <w:r>
        <w:rPr>
          <w:rFonts w:hint="eastAsia"/>
        </w:rPr>
        <w:t>методом</w:t>
      </w:r>
      <w:r>
        <w:t xml:space="preserve"> </w:t>
      </w:r>
      <w:r>
        <w:rPr>
          <w:rFonts w:hint="eastAsia"/>
        </w:rPr>
        <w:t>УВЭЖХ</w:t>
      </w:r>
    </w:p>
    <w:p w14:paraId="4D7DFD3D" w14:textId="77777777" w:rsidR="00A14B1A" w:rsidRDefault="00A14B1A" w:rsidP="00A14B1A"/>
    <w:p w14:paraId="7568E02E" w14:textId="77777777" w:rsidR="00A14B1A" w:rsidRDefault="00A14B1A" w:rsidP="00A14B1A">
      <w:r>
        <w:t xml:space="preserve">3.3. </w:t>
      </w:r>
      <w:r>
        <w:rPr>
          <w:rFonts w:hint="eastAsia"/>
        </w:rPr>
        <w:t>Результаты</w:t>
      </w:r>
      <w:r>
        <w:t xml:space="preserve"> </w:t>
      </w:r>
      <w:r>
        <w:rPr>
          <w:rFonts w:hint="eastAsia"/>
        </w:rPr>
        <w:t>валидации</w:t>
      </w:r>
      <w:r>
        <w:t xml:space="preserve"> </w:t>
      </w:r>
      <w:r>
        <w:rPr>
          <w:rFonts w:hint="eastAsia"/>
        </w:rPr>
        <w:t>процесса</w:t>
      </w:r>
      <w:r>
        <w:t xml:space="preserve"> </w:t>
      </w:r>
      <w:r>
        <w:rPr>
          <w:rFonts w:hint="eastAsia"/>
        </w:rPr>
        <w:t>приготовления</w:t>
      </w:r>
      <w:r>
        <w:t xml:space="preserve"> </w:t>
      </w:r>
      <w:r>
        <w:rPr>
          <w:rFonts w:hint="eastAsia"/>
        </w:rPr>
        <w:t>растворов</w:t>
      </w:r>
      <w:r>
        <w:t xml:space="preserve"> </w:t>
      </w:r>
      <w:r>
        <w:rPr>
          <w:rFonts w:hint="eastAsia"/>
        </w:rPr>
        <w:t>азорубина</w:t>
      </w:r>
    </w:p>
    <w:p w14:paraId="536D2871" w14:textId="77777777" w:rsidR="00A14B1A" w:rsidRDefault="00A14B1A" w:rsidP="00A14B1A"/>
    <w:p w14:paraId="1DB547E7" w14:textId="77777777" w:rsidR="00A14B1A" w:rsidRDefault="00A14B1A" w:rsidP="00A14B1A">
      <w:r>
        <w:rPr>
          <w:rFonts w:hint="eastAsia"/>
        </w:rPr>
        <w:t>и</w:t>
      </w:r>
      <w:r>
        <w:t xml:space="preserve"> IgG </w:t>
      </w:r>
      <w:r>
        <w:rPr>
          <w:rFonts w:hint="eastAsia"/>
        </w:rPr>
        <w:t>с</w:t>
      </w:r>
      <w:r>
        <w:t xml:space="preserve"> </w:t>
      </w:r>
      <w:r>
        <w:rPr>
          <w:rFonts w:hint="eastAsia"/>
        </w:rPr>
        <w:t>помощью</w:t>
      </w:r>
      <w:r>
        <w:t xml:space="preserve"> </w:t>
      </w:r>
      <w:r>
        <w:rPr>
          <w:rFonts w:hint="eastAsia"/>
        </w:rPr>
        <w:t>разработанной</w:t>
      </w:r>
      <w:r>
        <w:t xml:space="preserve"> </w:t>
      </w:r>
      <w:r>
        <w:rPr>
          <w:rFonts w:hint="eastAsia"/>
        </w:rPr>
        <w:t>микрофлидной</w:t>
      </w:r>
      <w:r>
        <w:t xml:space="preserve"> </w:t>
      </w:r>
      <w:r>
        <w:rPr>
          <w:rFonts w:hint="eastAsia"/>
        </w:rPr>
        <w:t>системы</w:t>
      </w:r>
    </w:p>
    <w:p w14:paraId="4E941C05" w14:textId="77777777" w:rsidR="00A14B1A" w:rsidRDefault="00A14B1A" w:rsidP="00A14B1A"/>
    <w:p w14:paraId="2303C103" w14:textId="77777777" w:rsidR="00A14B1A" w:rsidRDefault="00A14B1A" w:rsidP="00A14B1A">
      <w:r>
        <w:t xml:space="preserve">3.4. </w:t>
      </w:r>
      <w:r>
        <w:rPr>
          <w:rFonts w:hint="eastAsia"/>
        </w:rPr>
        <w:t>Результаты</w:t>
      </w:r>
      <w:r>
        <w:t xml:space="preserve"> </w:t>
      </w:r>
      <w:r>
        <w:rPr>
          <w:rFonts w:hint="eastAsia"/>
        </w:rPr>
        <w:t>измерений</w:t>
      </w:r>
      <w:r>
        <w:t xml:space="preserve"> </w:t>
      </w:r>
      <w:r>
        <w:rPr>
          <w:rFonts w:hint="eastAsia"/>
        </w:rPr>
        <w:t>методикой</w:t>
      </w:r>
      <w:r>
        <w:t xml:space="preserve"> </w:t>
      </w:r>
      <w:r>
        <w:rPr>
          <w:rFonts w:hint="eastAsia"/>
        </w:rPr>
        <w:t>контроля</w:t>
      </w:r>
      <w:r>
        <w:t xml:space="preserve"> </w:t>
      </w:r>
      <w:r>
        <w:rPr>
          <w:rFonts w:hint="eastAsia"/>
        </w:rPr>
        <w:t>качества</w:t>
      </w:r>
      <w:r>
        <w:t xml:space="preserve"> </w:t>
      </w:r>
      <w:r>
        <w:rPr>
          <w:rFonts w:hint="eastAsia"/>
        </w:rPr>
        <w:t>РА</w:t>
      </w:r>
      <w:r>
        <w:t xml:space="preserve"> </w:t>
      </w:r>
      <w:r>
        <w:rPr>
          <w:rFonts w:hint="eastAsia"/>
        </w:rPr>
        <w:t>форм</w:t>
      </w:r>
      <w:r>
        <w:t xml:space="preserve"> </w:t>
      </w:r>
      <w:r>
        <w:rPr>
          <w:rFonts w:hint="eastAsia"/>
        </w:rPr>
        <w:t>антител</w:t>
      </w:r>
      <w:r>
        <w:t xml:space="preserve"> </w:t>
      </w:r>
      <w:r>
        <w:rPr>
          <w:rFonts w:hint="eastAsia"/>
        </w:rPr>
        <w:t>к</w:t>
      </w:r>
      <w:r>
        <w:t xml:space="preserve"> </w:t>
      </w:r>
      <w:r>
        <w:rPr>
          <w:rFonts w:hint="eastAsia"/>
        </w:rPr>
        <w:t>ИФН</w:t>
      </w:r>
      <w:r>
        <w:t xml:space="preserve"> </w:t>
      </w:r>
      <w:r>
        <w:rPr>
          <w:rFonts w:hint="eastAsia"/>
        </w:rPr>
        <w:t>гамма</w:t>
      </w:r>
      <w:r>
        <w:t xml:space="preserve"> </w:t>
      </w:r>
      <w:r>
        <w:rPr>
          <w:rFonts w:hint="eastAsia"/>
        </w:rPr>
        <w:t>методом</w:t>
      </w:r>
      <w:r>
        <w:t xml:space="preserve"> </w:t>
      </w:r>
      <w:r>
        <w:rPr>
          <w:rFonts w:hint="eastAsia"/>
        </w:rPr>
        <w:t>малоуглового</w:t>
      </w:r>
      <w:r>
        <w:t xml:space="preserve"> </w:t>
      </w:r>
      <w:r>
        <w:rPr>
          <w:rFonts w:hint="eastAsia"/>
        </w:rPr>
        <w:t>светорассеяния</w:t>
      </w:r>
      <w:r>
        <w:t xml:space="preserve"> </w:t>
      </w:r>
      <w:r>
        <w:rPr>
          <w:rFonts w:hint="eastAsia"/>
        </w:rPr>
        <w:t>лазерного</w:t>
      </w:r>
      <w:r>
        <w:t xml:space="preserve"> </w:t>
      </w:r>
      <w:r>
        <w:rPr>
          <w:rFonts w:hint="eastAsia"/>
        </w:rPr>
        <w:t>света</w:t>
      </w:r>
    </w:p>
    <w:p w14:paraId="621057B8" w14:textId="77777777" w:rsidR="00A14B1A" w:rsidRDefault="00A14B1A" w:rsidP="00A14B1A"/>
    <w:p w14:paraId="28022090" w14:textId="77777777" w:rsidR="00A14B1A" w:rsidRDefault="00A14B1A" w:rsidP="00A14B1A">
      <w:r>
        <w:t xml:space="preserve">3.5. </w:t>
      </w:r>
      <w:r>
        <w:rPr>
          <w:rFonts w:hint="eastAsia"/>
        </w:rPr>
        <w:t>Результаты</w:t>
      </w:r>
      <w:r>
        <w:t xml:space="preserve"> </w:t>
      </w:r>
      <w:r>
        <w:rPr>
          <w:rFonts w:hint="eastAsia"/>
        </w:rPr>
        <w:t>исследования</w:t>
      </w:r>
      <w:r>
        <w:t xml:space="preserve"> in vitro </w:t>
      </w:r>
      <w:r>
        <w:rPr>
          <w:rFonts w:hint="eastAsia"/>
        </w:rPr>
        <w:t>противовирусной</w:t>
      </w:r>
      <w:r>
        <w:t xml:space="preserve"> </w:t>
      </w:r>
      <w:r>
        <w:rPr>
          <w:rFonts w:hint="eastAsia"/>
        </w:rPr>
        <w:t>активности</w:t>
      </w:r>
      <w:r>
        <w:t xml:space="preserve"> </w:t>
      </w:r>
      <w:r>
        <w:rPr>
          <w:rFonts w:hint="eastAsia"/>
        </w:rPr>
        <w:t>раствора</w:t>
      </w:r>
      <w:r>
        <w:t xml:space="preserve"> </w:t>
      </w:r>
      <w:r>
        <w:rPr>
          <w:rFonts w:hint="eastAsia"/>
        </w:rPr>
        <w:t>РА</w:t>
      </w:r>
      <w:r>
        <w:t xml:space="preserve"> </w:t>
      </w:r>
      <w:r>
        <w:rPr>
          <w:rFonts w:hint="eastAsia"/>
        </w:rPr>
        <w:t>форм</w:t>
      </w:r>
      <w:r>
        <w:t xml:space="preserve"> </w:t>
      </w:r>
      <w:r>
        <w:rPr>
          <w:rFonts w:hint="eastAsia"/>
        </w:rPr>
        <w:t>антител</w:t>
      </w:r>
      <w:r>
        <w:t xml:space="preserve"> </w:t>
      </w:r>
      <w:r>
        <w:rPr>
          <w:rFonts w:hint="eastAsia"/>
        </w:rPr>
        <w:t>к</w:t>
      </w:r>
      <w:r>
        <w:t xml:space="preserve"> </w:t>
      </w:r>
      <w:r>
        <w:rPr>
          <w:rFonts w:hint="eastAsia"/>
        </w:rPr>
        <w:t>ИФН</w:t>
      </w:r>
      <w:r>
        <w:t xml:space="preserve"> </w:t>
      </w:r>
      <w:r>
        <w:rPr>
          <w:rFonts w:hint="eastAsia"/>
        </w:rPr>
        <w:t>гамма</w:t>
      </w:r>
      <w:r>
        <w:t xml:space="preserve"> </w:t>
      </w:r>
      <w:r>
        <w:rPr>
          <w:rFonts w:hint="eastAsia"/>
        </w:rPr>
        <w:t>человека</w:t>
      </w:r>
      <w:r>
        <w:t xml:space="preserve">, </w:t>
      </w:r>
      <w:r>
        <w:rPr>
          <w:rFonts w:hint="eastAsia"/>
        </w:rPr>
        <w:t>произведенного</w:t>
      </w:r>
      <w:r>
        <w:t xml:space="preserve"> </w:t>
      </w:r>
      <w:r>
        <w:rPr>
          <w:rFonts w:hint="eastAsia"/>
        </w:rPr>
        <w:t>с</w:t>
      </w:r>
      <w:r>
        <w:t xml:space="preserve"> </w:t>
      </w:r>
      <w:r>
        <w:rPr>
          <w:rFonts w:hint="eastAsia"/>
        </w:rPr>
        <w:t>использованием</w:t>
      </w:r>
      <w:r>
        <w:t xml:space="preserve"> </w:t>
      </w:r>
      <w:r>
        <w:rPr>
          <w:rFonts w:hint="eastAsia"/>
        </w:rPr>
        <w:t>автоматизированной</w:t>
      </w:r>
      <w:r>
        <w:t xml:space="preserve"> </w:t>
      </w:r>
      <w:r>
        <w:rPr>
          <w:rFonts w:hint="eastAsia"/>
        </w:rPr>
        <w:t>микрофлюидной</w:t>
      </w:r>
      <w:r>
        <w:t xml:space="preserve"> </w:t>
      </w:r>
      <w:r>
        <w:rPr>
          <w:rFonts w:hint="eastAsia"/>
        </w:rPr>
        <w:t>системы</w:t>
      </w:r>
    </w:p>
    <w:p w14:paraId="74A7EB4F" w14:textId="77777777" w:rsidR="00A14B1A" w:rsidRDefault="00A14B1A" w:rsidP="00A14B1A"/>
    <w:p w14:paraId="68FB1BF9" w14:textId="77777777" w:rsidR="00A14B1A" w:rsidRDefault="00A14B1A" w:rsidP="00A14B1A">
      <w:r>
        <w:rPr>
          <w:rFonts w:hint="eastAsia"/>
        </w:rPr>
        <w:t>ЗАКЛЮЧЕНИЕ</w:t>
      </w:r>
    </w:p>
    <w:p w14:paraId="046D1D6A" w14:textId="77777777" w:rsidR="00A14B1A" w:rsidRDefault="00A14B1A" w:rsidP="00A14B1A"/>
    <w:p w14:paraId="690E2BF2" w14:textId="77777777" w:rsidR="00A14B1A" w:rsidRDefault="00A14B1A" w:rsidP="00A14B1A">
      <w:r>
        <w:rPr>
          <w:rFonts w:hint="eastAsia"/>
        </w:rPr>
        <w:t>ВЫВОДЫ</w:t>
      </w:r>
    </w:p>
    <w:p w14:paraId="5FB8C4D8" w14:textId="77777777" w:rsidR="00A14B1A" w:rsidRDefault="00A14B1A" w:rsidP="00A14B1A"/>
    <w:p w14:paraId="4E647BD1" w14:textId="77777777" w:rsidR="00A14B1A" w:rsidRDefault="00A14B1A" w:rsidP="00A14B1A">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7FEEE999" w14:textId="77777777" w:rsidR="00A14B1A" w:rsidRDefault="00A14B1A" w:rsidP="00A14B1A"/>
    <w:p w14:paraId="0B848946" w14:textId="77777777" w:rsidR="00A14B1A" w:rsidRDefault="00A14B1A" w:rsidP="00A14B1A">
      <w:r>
        <w:rPr>
          <w:rFonts w:hint="eastAsia"/>
        </w:rPr>
        <w:t>СПИСОК</w:t>
      </w:r>
      <w:r>
        <w:t xml:space="preserve"> </w:t>
      </w:r>
      <w:r>
        <w:rPr>
          <w:rFonts w:hint="eastAsia"/>
        </w:rPr>
        <w:t>ЛИТЕРАТУРЫ</w:t>
      </w:r>
    </w:p>
    <w:p w14:paraId="7692EB1D" w14:textId="77777777" w:rsidR="00A14B1A" w:rsidRDefault="00A14B1A" w:rsidP="00A14B1A"/>
    <w:p w14:paraId="7D52A993" w14:textId="77777777" w:rsidR="00A14B1A" w:rsidRDefault="00A14B1A" w:rsidP="00A14B1A">
      <w:r>
        <w:rPr>
          <w:rFonts w:hint="eastAsia"/>
        </w:rPr>
        <w:t>ПРИЛОЖЕНИЕ</w:t>
      </w:r>
    </w:p>
    <w:p w14:paraId="674057EC" w14:textId="77777777" w:rsidR="00A14B1A" w:rsidRDefault="00A14B1A" w:rsidP="00A14B1A"/>
    <w:p w14:paraId="37CAE246" w14:textId="2A79EBC0" w:rsidR="00A14B1A" w:rsidRPr="00A14B1A" w:rsidRDefault="00A14B1A" w:rsidP="00A14B1A">
      <w:r>
        <w:rPr>
          <w:rFonts w:hint="eastAsia"/>
        </w:rPr>
        <w:t>ВВЕДЕНИЕ</w:t>
      </w:r>
    </w:p>
    <w:sectPr w:rsidR="00A14B1A" w:rsidRPr="00A14B1A" w:rsidSect="00651C6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86285" w14:textId="77777777" w:rsidR="00651C65" w:rsidRDefault="00651C65">
      <w:pPr>
        <w:spacing w:after="0" w:line="240" w:lineRule="auto"/>
      </w:pPr>
      <w:r>
        <w:separator/>
      </w:r>
    </w:p>
  </w:endnote>
  <w:endnote w:type="continuationSeparator" w:id="0">
    <w:p w14:paraId="3B06769E" w14:textId="77777777" w:rsidR="00651C65" w:rsidRDefault="0065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15CA9" w14:textId="77777777" w:rsidR="00651C65" w:rsidRDefault="00651C65"/>
    <w:p w14:paraId="405C7245" w14:textId="77777777" w:rsidR="00651C65" w:rsidRDefault="00651C65"/>
    <w:p w14:paraId="3598A7B8" w14:textId="77777777" w:rsidR="00651C65" w:rsidRDefault="00651C65"/>
    <w:p w14:paraId="3C6711D7" w14:textId="77777777" w:rsidR="00651C65" w:rsidRDefault="00651C65"/>
    <w:p w14:paraId="59243055" w14:textId="77777777" w:rsidR="00651C65" w:rsidRDefault="00651C65"/>
    <w:p w14:paraId="5C5F14CE" w14:textId="77777777" w:rsidR="00651C65" w:rsidRDefault="00651C65"/>
    <w:p w14:paraId="46ADFA34" w14:textId="77777777" w:rsidR="00651C65" w:rsidRDefault="00651C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74DD44" wp14:editId="0A5954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BC936" w14:textId="77777777" w:rsidR="00651C65" w:rsidRDefault="00651C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74DD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8EBC936" w14:textId="77777777" w:rsidR="00651C65" w:rsidRDefault="00651C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646ECA" w14:textId="77777777" w:rsidR="00651C65" w:rsidRDefault="00651C65"/>
    <w:p w14:paraId="76FB0350" w14:textId="77777777" w:rsidR="00651C65" w:rsidRDefault="00651C65"/>
    <w:p w14:paraId="16BAFC4A" w14:textId="77777777" w:rsidR="00651C65" w:rsidRDefault="00651C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066BBF" wp14:editId="316050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A4F67" w14:textId="77777777" w:rsidR="00651C65" w:rsidRDefault="00651C65"/>
                          <w:p w14:paraId="1C04D06D" w14:textId="77777777" w:rsidR="00651C65" w:rsidRDefault="00651C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066B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43A4F67" w14:textId="77777777" w:rsidR="00651C65" w:rsidRDefault="00651C65"/>
                    <w:p w14:paraId="1C04D06D" w14:textId="77777777" w:rsidR="00651C65" w:rsidRDefault="00651C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6D6FD6" w14:textId="77777777" w:rsidR="00651C65" w:rsidRDefault="00651C65"/>
    <w:p w14:paraId="67682D1F" w14:textId="77777777" w:rsidR="00651C65" w:rsidRDefault="00651C65">
      <w:pPr>
        <w:rPr>
          <w:sz w:val="2"/>
          <w:szCs w:val="2"/>
        </w:rPr>
      </w:pPr>
    </w:p>
    <w:p w14:paraId="2297E9F0" w14:textId="77777777" w:rsidR="00651C65" w:rsidRDefault="00651C65"/>
    <w:p w14:paraId="38F65057" w14:textId="77777777" w:rsidR="00651C65" w:rsidRDefault="00651C65">
      <w:pPr>
        <w:spacing w:after="0" w:line="240" w:lineRule="auto"/>
      </w:pPr>
    </w:p>
  </w:footnote>
  <w:footnote w:type="continuationSeparator" w:id="0">
    <w:p w14:paraId="0BA7B13E" w14:textId="77777777" w:rsidR="00651C65" w:rsidRDefault="00651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w:t>
    </w:r>
    <w:r w:rsidR="000D2DB2">
      <w:rPr>
        <w:rFonts w:ascii="Verdana" w:hAnsi="Verdana" w:cs="Verdana"/>
        <w:color w:val="FF0000"/>
      </w:rPr>
      <w:t>диссертации</w:t>
    </w:r>
    <w:r w:rsidR="00D92AEB" w:rsidRPr="006E463D">
      <w:rPr>
        <w:rFonts w:ascii="Verdana" w:hAnsi="Verdana" w:cs="Verdana"/>
        <w:color w:val="FF0000"/>
      </w:rPr>
      <w:t xml:space="preserve">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65"/>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18159</TotalTime>
  <Pages>3</Pages>
  <Words>333</Words>
  <Characters>1901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2953</cp:revision>
  <cp:lastPrinted>2009-02-06T05:36:00Z</cp:lastPrinted>
  <dcterms:created xsi:type="dcterms:W3CDTF">2024-04-09T10:20:00Z</dcterms:created>
  <dcterms:modified xsi:type="dcterms:W3CDTF">2024-05-01T18:34:00Z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