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8B" w:rsidRDefault="005A758B" w:rsidP="005A758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Іванов Артем Валерійович</w:t>
      </w:r>
      <w:r>
        <w:rPr>
          <w:rFonts w:ascii="CIDFont+F3" w:hAnsi="CIDFont+F3" w:cs="CIDFont+F3"/>
          <w:kern w:val="0"/>
          <w:sz w:val="28"/>
          <w:szCs w:val="28"/>
          <w:lang w:eastAsia="ru-RU"/>
        </w:rPr>
        <w:t>, аспірант Донецького національного</w:t>
      </w:r>
    </w:p>
    <w:p w:rsidR="005A758B" w:rsidRDefault="005A758B" w:rsidP="005A758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Василя Стуса, тема дисертації: «Міжнародні злиття</w:t>
      </w:r>
    </w:p>
    <w:p w:rsidR="005A758B" w:rsidRDefault="005A758B" w:rsidP="005A758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поглинання у вимірах ефектів від концентрації ринкової влади», (292</w:t>
      </w:r>
    </w:p>
    <w:p w:rsidR="005A758B" w:rsidRDefault="005A758B" w:rsidP="005A758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Міжнародні економічні відносини). Спеціалізована вчена рада ДФ</w:t>
      </w:r>
    </w:p>
    <w:p w:rsidR="005A758B" w:rsidRDefault="005A758B" w:rsidP="005A758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11.051.004 у Донецькому національному університеті імені Василя</w:t>
      </w:r>
    </w:p>
    <w:p w:rsidR="00623B9C" w:rsidRPr="005A758B" w:rsidRDefault="005A758B" w:rsidP="005A758B">
      <w:r>
        <w:rPr>
          <w:rFonts w:ascii="CIDFont+F3" w:hAnsi="CIDFont+F3" w:cs="CIDFont+F3"/>
          <w:kern w:val="0"/>
          <w:sz w:val="28"/>
          <w:szCs w:val="28"/>
          <w:lang w:eastAsia="ru-RU"/>
        </w:rPr>
        <w:t>Стуса</w:t>
      </w:r>
    </w:p>
    <w:sectPr w:rsidR="00623B9C" w:rsidRPr="005A758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5A758B" w:rsidRPr="005A75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1D293-88CC-4F8D-A490-024F62C1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2021-12-15T11:05:00Z</dcterms:created>
  <dcterms:modified xsi:type="dcterms:W3CDTF">2021-12-15T11:29:00Z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