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ЧЕЛЯБИІІСКИЙ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ГОСУДАРСТВЕ</w:t>
      </w:r>
      <w:r w:rsidRPr="003F09CA">
        <w:rPr>
          <w:rFonts w:ascii="Arial" w:hAnsi="Arial" w:cs="Arial"/>
          <w:b/>
          <w:bCs/>
          <w:spacing w:val="-15"/>
          <w:sz w:val="30"/>
          <w:szCs w:val="30"/>
        </w:rPr>
        <w:t>^</w:t>
      </w:r>
      <w:r w:rsidRPr="003F09CA">
        <w:rPr>
          <w:rFonts w:ascii="Arial" w:hAnsi="Arial" w:cs="Arial" w:hint="eastAsia"/>
          <w:b/>
          <w:bCs/>
          <w:spacing w:val="-15"/>
          <w:sz w:val="30"/>
          <w:szCs w:val="30"/>
        </w:rPr>
        <w:t>НЬМ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ПЕДАГОШЧЕСКИЙ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УНИВЕРСИТЕТ</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КАФЕДРА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ПРИКЛАДНОЙ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правах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рукописи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Ткаченко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Владимир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Александрович</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Специальность</w:t>
      </w:r>
      <w:r w:rsidRPr="003F09CA">
        <w:rPr>
          <w:rFonts w:ascii="Arial" w:hAnsi="Arial" w:cs="Arial"/>
          <w:b/>
          <w:bCs/>
          <w:spacing w:val="-15"/>
          <w:sz w:val="30"/>
          <w:szCs w:val="30"/>
        </w:rPr>
        <w:t xml:space="preserve"> 19.00.07 - </w:t>
      </w:r>
      <w:r w:rsidRPr="003F09CA">
        <w:rPr>
          <w:rFonts w:ascii="Arial" w:hAnsi="Arial" w:cs="Arial" w:hint="eastAsia"/>
          <w:b/>
          <w:bCs/>
          <w:spacing w:val="-15"/>
          <w:sz w:val="30"/>
          <w:szCs w:val="30"/>
        </w:rPr>
        <w:t>педагогическая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психология</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Диссертация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соискание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степени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кандидата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Научный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руководитель</w:t>
      </w:r>
      <w:r w:rsidRPr="003F09CA">
        <w:rPr>
          <w:rFonts w:ascii="Arial" w:hAnsi="Arial" w:cs="Arial"/>
          <w:b/>
          <w:bCs/>
          <w:spacing w:val="-15"/>
          <w:sz w:val="30"/>
          <w:szCs w:val="30"/>
        </w:rPr>
        <w:t xml:space="preserve"> - </w:t>
      </w:r>
      <w:r w:rsidRPr="003F09CA">
        <w:rPr>
          <w:rFonts w:ascii="Arial" w:hAnsi="Arial" w:cs="Arial" w:hint="eastAsia"/>
          <w:b/>
          <w:bCs/>
          <w:spacing w:val="-15"/>
          <w:sz w:val="30"/>
          <w:szCs w:val="30"/>
        </w:rPr>
        <w:t>доктор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Долгова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Челябинск</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 xml:space="preserve">2001 </w:t>
      </w:r>
    </w:p>
    <w:p w:rsidR="003F09CA" w:rsidRPr="003F09CA" w:rsidRDefault="003F09CA" w:rsidP="003F09CA">
      <w:pPr>
        <w:rPr>
          <w:rFonts w:ascii="Arial" w:hAnsi="Arial" w:cs="Arial"/>
          <w:b/>
          <w:bCs/>
          <w:spacing w:val="-15"/>
          <w:sz w:val="30"/>
          <w:szCs w:val="30"/>
        </w:rPr>
      </w:pP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p>
    <w:p w:rsidR="003F09CA" w:rsidRPr="003F09CA" w:rsidRDefault="003F09CA" w:rsidP="003F09CA">
      <w:pPr>
        <w:rPr>
          <w:rFonts w:ascii="Arial" w:hAnsi="Arial" w:cs="Arial"/>
          <w:b/>
          <w:bCs/>
          <w:spacing w:val="-15"/>
          <w:sz w:val="30"/>
          <w:szCs w:val="30"/>
        </w:rPr>
      </w:pP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Введение</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Глава</w:t>
      </w:r>
      <w:r w:rsidRPr="003F09CA">
        <w:rPr>
          <w:rFonts w:ascii="Arial" w:hAnsi="Arial" w:cs="Arial"/>
          <w:b/>
          <w:bCs/>
          <w:spacing w:val="-15"/>
          <w:sz w:val="30"/>
          <w:szCs w:val="30"/>
        </w:rPr>
        <w:t xml:space="preserve"> 1. </w:t>
      </w:r>
      <w:r w:rsidRPr="003F09CA">
        <w:rPr>
          <w:rFonts w:ascii="Arial" w:hAnsi="Arial" w:cs="Arial" w:hint="eastAsia"/>
          <w:b/>
          <w:bCs/>
          <w:spacing w:val="-15"/>
          <w:sz w:val="30"/>
          <w:szCs w:val="30"/>
        </w:rPr>
        <w:t>Сущность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состояние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1.1.</w:t>
      </w:r>
      <w:r w:rsidRPr="003F09CA">
        <w:rPr>
          <w:rFonts w:ascii="Arial" w:hAnsi="Arial" w:cs="Arial"/>
          <w:b/>
          <w:bCs/>
          <w:spacing w:val="-15"/>
          <w:sz w:val="30"/>
          <w:szCs w:val="30"/>
        </w:rPr>
        <w:tab/>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теоретико</w:t>
      </w:r>
      <w:r w:rsidRPr="003F09CA">
        <w:rPr>
          <w:rFonts w:ascii="Arial" w:hAnsi="Arial" w:cs="Arial"/>
          <w:b/>
          <w:bCs/>
          <w:spacing w:val="-15"/>
          <w:sz w:val="30"/>
          <w:szCs w:val="30"/>
        </w:rPr>
        <w:t>-</w:t>
      </w:r>
      <w:r w:rsidRPr="003F09CA">
        <w:rPr>
          <w:rFonts w:ascii="Arial" w:hAnsi="Arial" w:cs="Arial" w:hint="eastAsia"/>
          <w:b/>
          <w:bCs/>
          <w:spacing w:val="-15"/>
          <w:sz w:val="30"/>
          <w:szCs w:val="30"/>
        </w:rPr>
        <w:t>методологическая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проблема</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1.2.</w:t>
      </w:r>
      <w:r w:rsidRPr="003F09CA">
        <w:rPr>
          <w:rFonts w:ascii="Arial" w:hAnsi="Arial" w:cs="Arial"/>
          <w:b/>
          <w:bCs/>
          <w:spacing w:val="-15"/>
          <w:sz w:val="30"/>
          <w:szCs w:val="30"/>
        </w:rPr>
        <w:tab/>
      </w:r>
      <w:r w:rsidRPr="003F09CA">
        <w:rPr>
          <w:rFonts w:ascii="Arial" w:hAnsi="Arial" w:cs="Arial" w:hint="eastAsia"/>
          <w:b/>
          <w:bCs/>
          <w:spacing w:val="-15"/>
          <w:sz w:val="30"/>
          <w:szCs w:val="30"/>
        </w:rPr>
        <w:t>Соотношение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w:t>
      </w:r>
      <w:r w:rsidRPr="003F09CA">
        <w:rPr>
          <w:rFonts w:ascii="Arial" w:hAnsi="Arial" w:cs="Arial"/>
          <w:b/>
          <w:bCs/>
          <w:spacing w:val="-15"/>
          <w:sz w:val="30"/>
          <w:szCs w:val="30"/>
        </w:rPr>
        <w:t>-</w:t>
      </w:r>
      <w:r w:rsidRPr="003F09CA">
        <w:rPr>
          <w:rFonts w:ascii="Arial" w:hAnsi="Arial" w:cs="Arial" w:hint="eastAsia"/>
          <w:b/>
          <w:bCs/>
          <w:spacing w:val="-15"/>
          <w:sz w:val="30"/>
          <w:szCs w:val="30"/>
        </w:rPr>
        <w:t>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личности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1.3.</w:t>
      </w:r>
      <w:r w:rsidRPr="003F09CA">
        <w:rPr>
          <w:rFonts w:ascii="Arial" w:hAnsi="Arial" w:cs="Arial"/>
          <w:b/>
          <w:bCs/>
          <w:spacing w:val="-15"/>
          <w:sz w:val="30"/>
          <w:szCs w:val="30"/>
        </w:rPr>
        <w:tab/>
      </w:r>
      <w:r w:rsidRPr="003F09CA">
        <w:rPr>
          <w:rFonts w:ascii="Arial" w:hAnsi="Arial" w:cs="Arial" w:hint="eastAsia"/>
          <w:b/>
          <w:bCs/>
          <w:spacing w:val="-15"/>
          <w:sz w:val="30"/>
          <w:szCs w:val="30"/>
        </w:rPr>
        <w:t>Модель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подготовки</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Глава</w:t>
      </w:r>
      <w:r w:rsidRPr="003F09CA">
        <w:rPr>
          <w:rFonts w:ascii="Arial" w:hAnsi="Arial" w:cs="Arial"/>
          <w:b/>
          <w:bCs/>
          <w:spacing w:val="-15"/>
          <w:sz w:val="30"/>
          <w:szCs w:val="30"/>
        </w:rPr>
        <w:t xml:space="preserve"> 2. </w:t>
      </w:r>
      <w:r w:rsidRPr="003F09CA">
        <w:rPr>
          <w:rFonts w:ascii="Arial" w:hAnsi="Arial" w:cs="Arial" w:hint="eastAsia"/>
          <w:b/>
          <w:bCs/>
          <w:spacing w:val="-15"/>
          <w:sz w:val="30"/>
          <w:szCs w:val="30"/>
        </w:rPr>
        <w:t>Ход</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развитие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экспериментальной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2.1.</w:t>
      </w:r>
      <w:r w:rsidRPr="003F09CA">
        <w:rPr>
          <w:rFonts w:ascii="Arial" w:hAnsi="Arial" w:cs="Arial"/>
          <w:b/>
          <w:bCs/>
          <w:spacing w:val="-15"/>
          <w:sz w:val="30"/>
          <w:szCs w:val="30"/>
        </w:rPr>
        <w:tab/>
      </w:r>
      <w:r w:rsidRPr="003F09CA">
        <w:rPr>
          <w:rFonts w:ascii="Arial" w:hAnsi="Arial" w:cs="Arial" w:hint="eastAsia"/>
          <w:b/>
          <w:bCs/>
          <w:spacing w:val="-15"/>
          <w:sz w:val="30"/>
          <w:szCs w:val="30"/>
        </w:rPr>
        <w:t>Изучение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ходе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констатирующего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эксперимента</w:t>
      </w:r>
      <w:r w:rsidRPr="003F09CA">
        <w:rPr>
          <w:rFonts w:ascii="Arial" w:hAnsi="Arial" w:cs="Arial"/>
          <w:b/>
          <w:bCs/>
          <w:spacing w:val="-15"/>
          <w:sz w:val="30"/>
          <w:szCs w:val="30"/>
        </w:rPr>
        <w:t xml:space="preserve"> gg</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2.2.</w:t>
      </w:r>
      <w:r w:rsidRPr="003F09CA">
        <w:rPr>
          <w:rFonts w:ascii="Arial" w:hAnsi="Arial" w:cs="Arial"/>
          <w:b/>
          <w:bCs/>
          <w:spacing w:val="-15"/>
          <w:sz w:val="30"/>
          <w:szCs w:val="30"/>
        </w:rPr>
        <w:tab/>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w:t>
      </w:r>
      <w:r w:rsidRPr="003F09CA">
        <w:rPr>
          <w:rFonts w:ascii="Arial" w:hAnsi="Arial" w:cs="Arial" w:hint="eastAsia"/>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ab/>
        <w:t>1 1</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2.3.</w:t>
      </w:r>
      <w:r w:rsidRPr="003F09CA">
        <w:rPr>
          <w:rFonts w:ascii="Arial" w:hAnsi="Arial" w:cs="Arial"/>
          <w:b/>
          <w:bCs/>
          <w:spacing w:val="-15"/>
          <w:sz w:val="30"/>
          <w:szCs w:val="30"/>
        </w:rPr>
        <w:tab/>
        <w:t xml:space="preserve"> </w:t>
      </w:r>
      <w:r w:rsidRPr="003F09CA">
        <w:rPr>
          <w:rFonts w:ascii="Arial" w:hAnsi="Arial" w:cs="Arial" w:hint="eastAsia"/>
          <w:b/>
          <w:bCs/>
          <w:spacing w:val="-15"/>
          <w:sz w:val="30"/>
          <w:szCs w:val="30"/>
        </w:rPr>
        <w:t>Обсуждение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ab/>
        <w:t>135</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Заключение</w:t>
      </w:r>
      <w:r w:rsidRPr="003F09CA">
        <w:rPr>
          <w:rFonts w:ascii="Arial" w:hAnsi="Arial" w:cs="Arial"/>
          <w:b/>
          <w:bCs/>
          <w:spacing w:val="-15"/>
          <w:sz w:val="30"/>
          <w:szCs w:val="30"/>
        </w:rPr>
        <w:tab/>
        <w:t>165</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Литература</w:t>
      </w:r>
      <w:r w:rsidRPr="003F09CA">
        <w:rPr>
          <w:rFonts w:ascii="Arial" w:hAnsi="Arial" w:cs="Arial"/>
          <w:b/>
          <w:bCs/>
          <w:spacing w:val="-15"/>
          <w:sz w:val="30"/>
          <w:szCs w:val="30"/>
        </w:rPr>
        <w:tab/>
        <w:t>174</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Приложение</w:t>
      </w:r>
      <w:r w:rsidRPr="003F09CA">
        <w:rPr>
          <w:rFonts w:ascii="Arial" w:hAnsi="Arial" w:cs="Arial"/>
          <w:b/>
          <w:bCs/>
          <w:spacing w:val="-15"/>
          <w:sz w:val="30"/>
          <w:szCs w:val="30"/>
        </w:rPr>
        <w:t xml:space="preserve"> 1. </w:t>
      </w:r>
      <w:r w:rsidRPr="003F09CA">
        <w:rPr>
          <w:rFonts w:ascii="Arial" w:hAnsi="Arial" w:cs="Arial" w:hint="eastAsia"/>
          <w:b/>
          <w:bCs/>
          <w:spacing w:val="-15"/>
          <w:sz w:val="30"/>
          <w:szCs w:val="30"/>
        </w:rPr>
        <w:t>Методика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Приложение</w:t>
      </w:r>
      <w:r w:rsidRPr="003F09CA">
        <w:rPr>
          <w:rFonts w:ascii="Arial" w:hAnsi="Arial" w:cs="Arial"/>
          <w:b/>
          <w:bCs/>
          <w:spacing w:val="-15"/>
          <w:sz w:val="30"/>
          <w:szCs w:val="30"/>
        </w:rPr>
        <w:t xml:space="preserve"> 2. </w:t>
      </w:r>
      <w:r w:rsidRPr="003F09CA">
        <w:rPr>
          <w:rFonts w:ascii="Arial" w:hAnsi="Arial" w:cs="Arial" w:hint="eastAsia"/>
          <w:b/>
          <w:bCs/>
          <w:spacing w:val="-15"/>
          <w:sz w:val="30"/>
          <w:szCs w:val="30"/>
        </w:rPr>
        <w:t>Методика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определения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связи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социально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демографических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отчислением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b/>
          <w:bCs/>
          <w:spacing w:val="-15"/>
          <w:sz w:val="30"/>
          <w:szCs w:val="30"/>
        </w:rPr>
        <w:tab/>
        <w:t>199</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Приложение</w:t>
      </w:r>
      <w:r w:rsidRPr="003F09CA">
        <w:rPr>
          <w:rFonts w:ascii="Arial" w:hAnsi="Arial" w:cs="Arial"/>
          <w:b/>
          <w:bCs/>
          <w:spacing w:val="-15"/>
          <w:sz w:val="30"/>
          <w:szCs w:val="30"/>
        </w:rPr>
        <w:t xml:space="preserve"> 3- </w:t>
      </w: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важных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честв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офицера</w:t>
      </w:r>
      <w:r w:rsidRPr="003F09CA">
        <w:rPr>
          <w:rFonts w:ascii="Arial" w:hAnsi="Arial" w:cs="Arial"/>
          <w:b/>
          <w:bCs/>
          <w:spacing w:val="-15"/>
          <w:sz w:val="30"/>
          <w:szCs w:val="30"/>
        </w:rPr>
        <w:t>-</w:t>
      </w:r>
      <w:r w:rsidRPr="003F09CA">
        <w:rPr>
          <w:rFonts w:ascii="Arial" w:hAnsi="Arial" w:cs="Arial" w:hint="eastAsia"/>
          <w:b/>
          <w:bCs/>
          <w:spacing w:val="-15"/>
          <w:sz w:val="30"/>
          <w:szCs w:val="30"/>
        </w:rPr>
        <w:t>автомобил</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иста</w:t>
      </w:r>
      <w:r w:rsidRPr="003F09CA">
        <w:rPr>
          <w:rFonts w:ascii="Arial" w:hAnsi="Arial" w:cs="Arial"/>
          <w:b/>
          <w:bCs/>
          <w:spacing w:val="-15"/>
          <w:sz w:val="30"/>
          <w:szCs w:val="30"/>
        </w:rPr>
        <w:tab/>
        <w:t xml:space="preserve">201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Актуальность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обусловлена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объективно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возросшей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требностью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государства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высококвалифицированных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кадрах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собных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решать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возникающие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задачи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обеспечению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обороноспособности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страны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соответствии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изменяющейся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политической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социально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экономической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ситуацией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России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всем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мире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необходимостью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будущих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осуществлению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войсках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первичных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должностях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мероприя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сопровождения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учебно</w:t>
      </w:r>
      <w:r w:rsidRPr="003F09CA">
        <w:rPr>
          <w:rFonts w:ascii="Arial" w:hAnsi="Arial" w:cs="Arial"/>
          <w:b/>
          <w:bCs/>
          <w:spacing w:val="-15"/>
          <w:sz w:val="30"/>
          <w:szCs w:val="30"/>
        </w:rPr>
        <w:t>-</w:t>
      </w:r>
      <w:r w:rsidRPr="003F09CA">
        <w:rPr>
          <w:rFonts w:ascii="Arial" w:hAnsi="Arial" w:cs="Arial" w:hint="eastAsia"/>
          <w:b/>
          <w:bCs/>
          <w:spacing w:val="-15"/>
          <w:sz w:val="30"/>
          <w:szCs w:val="30"/>
        </w:rPr>
        <w:t>воспитательного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Становлению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теоретико</w:t>
      </w:r>
      <w:r w:rsidRPr="003F09CA">
        <w:rPr>
          <w:rFonts w:ascii="Arial" w:hAnsi="Arial" w:cs="Arial"/>
          <w:b/>
          <w:bCs/>
          <w:spacing w:val="-15"/>
          <w:sz w:val="30"/>
          <w:szCs w:val="30"/>
        </w:rPr>
        <w:t>-</w:t>
      </w:r>
      <w:r w:rsidRPr="003F09CA">
        <w:rPr>
          <w:rFonts w:ascii="Arial" w:hAnsi="Arial" w:cs="Arial" w:hint="eastAsia"/>
          <w:b/>
          <w:bCs/>
          <w:spacing w:val="-15"/>
          <w:sz w:val="30"/>
          <w:szCs w:val="30"/>
        </w:rPr>
        <w:t>методологических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основ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помогли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следующие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фун</w:t>
      </w:r>
      <w:r w:rsidRPr="003F09CA">
        <w:rPr>
          <w:rFonts w:ascii="Arial" w:hAnsi="Arial" w:cs="Arial"/>
          <w:b/>
          <w:bCs/>
          <w:spacing w:val="-15"/>
          <w:sz w:val="30"/>
          <w:szCs w:val="30"/>
        </w:rPr>
        <w:t>-</w:t>
      </w:r>
      <w:r w:rsidRPr="003F09CA">
        <w:rPr>
          <w:rFonts w:ascii="Arial" w:hAnsi="Arial" w:cs="Arial" w:hint="eastAsia"/>
          <w:b/>
          <w:bCs/>
          <w:spacing w:val="-15"/>
          <w:sz w:val="30"/>
          <w:szCs w:val="30"/>
        </w:rPr>
        <w:t>даментальные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развития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личности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Анцыферова</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A.</w:t>
      </w:r>
      <w:r w:rsidRPr="003F09CA">
        <w:rPr>
          <w:rFonts w:ascii="Arial" w:hAnsi="Arial" w:cs="Arial"/>
          <w:b/>
          <w:bCs/>
          <w:spacing w:val="-15"/>
          <w:sz w:val="30"/>
          <w:szCs w:val="30"/>
        </w:rPr>
        <w:tab/>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Бодалев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П</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Ильин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Реан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Степанова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активизации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прогнозирования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Вергелес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П</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Захаров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B.</w:t>
      </w:r>
      <w:r w:rsidRPr="003F09CA">
        <w:rPr>
          <w:rFonts w:ascii="Arial" w:hAnsi="Arial" w:cs="Arial"/>
          <w:b/>
          <w:bCs/>
          <w:spacing w:val="-15"/>
          <w:sz w:val="30"/>
          <w:szCs w:val="30"/>
        </w:rPr>
        <w:tab/>
      </w:r>
      <w:r w:rsidRPr="003F09CA">
        <w:rPr>
          <w:rFonts w:ascii="Arial" w:hAnsi="Arial" w:cs="Arial" w:hint="eastAsia"/>
          <w:b/>
          <w:bCs/>
          <w:spacing w:val="-15"/>
          <w:sz w:val="30"/>
          <w:szCs w:val="30"/>
        </w:rPr>
        <w:t>Л</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Марищук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Регуш</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Снетков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Степанов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влияния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личности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выработку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стратегии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одоления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различных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жизненных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трудностей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w:t>
      </w:r>
      <w:r w:rsidRPr="003F09CA">
        <w:rPr>
          <w:rFonts w:ascii="Arial" w:hAnsi="Arial" w:cs="Arial"/>
          <w:b/>
          <w:bCs/>
          <w:spacing w:val="-15"/>
          <w:sz w:val="30"/>
          <w:szCs w:val="30"/>
        </w:rPr>
        <w:t>.</w:t>
      </w:r>
      <w:r w:rsidRPr="003F09CA">
        <w:rPr>
          <w:rFonts w:ascii="Arial" w:hAnsi="Arial" w:cs="Arial" w:hint="eastAsia"/>
          <w:b/>
          <w:bCs/>
          <w:spacing w:val="-15"/>
          <w:sz w:val="30"/>
          <w:szCs w:val="30"/>
        </w:rPr>
        <w:t>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Василюк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Николаева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Торчинская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Б</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Фанталова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пове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дения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Асеев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Божович</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П</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Ильин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Ковалев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Леонтьев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Леонтьев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w:t>
      </w:r>
      <w:r w:rsidRPr="003F09CA">
        <w:rPr>
          <w:rFonts w:ascii="Arial" w:hAnsi="Arial" w:cs="Arial"/>
          <w:b/>
          <w:bCs/>
          <w:spacing w:val="-15"/>
          <w:sz w:val="30"/>
          <w:szCs w:val="30"/>
        </w:rPr>
        <w:t>.</w:t>
      </w:r>
      <w:r w:rsidRPr="003F09CA">
        <w:rPr>
          <w:rFonts w:ascii="Arial" w:hAnsi="Arial" w:cs="Arial" w:hint="eastAsia"/>
          <w:b/>
          <w:bCs/>
          <w:spacing w:val="-15"/>
          <w:sz w:val="30"/>
          <w:szCs w:val="30"/>
        </w:rPr>
        <w:t>Ф</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Ломов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Маркова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Б</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Орлов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C.</w:t>
      </w:r>
      <w:r w:rsidRPr="003F09CA">
        <w:rPr>
          <w:rFonts w:ascii="Arial" w:hAnsi="Arial" w:cs="Arial"/>
          <w:b/>
          <w:bCs/>
          <w:spacing w:val="-15"/>
          <w:sz w:val="30"/>
          <w:szCs w:val="30"/>
        </w:rPr>
        <w:tab/>
      </w:r>
      <w:r w:rsidRPr="003F09CA">
        <w:rPr>
          <w:rFonts w:ascii="Arial" w:hAnsi="Arial" w:cs="Arial" w:hint="eastAsia"/>
          <w:b/>
          <w:bCs/>
          <w:spacing w:val="-15"/>
          <w:sz w:val="30"/>
          <w:szCs w:val="30"/>
        </w:rPr>
        <w:t>Л</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Рубинштейн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w:t>
      </w:r>
      <w:r w:rsidRPr="003F09CA">
        <w:rPr>
          <w:rFonts w:ascii="Arial" w:hAnsi="Arial" w:cs="Arial"/>
          <w:b/>
          <w:bCs/>
          <w:spacing w:val="-15"/>
          <w:sz w:val="30"/>
          <w:szCs w:val="30"/>
        </w:rPr>
        <w:t>.</w:t>
      </w:r>
      <w:r w:rsidRPr="003F09CA">
        <w:rPr>
          <w:rFonts w:ascii="Arial" w:hAnsi="Arial" w:cs="Arial" w:hint="eastAsia"/>
          <w:b/>
          <w:bCs/>
          <w:spacing w:val="-15"/>
          <w:sz w:val="30"/>
          <w:szCs w:val="30"/>
        </w:rPr>
        <w:t>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Узнадзе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Д</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Шадриков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Учеными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разработаны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различные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аспекты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w:t>
      </w:r>
      <w:r w:rsidRPr="003F09CA">
        <w:rPr>
          <w:rFonts w:ascii="Arial" w:hAnsi="Arial" w:cs="Arial"/>
          <w:b/>
          <w:bCs/>
          <w:spacing w:val="-15"/>
          <w:sz w:val="30"/>
          <w:szCs w:val="30"/>
        </w:rPr>
        <w:t>-</w:t>
      </w:r>
      <w:r w:rsidRPr="003F09CA">
        <w:rPr>
          <w:rFonts w:ascii="Arial" w:hAnsi="Arial" w:cs="Arial" w:hint="eastAsia"/>
          <w:b/>
          <w:bCs/>
          <w:spacing w:val="-15"/>
          <w:sz w:val="30"/>
          <w:szCs w:val="30"/>
        </w:rPr>
        <w:t>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Ковалев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Дружинин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службы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боевого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журства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Дьяченко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Кандыбович</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Селезнев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Столяренко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Съедин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Сысоев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Ю</w:t>
      </w:r>
      <w:r w:rsidRPr="003F09CA">
        <w:rPr>
          <w:rFonts w:ascii="Arial" w:hAnsi="Arial" w:cs="Arial"/>
          <w:b/>
          <w:bCs/>
          <w:spacing w:val="-15"/>
          <w:sz w:val="30"/>
          <w:szCs w:val="30"/>
        </w:rPr>
        <w:t>.</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Шеремета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Бринько</w:t>
      </w: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показал</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что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w:t>
      </w:r>
      <w:r w:rsidRPr="003F09CA">
        <w:rPr>
          <w:rFonts w:ascii="Arial" w:hAnsi="Arial" w:cs="Arial"/>
          <w:b/>
          <w:bCs/>
          <w:spacing w:val="-15"/>
          <w:sz w:val="30"/>
          <w:szCs w:val="30"/>
        </w:rPr>
        <w:t>-</w:t>
      </w:r>
      <w:r w:rsidRPr="003F09CA">
        <w:rPr>
          <w:rFonts w:ascii="Arial" w:hAnsi="Arial" w:cs="Arial" w:hint="eastAsia"/>
          <w:b/>
          <w:bCs/>
          <w:spacing w:val="-15"/>
          <w:sz w:val="30"/>
          <w:szCs w:val="30"/>
        </w:rPr>
        <w:t>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совре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социокультурных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достаточно</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Объект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Предмет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w:t>
      </w:r>
      <w:r w:rsidRPr="003F09CA">
        <w:rPr>
          <w:rFonts w:ascii="Arial" w:hAnsi="Arial" w:cs="Arial"/>
          <w:b/>
          <w:bCs/>
          <w:spacing w:val="-15"/>
          <w:sz w:val="30"/>
          <w:szCs w:val="30"/>
        </w:rPr>
        <w:tab/>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Цель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выявить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обосновать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систему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Гипотезы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достигнет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желаемого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если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будет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качественный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дидатов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оказана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мощь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поддержка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осознанию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разрешению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курсантами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существующих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каж</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дой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высокозначимой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субъективно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реализуемой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объективно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Задачи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w:t>
      </w:r>
      <w:r w:rsidRPr="003F09CA">
        <w:rPr>
          <w:rFonts w:ascii="Arial" w:hAnsi="Arial" w:cs="Arial"/>
          <w:b/>
          <w:bCs/>
          <w:spacing w:val="-15"/>
          <w:sz w:val="30"/>
          <w:szCs w:val="30"/>
        </w:rPr>
        <w:tab/>
      </w:r>
      <w:r w:rsidRPr="003F09CA">
        <w:rPr>
          <w:rFonts w:ascii="Arial" w:hAnsi="Arial" w:cs="Arial" w:hint="eastAsia"/>
          <w:b/>
          <w:bCs/>
          <w:spacing w:val="-15"/>
          <w:sz w:val="30"/>
          <w:szCs w:val="30"/>
        </w:rPr>
        <w:t>Провести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теоретико</w:t>
      </w:r>
      <w:r w:rsidRPr="003F09CA">
        <w:rPr>
          <w:rFonts w:ascii="Arial" w:hAnsi="Arial" w:cs="Arial"/>
          <w:b/>
          <w:bCs/>
          <w:spacing w:val="-15"/>
          <w:sz w:val="30"/>
          <w:szCs w:val="30"/>
        </w:rPr>
        <w:t>-</w:t>
      </w:r>
      <w:r w:rsidRPr="003F09CA">
        <w:rPr>
          <w:rFonts w:ascii="Arial" w:hAnsi="Arial" w:cs="Arial" w:hint="eastAsia"/>
          <w:b/>
          <w:bCs/>
          <w:spacing w:val="-15"/>
          <w:sz w:val="30"/>
          <w:szCs w:val="30"/>
        </w:rPr>
        <w:t>методологический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w:t>
      </w:r>
      <w:r w:rsidRPr="003F09CA">
        <w:rPr>
          <w:rFonts w:ascii="Arial" w:hAnsi="Arial" w:cs="Arial"/>
          <w:b/>
          <w:bCs/>
          <w:spacing w:val="-15"/>
          <w:sz w:val="30"/>
          <w:szCs w:val="30"/>
        </w:rPr>
        <w:t>-</w:t>
      </w:r>
      <w:r w:rsidRPr="003F09CA">
        <w:rPr>
          <w:rFonts w:ascii="Arial" w:hAnsi="Arial" w:cs="Arial" w:hint="eastAsia"/>
          <w:b/>
          <w:bCs/>
          <w:spacing w:val="-15"/>
          <w:sz w:val="30"/>
          <w:szCs w:val="30"/>
        </w:rPr>
        <w:t>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w:t>
      </w:r>
      <w:r w:rsidRPr="003F09CA">
        <w:rPr>
          <w:rFonts w:ascii="Arial" w:hAnsi="Arial" w:cs="Arial"/>
          <w:b/>
          <w:bCs/>
          <w:spacing w:val="-15"/>
          <w:sz w:val="30"/>
          <w:szCs w:val="30"/>
        </w:rPr>
        <w:tab/>
      </w:r>
      <w:r w:rsidRPr="003F09CA">
        <w:rPr>
          <w:rFonts w:ascii="Arial" w:hAnsi="Arial" w:cs="Arial" w:hint="eastAsia"/>
          <w:b/>
          <w:bCs/>
          <w:spacing w:val="-15"/>
          <w:sz w:val="30"/>
          <w:szCs w:val="30"/>
        </w:rPr>
        <w:t>Выявить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соотношение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личности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3.</w:t>
      </w:r>
      <w:r w:rsidRPr="003F09CA">
        <w:rPr>
          <w:rFonts w:ascii="Arial" w:hAnsi="Arial" w:cs="Arial"/>
          <w:b/>
          <w:bCs/>
          <w:spacing w:val="-15"/>
          <w:sz w:val="30"/>
          <w:szCs w:val="30"/>
        </w:rPr>
        <w:tab/>
        <w:t xml:space="preserve"> </w:t>
      </w:r>
      <w:r w:rsidRPr="003F09CA">
        <w:rPr>
          <w:rFonts w:ascii="Arial" w:hAnsi="Arial" w:cs="Arial" w:hint="eastAsia"/>
          <w:b/>
          <w:bCs/>
          <w:spacing w:val="-15"/>
          <w:sz w:val="30"/>
          <w:szCs w:val="30"/>
        </w:rPr>
        <w:t>Разработать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модель</w:t>
      </w:r>
      <w:r w:rsidRPr="003F09CA">
        <w:rPr>
          <w:rFonts w:ascii="Arial" w:hAnsi="Arial" w:cs="Arial"/>
          <w:b/>
          <w:bCs/>
          <w:spacing w:val="-15"/>
          <w:sz w:val="30"/>
          <w:szCs w:val="30"/>
        </w:rPr>
        <w:tab/>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ab/>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ab/>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готовки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4.</w:t>
      </w:r>
      <w:r w:rsidRPr="003F09CA">
        <w:rPr>
          <w:rFonts w:ascii="Arial" w:hAnsi="Arial" w:cs="Arial"/>
          <w:b/>
          <w:bCs/>
          <w:spacing w:val="-15"/>
          <w:sz w:val="30"/>
          <w:szCs w:val="30"/>
        </w:rPr>
        <w:tab/>
      </w:r>
      <w:r w:rsidRPr="003F09CA">
        <w:rPr>
          <w:rFonts w:ascii="Arial" w:hAnsi="Arial" w:cs="Arial" w:hint="eastAsia"/>
          <w:b/>
          <w:bCs/>
          <w:spacing w:val="-15"/>
          <w:sz w:val="30"/>
          <w:szCs w:val="30"/>
        </w:rPr>
        <w:t>Выявить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влияющие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5.</w:t>
      </w:r>
      <w:r w:rsidRPr="003F09CA">
        <w:rPr>
          <w:rFonts w:ascii="Arial" w:hAnsi="Arial" w:cs="Arial"/>
          <w:b/>
          <w:bCs/>
          <w:spacing w:val="-15"/>
          <w:sz w:val="30"/>
          <w:szCs w:val="30"/>
        </w:rPr>
        <w:tab/>
      </w:r>
      <w:r w:rsidRPr="003F09CA">
        <w:rPr>
          <w:rFonts w:ascii="Arial" w:hAnsi="Arial" w:cs="Arial" w:hint="eastAsia"/>
          <w:b/>
          <w:bCs/>
          <w:spacing w:val="-15"/>
          <w:sz w:val="30"/>
          <w:szCs w:val="30"/>
        </w:rPr>
        <w:t>Осуществить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факторов</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обеспечивающих</w:t>
      </w:r>
      <w:r w:rsidRPr="003F09CA">
        <w:rPr>
          <w:rFonts w:ascii="Arial" w:hAnsi="Arial" w:cs="Arial"/>
          <w:b/>
          <w:bCs/>
          <w:spacing w:val="-15"/>
          <w:sz w:val="30"/>
          <w:szCs w:val="30"/>
        </w:rPr>
        <w:tab/>
      </w:r>
      <w:r w:rsidRPr="003F09CA">
        <w:rPr>
          <w:rFonts w:ascii="Arial" w:hAnsi="Arial" w:cs="Arial" w:hint="eastAsia"/>
          <w:b/>
          <w:bCs/>
          <w:spacing w:val="-15"/>
          <w:sz w:val="30"/>
          <w:szCs w:val="30"/>
        </w:rPr>
        <w:t>успешное</w:t>
      </w:r>
      <w:r w:rsidRPr="003F09CA">
        <w:rPr>
          <w:rFonts w:ascii="Arial" w:hAnsi="Arial" w:cs="Arial"/>
          <w:b/>
          <w:bCs/>
          <w:spacing w:val="-15"/>
          <w:sz w:val="30"/>
          <w:szCs w:val="30"/>
        </w:rPr>
        <w:tab/>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ab/>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ab/>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Методы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обобщение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положений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w:t>
      </w:r>
      <w:r w:rsidRPr="003F09CA">
        <w:rPr>
          <w:rFonts w:ascii="Arial" w:hAnsi="Arial" w:cs="Arial"/>
          <w:b/>
          <w:bCs/>
          <w:spacing w:val="-15"/>
          <w:sz w:val="30"/>
          <w:szCs w:val="30"/>
        </w:rPr>
        <w:t>-</w:t>
      </w:r>
      <w:r w:rsidRPr="003F09CA">
        <w:rPr>
          <w:rFonts w:ascii="Arial" w:hAnsi="Arial" w:cs="Arial" w:hint="eastAsia"/>
          <w:b/>
          <w:bCs/>
          <w:spacing w:val="-15"/>
          <w:sz w:val="30"/>
          <w:szCs w:val="30"/>
        </w:rPr>
        <w:t>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соответствующих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влияющих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наблюде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сравнительный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контент</w:t>
      </w:r>
      <w:r w:rsidRPr="003F09CA">
        <w:rPr>
          <w:rFonts w:ascii="Arial" w:hAnsi="Arial" w:cs="Arial"/>
          <w:b/>
          <w:bCs/>
          <w:spacing w:val="-15"/>
          <w:sz w:val="30"/>
          <w:szCs w:val="30"/>
        </w:rPr>
        <w:t>-</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корреляционный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психобиографический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индивидуальные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беседы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анкетный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опрос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экспертные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оценки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диагностика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опросник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Ценностные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тации</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Рокича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адаптированный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Гоштаутасом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Семеновым</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w:t>
      </w:r>
      <w:r w:rsidRPr="003F09CA">
        <w:rPr>
          <w:rFonts w:ascii="Arial" w:hAnsi="Arial" w:cs="Arial"/>
          <w:b/>
          <w:bCs/>
          <w:spacing w:val="-15"/>
          <w:sz w:val="30"/>
          <w:szCs w:val="30"/>
        </w:rPr>
        <w:t>.</w:t>
      </w:r>
      <w:r w:rsidRPr="003F09CA">
        <w:rPr>
          <w:rFonts w:ascii="Arial" w:hAnsi="Arial" w:cs="Arial" w:hint="eastAsia"/>
          <w:b/>
          <w:bCs/>
          <w:spacing w:val="-15"/>
          <w:sz w:val="30"/>
          <w:szCs w:val="30"/>
        </w:rPr>
        <w:t>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Ядовым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w:t>
      </w:r>
      <w:r w:rsidRPr="003F09CA">
        <w:rPr>
          <w:rFonts w:ascii="Arial" w:hAnsi="Arial" w:cs="Arial"/>
          <w:b/>
          <w:bCs/>
          <w:spacing w:val="-15"/>
          <w:sz w:val="30"/>
          <w:szCs w:val="30"/>
        </w:rPr>
        <w:t>.</w:t>
      </w:r>
      <w:r w:rsidRPr="003F09CA">
        <w:rPr>
          <w:rFonts w:ascii="Arial" w:hAnsi="Arial" w:cs="Arial" w:hint="eastAsia"/>
          <w:b/>
          <w:bCs/>
          <w:spacing w:val="-15"/>
          <w:sz w:val="30"/>
          <w:szCs w:val="30"/>
        </w:rPr>
        <w:t>Б</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Фанталовой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Уровень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соотношения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“доступности”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различных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жизненных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сферах</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опросник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Кеттелла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16 </w:t>
      </w:r>
      <w:r w:rsidRPr="003F09CA">
        <w:rPr>
          <w:rFonts w:ascii="Arial" w:hAnsi="Arial" w:cs="Arial" w:hint="eastAsia"/>
          <w:b/>
          <w:bCs/>
          <w:spacing w:val="-15"/>
          <w:sz w:val="30"/>
          <w:szCs w:val="30"/>
        </w:rPr>
        <w:t>ФЛО</w:t>
      </w:r>
      <w:r w:rsidRPr="003F09CA">
        <w:rPr>
          <w:rFonts w:ascii="Arial" w:hAnsi="Arial" w:cs="Arial"/>
          <w:b/>
          <w:bCs/>
          <w:spacing w:val="-15"/>
          <w:sz w:val="30"/>
          <w:szCs w:val="30"/>
        </w:rPr>
        <w:t>-</w:t>
      </w:r>
      <w:r w:rsidRPr="003F09CA">
        <w:rPr>
          <w:rFonts w:ascii="Arial" w:hAnsi="Arial" w:cs="Arial" w:hint="eastAsia"/>
          <w:b/>
          <w:bCs/>
          <w:spacing w:val="-15"/>
          <w:sz w:val="30"/>
          <w:szCs w:val="30"/>
        </w:rPr>
        <w:t>С</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опытно</w:t>
      </w:r>
      <w:r w:rsidRPr="003F09CA">
        <w:rPr>
          <w:rFonts w:ascii="Arial" w:hAnsi="Arial" w:cs="Arial"/>
          <w:b/>
          <w:bCs/>
          <w:spacing w:val="-15"/>
          <w:sz w:val="30"/>
          <w:szCs w:val="30"/>
        </w:rPr>
        <w:t>-</w:t>
      </w:r>
      <w:r w:rsidRPr="003F09CA">
        <w:rPr>
          <w:rFonts w:ascii="Arial" w:hAnsi="Arial" w:cs="Arial" w:hint="eastAsia"/>
          <w:b/>
          <w:bCs/>
          <w:spacing w:val="-15"/>
          <w:sz w:val="30"/>
          <w:szCs w:val="30"/>
        </w:rPr>
        <w:t>поисковое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исследование</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База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Исследовательская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проводилась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автомобильном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кандидатов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1997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2001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Уральского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округа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кандидатов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высшие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учебные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заведе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Министерства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обороны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Российской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Федерации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числа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2000 </w:t>
      </w:r>
      <w:r w:rsidRPr="003F09CA">
        <w:rPr>
          <w:rFonts w:ascii="Arial" w:hAnsi="Arial" w:cs="Arial" w:hint="eastAsia"/>
          <w:b/>
          <w:bCs/>
          <w:spacing w:val="-15"/>
          <w:sz w:val="30"/>
          <w:szCs w:val="30"/>
        </w:rPr>
        <w:t>году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приняли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участие</w:t>
      </w:r>
      <w:r w:rsidRPr="003F09CA">
        <w:rPr>
          <w:rFonts w:ascii="Arial" w:hAnsi="Arial" w:cs="Arial"/>
          <w:b/>
          <w:bCs/>
          <w:spacing w:val="-15"/>
          <w:sz w:val="30"/>
          <w:szCs w:val="30"/>
        </w:rPr>
        <w:t xml:space="preserve"> 215 </w:t>
      </w:r>
      <w:r w:rsidRPr="003F09CA">
        <w:rPr>
          <w:rFonts w:ascii="Arial" w:hAnsi="Arial" w:cs="Arial" w:hint="eastAsia"/>
          <w:b/>
          <w:bCs/>
          <w:spacing w:val="-15"/>
          <w:sz w:val="30"/>
          <w:szCs w:val="30"/>
        </w:rPr>
        <w:t>абитуриентов</w:t>
      </w:r>
      <w:r w:rsidRPr="003F09CA">
        <w:rPr>
          <w:rFonts w:ascii="Arial" w:hAnsi="Arial" w:cs="Arial"/>
          <w:b/>
          <w:bCs/>
          <w:spacing w:val="-15"/>
          <w:sz w:val="30"/>
          <w:szCs w:val="30"/>
        </w:rPr>
        <w:t xml:space="preserve">, 639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232 </w:t>
      </w:r>
      <w:r w:rsidRPr="003F09CA">
        <w:rPr>
          <w:rFonts w:ascii="Arial" w:hAnsi="Arial" w:cs="Arial" w:hint="eastAsia"/>
          <w:b/>
          <w:bCs/>
          <w:spacing w:val="-15"/>
          <w:sz w:val="30"/>
          <w:szCs w:val="30"/>
        </w:rPr>
        <w:t>офицера</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Этапы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прошло</w:t>
      </w:r>
      <w:r w:rsidRPr="003F09CA">
        <w:rPr>
          <w:rFonts w:ascii="Arial" w:hAnsi="Arial" w:cs="Arial"/>
          <w:b/>
          <w:bCs/>
          <w:spacing w:val="-15"/>
          <w:sz w:val="30"/>
          <w:szCs w:val="30"/>
        </w:rPr>
        <w:t xml:space="preserve"> 4 </w:t>
      </w:r>
      <w:r w:rsidRPr="003F09CA">
        <w:rPr>
          <w:rFonts w:ascii="Arial" w:hAnsi="Arial" w:cs="Arial" w:hint="eastAsia"/>
          <w:b/>
          <w:bCs/>
          <w:spacing w:val="-15"/>
          <w:sz w:val="30"/>
          <w:szCs w:val="30"/>
        </w:rPr>
        <w:t>этапа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первом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этапе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поисково</w:t>
      </w:r>
      <w:r w:rsidRPr="003F09CA">
        <w:rPr>
          <w:rFonts w:ascii="Arial" w:hAnsi="Arial" w:cs="Arial"/>
          <w:b/>
          <w:bCs/>
          <w:spacing w:val="-15"/>
          <w:sz w:val="30"/>
          <w:szCs w:val="30"/>
        </w:rPr>
        <w:t>-</w:t>
      </w:r>
      <w:r w:rsidRPr="003F09CA">
        <w:rPr>
          <w:rFonts w:ascii="Arial" w:hAnsi="Arial" w:cs="Arial" w:hint="eastAsia"/>
          <w:b/>
          <w:bCs/>
          <w:spacing w:val="-15"/>
          <w:sz w:val="30"/>
          <w:szCs w:val="30"/>
        </w:rPr>
        <w:t>подготовительном</w:t>
      </w:r>
      <w:r w:rsidRPr="003F09CA">
        <w:rPr>
          <w:rFonts w:ascii="Arial" w:hAnsi="Arial" w:cs="Arial"/>
          <w:b/>
          <w:bCs/>
          <w:spacing w:val="-15"/>
          <w:sz w:val="30"/>
          <w:szCs w:val="30"/>
        </w:rPr>
        <w:t xml:space="preserve">, 1996-1998 </w:t>
      </w:r>
      <w:r w:rsidRPr="003F09CA">
        <w:rPr>
          <w:rFonts w:ascii="Arial" w:hAnsi="Arial" w:cs="Arial" w:hint="eastAsia"/>
          <w:b/>
          <w:bCs/>
          <w:spacing w:val="-15"/>
          <w:sz w:val="30"/>
          <w:szCs w:val="30"/>
        </w:rPr>
        <w:t>гг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осуществлялся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литературы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смежным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темам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уточнялись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цель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ект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предмет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задачи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гипотеза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втором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этапе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w:t>
      </w:r>
      <w:r w:rsidRPr="003F09CA">
        <w:rPr>
          <w:rFonts w:ascii="Arial" w:hAnsi="Arial" w:cs="Arial"/>
          <w:b/>
          <w:bCs/>
          <w:spacing w:val="-15"/>
          <w:sz w:val="30"/>
          <w:szCs w:val="30"/>
        </w:rPr>
        <w:t>-</w:t>
      </w:r>
      <w:r w:rsidRPr="003F09CA">
        <w:rPr>
          <w:rFonts w:ascii="Arial" w:hAnsi="Arial" w:cs="Arial" w:hint="eastAsia"/>
          <w:b/>
          <w:bCs/>
          <w:spacing w:val="-15"/>
          <w:sz w:val="30"/>
          <w:szCs w:val="30"/>
        </w:rPr>
        <w:t>но</w:t>
      </w:r>
      <w:r w:rsidRPr="003F09CA">
        <w:rPr>
          <w:rFonts w:ascii="Arial" w:hAnsi="Arial" w:cs="Arial"/>
          <w:b/>
          <w:bCs/>
          <w:spacing w:val="-15"/>
          <w:sz w:val="30"/>
          <w:szCs w:val="30"/>
        </w:rPr>
        <w:t>-</w:t>
      </w:r>
      <w:r w:rsidRPr="003F09CA">
        <w:rPr>
          <w:rFonts w:ascii="Arial" w:hAnsi="Arial" w:cs="Arial" w:hint="eastAsia"/>
          <w:b/>
          <w:bCs/>
          <w:spacing w:val="-15"/>
          <w:sz w:val="30"/>
          <w:szCs w:val="30"/>
        </w:rPr>
        <w:t>экспериментальном</w:t>
      </w:r>
      <w:r w:rsidRPr="003F09CA">
        <w:rPr>
          <w:rFonts w:ascii="Arial" w:hAnsi="Arial" w:cs="Arial"/>
          <w:b/>
          <w:bCs/>
          <w:spacing w:val="-15"/>
          <w:sz w:val="30"/>
          <w:szCs w:val="30"/>
        </w:rPr>
        <w:t xml:space="preserve">, 1998-1999 </w:t>
      </w:r>
      <w:r w:rsidRPr="003F09CA">
        <w:rPr>
          <w:rFonts w:ascii="Arial" w:hAnsi="Arial" w:cs="Arial" w:hint="eastAsia"/>
          <w:b/>
          <w:bCs/>
          <w:spacing w:val="-15"/>
          <w:sz w:val="30"/>
          <w:szCs w:val="30"/>
        </w:rPr>
        <w:t>гг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проводилось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состояния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w:t>
      </w:r>
      <w:r w:rsidRPr="003F09CA">
        <w:rPr>
          <w:rFonts w:ascii="Arial" w:hAnsi="Arial" w:cs="Arial"/>
          <w:b/>
          <w:bCs/>
          <w:spacing w:val="-15"/>
          <w:sz w:val="30"/>
          <w:szCs w:val="30"/>
        </w:rPr>
        <w:t>-</w:t>
      </w:r>
      <w:r w:rsidRPr="003F09CA">
        <w:rPr>
          <w:rFonts w:ascii="Arial" w:hAnsi="Arial" w:cs="Arial" w:hint="eastAsia"/>
          <w:b/>
          <w:bCs/>
          <w:spacing w:val="-15"/>
          <w:sz w:val="30"/>
          <w:szCs w:val="30"/>
        </w:rPr>
        <w:t>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третьем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этапе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формирующем</w:t>
      </w:r>
      <w:r w:rsidRPr="003F09CA">
        <w:rPr>
          <w:rFonts w:ascii="Arial" w:hAnsi="Arial" w:cs="Arial"/>
          <w:b/>
          <w:bCs/>
          <w:spacing w:val="-15"/>
          <w:sz w:val="30"/>
          <w:szCs w:val="30"/>
        </w:rPr>
        <w:t xml:space="preserve">, 1999-2001 </w:t>
      </w:r>
      <w:r w:rsidRPr="003F09CA">
        <w:rPr>
          <w:rFonts w:ascii="Arial" w:hAnsi="Arial" w:cs="Arial" w:hint="eastAsia"/>
          <w:b/>
          <w:bCs/>
          <w:spacing w:val="-15"/>
          <w:sz w:val="30"/>
          <w:szCs w:val="30"/>
        </w:rPr>
        <w:t>гг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была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оказана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помощь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поддержка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имеющих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высокие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интегрального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казателя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организовано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взаимодействие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факультета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командиров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подразделений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профессорско</w:t>
      </w:r>
      <w:r w:rsidRPr="003F09CA">
        <w:rPr>
          <w:rFonts w:ascii="Arial" w:hAnsi="Arial" w:cs="Arial"/>
          <w:b/>
          <w:bCs/>
          <w:spacing w:val="-15"/>
          <w:sz w:val="30"/>
          <w:szCs w:val="30"/>
        </w:rPr>
        <w:t>-</w:t>
      </w:r>
      <w:r w:rsidRPr="003F09CA">
        <w:rPr>
          <w:rFonts w:ascii="Arial" w:hAnsi="Arial" w:cs="Arial" w:hint="eastAsia"/>
          <w:b/>
          <w:bCs/>
          <w:spacing w:val="-15"/>
          <w:sz w:val="30"/>
          <w:szCs w:val="30"/>
        </w:rPr>
        <w:t>преподаватель</w:t>
      </w: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состава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специалистов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курсантами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профилактике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негативного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отношения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цера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четвертом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этапе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контрольном</w:t>
      </w:r>
      <w:r w:rsidRPr="003F09CA">
        <w:rPr>
          <w:rFonts w:ascii="Arial" w:hAnsi="Arial" w:cs="Arial"/>
          <w:b/>
          <w:bCs/>
          <w:spacing w:val="-15"/>
          <w:sz w:val="30"/>
          <w:szCs w:val="30"/>
        </w:rPr>
        <w:t xml:space="preserve">, 2001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была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повторная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агностика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подведение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итогов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экспериментальной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Научная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новизна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значимость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w:t>
      </w:r>
      <w:r w:rsidRPr="003F09CA">
        <w:rPr>
          <w:rFonts w:ascii="Arial" w:hAnsi="Arial" w:cs="Arial"/>
          <w:b/>
          <w:bCs/>
          <w:spacing w:val="-15"/>
          <w:sz w:val="30"/>
          <w:szCs w:val="30"/>
        </w:rPr>
        <w:tab/>
        <w:t xml:space="preserve"> </w:t>
      </w:r>
      <w:r w:rsidRPr="003F09CA">
        <w:rPr>
          <w:rFonts w:ascii="Arial" w:hAnsi="Arial" w:cs="Arial" w:hint="eastAsia"/>
          <w:b/>
          <w:bCs/>
          <w:spacing w:val="-15"/>
          <w:sz w:val="30"/>
          <w:szCs w:val="30"/>
        </w:rPr>
        <w:t>Разработана</w:t>
      </w:r>
      <w:r w:rsidRPr="003F09CA">
        <w:rPr>
          <w:rFonts w:ascii="Arial" w:hAnsi="Arial" w:cs="Arial"/>
          <w:b/>
          <w:bCs/>
          <w:spacing w:val="-15"/>
          <w:sz w:val="30"/>
          <w:szCs w:val="30"/>
        </w:rPr>
        <w:tab/>
      </w:r>
      <w:r w:rsidRPr="003F09CA">
        <w:rPr>
          <w:rFonts w:ascii="Arial" w:hAnsi="Arial" w:cs="Arial" w:hint="eastAsia"/>
          <w:b/>
          <w:bCs/>
          <w:spacing w:val="-15"/>
          <w:sz w:val="30"/>
          <w:szCs w:val="30"/>
        </w:rPr>
        <w:t>модель</w:t>
      </w:r>
      <w:r w:rsidRPr="003F09CA">
        <w:rPr>
          <w:rFonts w:ascii="Arial" w:hAnsi="Arial" w:cs="Arial"/>
          <w:b/>
          <w:bCs/>
          <w:spacing w:val="-15"/>
          <w:sz w:val="30"/>
          <w:szCs w:val="30"/>
        </w:rPr>
        <w:tab/>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w:t>
      </w:r>
      <w:r w:rsidRPr="003F09CA">
        <w:rPr>
          <w:rFonts w:ascii="Arial" w:hAnsi="Arial" w:cs="Arial"/>
          <w:b/>
          <w:bCs/>
          <w:spacing w:val="-15"/>
          <w:sz w:val="30"/>
          <w:szCs w:val="30"/>
        </w:rPr>
        <w:t>-</w:t>
      </w:r>
      <w:r w:rsidRPr="003F09CA">
        <w:rPr>
          <w:rFonts w:ascii="Arial" w:hAnsi="Arial" w:cs="Arial" w:hint="eastAsia"/>
          <w:b/>
          <w:bCs/>
          <w:spacing w:val="-15"/>
          <w:sz w:val="30"/>
          <w:szCs w:val="30"/>
        </w:rPr>
        <w:t>готовки</w:t>
      </w:r>
      <w:r w:rsidRPr="003F09CA">
        <w:rPr>
          <w:rFonts w:ascii="Arial" w:hAnsi="Arial" w:cs="Arial"/>
          <w:b/>
          <w:bCs/>
          <w:spacing w:val="-15"/>
          <w:sz w:val="30"/>
          <w:szCs w:val="30"/>
        </w:rPr>
        <w:t>.</w:t>
      </w:r>
      <w:r w:rsidRPr="003F09CA">
        <w:rPr>
          <w:rFonts w:ascii="Arial" w:hAnsi="Arial" w:cs="Arial"/>
          <w:b/>
          <w:bCs/>
          <w:spacing w:val="-15"/>
          <w:sz w:val="30"/>
          <w:szCs w:val="30"/>
        </w:rPr>
        <w:tab/>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І</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w:t>
      </w:r>
      <w:r w:rsidRPr="003F09CA">
        <w:rPr>
          <w:rFonts w:ascii="Arial" w:hAnsi="Arial" w:cs="Arial"/>
          <w:b/>
          <w:bCs/>
          <w:spacing w:val="-15"/>
          <w:sz w:val="30"/>
          <w:szCs w:val="30"/>
        </w:rPr>
        <w:tab/>
      </w:r>
      <w:r w:rsidRPr="003F09CA">
        <w:rPr>
          <w:rFonts w:ascii="Arial" w:hAnsi="Arial" w:cs="Arial" w:hint="eastAsia"/>
          <w:b/>
          <w:bCs/>
          <w:spacing w:val="-15"/>
          <w:sz w:val="30"/>
          <w:szCs w:val="30"/>
        </w:rPr>
        <w:t>Выявлена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обоснована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экспериментально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проверена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система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успешного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функциони</w:t>
      </w:r>
      <w:r w:rsidRPr="003F09CA">
        <w:rPr>
          <w:rFonts w:ascii="Arial" w:hAnsi="Arial" w:cs="Arial"/>
          <w:b/>
          <w:bCs/>
          <w:spacing w:val="-15"/>
          <w:sz w:val="30"/>
          <w:szCs w:val="30"/>
        </w:rPr>
        <w:t>-</w:t>
      </w:r>
      <w:r w:rsidRPr="003F09CA">
        <w:rPr>
          <w:rFonts w:ascii="Arial" w:hAnsi="Arial" w:cs="Arial" w:hint="eastAsia"/>
          <w:b/>
          <w:bCs/>
          <w:spacing w:val="-15"/>
          <w:sz w:val="30"/>
          <w:szCs w:val="30"/>
        </w:rPr>
        <w:t>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названной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модели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качественный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w:t>
      </w:r>
      <w:r w:rsidRPr="003F09CA">
        <w:rPr>
          <w:rFonts w:ascii="Arial" w:hAnsi="Arial" w:cs="Arial"/>
          <w:b/>
          <w:bCs/>
          <w:spacing w:val="-15"/>
          <w:sz w:val="30"/>
          <w:szCs w:val="30"/>
        </w:rPr>
        <w:t>-</w:t>
      </w:r>
      <w:r w:rsidRPr="003F09CA">
        <w:rPr>
          <w:rFonts w:ascii="Arial" w:hAnsi="Arial" w:cs="Arial" w:hint="eastAsia"/>
          <w:b/>
          <w:bCs/>
          <w:spacing w:val="-15"/>
          <w:sz w:val="30"/>
          <w:szCs w:val="30"/>
        </w:rPr>
        <w:t>логический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кандидатов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уровень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период</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выявлены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имеющие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высокие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интеграль</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показателя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значимость</w:t>
      </w:r>
      <w:r w:rsidRPr="003F09CA">
        <w:rPr>
          <w:rFonts w:ascii="Arial" w:hAnsi="Arial" w:cs="Arial"/>
          <w:b/>
          <w:bCs/>
          <w:spacing w:val="-15"/>
          <w:sz w:val="30"/>
          <w:szCs w:val="30"/>
        </w:rPr>
        <w:t xml:space="preserve"> - </w:t>
      </w:r>
      <w:r w:rsidRPr="003F09CA">
        <w:rPr>
          <w:rFonts w:ascii="Arial" w:hAnsi="Arial" w:cs="Arial" w:hint="eastAsia"/>
          <w:b/>
          <w:bCs/>
          <w:spacing w:val="-15"/>
          <w:sz w:val="30"/>
          <w:szCs w:val="30"/>
        </w:rPr>
        <w:t>доступность</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(R)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требующие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повышенного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внимания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оказана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помощь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поддержка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осознанию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разрешению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существующих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каждой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высокозначимой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субъективно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реализуемой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объективно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выра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ботаны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рекомендации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командованию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факультета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командирам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подразде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лений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профессорско</w:t>
      </w:r>
      <w:r w:rsidRPr="003F09CA">
        <w:rPr>
          <w:rFonts w:ascii="Arial" w:hAnsi="Arial" w:cs="Arial"/>
          <w:b/>
          <w:bCs/>
          <w:spacing w:val="-15"/>
          <w:sz w:val="30"/>
          <w:szCs w:val="30"/>
        </w:rPr>
        <w:t>-</w:t>
      </w:r>
      <w:r w:rsidRPr="003F09CA">
        <w:rPr>
          <w:rFonts w:ascii="Arial" w:hAnsi="Arial" w:cs="Arial" w:hint="eastAsia"/>
          <w:b/>
          <w:bCs/>
          <w:spacing w:val="-15"/>
          <w:sz w:val="30"/>
          <w:szCs w:val="30"/>
        </w:rPr>
        <w:t>преподавательскому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составу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особенностям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индивидуально</w:t>
      </w:r>
      <w:r w:rsidRPr="003F09CA">
        <w:rPr>
          <w:rFonts w:ascii="Arial" w:hAnsi="Arial" w:cs="Arial"/>
          <w:b/>
          <w:bCs/>
          <w:spacing w:val="-15"/>
          <w:sz w:val="30"/>
          <w:szCs w:val="30"/>
        </w:rPr>
        <w:t>-</w:t>
      </w:r>
      <w:r w:rsidRPr="003F09CA">
        <w:rPr>
          <w:rFonts w:ascii="Arial" w:hAnsi="Arial" w:cs="Arial" w:hint="eastAsia"/>
          <w:b/>
          <w:bCs/>
          <w:spacing w:val="-15"/>
          <w:sz w:val="30"/>
          <w:szCs w:val="30"/>
        </w:rPr>
        <w:t>воспитательной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организовано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педагогическое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взаимодействие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указанных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должностных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лиц</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курсантами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развитию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смысла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службы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войсках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вичных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должностях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выработано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отноше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славным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традициям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корпуса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понимание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осознание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службы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офицера</w:t>
      </w:r>
      <w:r w:rsidRPr="003F09CA">
        <w:rPr>
          <w:rFonts w:ascii="Arial" w:hAnsi="Arial" w:cs="Arial"/>
          <w:b/>
          <w:bCs/>
          <w:spacing w:val="-15"/>
          <w:sz w:val="30"/>
          <w:szCs w:val="30"/>
        </w:rPr>
        <w:t>. 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Практическая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значимость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заключается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что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воды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рекомендации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могут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быть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использованы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ходе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мероприятий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отбора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сопровождения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учебно</w:t>
      </w:r>
      <w:r w:rsidRPr="003F09CA">
        <w:rPr>
          <w:rFonts w:ascii="Arial" w:hAnsi="Arial" w:cs="Arial"/>
          <w:b/>
          <w:bCs/>
          <w:spacing w:val="-15"/>
          <w:sz w:val="30"/>
          <w:szCs w:val="30"/>
        </w:rPr>
        <w:t>-</w:t>
      </w:r>
      <w:r w:rsidRPr="003F09CA">
        <w:rPr>
          <w:rFonts w:ascii="Arial" w:hAnsi="Arial" w:cs="Arial" w:hint="eastAsia"/>
          <w:b/>
          <w:bCs/>
          <w:spacing w:val="-15"/>
          <w:sz w:val="30"/>
          <w:szCs w:val="30"/>
        </w:rPr>
        <w:t>воспитательного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выпускников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учебных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заведе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Информационно</w:t>
      </w:r>
      <w:r w:rsidRPr="003F09CA">
        <w:rPr>
          <w:rFonts w:ascii="Arial" w:hAnsi="Arial" w:cs="Arial"/>
          <w:b/>
          <w:bCs/>
          <w:spacing w:val="-15"/>
          <w:sz w:val="30"/>
          <w:szCs w:val="30"/>
        </w:rPr>
        <w:t>-</w:t>
      </w:r>
      <w:r w:rsidRPr="003F09CA">
        <w:rPr>
          <w:rFonts w:ascii="Arial" w:hAnsi="Arial" w:cs="Arial" w:hint="eastAsia"/>
          <w:b/>
          <w:bCs/>
          <w:spacing w:val="-15"/>
          <w:sz w:val="30"/>
          <w:szCs w:val="30"/>
        </w:rPr>
        <w:t>справочные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материалы</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внедрены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комиссариатов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субъектов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Российской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Федерации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Рекомендации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преподавате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лям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командирам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подразделений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психологическому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сопровождению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I</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но</w:t>
      </w:r>
      <w:r w:rsidRPr="003F09CA">
        <w:rPr>
          <w:rFonts w:ascii="Arial" w:hAnsi="Arial" w:cs="Arial"/>
          <w:b/>
          <w:bCs/>
          <w:spacing w:val="-15"/>
          <w:sz w:val="30"/>
          <w:szCs w:val="30"/>
        </w:rPr>
        <w:t>-</w:t>
      </w:r>
      <w:r w:rsidRPr="003F09CA">
        <w:rPr>
          <w:rFonts w:ascii="Arial" w:hAnsi="Arial" w:cs="Arial" w:hint="eastAsia"/>
          <w:b/>
          <w:bCs/>
          <w:spacing w:val="-15"/>
          <w:sz w:val="30"/>
          <w:szCs w:val="30"/>
        </w:rPr>
        <w:t>воспитательного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применяются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готовки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пособие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психологический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бор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Вооруженных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Силах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Российской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Федерации</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используется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преподавате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лями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кафедры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общественных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проведении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занятий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Командиры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сантских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подразделений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применяют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пособие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индивиду</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ально</w:t>
      </w:r>
      <w:r w:rsidRPr="003F09CA">
        <w:rPr>
          <w:rFonts w:ascii="Arial" w:hAnsi="Arial" w:cs="Arial"/>
          <w:b/>
          <w:bCs/>
          <w:spacing w:val="-15"/>
          <w:sz w:val="30"/>
          <w:szCs w:val="30"/>
        </w:rPr>
        <w:t>-</w:t>
      </w:r>
      <w:r w:rsidRPr="003F09CA">
        <w:rPr>
          <w:rFonts w:ascii="Arial" w:hAnsi="Arial" w:cs="Arial" w:hint="eastAsia"/>
          <w:b/>
          <w:bCs/>
          <w:spacing w:val="-15"/>
          <w:sz w:val="30"/>
          <w:szCs w:val="30"/>
        </w:rPr>
        <w:t>психологических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особенностей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практике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индивидуально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воспитательной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ними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Обоснованность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достоверность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полученных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обеспечивается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исходными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методологическими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позициями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совре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достижений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выбором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применением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апробированного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инструментария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соответствующего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объекту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предмету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задачам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гипотезе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репрезентативностью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выборок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взаимопро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веркой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применением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математической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статистики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вычисли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тельной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техники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экспериментальной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проверкой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разработанных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предложений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рекомендаций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ротационным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методу</w:t>
      </w:r>
      <w:r w:rsidRPr="003F09CA">
        <w:rPr>
          <w:rFonts w:ascii="Arial" w:hAnsi="Arial" w:cs="Arial"/>
          <w:b/>
          <w:bCs/>
          <w:spacing w:val="-15"/>
          <w:sz w:val="30"/>
          <w:szCs w:val="30"/>
        </w:rPr>
        <w:t xml:space="preserve"> (4 </w:t>
      </w:r>
      <w:r w:rsidRPr="003F09CA">
        <w:rPr>
          <w:rFonts w:ascii="Arial" w:hAnsi="Arial" w:cs="Arial" w:hint="eastAsia"/>
          <w:b/>
          <w:bCs/>
          <w:spacing w:val="-15"/>
          <w:sz w:val="30"/>
          <w:szCs w:val="30"/>
        </w:rPr>
        <w:t>этапа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пролонгированным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вре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мени</w:t>
      </w:r>
      <w:r w:rsidRPr="003F09CA">
        <w:rPr>
          <w:rFonts w:ascii="Arial" w:hAnsi="Arial" w:cs="Arial"/>
          <w:b/>
          <w:bCs/>
          <w:spacing w:val="-15"/>
          <w:sz w:val="30"/>
          <w:szCs w:val="30"/>
        </w:rPr>
        <w:t xml:space="preserve"> (5 </w:t>
      </w:r>
      <w:r w:rsidRPr="003F09CA">
        <w:rPr>
          <w:rFonts w:ascii="Arial" w:hAnsi="Arial" w:cs="Arial" w:hint="eastAsia"/>
          <w:b/>
          <w:bCs/>
          <w:spacing w:val="-15"/>
          <w:sz w:val="30"/>
          <w:szCs w:val="30"/>
        </w:rPr>
        <w:t>лет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экспериментом</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Апробация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внедрение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Основные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были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представлены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обсуждены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Всероссийской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w:t>
      </w:r>
      <w:r w:rsidRPr="003F09CA">
        <w:rPr>
          <w:rFonts w:ascii="Arial" w:hAnsi="Arial" w:cs="Arial" w:hint="eastAsia"/>
          <w:b/>
          <w:bCs/>
          <w:spacing w:val="-15"/>
          <w:sz w:val="30"/>
          <w:szCs w:val="30"/>
        </w:rPr>
        <w:t>практической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Гуманитарные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российского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общества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история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современность</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ЮУрГУ</w:t>
      </w:r>
      <w:r w:rsidRPr="003F09CA">
        <w:rPr>
          <w:rFonts w:ascii="Arial" w:hAnsi="Arial" w:cs="Arial"/>
          <w:b/>
          <w:bCs/>
          <w:spacing w:val="-15"/>
          <w:sz w:val="30"/>
          <w:szCs w:val="30"/>
        </w:rPr>
        <w:t xml:space="preserve">, 1999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вузовской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методической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ЧВАИ</w:t>
      </w:r>
      <w:r w:rsidRPr="003F09CA">
        <w:rPr>
          <w:rFonts w:ascii="Arial" w:hAnsi="Arial" w:cs="Arial"/>
          <w:b/>
          <w:bCs/>
          <w:spacing w:val="-15"/>
          <w:sz w:val="30"/>
          <w:szCs w:val="30"/>
        </w:rPr>
        <w:t xml:space="preserve">, 1999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региональной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межву</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зовской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w:t>
      </w:r>
      <w:r w:rsidRPr="003F09CA">
        <w:rPr>
          <w:rFonts w:ascii="Arial" w:hAnsi="Arial" w:cs="Arial" w:hint="eastAsia"/>
          <w:b/>
          <w:bCs/>
          <w:spacing w:val="-15"/>
          <w:sz w:val="30"/>
          <w:szCs w:val="30"/>
        </w:rPr>
        <w:t>методической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Актуальные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пути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решения</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ЧВАИ</w:t>
      </w:r>
      <w:r w:rsidRPr="003F09CA">
        <w:rPr>
          <w:rFonts w:ascii="Arial" w:hAnsi="Arial" w:cs="Arial"/>
          <w:b/>
          <w:bCs/>
          <w:spacing w:val="-15"/>
          <w:sz w:val="30"/>
          <w:szCs w:val="30"/>
        </w:rPr>
        <w:t xml:space="preserve">, 2000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межвузовской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областной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w:t>
      </w:r>
      <w:r w:rsidRPr="003F09CA">
        <w:rPr>
          <w:rFonts w:ascii="Arial" w:hAnsi="Arial" w:cs="Arial" w:hint="eastAsia"/>
          <w:b/>
          <w:bCs/>
          <w:spacing w:val="-15"/>
          <w:sz w:val="30"/>
          <w:szCs w:val="30"/>
        </w:rPr>
        <w:t>практической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Разви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образования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пороге</w:t>
      </w:r>
      <w:r w:rsidRPr="003F09CA">
        <w:rPr>
          <w:rFonts w:ascii="Arial" w:hAnsi="Arial" w:cs="Arial"/>
          <w:b/>
          <w:bCs/>
          <w:spacing w:val="-15"/>
          <w:sz w:val="30"/>
          <w:szCs w:val="30"/>
        </w:rPr>
        <w:t xml:space="preserve"> III </w:t>
      </w:r>
      <w:r w:rsidRPr="003F09CA">
        <w:rPr>
          <w:rFonts w:ascii="Arial" w:hAnsi="Arial" w:cs="Arial" w:hint="eastAsia"/>
          <w:b/>
          <w:bCs/>
          <w:spacing w:val="-15"/>
          <w:sz w:val="30"/>
          <w:szCs w:val="30"/>
        </w:rPr>
        <w:t>тысячелетия</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ЧГПУ</w:t>
      </w:r>
      <w:r w:rsidRPr="003F09CA">
        <w:rPr>
          <w:rFonts w:ascii="Arial" w:hAnsi="Arial" w:cs="Arial"/>
          <w:b/>
          <w:bCs/>
          <w:spacing w:val="-15"/>
          <w:sz w:val="30"/>
          <w:szCs w:val="30"/>
        </w:rPr>
        <w:t xml:space="preserve">, 2000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Итоги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w:t>
      </w:r>
      <w:r w:rsidRPr="003F09CA">
        <w:rPr>
          <w:rFonts w:ascii="Arial" w:hAnsi="Arial" w:cs="Arial" w:hint="eastAsia"/>
          <w:b/>
          <w:bCs/>
          <w:spacing w:val="-15"/>
          <w:sz w:val="30"/>
          <w:szCs w:val="30"/>
        </w:rPr>
        <w:t>исследовательских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ЧГПУ</w:t>
      </w:r>
      <w:r w:rsidRPr="003F09CA">
        <w:rPr>
          <w:rFonts w:ascii="Arial" w:hAnsi="Arial" w:cs="Arial"/>
          <w:b/>
          <w:bCs/>
          <w:spacing w:val="-15"/>
          <w:sz w:val="30"/>
          <w:szCs w:val="30"/>
        </w:rPr>
        <w:t xml:space="preserve">, 2000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межвузовской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b/>
          <w:bCs/>
          <w:spacing w:val="-15"/>
          <w:sz w:val="30"/>
          <w:szCs w:val="30"/>
        </w:rPr>
        <w:t>-</w:t>
      </w:r>
      <w:r w:rsidRPr="003F09CA">
        <w:rPr>
          <w:rFonts w:ascii="Arial" w:hAnsi="Arial" w:cs="Arial" w:hint="eastAsia"/>
          <w:b/>
          <w:bCs/>
          <w:spacing w:val="-15"/>
          <w:sz w:val="30"/>
          <w:szCs w:val="30"/>
        </w:rPr>
        <w:t>методической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учные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кафедр</w:t>
      </w:r>
      <w:r w:rsidRPr="003F09CA">
        <w:rPr>
          <w:rFonts w:ascii="Arial" w:hAnsi="Arial" w:cs="Arial"/>
          <w:b/>
          <w:bCs/>
          <w:spacing w:val="-15"/>
          <w:sz w:val="30"/>
          <w:szCs w:val="30"/>
        </w:rPr>
        <w:t xml:space="preserve"> - </w:t>
      </w:r>
      <w:r w:rsidRPr="003F09CA">
        <w:rPr>
          <w:rFonts w:ascii="Arial" w:hAnsi="Arial" w:cs="Arial" w:hint="eastAsia"/>
          <w:b/>
          <w:bCs/>
          <w:spacing w:val="-15"/>
          <w:sz w:val="30"/>
          <w:szCs w:val="30"/>
        </w:rPr>
        <w:t>основа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образовательной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ЧВАИ</w:t>
      </w:r>
      <w:r w:rsidRPr="003F09CA">
        <w:rPr>
          <w:rFonts w:ascii="Arial" w:hAnsi="Arial" w:cs="Arial"/>
          <w:b/>
          <w:bCs/>
          <w:spacing w:val="-15"/>
          <w:sz w:val="30"/>
          <w:szCs w:val="30"/>
        </w:rPr>
        <w:t xml:space="preserve">, 2001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региональной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практической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Личностно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ориентированное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образование</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Екатеринбург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УГППУ</w:t>
      </w:r>
      <w:r w:rsidRPr="003F09CA">
        <w:rPr>
          <w:rFonts w:ascii="Arial" w:hAnsi="Arial" w:cs="Arial"/>
          <w:b/>
          <w:bCs/>
          <w:spacing w:val="-15"/>
          <w:sz w:val="30"/>
          <w:szCs w:val="30"/>
        </w:rPr>
        <w:t xml:space="preserve">, 2001 </w:t>
      </w:r>
      <w:r w:rsidRPr="003F09CA">
        <w:rPr>
          <w:rFonts w:ascii="Arial" w:hAnsi="Arial" w:cs="Arial" w:hint="eastAsia"/>
          <w:b/>
          <w:bCs/>
          <w:spacing w:val="-15"/>
          <w:sz w:val="30"/>
          <w:szCs w:val="30"/>
        </w:rPr>
        <w:t>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экспресс</w:t>
      </w:r>
      <w:r w:rsidRPr="003F09CA">
        <w:rPr>
          <w:rFonts w:ascii="Arial" w:hAnsi="Arial" w:cs="Arial"/>
          <w:b/>
          <w:bCs/>
          <w:spacing w:val="-15"/>
          <w:sz w:val="30"/>
          <w:szCs w:val="30"/>
        </w:rPr>
        <w:t>-</w:t>
      </w:r>
      <w:r w:rsidRPr="003F09CA">
        <w:rPr>
          <w:rFonts w:ascii="Arial" w:hAnsi="Arial" w:cs="Arial" w:hint="eastAsia"/>
          <w:b/>
          <w:bCs/>
          <w:spacing w:val="-15"/>
          <w:sz w:val="30"/>
          <w:szCs w:val="30"/>
        </w:rPr>
        <w:t>семинаре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стимули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рованию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роста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студентов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этапе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ЧГТТУ</w:t>
      </w:r>
      <w:r w:rsidRPr="003F09CA">
        <w:rPr>
          <w:rFonts w:ascii="Arial" w:hAnsi="Arial" w:cs="Arial"/>
          <w:b/>
          <w:bCs/>
          <w:spacing w:val="-15"/>
          <w:sz w:val="30"/>
          <w:szCs w:val="30"/>
        </w:rPr>
        <w:t xml:space="preserve">, 2001 </w:t>
      </w:r>
      <w:r w:rsidRPr="003F09CA">
        <w:rPr>
          <w:rFonts w:ascii="Arial" w:hAnsi="Arial" w:cs="Arial" w:hint="eastAsia"/>
          <w:b/>
          <w:bCs/>
          <w:spacing w:val="-15"/>
          <w:sz w:val="30"/>
          <w:szCs w:val="30"/>
        </w:rPr>
        <w:t>г</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внедрены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автомобиль</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танковом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филиале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Бала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шовского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авиационного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филиале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переподготовке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повышению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квалификации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преподавателей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гуманитарных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социальных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Уральском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государственном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университете</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Публикации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Материалы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опубликованы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отчете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w:t>
      </w:r>
      <w:r w:rsidRPr="003F09CA">
        <w:rPr>
          <w:rFonts w:ascii="Arial" w:hAnsi="Arial" w:cs="Arial"/>
          <w:b/>
          <w:bCs/>
          <w:spacing w:val="-15"/>
          <w:sz w:val="30"/>
          <w:szCs w:val="30"/>
        </w:rPr>
        <w:t>-</w:t>
      </w:r>
      <w:r w:rsidRPr="003F09CA">
        <w:rPr>
          <w:rFonts w:ascii="Arial" w:hAnsi="Arial" w:cs="Arial" w:hint="eastAsia"/>
          <w:b/>
          <w:bCs/>
          <w:spacing w:val="-15"/>
          <w:sz w:val="30"/>
          <w:szCs w:val="30"/>
        </w:rPr>
        <w:t>но</w:t>
      </w:r>
      <w:r w:rsidRPr="003F09CA">
        <w:rPr>
          <w:rFonts w:ascii="Arial" w:hAnsi="Arial" w:cs="Arial"/>
          <w:b/>
          <w:bCs/>
          <w:spacing w:val="-15"/>
          <w:sz w:val="30"/>
          <w:szCs w:val="30"/>
        </w:rPr>
        <w:t>-</w:t>
      </w:r>
      <w:r w:rsidRPr="003F09CA">
        <w:rPr>
          <w:rFonts w:ascii="Arial" w:hAnsi="Arial" w:cs="Arial" w:hint="eastAsia"/>
          <w:b/>
          <w:bCs/>
          <w:spacing w:val="-15"/>
          <w:sz w:val="30"/>
          <w:szCs w:val="30"/>
        </w:rPr>
        <w:t>исследовательской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сборниках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тезисов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выступлений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конферен</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циях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автомобильном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используются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бинском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государственном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педагогическом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университете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Южно</w:t>
      </w:r>
      <w:r w:rsidRPr="003F09CA">
        <w:rPr>
          <w:rFonts w:ascii="Arial" w:hAnsi="Arial" w:cs="Arial"/>
          <w:b/>
          <w:bCs/>
          <w:spacing w:val="-15"/>
          <w:sz w:val="30"/>
          <w:szCs w:val="30"/>
        </w:rPr>
        <w:t>-</w:t>
      </w:r>
      <w:r w:rsidRPr="003F09CA">
        <w:rPr>
          <w:rFonts w:ascii="Arial" w:hAnsi="Arial" w:cs="Arial" w:hint="eastAsia"/>
          <w:b/>
          <w:bCs/>
          <w:spacing w:val="-15"/>
          <w:sz w:val="30"/>
          <w:szCs w:val="30"/>
        </w:rPr>
        <w:t>Уральском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сударственном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университете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Уральском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государственном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педагогическом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университете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информационно</w:t>
      </w:r>
      <w:r w:rsidRPr="003F09CA">
        <w:rPr>
          <w:rFonts w:ascii="Arial" w:hAnsi="Arial" w:cs="Arial"/>
          <w:b/>
          <w:bCs/>
          <w:spacing w:val="-15"/>
          <w:sz w:val="30"/>
          <w:szCs w:val="30"/>
        </w:rPr>
        <w:t>-</w:t>
      </w:r>
      <w:r w:rsidRPr="003F09CA">
        <w:rPr>
          <w:rFonts w:ascii="Arial" w:hAnsi="Arial" w:cs="Arial" w:hint="eastAsia"/>
          <w:b/>
          <w:bCs/>
          <w:spacing w:val="-15"/>
          <w:sz w:val="30"/>
          <w:szCs w:val="30"/>
        </w:rPr>
        <w:t>справочных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материалах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вестниках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проблемам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гумани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тарных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социально</w:t>
      </w:r>
      <w:r w:rsidRPr="003F09CA">
        <w:rPr>
          <w:rFonts w:ascii="Arial" w:hAnsi="Arial" w:cs="Arial"/>
          <w:b/>
          <w:bCs/>
          <w:spacing w:val="-15"/>
          <w:sz w:val="30"/>
          <w:szCs w:val="30"/>
        </w:rPr>
        <w:t>-</w:t>
      </w:r>
      <w:r w:rsidRPr="003F09CA">
        <w:rPr>
          <w:rFonts w:ascii="Arial" w:hAnsi="Arial" w:cs="Arial" w:hint="eastAsia"/>
          <w:b/>
          <w:bCs/>
          <w:spacing w:val="-15"/>
          <w:sz w:val="30"/>
          <w:szCs w:val="30"/>
        </w:rPr>
        <w:t>экономических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Челябинского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автомобиль</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учебном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пособии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всего</w:t>
      </w:r>
      <w:r w:rsidRPr="003F09CA">
        <w:rPr>
          <w:rFonts w:ascii="Arial" w:hAnsi="Arial" w:cs="Arial"/>
          <w:b/>
          <w:bCs/>
          <w:spacing w:val="-15"/>
          <w:sz w:val="30"/>
          <w:szCs w:val="30"/>
        </w:rPr>
        <w:t xml:space="preserve"> 14 </w:t>
      </w:r>
      <w:r w:rsidRPr="003F09CA">
        <w:rPr>
          <w:rFonts w:ascii="Arial" w:hAnsi="Arial" w:cs="Arial" w:hint="eastAsia"/>
          <w:b/>
          <w:bCs/>
          <w:spacing w:val="-15"/>
          <w:sz w:val="30"/>
          <w:szCs w:val="30"/>
        </w:rPr>
        <w:t>печатных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общий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объём</w:t>
      </w:r>
      <w:r w:rsidRPr="003F09CA">
        <w:rPr>
          <w:rFonts w:ascii="Arial" w:hAnsi="Arial" w:cs="Arial"/>
          <w:b/>
          <w:bCs/>
          <w:spacing w:val="-15"/>
          <w:sz w:val="30"/>
          <w:szCs w:val="30"/>
        </w:rPr>
        <w:t xml:space="preserve"> 7,8 </w:t>
      </w:r>
      <w:r w:rsidRPr="003F09CA">
        <w:rPr>
          <w:rFonts w:ascii="Arial" w:hAnsi="Arial" w:cs="Arial" w:hint="eastAsia"/>
          <w:b/>
          <w:bCs/>
          <w:spacing w:val="-15"/>
          <w:sz w:val="30"/>
          <w:szCs w:val="30"/>
        </w:rPr>
        <w:t>п</w:t>
      </w:r>
      <w:r w:rsidRPr="003F09CA">
        <w:rPr>
          <w:rFonts w:ascii="Arial" w:hAnsi="Arial" w:cs="Arial"/>
          <w:b/>
          <w:bCs/>
          <w:spacing w:val="-15"/>
          <w:sz w:val="30"/>
          <w:szCs w:val="30"/>
        </w:rPr>
        <w:t>.</w:t>
      </w:r>
      <w:r w:rsidRPr="003F09CA">
        <w:rPr>
          <w:rFonts w:ascii="Arial" w:hAnsi="Arial" w:cs="Arial" w:hint="eastAsia"/>
          <w:b/>
          <w:bCs/>
          <w:spacing w:val="-15"/>
          <w:sz w:val="30"/>
          <w:szCs w:val="30"/>
        </w:rPr>
        <w:t>л</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Основные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положения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выносимые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защиту</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1.</w:t>
      </w:r>
      <w:r w:rsidRPr="003F09CA">
        <w:rPr>
          <w:rFonts w:ascii="Arial" w:hAnsi="Arial" w:cs="Arial"/>
          <w:b/>
          <w:bCs/>
          <w:spacing w:val="-15"/>
          <w:sz w:val="30"/>
          <w:szCs w:val="30"/>
        </w:rPr>
        <w:tab/>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установлена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наиболее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значимая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зависимость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между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отчислением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низким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2.</w:t>
      </w:r>
      <w:r w:rsidRPr="003F09CA">
        <w:rPr>
          <w:rFonts w:ascii="Arial" w:hAnsi="Arial" w:cs="Arial"/>
          <w:b/>
          <w:bCs/>
          <w:spacing w:val="-15"/>
          <w:sz w:val="30"/>
          <w:szCs w:val="30"/>
        </w:rPr>
        <w:tab/>
      </w:r>
      <w:r w:rsidRPr="003F09CA">
        <w:rPr>
          <w:rFonts w:ascii="Arial" w:hAnsi="Arial" w:cs="Arial" w:hint="eastAsia"/>
          <w:b/>
          <w:bCs/>
          <w:spacing w:val="-15"/>
          <w:sz w:val="30"/>
          <w:szCs w:val="30"/>
        </w:rPr>
        <w:t>Превращение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военный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нальные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является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длительным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противоречивым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сопровождаемым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кри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зисами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процессом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Ведущие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интерес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бильной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технике</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стремление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быть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причастным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защите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Отечества</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склонность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дисциплине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порядку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организованному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ритму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жизни</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все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гда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трансформируются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твердое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намерение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служить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войсках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первичных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должностях</w:t>
      </w:r>
      <w:r w:rsidRPr="003F09CA">
        <w:rPr>
          <w:rFonts w:ascii="Arial" w:hAnsi="Arial" w:cs="Arial" w:hint="eastAsia"/>
          <w:b/>
          <w:bCs/>
          <w:spacing w:val="-15"/>
          <w:sz w:val="30"/>
          <w:szCs w:val="30"/>
        </w:rPr>
        <w:t>»</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3.</w:t>
      </w:r>
      <w:r w:rsidRPr="003F09CA">
        <w:rPr>
          <w:rFonts w:ascii="Arial" w:hAnsi="Arial" w:cs="Arial"/>
          <w:b/>
          <w:bCs/>
          <w:spacing w:val="-15"/>
          <w:sz w:val="30"/>
          <w:szCs w:val="30"/>
        </w:rPr>
        <w:tab/>
      </w:r>
      <w:r w:rsidRPr="003F09CA">
        <w:rPr>
          <w:rFonts w:ascii="Arial" w:hAnsi="Arial" w:cs="Arial" w:hint="eastAsia"/>
          <w:b/>
          <w:bCs/>
          <w:spacing w:val="-15"/>
          <w:sz w:val="30"/>
          <w:szCs w:val="30"/>
        </w:rPr>
        <w:t>Значимое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влияние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оказывает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система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которая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формируется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4.</w:t>
      </w:r>
      <w:r w:rsidRPr="003F09CA">
        <w:rPr>
          <w:rFonts w:ascii="Arial" w:hAnsi="Arial" w:cs="Arial"/>
          <w:b/>
          <w:bCs/>
          <w:spacing w:val="-15"/>
          <w:sz w:val="30"/>
          <w:szCs w:val="30"/>
        </w:rPr>
        <w:tab/>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опытно</w:t>
      </w:r>
      <w:r w:rsidRPr="003F09CA">
        <w:rPr>
          <w:rFonts w:ascii="Arial" w:hAnsi="Arial" w:cs="Arial"/>
          <w:b/>
          <w:bCs/>
          <w:spacing w:val="-15"/>
          <w:sz w:val="30"/>
          <w:szCs w:val="30"/>
        </w:rPr>
        <w:t>-</w:t>
      </w:r>
      <w:r w:rsidRPr="003F09CA">
        <w:rPr>
          <w:rFonts w:ascii="Arial" w:hAnsi="Arial" w:cs="Arial" w:hint="eastAsia"/>
          <w:b/>
          <w:bCs/>
          <w:spacing w:val="-15"/>
          <w:sz w:val="30"/>
          <w:szCs w:val="30"/>
        </w:rPr>
        <w:t>экспериментальной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снижается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острота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w:t>
      </w:r>
      <w:r w:rsidRPr="003F09CA">
        <w:rPr>
          <w:rFonts w:ascii="Arial" w:hAnsi="Arial" w:cs="Arial"/>
          <w:b/>
          <w:bCs/>
          <w:spacing w:val="-15"/>
          <w:sz w:val="30"/>
          <w:szCs w:val="30"/>
        </w:rPr>
        <w:t>-</w:t>
      </w:r>
      <w:r w:rsidRPr="003F09CA">
        <w:rPr>
          <w:rFonts w:ascii="Arial" w:hAnsi="Arial" w:cs="Arial" w:hint="eastAsia"/>
          <w:b/>
          <w:bCs/>
          <w:spacing w:val="-15"/>
          <w:sz w:val="30"/>
          <w:szCs w:val="30"/>
        </w:rPr>
        <w:t>реживаний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следующих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значимых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доступных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счастливая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мейная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жизнь</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социальная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справедливость</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честь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достоинство</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матери</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ально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обеспеченная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жизнь</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здоровье</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снижается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свобода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независимость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суждениях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поступках</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оптимального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повышается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важность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для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интересная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офицера</w:t>
      </w:r>
      <w:r w:rsidRPr="003F09CA">
        <w:rPr>
          <w:rFonts w:ascii="Arial" w:hAnsi="Arial" w:cs="Arial"/>
          <w:b/>
          <w:bCs/>
          <w:spacing w:val="-15"/>
          <w:sz w:val="30"/>
          <w:szCs w:val="30"/>
        </w:rPr>
        <w:t>)</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блока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духовных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ценностей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познание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творчество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реживание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чувства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прекрасного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природе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искусстве</w:t>
      </w:r>
      <w:r w:rsidRPr="003F09CA">
        <w:rPr>
          <w:rFonts w:ascii="Arial" w:hAnsi="Arial" w:cs="Arial" w:hint="eastAsia"/>
          <w:b/>
          <w:bCs/>
          <w:spacing w:val="-15"/>
          <w:sz w:val="30"/>
          <w:szCs w:val="30"/>
        </w:rPr>
        <w:t>»</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b/>
          <w:bCs/>
          <w:spacing w:val="-15"/>
          <w:sz w:val="30"/>
          <w:szCs w:val="30"/>
        </w:rPr>
        <w:t>5.</w:t>
      </w:r>
      <w:r w:rsidRPr="003F09CA">
        <w:rPr>
          <w:rFonts w:ascii="Arial" w:hAnsi="Arial" w:cs="Arial"/>
          <w:b/>
          <w:bCs/>
          <w:spacing w:val="-15"/>
          <w:sz w:val="30"/>
          <w:szCs w:val="30"/>
        </w:rPr>
        <w:tab/>
      </w:r>
      <w:r w:rsidRPr="003F09CA">
        <w:rPr>
          <w:rFonts w:ascii="Arial" w:hAnsi="Arial" w:cs="Arial" w:hint="eastAsia"/>
          <w:b/>
          <w:bCs/>
          <w:spacing w:val="-15"/>
          <w:sz w:val="30"/>
          <w:szCs w:val="30"/>
        </w:rPr>
        <w:t>Экспериментально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обоснованы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влияющие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воєнно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Выявлены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уровни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w:t>
      </w:r>
      <w:r w:rsidRPr="003F09CA">
        <w:rPr>
          <w:rFonts w:ascii="Arial" w:hAnsi="Arial" w:cs="Arial"/>
          <w:b/>
          <w:bCs/>
          <w:spacing w:val="-15"/>
          <w:sz w:val="30"/>
          <w:szCs w:val="30"/>
        </w:rPr>
        <w:t>-</w:t>
      </w:r>
      <w:r w:rsidRPr="003F09CA">
        <w:rPr>
          <w:rFonts w:ascii="Arial" w:hAnsi="Arial" w:cs="Arial" w:hint="eastAsia"/>
          <w:b/>
          <w:bCs/>
          <w:spacing w:val="-15"/>
          <w:sz w:val="30"/>
          <w:szCs w:val="30"/>
        </w:rPr>
        <w:t>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Структура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диссертации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логика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изложения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соответствии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ставленной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целью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задачами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диссертационное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состоит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двух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логически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продолжающих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друг</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друга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разделов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раскрывающих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методологию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теорию</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практику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Предваряет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введение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завершают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выводы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заключения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список</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использованной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литературы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приложения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Текст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диссер</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изложен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173 </w:t>
      </w:r>
      <w:r w:rsidRPr="003F09CA">
        <w:rPr>
          <w:rFonts w:ascii="Arial" w:hAnsi="Arial" w:cs="Arial" w:hint="eastAsia"/>
          <w:b/>
          <w:bCs/>
          <w:spacing w:val="-15"/>
          <w:sz w:val="30"/>
          <w:szCs w:val="30"/>
        </w:rPr>
        <w:t>страницах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общий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 xml:space="preserve"> - 207 </w:t>
      </w:r>
      <w:r w:rsidRPr="003F09CA">
        <w:rPr>
          <w:rFonts w:ascii="Arial" w:hAnsi="Arial" w:cs="Arial" w:hint="eastAsia"/>
          <w:b/>
          <w:bCs/>
          <w:spacing w:val="-15"/>
          <w:sz w:val="30"/>
          <w:szCs w:val="30"/>
        </w:rPr>
        <w:t>страниц</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таблиц</w:t>
      </w:r>
      <w:r w:rsidRPr="003F09CA">
        <w:rPr>
          <w:rFonts w:ascii="Arial" w:hAnsi="Arial" w:cs="Arial"/>
          <w:b/>
          <w:bCs/>
          <w:spacing w:val="-15"/>
          <w:sz w:val="30"/>
          <w:szCs w:val="30"/>
        </w:rPr>
        <w:t xml:space="preserve"> - 17, </w:t>
      </w:r>
      <w:r w:rsidRPr="003F09CA">
        <w:rPr>
          <w:rFonts w:ascii="Arial" w:hAnsi="Arial" w:cs="Arial" w:hint="eastAsia"/>
          <w:b/>
          <w:bCs/>
          <w:spacing w:val="-15"/>
          <w:sz w:val="30"/>
          <w:szCs w:val="30"/>
        </w:rPr>
        <w:t>рисунков</w:t>
      </w:r>
      <w:r w:rsidRPr="003F09CA">
        <w:rPr>
          <w:rFonts w:ascii="Arial" w:hAnsi="Arial" w:cs="Arial"/>
          <w:b/>
          <w:bCs/>
          <w:spacing w:val="-15"/>
          <w:sz w:val="30"/>
          <w:szCs w:val="30"/>
        </w:rPr>
        <w:t xml:space="preserve"> - 9. </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введении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аргументируется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выбор</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обосновывается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актуальность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характеризуется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состояние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научной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разработанно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формулируются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цель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задачи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гипотезы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объект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предмет</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основ</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положения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выносимые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защиту</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раскрываются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новизна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практическая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значимость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сфера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апробации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внедрения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диссерта</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ционной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первой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главе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Сущность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состояние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вуза</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раскрыто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соотношение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ценностных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ориентаций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личности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представлено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теоретическое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обоснование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w:t>
      </w:r>
      <w:r w:rsidRPr="003F09CA">
        <w:rPr>
          <w:rFonts w:ascii="Arial" w:hAnsi="Arial" w:cs="Arial"/>
          <w:b/>
          <w:bCs/>
          <w:spacing w:val="-15"/>
          <w:sz w:val="30"/>
          <w:szCs w:val="30"/>
        </w:rPr>
        <w:t>-</w:t>
      </w:r>
      <w:r w:rsidRPr="003F09CA">
        <w:rPr>
          <w:rFonts w:ascii="Arial" w:hAnsi="Arial" w:cs="Arial" w:hint="eastAsia"/>
          <w:b/>
          <w:bCs/>
          <w:spacing w:val="-15"/>
          <w:sz w:val="30"/>
          <w:szCs w:val="30"/>
        </w:rPr>
        <w:t>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модели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процессе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подготовки</w:t>
      </w:r>
      <w:r w:rsidRPr="003F09CA">
        <w:rPr>
          <w:rFonts w:ascii="Arial" w:hAnsi="Arial" w:cs="Arial"/>
          <w:b/>
          <w:bCs/>
          <w:spacing w:val="-15"/>
          <w:sz w:val="30"/>
          <w:szCs w:val="30"/>
        </w:rPr>
        <w:t>.</w:t>
      </w:r>
    </w:p>
    <w:p w:rsidR="003F09CA" w:rsidRPr="003F09CA"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второй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главе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Ход</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развитие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опытно</w:t>
      </w:r>
      <w:r w:rsidRPr="003F09CA">
        <w:rPr>
          <w:rFonts w:ascii="Arial" w:hAnsi="Arial" w:cs="Arial"/>
          <w:b/>
          <w:bCs/>
          <w:spacing w:val="-15"/>
          <w:sz w:val="30"/>
          <w:szCs w:val="30"/>
        </w:rPr>
        <w:t>-</w:t>
      </w:r>
      <w:r w:rsidRPr="003F09CA">
        <w:rPr>
          <w:rFonts w:ascii="Arial" w:hAnsi="Arial" w:cs="Arial" w:hint="eastAsia"/>
          <w:b/>
          <w:bCs/>
          <w:spacing w:val="-15"/>
          <w:sz w:val="30"/>
          <w:szCs w:val="30"/>
        </w:rPr>
        <w:t>экспериментальной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работы</w:t>
      </w:r>
      <w:r w:rsidRPr="003F09CA">
        <w:rPr>
          <w:rFonts w:ascii="Arial" w:hAnsi="Arial" w:cs="Arial" w:hint="eastAsia"/>
          <w:b/>
          <w:bCs/>
          <w:spacing w:val="-15"/>
          <w:sz w:val="30"/>
          <w:szCs w:val="30"/>
        </w:rPr>
        <w:t>»</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представлено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состояние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обоснована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система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психолого</w:t>
      </w:r>
      <w:r w:rsidRPr="003F09CA">
        <w:rPr>
          <w:rFonts w:ascii="Arial" w:hAnsi="Arial" w:cs="Arial"/>
          <w:b/>
          <w:bCs/>
          <w:spacing w:val="-15"/>
          <w:sz w:val="30"/>
          <w:szCs w:val="30"/>
        </w:rPr>
        <w:t>-</w:t>
      </w:r>
      <w:r w:rsidRPr="003F09CA">
        <w:rPr>
          <w:rFonts w:ascii="Arial" w:hAnsi="Arial" w:cs="Arial" w:hint="eastAsia"/>
          <w:b/>
          <w:bCs/>
          <w:spacing w:val="-15"/>
          <w:sz w:val="30"/>
          <w:szCs w:val="30"/>
        </w:rPr>
        <w:t>педагогических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условий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факторов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формирования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курсантов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обсуждаются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w:t>
      </w:r>
    </w:p>
    <w:p w:rsidR="00DA5DBC" w:rsidRDefault="003F09CA" w:rsidP="003F09CA">
      <w:pPr>
        <w:rPr>
          <w:rFonts w:ascii="Arial" w:hAnsi="Arial" w:cs="Arial"/>
          <w:b/>
          <w:bCs/>
          <w:spacing w:val="-15"/>
          <w:sz w:val="30"/>
          <w:szCs w:val="30"/>
        </w:rPr>
      </w:pP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заключении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подводятся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итоги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рассматривается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правомер</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ность</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выдвинутых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гипотез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излагаются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краткие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выводы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практические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реко</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мендации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определяются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возможные</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направления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дальнейшего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анализа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проблемы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приложениях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даются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исследования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рассогласований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мотивации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военно</w:t>
      </w:r>
      <w:r w:rsidRPr="003F09CA">
        <w:rPr>
          <w:rFonts w:ascii="Arial" w:hAnsi="Arial" w:cs="Arial"/>
          <w:b/>
          <w:bCs/>
          <w:spacing w:val="-15"/>
          <w:sz w:val="30"/>
          <w:szCs w:val="30"/>
        </w:rPr>
        <w:t>-</w:t>
      </w:r>
      <w:r w:rsidRPr="003F09CA">
        <w:rPr>
          <w:rFonts w:ascii="Arial" w:hAnsi="Arial" w:cs="Arial" w:hint="eastAsia"/>
          <w:b/>
          <w:bCs/>
          <w:spacing w:val="-15"/>
          <w:sz w:val="30"/>
          <w:szCs w:val="30"/>
        </w:rPr>
        <w:t>профессиональной</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деятельности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методика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определения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свя</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зи</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социально</w:t>
      </w:r>
      <w:r w:rsidRPr="003F09CA">
        <w:rPr>
          <w:rFonts w:ascii="Arial" w:hAnsi="Arial" w:cs="Arial"/>
          <w:b/>
          <w:bCs/>
          <w:spacing w:val="-15"/>
          <w:sz w:val="30"/>
          <w:szCs w:val="30"/>
        </w:rPr>
        <w:t>-</w:t>
      </w:r>
      <w:r w:rsidRPr="003F09CA">
        <w:rPr>
          <w:rFonts w:ascii="Arial" w:hAnsi="Arial" w:cs="Arial" w:hint="eastAsia"/>
          <w:b/>
          <w:bCs/>
          <w:spacing w:val="-15"/>
          <w:sz w:val="30"/>
          <w:szCs w:val="30"/>
        </w:rPr>
        <w:t>демографических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данных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курсанта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с</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отчислением</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его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институ</w:t>
      </w:r>
      <w:r w:rsidRPr="003F09CA">
        <w:rPr>
          <w:rFonts w:ascii="Arial" w:hAnsi="Arial" w:cs="Arial" w:hint="eastAsia"/>
          <w:b/>
          <w:bCs/>
          <w:spacing w:val="-15"/>
          <w:sz w:val="30"/>
          <w:szCs w:val="30"/>
        </w:rPr>
        <w:t>¬</w:t>
      </w:r>
      <w:r w:rsidRPr="003F09CA">
        <w:rPr>
          <w:rFonts w:ascii="Arial" w:hAnsi="Arial" w:cs="Arial" w:hint="eastAsia"/>
          <w:b/>
          <w:bCs/>
          <w:spacing w:val="-15"/>
          <w:sz w:val="30"/>
          <w:szCs w:val="30"/>
        </w:rPr>
        <w:t>та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результаты</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изучения</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профессионально</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важных</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качеств</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офицера</w:t>
      </w:r>
      <w:r w:rsidRPr="003F09CA">
        <w:rPr>
          <w:rFonts w:ascii="Arial" w:hAnsi="Arial" w:cs="Arial"/>
          <w:b/>
          <w:bCs/>
          <w:spacing w:val="-15"/>
          <w:sz w:val="30"/>
          <w:szCs w:val="30"/>
        </w:rPr>
        <w:t xml:space="preserve">- </w:t>
      </w:r>
      <w:r w:rsidRPr="003F09CA">
        <w:rPr>
          <w:rFonts w:ascii="Arial" w:hAnsi="Arial" w:cs="Arial" w:hint="eastAsia"/>
          <w:b/>
          <w:bCs/>
          <w:spacing w:val="-15"/>
          <w:sz w:val="30"/>
          <w:szCs w:val="30"/>
        </w:rPr>
        <w:t>автомобилиста</w:t>
      </w:r>
      <w:r w:rsidRPr="003F09CA">
        <w:rPr>
          <w:rFonts w:ascii="Arial" w:hAnsi="Arial" w:cs="Arial"/>
          <w:b/>
          <w:bCs/>
          <w:spacing w:val="-15"/>
          <w:sz w:val="30"/>
          <w:szCs w:val="30"/>
        </w:rPr>
        <w:t>.</w:t>
      </w:r>
    </w:p>
    <w:p w:rsidR="003F09CA" w:rsidRDefault="003F09CA" w:rsidP="003F09CA">
      <w:pPr>
        <w:rPr>
          <w:rFonts w:ascii="Arial" w:hAnsi="Arial" w:cs="Arial"/>
          <w:b/>
          <w:bCs/>
          <w:spacing w:val="-15"/>
          <w:sz w:val="30"/>
          <w:szCs w:val="30"/>
        </w:rPr>
      </w:pPr>
    </w:p>
    <w:p w:rsidR="003F09CA" w:rsidRDefault="003F09CA" w:rsidP="003F09CA">
      <w:pPr>
        <w:rPr>
          <w:rFonts w:ascii="Arial" w:hAnsi="Arial" w:cs="Arial"/>
          <w:b/>
          <w:bCs/>
          <w:spacing w:val="-15"/>
          <w:sz w:val="30"/>
          <w:szCs w:val="30"/>
        </w:rPr>
      </w:pPr>
    </w:p>
    <w:p w:rsidR="003F09CA" w:rsidRDefault="003F09CA" w:rsidP="003F09CA">
      <w:r>
        <w:rPr>
          <w:rFonts w:hint="eastAsia"/>
        </w:rPr>
        <w:t>Заключение</w:t>
      </w:r>
    </w:p>
    <w:p w:rsidR="003F09CA" w:rsidRDefault="003F09CA" w:rsidP="003F09CA">
      <w:r>
        <w:rPr>
          <w:rFonts w:hint="eastAsia"/>
        </w:rPr>
        <w:t>Э</w:t>
      </w:r>
      <w:r>
        <w:t></w:t>
      </w:r>
      <w:r>
        <w:tab/>
      </w:r>
      <w:r>
        <w:rPr>
          <w:rFonts w:hint="eastAsia"/>
        </w:rPr>
        <w:t>В</w:t>
      </w:r>
      <w:r>
        <w:t></w:t>
      </w:r>
      <w:r>
        <w:rPr>
          <w:rFonts w:hint="eastAsia"/>
        </w:rPr>
        <w:t>науке</w:t>
      </w:r>
      <w:r>
        <w:t></w:t>
      </w:r>
      <w:r>
        <w:rPr>
          <w:rFonts w:hint="eastAsia"/>
        </w:rPr>
        <w:t>в</w:t>
      </w:r>
      <w:r>
        <w:t></w:t>
      </w:r>
      <w:r>
        <w:rPr>
          <w:rFonts w:hint="eastAsia"/>
        </w:rPr>
        <w:t>последнее</w:t>
      </w:r>
      <w:r>
        <w:t></w:t>
      </w:r>
      <w:r>
        <w:rPr>
          <w:rFonts w:hint="eastAsia"/>
        </w:rPr>
        <w:t>время</w:t>
      </w:r>
      <w:r>
        <w:t></w:t>
      </w:r>
      <w:r>
        <w:rPr>
          <w:rFonts w:hint="eastAsia"/>
        </w:rPr>
        <w:t>усилился</w:t>
      </w:r>
      <w:r>
        <w:t></w:t>
      </w:r>
      <w:r>
        <w:rPr>
          <w:rFonts w:hint="eastAsia"/>
        </w:rPr>
        <w:t>интерес</w:t>
      </w:r>
      <w:r>
        <w:t></w:t>
      </w:r>
      <w:r>
        <w:rPr>
          <w:rFonts w:hint="eastAsia"/>
        </w:rPr>
        <w:t>к</w:t>
      </w:r>
      <w:r>
        <w:t></w:t>
      </w:r>
      <w:r>
        <w:rPr>
          <w:rFonts w:hint="eastAsia"/>
        </w:rPr>
        <w:t>проблемам</w:t>
      </w:r>
      <w:r>
        <w:t></w:t>
      </w:r>
      <w:r>
        <w:rPr>
          <w:rFonts w:hint="eastAsia"/>
        </w:rPr>
        <w:t>личности</w:t>
      </w:r>
      <w:r>
        <w:t></w:t>
      </w:r>
    </w:p>
    <w:p w:rsidR="003F09CA" w:rsidRDefault="003F09CA" w:rsidP="003F09CA">
      <w:r>
        <w:rPr>
          <w:rFonts w:hint="eastAsia"/>
        </w:rPr>
        <w:t>формированию</w:t>
      </w:r>
      <w:r>
        <w:t></w:t>
      </w:r>
      <w:r>
        <w:rPr>
          <w:rFonts w:hint="eastAsia"/>
        </w:rPr>
        <w:t>мотивов</w:t>
      </w:r>
      <w:r>
        <w:t></w:t>
      </w:r>
      <w:r>
        <w:rPr>
          <w:rFonts w:hint="eastAsia"/>
        </w:rPr>
        <w:t>поведения</w:t>
      </w:r>
      <w:r>
        <w:t></w:t>
      </w:r>
      <w:r>
        <w:rPr>
          <w:rFonts w:hint="eastAsia"/>
        </w:rPr>
        <w:t>и</w:t>
      </w:r>
      <w:r>
        <w:t></w:t>
      </w:r>
      <w:r>
        <w:rPr>
          <w:rFonts w:hint="eastAsia"/>
        </w:rPr>
        <w:t>деятельности</w:t>
      </w:r>
      <w:r>
        <w:t></w:t>
      </w:r>
      <w:r>
        <w:t></w:t>
      </w:r>
      <w:r>
        <w:rPr>
          <w:rFonts w:hint="eastAsia"/>
        </w:rPr>
        <w:t>изучению</w:t>
      </w:r>
      <w:r>
        <w:t></w:t>
      </w:r>
      <w:r>
        <w:rPr>
          <w:rFonts w:hint="eastAsia"/>
        </w:rPr>
        <w:t>её</w:t>
      </w:r>
      <w:r>
        <w:t></w:t>
      </w:r>
      <w:r>
        <w:rPr>
          <w:rFonts w:hint="eastAsia"/>
        </w:rPr>
        <w:t>ценностных</w:t>
      </w:r>
      <w:r>
        <w:t></w:t>
      </w:r>
      <w:r>
        <w:rPr>
          <w:rFonts w:hint="eastAsia"/>
        </w:rPr>
        <w:t>ориентаций</w:t>
      </w:r>
      <w:r>
        <w:t></w:t>
      </w:r>
      <w:r>
        <w:t></w:t>
      </w:r>
      <w:r>
        <w:rPr>
          <w:rFonts w:hint="eastAsia"/>
        </w:rPr>
        <w:t>Попытки</w:t>
      </w:r>
      <w:r>
        <w:t></w:t>
      </w:r>
      <w:r>
        <w:rPr>
          <w:rFonts w:hint="eastAsia"/>
        </w:rPr>
        <w:t>многих</w:t>
      </w:r>
      <w:r>
        <w:t></w:t>
      </w:r>
      <w:r>
        <w:rPr>
          <w:rFonts w:hint="eastAsia"/>
        </w:rPr>
        <w:t>ученых</w:t>
      </w:r>
      <w:r>
        <w:t></w:t>
      </w:r>
      <w:r>
        <w:rPr>
          <w:rFonts w:hint="eastAsia"/>
        </w:rPr>
        <w:t>изучить</w:t>
      </w:r>
      <w:r>
        <w:t></w:t>
      </w:r>
      <w:r>
        <w:rPr>
          <w:rFonts w:hint="eastAsia"/>
        </w:rPr>
        <w:t>базовые</w:t>
      </w:r>
      <w:r>
        <w:t></w:t>
      </w:r>
      <w:r>
        <w:rPr>
          <w:rFonts w:hint="eastAsia"/>
        </w:rPr>
        <w:t>для</w:t>
      </w:r>
      <w:r>
        <w:t></w:t>
      </w:r>
      <w:r>
        <w:rPr>
          <w:rFonts w:hint="eastAsia"/>
        </w:rPr>
        <w:t>человека</w:t>
      </w:r>
      <w:r>
        <w:t></w:t>
      </w:r>
      <w:r>
        <w:rPr>
          <w:rFonts w:hint="eastAsia"/>
        </w:rPr>
        <w:t>мотивы</w:t>
      </w:r>
      <w:r>
        <w:t></w:t>
      </w:r>
      <w:r>
        <w:rPr>
          <w:rFonts w:hint="eastAsia"/>
        </w:rPr>
        <w:t>поведения</w:t>
      </w:r>
      <w:r>
        <w:t></w:t>
      </w:r>
      <w:r>
        <w:rPr>
          <w:rFonts w:hint="eastAsia"/>
        </w:rPr>
        <w:t>и</w:t>
      </w:r>
      <w:r>
        <w:t></w:t>
      </w:r>
      <w:r>
        <w:rPr>
          <w:rFonts w:hint="eastAsia"/>
        </w:rPr>
        <w:t>деятельности</w:t>
      </w:r>
      <w:r>
        <w:t></w:t>
      </w:r>
      <w:r>
        <w:rPr>
          <w:rFonts w:hint="eastAsia"/>
        </w:rPr>
        <w:t>неизбежно</w:t>
      </w:r>
      <w:r>
        <w:t></w:t>
      </w:r>
      <w:r>
        <w:rPr>
          <w:rFonts w:hint="eastAsia"/>
        </w:rPr>
        <w:t>приводили</w:t>
      </w:r>
      <w:r>
        <w:t></w:t>
      </w:r>
      <w:r>
        <w:rPr>
          <w:rFonts w:hint="eastAsia"/>
        </w:rPr>
        <w:t>их</w:t>
      </w:r>
      <w:r>
        <w:t></w:t>
      </w:r>
      <w:r>
        <w:rPr>
          <w:rFonts w:hint="eastAsia"/>
        </w:rPr>
        <w:t>к</w:t>
      </w:r>
      <w:r>
        <w:t></w:t>
      </w:r>
      <w:r>
        <w:rPr>
          <w:rFonts w:hint="eastAsia"/>
        </w:rPr>
        <w:t>необходимости</w:t>
      </w:r>
      <w:r>
        <w:t></w:t>
      </w:r>
      <w:r>
        <w:rPr>
          <w:rFonts w:hint="eastAsia"/>
        </w:rPr>
        <w:t>анализа</w:t>
      </w:r>
      <w:r>
        <w:t></w:t>
      </w:r>
      <w:r>
        <w:rPr>
          <w:rFonts w:hint="eastAsia"/>
        </w:rPr>
        <w:t>ценностных</w:t>
      </w:r>
      <w:r>
        <w:t></w:t>
      </w:r>
      <w:r>
        <w:rPr>
          <w:rFonts w:hint="eastAsia"/>
        </w:rPr>
        <w:t>ориентаций</w:t>
      </w:r>
      <w:r>
        <w:t></w:t>
      </w:r>
      <w:r>
        <w:rPr>
          <w:rFonts w:hint="eastAsia"/>
        </w:rPr>
        <w:t>личности</w:t>
      </w:r>
      <w:r>
        <w:t></w:t>
      </w:r>
      <w:r>
        <w:t></w:t>
      </w:r>
      <w:r>
        <w:rPr>
          <w:rFonts w:hint="eastAsia"/>
        </w:rPr>
        <w:t>Значение</w:t>
      </w:r>
      <w:r>
        <w:t></w:t>
      </w:r>
      <w:r>
        <w:rPr>
          <w:rFonts w:hint="eastAsia"/>
        </w:rPr>
        <w:t>ценностных</w:t>
      </w:r>
      <w:r>
        <w:t></w:t>
      </w:r>
      <w:r>
        <w:rPr>
          <w:rFonts w:hint="eastAsia"/>
        </w:rPr>
        <w:t>ориентаций</w:t>
      </w:r>
      <w:r>
        <w:t></w:t>
      </w:r>
      <w:r>
        <w:rPr>
          <w:rFonts w:hint="eastAsia"/>
        </w:rPr>
        <w:t>личности</w:t>
      </w:r>
      <w:r>
        <w:t></w:t>
      </w:r>
      <w:r>
        <w:rPr>
          <w:rFonts w:hint="eastAsia"/>
        </w:rPr>
        <w:t>для</w:t>
      </w:r>
      <w:r>
        <w:t></w:t>
      </w:r>
      <w:r>
        <w:rPr>
          <w:rFonts w:hint="eastAsia"/>
        </w:rPr>
        <w:t>анализа</w:t>
      </w:r>
      <w:r>
        <w:t></w:t>
      </w:r>
      <w:r>
        <w:rPr>
          <w:rFonts w:hint="eastAsia"/>
        </w:rPr>
        <w:t>мотивов</w:t>
      </w:r>
      <w:r>
        <w:t></w:t>
      </w:r>
      <w:r>
        <w:rPr>
          <w:rFonts w:hint="eastAsia"/>
        </w:rPr>
        <w:t>поведения</w:t>
      </w:r>
      <w:r>
        <w:t></w:t>
      </w:r>
      <w:r>
        <w:rPr>
          <w:rFonts w:hint="eastAsia"/>
        </w:rPr>
        <w:t>и</w:t>
      </w:r>
      <w:r>
        <w:t></w:t>
      </w:r>
      <w:r>
        <w:rPr>
          <w:rFonts w:hint="eastAsia"/>
        </w:rPr>
        <w:t>деятельности</w:t>
      </w:r>
      <w:r>
        <w:t></w:t>
      </w:r>
      <w:r>
        <w:rPr>
          <w:rFonts w:hint="eastAsia"/>
        </w:rPr>
        <w:t>широко</w:t>
      </w:r>
      <w:r>
        <w:t></w:t>
      </w:r>
      <w:r>
        <w:rPr>
          <w:rFonts w:hint="eastAsia"/>
        </w:rPr>
        <w:t>признается</w:t>
      </w:r>
      <w:r>
        <w:t></w:t>
      </w:r>
      <w:r>
        <w:rPr>
          <w:rFonts w:hint="eastAsia"/>
        </w:rPr>
        <w:t>всеми</w:t>
      </w:r>
      <w:r>
        <w:t></w:t>
      </w:r>
      <w:r>
        <w:rPr>
          <w:rFonts w:hint="eastAsia"/>
        </w:rPr>
        <w:t>ис</w:t>
      </w:r>
      <w:r>
        <w:t></w:t>
      </w:r>
      <w:r>
        <w:t></w:t>
      </w:r>
      <w:r>
        <w:rPr>
          <w:rFonts w:hint="eastAsia"/>
        </w:rPr>
        <w:t>Э</w:t>
      </w:r>
      <w:r>
        <w:tab/>
      </w:r>
      <w:r>
        <w:rPr>
          <w:rFonts w:hint="eastAsia"/>
        </w:rPr>
        <w:t>следователями</w:t>
      </w:r>
      <w:r>
        <w:t></w:t>
      </w:r>
      <w:r>
        <w:t></w:t>
      </w:r>
      <w:r>
        <w:rPr>
          <w:rFonts w:hint="eastAsia"/>
        </w:rPr>
        <w:t>Отмечается</w:t>
      </w:r>
      <w:r>
        <w:t></w:t>
      </w:r>
      <w:r>
        <w:rPr>
          <w:rFonts w:hint="eastAsia"/>
        </w:rPr>
        <w:t>стремление</w:t>
      </w:r>
      <w:r>
        <w:t></w:t>
      </w:r>
      <w:r>
        <w:rPr>
          <w:rFonts w:hint="eastAsia"/>
        </w:rPr>
        <w:t>к</w:t>
      </w:r>
      <w:r>
        <w:t></w:t>
      </w:r>
      <w:r>
        <w:rPr>
          <w:rFonts w:hint="eastAsia"/>
        </w:rPr>
        <w:t>пониманию</w:t>
      </w:r>
      <w:r>
        <w:t></w:t>
      </w:r>
      <w:r>
        <w:rPr>
          <w:rFonts w:hint="eastAsia"/>
        </w:rPr>
        <w:t>соотношения</w:t>
      </w:r>
      <w:r>
        <w:t></w:t>
      </w:r>
      <w:r>
        <w:rPr>
          <w:rFonts w:hint="eastAsia"/>
        </w:rPr>
        <w:t>мотивации</w:t>
      </w:r>
    </w:p>
    <w:p w:rsidR="003F09CA" w:rsidRDefault="003F09CA" w:rsidP="003F09CA">
      <w:r>
        <w:rPr>
          <w:rFonts w:hint="eastAsia"/>
        </w:rPr>
        <w:t>поведения</w:t>
      </w:r>
      <w:r>
        <w:t></w:t>
      </w:r>
      <w:r>
        <w:rPr>
          <w:rFonts w:hint="eastAsia"/>
        </w:rPr>
        <w:t>и</w:t>
      </w:r>
      <w:r>
        <w:t></w:t>
      </w:r>
      <w:r>
        <w:rPr>
          <w:rFonts w:hint="eastAsia"/>
        </w:rPr>
        <w:t>деятельности</w:t>
      </w:r>
      <w:r>
        <w:t></w:t>
      </w:r>
      <w:r>
        <w:rPr>
          <w:rFonts w:hint="eastAsia"/>
        </w:rPr>
        <w:t>и</w:t>
      </w:r>
      <w:r>
        <w:t></w:t>
      </w:r>
      <w:r>
        <w:rPr>
          <w:rFonts w:hint="eastAsia"/>
        </w:rPr>
        <w:t>ценностных</w:t>
      </w:r>
      <w:r>
        <w:t></w:t>
      </w:r>
      <w:r>
        <w:rPr>
          <w:rFonts w:hint="eastAsia"/>
        </w:rPr>
        <w:t>ориентаций</w:t>
      </w:r>
      <w:r>
        <w:t></w:t>
      </w:r>
      <w:r>
        <w:rPr>
          <w:rFonts w:hint="eastAsia"/>
        </w:rPr>
        <w:t>личности</w:t>
      </w:r>
      <w:r>
        <w:t></w:t>
      </w:r>
      <w:r>
        <w:t></w:t>
      </w:r>
      <w:r>
        <w:rPr>
          <w:rFonts w:hint="eastAsia"/>
        </w:rPr>
        <w:t>специфики</w:t>
      </w:r>
      <w:r>
        <w:t></w:t>
      </w:r>
      <w:r>
        <w:rPr>
          <w:rFonts w:hint="eastAsia"/>
        </w:rPr>
        <w:t>цен</w:t>
      </w:r>
      <w:r>
        <w:t></w:t>
      </w:r>
      <w:r>
        <w:rPr>
          <w:rFonts w:hint="eastAsia"/>
        </w:rPr>
        <w:t>ностно</w:t>
      </w:r>
      <w:r>
        <w:t></w:t>
      </w:r>
      <w:r>
        <w:rPr>
          <w:rFonts w:hint="eastAsia"/>
        </w:rPr>
        <w:t>мотивационной</w:t>
      </w:r>
      <w:r>
        <w:t></w:t>
      </w:r>
      <w:r>
        <w:rPr>
          <w:rFonts w:hint="eastAsia"/>
        </w:rPr>
        <w:t>структуры</w:t>
      </w:r>
      <w:r>
        <w:t></w:t>
      </w:r>
      <w:r>
        <w:rPr>
          <w:rFonts w:hint="eastAsia"/>
        </w:rPr>
        <w:t>личности</w:t>
      </w:r>
      <w:r>
        <w:t></w:t>
      </w:r>
    </w:p>
    <w:p w:rsidR="003F09CA" w:rsidRDefault="003F09CA" w:rsidP="003F09CA">
      <w:r>
        <w:rPr>
          <w:rFonts w:hint="eastAsia"/>
        </w:rPr>
        <w:t>Военно</w:t>
      </w:r>
      <w:r>
        <w:t></w:t>
      </w:r>
      <w:r>
        <w:rPr>
          <w:rFonts w:hint="eastAsia"/>
        </w:rPr>
        <w:t>профессиональный</w:t>
      </w:r>
      <w:r>
        <w:t></w:t>
      </w:r>
      <w:r>
        <w:rPr>
          <w:rFonts w:hint="eastAsia"/>
        </w:rPr>
        <w:t>мотив</w:t>
      </w:r>
      <w:r>
        <w:t></w:t>
      </w:r>
      <w:r>
        <w:t></w:t>
      </w:r>
      <w:r>
        <w:t></w:t>
      </w:r>
      <w:r>
        <w:rPr>
          <w:rFonts w:hint="eastAsia"/>
        </w:rPr>
        <w:t>это</w:t>
      </w:r>
      <w:r>
        <w:t></w:t>
      </w:r>
      <w:r>
        <w:rPr>
          <w:rFonts w:hint="eastAsia"/>
        </w:rPr>
        <w:t>сложное</w:t>
      </w:r>
      <w:r>
        <w:t></w:t>
      </w:r>
      <w:r>
        <w:rPr>
          <w:rFonts w:hint="eastAsia"/>
        </w:rPr>
        <w:t>интегральное</w:t>
      </w:r>
      <w:r>
        <w:t></w:t>
      </w:r>
      <w:r>
        <w:rPr>
          <w:rFonts w:hint="eastAsia"/>
        </w:rPr>
        <w:t>психологи</w:t>
      </w:r>
      <w:r>
        <w:t></w:t>
      </w:r>
      <w:r>
        <w:rPr>
          <w:rFonts w:hint="eastAsia"/>
        </w:rPr>
        <w:t>ческое</w:t>
      </w:r>
      <w:r>
        <w:t></w:t>
      </w:r>
      <w:r>
        <w:rPr>
          <w:rFonts w:hint="eastAsia"/>
        </w:rPr>
        <w:t>образование</w:t>
      </w:r>
      <w:r>
        <w:t></w:t>
      </w:r>
      <w:r>
        <w:t></w:t>
      </w:r>
      <w:r>
        <w:rPr>
          <w:rFonts w:hint="eastAsia"/>
        </w:rPr>
        <w:t>включающее</w:t>
      </w:r>
      <w:r>
        <w:t></w:t>
      </w:r>
      <w:r>
        <w:rPr>
          <w:rFonts w:hint="eastAsia"/>
        </w:rPr>
        <w:t>в</w:t>
      </w:r>
      <w:r>
        <w:t></w:t>
      </w:r>
      <w:r>
        <w:rPr>
          <w:rFonts w:hint="eastAsia"/>
        </w:rPr>
        <w:t>себя</w:t>
      </w:r>
      <w:r>
        <w:t></w:t>
      </w:r>
      <w:r>
        <w:rPr>
          <w:rFonts w:hint="eastAsia"/>
        </w:rPr>
        <w:t>и</w:t>
      </w:r>
      <w:r>
        <w:t></w:t>
      </w:r>
      <w:r>
        <w:rPr>
          <w:rFonts w:hint="eastAsia"/>
        </w:rPr>
        <w:t>потребность</w:t>
      </w:r>
      <w:r>
        <w:t></w:t>
      </w:r>
      <w:r>
        <w:rPr>
          <w:rFonts w:hint="eastAsia"/>
        </w:rPr>
        <w:t>поступления</w:t>
      </w:r>
      <w:r>
        <w:t></w:t>
      </w:r>
      <w:r>
        <w:rPr>
          <w:rFonts w:hint="eastAsia"/>
        </w:rPr>
        <w:t>в</w:t>
      </w:r>
      <w:r>
        <w:t></w:t>
      </w:r>
      <w:r>
        <w:rPr>
          <w:rFonts w:hint="eastAsia"/>
        </w:rPr>
        <w:t>вуз</w:t>
      </w:r>
      <w:r>
        <w:t></w:t>
      </w:r>
      <w:r>
        <w:t></w:t>
      </w:r>
      <w:r>
        <w:rPr>
          <w:rFonts w:hint="eastAsia"/>
        </w:rPr>
        <w:t>и</w:t>
      </w:r>
      <w:r>
        <w:t></w:t>
      </w:r>
      <w:r>
        <w:rPr>
          <w:rFonts w:hint="eastAsia"/>
        </w:rPr>
        <w:t>по</w:t>
      </w:r>
      <w:r>
        <w:t></w:t>
      </w:r>
      <w:r>
        <w:rPr>
          <w:rFonts w:hint="eastAsia"/>
        </w:rPr>
        <w:t>буждение</w:t>
      </w:r>
      <w:r>
        <w:t></w:t>
      </w:r>
      <w:r>
        <w:rPr>
          <w:rFonts w:hint="eastAsia"/>
        </w:rPr>
        <w:t>учиться</w:t>
      </w:r>
      <w:r>
        <w:t></w:t>
      </w:r>
      <w:r>
        <w:rPr>
          <w:rFonts w:hint="eastAsia"/>
        </w:rPr>
        <w:t>в</w:t>
      </w:r>
      <w:r>
        <w:t></w:t>
      </w:r>
      <w:r>
        <w:rPr>
          <w:rFonts w:hint="eastAsia"/>
        </w:rPr>
        <w:t>вузе</w:t>
      </w:r>
      <w:r>
        <w:t></w:t>
      </w:r>
      <w:r>
        <w:t></w:t>
      </w:r>
      <w:r>
        <w:rPr>
          <w:rFonts w:hint="eastAsia"/>
        </w:rPr>
        <w:t>и</w:t>
      </w:r>
      <w:r>
        <w:t></w:t>
      </w:r>
      <w:r>
        <w:rPr>
          <w:rFonts w:hint="eastAsia"/>
        </w:rPr>
        <w:t>намерение</w:t>
      </w:r>
      <w:r>
        <w:t></w:t>
      </w:r>
      <w:r>
        <w:rPr>
          <w:rFonts w:hint="eastAsia"/>
        </w:rPr>
        <w:t>стать</w:t>
      </w:r>
      <w:r>
        <w:t></w:t>
      </w:r>
      <w:r>
        <w:rPr>
          <w:rFonts w:hint="eastAsia"/>
        </w:rPr>
        <w:t>профессиональным</w:t>
      </w:r>
      <w:r>
        <w:t></w:t>
      </w:r>
      <w:r>
        <w:rPr>
          <w:rFonts w:hint="eastAsia"/>
        </w:rPr>
        <w:t>военным</w:t>
      </w:r>
      <w:r>
        <w:t></w:t>
      </w:r>
    </w:p>
    <w:p w:rsidR="003F09CA" w:rsidRDefault="003F09CA" w:rsidP="003F09CA">
      <w:r>
        <w:rPr>
          <w:rFonts w:hint="eastAsia"/>
        </w:rPr>
        <w:t>Нами</w:t>
      </w:r>
      <w:r>
        <w:t></w:t>
      </w:r>
      <w:r>
        <w:rPr>
          <w:rFonts w:hint="eastAsia"/>
        </w:rPr>
        <w:t>выявлено</w:t>
      </w:r>
      <w:r>
        <w:t></w:t>
      </w:r>
      <w:r>
        <w:rPr>
          <w:rFonts w:hint="eastAsia"/>
        </w:rPr>
        <w:t>соотношение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w:t>
      </w:r>
      <w:r>
        <w:t></w:t>
      </w:r>
      <w:r>
        <w:t></w:t>
      </w:r>
      <w:r>
        <w:rPr>
          <w:rFonts w:hint="eastAsia"/>
        </w:rPr>
        <w:t>дельности</w:t>
      </w:r>
      <w:r>
        <w:t></w:t>
      </w:r>
      <w:r>
        <w:rPr>
          <w:rFonts w:hint="eastAsia"/>
        </w:rPr>
        <w:t>и</w:t>
      </w:r>
      <w:r>
        <w:t></w:t>
      </w:r>
      <w:r>
        <w:rPr>
          <w:rFonts w:hint="eastAsia"/>
        </w:rPr>
        <w:t>ценностных</w:t>
      </w:r>
      <w:r>
        <w:t></w:t>
      </w:r>
      <w:r>
        <w:rPr>
          <w:rFonts w:hint="eastAsia"/>
        </w:rPr>
        <w:t>ориентаций</w:t>
      </w:r>
      <w:r>
        <w:t></w:t>
      </w:r>
      <w:r>
        <w:rPr>
          <w:rFonts w:hint="eastAsia"/>
        </w:rPr>
        <w:t>курсантов</w:t>
      </w:r>
      <w:r>
        <w:t></w:t>
      </w:r>
      <w:r>
        <w:rPr>
          <w:rFonts w:hint="eastAsia"/>
        </w:rPr>
        <w:t>вуза</w:t>
      </w:r>
      <w:r>
        <w:t></w:t>
      </w:r>
      <w:r>
        <w:t></w:t>
      </w:r>
      <w:r>
        <w:rPr>
          <w:rFonts w:hint="eastAsia"/>
        </w:rPr>
        <w:t>Системообразующим</w:t>
      </w:r>
      <w:r>
        <w:t></w:t>
      </w:r>
      <w:r>
        <w:rPr>
          <w:rFonts w:hint="eastAsia"/>
        </w:rPr>
        <w:t>ка</w:t>
      </w:r>
      <w:r>
        <w:t></w:t>
      </w:r>
      <w:r>
        <w:rPr>
          <w:rFonts w:hint="eastAsia"/>
        </w:rPr>
        <w:t>чеством</w:t>
      </w:r>
      <w:r>
        <w:t></w:t>
      </w:r>
      <w:r>
        <w:rPr>
          <w:rFonts w:hint="eastAsia"/>
        </w:rPr>
        <w:t>личности</w:t>
      </w:r>
      <w:r>
        <w:t></w:t>
      </w:r>
      <w:r>
        <w:rPr>
          <w:rFonts w:hint="eastAsia"/>
        </w:rPr>
        <w:t>является</w:t>
      </w:r>
      <w:r>
        <w:t></w:t>
      </w:r>
      <w:r>
        <w:rPr>
          <w:rFonts w:hint="eastAsia"/>
        </w:rPr>
        <w:t>ее</w:t>
      </w:r>
      <w:r>
        <w:t></w:t>
      </w:r>
      <w:r>
        <w:rPr>
          <w:rFonts w:hint="eastAsia"/>
        </w:rPr>
        <w:t>мотивационная</w:t>
      </w:r>
      <w:r>
        <w:t></w:t>
      </w:r>
      <w:r>
        <w:rPr>
          <w:rFonts w:hint="eastAsia"/>
        </w:rPr>
        <w:t>сфера</w:t>
      </w:r>
      <w:r>
        <w:t></w:t>
      </w:r>
      <w:r>
        <w:t></w:t>
      </w:r>
      <w:r>
        <w:rPr>
          <w:rFonts w:hint="eastAsia"/>
        </w:rPr>
        <w:t>включающая</w:t>
      </w:r>
      <w:r>
        <w:t></w:t>
      </w:r>
      <w:r>
        <w:rPr>
          <w:rFonts w:hint="eastAsia"/>
        </w:rPr>
        <w:t>всю</w:t>
      </w:r>
      <w:r>
        <w:t></w:t>
      </w:r>
      <w:r>
        <w:rPr>
          <w:rFonts w:hint="eastAsia"/>
        </w:rPr>
        <w:t>сово</w:t>
      </w:r>
      <w:r>
        <w:t></w:t>
      </w:r>
      <w:r>
        <w:rPr>
          <w:rFonts w:hint="eastAsia"/>
        </w:rPr>
        <w:t>купность</w:t>
      </w:r>
      <w:r>
        <w:t></w:t>
      </w:r>
      <w:r>
        <w:rPr>
          <w:rFonts w:hint="eastAsia"/>
        </w:rPr>
        <w:t>мотиваторов</w:t>
      </w:r>
      <w:r>
        <w:t></w:t>
      </w:r>
      <w:r>
        <w:t></w:t>
      </w:r>
      <w:r>
        <w:rPr>
          <w:rFonts w:hint="eastAsia"/>
        </w:rPr>
        <w:t>При</w:t>
      </w:r>
      <w:r>
        <w:t></w:t>
      </w:r>
      <w:r>
        <w:rPr>
          <w:rFonts w:hint="eastAsia"/>
        </w:rPr>
        <w:t>всех</w:t>
      </w:r>
      <w:r>
        <w:t></w:t>
      </w:r>
      <w:r>
        <w:rPr>
          <w:rFonts w:hint="eastAsia"/>
        </w:rPr>
        <w:t>различиях</w:t>
      </w:r>
      <w:r>
        <w:t></w:t>
      </w:r>
      <w:r>
        <w:rPr>
          <w:rFonts w:hint="eastAsia"/>
        </w:rPr>
        <w:t>во</w:t>
      </w:r>
      <w:r>
        <w:t></w:t>
      </w:r>
      <w:r>
        <w:rPr>
          <w:rFonts w:hint="eastAsia"/>
        </w:rPr>
        <w:t>взглядах</w:t>
      </w:r>
      <w:r>
        <w:t></w:t>
      </w:r>
      <w:r>
        <w:rPr>
          <w:rFonts w:hint="eastAsia"/>
        </w:rPr>
        <w:t>на</w:t>
      </w:r>
      <w:r>
        <w:t></w:t>
      </w:r>
      <w:r>
        <w:rPr>
          <w:rFonts w:hint="eastAsia"/>
        </w:rPr>
        <w:t>иерархию</w:t>
      </w:r>
      <w:r>
        <w:t></w:t>
      </w:r>
      <w:r>
        <w:rPr>
          <w:rFonts w:hint="eastAsia"/>
        </w:rPr>
        <w:t>ценност</w:t>
      </w:r>
      <w:r>
        <w:t></w:t>
      </w:r>
      <w:r>
        <w:rPr>
          <w:rFonts w:hint="eastAsia"/>
        </w:rPr>
        <w:t>ных</w:t>
      </w:r>
      <w:r>
        <w:t></w:t>
      </w:r>
      <w:r>
        <w:rPr>
          <w:rFonts w:hint="eastAsia"/>
        </w:rPr>
        <w:t>ориентаций</w:t>
      </w:r>
      <w:r>
        <w:t></w:t>
      </w:r>
      <w:r>
        <w:rPr>
          <w:rFonts w:hint="eastAsia"/>
        </w:rPr>
        <w:t>в</w:t>
      </w:r>
      <w:r>
        <w:t></w:t>
      </w:r>
      <w:r>
        <w:rPr>
          <w:rFonts w:hint="eastAsia"/>
        </w:rPr>
        <w:t>разных</w:t>
      </w:r>
      <w:r>
        <w:t></w:t>
      </w:r>
      <w:r>
        <w:rPr>
          <w:rFonts w:hint="eastAsia"/>
        </w:rPr>
        <w:t>ее</w:t>
      </w:r>
      <w:r>
        <w:t></w:t>
      </w:r>
      <w:r>
        <w:rPr>
          <w:rFonts w:hint="eastAsia"/>
        </w:rPr>
        <w:t>системных</w:t>
      </w:r>
      <w:r>
        <w:t></w:t>
      </w:r>
      <w:r>
        <w:rPr>
          <w:rFonts w:hint="eastAsia"/>
        </w:rPr>
        <w:t>моделях</w:t>
      </w:r>
      <w:r>
        <w:t></w:t>
      </w:r>
      <w:r>
        <w:rPr>
          <w:rFonts w:hint="eastAsia"/>
        </w:rPr>
        <w:t>для</w:t>
      </w:r>
      <w:r>
        <w:t></w:t>
      </w:r>
      <w:r>
        <w:rPr>
          <w:rFonts w:hint="eastAsia"/>
        </w:rPr>
        <w:t>нас</w:t>
      </w:r>
      <w:r>
        <w:t></w:t>
      </w:r>
      <w:r>
        <w:rPr>
          <w:rFonts w:hint="eastAsia"/>
        </w:rPr>
        <w:t>важен</w:t>
      </w:r>
      <w:r>
        <w:t></w:t>
      </w:r>
      <w:r>
        <w:rPr>
          <w:rFonts w:hint="eastAsia"/>
        </w:rPr>
        <w:t>высший</w:t>
      </w:r>
      <w:r>
        <w:t></w:t>
      </w:r>
      <w:r>
        <w:rPr>
          <w:rFonts w:hint="eastAsia"/>
        </w:rPr>
        <w:t>уровень</w:t>
      </w:r>
      <w:r>
        <w:t></w:t>
      </w:r>
      <w:r>
        <w:rPr>
          <w:rFonts w:hint="eastAsia"/>
        </w:rPr>
        <w:t>этой</w:t>
      </w:r>
      <w:r>
        <w:t></w:t>
      </w:r>
      <w:r>
        <w:rPr>
          <w:rFonts w:hint="eastAsia"/>
        </w:rPr>
        <w:t>иерархии</w:t>
      </w:r>
      <w:r>
        <w:t></w:t>
      </w:r>
      <w:r>
        <w:t></w:t>
      </w:r>
      <w:r>
        <w:rPr>
          <w:rFonts w:hint="eastAsia"/>
        </w:rPr>
        <w:t>Его</w:t>
      </w:r>
      <w:r>
        <w:t></w:t>
      </w:r>
      <w:r>
        <w:rPr>
          <w:rFonts w:hint="eastAsia"/>
        </w:rPr>
        <w:t>составляют</w:t>
      </w:r>
      <w:r>
        <w:t></w:t>
      </w:r>
      <w:r>
        <w:rPr>
          <w:rFonts w:hint="eastAsia"/>
        </w:rPr>
        <w:t>те</w:t>
      </w:r>
      <w:r>
        <w:t></w:t>
      </w:r>
      <w:r>
        <w:rPr>
          <w:rFonts w:hint="eastAsia"/>
        </w:rPr>
        <w:t>ценностные</w:t>
      </w:r>
      <w:r>
        <w:t></w:t>
      </w:r>
      <w:r>
        <w:rPr>
          <w:rFonts w:hint="eastAsia"/>
        </w:rPr>
        <w:t>ориентации</w:t>
      </w:r>
      <w:r>
        <w:t></w:t>
      </w:r>
      <w:r>
        <w:t></w:t>
      </w:r>
      <w:r>
        <w:rPr>
          <w:rFonts w:hint="eastAsia"/>
        </w:rPr>
        <w:t>которые</w:t>
      </w:r>
      <w:r>
        <w:t></w:t>
      </w:r>
      <w:r>
        <w:rPr>
          <w:rFonts w:hint="eastAsia"/>
        </w:rPr>
        <w:t>выполняют</w:t>
      </w:r>
      <w:r>
        <w:t></w:t>
      </w:r>
      <w:r>
        <w:rPr>
          <w:rFonts w:hint="eastAsia"/>
        </w:rPr>
        <w:t>в</w:t>
      </w:r>
      <w:r>
        <w:t></w:t>
      </w:r>
      <w:r>
        <w:rPr>
          <w:rFonts w:hint="eastAsia"/>
        </w:rPr>
        <w:t>индивидуальной</w:t>
      </w:r>
      <w:r>
        <w:t></w:t>
      </w:r>
      <w:r>
        <w:rPr>
          <w:rFonts w:hint="eastAsia"/>
        </w:rPr>
        <w:t>психике</w:t>
      </w:r>
      <w:r>
        <w:t></w:t>
      </w:r>
      <w:r>
        <w:rPr>
          <w:rFonts w:hint="eastAsia"/>
        </w:rPr>
        <w:t>ответственные</w:t>
      </w:r>
      <w:r>
        <w:t></w:t>
      </w:r>
      <w:r>
        <w:rPr>
          <w:rFonts w:hint="eastAsia"/>
        </w:rPr>
        <w:t>мотивационные</w:t>
      </w:r>
      <w:r>
        <w:t></w:t>
      </w:r>
      <w:r>
        <w:rPr>
          <w:rFonts w:hint="eastAsia"/>
        </w:rPr>
        <w:t>функции</w:t>
      </w:r>
      <w:r>
        <w:t></w:t>
      </w:r>
      <w:r>
        <w:t></w:t>
      </w:r>
      <w:r>
        <w:rPr>
          <w:rFonts w:hint="eastAsia"/>
        </w:rPr>
        <w:t>выражают</w:t>
      </w:r>
      <w:r>
        <w:t></w:t>
      </w:r>
      <w:r>
        <w:rPr>
          <w:rFonts w:hint="eastAsia"/>
        </w:rPr>
        <w:t>те</w:t>
      </w:r>
      <w:r>
        <w:t></w:t>
      </w:r>
      <w:r>
        <w:rPr>
          <w:rFonts w:hint="eastAsia"/>
        </w:rPr>
        <w:t>потребности</w:t>
      </w:r>
      <w:r>
        <w:t></w:t>
      </w:r>
      <w:r>
        <w:t></w:t>
      </w:r>
      <w:r>
        <w:rPr>
          <w:rFonts w:hint="eastAsia"/>
        </w:rPr>
        <w:t>которые</w:t>
      </w:r>
      <w:r>
        <w:t></w:t>
      </w:r>
      <w:r>
        <w:rPr>
          <w:rFonts w:hint="eastAsia"/>
        </w:rPr>
        <w:t>определяют</w:t>
      </w:r>
      <w:r>
        <w:t></w:t>
      </w:r>
      <w:r>
        <w:rPr>
          <w:rFonts w:hint="eastAsia"/>
        </w:rPr>
        <w:t>ведущие</w:t>
      </w:r>
      <w:r>
        <w:t></w:t>
      </w:r>
      <w:r>
        <w:rPr>
          <w:rFonts w:hint="eastAsia"/>
        </w:rPr>
        <w:t>жизненные</w:t>
      </w:r>
      <w:r>
        <w:t></w:t>
      </w:r>
      <w:r>
        <w:rPr>
          <w:rFonts w:hint="eastAsia"/>
        </w:rPr>
        <w:t>цели</w:t>
      </w:r>
      <w:r>
        <w:t></w:t>
      </w:r>
      <w:r>
        <w:rPr>
          <w:rFonts w:hint="eastAsia"/>
        </w:rPr>
        <w:t>человека</w:t>
      </w:r>
      <w:r>
        <w:t></w:t>
      </w:r>
      <w:r>
        <w:rPr>
          <w:rFonts w:hint="eastAsia"/>
        </w:rPr>
        <w:t>и</w:t>
      </w:r>
      <w:r>
        <w:t></w:t>
      </w:r>
      <w:r>
        <w:rPr>
          <w:rFonts w:hint="eastAsia"/>
        </w:rPr>
        <w:t>об</w:t>
      </w:r>
      <w:r>
        <w:t></w:t>
      </w:r>
      <w:r>
        <w:rPr>
          <w:rFonts w:hint="eastAsia"/>
        </w:rPr>
        <w:t>ладают</w:t>
      </w:r>
      <w:r>
        <w:t></w:t>
      </w:r>
      <w:r>
        <w:rPr>
          <w:rFonts w:hint="eastAsia"/>
        </w:rPr>
        <w:t>для</w:t>
      </w:r>
      <w:r>
        <w:t></w:t>
      </w:r>
      <w:r>
        <w:rPr>
          <w:rFonts w:hint="eastAsia"/>
        </w:rPr>
        <w:t>него</w:t>
      </w:r>
      <w:r>
        <w:t></w:t>
      </w:r>
      <w:r>
        <w:rPr>
          <w:rFonts w:hint="eastAsia"/>
        </w:rPr>
        <w:t>личностным</w:t>
      </w:r>
      <w:r>
        <w:t></w:t>
      </w:r>
      <w:r>
        <w:rPr>
          <w:rFonts w:hint="eastAsia"/>
        </w:rPr>
        <w:t>смыслом</w:t>
      </w:r>
      <w:r>
        <w:t></w:t>
      </w:r>
    </w:p>
    <w:p w:rsidR="003F09CA" w:rsidRDefault="003F09CA" w:rsidP="003F09CA">
      <w:r>
        <w:rPr>
          <w:rFonts w:hint="eastAsia"/>
        </w:rPr>
        <w:t>Движущими</w:t>
      </w:r>
      <w:r>
        <w:t></w:t>
      </w:r>
      <w:r>
        <w:rPr>
          <w:rFonts w:hint="eastAsia"/>
        </w:rPr>
        <w:t>силами</w:t>
      </w:r>
      <w:r>
        <w:t></w:t>
      </w:r>
      <w:r>
        <w:rPr>
          <w:rFonts w:hint="eastAsia"/>
        </w:rPr>
        <w:t>и</w:t>
      </w:r>
      <w:r>
        <w:t></w:t>
      </w:r>
      <w:r>
        <w:rPr>
          <w:rFonts w:hint="eastAsia"/>
        </w:rPr>
        <w:t>основой</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является</w:t>
      </w:r>
      <w:r>
        <w:t></w:t>
      </w:r>
      <w:r>
        <w:rPr>
          <w:rFonts w:hint="eastAsia"/>
        </w:rPr>
        <w:t>разрешение</w:t>
      </w:r>
      <w:r>
        <w:t></w:t>
      </w:r>
      <w:r>
        <w:rPr>
          <w:rFonts w:hint="eastAsia"/>
        </w:rPr>
        <w:t>внутренних</w:t>
      </w:r>
      <w:r>
        <w:t></w:t>
      </w:r>
      <w:r>
        <w:rPr>
          <w:rFonts w:hint="eastAsia"/>
        </w:rPr>
        <w:t>противоре</w:t>
      </w:r>
      <w:r>
        <w:t></w:t>
      </w:r>
      <w:r>
        <w:rPr>
          <w:rFonts w:hint="eastAsia"/>
        </w:rPr>
        <w:t>чий</w:t>
      </w:r>
      <w:r>
        <w:t></w:t>
      </w:r>
      <w:r>
        <w:t></w:t>
      </w:r>
      <w:r>
        <w:rPr>
          <w:rFonts w:hint="eastAsia"/>
        </w:rPr>
        <w:t>а</w:t>
      </w:r>
      <w:r>
        <w:t></w:t>
      </w:r>
      <w:r>
        <w:rPr>
          <w:rFonts w:hint="eastAsia"/>
        </w:rPr>
        <w:t>стимулировать</w:t>
      </w:r>
      <w:r>
        <w:t></w:t>
      </w:r>
      <w:r>
        <w:rPr>
          <w:rFonts w:hint="eastAsia"/>
        </w:rPr>
        <w:t>их</w:t>
      </w:r>
      <w:r>
        <w:t></w:t>
      </w:r>
      <w:r>
        <w:rPr>
          <w:rFonts w:hint="eastAsia"/>
        </w:rPr>
        <w:t>могут</w:t>
      </w:r>
      <w:r>
        <w:t></w:t>
      </w:r>
      <w:r>
        <w:rPr>
          <w:rFonts w:hint="eastAsia"/>
        </w:rPr>
        <w:t>внешние</w:t>
      </w:r>
      <w:r>
        <w:t></w:t>
      </w:r>
      <w:r>
        <w:rPr>
          <w:rFonts w:hint="eastAsia"/>
        </w:rPr>
        <w:t>условия</w:t>
      </w:r>
      <w:r>
        <w:t></w:t>
      </w:r>
      <w:r>
        <w:rPr>
          <w:rFonts w:hint="eastAsia"/>
        </w:rPr>
        <w:t>и</w:t>
      </w:r>
      <w:r>
        <w:t></w:t>
      </w:r>
      <w:r>
        <w:rPr>
          <w:rFonts w:hint="eastAsia"/>
        </w:rPr>
        <w:t>факторы</w:t>
      </w:r>
      <w:r>
        <w:t></w:t>
      </w:r>
      <w:r>
        <w:t></w:t>
      </w:r>
      <w:r>
        <w:rPr>
          <w:rFonts w:hint="eastAsia"/>
        </w:rPr>
        <w:t>В</w:t>
      </w:r>
      <w:r>
        <w:t></w:t>
      </w:r>
      <w:r>
        <w:rPr>
          <w:rFonts w:hint="eastAsia"/>
        </w:rPr>
        <w:t>контексте</w:t>
      </w:r>
      <w:r>
        <w:t></w:t>
      </w:r>
      <w:r>
        <w:rPr>
          <w:rFonts w:hint="eastAsia"/>
        </w:rPr>
        <w:t>иссле</w:t>
      </w:r>
      <w:r>
        <w:t></w:t>
      </w:r>
      <w:r>
        <w:rPr>
          <w:rFonts w:hint="eastAsia"/>
        </w:rPr>
        <w:t>дования</w:t>
      </w:r>
      <w:r>
        <w:t></w:t>
      </w:r>
      <w:r>
        <w:rPr>
          <w:rFonts w:hint="eastAsia"/>
        </w:rPr>
        <w:t>в</w:t>
      </w:r>
      <w:r>
        <w:t></w:t>
      </w:r>
      <w:r>
        <w:rPr>
          <w:rFonts w:hint="eastAsia"/>
        </w:rPr>
        <w:t>качестве</w:t>
      </w:r>
      <w:r>
        <w:t></w:t>
      </w:r>
      <w:r>
        <w:rPr>
          <w:rFonts w:hint="eastAsia"/>
        </w:rPr>
        <w:t>внутренних</w:t>
      </w:r>
      <w:r>
        <w:t></w:t>
      </w:r>
      <w:r>
        <w:rPr>
          <w:rFonts w:hint="eastAsia"/>
        </w:rPr>
        <w:t>противоречий</w:t>
      </w:r>
      <w:r>
        <w:t></w:t>
      </w:r>
      <w:r>
        <w:rPr>
          <w:rFonts w:hint="eastAsia"/>
        </w:rPr>
        <w:t>выделены</w:t>
      </w:r>
      <w:r>
        <w:t></w:t>
      </w:r>
      <w:r>
        <w:rPr>
          <w:rFonts w:hint="eastAsia"/>
        </w:rPr>
        <w:t>рассогласования</w:t>
      </w:r>
      <w:r>
        <w:t></w:t>
      </w:r>
      <w:r>
        <w:rPr>
          <w:rFonts w:hint="eastAsia"/>
        </w:rPr>
        <w:t>в</w:t>
      </w:r>
      <w:r>
        <w:t></w:t>
      </w:r>
      <w:r>
        <w:rPr>
          <w:rFonts w:hint="eastAsia"/>
        </w:rPr>
        <w:t>мо</w:t>
      </w:r>
      <w:r>
        <w:t></w:t>
      </w:r>
      <w:r>
        <w:rPr>
          <w:rFonts w:hint="eastAsia"/>
        </w:rPr>
        <w:t>тивации</w:t>
      </w:r>
      <w:r>
        <w:t></w:t>
      </w:r>
      <w:r>
        <w:rPr>
          <w:rFonts w:hint="eastAsia"/>
        </w:rPr>
        <w:t>военно</w:t>
      </w:r>
      <w:r>
        <w:t></w:t>
      </w:r>
      <w:r>
        <w:rPr>
          <w:rFonts w:hint="eastAsia"/>
        </w:rPr>
        <w:t>профессиональной</w:t>
      </w:r>
      <w:r>
        <w:t></w:t>
      </w:r>
      <w:r>
        <w:rPr>
          <w:rFonts w:hint="eastAsia"/>
        </w:rPr>
        <w:t>деятельности</w:t>
      </w:r>
      <w:r>
        <w:t></w:t>
      </w:r>
      <w:r>
        <w:t></w:t>
      </w:r>
      <w:r>
        <w:rPr>
          <w:rFonts w:hint="eastAsia"/>
        </w:rPr>
        <w:t>между</w:t>
      </w:r>
      <w:r>
        <w:t></w:t>
      </w:r>
      <w:r>
        <w:rPr>
          <w:rFonts w:hint="eastAsia"/>
        </w:rPr>
        <w:t>побуждениями</w:t>
      </w:r>
      <w:r>
        <w:t></w:t>
      </w:r>
      <w:r>
        <w:rPr>
          <w:rFonts w:hint="eastAsia"/>
        </w:rPr>
        <w:t>лично</w:t>
      </w:r>
      <w:r>
        <w:t></w:t>
      </w:r>
      <w:r>
        <w:rPr>
          <w:rFonts w:hint="eastAsia"/>
        </w:rPr>
        <w:t>сти</w:t>
      </w:r>
      <w:r>
        <w:t></w:t>
      </w:r>
      <w:r>
        <w:rPr>
          <w:rFonts w:hint="eastAsia"/>
        </w:rPr>
        <w:t>и</w:t>
      </w:r>
      <w:r>
        <w:t></w:t>
      </w:r>
      <w:r>
        <w:rPr>
          <w:rFonts w:hint="eastAsia"/>
        </w:rPr>
        <w:t>ее</w:t>
      </w:r>
      <w:r>
        <w:t></w:t>
      </w:r>
      <w:r>
        <w:rPr>
          <w:rFonts w:hint="eastAsia"/>
        </w:rPr>
        <w:t>возможностями</w:t>
      </w:r>
      <w:r>
        <w:t></w:t>
      </w:r>
      <w:r>
        <w:t></w:t>
      </w:r>
      <w:r>
        <w:rPr>
          <w:rFonts w:hint="eastAsia"/>
        </w:rPr>
        <w:t>между</w:t>
      </w:r>
      <w:r>
        <w:t></w:t>
      </w:r>
      <w:r>
        <w:rPr>
          <w:rFonts w:hint="eastAsia"/>
        </w:rPr>
        <w:t>потребностью</w:t>
      </w:r>
      <w:r>
        <w:t></w:t>
      </w:r>
      <w:r>
        <w:rPr>
          <w:rFonts w:hint="eastAsia"/>
        </w:rPr>
        <w:t>в</w:t>
      </w:r>
      <w:r>
        <w:t></w:t>
      </w:r>
      <w:r>
        <w:rPr>
          <w:rFonts w:hint="eastAsia"/>
        </w:rPr>
        <w:t>достижении</w:t>
      </w:r>
      <w:r>
        <w:t></w:t>
      </w:r>
      <w:r>
        <w:rPr>
          <w:rFonts w:hint="eastAsia"/>
        </w:rPr>
        <w:t>внутренне</w:t>
      </w:r>
      <w:r>
        <w:t></w:t>
      </w:r>
      <w:r>
        <w:rPr>
          <w:rFonts w:hint="eastAsia"/>
        </w:rPr>
        <w:t>значи</w:t>
      </w:r>
      <w:r>
        <w:t></w:t>
      </w:r>
      <w:r>
        <w:t></w:t>
      </w:r>
      <w:r>
        <w:t></w:t>
      </w:r>
      <w:r>
        <w:tab/>
      </w:r>
      <w:r>
        <w:rPr>
          <w:rFonts w:hint="eastAsia"/>
        </w:rPr>
        <w:t>мой</w:t>
      </w:r>
      <w:r>
        <w:t></w:t>
      </w:r>
      <w:r>
        <w:rPr>
          <w:rFonts w:hint="eastAsia"/>
        </w:rPr>
        <w:t>ценности</w:t>
      </w:r>
      <w:r>
        <w:t></w:t>
      </w:r>
      <w:r>
        <w:rPr>
          <w:rFonts w:hint="eastAsia"/>
        </w:rPr>
        <w:t>и</w:t>
      </w:r>
      <w:r>
        <w:t></w:t>
      </w:r>
      <w:r>
        <w:rPr>
          <w:rFonts w:hint="eastAsia"/>
        </w:rPr>
        <w:t>возможностью</w:t>
      </w:r>
      <w:r>
        <w:t></w:t>
      </w:r>
      <w:r>
        <w:rPr>
          <w:rFonts w:hint="eastAsia"/>
        </w:rPr>
        <w:t>такого</w:t>
      </w:r>
      <w:r>
        <w:t></w:t>
      </w:r>
      <w:r>
        <w:rPr>
          <w:rFonts w:hint="eastAsia"/>
        </w:rPr>
        <w:t>достижения</w:t>
      </w:r>
      <w:r>
        <w:t></w:t>
      </w:r>
      <w:r>
        <w:rPr>
          <w:rFonts w:hint="eastAsia"/>
        </w:rPr>
        <w:t>в</w:t>
      </w:r>
      <w:r>
        <w:t></w:t>
      </w:r>
      <w:r>
        <w:rPr>
          <w:rFonts w:hint="eastAsia"/>
        </w:rPr>
        <w:t>реальных</w:t>
      </w:r>
      <w:r>
        <w:t></w:t>
      </w:r>
      <w:r>
        <w:rPr>
          <w:rFonts w:hint="eastAsia"/>
        </w:rPr>
        <w:t>условиях</w:t>
      </w:r>
      <w:r>
        <w:t></w:t>
      </w:r>
      <w:r>
        <w:t></w:t>
      </w:r>
    </w:p>
    <w:p w:rsidR="003F09CA" w:rsidRDefault="003F09CA" w:rsidP="003F09CA">
      <w:r>
        <w:rPr>
          <w:rFonts w:hint="eastAsia"/>
        </w:rPr>
        <w:t>Формирование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про</w:t>
      </w:r>
      <w:r>
        <w:t></w:t>
      </w:r>
    </w:p>
    <w:p w:rsidR="003F09CA" w:rsidRDefault="003F09CA" w:rsidP="003F09CA">
      <w:r>
        <w:rPr>
          <w:rFonts w:hint="eastAsia"/>
        </w:rPr>
        <w:t>является</w:t>
      </w:r>
      <w:r>
        <w:t></w:t>
      </w:r>
      <w:r>
        <w:rPr>
          <w:rFonts w:hint="eastAsia"/>
        </w:rPr>
        <w:t>в</w:t>
      </w:r>
      <w:r>
        <w:t></w:t>
      </w:r>
      <w:r>
        <w:rPr>
          <w:rFonts w:hint="eastAsia"/>
        </w:rPr>
        <w:t>снижении</w:t>
      </w:r>
      <w:r>
        <w:t></w:t>
      </w:r>
      <w:r>
        <w:rPr>
          <w:rFonts w:hint="eastAsia"/>
        </w:rPr>
        <w:t>названных</w:t>
      </w:r>
      <w:r>
        <w:t></w:t>
      </w:r>
      <w:r>
        <w:rPr>
          <w:rFonts w:hint="eastAsia"/>
        </w:rPr>
        <w:t>рассогласований</w:t>
      </w:r>
      <w:r>
        <w:t></w:t>
      </w:r>
      <w:r>
        <w:rPr>
          <w:rFonts w:hint="eastAsia"/>
        </w:rPr>
        <w:t>до</w:t>
      </w:r>
      <w:r>
        <w:t></w:t>
      </w:r>
      <w:r>
        <w:rPr>
          <w:rFonts w:hint="eastAsia"/>
        </w:rPr>
        <w:t>оптимального</w:t>
      </w:r>
      <w:r>
        <w:t></w:t>
      </w:r>
      <w:r>
        <w:rPr>
          <w:rFonts w:hint="eastAsia"/>
        </w:rPr>
        <w:t>уровня</w:t>
      </w:r>
      <w:r>
        <w:t></w:t>
      </w:r>
      <w:r>
        <w:t></w:t>
      </w:r>
      <w:r>
        <w:rPr>
          <w:rFonts w:hint="eastAsia"/>
        </w:rPr>
        <w:t>Это</w:t>
      </w:r>
    </w:p>
    <w:p w:rsidR="003F09CA" w:rsidRDefault="003F09CA" w:rsidP="003F09CA">
      <w:r>
        <w:t></w:t>
      </w:r>
      <w:r>
        <w:t></w:t>
      </w:r>
      <w:r>
        <w:tab/>
      </w:r>
      <w:r>
        <w:rPr>
          <w:rFonts w:hint="eastAsia"/>
        </w:rPr>
        <w:t>должно</w:t>
      </w:r>
      <w:r>
        <w:t></w:t>
      </w:r>
      <w:r>
        <w:rPr>
          <w:rFonts w:hint="eastAsia"/>
        </w:rPr>
        <w:t>происходить</w:t>
      </w:r>
      <w:r>
        <w:t></w:t>
      </w:r>
      <w:r>
        <w:rPr>
          <w:rFonts w:hint="eastAsia"/>
        </w:rPr>
        <w:t>за</w:t>
      </w:r>
      <w:r>
        <w:t></w:t>
      </w:r>
      <w:r>
        <w:rPr>
          <w:rFonts w:hint="eastAsia"/>
        </w:rPr>
        <w:t>счет</w:t>
      </w:r>
      <w:r>
        <w:t></w:t>
      </w:r>
      <w:r>
        <w:rPr>
          <w:rFonts w:hint="eastAsia"/>
        </w:rPr>
        <w:t>снижения</w:t>
      </w:r>
      <w:r>
        <w:t></w:t>
      </w:r>
      <w:r>
        <w:rPr>
          <w:rFonts w:hint="eastAsia"/>
        </w:rPr>
        <w:t>субъективной</w:t>
      </w:r>
      <w:r>
        <w:t></w:t>
      </w:r>
      <w:r>
        <w:rPr>
          <w:rFonts w:hint="eastAsia"/>
        </w:rPr>
        <w:t>значимости</w:t>
      </w:r>
      <w:r>
        <w:t></w:t>
      </w:r>
      <w:r>
        <w:rPr>
          <w:rFonts w:hint="eastAsia"/>
        </w:rPr>
        <w:t>недоступных</w:t>
      </w:r>
    </w:p>
    <w:p w:rsidR="003F09CA" w:rsidRDefault="003F09CA" w:rsidP="003F09CA">
      <w:r>
        <w:rPr>
          <w:rFonts w:hint="eastAsia"/>
        </w:rPr>
        <w:t>ценностей</w:t>
      </w:r>
      <w:r>
        <w:t></w:t>
      </w:r>
      <w:r>
        <w:t></w:t>
      </w:r>
      <w:r>
        <w:rPr>
          <w:rFonts w:hint="eastAsia"/>
        </w:rPr>
        <w:t>повышения</w:t>
      </w:r>
      <w:r>
        <w:t></w:t>
      </w:r>
      <w:r>
        <w:rPr>
          <w:rFonts w:hint="eastAsia"/>
        </w:rPr>
        <w:t>значимости</w:t>
      </w:r>
      <w:r>
        <w:t></w:t>
      </w:r>
      <w:r>
        <w:rPr>
          <w:rFonts w:hint="eastAsia"/>
        </w:rPr>
        <w:t>других</w:t>
      </w:r>
      <w:r>
        <w:t></w:t>
      </w:r>
      <w:r>
        <w:rPr>
          <w:rFonts w:hint="eastAsia"/>
        </w:rPr>
        <w:t>смыслообразующих</w:t>
      </w:r>
      <w:r>
        <w:t></w:t>
      </w:r>
      <w:r>
        <w:rPr>
          <w:rFonts w:hint="eastAsia"/>
        </w:rPr>
        <w:t>мотивов</w:t>
      </w:r>
      <w:r>
        <w:t></w:t>
      </w:r>
      <w:r>
        <w:rPr>
          <w:rFonts w:hint="eastAsia"/>
        </w:rPr>
        <w:t>и</w:t>
      </w:r>
      <w:r>
        <w:t></w:t>
      </w:r>
      <w:r>
        <w:rPr>
          <w:rFonts w:hint="eastAsia"/>
        </w:rPr>
        <w:t>появ</w:t>
      </w:r>
      <w:r>
        <w:t></w:t>
      </w:r>
      <w:r>
        <w:rPr>
          <w:rFonts w:hint="eastAsia"/>
        </w:rPr>
        <w:t>ления</w:t>
      </w:r>
      <w:r>
        <w:t></w:t>
      </w:r>
      <w:r>
        <w:rPr>
          <w:rFonts w:hint="eastAsia"/>
        </w:rPr>
        <w:t>новых</w:t>
      </w:r>
      <w:r>
        <w:t></w:t>
      </w:r>
      <w:r>
        <w:rPr>
          <w:rFonts w:hint="eastAsia"/>
        </w:rPr>
        <w:t>смыслов</w:t>
      </w:r>
      <w:r>
        <w:t></w:t>
      </w:r>
      <w:r>
        <w:rPr>
          <w:rFonts w:hint="eastAsia"/>
        </w:rPr>
        <w:t>обучения</w:t>
      </w:r>
      <w:r>
        <w:t></w:t>
      </w:r>
      <w:r>
        <w:rPr>
          <w:rFonts w:hint="eastAsia"/>
        </w:rPr>
        <w:t>в</w:t>
      </w:r>
      <w:r>
        <w:t></w:t>
      </w:r>
      <w:r>
        <w:rPr>
          <w:rFonts w:hint="eastAsia"/>
        </w:rPr>
        <w:t>вузе</w:t>
      </w:r>
      <w:r>
        <w:t></w:t>
      </w:r>
      <w:r>
        <w:rPr>
          <w:rFonts w:hint="eastAsia"/>
        </w:rPr>
        <w:t>и</w:t>
      </w:r>
      <w:r>
        <w:t></w:t>
      </w:r>
      <w:r>
        <w:rPr>
          <w:rFonts w:hint="eastAsia"/>
        </w:rPr>
        <w:t>службе</w:t>
      </w:r>
      <w:r>
        <w:t></w:t>
      </w:r>
      <w:r>
        <w:rPr>
          <w:rFonts w:hint="eastAsia"/>
        </w:rPr>
        <w:t>в</w:t>
      </w:r>
      <w:r>
        <w:t></w:t>
      </w:r>
      <w:r>
        <w:rPr>
          <w:rFonts w:hint="eastAsia"/>
        </w:rPr>
        <w:t>войсках</w:t>
      </w:r>
      <w:r>
        <w:t></w:t>
      </w:r>
      <w:r>
        <w:t></w:t>
      </w:r>
      <w:r>
        <w:rPr>
          <w:rFonts w:hint="eastAsia"/>
        </w:rPr>
        <w:t>а</w:t>
      </w:r>
      <w:r>
        <w:t></w:t>
      </w:r>
      <w:r>
        <w:rPr>
          <w:rFonts w:hint="eastAsia"/>
        </w:rPr>
        <w:t>также</w:t>
      </w:r>
      <w:r>
        <w:t></w:t>
      </w:r>
      <w:r>
        <w:rPr>
          <w:rFonts w:hint="eastAsia"/>
        </w:rPr>
        <w:t>за</w:t>
      </w:r>
      <w:r>
        <w:t></w:t>
      </w:r>
      <w:r>
        <w:rPr>
          <w:rFonts w:hint="eastAsia"/>
        </w:rPr>
        <w:t>счет</w:t>
      </w:r>
      <w:r>
        <w:t></w:t>
      </w:r>
      <w:r>
        <w:rPr>
          <w:rFonts w:hint="eastAsia"/>
        </w:rPr>
        <w:t>по</w:t>
      </w:r>
      <w:r>
        <w:t></w:t>
      </w:r>
      <w:r>
        <w:rPr>
          <w:rFonts w:hint="eastAsia"/>
        </w:rPr>
        <w:t>вышения</w:t>
      </w:r>
      <w:r>
        <w:t></w:t>
      </w:r>
      <w:r>
        <w:rPr>
          <w:rFonts w:hint="eastAsia"/>
        </w:rPr>
        <w:t>доступности</w:t>
      </w:r>
      <w:r>
        <w:t></w:t>
      </w:r>
      <w:r>
        <w:rPr>
          <w:rFonts w:hint="eastAsia"/>
        </w:rPr>
        <w:t>в</w:t>
      </w:r>
      <w:r>
        <w:t></w:t>
      </w:r>
      <w:r>
        <w:rPr>
          <w:rFonts w:hint="eastAsia"/>
        </w:rPr>
        <w:t>условиях</w:t>
      </w:r>
      <w:r>
        <w:t></w:t>
      </w:r>
      <w:r>
        <w:rPr>
          <w:rFonts w:hint="eastAsia"/>
        </w:rPr>
        <w:t>вуза</w:t>
      </w:r>
      <w:r>
        <w:t></w:t>
      </w:r>
      <w:r>
        <w:rPr>
          <w:rFonts w:hint="eastAsia"/>
        </w:rPr>
        <w:t>высокозначимых</w:t>
      </w:r>
      <w:r>
        <w:t></w:t>
      </w:r>
      <w:r>
        <w:rPr>
          <w:rFonts w:hint="eastAsia"/>
        </w:rPr>
        <w:t>ценностей</w:t>
      </w:r>
      <w:r>
        <w:t></w:t>
      </w:r>
    </w:p>
    <w:p w:rsidR="003F09CA" w:rsidRDefault="003F09CA" w:rsidP="003F09CA">
      <w:r>
        <w:rPr>
          <w:rFonts w:hint="eastAsia"/>
        </w:rPr>
        <w:t>Формирование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осу</w:t>
      </w:r>
      <w:r>
        <w:t></w:t>
      </w:r>
      <w:r>
        <w:rPr>
          <w:rFonts w:hint="eastAsia"/>
        </w:rPr>
        <w:t>ществляется</w:t>
      </w:r>
      <w:r>
        <w:t></w:t>
      </w:r>
      <w:r>
        <w:rPr>
          <w:rFonts w:hint="eastAsia"/>
        </w:rPr>
        <w:t>в</w:t>
      </w:r>
      <w:r>
        <w:t></w:t>
      </w:r>
      <w:r>
        <w:rPr>
          <w:rFonts w:hint="eastAsia"/>
        </w:rPr>
        <w:t>процессе</w:t>
      </w:r>
      <w:r>
        <w:t></w:t>
      </w:r>
    </w:p>
    <w:p w:rsidR="003F09CA" w:rsidRDefault="003F09CA" w:rsidP="003F09CA">
      <w:r>
        <w:t></w:t>
      </w:r>
      <w:r>
        <w:tab/>
      </w:r>
      <w:r>
        <w:rPr>
          <w:rFonts w:hint="eastAsia"/>
        </w:rPr>
        <w:t>•</w:t>
      </w:r>
      <w:r>
        <w:tab/>
      </w:r>
      <w:r>
        <w:rPr>
          <w:rFonts w:hint="eastAsia"/>
        </w:rPr>
        <w:t>проведения</w:t>
      </w:r>
      <w:r>
        <w:t></w:t>
      </w:r>
      <w:r>
        <w:rPr>
          <w:rFonts w:hint="eastAsia"/>
        </w:rPr>
        <w:t>специалистами</w:t>
      </w:r>
      <w:r>
        <w:t></w:t>
      </w:r>
      <w:r>
        <w:rPr>
          <w:rFonts w:hint="eastAsia"/>
        </w:rPr>
        <w:t>профессионального</w:t>
      </w:r>
      <w:r>
        <w:t></w:t>
      </w:r>
      <w:r>
        <w:rPr>
          <w:rFonts w:hint="eastAsia"/>
        </w:rPr>
        <w:t>психологического</w:t>
      </w:r>
    </w:p>
    <w:p w:rsidR="003F09CA" w:rsidRDefault="003F09CA" w:rsidP="003F09CA">
      <w:r>
        <w:rPr>
          <w:rFonts w:hint="eastAsia"/>
        </w:rPr>
        <w:t>отбора</w:t>
      </w:r>
      <w:r>
        <w:t></w:t>
      </w:r>
      <w:r>
        <w:rPr>
          <w:rFonts w:hint="eastAsia"/>
        </w:rPr>
        <w:t>психологической</w:t>
      </w:r>
      <w:r>
        <w:t></w:t>
      </w:r>
      <w:r>
        <w:rPr>
          <w:rFonts w:hint="eastAsia"/>
        </w:rPr>
        <w:t>диагностики</w:t>
      </w:r>
      <w:r>
        <w:t></w:t>
      </w:r>
      <w:r>
        <w:rPr>
          <w:rFonts w:hint="eastAsia"/>
        </w:rPr>
        <w:t>курсантов</w:t>
      </w:r>
      <w:r>
        <w:t></w:t>
      </w:r>
      <w:r>
        <w:t></w:t>
      </w:r>
      <w:r>
        <w:rPr>
          <w:rFonts w:hint="eastAsia"/>
        </w:rPr>
        <w:t>направленной</w:t>
      </w:r>
      <w:r>
        <w:t></w:t>
      </w:r>
      <w:r>
        <w:rPr>
          <w:rFonts w:hint="eastAsia"/>
        </w:rPr>
        <w:t>на</w:t>
      </w:r>
      <w:r>
        <w:t></w:t>
      </w:r>
      <w:r>
        <w:rPr>
          <w:rFonts w:hint="eastAsia"/>
        </w:rPr>
        <w:t>выявление</w:t>
      </w:r>
      <w:r>
        <w:t></w:t>
      </w:r>
      <w:r>
        <w:rPr>
          <w:rFonts w:hint="eastAsia"/>
        </w:rPr>
        <w:t>у</w:t>
      </w:r>
      <w:r>
        <w:t></w:t>
      </w:r>
      <w:r>
        <w:rPr>
          <w:rFonts w:hint="eastAsia"/>
        </w:rPr>
        <w:t>каждого</w:t>
      </w:r>
      <w:r>
        <w:t></w:t>
      </w:r>
      <w:r>
        <w:rPr>
          <w:rFonts w:hint="eastAsia"/>
        </w:rPr>
        <w:t>из</w:t>
      </w:r>
      <w:r>
        <w:t></w:t>
      </w:r>
      <w:r>
        <w:rPr>
          <w:rFonts w:hint="eastAsia"/>
        </w:rPr>
        <w:t>них</w:t>
      </w:r>
      <w:r>
        <w:t></w:t>
      </w:r>
      <w:r>
        <w:rPr>
          <w:rFonts w:hint="eastAsia"/>
        </w:rPr>
        <w:t>интегрального</w:t>
      </w:r>
      <w:r>
        <w:t></w:t>
      </w:r>
      <w:r>
        <w:rPr>
          <w:rFonts w:hint="eastAsia"/>
        </w:rPr>
        <w:t>показателя</w:t>
      </w:r>
      <w:r>
        <w:t></w:t>
      </w:r>
      <w:r>
        <w:rPr>
          <w:rFonts w:hint="eastAsia"/>
        </w:rPr>
        <w:t>рассогласований</w:t>
      </w:r>
      <w:r>
        <w:t></w:t>
      </w:r>
      <w:r>
        <w:rPr>
          <w:rFonts w:hint="eastAsia"/>
        </w:rPr>
        <w:t>между</w:t>
      </w:r>
      <w:r>
        <w:t></w:t>
      </w:r>
      <w:r>
        <w:rPr>
          <w:rFonts w:hint="eastAsia"/>
        </w:rPr>
        <w:t>смыслообра</w:t>
      </w:r>
      <w:r>
        <w:t></w:t>
      </w:r>
      <w:r>
        <w:rPr>
          <w:rFonts w:hint="eastAsia"/>
        </w:rPr>
        <w:t>зующими</w:t>
      </w:r>
      <w:r>
        <w:t></w:t>
      </w:r>
      <w:r>
        <w:rPr>
          <w:rFonts w:hint="eastAsia"/>
        </w:rPr>
        <w:t>мотивами</w:t>
      </w:r>
      <w:r>
        <w:t></w:t>
      </w:r>
      <w:r>
        <w:rPr>
          <w:rFonts w:hint="eastAsia"/>
        </w:rPr>
        <w:t>и</w:t>
      </w:r>
      <w:r>
        <w:t></w:t>
      </w:r>
      <w:r>
        <w:rPr>
          <w:rFonts w:hint="eastAsia"/>
        </w:rPr>
        <w:t>механизмами</w:t>
      </w:r>
      <w:r>
        <w:t></w:t>
      </w:r>
      <w:r>
        <w:rPr>
          <w:rFonts w:hint="eastAsia"/>
        </w:rPr>
        <w:t>целеполагания</w:t>
      </w:r>
      <w:r>
        <w:t></w:t>
      </w:r>
    </w:p>
    <w:p w:rsidR="003F09CA" w:rsidRDefault="003F09CA" w:rsidP="003F09CA">
      <w:r>
        <w:rPr>
          <w:rFonts w:hint="eastAsia"/>
        </w:rPr>
        <w:t>•</w:t>
      </w:r>
      <w:r>
        <w:tab/>
      </w:r>
      <w:r>
        <w:rPr>
          <w:rFonts w:hint="eastAsia"/>
        </w:rPr>
        <w:t>выявления</w:t>
      </w:r>
      <w:r>
        <w:t></w:t>
      </w:r>
      <w:r>
        <w:rPr>
          <w:rFonts w:hint="eastAsia"/>
        </w:rPr>
        <w:t>курсантов</w:t>
      </w:r>
      <w:r>
        <w:t></w:t>
      </w:r>
      <w:r>
        <w:t></w:t>
      </w:r>
      <w:r>
        <w:rPr>
          <w:rFonts w:hint="eastAsia"/>
        </w:rPr>
        <w:t>имеющих</w:t>
      </w:r>
      <w:r>
        <w:t></w:t>
      </w:r>
      <w:r>
        <w:rPr>
          <w:rFonts w:hint="eastAsia"/>
        </w:rPr>
        <w:t>высокие</w:t>
      </w:r>
      <w:r>
        <w:t></w:t>
      </w:r>
      <w:r>
        <w:rPr>
          <w:rFonts w:hint="eastAsia"/>
        </w:rPr>
        <w:t>значения</w:t>
      </w:r>
      <w:r>
        <w:t></w:t>
      </w:r>
      <w:r>
        <w:rPr>
          <w:rFonts w:hint="eastAsia"/>
        </w:rPr>
        <w:t>интегрального</w:t>
      </w:r>
      <w:r>
        <w:t></w:t>
      </w:r>
      <w:r>
        <w:rPr>
          <w:rFonts w:hint="eastAsia"/>
        </w:rPr>
        <w:t>показателя</w:t>
      </w:r>
      <w:r>
        <w:t></w:t>
      </w:r>
      <w:r>
        <w:rPr>
          <w:rFonts w:hint="eastAsia"/>
        </w:rPr>
        <w:t>рассогласований</w:t>
      </w:r>
      <w:r>
        <w:t></w:t>
      </w:r>
      <w:r>
        <w:rPr>
          <w:rFonts w:hint="eastAsia"/>
        </w:rPr>
        <w:t>и</w:t>
      </w:r>
      <w:r>
        <w:t></w:t>
      </w:r>
      <w:r>
        <w:rPr>
          <w:rFonts w:hint="eastAsia"/>
        </w:rPr>
        <w:t>требующих</w:t>
      </w:r>
      <w:r>
        <w:t></w:t>
      </w:r>
      <w:r>
        <w:rPr>
          <w:rFonts w:hint="eastAsia"/>
        </w:rPr>
        <w:t>повышенного</w:t>
      </w:r>
      <w:r>
        <w:t></w:t>
      </w:r>
      <w:r>
        <w:rPr>
          <w:rFonts w:hint="eastAsia"/>
        </w:rPr>
        <w:t>психолого</w:t>
      </w:r>
      <w:r>
        <w:t></w:t>
      </w:r>
      <w:r>
        <w:rPr>
          <w:rFonts w:hint="eastAsia"/>
        </w:rPr>
        <w:t>педагогического</w:t>
      </w:r>
      <w:r>
        <w:t></w:t>
      </w:r>
      <w:r>
        <w:rPr>
          <w:rFonts w:hint="eastAsia"/>
        </w:rPr>
        <w:t>внимания</w:t>
      </w:r>
      <w:r>
        <w:t></w:t>
      </w:r>
    </w:p>
    <w:p w:rsidR="003F09CA" w:rsidRDefault="003F09CA" w:rsidP="003F09CA">
      <w:r>
        <w:t></w:t>
      </w:r>
      <w:r>
        <w:tab/>
      </w:r>
      <w:r>
        <w:rPr>
          <w:rFonts w:hint="eastAsia"/>
        </w:rPr>
        <w:t>•</w:t>
      </w:r>
      <w:r>
        <w:tab/>
      </w:r>
      <w:r>
        <w:rPr>
          <w:rFonts w:hint="eastAsia"/>
        </w:rPr>
        <w:t>проведения</w:t>
      </w:r>
      <w:r>
        <w:t></w:t>
      </w:r>
      <w:r>
        <w:rPr>
          <w:rFonts w:hint="eastAsia"/>
        </w:rPr>
        <w:t>индивидуально</w:t>
      </w:r>
      <w:r>
        <w:t></w:t>
      </w:r>
      <w:r>
        <w:rPr>
          <w:rFonts w:hint="eastAsia"/>
        </w:rPr>
        <w:t>воспитательной</w:t>
      </w:r>
      <w:r>
        <w:t></w:t>
      </w:r>
      <w:r>
        <w:rPr>
          <w:rFonts w:hint="eastAsia"/>
        </w:rPr>
        <w:t>работы</w:t>
      </w:r>
      <w:r>
        <w:t></w:t>
      </w:r>
      <w:r>
        <w:rPr>
          <w:rFonts w:hint="eastAsia"/>
        </w:rPr>
        <w:t>с</w:t>
      </w:r>
      <w:r>
        <w:t></w:t>
      </w:r>
      <w:r>
        <w:rPr>
          <w:rFonts w:hint="eastAsia"/>
        </w:rPr>
        <w:t>данными</w:t>
      </w:r>
      <w:r>
        <w:t></w:t>
      </w:r>
      <w:r>
        <w:rPr>
          <w:rFonts w:hint="eastAsia"/>
        </w:rPr>
        <w:t>кур</w:t>
      </w:r>
      <w:r>
        <w:t></w:t>
      </w:r>
    </w:p>
    <w:p w:rsidR="003F09CA" w:rsidRDefault="003F09CA" w:rsidP="003F09CA">
      <w:r>
        <w:rPr>
          <w:rFonts w:hint="eastAsia"/>
        </w:rPr>
        <w:t>сантами</w:t>
      </w:r>
      <w:r>
        <w:t></w:t>
      </w:r>
      <w:r>
        <w:rPr>
          <w:rFonts w:hint="eastAsia"/>
        </w:rPr>
        <w:t>и</w:t>
      </w:r>
      <w:r>
        <w:t></w:t>
      </w:r>
      <w:r>
        <w:rPr>
          <w:rFonts w:hint="eastAsia"/>
        </w:rPr>
        <w:t>оказания</w:t>
      </w:r>
      <w:r>
        <w:t></w:t>
      </w:r>
      <w:r>
        <w:rPr>
          <w:rFonts w:hint="eastAsia"/>
        </w:rPr>
        <w:t>им</w:t>
      </w:r>
      <w:r>
        <w:t></w:t>
      </w:r>
      <w:r>
        <w:rPr>
          <w:rFonts w:hint="eastAsia"/>
        </w:rPr>
        <w:t>психолого</w:t>
      </w:r>
      <w:r>
        <w:t></w:t>
      </w:r>
      <w:r>
        <w:rPr>
          <w:rFonts w:hint="eastAsia"/>
        </w:rPr>
        <w:t>педагогической</w:t>
      </w:r>
      <w:r>
        <w:t></w:t>
      </w:r>
      <w:r>
        <w:rPr>
          <w:rFonts w:hint="eastAsia"/>
        </w:rPr>
        <w:t>помощи</w:t>
      </w:r>
      <w:r>
        <w:t></w:t>
      </w:r>
      <w:r>
        <w:rPr>
          <w:rFonts w:hint="eastAsia"/>
        </w:rPr>
        <w:t>и</w:t>
      </w:r>
      <w:r>
        <w:t></w:t>
      </w:r>
      <w:r>
        <w:rPr>
          <w:rFonts w:hint="eastAsia"/>
        </w:rPr>
        <w:t>поддержки</w:t>
      </w:r>
      <w:r>
        <w:t></w:t>
      </w:r>
      <w:r>
        <w:rPr>
          <w:rFonts w:hint="eastAsia"/>
        </w:rPr>
        <w:t>в</w:t>
      </w:r>
      <w:r>
        <w:t></w:t>
      </w:r>
      <w:r>
        <w:rPr>
          <w:rFonts w:hint="eastAsia"/>
        </w:rPr>
        <w:t>осоз</w:t>
      </w:r>
      <w:r>
        <w:t></w:t>
      </w:r>
      <w:r>
        <w:rPr>
          <w:rFonts w:hint="eastAsia"/>
        </w:rPr>
        <w:t>нании</w:t>
      </w:r>
      <w:r>
        <w:t></w:t>
      </w:r>
      <w:r>
        <w:rPr>
          <w:rFonts w:hint="eastAsia"/>
        </w:rPr>
        <w:t>расхождений</w:t>
      </w:r>
      <w:r>
        <w:t></w:t>
      </w:r>
      <w:r>
        <w:rPr>
          <w:rFonts w:hint="eastAsia"/>
        </w:rPr>
        <w:t>по</w:t>
      </w:r>
      <w:r>
        <w:t></w:t>
      </w:r>
      <w:r>
        <w:rPr>
          <w:rFonts w:hint="eastAsia"/>
        </w:rPr>
        <w:t>каждой</w:t>
      </w:r>
      <w:r>
        <w:t></w:t>
      </w:r>
      <w:r>
        <w:rPr>
          <w:rFonts w:hint="eastAsia"/>
        </w:rPr>
        <w:t>высокозначимой</w:t>
      </w:r>
      <w:r>
        <w:t></w:t>
      </w:r>
      <w:r>
        <w:rPr>
          <w:rFonts w:hint="eastAsia"/>
        </w:rPr>
        <w:t>субъективно</w:t>
      </w:r>
      <w:r>
        <w:t></w:t>
      </w:r>
      <w:r>
        <w:rPr>
          <w:rFonts w:hint="eastAsia"/>
        </w:rPr>
        <w:t>и</w:t>
      </w:r>
      <w:r>
        <w:t></w:t>
      </w:r>
      <w:r>
        <w:rPr>
          <w:rFonts w:hint="eastAsia"/>
        </w:rPr>
        <w:t>нереализуемой</w:t>
      </w:r>
      <w:r>
        <w:t></w:t>
      </w:r>
      <w:r>
        <w:rPr>
          <w:rFonts w:hint="eastAsia"/>
        </w:rPr>
        <w:t>объективно</w:t>
      </w:r>
      <w:r>
        <w:t></w:t>
      </w:r>
      <w:r>
        <w:rPr>
          <w:rFonts w:hint="eastAsia"/>
        </w:rPr>
        <w:t>ценности</w:t>
      </w:r>
      <w:r>
        <w:t></w:t>
      </w:r>
    </w:p>
    <w:p w:rsidR="003F09CA" w:rsidRDefault="003F09CA" w:rsidP="003F09CA">
      <w:r>
        <w:rPr>
          <w:rFonts w:hint="eastAsia"/>
        </w:rPr>
        <w:t>•</w:t>
      </w:r>
      <w:r>
        <w:tab/>
      </w:r>
      <w:r>
        <w:rPr>
          <w:rFonts w:hint="eastAsia"/>
        </w:rPr>
        <w:t>выработки</w:t>
      </w:r>
      <w:r>
        <w:t></w:t>
      </w:r>
      <w:r>
        <w:rPr>
          <w:rFonts w:hint="eastAsia"/>
        </w:rPr>
        <w:t>специалистами</w:t>
      </w:r>
      <w:r>
        <w:t></w:t>
      </w:r>
      <w:r>
        <w:rPr>
          <w:rFonts w:hint="eastAsia"/>
        </w:rPr>
        <w:t>профессионального</w:t>
      </w:r>
      <w:r>
        <w:t></w:t>
      </w:r>
      <w:r>
        <w:rPr>
          <w:rFonts w:hint="eastAsia"/>
        </w:rPr>
        <w:t>психологического</w:t>
      </w:r>
      <w:r>
        <w:t></w:t>
      </w:r>
      <w:r>
        <w:rPr>
          <w:rFonts w:hint="eastAsia"/>
        </w:rPr>
        <w:t>отбора</w:t>
      </w:r>
      <w:r>
        <w:t></w:t>
      </w:r>
      <w:r>
        <w:rPr>
          <w:rFonts w:hint="eastAsia"/>
        </w:rPr>
        <w:t>рекомендаций</w:t>
      </w:r>
      <w:r>
        <w:t></w:t>
      </w:r>
      <w:r>
        <w:rPr>
          <w:rFonts w:hint="eastAsia"/>
        </w:rPr>
        <w:t>должностным</w:t>
      </w:r>
      <w:r>
        <w:t></w:t>
      </w:r>
      <w:r>
        <w:rPr>
          <w:rFonts w:hint="eastAsia"/>
        </w:rPr>
        <w:t>лицам</w:t>
      </w:r>
      <w:r>
        <w:t></w:t>
      </w:r>
      <w:r>
        <w:t></w:t>
      </w:r>
      <w:r>
        <w:rPr>
          <w:rFonts w:hint="eastAsia"/>
        </w:rPr>
        <w:t>командованию</w:t>
      </w:r>
      <w:r>
        <w:t></w:t>
      </w:r>
      <w:r>
        <w:rPr>
          <w:rFonts w:hint="eastAsia"/>
        </w:rPr>
        <w:t>вуза</w:t>
      </w:r>
      <w:r>
        <w:t></w:t>
      </w:r>
      <w:r>
        <w:rPr>
          <w:rFonts w:hint="eastAsia"/>
        </w:rPr>
        <w:t>и</w:t>
      </w:r>
      <w:r>
        <w:t></w:t>
      </w:r>
      <w:r>
        <w:rPr>
          <w:rFonts w:hint="eastAsia"/>
        </w:rPr>
        <w:t>факультета</w:t>
      </w:r>
      <w:r>
        <w:t></w:t>
      </w:r>
      <w:r>
        <w:t></w:t>
      </w:r>
      <w:r>
        <w:rPr>
          <w:rFonts w:hint="eastAsia"/>
        </w:rPr>
        <w:t>командирам</w:t>
      </w:r>
      <w:r>
        <w:t></w:t>
      </w:r>
      <w:r>
        <w:rPr>
          <w:rFonts w:hint="eastAsia"/>
        </w:rPr>
        <w:t>подразделений</w:t>
      </w:r>
      <w:r>
        <w:t></w:t>
      </w:r>
      <w:r>
        <w:t></w:t>
      </w:r>
      <w:r>
        <w:rPr>
          <w:rFonts w:hint="eastAsia"/>
        </w:rPr>
        <w:t>профессорско</w:t>
      </w:r>
      <w:r>
        <w:t></w:t>
      </w:r>
      <w:r>
        <w:rPr>
          <w:rFonts w:hint="eastAsia"/>
        </w:rPr>
        <w:t>преподавательскому</w:t>
      </w:r>
      <w:r>
        <w:t></w:t>
      </w:r>
      <w:r>
        <w:rPr>
          <w:rFonts w:hint="eastAsia"/>
        </w:rPr>
        <w:t>составу</w:t>
      </w:r>
      <w:r>
        <w:t></w:t>
      </w:r>
      <w:r>
        <w:t></w:t>
      </w:r>
      <w:r>
        <w:rPr>
          <w:rFonts w:hint="eastAsia"/>
        </w:rPr>
        <w:t>по</w:t>
      </w:r>
    </w:p>
    <w:p w:rsidR="003F09CA" w:rsidRDefault="003F09CA" w:rsidP="003F09CA">
      <w:r>
        <w:t></w:t>
      </w:r>
      <w:r>
        <w:tab/>
      </w:r>
      <w:r>
        <w:rPr>
          <w:rFonts w:hint="eastAsia"/>
        </w:rPr>
        <w:t>проведению</w:t>
      </w:r>
      <w:r>
        <w:t></w:t>
      </w:r>
      <w:r>
        <w:rPr>
          <w:rFonts w:hint="eastAsia"/>
        </w:rPr>
        <w:t>индивидуально</w:t>
      </w:r>
      <w:r>
        <w:t></w:t>
      </w:r>
      <w:r>
        <w:rPr>
          <w:rFonts w:hint="eastAsia"/>
        </w:rPr>
        <w:t>воспитательной</w:t>
      </w:r>
      <w:r>
        <w:t></w:t>
      </w:r>
      <w:r>
        <w:rPr>
          <w:rFonts w:hint="eastAsia"/>
        </w:rPr>
        <w:t>работы</w:t>
      </w:r>
      <w:r>
        <w:t></w:t>
      </w:r>
      <w:r>
        <w:rPr>
          <w:rFonts w:hint="eastAsia"/>
        </w:rPr>
        <w:t>с</w:t>
      </w:r>
      <w:r>
        <w:t></w:t>
      </w:r>
      <w:r>
        <w:rPr>
          <w:rFonts w:hint="eastAsia"/>
        </w:rPr>
        <w:t>указанными</w:t>
      </w:r>
      <w:r>
        <w:t></w:t>
      </w:r>
      <w:r>
        <w:rPr>
          <w:rFonts w:hint="eastAsia"/>
        </w:rPr>
        <w:t>курсантами</w:t>
      </w:r>
      <w:r>
        <w:t></w:t>
      </w:r>
    </w:p>
    <w:p w:rsidR="003F09CA" w:rsidRDefault="003F09CA" w:rsidP="003F09CA">
      <w:r>
        <w:rPr>
          <w:rFonts w:hint="eastAsia"/>
        </w:rPr>
        <w:t>Воспитательная</w:t>
      </w:r>
      <w:r>
        <w:t></w:t>
      </w:r>
      <w:r>
        <w:rPr>
          <w:rFonts w:hint="eastAsia"/>
        </w:rPr>
        <w:t>работа</w:t>
      </w:r>
      <w:r>
        <w:t></w:t>
      </w:r>
      <w:r>
        <w:rPr>
          <w:rFonts w:hint="eastAsia"/>
        </w:rPr>
        <w:t>должна</w:t>
      </w:r>
      <w:r>
        <w:t></w:t>
      </w:r>
      <w:r>
        <w:rPr>
          <w:rFonts w:hint="eastAsia"/>
        </w:rPr>
        <w:t>быть</w:t>
      </w:r>
      <w:r>
        <w:t></w:t>
      </w:r>
      <w:r>
        <w:rPr>
          <w:rFonts w:hint="eastAsia"/>
        </w:rPr>
        <w:t>направлена</w:t>
      </w:r>
      <w:r>
        <w:t></w:t>
      </w:r>
      <w:r>
        <w:rPr>
          <w:rFonts w:hint="eastAsia"/>
        </w:rPr>
        <w:t>на</w:t>
      </w:r>
      <w:r>
        <w:t></w:t>
      </w:r>
      <w:r>
        <w:rPr>
          <w:rFonts w:hint="eastAsia"/>
        </w:rPr>
        <w:t>снижение</w:t>
      </w:r>
      <w:r>
        <w:t></w:t>
      </w:r>
      <w:r>
        <w:rPr>
          <w:rFonts w:hint="eastAsia"/>
        </w:rPr>
        <w:t>интегрального</w:t>
      </w:r>
      <w:r>
        <w:t></w:t>
      </w:r>
      <w:r>
        <w:rPr>
          <w:rFonts w:hint="eastAsia"/>
        </w:rPr>
        <w:t>показателя</w:t>
      </w:r>
      <w:r>
        <w:t></w:t>
      </w:r>
      <w:r>
        <w:rPr>
          <w:rFonts w:hint="eastAsia"/>
        </w:rPr>
        <w:t>рассогласований</w:t>
      </w:r>
      <w:r>
        <w:t></w:t>
      </w:r>
      <w:r>
        <w:rPr>
          <w:rFonts w:hint="eastAsia"/>
        </w:rPr>
        <w:t>до</w:t>
      </w:r>
      <w:r>
        <w:t></w:t>
      </w:r>
      <w:r>
        <w:rPr>
          <w:rFonts w:hint="eastAsia"/>
        </w:rPr>
        <w:t>уровня</w:t>
      </w:r>
      <w:r>
        <w:t></w:t>
      </w:r>
      <w:r>
        <w:rPr>
          <w:rFonts w:hint="eastAsia"/>
        </w:rPr>
        <w:t>оптимального</w:t>
      </w:r>
      <w:r>
        <w:t></w:t>
      </w:r>
      <w:r>
        <w:rPr>
          <w:rFonts w:hint="eastAsia"/>
        </w:rPr>
        <w:t>в</w:t>
      </w:r>
      <w:r>
        <w:t></w:t>
      </w:r>
      <w:r>
        <w:rPr>
          <w:rFonts w:hint="eastAsia"/>
        </w:rPr>
        <w:t>данных</w:t>
      </w:r>
      <w:r>
        <w:t></w:t>
      </w:r>
      <w:r>
        <w:rPr>
          <w:rFonts w:hint="eastAsia"/>
        </w:rPr>
        <w:t>условиях</w:t>
      </w:r>
      <w:r>
        <w:t></w:t>
      </w:r>
      <w:r>
        <w:rPr>
          <w:rFonts w:hint="eastAsia"/>
        </w:rPr>
        <w:t>и</w:t>
      </w:r>
      <w:r>
        <w:t></w:t>
      </w:r>
      <w:r>
        <w:rPr>
          <w:rFonts w:hint="eastAsia"/>
        </w:rPr>
        <w:t>пре</w:t>
      </w:r>
      <w:r>
        <w:t></w:t>
      </w:r>
      <w:r>
        <w:rPr>
          <w:rFonts w:hint="eastAsia"/>
        </w:rPr>
        <w:t>дупреждение</w:t>
      </w:r>
      <w:r>
        <w:t></w:t>
      </w:r>
      <w:r>
        <w:rPr>
          <w:rFonts w:hint="eastAsia"/>
        </w:rPr>
        <w:t>у</w:t>
      </w:r>
      <w:r>
        <w:t></w:t>
      </w:r>
      <w:r>
        <w:rPr>
          <w:rFonts w:hint="eastAsia"/>
        </w:rPr>
        <w:t>курсантов</w:t>
      </w:r>
      <w:r>
        <w:t></w:t>
      </w:r>
      <w:r>
        <w:rPr>
          <w:rFonts w:hint="eastAsia"/>
        </w:rPr>
        <w:t>вуза</w:t>
      </w:r>
      <w:r>
        <w:t></w:t>
      </w:r>
      <w:r>
        <w:rPr>
          <w:rFonts w:hint="eastAsia"/>
        </w:rPr>
        <w:t>негативного</w:t>
      </w:r>
      <w:r>
        <w:t></w:t>
      </w:r>
      <w:r>
        <w:rPr>
          <w:rFonts w:hint="eastAsia"/>
        </w:rPr>
        <w:t>отношения</w:t>
      </w:r>
      <w:r>
        <w:t></w:t>
      </w:r>
      <w:r>
        <w:rPr>
          <w:rFonts w:hint="eastAsia"/>
        </w:rPr>
        <w:t>к</w:t>
      </w:r>
      <w:r>
        <w:t></w:t>
      </w:r>
      <w:r>
        <w:rPr>
          <w:rFonts w:hint="eastAsia"/>
        </w:rPr>
        <w:t>профессии</w:t>
      </w:r>
      <w:r>
        <w:t></w:t>
      </w:r>
      <w:r>
        <w:rPr>
          <w:rFonts w:hint="eastAsia"/>
        </w:rPr>
        <w:t>офицера</w:t>
      </w:r>
      <w:r>
        <w:t></w:t>
      </w:r>
    </w:p>
    <w:p w:rsidR="003F09CA" w:rsidRDefault="003F09CA" w:rsidP="003F09CA">
      <w:r>
        <w:rPr>
          <w:rFonts w:hint="eastAsia"/>
        </w:rPr>
        <w:t>В</w:t>
      </w:r>
      <w:r>
        <w:t></w:t>
      </w:r>
      <w:r>
        <w:rPr>
          <w:rFonts w:hint="eastAsia"/>
        </w:rPr>
        <w:t>процессе</w:t>
      </w:r>
      <w:r>
        <w:t></w:t>
      </w:r>
      <w:r>
        <w:rPr>
          <w:rFonts w:hint="eastAsia"/>
        </w:rPr>
        <w:t>диссертационного</w:t>
      </w:r>
      <w:r>
        <w:t></w:t>
      </w:r>
      <w:r>
        <w:rPr>
          <w:rFonts w:hint="eastAsia"/>
        </w:rPr>
        <w:t>исследования</w:t>
      </w:r>
      <w:r>
        <w:t></w:t>
      </w:r>
      <w:r>
        <w:rPr>
          <w:rFonts w:hint="eastAsia"/>
        </w:rPr>
        <w:t>нами</w:t>
      </w:r>
      <w:r>
        <w:t></w:t>
      </w:r>
      <w:r>
        <w:rPr>
          <w:rFonts w:hint="eastAsia"/>
        </w:rPr>
        <w:t>выявлена</w:t>
      </w:r>
      <w:r>
        <w:t></w:t>
      </w:r>
      <w:r>
        <w:t></w:t>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проверена</w:t>
      </w:r>
      <w:r>
        <w:t></w:t>
      </w:r>
      <w:r>
        <w:rPr>
          <w:rFonts w:hint="eastAsia"/>
        </w:rPr>
        <w:t>система</w:t>
      </w:r>
      <w:r>
        <w:t></w:t>
      </w:r>
      <w:r>
        <w:rPr>
          <w:rFonts w:hint="eastAsia"/>
        </w:rPr>
        <w:t>психолого</w:t>
      </w:r>
      <w:r>
        <w:t></w:t>
      </w:r>
      <w:r>
        <w:rPr>
          <w:rFonts w:hint="eastAsia"/>
        </w:rPr>
        <w:t>педагогических</w:t>
      </w:r>
      <w:r>
        <w:t></w:t>
      </w:r>
      <w:r>
        <w:rPr>
          <w:rFonts w:hint="eastAsia"/>
        </w:rPr>
        <w:t>условий</w:t>
      </w:r>
      <w:r>
        <w:t></w:t>
      </w:r>
      <w:r>
        <w:rPr>
          <w:rFonts w:hint="eastAsia"/>
        </w:rPr>
        <w:t>и</w:t>
      </w:r>
      <w:r>
        <w:t></w:t>
      </w:r>
      <w:r>
        <w:rPr>
          <w:rFonts w:hint="eastAsia"/>
        </w:rPr>
        <w:t>факторов</w:t>
      </w:r>
      <w:r>
        <w:t></w:t>
      </w:r>
      <w:r>
        <w:rPr>
          <w:rFonts w:hint="eastAsia"/>
        </w:rPr>
        <w:t>успешного</w:t>
      </w:r>
      <w:r>
        <w:t></w:t>
      </w:r>
      <w:r>
        <w:rPr>
          <w:rFonts w:hint="eastAsia"/>
        </w:rPr>
        <w:t>функционирования</w:t>
      </w:r>
      <w:r>
        <w:t></w:t>
      </w:r>
      <w:r>
        <w:rPr>
          <w:rFonts w:hint="eastAsia"/>
        </w:rPr>
        <w:t>данной</w:t>
      </w:r>
      <w:r>
        <w:t></w:t>
      </w:r>
      <w:r>
        <w:rPr>
          <w:rFonts w:hint="eastAsia"/>
        </w:rPr>
        <w:t>модели</w:t>
      </w:r>
      <w:r>
        <w:t></w:t>
      </w:r>
      <w:r>
        <w:t></w:t>
      </w:r>
      <w:r>
        <w:rPr>
          <w:rFonts w:hint="eastAsia"/>
        </w:rPr>
        <w:t>проведен</w:t>
      </w:r>
    </w:p>
    <w:p w:rsidR="003F09CA" w:rsidRDefault="003F09CA" w:rsidP="003F09CA">
      <w:r>
        <w:rPr>
          <w:rFonts w:hint="eastAsia"/>
        </w:rPr>
        <w:t>О</w:t>
      </w:r>
      <w:r>
        <w:tab/>
      </w:r>
      <w:r>
        <w:rPr>
          <w:rFonts w:hint="eastAsia"/>
        </w:rPr>
        <w:t>качественный</w:t>
      </w:r>
      <w:r>
        <w:t></w:t>
      </w:r>
      <w:r>
        <w:rPr>
          <w:rFonts w:hint="eastAsia"/>
        </w:rPr>
        <w:t>профессиональный</w:t>
      </w:r>
      <w:r>
        <w:t></w:t>
      </w:r>
      <w:r>
        <w:rPr>
          <w:rFonts w:hint="eastAsia"/>
        </w:rPr>
        <w:t>психологический</w:t>
      </w:r>
      <w:r>
        <w:t></w:t>
      </w:r>
      <w:r>
        <w:rPr>
          <w:rFonts w:hint="eastAsia"/>
        </w:rPr>
        <w:t>отбор</w:t>
      </w:r>
      <w:r>
        <w:t></w:t>
      </w:r>
      <w:r>
        <w:rPr>
          <w:rFonts w:hint="eastAsia"/>
        </w:rPr>
        <w:t>кандидатов</w:t>
      </w:r>
      <w:r>
        <w:t></w:t>
      </w:r>
      <w:r>
        <w:rPr>
          <w:rFonts w:hint="eastAsia"/>
        </w:rPr>
        <w:t>для</w:t>
      </w:r>
      <w:r>
        <w:t></w:t>
      </w:r>
      <w:r>
        <w:rPr>
          <w:rFonts w:hint="eastAsia"/>
        </w:rPr>
        <w:t>по</w:t>
      </w:r>
      <w:r>
        <w:t></w:t>
      </w:r>
    </w:p>
    <w:p w:rsidR="003F09CA" w:rsidRDefault="003F09CA" w:rsidP="003F09CA">
      <w:r>
        <w:rPr>
          <w:rFonts w:hint="eastAsia"/>
        </w:rPr>
        <w:t>ступления</w:t>
      </w:r>
      <w:r>
        <w:t></w:t>
      </w:r>
      <w:r>
        <w:rPr>
          <w:rFonts w:hint="eastAsia"/>
        </w:rPr>
        <w:t>в</w:t>
      </w:r>
      <w:r>
        <w:t></w:t>
      </w:r>
      <w:r>
        <w:rPr>
          <w:rFonts w:hint="eastAsia"/>
        </w:rPr>
        <w:t>военный</w:t>
      </w:r>
      <w:r>
        <w:t></w:t>
      </w:r>
      <w:r>
        <w:rPr>
          <w:rFonts w:hint="eastAsia"/>
        </w:rPr>
        <w:t>институт</w:t>
      </w:r>
      <w:r>
        <w:t></w:t>
      </w:r>
      <w:r>
        <w:t></w:t>
      </w:r>
      <w:r>
        <w:rPr>
          <w:rFonts w:hint="eastAsia"/>
        </w:rPr>
        <w:t>изучен</w:t>
      </w:r>
      <w:r>
        <w:t></w:t>
      </w:r>
      <w:r>
        <w:rPr>
          <w:rFonts w:hint="eastAsia"/>
        </w:rPr>
        <w:t>уровень</w:t>
      </w:r>
      <w:r>
        <w:t></w:t>
      </w:r>
      <w:r>
        <w:rPr>
          <w:rFonts w:hint="eastAsia"/>
        </w:rPr>
        <w:t>формирования</w:t>
      </w:r>
      <w:r>
        <w:t></w:t>
      </w:r>
      <w:r>
        <w:rPr>
          <w:rFonts w:hint="eastAsia"/>
        </w:rPr>
        <w:t>мотивации</w:t>
      </w:r>
      <w:r>
        <w:t></w:t>
      </w:r>
      <w:r>
        <w:rPr>
          <w:rFonts w:hint="eastAsia"/>
        </w:rPr>
        <w:t>воєн</w:t>
      </w:r>
      <w:r>
        <w:t></w:t>
      </w:r>
    </w:p>
    <w:p w:rsidR="003F09CA" w:rsidRDefault="003F09CA" w:rsidP="003F09CA">
      <w:r>
        <w:rPr>
          <w:rFonts w:hint="eastAsia"/>
        </w:rPr>
        <w:t>но</w:t>
      </w:r>
      <w:r>
        <w:t></w:t>
      </w:r>
      <w:r>
        <w:rPr>
          <w:rFonts w:hint="eastAsia"/>
        </w:rPr>
        <w:t>профессиональной</w:t>
      </w:r>
      <w:r>
        <w:t></w:t>
      </w:r>
      <w:r>
        <w:rPr>
          <w:rFonts w:hint="eastAsia"/>
        </w:rPr>
        <w:t>деятельности</w:t>
      </w:r>
      <w:r>
        <w:t></w:t>
      </w:r>
      <w:r>
        <w:rPr>
          <w:rFonts w:hint="eastAsia"/>
        </w:rPr>
        <w:t>в</w:t>
      </w:r>
      <w:r>
        <w:t></w:t>
      </w:r>
      <w:r>
        <w:rPr>
          <w:rFonts w:hint="eastAsia"/>
        </w:rPr>
        <w:t>период</w:t>
      </w:r>
      <w:r>
        <w:t></w:t>
      </w:r>
      <w:r>
        <w:rPr>
          <w:rFonts w:hint="eastAsia"/>
        </w:rPr>
        <w:t>обучения</w:t>
      </w:r>
      <w:r>
        <w:t></w:t>
      </w:r>
      <w:r>
        <w:t></w:t>
      </w:r>
      <w:r>
        <w:rPr>
          <w:rFonts w:hint="eastAsia"/>
        </w:rPr>
        <w:t>выявлены</w:t>
      </w:r>
      <w:r>
        <w:t></w:t>
      </w:r>
      <w:r>
        <w:rPr>
          <w:rFonts w:hint="eastAsia"/>
        </w:rPr>
        <w:t>курсанты</w:t>
      </w:r>
      <w:r>
        <w:t></w:t>
      </w:r>
      <w:r>
        <w:t></w:t>
      </w:r>
      <w:r>
        <w:rPr>
          <w:rFonts w:hint="eastAsia"/>
        </w:rPr>
        <w:t>СР</w:t>
      </w:r>
      <w:r>
        <w:tab/>
      </w:r>
      <w:r>
        <w:rPr>
          <w:rFonts w:hint="eastAsia"/>
        </w:rPr>
        <w:t>имеющие</w:t>
      </w:r>
      <w:r>
        <w:t></w:t>
      </w:r>
      <w:r>
        <w:rPr>
          <w:rFonts w:hint="eastAsia"/>
        </w:rPr>
        <w:t>высокие</w:t>
      </w:r>
      <w:r>
        <w:t></w:t>
      </w:r>
      <w:r>
        <w:rPr>
          <w:rFonts w:hint="eastAsia"/>
        </w:rPr>
        <w:t>значения</w:t>
      </w:r>
      <w:r>
        <w:t></w:t>
      </w:r>
      <w:r>
        <w:rPr>
          <w:rFonts w:hint="eastAsia"/>
        </w:rPr>
        <w:t>интегрального</w:t>
      </w:r>
      <w:r>
        <w:t></w:t>
      </w:r>
      <w:r>
        <w:rPr>
          <w:rFonts w:hint="eastAsia"/>
        </w:rPr>
        <w:t>показателя</w:t>
      </w:r>
      <w:r>
        <w:t></w:t>
      </w:r>
      <w:r>
        <w:rPr>
          <w:rFonts w:hint="eastAsia"/>
        </w:rPr>
        <w:t>рассогласований</w:t>
      </w:r>
      <w:r>
        <w:t></w:t>
      </w:r>
      <w:r>
        <w:t></w:t>
      </w:r>
      <w:r>
        <w:rPr>
          <w:rFonts w:hint="eastAsia"/>
        </w:rPr>
        <w:t>зна</w:t>
      </w:r>
      <w:r>
        <w:t></w:t>
      </w:r>
    </w:p>
    <w:p w:rsidR="003F09CA" w:rsidRDefault="003F09CA" w:rsidP="003F09CA">
      <w:r>
        <w:rPr>
          <w:rFonts w:hint="eastAsia"/>
        </w:rPr>
        <w:t>чимость</w:t>
      </w:r>
      <w:r>
        <w:t></w:t>
      </w:r>
      <w:r>
        <w:t></w:t>
      </w:r>
      <w:r>
        <w:t></w:t>
      </w:r>
      <w:r>
        <w:rPr>
          <w:rFonts w:hint="eastAsia"/>
        </w:rPr>
        <w:t>доступность</w:t>
      </w:r>
      <w:r>
        <w:t></w:t>
      </w:r>
      <w:r>
        <w:t></w:t>
      </w:r>
      <w:r>
        <w:t></w:t>
      </w:r>
      <w:r>
        <w:t></w:t>
      </w:r>
      <w:r>
        <w:t></w:t>
      </w:r>
      <w:r>
        <w:t></w:t>
      </w:r>
      <w:r>
        <w:rPr>
          <w:rFonts w:hint="eastAsia"/>
        </w:rPr>
        <w:t>и</w:t>
      </w:r>
      <w:r>
        <w:t></w:t>
      </w:r>
      <w:r>
        <w:rPr>
          <w:rFonts w:hint="eastAsia"/>
        </w:rPr>
        <w:t>требующие</w:t>
      </w:r>
      <w:r>
        <w:t></w:t>
      </w:r>
      <w:r>
        <w:rPr>
          <w:rFonts w:hint="eastAsia"/>
        </w:rPr>
        <w:t>повышенного</w:t>
      </w:r>
      <w:r>
        <w:t></w:t>
      </w:r>
      <w:r>
        <w:rPr>
          <w:rFonts w:hint="eastAsia"/>
        </w:rPr>
        <w:t>психолого</w:t>
      </w:r>
      <w:r>
        <w:t></w:t>
      </w:r>
      <w:r>
        <w:rPr>
          <w:rFonts w:hint="eastAsia"/>
        </w:rPr>
        <w:t>педагогического</w:t>
      </w:r>
      <w:r>
        <w:t></w:t>
      </w:r>
      <w:r>
        <w:rPr>
          <w:rFonts w:hint="eastAsia"/>
        </w:rPr>
        <w:t>внимания</w:t>
      </w:r>
      <w:r>
        <w:t></w:t>
      </w:r>
      <w:r>
        <w:t></w:t>
      </w:r>
      <w:r>
        <w:rPr>
          <w:rFonts w:hint="eastAsia"/>
        </w:rPr>
        <w:t>оказана</w:t>
      </w:r>
      <w:r>
        <w:t></w:t>
      </w:r>
      <w:r>
        <w:rPr>
          <w:rFonts w:hint="eastAsia"/>
        </w:rPr>
        <w:t>им</w:t>
      </w:r>
      <w:r>
        <w:t></w:t>
      </w:r>
      <w:r>
        <w:rPr>
          <w:rFonts w:hint="eastAsia"/>
        </w:rPr>
        <w:t>психологическая</w:t>
      </w:r>
      <w:r>
        <w:t></w:t>
      </w:r>
      <w:r>
        <w:rPr>
          <w:rFonts w:hint="eastAsia"/>
        </w:rPr>
        <w:t>помощь</w:t>
      </w:r>
      <w:r>
        <w:t></w:t>
      </w:r>
      <w:r>
        <w:rPr>
          <w:rFonts w:hint="eastAsia"/>
        </w:rPr>
        <w:t>и</w:t>
      </w:r>
      <w:r>
        <w:t></w:t>
      </w:r>
      <w:r>
        <w:rPr>
          <w:rFonts w:hint="eastAsia"/>
        </w:rPr>
        <w:t>поддержка</w:t>
      </w:r>
      <w:r>
        <w:t></w:t>
      </w:r>
      <w:r>
        <w:rPr>
          <w:rFonts w:hint="eastAsia"/>
        </w:rPr>
        <w:t>по</w:t>
      </w:r>
      <w:r>
        <w:t></w:t>
      </w:r>
      <w:r>
        <w:rPr>
          <w:rFonts w:hint="eastAsia"/>
        </w:rPr>
        <w:t>осознанию</w:t>
      </w:r>
      <w:r>
        <w:t></w:t>
      </w:r>
      <w:r>
        <w:rPr>
          <w:rFonts w:hint="eastAsia"/>
        </w:rPr>
        <w:t>и</w:t>
      </w:r>
      <w:r>
        <w:t></w:t>
      </w:r>
      <w:r>
        <w:rPr>
          <w:rFonts w:hint="eastAsia"/>
        </w:rPr>
        <w:t>разрешению</w:t>
      </w:r>
      <w:r>
        <w:t></w:t>
      </w:r>
      <w:r>
        <w:rPr>
          <w:rFonts w:hint="eastAsia"/>
        </w:rPr>
        <w:t>существующих</w:t>
      </w:r>
      <w:r>
        <w:t></w:t>
      </w:r>
      <w:r>
        <w:rPr>
          <w:rFonts w:hint="eastAsia"/>
        </w:rPr>
        <w:t>рассогласований</w:t>
      </w:r>
      <w:r>
        <w:t></w:t>
      </w:r>
      <w:r>
        <w:rPr>
          <w:rFonts w:hint="eastAsia"/>
        </w:rPr>
        <w:t>в</w:t>
      </w:r>
      <w:r>
        <w:t></w:t>
      </w:r>
      <w:r>
        <w:rPr>
          <w:rFonts w:hint="eastAsia"/>
        </w:rPr>
        <w:t>мотивации</w:t>
      </w:r>
      <w:r>
        <w:t></w:t>
      </w:r>
      <w:r>
        <w:rPr>
          <w:rFonts w:hint="eastAsia"/>
        </w:rPr>
        <w:t>во</w:t>
      </w:r>
      <w:r>
        <w:t></w:t>
      </w:r>
      <w:r>
        <w:rPr>
          <w:rFonts w:hint="eastAsia"/>
        </w:rPr>
        <w:t>енно</w:t>
      </w:r>
      <w:r>
        <w:t></w:t>
      </w:r>
      <w:r>
        <w:rPr>
          <w:rFonts w:hint="eastAsia"/>
        </w:rPr>
        <w:t>профессиональной</w:t>
      </w:r>
      <w:r>
        <w:t></w:t>
      </w:r>
      <w:r>
        <w:rPr>
          <w:rFonts w:hint="eastAsia"/>
        </w:rPr>
        <w:t>деятельности</w:t>
      </w:r>
      <w:r>
        <w:t></w:t>
      </w:r>
      <w:r>
        <w:rPr>
          <w:rFonts w:hint="eastAsia"/>
        </w:rPr>
        <w:t>по</w:t>
      </w:r>
      <w:r>
        <w:t></w:t>
      </w:r>
      <w:r>
        <w:rPr>
          <w:rFonts w:hint="eastAsia"/>
        </w:rPr>
        <w:t>каждой</w:t>
      </w:r>
      <w:r>
        <w:t></w:t>
      </w:r>
      <w:r>
        <w:rPr>
          <w:rFonts w:hint="eastAsia"/>
        </w:rPr>
        <w:t>высокозначимой</w:t>
      </w:r>
      <w:r>
        <w:t></w:t>
      </w:r>
      <w:r>
        <w:rPr>
          <w:rFonts w:hint="eastAsia"/>
        </w:rPr>
        <w:t>субъективно</w:t>
      </w:r>
      <w:r>
        <w:t></w:t>
      </w:r>
      <w:r>
        <w:t></w:t>
      </w:r>
      <w:r>
        <w:rPr>
          <w:rFonts w:hint="eastAsia"/>
        </w:rPr>
        <w:t>но</w:t>
      </w:r>
      <w:r>
        <w:t></w:t>
      </w:r>
      <w:r>
        <w:rPr>
          <w:rFonts w:hint="eastAsia"/>
        </w:rPr>
        <w:t>не</w:t>
      </w:r>
      <w:r>
        <w:t></w:t>
      </w:r>
      <w:r>
        <w:rPr>
          <w:rFonts w:hint="eastAsia"/>
        </w:rPr>
        <w:t>реализуемой</w:t>
      </w:r>
      <w:r>
        <w:t></w:t>
      </w:r>
      <w:r>
        <w:rPr>
          <w:rFonts w:hint="eastAsia"/>
        </w:rPr>
        <w:t>объективно</w:t>
      </w:r>
      <w:r>
        <w:t></w:t>
      </w:r>
      <w:r>
        <w:t></w:t>
      </w:r>
      <w:r>
        <w:rPr>
          <w:rFonts w:hint="eastAsia"/>
        </w:rPr>
        <w:t>ценности</w:t>
      </w:r>
      <w:r>
        <w:t></w:t>
      </w:r>
      <w:r>
        <w:t></w:t>
      </w:r>
      <w:r>
        <w:rPr>
          <w:rFonts w:hint="eastAsia"/>
        </w:rPr>
        <w:t>выработаны</w:t>
      </w:r>
      <w:r>
        <w:t></w:t>
      </w:r>
      <w:r>
        <w:rPr>
          <w:rFonts w:hint="eastAsia"/>
        </w:rPr>
        <w:t>рекомендации</w:t>
      </w:r>
      <w:r>
        <w:t></w:t>
      </w:r>
      <w:r>
        <w:rPr>
          <w:rFonts w:hint="eastAsia"/>
        </w:rPr>
        <w:t>командо</w:t>
      </w:r>
      <w:r>
        <w:t></w:t>
      </w:r>
      <w:r>
        <w:t></w:t>
      </w:r>
      <w:r>
        <w:t></w:t>
      </w:r>
      <w:r>
        <w:tab/>
      </w:r>
      <w:r>
        <w:rPr>
          <w:rFonts w:hint="eastAsia"/>
        </w:rPr>
        <w:t>ванию</w:t>
      </w:r>
      <w:r>
        <w:t></w:t>
      </w:r>
      <w:r>
        <w:rPr>
          <w:rFonts w:hint="eastAsia"/>
        </w:rPr>
        <w:t>вуза</w:t>
      </w:r>
      <w:r>
        <w:t></w:t>
      </w:r>
      <w:r>
        <w:rPr>
          <w:rFonts w:hint="eastAsia"/>
        </w:rPr>
        <w:t>и</w:t>
      </w:r>
      <w:r>
        <w:t></w:t>
      </w:r>
      <w:r>
        <w:rPr>
          <w:rFonts w:hint="eastAsia"/>
        </w:rPr>
        <w:t>факультета</w:t>
      </w:r>
      <w:r>
        <w:t></w:t>
      </w:r>
      <w:r>
        <w:t></w:t>
      </w:r>
      <w:r>
        <w:rPr>
          <w:rFonts w:hint="eastAsia"/>
        </w:rPr>
        <w:t>командирам</w:t>
      </w:r>
      <w:r>
        <w:t></w:t>
      </w:r>
      <w:r>
        <w:rPr>
          <w:rFonts w:hint="eastAsia"/>
        </w:rPr>
        <w:t>подразделений</w:t>
      </w:r>
      <w:r>
        <w:t></w:t>
      </w:r>
      <w:r>
        <w:rPr>
          <w:rFonts w:hint="eastAsia"/>
        </w:rPr>
        <w:t>и</w:t>
      </w:r>
      <w:r>
        <w:t></w:t>
      </w:r>
      <w:r>
        <w:rPr>
          <w:rFonts w:hint="eastAsia"/>
        </w:rPr>
        <w:t>профессоре</w:t>
      </w:r>
      <w:r>
        <w:t></w:t>
      </w:r>
      <w:r>
        <w:rPr>
          <w:rFonts w:hint="eastAsia"/>
        </w:rPr>
        <w:t>ко</w:t>
      </w:r>
      <w:r>
        <w:t></w:t>
      </w:r>
    </w:p>
    <w:p w:rsidR="003F09CA" w:rsidRDefault="003F09CA" w:rsidP="003F09CA">
      <w:r>
        <w:t></w:t>
      </w:r>
      <w:r>
        <w:tab/>
      </w:r>
      <w:r>
        <w:rPr>
          <w:rFonts w:hint="eastAsia"/>
        </w:rPr>
        <w:t>преподавательскому</w:t>
      </w:r>
      <w:r>
        <w:t></w:t>
      </w:r>
      <w:r>
        <w:rPr>
          <w:rFonts w:hint="eastAsia"/>
        </w:rPr>
        <w:t>составу</w:t>
      </w:r>
      <w:r>
        <w:t></w:t>
      </w:r>
      <w:r>
        <w:rPr>
          <w:rFonts w:hint="eastAsia"/>
        </w:rPr>
        <w:t>по</w:t>
      </w:r>
      <w:r>
        <w:t></w:t>
      </w:r>
      <w:r>
        <w:rPr>
          <w:rFonts w:hint="eastAsia"/>
        </w:rPr>
        <w:t>особенностям</w:t>
      </w:r>
      <w:r>
        <w:t></w:t>
      </w:r>
      <w:r>
        <w:rPr>
          <w:rFonts w:hint="eastAsia"/>
        </w:rPr>
        <w:t>проведения</w:t>
      </w:r>
      <w:r>
        <w:t></w:t>
      </w:r>
      <w:r>
        <w:rPr>
          <w:rFonts w:hint="eastAsia"/>
        </w:rPr>
        <w:t>индивидуально</w:t>
      </w:r>
      <w:r>
        <w:t></w:t>
      </w:r>
    </w:p>
    <w:p w:rsidR="003F09CA" w:rsidRDefault="003F09CA" w:rsidP="003F09CA">
      <w:r>
        <w:rPr>
          <w:rFonts w:hint="eastAsia"/>
        </w:rPr>
        <w:t>воспитательной</w:t>
      </w:r>
      <w:r>
        <w:t></w:t>
      </w:r>
      <w:r>
        <w:rPr>
          <w:rFonts w:hint="eastAsia"/>
        </w:rPr>
        <w:t>работы</w:t>
      </w:r>
      <w:r>
        <w:t></w:t>
      </w:r>
      <w:r>
        <w:rPr>
          <w:rFonts w:hint="eastAsia"/>
        </w:rPr>
        <w:t>с</w:t>
      </w:r>
      <w:r>
        <w:t></w:t>
      </w:r>
      <w:r>
        <w:rPr>
          <w:rFonts w:hint="eastAsia"/>
        </w:rPr>
        <w:t>данными</w:t>
      </w:r>
      <w:r>
        <w:t></w:t>
      </w:r>
      <w:r>
        <w:rPr>
          <w:rFonts w:hint="eastAsia"/>
        </w:rPr>
        <w:t>курсантами</w:t>
      </w:r>
      <w:r>
        <w:t></w:t>
      </w:r>
      <w:r>
        <w:t></w:t>
      </w:r>
      <w:r>
        <w:rPr>
          <w:rFonts w:hint="eastAsia"/>
        </w:rPr>
        <w:t>организовано</w:t>
      </w:r>
      <w:r>
        <w:t></w:t>
      </w:r>
      <w:r>
        <w:rPr>
          <w:rFonts w:hint="eastAsia"/>
        </w:rPr>
        <w:t>психолого</w:t>
      </w:r>
      <w:r>
        <w:t></w:t>
      </w:r>
      <w:r>
        <w:rPr>
          <w:rFonts w:hint="eastAsia"/>
        </w:rPr>
        <w:t>педагогическое</w:t>
      </w:r>
      <w:r>
        <w:t></w:t>
      </w:r>
      <w:r>
        <w:rPr>
          <w:rFonts w:hint="eastAsia"/>
        </w:rPr>
        <w:t>взаимодействие</w:t>
      </w:r>
      <w:r>
        <w:t></w:t>
      </w:r>
      <w:r>
        <w:rPr>
          <w:rFonts w:hint="eastAsia"/>
        </w:rPr>
        <w:t>указанных</w:t>
      </w:r>
      <w:r>
        <w:t></w:t>
      </w:r>
      <w:r>
        <w:rPr>
          <w:rFonts w:hint="eastAsia"/>
        </w:rPr>
        <w:t>должностных</w:t>
      </w:r>
      <w:r>
        <w:t></w:t>
      </w:r>
      <w:r>
        <w:rPr>
          <w:rFonts w:hint="eastAsia"/>
        </w:rPr>
        <w:t>лиц</w:t>
      </w:r>
      <w:r>
        <w:t></w:t>
      </w:r>
      <w:r>
        <w:rPr>
          <w:rFonts w:hint="eastAsia"/>
        </w:rPr>
        <w:t>с</w:t>
      </w:r>
      <w:r>
        <w:t></w:t>
      </w:r>
      <w:r>
        <w:rPr>
          <w:rFonts w:hint="eastAsia"/>
        </w:rPr>
        <w:t>курсантами</w:t>
      </w:r>
      <w:r>
        <w:t></w:t>
      </w:r>
      <w:r>
        <w:rPr>
          <w:rFonts w:hint="eastAsia"/>
        </w:rPr>
        <w:t>по</w:t>
      </w:r>
      <w:r>
        <w:t></w:t>
      </w:r>
      <w:r>
        <w:rPr>
          <w:rFonts w:hint="eastAsia"/>
        </w:rPr>
        <w:t>формированию</w:t>
      </w:r>
      <w:r>
        <w:t></w:t>
      </w:r>
      <w:r>
        <w:rPr>
          <w:rFonts w:hint="eastAsia"/>
        </w:rPr>
        <w:t>и</w:t>
      </w:r>
      <w:r>
        <w:t></w:t>
      </w:r>
      <w:r>
        <w:rPr>
          <w:rFonts w:hint="eastAsia"/>
        </w:rPr>
        <w:t>развитию</w:t>
      </w:r>
      <w:r>
        <w:t></w:t>
      </w:r>
      <w:r>
        <w:rPr>
          <w:rFonts w:hint="eastAsia"/>
        </w:rPr>
        <w:t>смысла</w:t>
      </w:r>
      <w:r>
        <w:t></w:t>
      </w:r>
      <w:r>
        <w:rPr>
          <w:rFonts w:hint="eastAsia"/>
        </w:rPr>
        <w:t>обучения</w:t>
      </w:r>
      <w:r>
        <w:t></w:t>
      </w:r>
      <w:r>
        <w:rPr>
          <w:rFonts w:hint="eastAsia"/>
        </w:rPr>
        <w:t>в</w:t>
      </w:r>
      <w:r>
        <w:t></w:t>
      </w:r>
      <w:r>
        <w:rPr>
          <w:rFonts w:hint="eastAsia"/>
        </w:rPr>
        <w:t>вузе</w:t>
      </w:r>
      <w:r>
        <w:t></w:t>
      </w:r>
      <w:r>
        <w:rPr>
          <w:rFonts w:hint="eastAsia"/>
        </w:rPr>
        <w:t>и</w:t>
      </w:r>
      <w:r>
        <w:t></w:t>
      </w:r>
      <w:r>
        <w:rPr>
          <w:rFonts w:hint="eastAsia"/>
        </w:rPr>
        <w:t>службы</w:t>
      </w:r>
      <w:r>
        <w:t></w:t>
      </w:r>
      <w:r>
        <w:rPr>
          <w:rFonts w:hint="eastAsia"/>
        </w:rPr>
        <w:t>в</w:t>
      </w:r>
      <w:r>
        <w:t></w:t>
      </w:r>
      <w:r>
        <w:rPr>
          <w:rFonts w:hint="eastAsia"/>
        </w:rPr>
        <w:t>войсках</w:t>
      </w:r>
      <w:r>
        <w:t></w:t>
      </w:r>
      <w:r>
        <w:rPr>
          <w:rFonts w:hint="eastAsia"/>
        </w:rPr>
        <w:t>на</w:t>
      </w:r>
      <w:r>
        <w:t></w:t>
      </w:r>
      <w:r>
        <w:rPr>
          <w:rFonts w:hint="eastAsia"/>
        </w:rPr>
        <w:t>пер</w:t>
      </w:r>
      <w:r>
        <w:t></w:t>
      </w:r>
      <w:r>
        <w:rPr>
          <w:rFonts w:hint="eastAsia"/>
        </w:rPr>
        <w:t>вичных</w:t>
      </w:r>
      <w:r>
        <w:t></w:t>
      </w:r>
      <w:r>
        <w:rPr>
          <w:rFonts w:hint="eastAsia"/>
        </w:rPr>
        <w:t>офицерских</w:t>
      </w:r>
      <w:r>
        <w:t></w:t>
      </w:r>
      <w:r>
        <w:rPr>
          <w:rFonts w:hint="eastAsia"/>
        </w:rPr>
        <w:t>должностях</w:t>
      </w:r>
      <w:r>
        <w:t></w:t>
      </w:r>
      <w:r>
        <w:t></w:t>
      </w:r>
      <w:r>
        <w:rPr>
          <w:rFonts w:hint="eastAsia"/>
        </w:rPr>
        <w:t>выработано</w:t>
      </w:r>
      <w:r>
        <w:t></w:t>
      </w:r>
      <w:r>
        <w:rPr>
          <w:rFonts w:hint="eastAsia"/>
        </w:rPr>
        <w:t>у</w:t>
      </w:r>
      <w:r>
        <w:t></w:t>
      </w:r>
      <w:r>
        <w:rPr>
          <w:rFonts w:hint="eastAsia"/>
        </w:rPr>
        <w:t>курсантов</w:t>
      </w:r>
      <w:r>
        <w:t></w:t>
      </w:r>
      <w:r>
        <w:rPr>
          <w:rFonts w:hint="eastAsia"/>
        </w:rPr>
        <w:t>ценностное</w:t>
      </w:r>
      <w:r>
        <w:t></w:t>
      </w:r>
      <w:r>
        <w:rPr>
          <w:rFonts w:hint="eastAsia"/>
        </w:rPr>
        <w:t>отноше</w:t>
      </w:r>
      <w:r>
        <w:t></w:t>
      </w:r>
      <w:r>
        <w:rPr>
          <w:rFonts w:hint="eastAsia"/>
        </w:rPr>
        <w:t>ние</w:t>
      </w:r>
      <w:r>
        <w:t></w:t>
      </w:r>
      <w:r>
        <w:rPr>
          <w:rFonts w:hint="eastAsia"/>
        </w:rPr>
        <w:t>к</w:t>
      </w:r>
      <w:r>
        <w:t></w:t>
      </w:r>
      <w:r>
        <w:rPr>
          <w:rFonts w:hint="eastAsia"/>
        </w:rPr>
        <w:t>славным</w:t>
      </w:r>
      <w:r>
        <w:t></w:t>
      </w:r>
      <w:r>
        <w:rPr>
          <w:rFonts w:hint="eastAsia"/>
        </w:rPr>
        <w:t>традициям</w:t>
      </w:r>
      <w:r>
        <w:t></w:t>
      </w:r>
      <w:r>
        <w:rPr>
          <w:rFonts w:hint="eastAsia"/>
        </w:rPr>
        <w:t>офицерского</w:t>
      </w:r>
      <w:r>
        <w:t></w:t>
      </w:r>
      <w:r>
        <w:rPr>
          <w:rFonts w:hint="eastAsia"/>
        </w:rPr>
        <w:t>корпуса</w:t>
      </w:r>
      <w:r>
        <w:t></w:t>
      </w:r>
      <w:r>
        <w:t></w:t>
      </w:r>
      <w:r>
        <w:rPr>
          <w:rFonts w:hint="eastAsia"/>
        </w:rPr>
        <w:t>понимание</w:t>
      </w:r>
      <w:r>
        <w:t></w:t>
      </w:r>
      <w:r>
        <w:rPr>
          <w:rFonts w:hint="eastAsia"/>
        </w:rPr>
        <w:t>и</w:t>
      </w:r>
      <w:r>
        <w:t></w:t>
      </w:r>
      <w:r>
        <w:rPr>
          <w:rFonts w:hint="eastAsia"/>
        </w:rPr>
        <w:t>осознание</w:t>
      </w:r>
      <w:r>
        <w:t></w:t>
      </w:r>
      <w:r>
        <w:rPr>
          <w:rFonts w:hint="eastAsia"/>
        </w:rPr>
        <w:t>значи</w:t>
      </w:r>
      <w:r>
        <w:t></w:t>
      </w:r>
      <w:r>
        <w:rPr>
          <w:rFonts w:hint="eastAsia"/>
        </w:rPr>
        <w:t>мости</w:t>
      </w:r>
      <w:r>
        <w:t></w:t>
      </w:r>
      <w:r>
        <w:rPr>
          <w:rFonts w:hint="eastAsia"/>
        </w:rPr>
        <w:t>военной</w:t>
      </w:r>
      <w:r>
        <w:t></w:t>
      </w:r>
      <w:r>
        <w:rPr>
          <w:rFonts w:hint="eastAsia"/>
        </w:rPr>
        <w:t>службы</w:t>
      </w:r>
      <w:r>
        <w:t></w:t>
      </w:r>
      <w:r>
        <w:rPr>
          <w:rFonts w:hint="eastAsia"/>
        </w:rPr>
        <w:t>и</w:t>
      </w:r>
      <w:r>
        <w:t></w:t>
      </w:r>
      <w:r>
        <w:rPr>
          <w:rFonts w:hint="eastAsia"/>
        </w:rPr>
        <w:t>профессии</w:t>
      </w:r>
      <w:r>
        <w:t></w:t>
      </w:r>
      <w:r>
        <w:rPr>
          <w:rFonts w:hint="eastAsia"/>
        </w:rPr>
        <w:t>офицера</w:t>
      </w:r>
      <w:r>
        <w:t></w:t>
      </w:r>
    </w:p>
    <w:p w:rsidR="003F09CA" w:rsidRDefault="003F09CA" w:rsidP="003F09CA">
      <w:r>
        <w:rPr>
          <w:rFonts w:hint="eastAsia"/>
        </w:rPr>
        <w:t>Индивидуально</w:t>
      </w:r>
      <w:r>
        <w:t></w:t>
      </w:r>
      <w:r>
        <w:rPr>
          <w:rFonts w:hint="eastAsia"/>
        </w:rPr>
        <w:t>воспитательная</w:t>
      </w:r>
      <w:r>
        <w:t></w:t>
      </w:r>
      <w:r>
        <w:rPr>
          <w:rFonts w:hint="eastAsia"/>
        </w:rPr>
        <w:t>работа</w:t>
      </w:r>
      <w:r>
        <w:t></w:t>
      </w:r>
      <w:r>
        <w:rPr>
          <w:rFonts w:hint="eastAsia"/>
        </w:rPr>
        <w:t>с</w:t>
      </w:r>
      <w:r>
        <w:t></w:t>
      </w:r>
      <w:r>
        <w:rPr>
          <w:rFonts w:hint="eastAsia"/>
        </w:rPr>
        <w:t>курсантами</w:t>
      </w:r>
      <w:r>
        <w:t></w:t>
      </w:r>
      <w:r>
        <w:rPr>
          <w:rFonts w:hint="eastAsia"/>
        </w:rPr>
        <w:t>по</w:t>
      </w:r>
      <w:r>
        <w:t></w:t>
      </w:r>
      <w:r>
        <w:rPr>
          <w:rFonts w:hint="eastAsia"/>
        </w:rPr>
        <w:t>снижению</w:t>
      </w:r>
      <w:r>
        <w:t></w:t>
      </w:r>
      <w:r>
        <w:rPr>
          <w:rFonts w:hint="eastAsia"/>
        </w:rPr>
        <w:t>рассо</w:t>
      </w:r>
      <w:r>
        <w:t></w:t>
      </w:r>
      <w:r>
        <w:rPr>
          <w:rFonts w:hint="eastAsia"/>
        </w:rPr>
        <w:t>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между</w:t>
      </w:r>
      <w:r>
        <w:t></w:t>
      </w:r>
      <w:r>
        <w:rPr>
          <w:rFonts w:hint="eastAsia"/>
        </w:rPr>
        <w:t>смыс</w:t>
      </w:r>
      <w:r>
        <w:t></w:t>
      </w:r>
      <w:r>
        <w:rPr>
          <w:rFonts w:hint="eastAsia"/>
        </w:rPr>
        <w:t>лообразующими</w:t>
      </w:r>
      <w:r>
        <w:t></w:t>
      </w:r>
      <w:r>
        <w:rPr>
          <w:rFonts w:hint="eastAsia"/>
        </w:rPr>
        <w:t>мотивами</w:t>
      </w:r>
      <w:r>
        <w:t></w:t>
      </w:r>
      <w:r>
        <w:rPr>
          <w:rFonts w:hint="eastAsia"/>
        </w:rPr>
        <w:t>и</w:t>
      </w:r>
      <w:r>
        <w:t></w:t>
      </w:r>
      <w:r>
        <w:rPr>
          <w:rFonts w:hint="eastAsia"/>
        </w:rPr>
        <w:t>механизмами</w:t>
      </w:r>
      <w:r>
        <w:t></w:t>
      </w:r>
      <w:r>
        <w:rPr>
          <w:rFonts w:hint="eastAsia"/>
        </w:rPr>
        <w:t>целеполагания</w:t>
      </w:r>
      <w:r>
        <w:t></w:t>
      </w:r>
      <w:r>
        <w:rPr>
          <w:rFonts w:hint="eastAsia"/>
        </w:rPr>
        <w:t>имела</w:t>
      </w:r>
      <w:r>
        <w:t></w:t>
      </w:r>
      <w:r>
        <w:rPr>
          <w:rFonts w:hint="eastAsia"/>
        </w:rPr>
        <w:t>несколько</w:t>
      </w:r>
      <w:r>
        <w:t></w:t>
      </w:r>
      <w:r>
        <w:rPr>
          <w:rFonts w:hint="eastAsia"/>
        </w:rPr>
        <w:t>ас</w:t>
      </w:r>
      <w:r>
        <w:t></w:t>
      </w:r>
      <w:r>
        <w:rPr>
          <w:rFonts w:hint="eastAsia"/>
        </w:rPr>
        <w:t>пектов</w:t>
      </w:r>
      <w:r>
        <w:t></w:t>
      </w:r>
    </w:p>
    <w:p w:rsidR="003F09CA" w:rsidRDefault="003F09CA" w:rsidP="003F09CA">
      <w:r>
        <w:t></w:t>
      </w:r>
      <w:r>
        <w:t></w:t>
      </w:r>
      <w:r>
        <w:tab/>
      </w:r>
      <w:r>
        <w:rPr>
          <w:rFonts w:hint="eastAsia"/>
        </w:rPr>
        <w:t>Коррекция</w:t>
      </w:r>
      <w:r>
        <w:t></w:t>
      </w:r>
      <w:r>
        <w:rPr>
          <w:rFonts w:hint="eastAsia"/>
        </w:rPr>
        <w:t>отношения</w:t>
      </w:r>
      <w:r>
        <w:t></w:t>
      </w:r>
      <w:r>
        <w:rPr>
          <w:rFonts w:hint="eastAsia"/>
        </w:rPr>
        <w:t>к</w:t>
      </w:r>
      <w:r>
        <w:t></w:t>
      </w:r>
      <w:r>
        <w:rPr>
          <w:rFonts w:hint="eastAsia"/>
        </w:rPr>
        <w:t>низкой</w:t>
      </w:r>
      <w:r>
        <w:t></w:t>
      </w:r>
      <w:r>
        <w:t></w:t>
      </w:r>
      <w:r>
        <w:rPr>
          <w:rFonts w:hint="eastAsia"/>
        </w:rPr>
        <w:t>доступности</w:t>
      </w:r>
      <w:r>
        <w:t></w:t>
      </w:r>
      <w:r>
        <w:t></w:t>
      </w:r>
      <w:r>
        <w:rPr>
          <w:rFonts w:hint="eastAsia"/>
        </w:rPr>
        <w:t>высокозначимых</w:t>
      </w:r>
      <w:r>
        <w:t></w:t>
      </w:r>
      <w:r>
        <w:rPr>
          <w:rFonts w:hint="eastAsia"/>
        </w:rPr>
        <w:t>ценно</w:t>
      </w:r>
      <w:r>
        <w:t></w:t>
      </w:r>
      <w:r>
        <w:rPr>
          <w:rFonts w:hint="eastAsia"/>
        </w:rPr>
        <w:t>стей</w:t>
      </w:r>
      <w:r>
        <w:t></w:t>
      </w:r>
      <w:r>
        <w:t></w:t>
      </w:r>
      <w:r>
        <w:rPr>
          <w:rFonts w:hint="eastAsia"/>
        </w:rPr>
        <w:t>материально</w:t>
      </w:r>
      <w:r>
        <w:t></w:t>
      </w:r>
      <w:r>
        <w:rPr>
          <w:rFonts w:hint="eastAsia"/>
        </w:rPr>
        <w:t>обеспеченная</w:t>
      </w:r>
      <w:r>
        <w:t></w:t>
      </w:r>
      <w:r>
        <w:rPr>
          <w:rFonts w:hint="eastAsia"/>
        </w:rPr>
        <w:t>жизнь</w:t>
      </w:r>
      <w:r>
        <w:t></w:t>
      </w:r>
      <w:r>
        <w:t></w:t>
      </w:r>
      <w:r>
        <w:rPr>
          <w:rFonts w:hint="eastAsia"/>
        </w:rPr>
        <w:t>здоровье</w:t>
      </w:r>
      <w:r>
        <w:t></w:t>
      </w:r>
      <w:r>
        <w:t></w:t>
      </w:r>
      <w:r>
        <w:rPr>
          <w:rFonts w:hint="eastAsia"/>
        </w:rPr>
        <w:t>счастливая</w:t>
      </w:r>
      <w:r>
        <w:t></w:t>
      </w:r>
      <w:r>
        <w:rPr>
          <w:rFonts w:hint="eastAsia"/>
        </w:rPr>
        <w:t>семейная</w:t>
      </w:r>
      <w:r>
        <w:t></w:t>
      </w:r>
      <w:r>
        <w:rPr>
          <w:rFonts w:hint="eastAsia"/>
        </w:rPr>
        <w:t>жизнь</w:t>
      </w:r>
      <w:r>
        <w:t></w:t>
      </w:r>
      <w:r>
        <w:t></w:t>
      </w:r>
    </w:p>
    <w:p w:rsidR="003F09CA" w:rsidRDefault="003F09CA" w:rsidP="003F09CA">
      <w:r>
        <w:t></w:t>
      </w:r>
      <w:r>
        <w:tab/>
      </w:r>
      <w:r>
        <w:rPr>
          <w:rFonts w:hint="eastAsia"/>
        </w:rPr>
        <w:t>Подъем</w:t>
      </w:r>
      <w:r>
        <w:t></w:t>
      </w:r>
      <w:r>
        <w:rPr>
          <w:rFonts w:hint="eastAsia"/>
        </w:rPr>
        <w:t>доступности</w:t>
      </w:r>
      <w:r>
        <w:t></w:t>
      </w:r>
      <w:r>
        <w:rPr>
          <w:rFonts w:hint="eastAsia"/>
        </w:rPr>
        <w:t>возможен</w:t>
      </w:r>
      <w:r>
        <w:t></w:t>
      </w:r>
      <w:r>
        <w:rPr>
          <w:rFonts w:hint="eastAsia"/>
        </w:rPr>
        <w:t>за</w:t>
      </w:r>
      <w:r>
        <w:t></w:t>
      </w:r>
      <w:r>
        <w:rPr>
          <w:rFonts w:hint="eastAsia"/>
        </w:rPr>
        <w:t>счет</w:t>
      </w:r>
      <w:r>
        <w:t></w:t>
      </w:r>
      <w:r>
        <w:rPr>
          <w:rFonts w:hint="eastAsia"/>
        </w:rPr>
        <w:t>сближения</w:t>
      </w:r>
      <w:r>
        <w:t></w:t>
      </w:r>
      <w:r>
        <w:rPr>
          <w:rFonts w:hint="eastAsia"/>
        </w:rPr>
        <w:t>смыслообразующего</w:t>
      </w:r>
      <w:r>
        <w:t></w:t>
      </w:r>
      <w:r>
        <w:rPr>
          <w:rFonts w:hint="eastAsia"/>
        </w:rPr>
        <w:t>мотива</w:t>
      </w:r>
      <w:r>
        <w:t></w:t>
      </w:r>
    </w:p>
    <w:p w:rsidR="003F09CA" w:rsidRDefault="003F09CA" w:rsidP="003F09CA">
      <w:r>
        <w:rPr>
          <w:rFonts w:hint="eastAsia"/>
        </w:rPr>
        <w:t>выходящего</w:t>
      </w:r>
      <w:r>
        <w:t></w:t>
      </w:r>
      <w:r>
        <w:rPr>
          <w:rFonts w:hint="eastAsia"/>
        </w:rPr>
        <w:t>на</w:t>
      </w:r>
      <w:r>
        <w:t></w:t>
      </w:r>
      <w:r>
        <w:rPr>
          <w:rFonts w:hint="eastAsia"/>
        </w:rPr>
        <w:t>определенную</w:t>
      </w:r>
      <w:r>
        <w:t></w:t>
      </w:r>
      <w:r>
        <w:rPr>
          <w:rFonts w:hint="eastAsia"/>
        </w:rPr>
        <w:t>жизненную</w:t>
      </w:r>
      <w:r>
        <w:t></w:t>
      </w:r>
      <w:r>
        <w:rPr>
          <w:rFonts w:hint="eastAsia"/>
        </w:rPr>
        <w:t>ценность</w:t>
      </w:r>
      <w:r>
        <w:t></w:t>
      </w:r>
      <w:r>
        <w:t></w:t>
      </w:r>
      <w:r>
        <w:rPr>
          <w:rFonts w:hint="eastAsia"/>
        </w:rPr>
        <w:t>с</w:t>
      </w:r>
      <w:r>
        <w:t></w:t>
      </w:r>
      <w:r>
        <w:rPr>
          <w:rFonts w:hint="eastAsia"/>
        </w:rPr>
        <w:t>представлениями</w:t>
      </w:r>
      <w:r>
        <w:t></w:t>
      </w:r>
      <w:r>
        <w:rPr>
          <w:rFonts w:hint="eastAsia"/>
        </w:rPr>
        <w:t>о</w:t>
      </w:r>
      <w:r>
        <w:t></w:t>
      </w:r>
      <w:r>
        <w:rPr>
          <w:rFonts w:hint="eastAsia"/>
        </w:rPr>
        <w:t>путях</w:t>
      </w:r>
      <w:r>
        <w:t></w:t>
      </w:r>
      <w:r>
        <w:rPr>
          <w:rFonts w:hint="eastAsia"/>
        </w:rPr>
        <w:t>его</w:t>
      </w:r>
      <w:r>
        <w:t></w:t>
      </w:r>
      <w:r>
        <w:rPr>
          <w:rFonts w:hint="eastAsia"/>
        </w:rPr>
        <w:t>реализации</w:t>
      </w:r>
      <w:r>
        <w:t></w:t>
      </w:r>
      <w:r>
        <w:t></w:t>
      </w:r>
      <w:r>
        <w:rPr>
          <w:rFonts w:hint="eastAsia"/>
        </w:rPr>
        <w:t>Особое</w:t>
      </w:r>
      <w:r>
        <w:t></w:t>
      </w:r>
      <w:r>
        <w:rPr>
          <w:rFonts w:hint="eastAsia"/>
        </w:rPr>
        <w:t>внимание</w:t>
      </w:r>
      <w:r>
        <w:t></w:t>
      </w:r>
      <w:r>
        <w:rPr>
          <w:rFonts w:hint="eastAsia"/>
        </w:rPr>
        <w:t>при</w:t>
      </w:r>
      <w:r>
        <w:t></w:t>
      </w:r>
      <w:r>
        <w:rPr>
          <w:rFonts w:hint="eastAsia"/>
        </w:rPr>
        <w:t>этом</w:t>
      </w:r>
      <w:r>
        <w:t></w:t>
      </w:r>
      <w:r>
        <w:rPr>
          <w:rFonts w:hint="eastAsia"/>
        </w:rPr>
        <w:t>уделяется</w:t>
      </w:r>
      <w:r>
        <w:t></w:t>
      </w:r>
      <w:r>
        <w:rPr>
          <w:rFonts w:hint="eastAsia"/>
        </w:rPr>
        <w:t>усилению</w:t>
      </w:r>
      <w:r>
        <w:t></w:t>
      </w:r>
      <w:r>
        <w:rPr>
          <w:rFonts w:hint="eastAsia"/>
        </w:rPr>
        <w:t>и</w:t>
      </w:r>
      <w:r>
        <w:t></w:t>
      </w:r>
      <w:r>
        <w:rPr>
          <w:rFonts w:hint="eastAsia"/>
        </w:rPr>
        <w:t>расширению</w:t>
      </w:r>
      <w:r>
        <w:t></w:t>
      </w:r>
      <w:r>
        <w:t></w:t>
      </w:r>
      <w:r>
        <w:tab/>
      </w:r>
      <w:r>
        <w:rPr>
          <w:rFonts w:hint="eastAsia"/>
        </w:rPr>
        <w:t>функций</w:t>
      </w:r>
      <w:r>
        <w:t></w:t>
      </w:r>
      <w:r>
        <w:rPr>
          <w:rFonts w:hint="eastAsia"/>
        </w:rPr>
        <w:t>всех</w:t>
      </w:r>
      <w:r>
        <w:t></w:t>
      </w:r>
      <w:r>
        <w:rPr>
          <w:rFonts w:hint="eastAsia"/>
        </w:rPr>
        <w:t>механизмов</w:t>
      </w:r>
      <w:r>
        <w:t></w:t>
      </w:r>
      <w:r>
        <w:rPr>
          <w:rFonts w:hint="eastAsia"/>
        </w:rPr>
        <w:t>целеполагания</w:t>
      </w:r>
      <w:r>
        <w:t></w:t>
      </w:r>
      <w:r>
        <w:t></w:t>
      </w:r>
      <w:r>
        <w:rPr>
          <w:rFonts w:hint="eastAsia"/>
        </w:rPr>
        <w:t>прямо</w:t>
      </w:r>
      <w:r>
        <w:t></w:t>
      </w:r>
      <w:r>
        <w:rPr>
          <w:rFonts w:hint="eastAsia"/>
        </w:rPr>
        <w:t>или</w:t>
      </w:r>
      <w:r>
        <w:t></w:t>
      </w:r>
      <w:r>
        <w:rPr>
          <w:rFonts w:hint="eastAsia"/>
        </w:rPr>
        <w:t>косвенно</w:t>
      </w:r>
      <w:r>
        <w:t></w:t>
      </w:r>
      <w:r>
        <w:rPr>
          <w:rFonts w:hint="eastAsia"/>
        </w:rPr>
        <w:t>связанных</w:t>
      </w:r>
      <w:r>
        <w:t></w:t>
      </w:r>
      <w:r>
        <w:rPr>
          <w:rFonts w:hint="eastAsia"/>
        </w:rPr>
        <w:t>с</w:t>
      </w:r>
    </w:p>
    <w:p w:rsidR="003F09CA" w:rsidRDefault="003F09CA" w:rsidP="003F09CA">
      <w:r>
        <w:rPr>
          <w:rFonts w:hint="eastAsia"/>
        </w:rPr>
        <w:t>ценностно</w:t>
      </w:r>
      <w:r>
        <w:t></w:t>
      </w:r>
      <w:r>
        <w:rPr>
          <w:rFonts w:hint="eastAsia"/>
        </w:rPr>
        <w:t>ориентированным</w:t>
      </w:r>
      <w:r>
        <w:t></w:t>
      </w:r>
      <w:r>
        <w:rPr>
          <w:rFonts w:hint="eastAsia"/>
        </w:rPr>
        <w:t>смыслообразующим</w:t>
      </w:r>
      <w:r>
        <w:t></w:t>
      </w:r>
      <w:r>
        <w:rPr>
          <w:rFonts w:hint="eastAsia"/>
        </w:rPr>
        <w:t>мотивом</w:t>
      </w:r>
      <w:r>
        <w:t></w:t>
      </w:r>
      <w:r>
        <w:t></w:t>
      </w:r>
      <w:r>
        <w:rPr>
          <w:rFonts w:hint="eastAsia"/>
        </w:rPr>
        <w:t>Наше</w:t>
      </w:r>
      <w:r>
        <w:t></w:t>
      </w:r>
      <w:r>
        <w:rPr>
          <w:rFonts w:hint="eastAsia"/>
        </w:rPr>
        <w:t>стремление</w:t>
      </w:r>
      <w:r>
        <w:t></w:t>
      </w:r>
      <w:r>
        <w:rPr>
          <w:rFonts w:hint="eastAsia"/>
        </w:rPr>
        <w:t>было</w:t>
      </w:r>
      <w:r>
        <w:t></w:t>
      </w:r>
      <w:r>
        <w:rPr>
          <w:rFonts w:hint="eastAsia"/>
        </w:rPr>
        <w:t>направлено</w:t>
      </w:r>
      <w:r>
        <w:t></w:t>
      </w:r>
      <w:r>
        <w:rPr>
          <w:rFonts w:hint="eastAsia"/>
        </w:rPr>
        <w:t>на</w:t>
      </w:r>
      <w:r>
        <w:t></w:t>
      </w:r>
      <w:r>
        <w:rPr>
          <w:rFonts w:hint="eastAsia"/>
        </w:rPr>
        <w:t>то</w:t>
      </w:r>
      <w:r>
        <w:t></w:t>
      </w:r>
      <w:r>
        <w:t></w:t>
      </w:r>
      <w:r>
        <w:rPr>
          <w:rFonts w:hint="eastAsia"/>
        </w:rPr>
        <w:t>чтобы</w:t>
      </w:r>
      <w:r>
        <w:t></w:t>
      </w:r>
      <w:r>
        <w:rPr>
          <w:rFonts w:hint="eastAsia"/>
        </w:rPr>
        <w:t>добиться</w:t>
      </w:r>
      <w:r>
        <w:t></w:t>
      </w:r>
      <w:r>
        <w:rPr>
          <w:rFonts w:hint="eastAsia"/>
        </w:rPr>
        <w:t>актуализации</w:t>
      </w:r>
      <w:r>
        <w:t></w:t>
      </w:r>
      <w:r>
        <w:rPr>
          <w:rFonts w:hint="eastAsia"/>
        </w:rPr>
        <w:t>курсантом</w:t>
      </w:r>
      <w:r>
        <w:t></w:t>
      </w:r>
      <w:r>
        <w:rPr>
          <w:rFonts w:hint="eastAsia"/>
        </w:rPr>
        <w:t>всех</w:t>
      </w:r>
      <w:r>
        <w:t></w:t>
      </w:r>
      <w:r>
        <w:rPr>
          <w:rFonts w:hint="eastAsia"/>
        </w:rPr>
        <w:t>его</w:t>
      </w:r>
      <w:r>
        <w:t></w:t>
      </w:r>
      <w:r>
        <w:rPr>
          <w:rFonts w:hint="eastAsia"/>
        </w:rPr>
        <w:t>ре</w:t>
      </w:r>
      <w:r>
        <w:t></w:t>
      </w:r>
      <w:r>
        <w:rPr>
          <w:rFonts w:hint="eastAsia"/>
        </w:rPr>
        <w:t>зервных</w:t>
      </w:r>
      <w:r>
        <w:t></w:t>
      </w:r>
      <w:r>
        <w:t></w:t>
      </w:r>
      <w:r>
        <w:rPr>
          <w:rFonts w:hint="eastAsia"/>
        </w:rPr>
        <w:t>неиспользованных</w:t>
      </w:r>
      <w:r>
        <w:t></w:t>
      </w:r>
      <w:r>
        <w:rPr>
          <w:rFonts w:hint="eastAsia"/>
        </w:rPr>
        <w:t>ранее</w:t>
      </w:r>
      <w:r>
        <w:t></w:t>
      </w:r>
      <w:r>
        <w:rPr>
          <w:rFonts w:hint="eastAsia"/>
        </w:rPr>
        <w:t>возможностей</w:t>
      </w:r>
      <w:r>
        <w:t></w:t>
      </w:r>
      <w:r>
        <w:rPr>
          <w:rFonts w:hint="eastAsia"/>
        </w:rPr>
        <w:t>решения</w:t>
      </w:r>
      <w:r>
        <w:t></w:t>
      </w:r>
      <w:r>
        <w:rPr>
          <w:rFonts w:hint="eastAsia"/>
        </w:rPr>
        <w:t>проблем</w:t>
      </w:r>
      <w:r>
        <w:t></w:t>
      </w:r>
    </w:p>
    <w:p w:rsidR="003F09CA" w:rsidRDefault="003F09CA" w:rsidP="003F09CA">
      <w:r>
        <w:t></w:t>
      </w:r>
      <w:r>
        <w:tab/>
      </w:r>
      <w:r>
        <w:t></w:t>
      </w:r>
      <w:r>
        <w:t></w:t>
      </w:r>
      <w:r>
        <w:t></w:t>
      </w:r>
      <w:r>
        <w:rPr>
          <w:rFonts w:hint="eastAsia"/>
        </w:rPr>
        <w:t>Снижение</w:t>
      </w:r>
      <w:r>
        <w:t></w:t>
      </w:r>
      <w:r>
        <w:rPr>
          <w:rFonts w:hint="eastAsia"/>
        </w:rPr>
        <w:t>субъективной</w:t>
      </w:r>
      <w:r>
        <w:t></w:t>
      </w:r>
      <w:r>
        <w:t></w:t>
      </w:r>
      <w:r>
        <w:rPr>
          <w:rFonts w:hint="eastAsia"/>
        </w:rPr>
        <w:t>значимости</w:t>
      </w:r>
      <w:r>
        <w:t></w:t>
      </w:r>
      <w:r>
        <w:t></w:t>
      </w:r>
      <w:r>
        <w:rPr>
          <w:rFonts w:hint="eastAsia"/>
        </w:rPr>
        <w:t>недоступных</w:t>
      </w:r>
      <w:r>
        <w:t></w:t>
      </w:r>
      <w:r>
        <w:rPr>
          <w:rFonts w:hint="eastAsia"/>
        </w:rPr>
        <w:t>ценностей</w:t>
      </w:r>
      <w:r>
        <w:t></w:t>
      </w:r>
      <w:r>
        <w:t></w:t>
      </w:r>
      <w:r>
        <w:rPr>
          <w:rFonts w:hint="eastAsia"/>
        </w:rPr>
        <w:t>матери</w:t>
      </w:r>
      <w:r>
        <w:t></w:t>
      </w:r>
    </w:p>
    <w:p w:rsidR="003F09CA" w:rsidRDefault="003F09CA" w:rsidP="003F09CA">
      <w:r>
        <w:rPr>
          <w:rFonts w:hint="eastAsia"/>
        </w:rPr>
        <w:t>ально</w:t>
      </w:r>
      <w:r>
        <w:t></w:t>
      </w:r>
      <w:r>
        <w:rPr>
          <w:rFonts w:hint="eastAsia"/>
        </w:rPr>
        <w:t>обеспеченная</w:t>
      </w:r>
      <w:r>
        <w:t></w:t>
      </w:r>
      <w:r>
        <w:rPr>
          <w:rFonts w:hint="eastAsia"/>
        </w:rPr>
        <w:t>жизнь</w:t>
      </w:r>
      <w:r>
        <w:t></w:t>
      </w:r>
      <w:r>
        <w:t></w:t>
      </w:r>
      <w:r>
        <w:rPr>
          <w:rFonts w:hint="eastAsia"/>
        </w:rPr>
        <w:t>здоровье</w:t>
      </w:r>
      <w:r>
        <w:t></w:t>
      </w:r>
      <w:r>
        <w:t></w:t>
      </w:r>
      <w:r>
        <w:rPr>
          <w:rFonts w:hint="eastAsia"/>
        </w:rPr>
        <w:t>счастливая</w:t>
      </w:r>
      <w:r>
        <w:t></w:t>
      </w:r>
      <w:r>
        <w:rPr>
          <w:rFonts w:hint="eastAsia"/>
        </w:rPr>
        <w:t>семейная</w:t>
      </w:r>
      <w:r>
        <w:t></w:t>
      </w:r>
      <w:r>
        <w:rPr>
          <w:rFonts w:hint="eastAsia"/>
        </w:rPr>
        <w:t>жизнь</w:t>
      </w:r>
      <w:r>
        <w:t></w:t>
      </w:r>
      <w:r>
        <w:t></w:t>
      </w:r>
      <w:r>
        <w:rPr>
          <w:rFonts w:hint="eastAsia"/>
        </w:rPr>
        <w:t>за</w:t>
      </w:r>
      <w:r>
        <w:t></w:t>
      </w:r>
      <w:r>
        <w:rPr>
          <w:rFonts w:hint="eastAsia"/>
        </w:rPr>
        <w:t>счет</w:t>
      </w:r>
      <w:r>
        <w:t></w:t>
      </w:r>
      <w:r>
        <w:rPr>
          <w:rFonts w:hint="eastAsia"/>
        </w:rPr>
        <w:t>пере</w:t>
      </w:r>
      <w:r>
        <w:t></w:t>
      </w:r>
      <w:r>
        <w:t></w:t>
      </w:r>
    </w:p>
    <w:p w:rsidR="003F09CA" w:rsidRDefault="003F09CA" w:rsidP="003F09CA">
      <w:r>
        <w:rPr>
          <w:rFonts w:hint="eastAsia"/>
        </w:rPr>
        <w:t>ключения</w:t>
      </w:r>
      <w:r>
        <w:t></w:t>
      </w:r>
      <w:r>
        <w:rPr>
          <w:rFonts w:hint="eastAsia"/>
        </w:rPr>
        <w:t>его</w:t>
      </w:r>
      <w:r>
        <w:t></w:t>
      </w:r>
      <w:r>
        <w:rPr>
          <w:rFonts w:hint="eastAsia"/>
        </w:rPr>
        <w:t>внимания</w:t>
      </w:r>
      <w:r>
        <w:t></w:t>
      </w:r>
      <w:r>
        <w:rPr>
          <w:rFonts w:hint="eastAsia"/>
        </w:rPr>
        <w:t>на</w:t>
      </w:r>
      <w:r>
        <w:t></w:t>
      </w:r>
      <w:r>
        <w:rPr>
          <w:rFonts w:hint="eastAsia"/>
        </w:rPr>
        <w:t>временную</w:t>
      </w:r>
      <w:r>
        <w:t></w:t>
      </w:r>
      <w:r>
        <w:rPr>
          <w:rFonts w:hint="eastAsia"/>
        </w:rPr>
        <w:t>перспективу</w:t>
      </w:r>
      <w:r>
        <w:t></w:t>
      </w:r>
      <w:r>
        <w:rPr>
          <w:rFonts w:hint="eastAsia"/>
        </w:rPr>
        <w:t>решения</w:t>
      </w:r>
      <w:r>
        <w:t></w:t>
      </w:r>
      <w:r>
        <w:rPr>
          <w:rFonts w:hint="eastAsia"/>
        </w:rPr>
        <w:t>жизненно</w:t>
      </w:r>
      <w:r>
        <w:t></w:t>
      </w:r>
      <w:r>
        <w:rPr>
          <w:rFonts w:hint="eastAsia"/>
        </w:rPr>
        <w:t>важных</w:t>
      </w:r>
      <w:r>
        <w:t></w:t>
      </w:r>
      <w:r>
        <w:rPr>
          <w:rFonts w:hint="eastAsia"/>
        </w:rPr>
        <w:t>проблем</w:t>
      </w:r>
      <w:r>
        <w:t></w:t>
      </w:r>
      <w:r>
        <w:t></w:t>
      </w:r>
      <w:r>
        <w:rPr>
          <w:rFonts w:hint="eastAsia"/>
        </w:rPr>
        <w:t>на</w:t>
      </w:r>
      <w:r>
        <w:t></w:t>
      </w:r>
      <w:r>
        <w:rPr>
          <w:rFonts w:hint="eastAsia"/>
        </w:rPr>
        <w:t>относительность</w:t>
      </w:r>
      <w:r>
        <w:t></w:t>
      </w:r>
      <w:r>
        <w:rPr>
          <w:rFonts w:hint="eastAsia"/>
        </w:rPr>
        <w:t>и</w:t>
      </w:r>
      <w:r>
        <w:t></w:t>
      </w:r>
      <w:r>
        <w:rPr>
          <w:rFonts w:hint="eastAsia"/>
        </w:rPr>
        <w:t>преходящий</w:t>
      </w:r>
      <w:r>
        <w:t></w:t>
      </w:r>
      <w:r>
        <w:rPr>
          <w:rFonts w:hint="eastAsia"/>
        </w:rPr>
        <w:t>характер</w:t>
      </w:r>
      <w:r>
        <w:t></w:t>
      </w:r>
      <w:r>
        <w:rPr>
          <w:rFonts w:hint="eastAsia"/>
        </w:rPr>
        <w:t>того</w:t>
      </w:r>
      <w:r>
        <w:t></w:t>
      </w:r>
      <w:r>
        <w:t></w:t>
      </w:r>
      <w:r>
        <w:rPr>
          <w:rFonts w:hint="eastAsia"/>
        </w:rPr>
        <w:t>что</w:t>
      </w:r>
      <w:r>
        <w:t></w:t>
      </w:r>
      <w:r>
        <w:rPr>
          <w:rFonts w:hint="eastAsia"/>
        </w:rPr>
        <w:t>принято</w:t>
      </w:r>
      <w:r>
        <w:t></w:t>
      </w:r>
      <w:r>
        <w:rPr>
          <w:rFonts w:hint="eastAsia"/>
        </w:rPr>
        <w:t>считать</w:t>
      </w:r>
      <w:r>
        <w:t></w:t>
      </w:r>
      <w:r>
        <w:t></w:t>
      </w:r>
      <w:r>
        <w:rPr>
          <w:rFonts w:hint="eastAsia"/>
        </w:rPr>
        <w:t>недостижимым</w:t>
      </w:r>
      <w:r>
        <w:t></w:t>
      </w:r>
      <w:r>
        <w:rPr>
          <w:rFonts w:hint="eastAsia"/>
        </w:rPr>
        <w:t>идеалом</w:t>
      </w:r>
      <w:r>
        <w:t></w:t>
      </w:r>
      <w:r>
        <w:t></w:t>
      </w:r>
      <w:r>
        <w:t></w:t>
      </w:r>
      <w:r>
        <w:rPr>
          <w:rFonts w:hint="eastAsia"/>
        </w:rPr>
        <w:t>Мы</w:t>
      </w:r>
      <w:r>
        <w:t></w:t>
      </w:r>
      <w:r>
        <w:rPr>
          <w:rFonts w:hint="eastAsia"/>
        </w:rPr>
        <w:t>стремились</w:t>
      </w:r>
      <w:r>
        <w:t></w:t>
      </w:r>
      <w:r>
        <w:rPr>
          <w:rFonts w:hint="eastAsia"/>
        </w:rPr>
        <w:t>повысить</w:t>
      </w:r>
      <w:r>
        <w:t></w:t>
      </w:r>
      <w:r>
        <w:rPr>
          <w:rFonts w:hint="eastAsia"/>
        </w:rPr>
        <w:t>значимость</w:t>
      </w:r>
      <w:r>
        <w:t></w:t>
      </w:r>
      <w:r>
        <w:rPr>
          <w:rFonts w:hint="eastAsia"/>
        </w:rPr>
        <w:t>других</w:t>
      </w:r>
      <w:r>
        <w:t></w:t>
      </w:r>
      <w:r>
        <w:rPr>
          <w:rFonts w:hint="eastAsia"/>
        </w:rPr>
        <w:t>смыс</w:t>
      </w:r>
      <w:r>
        <w:t></w:t>
      </w:r>
      <w:r>
        <w:rPr>
          <w:rFonts w:hint="eastAsia"/>
        </w:rPr>
        <w:t>лообразующих</w:t>
      </w:r>
      <w:r>
        <w:t></w:t>
      </w:r>
      <w:r>
        <w:rPr>
          <w:rFonts w:hint="eastAsia"/>
        </w:rPr>
        <w:t>мотивов</w:t>
      </w:r>
      <w:r>
        <w:t></w:t>
      </w:r>
      <w:r>
        <w:t></w:t>
      </w:r>
      <w:r>
        <w:rPr>
          <w:rFonts w:hint="eastAsia"/>
        </w:rPr>
        <w:t>интересная</w:t>
      </w:r>
      <w:r>
        <w:t></w:t>
      </w:r>
      <w:r>
        <w:rPr>
          <w:rFonts w:hint="eastAsia"/>
        </w:rPr>
        <w:t>работа</w:t>
      </w:r>
      <w:r>
        <w:t></w:t>
      </w:r>
      <w:r>
        <w:t></w:t>
      </w:r>
      <w:r>
        <w:rPr>
          <w:rFonts w:hint="eastAsia"/>
        </w:rPr>
        <w:t>развитие</w:t>
      </w:r>
      <w:r>
        <w:t></w:t>
      </w:r>
      <w:r>
        <w:t></w:t>
      </w:r>
      <w:r>
        <w:rPr>
          <w:rFonts w:hint="eastAsia"/>
        </w:rPr>
        <w:t>познание</w:t>
      </w:r>
      <w:r>
        <w:t></w:t>
      </w:r>
      <w:r>
        <w:t></w:t>
      </w:r>
      <w:r>
        <w:rPr>
          <w:rFonts w:hint="eastAsia"/>
        </w:rPr>
        <w:t>творчество</w:t>
      </w:r>
      <w:r>
        <w:t></w:t>
      </w:r>
      <w:r>
        <w:t></w:t>
      </w:r>
      <w:r>
        <w:rPr>
          <w:rFonts w:hint="eastAsia"/>
        </w:rPr>
        <w:t>переживание</w:t>
      </w:r>
      <w:r>
        <w:t></w:t>
      </w:r>
      <w:r>
        <w:rPr>
          <w:rFonts w:hint="eastAsia"/>
        </w:rPr>
        <w:t>чувства</w:t>
      </w:r>
      <w:r>
        <w:t></w:t>
      </w:r>
      <w:r>
        <w:rPr>
          <w:rFonts w:hint="eastAsia"/>
        </w:rPr>
        <w:t>прекрасного</w:t>
      </w:r>
      <w:r>
        <w:t></w:t>
      </w:r>
      <w:r>
        <w:rPr>
          <w:rFonts w:hint="eastAsia"/>
        </w:rPr>
        <w:t>в</w:t>
      </w:r>
      <w:r>
        <w:t></w:t>
      </w:r>
      <w:r>
        <w:rPr>
          <w:rFonts w:hint="eastAsia"/>
        </w:rPr>
        <w:t>природе</w:t>
      </w:r>
      <w:r>
        <w:t></w:t>
      </w:r>
      <w:r>
        <w:rPr>
          <w:rFonts w:hint="eastAsia"/>
        </w:rPr>
        <w:t>и</w:t>
      </w:r>
      <w:r>
        <w:t></w:t>
      </w:r>
      <w:r>
        <w:rPr>
          <w:rFonts w:hint="eastAsia"/>
        </w:rPr>
        <w:t>искусстве</w:t>
      </w:r>
      <w:r>
        <w:t></w:t>
      </w:r>
      <w:r>
        <w:t></w:t>
      </w:r>
      <w:r>
        <w:rPr>
          <w:rFonts w:hint="eastAsia"/>
        </w:rPr>
        <w:t>и</w:t>
      </w:r>
      <w:r>
        <w:t></w:t>
      </w:r>
      <w:r>
        <w:rPr>
          <w:rFonts w:hint="eastAsia"/>
        </w:rPr>
        <w:t>способствовали</w:t>
      </w:r>
      <w:r>
        <w:t></w:t>
      </w:r>
      <w:r>
        <w:rPr>
          <w:rFonts w:hint="eastAsia"/>
        </w:rPr>
        <w:t>по</w:t>
      </w:r>
      <w:r>
        <w:t></w:t>
      </w:r>
      <w:r>
        <w:rPr>
          <w:rFonts w:hint="eastAsia"/>
        </w:rPr>
        <w:t>явлению</w:t>
      </w:r>
      <w:r>
        <w:t></w:t>
      </w:r>
      <w:r>
        <w:rPr>
          <w:rFonts w:hint="eastAsia"/>
        </w:rPr>
        <w:t>новых</w:t>
      </w:r>
      <w:r>
        <w:t></w:t>
      </w:r>
      <w:r>
        <w:rPr>
          <w:rFonts w:hint="eastAsia"/>
        </w:rPr>
        <w:t>смыслов</w:t>
      </w:r>
      <w:r>
        <w:t></w:t>
      </w:r>
      <w:r>
        <w:rPr>
          <w:rFonts w:hint="eastAsia"/>
        </w:rPr>
        <w:t>обучения</w:t>
      </w:r>
      <w:r>
        <w:t></w:t>
      </w:r>
      <w:r>
        <w:rPr>
          <w:rFonts w:hint="eastAsia"/>
        </w:rPr>
        <w:t>в</w:t>
      </w:r>
      <w:r>
        <w:t></w:t>
      </w:r>
      <w:r>
        <w:rPr>
          <w:rFonts w:hint="eastAsia"/>
        </w:rPr>
        <w:t>вузе</w:t>
      </w:r>
      <w:r>
        <w:t></w:t>
      </w:r>
      <w:r>
        <w:rPr>
          <w:rFonts w:hint="eastAsia"/>
        </w:rPr>
        <w:t>и</w:t>
      </w:r>
      <w:r>
        <w:t></w:t>
      </w:r>
      <w:r>
        <w:rPr>
          <w:rFonts w:hint="eastAsia"/>
        </w:rPr>
        <w:t>службы</w:t>
      </w:r>
      <w:r>
        <w:t></w:t>
      </w:r>
      <w:r>
        <w:rPr>
          <w:rFonts w:hint="eastAsia"/>
        </w:rPr>
        <w:t>в</w:t>
      </w:r>
      <w:r>
        <w:t></w:t>
      </w:r>
      <w:r>
        <w:rPr>
          <w:rFonts w:hint="eastAsia"/>
        </w:rPr>
        <w:t>войсках</w:t>
      </w:r>
      <w:r>
        <w:t></w:t>
      </w:r>
      <w:r>
        <w:rPr>
          <w:rFonts w:hint="eastAsia"/>
        </w:rPr>
        <w:t>на</w:t>
      </w:r>
      <w:r>
        <w:t></w:t>
      </w:r>
      <w:r>
        <w:rPr>
          <w:rFonts w:hint="eastAsia"/>
        </w:rPr>
        <w:t>первичных</w:t>
      </w:r>
      <w:r>
        <w:t></w:t>
      </w:r>
      <w:r>
        <w:rPr>
          <w:rFonts w:hint="eastAsia"/>
        </w:rPr>
        <w:t>офицерских</w:t>
      </w:r>
      <w:r>
        <w:t></w:t>
      </w:r>
      <w:r>
        <w:rPr>
          <w:rFonts w:hint="eastAsia"/>
        </w:rPr>
        <w:t>должностях</w:t>
      </w:r>
      <w:r>
        <w:t></w:t>
      </w:r>
    </w:p>
    <w:p w:rsidR="003F09CA" w:rsidRDefault="003F09CA" w:rsidP="003F09CA">
      <w:r>
        <w:rPr>
          <w:rFonts w:hint="eastAsia"/>
        </w:rPr>
        <w:t>В</w:t>
      </w:r>
      <w:r>
        <w:t></w:t>
      </w:r>
      <w:r>
        <w:rPr>
          <w:rFonts w:hint="eastAsia"/>
        </w:rPr>
        <w:t>процессе</w:t>
      </w:r>
      <w:r>
        <w:t></w:t>
      </w:r>
      <w:r>
        <w:rPr>
          <w:rFonts w:hint="eastAsia"/>
        </w:rPr>
        <w:t>исследования</w:t>
      </w:r>
      <w:r>
        <w:t></w:t>
      </w:r>
      <w:r>
        <w:rPr>
          <w:rFonts w:hint="eastAsia"/>
        </w:rPr>
        <w:t>выявлены</w:t>
      </w:r>
      <w:r>
        <w:t></w:t>
      </w:r>
      <w:r>
        <w:rPr>
          <w:rFonts w:hint="eastAsia"/>
        </w:rPr>
        <w:t>следующие</w:t>
      </w:r>
      <w:r>
        <w:t></w:t>
      </w:r>
      <w:r>
        <w:rPr>
          <w:rFonts w:hint="eastAsia"/>
        </w:rPr>
        <w:t>блоки</w:t>
      </w:r>
      <w:r>
        <w:t></w:t>
      </w:r>
      <w:r>
        <w:rPr>
          <w:rFonts w:hint="eastAsia"/>
        </w:rPr>
        <w:t>информации</w:t>
      </w:r>
      <w:r>
        <w:t></w:t>
      </w:r>
    </w:p>
    <w:p w:rsidR="003F09CA" w:rsidRDefault="003F09CA" w:rsidP="003F09CA">
      <w:r>
        <w:t></w:t>
      </w:r>
      <w:r>
        <w:t></w:t>
      </w:r>
      <w:r>
        <w:tab/>
      </w:r>
      <w:r>
        <w:rPr>
          <w:rFonts w:hint="eastAsia"/>
        </w:rPr>
        <w:t>Наличие</w:t>
      </w:r>
      <w:r>
        <w:t></w:t>
      </w:r>
      <w:r>
        <w:rPr>
          <w:rFonts w:hint="eastAsia"/>
        </w:rPr>
        <w:t>взаимосвязей</w:t>
      </w:r>
      <w:r>
        <w:t></w:t>
      </w:r>
      <w:r>
        <w:rPr>
          <w:rFonts w:hint="eastAsia"/>
        </w:rPr>
        <w:t>между</w:t>
      </w:r>
      <w:r>
        <w:t></w:t>
      </w:r>
      <w:r>
        <w:rPr>
          <w:rFonts w:hint="eastAsia"/>
        </w:rPr>
        <w:t>отчислениями</w:t>
      </w:r>
      <w:r>
        <w:t></w:t>
      </w:r>
      <w:r>
        <w:rPr>
          <w:rFonts w:hint="eastAsia"/>
        </w:rPr>
        <w:t>курсантов</w:t>
      </w:r>
      <w:r>
        <w:t></w:t>
      </w:r>
      <w:r>
        <w:rPr>
          <w:rFonts w:hint="eastAsia"/>
        </w:rPr>
        <w:t>и</w:t>
      </w:r>
      <w:r>
        <w:t></w:t>
      </w:r>
      <w:r>
        <w:rPr>
          <w:rFonts w:hint="eastAsia"/>
        </w:rPr>
        <w:t>их</w:t>
      </w:r>
      <w:r>
        <w:t></w:t>
      </w:r>
      <w:r>
        <w:rPr>
          <w:rFonts w:hint="eastAsia"/>
        </w:rPr>
        <w:t>индивиду</w:t>
      </w:r>
      <w:r>
        <w:t></w:t>
      </w:r>
      <w:r>
        <w:rPr>
          <w:rFonts w:hint="eastAsia"/>
        </w:rPr>
        <w:t>ально</w:t>
      </w:r>
      <w:r>
        <w:t></w:t>
      </w:r>
      <w:r>
        <w:rPr>
          <w:rFonts w:hint="eastAsia"/>
        </w:rPr>
        <w:t>психологическими</w:t>
      </w:r>
      <w:r>
        <w:t></w:t>
      </w:r>
      <w:r>
        <w:rPr>
          <w:rFonts w:hint="eastAsia"/>
        </w:rPr>
        <w:t>особенностями</w:t>
      </w:r>
      <w:r>
        <w:t></w:t>
      </w:r>
      <w:r>
        <w:rPr>
          <w:rFonts w:hint="eastAsia"/>
        </w:rPr>
        <w:t>при</w:t>
      </w:r>
      <w:r>
        <w:t></w:t>
      </w:r>
      <w:r>
        <w:rPr>
          <w:rFonts w:hint="eastAsia"/>
        </w:rPr>
        <w:t>поступлении</w:t>
      </w:r>
      <w:r>
        <w:t></w:t>
      </w:r>
      <w:r>
        <w:rPr>
          <w:rFonts w:hint="eastAsia"/>
        </w:rPr>
        <w:t>в</w:t>
      </w:r>
      <w:r>
        <w:t></w:t>
      </w:r>
      <w:r>
        <w:rPr>
          <w:rFonts w:hint="eastAsia"/>
        </w:rPr>
        <w:t>военный</w:t>
      </w:r>
      <w:r>
        <w:t></w:t>
      </w:r>
      <w:r>
        <w:rPr>
          <w:rFonts w:hint="eastAsia"/>
        </w:rPr>
        <w:t>институт</w:t>
      </w:r>
      <w:r>
        <w:t></w:t>
      </w:r>
      <w:r>
        <w:t></w:t>
      </w:r>
      <w:r>
        <w:rPr>
          <w:rFonts w:hint="eastAsia"/>
        </w:rPr>
        <w:t>низким</w:t>
      </w:r>
      <w:r>
        <w:t></w:t>
      </w:r>
      <w:r>
        <w:rPr>
          <w:rFonts w:hint="eastAsia"/>
        </w:rPr>
        <w:t>уровнем</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t></w:t>
      </w:r>
      <w:r>
        <w:rPr>
          <w:rFonts w:hint="eastAsia"/>
        </w:rPr>
        <w:t>г</w:t>
      </w:r>
      <w:r>
        <w:t></w:t>
      </w:r>
      <w:r>
        <w:t></w:t>
      </w:r>
      <w:r>
        <w:t></w:t>
      </w:r>
      <w:r>
        <w:t></w:t>
      </w:r>
      <w:r>
        <w:t></w:t>
      </w:r>
      <w:r>
        <w:t></w:t>
      </w:r>
      <w:r>
        <w:t></w:t>
      </w:r>
      <w:r>
        <w:t></w:t>
      </w:r>
      <w:r>
        <w:rPr>
          <w:rFonts w:hint="eastAsia"/>
        </w:rPr>
        <w:t>а</w:t>
      </w:r>
      <w:r>
        <w:t></w:t>
      </w:r>
      <w:r>
        <w:t></w:t>
      </w:r>
      <w:r>
        <w:t></w:t>
      </w:r>
      <w:r>
        <w:t></w:t>
      </w:r>
      <w:r>
        <w:t></w:t>
      </w:r>
      <w:r>
        <w:t></w:t>
      </w:r>
      <w:r>
        <w:t></w:t>
      </w:r>
      <w:r>
        <w:t></w:t>
      </w:r>
      <w:r>
        <w:rPr>
          <w:rFonts w:hint="eastAsia"/>
        </w:rPr>
        <w:t>низким</w:t>
      </w:r>
      <w:r>
        <w:t></w:t>
      </w:r>
      <w:r>
        <w:rPr>
          <w:rFonts w:hint="eastAsia"/>
        </w:rPr>
        <w:t>уровнем</w:t>
      </w:r>
      <w:r>
        <w:t></w:t>
      </w:r>
      <w:r>
        <w:rPr>
          <w:rFonts w:hint="eastAsia"/>
        </w:rPr>
        <w:t>общего</w:t>
      </w:r>
      <w:r>
        <w:t></w:t>
      </w:r>
      <w:r>
        <w:rPr>
          <w:rFonts w:hint="eastAsia"/>
        </w:rPr>
        <w:t>интеллектуального</w:t>
      </w:r>
      <w:r>
        <w:t></w:t>
      </w:r>
      <w:r>
        <w:rPr>
          <w:rFonts w:hint="eastAsia"/>
        </w:rPr>
        <w:t>развития</w:t>
      </w:r>
      <w:r>
        <w:t></w:t>
      </w:r>
      <w:r>
        <w:t></w:t>
      </w:r>
      <w:r>
        <w:rPr>
          <w:rFonts w:hint="eastAsia"/>
        </w:rPr>
        <w:t>г</w:t>
      </w:r>
      <w:r>
        <w:t></w:t>
      </w:r>
      <w:r>
        <w:t></w:t>
      </w:r>
      <w:r>
        <w:t></w:t>
      </w:r>
      <w:r>
        <w:t></w:t>
      </w:r>
      <w:r>
        <w:t></w:t>
      </w:r>
      <w:r>
        <w:t></w:t>
      </w:r>
      <w:r>
        <w:t></w:t>
      </w:r>
      <w:r>
        <w:t></w:t>
      </w:r>
      <w:r>
        <w:t></w:t>
      </w:r>
      <w:r>
        <w:t></w:t>
      </w:r>
      <w:r>
        <w:rPr>
          <w:rFonts w:hint="eastAsia"/>
        </w:rPr>
        <w:t>а</w:t>
      </w:r>
      <w:r>
        <w:t></w:t>
      </w:r>
      <w:r>
        <w:t></w:t>
      </w:r>
      <w:r>
        <w:t></w:t>
      </w:r>
      <w:r>
        <w:t></w:t>
      </w:r>
      <w:r>
        <w:t></w:t>
      </w:r>
      <w:r>
        <w:t></w:t>
      </w:r>
      <w:r>
        <w:t></w:t>
      </w:r>
      <w:r>
        <w:t></w:t>
      </w:r>
      <w:r>
        <w:t></w:t>
      </w:r>
      <w:r>
        <w:rPr>
          <w:rFonts w:hint="eastAsia"/>
        </w:rPr>
        <w:t>низким</w:t>
      </w:r>
      <w:r>
        <w:t></w:t>
      </w:r>
      <w:r>
        <w:rPr>
          <w:rFonts w:hint="eastAsia"/>
        </w:rPr>
        <w:t>уровнем</w:t>
      </w:r>
      <w:r>
        <w:t></w:t>
      </w:r>
      <w:r>
        <w:rPr>
          <w:rFonts w:hint="eastAsia"/>
        </w:rPr>
        <w:t>нервно</w:t>
      </w:r>
      <w:r>
        <w:t></w:t>
      </w:r>
      <w:r>
        <w:rPr>
          <w:rFonts w:hint="eastAsia"/>
        </w:rPr>
        <w:t>психической</w:t>
      </w:r>
      <w:r>
        <w:t></w:t>
      </w:r>
      <w:r>
        <w:rPr>
          <w:rFonts w:hint="eastAsia"/>
        </w:rPr>
        <w:t>устойчивости</w:t>
      </w:r>
      <w:r>
        <w:t></w:t>
      </w:r>
      <w:r>
        <w:t></w:t>
      </w:r>
      <w:r>
        <w:rPr>
          <w:rFonts w:hint="eastAsia"/>
        </w:rPr>
        <w:t>г</w:t>
      </w:r>
      <w:r>
        <w:t></w:t>
      </w:r>
      <w:r>
        <w:t></w:t>
      </w:r>
      <w:r>
        <w:t></w:t>
      </w:r>
      <w:r>
        <w:t></w:t>
      </w:r>
      <w:r>
        <w:t></w:t>
      </w:r>
      <w:r>
        <w:t></w:t>
      </w:r>
      <w:r>
        <w:t></w:t>
      </w:r>
      <w:r>
        <w:t></w:t>
      </w:r>
      <w:r>
        <w:t></w:t>
      </w:r>
      <w:r>
        <w:t></w:t>
      </w:r>
      <w:r>
        <w:rPr>
          <w:rFonts w:hint="eastAsia"/>
        </w:rPr>
        <w:t>а</w:t>
      </w:r>
      <w:r>
        <w:t></w:t>
      </w:r>
      <w:r>
        <w:t></w:t>
      </w:r>
      <w:r>
        <w:t></w:t>
      </w:r>
      <w:r>
        <w:t></w:t>
      </w:r>
      <w:r>
        <w:t></w:t>
      </w:r>
      <w:r>
        <w:t></w:t>
      </w:r>
      <w:r>
        <w:t></w:t>
      </w:r>
      <w:r>
        <w:t></w:t>
      </w:r>
      <w:r>
        <w:rPr>
          <w:rFonts w:hint="eastAsia"/>
        </w:rPr>
        <w:t>проживанием</w:t>
      </w:r>
      <w:r>
        <w:t></w:t>
      </w:r>
      <w:r>
        <w:rPr>
          <w:rFonts w:hint="eastAsia"/>
        </w:rPr>
        <w:t>в</w:t>
      </w:r>
      <w:r>
        <w:t></w:t>
      </w:r>
      <w:r>
        <w:rPr>
          <w:rFonts w:hint="eastAsia"/>
        </w:rPr>
        <w:t>пункте</w:t>
      </w:r>
      <w:r>
        <w:t></w:t>
      </w:r>
      <w:r>
        <w:rPr>
          <w:rFonts w:hint="eastAsia"/>
        </w:rPr>
        <w:t>постоянной</w:t>
      </w:r>
      <w:r>
        <w:t></w:t>
      </w:r>
      <w:r>
        <w:rPr>
          <w:rFonts w:hint="eastAsia"/>
        </w:rPr>
        <w:t>дислокации</w:t>
      </w:r>
      <w:r>
        <w:t></w:t>
      </w:r>
      <w:r>
        <w:rPr>
          <w:rFonts w:hint="eastAsia"/>
        </w:rPr>
        <w:t>вуза</w:t>
      </w:r>
      <w:r>
        <w:t></w:t>
      </w:r>
      <w:r>
        <w:t></w:t>
      </w:r>
      <w:r>
        <w:rPr>
          <w:rFonts w:hint="eastAsia"/>
        </w:rPr>
        <w:t>ф</w:t>
      </w:r>
      <w:r>
        <w:t></w:t>
      </w:r>
      <w:r>
        <w:t></w:t>
      </w:r>
      <w:r>
        <w:t></w:t>
      </w:r>
      <w:r>
        <w:t></w:t>
      </w:r>
      <w:r>
        <w:t></w:t>
      </w:r>
      <w:r>
        <w:t></w:t>
      </w:r>
      <w:r>
        <w:t></w:t>
      </w:r>
      <w:r>
        <w:t></w:t>
      </w:r>
      <w:r>
        <w:t></w:t>
      </w:r>
      <w:r>
        <w:t></w:t>
      </w:r>
      <w:r>
        <w:rPr>
          <w:rFonts w:hint="eastAsia"/>
        </w:rPr>
        <w:t>а</w:t>
      </w:r>
      <w:r>
        <w:t></w:t>
      </w:r>
      <w:r>
        <w:t></w:t>
      </w:r>
      <w:r>
        <w:t></w:t>
      </w:r>
      <w:r>
        <w:t></w:t>
      </w:r>
      <w:r>
        <w:t></w:t>
      </w:r>
      <w:r>
        <w:t></w:t>
      </w:r>
      <w:r>
        <w:t></w:t>
      </w:r>
      <w:r>
        <w:t></w:t>
      </w:r>
      <w:r>
        <w:t></w:t>
      </w:r>
      <w:r>
        <w:rPr>
          <w:rFonts w:hint="eastAsia"/>
        </w:rPr>
        <w:t>социальным</w:t>
      </w:r>
      <w:r>
        <w:t></w:t>
      </w:r>
      <w:r>
        <w:rPr>
          <w:rFonts w:hint="eastAsia"/>
        </w:rPr>
        <w:t>происхождением</w:t>
      </w:r>
      <w:r>
        <w:t></w:t>
      </w:r>
      <w:r>
        <w:rPr>
          <w:rFonts w:hint="eastAsia"/>
        </w:rPr>
        <w:t>из</w:t>
      </w:r>
      <w:r>
        <w:t></w:t>
      </w:r>
      <w:r>
        <w:rPr>
          <w:rFonts w:hint="eastAsia"/>
        </w:rPr>
        <w:t>служащих</w:t>
      </w:r>
      <w:r>
        <w:t></w:t>
      </w:r>
      <w:r>
        <w:rPr>
          <w:rFonts w:hint="eastAsia"/>
        </w:rPr>
        <w:t>и</w:t>
      </w:r>
      <w:r>
        <w:t></w:t>
      </w:r>
      <w:r>
        <w:rPr>
          <w:rFonts w:hint="eastAsia"/>
        </w:rPr>
        <w:t>интеллигенции</w:t>
      </w:r>
      <w:r>
        <w:t></w:t>
      </w:r>
      <w:r>
        <w:t></w:t>
      </w:r>
      <w:r>
        <w:rPr>
          <w:rFonts w:hint="eastAsia"/>
        </w:rPr>
        <w:t>ф</w:t>
      </w:r>
      <w:r>
        <w:t></w:t>
      </w:r>
      <w:r>
        <w:t></w:t>
      </w:r>
      <w:r>
        <w:t></w:t>
      </w:r>
      <w:r>
        <w:t></w:t>
      </w:r>
      <w:r>
        <w:t></w:t>
      </w:r>
      <w:r>
        <w:t></w:t>
      </w:r>
      <w:r>
        <w:t></w:t>
      </w:r>
      <w:r>
        <w:t></w:t>
      </w:r>
      <w:r>
        <w:t></w:t>
      </w:r>
      <w:r>
        <w:t></w:t>
      </w:r>
      <w:r>
        <w:rPr>
          <w:rFonts w:hint="eastAsia"/>
        </w:rPr>
        <w:t>а</w:t>
      </w:r>
      <w:r>
        <w:t></w:t>
      </w:r>
      <w:r>
        <w:rPr>
          <w:rFonts w:hint="eastAsia"/>
        </w:rPr>
        <w:t>—</w:t>
      </w:r>
      <w:r>
        <w:t></w:t>
      </w:r>
      <w:r>
        <w:t></w:t>
      </w:r>
      <w:r>
        <w:t></w:t>
      </w:r>
      <w:r>
        <w:t></w:t>
      </w:r>
      <w:r>
        <w:t></w:t>
      </w:r>
      <w:r>
        <w:t></w:t>
      </w:r>
    </w:p>
    <w:p w:rsidR="003F09CA" w:rsidRDefault="003F09CA" w:rsidP="003F09CA">
      <w:r>
        <w:t></w:t>
      </w:r>
      <w:r>
        <w:t></w:t>
      </w:r>
      <w:r>
        <w:tab/>
      </w:r>
      <w:r>
        <w:rPr>
          <w:rFonts w:hint="eastAsia"/>
        </w:rPr>
        <w:t>Частота</w:t>
      </w:r>
      <w:r>
        <w:t></w:t>
      </w:r>
      <w:r>
        <w:rPr>
          <w:rFonts w:hint="eastAsia"/>
        </w:rPr>
        <w:t>актуализации</w:t>
      </w:r>
      <w:r>
        <w:t></w:t>
      </w:r>
      <w:r>
        <w:rPr>
          <w:rFonts w:hint="eastAsia"/>
        </w:rPr>
        <w:t>мотивов</w:t>
      </w:r>
      <w:r>
        <w:t></w:t>
      </w:r>
      <w:r>
        <w:rPr>
          <w:rFonts w:hint="eastAsia"/>
        </w:rPr>
        <w:t>поступления</w:t>
      </w:r>
      <w:r>
        <w:t></w:t>
      </w:r>
      <w:r>
        <w:rPr>
          <w:rFonts w:hint="eastAsia"/>
        </w:rPr>
        <w:t>в</w:t>
      </w:r>
      <w:r>
        <w:t></w:t>
      </w:r>
      <w:r>
        <w:rPr>
          <w:rFonts w:hint="eastAsia"/>
        </w:rPr>
        <w:t>вуз</w:t>
      </w:r>
      <w:r>
        <w:t></w:t>
      </w:r>
      <w:r>
        <w:t></w:t>
      </w:r>
      <w:r>
        <w:rPr>
          <w:rFonts w:hint="eastAsia"/>
        </w:rPr>
        <w:t>п</w:t>
      </w:r>
      <w:r>
        <w:t></w:t>
      </w:r>
      <w:r>
        <w:t></w:t>
      </w:r>
      <w:r>
        <w:t></w:t>
      </w:r>
      <w:r>
        <w:t></w:t>
      </w:r>
      <w:r>
        <w:t></w:t>
      </w:r>
      <w:r>
        <w:t></w:t>
      </w:r>
      <w:r>
        <w:t></w:t>
      </w:r>
      <w:r>
        <w:rPr>
          <w:rFonts w:hint="eastAsia"/>
        </w:rPr>
        <w:t>чел</w:t>
      </w:r>
      <w:r>
        <w:t></w:t>
      </w:r>
      <w:r>
        <w:t></w:t>
      </w:r>
      <w:r>
        <w:t></w:t>
      </w:r>
      <w:r>
        <w:rPr>
          <w:rFonts w:hint="eastAsia"/>
        </w:rPr>
        <w:t>распре</w:t>
      </w:r>
      <w:r>
        <w:t></w:t>
      </w:r>
      <w:r>
        <w:rPr>
          <w:rFonts w:hint="eastAsia"/>
        </w:rPr>
        <w:t>делилась</w:t>
      </w:r>
      <w:r>
        <w:t></w:t>
      </w:r>
      <w:r>
        <w:rPr>
          <w:rFonts w:hint="eastAsia"/>
        </w:rPr>
        <w:t>следующим</w:t>
      </w:r>
      <w:r>
        <w:t></w:t>
      </w:r>
      <w:r>
        <w:rPr>
          <w:rFonts w:hint="eastAsia"/>
        </w:rPr>
        <w:t>образом</w:t>
      </w:r>
      <w:r>
        <w:t></w:t>
      </w:r>
      <w:r>
        <w:t></w:t>
      </w:r>
      <w:r>
        <w:rPr>
          <w:rFonts w:hint="eastAsia"/>
        </w:rPr>
        <w:t>интерес</w:t>
      </w:r>
      <w:r>
        <w:t></w:t>
      </w:r>
      <w:r>
        <w:rPr>
          <w:rFonts w:hint="eastAsia"/>
        </w:rPr>
        <w:t>к</w:t>
      </w:r>
      <w:r>
        <w:t></w:t>
      </w:r>
      <w:r>
        <w:rPr>
          <w:rFonts w:hint="eastAsia"/>
        </w:rPr>
        <w:t>автомобильной</w:t>
      </w:r>
      <w:r>
        <w:t></w:t>
      </w:r>
      <w:r>
        <w:rPr>
          <w:rFonts w:hint="eastAsia"/>
        </w:rPr>
        <w:t>технике</w:t>
      </w:r>
      <w:r>
        <w:t></w:t>
      </w:r>
      <w:r>
        <w:t></w:t>
      </w:r>
      <w:r>
        <w:t></w:t>
      </w:r>
      <w:r>
        <w:t></w:t>
      </w:r>
      <w:r>
        <w:t></w:t>
      </w:r>
      <w:r>
        <w:t></w:t>
      </w:r>
      <w:r>
        <w:t></w:t>
      </w:r>
      <w:r>
        <w:t></w:t>
      </w:r>
      <w:r>
        <w:t></w:t>
      </w:r>
      <w:r>
        <w:rPr>
          <w:rFonts w:hint="eastAsia"/>
        </w:rPr>
        <w:t>стремление</w:t>
      </w:r>
      <w:r>
        <w:t></w:t>
      </w:r>
      <w:r>
        <w:rPr>
          <w:rFonts w:hint="eastAsia"/>
        </w:rPr>
        <w:t>быть</w:t>
      </w:r>
      <w:r>
        <w:t></w:t>
      </w:r>
      <w:r>
        <w:rPr>
          <w:rFonts w:hint="eastAsia"/>
        </w:rPr>
        <w:t>причастным</w:t>
      </w:r>
      <w:r>
        <w:t></w:t>
      </w:r>
      <w:r>
        <w:rPr>
          <w:rFonts w:hint="eastAsia"/>
        </w:rPr>
        <w:t>к</w:t>
      </w:r>
      <w:r>
        <w:t></w:t>
      </w:r>
      <w:r>
        <w:rPr>
          <w:rFonts w:hint="eastAsia"/>
        </w:rPr>
        <w:t>защите</w:t>
      </w:r>
      <w:r>
        <w:t></w:t>
      </w:r>
      <w:r>
        <w:rPr>
          <w:rFonts w:hint="eastAsia"/>
        </w:rPr>
        <w:t>Отечества</w:t>
      </w:r>
      <w:r>
        <w:t></w:t>
      </w:r>
      <w:r>
        <w:t></w:t>
      </w:r>
      <w:r>
        <w:t></w:t>
      </w:r>
      <w:r>
        <w:t></w:t>
      </w:r>
      <w:r>
        <w:t></w:t>
      </w:r>
      <w:r>
        <w:t></w:t>
      </w:r>
      <w:r>
        <w:t></w:t>
      </w:r>
      <w:r>
        <w:t></w:t>
      </w:r>
      <w:r>
        <w:t></w:t>
      </w:r>
      <w:r>
        <w:rPr>
          <w:rFonts w:hint="eastAsia"/>
        </w:rPr>
        <w:t>склонность</w:t>
      </w:r>
      <w:r>
        <w:t></w:t>
      </w:r>
      <w:r>
        <w:rPr>
          <w:rFonts w:hint="eastAsia"/>
        </w:rPr>
        <w:t>к</w:t>
      </w:r>
      <w:r>
        <w:t></w:t>
      </w:r>
      <w:r>
        <w:rPr>
          <w:rFonts w:hint="eastAsia"/>
        </w:rPr>
        <w:t>дисцип</w:t>
      </w:r>
      <w:r>
        <w:t></w:t>
      </w:r>
      <w:r>
        <w:rPr>
          <w:rFonts w:hint="eastAsia"/>
        </w:rPr>
        <w:t>лине</w:t>
      </w:r>
      <w:r>
        <w:t></w:t>
      </w:r>
      <w:r>
        <w:t></w:t>
      </w:r>
      <w:r>
        <w:rPr>
          <w:rFonts w:hint="eastAsia"/>
        </w:rPr>
        <w:t>порядку</w:t>
      </w:r>
      <w:r>
        <w:t></w:t>
      </w:r>
      <w:r>
        <w:rPr>
          <w:rFonts w:hint="eastAsia"/>
        </w:rPr>
        <w:t>и</w:t>
      </w:r>
      <w:r>
        <w:t></w:t>
      </w:r>
      <w:r>
        <w:rPr>
          <w:rFonts w:hint="eastAsia"/>
        </w:rPr>
        <w:t>организованному</w:t>
      </w:r>
      <w:r>
        <w:t></w:t>
      </w:r>
      <w:r>
        <w:rPr>
          <w:rFonts w:hint="eastAsia"/>
        </w:rPr>
        <w:t>ритму</w:t>
      </w:r>
      <w:r>
        <w:t></w:t>
      </w:r>
      <w:r>
        <w:rPr>
          <w:rFonts w:hint="eastAsia"/>
        </w:rPr>
        <w:t>жизни</w:t>
      </w:r>
      <w:r>
        <w:t></w:t>
      </w:r>
      <w:r>
        <w:t></w:t>
      </w:r>
      <w:r>
        <w:t></w:t>
      </w:r>
      <w:r>
        <w:t></w:t>
      </w:r>
      <w:r>
        <w:t></w:t>
      </w:r>
      <w:r>
        <w:t></w:t>
      </w:r>
      <w:r>
        <w:t></w:t>
      </w:r>
      <w:r>
        <w:t></w:t>
      </w:r>
      <w:r>
        <w:t></w:t>
      </w:r>
      <w:r>
        <w:rPr>
          <w:rFonts w:hint="eastAsia"/>
        </w:rPr>
        <w:t>желание</w:t>
      </w:r>
      <w:r>
        <w:t></w:t>
      </w:r>
      <w:r>
        <w:rPr>
          <w:rFonts w:hint="eastAsia"/>
        </w:rPr>
        <w:t>получить</w:t>
      </w:r>
      <w:r>
        <w:t></w:t>
      </w:r>
      <w:r>
        <w:rPr>
          <w:rFonts w:hint="eastAsia"/>
        </w:rPr>
        <w:t>выс</w:t>
      </w:r>
      <w:r>
        <w:t></w:t>
      </w:r>
      <w:r>
        <w:rPr>
          <w:rFonts w:hint="eastAsia"/>
        </w:rPr>
        <w:t>шее</w:t>
      </w:r>
      <w:r>
        <w:t></w:t>
      </w:r>
      <w:r>
        <w:rPr>
          <w:rFonts w:hint="eastAsia"/>
        </w:rPr>
        <w:t>образование</w:t>
      </w:r>
      <w:r>
        <w:t></w:t>
      </w:r>
      <w:r>
        <w:t></w:t>
      </w:r>
      <w:r>
        <w:rPr>
          <w:rFonts w:hint="eastAsia"/>
        </w:rPr>
        <w:t>которое</w:t>
      </w:r>
      <w:r>
        <w:t></w:t>
      </w:r>
      <w:r>
        <w:rPr>
          <w:rFonts w:hint="eastAsia"/>
        </w:rPr>
        <w:t>в</w:t>
      </w:r>
      <w:r>
        <w:t></w:t>
      </w:r>
      <w:r>
        <w:rPr>
          <w:rFonts w:hint="eastAsia"/>
        </w:rPr>
        <w:t>гражданском</w:t>
      </w:r>
      <w:r>
        <w:t></w:t>
      </w:r>
      <w:r>
        <w:rPr>
          <w:rFonts w:hint="eastAsia"/>
        </w:rPr>
        <w:t>вузе</w:t>
      </w:r>
      <w:r>
        <w:t></w:t>
      </w:r>
      <w:r>
        <w:rPr>
          <w:rFonts w:hint="eastAsia"/>
        </w:rPr>
        <w:t>приобрести</w:t>
      </w:r>
      <w:r>
        <w:t></w:t>
      </w:r>
      <w:r>
        <w:rPr>
          <w:rFonts w:hint="eastAsia"/>
        </w:rPr>
        <w:t>трудно</w:t>
      </w:r>
      <w:r>
        <w:t></w:t>
      </w:r>
      <w:r>
        <w:rPr>
          <w:rFonts w:hint="eastAsia"/>
        </w:rPr>
        <w:t>по</w:t>
      </w:r>
      <w:r>
        <w:t></w:t>
      </w:r>
      <w:r>
        <w:rPr>
          <w:rFonts w:hint="eastAsia"/>
        </w:rPr>
        <w:t>матери</w:t>
      </w:r>
      <w:r>
        <w:t></w:t>
      </w:r>
      <w:r>
        <w:rPr>
          <w:rFonts w:hint="eastAsia"/>
        </w:rPr>
        <w:t>альным</w:t>
      </w:r>
      <w:r>
        <w:t></w:t>
      </w:r>
      <w:r>
        <w:rPr>
          <w:rFonts w:hint="eastAsia"/>
        </w:rPr>
        <w:t>условиям</w:t>
      </w:r>
      <w:r>
        <w:t></w:t>
      </w:r>
      <w:r>
        <w:t></w:t>
      </w:r>
      <w:r>
        <w:t></w:t>
      </w:r>
      <w:r>
        <w:t></w:t>
      </w:r>
      <w:r>
        <w:t></w:t>
      </w:r>
      <w:r>
        <w:t></w:t>
      </w:r>
      <w:r>
        <w:t></w:t>
      </w:r>
      <w:r>
        <w:t></w:t>
      </w:r>
      <w:r>
        <w:t></w:t>
      </w:r>
      <w:r>
        <w:rPr>
          <w:rFonts w:hint="eastAsia"/>
        </w:rPr>
        <w:t>возможность</w:t>
      </w:r>
      <w:r>
        <w:t></w:t>
      </w:r>
      <w:r>
        <w:rPr>
          <w:rFonts w:hint="eastAsia"/>
        </w:rPr>
        <w:t>получить</w:t>
      </w:r>
      <w:r>
        <w:t></w:t>
      </w:r>
      <w:r>
        <w:rPr>
          <w:rFonts w:hint="eastAsia"/>
        </w:rPr>
        <w:t>престижную</w:t>
      </w:r>
      <w:r>
        <w:t></w:t>
      </w:r>
      <w:r>
        <w:rPr>
          <w:rFonts w:hint="eastAsia"/>
        </w:rPr>
        <w:t>специальность</w:t>
      </w:r>
      <w:r>
        <w:t></w:t>
      </w:r>
      <w:r>
        <w:t></w:t>
      </w:r>
      <w:r>
        <w:rPr>
          <w:rFonts w:hint="eastAsia"/>
        </w:rPr>
        <w:t>которая</w:t>
      </w:r>
      <w:r>
        <w:t></w:t>
      </w:r>
      <w:r>
        <w:rPr>
          <w:rFonts w:hint="eastAsia"/>
        </w:rPr>
        <w:t>пригодится</w:t>
      </w:r>
      <w:r>
        <w:t></w:t>
      </w:r>
      <w:r>
        <w:rPr>
          <w:rFonts w:hint="eastAsia"/>
        </w:rPr>
        <w:t>после</w:t>
      </w:r>
      <w:r>
        <w:t></w:t>
      </w:r>
      <w:r>
        <w:rPr>
          <w:rFonts w:hint="eastAsia"/>
        </w:rPr>
        <w:t>увольнения</w:t>
      </w:r>
      <w:r>
        <w:t></w:t>
      </w:r>
      <w:r>
        <w:rPr>
          <w:rFonts w:hint="eastAsia"/>
        </w:rPr>
        <w:t>из</w:t>
      </w:r>
      <w:r>
        <w:t></w:t>
      </w:r>
      <w:r>
        <w:rPr>
          <w:rFonts w:hint="eastAsia"/>
        </w:rPr>
        <w:t>Вооруженных</w:t>
      </w:r>
      <w:r>
        <w:t></w:t>
      </w:r>
      <w:r>
        <w:rPr>
          <w:rFonts w:hint="eastAsia"/>
        </w:rPr>
        <w:t>Сил</w:t>
      </w:r>
      <w:r>
        <w:t></w:t>
      </w:r>
      <w:r>
        <w:rPr>
          <w:rFonts w:hint="eastAsia"/>
        </w:rPr>
        <w:t>РФ</w:t>
      </w:r>
      <w:r>
        <w:t></w:t>
      </w:r>
      <w:r>
        <w:t></w:t>
      </w:r>
      <w:r>
        <w:t></w:t>
      </w:r>
      <w:r>
        <w:t></w:t>
      </w:r>
      <w:r>
        <w:t></w:t>
      </w:r>
      <w:r>
        <w:t></w:t>
      </w:r>
      <w:r>
        <w:t></w:t>
      </w:r>
      <w:r>
        <w:t></w:t>
      </w:r>
      <w:r>
        <w:t></w:t>
      </w:r>
      <w:r>
        <w:rPr>
          <w:rFonts w:hint="eastAsia"/>
        </w:rPr>
        <w:t>необ</w:t>
      </w:r>
      <w:r>
        <w:t></w:t>
      </w:r>
      <w:r>
        <w:rPr>
          <w:rFonts w:hint="eastAsia"/>
        </w:rPr>
        <w:t>ходимость</w:t>
      </w:r>
      <w:r>
        <w:t></w:t>
      </w:r>
      <w:r>
        <w:rPr>
          <w:rFonts w:hint="eastAsia"/>
        </w:rPr>
        <w:t>подчиниться</w:t>
      </w:r>
      <w:r>
        <w:t></w:t>
      </w:r>
      <w:r>
        <w:rPr>
          <w:rFonts w:hint="eastAsia"/>
        </w:rPr>
        <w:t>воле</w:t>
      </w:r>
      <w:r>
        <w:t></w:t>
      </w:r>
      <w:r>
        <w:rPr>
          <w:rFonts w:hint="eastAsia"/>
        </w:rPr>
        <w:t>родителей</w:t>
      </w:r>
      <w:r>
        <w:t></w:t>
      </w:r>
      <w:r>
        <w:t></w:t>
      </w:r>
      <w:r>
        <w:t></w:t>
      </w:r>
      <w:r>
        <w:t></w:t>
      </w:r>
      <w:r>
        <w:t></w:t>
      </w:r>
      <w:r>
        <w:t></w:t>
      </w:r>
      <w:r>
        <w:t></w:t>
      </w:r>
      <w:r>
        <w:t></w:t>
      </w:r>
      <w:r>
        <w:t></w:t>
      </w:r>
      <w:r>
        <w:rPr>
          <w:rFonts w:hint="eastAsia"/>
        </w:rPr>
        <w:t>стремление</w:t>
      </w:r>
      <w:r>
        <w:t></w:t>
      </w:r>
      <w:r>
        <w:rPr>
          <w:rFonts w:hint="eastAsia"/>
        </w:rPr>
        <w:t>проучиться</w:t>
      </w:r>
      <w:r>
        <w:t></w:t>
      </w:r>
      <w:r>
        <w:rPr>
          <w:rFonts w:hint="eastAsia"/>
        </w:rPr>
        <w:t>не</w:t>
      </w:r>
      <w:r>
        <w:t></w:t>
      </w:r>
      <w:r>
        <w:rPr>
          <w:rFonts w:hint="eastAsia"/>
        </w:rPr>
        <w:t>сколько</w:t>
      </w:r>
      <w:r>
        <w:t></w:t>
      </w:r>
      <w:r>
        <w:rPr>
          <w:rFonts w:hint="eastAsia"/>
        </w:rPr>
        <w:t>лет</w:t>
      </w:r>
      <w:r>
        <w:t></w:t>
      </w:r>
      <w:r>
        <w:t></w:t>
      </w:r>
      <w:r>
        <w:rPr>
          <w:rFonts w:hint="eastAsia"/>
        </w:rPr>
        <w:t>избавившись</w:t>
      </w:r>
      <w:r>
        <w:t></w:t>
      </w:r>
      <w:r>
        <w:rPr>
          <w:rFonts w:hint="eastAsia"/>
        </w:rPr>
        <w:t>таким</w:t>
      </w:r>
      <w:r>
        <w:t></w:t>
      </w:r>
      <w:r>
        <w:rPr>
          <w:rFonts w:hint="eastAsia"/>
        </w:rPr>
        <w:t>способом</w:t>
      </w:r>
      <w:r>
        <w:t></w:t>
      </w:r>
      <w:r>
        <w:rPr>
          <w:rFonts w:hint="eastAsia"/>
        </w:rPr>
        <w:t>от</w:t>
      </w:r>
      <w:r>
        <w:t></w:t>
      </w:r>
      <w:r>
        <w:rPr>
          <w:rFonts w:hint="eastAsia"/>
        </w:rPr>
        <w:t>службы</w:t>
      </w:r>
      <w:r>
        <w:t></w:t>
      </w:r>
      <w:r>
        <w:rPr>
          <w:rFonts w:hint="eastAsia"/>
        </w:rPr>
        <w:t>по</w:t>
      </w:r>
      <w:r>
        <w:t></w:t>
      </w:r>
      <w:r>
        <w:rPr>
          <w:rFonts w:hint="eastAsia"/>
        </w:rPr>
        <w:t>призыву</w:t>
      </w:r>
      <w:r>
        <w:t></w:t>
      </w:r>
      <w:r>
        <w:t></w:t>
      </w:r>
      <w:r>
        <w:rPr>
          <w:rFonts w:hint="eastAsia"/>
        </w:rPr>
        <w:t>и</w:t>
      </w:r>
      <w:r>
        <w:t></w:t>
      </w:r>
      <w:r>
        <w:rPr>
          <w:rFonts w:hint="eastAsia"/>
        </w:rPr>
        <w:t>перевес</w:t>
      </w:r>
      <w:r>
        <w:t></w:t>
      </w:r>
      <w:r>
        <w:rPr>
          <w:rFonts w:hint="eastAsia"/>
        </w:rPr>
        <w:t>тись</w:t>
      </w:r>
      <w:r>
        <w:t></w:t>
      </w:r>
      <w:r>
        <w:rPr>
          <w:rFonts w:hint="eastAsia"/>
        </w:rPr>
        <w:t>в</w:t>
      </w:r>
      <w:r>
        <w:t></w:t>
      </w:r>
      <w:r>
        <w:rPr>
          <w:rFonts w:hint="eastAsia"/>
        </w:rPr>
        <w:t>гражданский</w:t>
      </w:r>
      <w:r>
        <w:t></w:t>
      </w:r>
      <w:r>
        <w:rPr>
          <w:rFonts w:hint="eastAsia"/>
        </w:rPr>
        <w:t>вуз</w:t>
      </w:r>
      <w:r>
        <w:t></w:t>
      </w:r>
      <w:r>
        <w:t></w:t>
      </w:r>
      <w:r>
        <w:t></w:t>
      </w:r>
      <w:r>
        <w:t></w:t>
      </w:r>
      <w:r>
        <w:t></w:t>
      </w:r>
      <w:r>
        <w:t></w:t>
      </w:r>
      <w:r>
        <w:t></w:t>
      </w:r>
      <w:r>
        <w:t></w:t>
      </w:r>
      <w:r>
        <w:rPr>
          <w:rFonts w:hint="eastAsia"/>
        </w:rPr>
        <w:t>Ведущими</w:t>
      </w:r>
      <w:r>
        <w:t></w:t>
      </w:r>
      <w:r>
        <w:rPr>
          <w:rFonts w:hint="eastAsia"/>
        </w:rPr>
        <w:t>мотивами</w:t>
      </w:r>
      <w:r>
        <w:t></w:t>
      </w:r>
      <w:r>
        <w:rPr>
          <w:rFonts w:hint="eastAsia"/>
        </w:rPr>
        <w:t>поступления</w:t>
      </w:r>
      <w:r>
        <w:t></w:t>
      </w:r>
      <w:r>
        <w:rPr>
          <w:rFonts w:hint="eastAsia"/>
        </w:rPr>
        <w:t>являются</w:t>
      </w:r>
      <w:r>
        <w:t></w:t>
      </w:r>
      <w:r>
        <w:t></w:t>
      </w:r>
      <w:r>
        <w:rPr>
          <w:rFonts w:hint="eastAsia"/>
        </w:rPr>
        <w:t>ин</w:t>
      </w:r>
      <w:r>
        <w:t></w:t>
      </w:r>
      <w:r>
        <w:rPr>
          <w:rFonts w:hint="eastAsia"/>
        </w:rPr>
        <w:t>терес</w:t>
      </w:r>
      <w:r>
        <w:t></w:t>
      </w:r>
      <w:r>
        <w:rPr>
          <w:rFonts w:hint="eastAsia"/>
        </w:rPr>
        <w:t>к</w:t>
      </w:r>
      <w:r>
        <w:t></w:t>
      </w:r>
      <w:r>
        <w:rPr>
          <w:rFonts w:hint="eastAsia"/>
        </w:rPr>
        <w:t>автомобильной</w:t>
      </w:r>
      <w:r>
        <w:t></w:t>
      </w:r>
      <w:r>
        <w:rPr>
          <w:rFonts w:hint="eastAsia"/>
        </w:rPr>
        <w:t>технике</w:t>
      </w:r>
      <w:r>
        <w:t></w:t>
      </w:r>
      <w:r>
        <w:rPr>
          <w:rFonts w:hint="eastAsia"/>
        </w:rPr>
        <w:t>и</w:t>
      </w:r>
      <w:r>
        <w:t></w:t>
      </w:r>
      <w:r>
        <w:rPr>
          <w:rFonts w:hint="eastAsia"/>
        </w:rPr>
        <w:t>стремление</w:t>
      </w:r>
      <w:r>
        <w:t></w:t>
      </w:r>
      <w:r>
        <w:rPr>
          <w:rFonts w:hint="eastAsia"/>
        </w:rPr>
        <w:t>стать</w:t>
      </w:r>
      <w:r>
        <w:t></w:t>
      </w:r>
      <w:r>
        <w:rPr>
          <w:rFonts w:hint="eastAsia"/>
        </w:rPr>
        <w:t>в</w:t>
      </w:r>
      <w:r>
        <w:t></w:t>
      </w:r>
      <w:r>
        <w:rPr>
          <w:rFonts w:hint="eastAsia"/>
        </w:rPr>
        <w:t>ряды</w:t>
      </w:r>
      <w:r>
        <w:t></w:t>
      </w:r>
      <w:r>
        <w:rPr>
          <w:rFonts w:hint="eastAsia"/>
        </w:rPr>
        <w:t>защитников</w:t>
      </w:r>
      <w:r>
        <w:t></w:t>
      </w:r>
      <w:r>
        <w:rPr>
          <w:rFonts w:hint="eastAsia"/>
        </w:rPr>
        <w:t>Родины</w:t>
      </w:r>
      <w:r>
        <w:t></w:t>
      </w:r>
      <w:r>
        <w:t></w:t>
      </w:r>
      <w:r>
        <w:rPr>
          <w:rFonts w:hint="eastAsia"/>
        </w:rPr>
        <w:t>склонность</w:t>
      </w:r>
      <w:r>
        <w:t></w:t>
      </w:r>
      <w:r>
        <w:rPr>
          <w:rFonts w:hint="eastAsia"/>
        </w:rPr>
        <w:t>к</w:t>
      </w:r>
      <w:r>
        <w:t></w:t>
      </w:r>
      <w:r>
        <w:rPr>
          <w:rFonts w:hint="eastAsia"/>
        </w:rPr>
        <w:t>дисциплине</w:t>
      </w:r>
      <w:r>
        <w:t></w:t>
      </w:r>
      <w:r>
        <w:t></w:t>
      </w:r>
      <w:r>
        <w:rPr>
          <w:rFonts w:hint="eastAsia"/>
        </w:rPr>
        <w:t>порядку</w:t>
      </w:r>
      <w:r>
        <w:t></w:t>
      </w:r>
      <w:r>
        <w:rPr>
          <w:rFonts w:hint="eastAsia"/>
        </w:rPr>
        <w:t>и</w:t>
      </w:r>
      <w:r>
        <w:t></w:t>
      </w:r>
      <w:r>
        <w:rPr>
          <w:rFonts w:hint="eastAsia"/>
        </w:rPr>
        <w:t>организованному</w:t>
      </w:r>
      <w:r>
        <w:t></w:t>
      </w:r>
      <w:r>
        <w:rPr>
          <w:rFonts w:hint="eastAsia"/>
        </w:rPr>
        <w:t>ритму</w:t>
      </w:r>
      <w:r>
        <w:t></w:t>
      </w:r>
      <w:r>
        <w:rPr>
          <w:rFonts w:hint="eastAsia"/>
        </w:rPr>
        <w:t>жизни</w:t>
      </w:r>
      <w:r>
        <w:t></w:t>
      </w:r>
      <w:r>
        <w:t></w:t>
      </w:r>
      <w:r>
        <w:rPr>
          <w:rFonts w:hint="eastAsia"/>
        </w:rPr>
        <w:t>Абитури</w:t>
      </w:r>
      <w:r>
        <w:t></w:t>
      </w:r>
      <w:r>
        <w:rPr>
          <w:rFonts w:hint="eastAsia"/>
        </w:rPr>
        <w:t>енты</w:t>
      </w:r>
      <w:r>
        <w:t></w:t>
      </w:r>
      <w:r>
        <w:t></w:t>
      </w:r>
      <w:r>
        <w:rPr>
          <w:rFonts w:hint="eastAsia"/>
        </w:rPr>
        <w:t>у</w:t>
      </w:r>
      <w:r>
        <w:t></w:t>
      </w:r>
      <w:r>
        <w:rPr>
          <w:rFonts w:hint="eastAsia"/>
        </w:rPr>
        <w:t>которых</w:t>
      </w:r>
      <w:r>
        <w:t></w:t>
      </w:r>
      <w:r>
        <w:rPr>
          <w:rFonts w:hint="eastAsia"/>
        </w:rPr>
        <w:t>выявлены</w:t>
      </w:r>
      <w:r>
        <w:t></w:t>
      </w:r>
      <w:r>
        <w:rPr>
          <w:rFonts w:hint="eastAsia"/>
        </w:rPr>
        <w:t>данные</w:t>
      </w:r>
      <w:r>
        <w:t></w:t>
      </w:r>
      <w:r>
        <w:rPr>
          <w:rFonts w:hint="eastAsia"/>
        </w:rPr>
        <w:t>мотивы</w:t>
      </w:r>
      <w:r>
        <w:t></w:t>
      </w:r>
      <w:r>
        <w:rPr>
          <w:rFonts w:hint="eastAsia"/>
        </w:rPr>
        <w:t>поступления</w:t>
      </w:r>
      <w:r>
        <w:t></w:t>
      </w:r>
      <w:r>
        <w:t></w:t>
      </w:r>
      <w:r>
        <w:rPr>
          <w:rFonts w:hint="eastAsia"/>
        </w:rPr>
        <w:t>составляют</w:t>
      </w:r>
      <w:r>
        <w:t></w:t>
      </w:r>
      <w:r>
        <w:rPr>
          <w:rFonts w:hint="eastAsia"/>
        </w:rPr>
        <w:t>основу</w:t>
      </w:r>
      <w:r>
        <w:t></w:t>
      </w:r>
      <w:r>
        <w:rPr>
          <w:rFonts w:hint="eastAsia"/>
        </w:rPr>
        <w:t>курсантских</w:t>
      </w:r>
      <w:r>
        <w:t></w:t>
      </w:r>
      <w:r>
        <w:rPr>
          <w:rFonts w:hint="eastAsia"/>
        </w:rPr>
        <w:t>подразделений</w:t>
      </w:r>
      <w:r>
        <w:t></w:t>
      </w:r>
      <w:r>
        <w:rPr>
          <w:rFonts w:hint="eastAsia"/>
        </w:rPr>
        <w:t>первого</w:t>
      </w:r>
      <w:r>
        <w:t></w:t>
      </w:r>
      <w:r>
        <w:rPr>
          <w:rFonts w:hint="eastAsia"/>
        </w:rPr>
        <w:t>курса</w:t>
      </w:r>
      <w:r>
        <w:t></w:t>
      </w:r>
      <w:r>
        <w:t></w:t>
      </w:r>
    </w:p>
    <w:p w:rsidR="003F09CA" w:rsidRDefault="003F09CA" w:rsidP="003F09CA">
      <w:r>
        <w:t></w:t>
      </w:r>
      <w:r>
        <w:t></w:t>
      </w:r>
      <w:r>
        <w:tab/>
      </w:r>
      <w:r>
        <w:rPr>
          <w:rFonts w:hint="eastAsia"/>
        </w:rPr>
        <w:t>Профессиональный</w:t>
      </w:r>
      <w:r>
        <w:t></w:t>
      </w:r>
      <w:r>
        <w:rPr>
          <w:rFonts w:hint="eastAsia"/>
        </w:rPr>
        <w:t>выбор</w:t>
      </w:r>
      <w:r>
        <w:t></w:t>
      </w:r>
      <w:r>
        <w:rPr>
          <w:rFonts w:hint="eastAsia"/>
        </w:rPr>
        <w:t>у</w:t>
      </w:r>
      <w:r>
        <w:t></w:t>
      </w:r>
      <w:r>
        <w:rPr>
          <w:rFonts w:hint="eastAsia"/>
        </w:rPr>
        <w:t>абитуриентов</w:t>
      </w:r>
      <w:r>
        <w:t></w:t>
      </w:r>
      <w:r>
        <w:t></w:t>
      </w:r>
      <w:r>
        <w:rPr>
          <w:rFonts w:hint="eastAsia"/>
        </w:rPr>
        <w:t>п</w:t>
      </w:r>
      <w:r>
        <w:t></w:t>
      </w:r>
      <w:r>
        <w:t></w:t>
      </w:r>
      <w:r>
        <w:t></w:t>
      </w:r>
      <w:r>
        <w:t></w:t>
      </w:r>
      <w:r>
        <w:t></w:t>
      </w:r>
      <w:r>
        <w:t></w:t>
      </w:r>
      <w:r>
        <w:t></w:t>
      </w:r>
      <w:r>
        <w:rPr>
          <w:rFonts w:hint="eastAsia"/>
        </w:rPr>
        <w:t>чел</w:t>
      </w:r>
      <w:r>
        <w:t></w:t>
      </w:r>
      <w:r>
        <w:t></w:t>
      </w:r>
      <w:r>
        <w:t></w:t>
      </w:r>
      <w:r>
        <w:rPr>
          <w:rFonts w:hint="eastAsia"/>
        </w:rPr>
        <w:t>сформировался</w:t>
      </w:r>
      <w:r>
        <w:t></w:t>
      </w:r>
      <w:r>
        <w:rPr>
          <w:rFonts w:hint="eastAsia"/>
        </w:rPr>
        <w:t>О</w:t>
      </w:r>
      <w:r>
        <w:t></w:t>
      </w:r>
      <w:r>
        <w:tab/>
      </w:r>
      <w:r>
        <w:rPr>
          <w:rFonts w:hint="eastAsia"/>
        </w:rPr>
        <w:t>под</w:t>
      </w:r>
      <w:r>
        <w:t></w:t>
      </w:r>
      <w:r>
        <w:rPr>
          <w:rFonts w:hint="eastAsia"/>
        </w:rPr>
        <w:t>влиянием</w:t>
      </w:r>
      <w:r>
        <w:t></w:t>
      </w:r>
      <w:r>
        <w:rPr>
          <w:rFonts w:hint="eastAsia"/>
        </w:rPr>
        <w:t>ближайшего</w:t>
      </w:r>
      <w:r>
        <w:t></w:t>
      </w:r>
      <w:r>
        <w:rPr>
          <w:rFonts w:hint="eastAsia"/>
        </w:rPr>
        <w:t>окружения</w:t>
      </w:r>
      <w:r>
        <w:t></w:t>
      </w:r>
      <w:r>
        <w:t></w:t>
      </w:r>
      <w:r>
        <w:rPr>
          <w:rFonts w:hint="eastAsia"/>
        </w:rPr>
        <w:t>родителей</w:t>
      </w:r>
      <w:r>
        <w:t></w:t>
      </w:r>
      <w:r>
        <w:rPr>
          <w:rFonts w:hint="eastAsia"/>
        </w:rPr>
        <w:t>и</w:t>
      </w:r>
      <w:r>
        <w:t></w:t>
      </w:r>
      <w:r>
        <w:rPr>
          <w:rFonts w:hint="eastAsia"/>
        </w:rPr>
        <w:t>родственников</w:t>
      </w:r>
      <w:r>
        <w:t></w:t>
      </w:r>
      <w:r>
        <w:t></w:t>
      </w:r>
      <w:r>
        <w:t></w:t>
      </w:r>
      <w:r>
        <w:t></w:t>
      </w:r>
      <w:r>
        <w:t></w:t>
      </w:r>
      <w:r>
        <w:t></w:t>
      </w:r>
      <w:r>
        <w:t></w:t>
      </w:r>
      <w:r>
        <w:t></w:t>
      </w:r>
      <w:r>
        <w:t></w:t>
      </w:r>
      <w:r>
        <w:rPr>
          <w:rFonts w:hint="eastAsia"/>
        </w:rPr>
        <w:t>ра</w:t>
      </w:r>
      <w:r>
        <w:t></w:t>
      </w:r>
    </w:p>
    <w:p w:rsidR="003F09CA" w:rsidRDefault="003F09CA" w:rsidP="003F09CA">
      <w:r>
        <w:rPr>
          <w:rFonts w:hint="eastAsia"/>
        </w:rPr>
        <w:t>ботников</w:t>
      </w:r>
      <w:r>
        <w:t></w:t>
      </w:r>
      <w:r>
        <w:rPr>
          <w:rFonts w:hint="eastAsia"/>
        </w:rPr>
        <w:t>военкоматов</w:t>
      </w:r>
      <w:r>
        <w:t></w:t>
      </w:r>
      <w:r>
        <w:t></w:t>
      </w:r>
      <w:r>
        <w:t></w:t>
      </w:r>
      <w:r>
        <w:t></w:t>
      </w:r>
      <w:r>
        <w:t></w:t>
      </w:r>
      <w:r>
        <w:t></w:t>
      </w:r>
      <w:r>
        <w:t></w:t>
      </w:r>
      <w:r>
        <w:t></w:t>
      </w:r>
      <w:r>
        <w:t></w:t>
      </w:r>
      <w:r>
        <w:rPr>
          <w:rFonts w:hint="eastAsia"/>
        </w:rPr>
        <w:t>земляков</w:t>
      </w:r>
      <w:r>
        <w:t></w:t>
      </w:r>
      <w:r>
        <w:rPr>
          <w:rFonts w:hint="eastAsia"/>
        </w:rPr>
        <w:t>из</w:t>
      </w:r>
      <w:r>
        <w:t></w:t>
      </w:r>
      <w:r>
        <w:rPr>
          <w:rFonts w:hint="eastAsia"/>
        </w:rPr>
        <w:t>числа</w:t>
      </w:r>
      <w:r>
        <w:t></w:t>
      </w:r>
      <w:r>
        <w:rPr>
          <w:rFonts w:hint="eastAsia"/>
        </w:rPr>
        <w:t>курсантов</w:t>
      </w:r>
      <w:r>
        <w:t></w:t>
      </w:r>
      <w:r>
        <w:t></w:t>
      </w:r>
      <w:r>
        <w:t></w:t>
      </w:r>
      <w:r>
        <w:t></w:t>
      </w:r>
      <w:r>
        <w:t></w:t>
      </w:r>
      <w:r>
        <w:t></w:t>
      </w:r>
      <w:r>
        <w:t></w:t>
      </w:r>
      <w:r>
        <w:t></w:t>
      </w:r>
      <w:r>
        <w:t></w:t>
      </w:r>
      <w:r>
        <w:rPr>
          <w:rFonts w:hint="eastAsia"/>
        </w:rPr>
        <w:t>офицеров</w:t>
      </w:r>
      <w:r>
        <w:t></w:t>
      </w:r>
      <w:r>
        <w:rPr>
          <w:rFonts w:hint="eastAsia"/>
        </w:rPr>
        <w:t>института</w:t>
      </w:r>
      <w:r>
        <w:t></w:t>
      </w:r>
      <w:r>
        <w:t></w:t>
      </w:r>
      <w:r>
        <w:t></w:t>
      </w:r>
      <w:r>
        <w:t></w:t>
      </w:r>
      <w:r>
        <w:t></w:t>
      </w:r>
      <w:r>
        <w:t></w:t>
      </w:r>
      <w:r>
        <w:t></w:t>
      </w:r>
      <w:r>
        <w:t></w:t>
      </w:r>
      <w:r>
        <w:t></w:t>
      </w:r>
      <w:r>
        <w:rPr>
          <w:rFonts w:hint="eastAsia"/>
        </w:rPr>
        <w:t>друзей</w:t>
      </w:r>
      <w:r>
        <w:t></w:t>
      </w:r>
      <w:r>
        <w:t></w:t>
      </w:r>
      <w:r>
        <w:t></w:t>
      </w:r>
      <w:r>
        <w:t></w:t>
      </w:r>
      <w:r>
        <w:t></w:t>
      </w:r>
      <w:r>
        <w:t></w:t>
      </w:r>
      <w:r>
        <w:t></w:t>
      </w:r>
      <w:r>
        <w:t></w:t>
      </w:r>
      <w:r>
        <w:t></w:t>
      </w:r>
      <w:r>
        <w:rPr>
          <w:rFonts w:hint="eastAsia"/>
        </w:rPr>
        <w:t>Только</w:t>
      </w:r>
      <w:r>
        <w:t></w:t>
      </w:r>
      <w:r>
        <w:t></w:t>
      </w:r>
      <w:r>
        <w:t></w:t>
      </w:r>
      <w:r>
        <w:t></w:t>
      </w:r>
      <w:r>
        <w:t></w:t>
      </w:r>
      <w:r>
        <w:rPr>
          <w:rFonts w:hint="eastAsia"/>
        </w:rPr>
        <w:t>опрошенных</w:t>
      </w:r>
      <w:r>
        <w:t></w:t>
      </w:r>
      <w:r>
        <w:rPr>
          <w:rFonts w:hint="eastAsia"/>
        </w:rPr>
        <w:t>абитуриентов</w:t>
      </w:r>
      <w:r>
        <w:t></w:t>
      </w:r>
      <w:r>
        <w:rPr>
          <w:rFonts w:hint="eastAsia"/>
        </w:rPr>
        <w:t>отме</w:t>
      </w:r>
      <w:r>
        <w:t></w:t>
      </w:r>
      <w:r>
        <w:rPr>
          <w:rFonts w:hint="eastAsia"/>
        </w:rPr>
        <w:t>тили</w:t>
      </w:r>
      <w:r>
        <w:t></w:t>
      </w:r>
      <w:r>
        <w:t></w:t>
      </w:r>
      <w:r>
        <w:rPr>
          <w:rFonts w:hint="eastAsia"/>
        </w:rPr>
        <w:t>что</w:t>
      </w:r>
      <w:r>
        <w:t></w:t>
      </w:r>
      <w:r>
        <w:rPr>
          <w:rFonts w:hint="eastAsia"/>
        </w:rPr>
        <w:t>на</w:t>
      </w:r>
      <w:r>
        <w:t></w:t>
      </w:r>
      <w:r>
        <w:rPr>
          <w:rFonts w:hint="eastAsia"/>
        </w:rPr>
        <w:t>их</w:t>
      </w:r>
      <w:r>
        <w:t></w:t>
      </w:r>
      <w:r>
        <w:rPr>
          <w:rFonts w:hint="eastAsia"/>
        </w:rPr>
        <w:t>выбор</w:t>
      </w:r>
      <w:r>
        <w:t></w:t>
      </w:r>
      <w:r>
        <w:rPr>
          <w:rFonts w:hint="eastAsia"/>
        </w:rPr>
        <w:t>повлияли</w:t>
      </w:r>
      <w:r>
        <w:t></w:t>
      </w:r>
      <w:r>
        <w:rPr>
          <w:rFonts w:hint="eastAsia"/>
        </w:rPr>
        <w:t>средства</w:t>
      </w:r>
      <w:r>
        <w:t></w:t>
      </w:r>
      <w:r>
        <w:rPr>
          <w:rFonts w:hint="eastAsia"/>
        </w:rPr>
        <w:t>массовой</w:t>
      </w:r>
      <w:r>
        <w:t></w:t>
      </w:r>
      <w:r>
        <w:rPr>
          <w:rFonts w:hint="eastAsia"/>
        </w:rPr>
        <w:t>информации</w:t>
      </w:r>
      <w:r>
        <w:t></w:t>
      </w:r>
      <w:r>
        <w:t></w:t>
      </w:r>
      <w:r>
        <w:rPr>
          <w:rFonts w:hint="eastAsia"/>
        </w:rPr>
        <w:t>Значимое</w:t>
      </w:r>
      <w:r>
        <w:t></w:t>
      </w:r>
      <w:r>
        <w:rPr>
          <w:rFonts w:hint="eastAsia"/>
        </w:rPr>
        <w:t>влияние</w:t>
      </w:r>
      <w:r>
        <w:t></w:t>
      </w:r>
      <w:r>
        <w:rPr>
          <w:rFonts w:hint="eastAsia"/>
        </w:rPr>
        <w:t>на</w:t>
      </w:r>
      <w:r>
        <w:t></w:t>
      </w:r>
      <w:r>
        <w:rPr>
          <w:rFonts w:hint="eastAsia"/>
        </w:rPr>
        <w:t>выбор</w:t>
      </w:r>
      <w:r>
        <w:t></w:t>
      </w:r>
      <w:r>
        <w:rPr>
          <w:rFonts w:hint="eastAsia"/>
        </w:rPr>
        <w:t>абитуриентами</w:t>
      </w:r>
      <w:r>
        <w:t></w:t>
      </w:r>
      <w:r>
        <w:rPr>
          <w:rFonts w:hint="eastAsia"/>
        </w:rPr>
        <w:t>вуза</w:t>
      </w:r>
      <w:r>
        <w:t></w:t>
      </w:r>
      <w:r>
        <w:rPr>
          <w:rFonts w:hint="eastAsia"/>
        </w:rPr>
        <w:t>и</w:t>
      </w:r>
      <w:r>
        <w:t></w:t>
      </w:r>
      <w:r>
        <w:rPr>
          <w:rFonts w:hint="eastAsia"/>
        </w:rPr>
        <w:t>профессии</w:t>
      </w:r>
      <w:r>
        <w:t></w:t>
      </w:r>
      <w:r>
        <w:rPr>
          <w:rFonts w:hint="eastAsia"/>
        </w:rPr>
        <w:t>офицера</w:t>
      </w:r>
      <w:r>
        <w:t></w:t>
      </w:r>
      <w:r>
        <w:rPr>
          <w:rFonts w:hint="eastAsia"/>
        </w:rPr>
        <w:t>автомобилиста</w:t>
      </w:r>
      <w:r>
        <w:t></w:t>
      </w:r>
      <w:r>
        <w:rPr>
          <w:rFonts w:hint="eastAsia"/>
        </w:rPr>
        <w:t>оказывали</w:t>
      </w:r>
      <w:r>
        <w:t></w:t>
      </w:r>
      <w:r>
        <w:rPr>
          <w:rFonts w:hint="eastAsia"/>
        </w:rPr>
        <w:t>родители</w:t>
      </w:r>
      <w:r>
        <w:t></w:t>
      </w:r>
      <w:r>
        <w:rPr>
          <w:rFonts w:hint="eastAsia"/>
        </w:rPr>
        <w:t>и</w:t>
      </w:r>
      <w:r>
        <w:t></w:t>
      </w:r>
      <w:r>
        <w:rPr>
          <w:rFonts w:hint="eastAsia"/>
        </w:rPr>
        <w:t>ближайшие</w:t>
      </w:r>
      <w:r>
        <w:t></w:t>
      </w:r>
      <w:r>
        <w:rPr>
          <w:rFonts w:hint="eastAsia"/>
        </w:rPr>
        <w:t>родственники</w:t>
      </w:r>
      <w:r>
        <w:t></w:t>
      </w:r>
    </w:p>
    <w:p w:rsidR="003F09CA" w:rsidRDefault="003F09CA" w:rsidP="003F09CA">
      <w:r>
        <w:t></w:t>
      </w:r>
      <w:r>
        <w:tab/>
      </w:r>
      <w:r>
        <w:t></w:t>
      </w:r>
      <w:r>
        <w:t></w:t>
      </w:r>
      <w:r>
        <w:t></w:t>
      </w:r>
      <w:r>
        <w:rPr>
          <w:rFonts w:hint="eastAsia"/>
        </w:rPr>
        <w:t>Интерес</w:t>
      </w:r>
      <w:r>
        <w:t></w:t>
      </w:r>
      <w:r>
        <w:rPr>
          <w:rFonts w:hint="eastAsia"/>
        </w:rPr>
        <w:t>к</w:t>
      </w:r>
      <w:r>
        <w:t></w:t>
      </w:r>
      <w:r>
        <w:rPr>
          <w:rFonts w:hint="eastAsia"/>
        </w:rPr>
        <w:t>профессии</w:t>
      </w:r>
      <w:r>
        <w:t></w:t>
      </w:r>
      <w:r>
        <w:rPr>
          <w:rFonts w:hint="eastAsia"/>
        </w:rPr>
        <w:t>офицера</w:t>
      </w:r>
      <w:r>
        <w:t></w:t>
      </w:r>
      <w:r>
        <w:rPr>
          <w:rFonts w:hint="eastAsia"/>
        </w:rPr>
        <w:t>в</w:t>
      </w:r>
      <w:r>
        <w:t></w:t>
      </w:r>
      <w:r>
        <w:rPr>
          <w:rFonts w:hint="eastAsia"/>
        </w:rPr>
        <w:t>процессе</w:t>
      </w:r>
      <w:r>
        <w:t></w:t>
      </w:r>
      <w:r>
        <w:rPr>
          <w:rFonts w:hint="eastAsia"/>
        </w:rPr>
        <w:t>обучения</w:t>
      </w:r>
      <w:r>
        <w:t></w:t>
      </w:r>
      <w:r>
        <w:rPr>
          <w:rFonts w:hint="eastAsia"/>
        </w:rPr>
        <w:t>не</w:t>
      </w:r>
      <w:r>
        <w:t></w:t>
      </w:r>
      <w:r>
        <w:rPr>
          <w:rFonts w:hint="eastAsia"/>
        </w:rPr>
        <w:t>всегда</w:t>
      </w:r>
      <w:r>
        <w:t></w:t>
      </w:r>
      <w:r>
        <w:rPr>
          <w:rFonts w:hint="eastAsia"/>
        </w:rPr>
        <w:t>остается</w:t>
      </w:r>
    </w:p>
    <w:p w:rsidR="003F09CA" w:rsidRDefault="003F09CA" w:rsidP="003F09CA">
      <w:r>
        <w:rPr>
          <w:rFonts w:hint="eastAsia"/>
        </w:rPr>
        <w:t>неизменным</w:t>
      </w:r>
      <w:r>
        <w:t></w:t>
      </w:r>
      <w:r>
        <w:t></w:t>
      </w:r>
      <w:r>
        <w:rPr>
          <w:rFonts w:hint="eastAsia"/>
        </w:rPr>
        <w:t>За</w:t>
      </w:r>
      <w:r>
        <w:t></w:t>
      </w:r>
      <w:r>
        <w:rPr>
          <w:rFonts w:hint="eastAsia"/>
        </w:rPr>
        <w:t>годы</w:t>
      </w:r>
      <w:r>
        <w:t></w:t>
      </w:r>
      <w:r>
        <w:rPr>
          <w:rFonts w:hint="eastAsia"/>
        </w:rPr>
        <w:t>учебы</w:t>
      </w:r>
      <w:r>
        <w:t></w:t>
      </w:r>
      <w:r>
        <w:rPr>
          <w:rFonts w:hint="eastAsia"/>
        </w:rPr>
        <w:t>в</w:t>
      </w:r>
      <w:r>
        <w:t></w:t>
      </w:r>
      <w:r>
        <w:rPr>
          <w:rFonts w:hint="eastAsia"/>
        </w:rPr>
        <w:t>институте</w:t>
      </w:r>
      <w:r>
        <w:t></w:t>
      </w:r>
      <w:r>
        <w:rPr>
          <w:rFonts w:hint="eastAsia"/>
        </w:rPr>
        <w:t>у</w:t>
      </w:r>
      <w:r>
        <w:t></w:t>
      </w:r>
      <w:r>
        <w:rPr>
          <w:rFonts w:hint="eastAsia"/>
        </w:rPr>
        <w:t>курсантов</w:t>
      </w:r>
      <w:r>
        <w:t></w:t>
      </w:r>
      <w:r>
        <w:rPr>
          <w:rFonts w:hint="eastAsia"/>
        </w:rPr>
        <w:t>интерес</w:t>
      </w:r>
      <w:r>
        <w:t></w:t>
      </w:r>
      <w:r>
        <w:rPr>
          <w:rFonts w:hint="eastAsia"/>
        </w:rPr>
        <w:t>к</w:t>
      </w:r>
      <w:r>
        <w:t></w:t>
      </w:r>
      <w:r>
        <w:rPr>
          <w:rFonts w:hint="eastAsia"/>
        </w:rPr>
        <w:t>ранее</w:t>
      </w:r>
      <w:r>
        <w:t></w:t>
      </w:r>
      <w:r>
        <w:rPr>
          <w:rFonts w:hint="eastAsia"/>
        </w:rPr>
        <w:t>избранной</w:t>
      </w:r>
      <w:r>
        <w:t></w:t>
      </w:r>
      <w:r>
        <w:rPr>
          <w:rFonts w:hint="eastAsia"/>
        </w:rPr>
        <w:t>профессии</w:t>
      </w:r>
      <w:r>
        <w:t></w:t>
      </w:r>
      <w:r>
        <w:t></w:t>
      </w:r>
      <w:r>
        <w:rPr>
          <w:rFonts w:hint="eastAsia"/>
        </w:rPr>
        <w:t>как</w:t>
      </w:r>
      <w:r>
        <w:t></w:t>
      </w:r>
      <w:r>
        <w:rPr>
          <w:rFonts w:hint="eastAsia"/>
        </w:rPr>
        <w:t>правило</w:t>
      </w:r>
      <w:r>
        <w:t></w:t>
      </w:r>
      <w:r>
        <w:t></w:t>
      </w:r>
      <w:r>
        <w:rPr>
          <w:rFonts w:hint="eastAsia"/>
        </w:rPr>
        <w:t>снижается</w:t>
      </w:r>
      <w:r>
        <w:t></w:t>
      </w:r>
      <w:r>
        <w:t></w:t>
      </w:r>
      <w:r>
        <w:rPr>
          <w:rFonts w:hint="eastAsia"/>
        </w:rPr>
        <w:t>В</w:t>
      </w:r>
      <w:r>
        <w:t></w:t>
      </w:r>
      <w:r>
        <w:rPr>
          <w:rFonts w:hint="eastAsia"/>
        </w:rPr>
        <w:t>ходе</w:t>
      </w:r>
      <w:r>
        <w:t></w:t>
      </w:r>
      <w:r>
        <w:rPr>
          <w:rFonts w:hint="eastAsia"/>
        </w:rPr>
        <w:t>опроса</w:t>
      </w:r>
      <w:r>
        <w:t></w:t>
      </w:r>
      <w:r>
        <w:rPr>
          <w:rFonts w:hint="eastAsia"/>
        </w:rPr>
        <w:t>в</w:t>
      </w:r>
      <w:r>
        <w:t></w:t>
      </w:r>
      <w:r>
        <w:t></w:t>
      </w:r>
      <w:r>
        <w:t></w:t>
      </w:r>
      <w:r>
        <w:t></w:t>
      </w:r>
      <w:r>
        <w:t></w:t>
      </w:r>
      <w:r>
        <w:t></w:t>
      </w:r>
      <w:r>
        <w:rPr>
          <w:rFonts w:hint="eastAsia"/>
        </w:rPr>
        <w:t>году</w:t>
      </w:r>
      <w:r>
        <w:t></w:t>
      </w:r>
      <w:r>
        <w:rPr>
          <w:rFonts w:hint="eastAsia"/>
        </w:rPr>
        <w:t>курсанты</w:t>
      </w:r>
      <w:r>
        <w:t></w:t>
      </w:r>
      <w:r>
        <w:t></w:t>
      </w:r>
      <w:r>
        <w:rPr>
          <w:rFonts w:hint="eastAsia"/>
        </w:rPr>
        <w:t>выпускники</w:t>
      </w:r>
      <w:r>
        <w:t></w:t>
      </w:r>
      <w:r>
        <w:t></w:t>
      </w:r>
      <w:r>
        <w:rPr>
          <w:rFonts w:hint="eastAsia"/>
        </w:rPr>
        <w:t>п</w:t>
      </w:r>
      <w:r>
        <w:t></w:t>
      </w:r>
      <w:r>
        <w:t></w:t>
      </w:r>
      <w:r>
        <w:t></w:t>
      </w:r>
      <w:r>
        <w:t></w:t>
      </w:r>
      <w:r>
        <w:t></w:t>
      </w:r>
      <w:r>
        <w:t></w:t>
      </w:r>
      <w:r>
        <w:rPr>
          <w:rFonts w:hint="eastAsia"/>
        </w:rPr>
        <w:t>чел</w:t>
      </w:r>
      <w:r>
        <w:t></w:t>
      </w:r>
      <w:r>
        <w:t></w:t>
      </w:r>
      <w:r>
        <w:t></w:t>
      </w:r>
      <w:r>
        <w:rPr>
          <w:rFonts w:hint="eastAsia"/>
        </w:rPr>
        <w:t>оценивали</w:t>
      </w:r>
      <w:r>
        <w:t></w:t>
      </w:r>
      <w:r>
        <w:rPr>
          <w:rFonts w:hint="eastAsia"/>
        </w:rPr>
        <w:t>актуальный</w:t>
      </w:r>
      <w:r>
        <w:t></w:t>
      </w:r>
      <w:r>
        <w:rPr>
          <w:rFonts w:hint="eastAsia"/>
        </w:rPr>
        <w:t>уровень</w:t>
      </w:r>
      <w:r>
        <w:t></w:t>
      </w:r>
      <w:r>
        <w:rPr>
          <w:rFonts w:hint="eastAsia"/>
        </w:rPr>
        <w:t>интереса</w:t>
      </w:r>
      <w:r>
        <w:t></w:t>
      </w:r>
      <w:r>
        <w:rPr>
          <w:rFonts w:hint="eastAsia"/>
        </w:rPr>
        <w:t>к</w:t>
      </w:r>
      <w:r>
        <w:t></w:t>
      </w:r>
      <w:r>
        <w:rPr>
          <w:rFonts w:hint="eastAsia"/>
        </w:rPr>
        <w:t>профессии</w:t>
      </w:r>
      <w:r>
        <w:t></w:t>
      </w:r>
      <w:r>
        <w:rPr>
          <w:rFonts w:hint="eastAsia"/>
        </w:rPr>
        <w:t>офицера</w:t>
      </w:r>
      <w:r>
        <w:t></w:t>
      </w:r>
      <w:r>
        <w:rPr>
          <w:rFonts w:hint="eastAsia"/>
        </w:rPr>
        <w:t>и</w:t>
      </w:r>
      <w:r>
        <w:t></w:t>
      </w:r>
      <w:r>
        <w:rPr>
          <w:rFonts w:hint="eastAsia"/>
        </w:rPr>
        <w:t>ретроспективно</w:t>
      </w:r>
      <w:r>
        <w:t></w:t>
      </w:r>
      <w:r>
        <w:t></w:t>
      </w:r>
      <w:r>
        <w:t></w:t>
      </w:r>
      <w:r>
        <w:rPr>
          <w:rFonts w:hint="eastAsia"/>
        </w:rPr>
        <w:t>на</w:t>
      </w:r>
      <w:r>
        <w:t></w:t>
      </w:r>
      <w:r>
        <w:rPr>
          <w:rFonts w:hint="eastAsia"/>
        </w:rPr>
        <w:t>момент</w:t>
      </w:r>
      <w:r>
        <w:t></w:t>
      </w:r>
      <w:r>
        <w:rPr>
          <w:rFonts w:hint="eastAsia"/>
        </w:rPr>
        <w:t>поступления</w:t>
      </w:r>
      <w:r>
        <w:t></w:t>
      </w:r>
      <w:r>
        <w:rPr>
          <w:rFonts w:hint="eastAsia"/>
        </w:rPr>
        <w:t>в</w:t>
      </w:r>
      <w:r>
        <w:t></w:t>
      </w:r>
      <w:r>
        <w:t></w:t>
      </w:r>
      <w:r>
        <w:t></w:t>
      </w:r>
      <w:r>
        <w:t></w:t>
      </w:r>
      <w:r>
        <w:t></w:t>
      </w:r>
      <w:r>
        <w:t></w:t>
      </w:r>
      <w:r>
        <w:rPr>
          <w:rFonts w:hint="eastAsia"/>
        </w:rPr>
        <w:t>году</w:t>
      </w:r>
      <w:r>
        <w:t></w:t>
      </w:r>
      <w:r>
        <w:t></w:t>
      </w:r>
      <w:r>
        <w:rPr>
          <w:rFonts w:hint="eastAsia"/>
        </w:rPr>
        <w:t>Низкий</w:t>
      </w:r>
      <w:r>
        <w:t></w:t>
      </w:r>
      <w:r>
        <w:rPr>
          <w:rFonts w:hint="eastAsia"/>
        </w:rPr>
        <w:t>инте</w:t>
      </w:r>
      <w:r>
        <w:t></w:t>
      </w:r>
      <w:r>
        <w:rPr>
          <w:rFonts w:hint="eastAsia"/>
        </w:rPr>
        <w:t>рес</w:t>
      </w:r>
      <w:r>
        <w:t></w:t>
      </w:r>
      <w:r>
        <w:rPr>
          <w:rFonts w:hint="eastAsia"/>
        </w:rPr>
        <w:t>к</w:t>
      </w:r>
      <w:r>
        <w:t></w:t>
      </w:r>
      <w:r>
        <w:rPr>
          <w:rFonts w:hint="eastAsia"/>
        </w:rPr>
        <w:t>профессии</w:t>
      </w:r>
      <w:r>
        <w:t></w:t>
      </w:r>
      <w:r>
        <w:rPr>
          <w:rFonts w:hint="eastAsia"/>
        </w:rPr>
        <w:t>офицера</w:t>
      </w:r>
      <w:r>
        <w:t></w:t>
      </w:r>
      <w:r>
        <w:rPr>
          <w:rFonts w:hint="eastAsia"/>
        </w:rPr>
        <w:t>автомобилиста</w:t>
      </w:r>
      <w:r>
        <w:t></w:t>
      </w:r>
      <w:r>
        <w:rPr>
          <w:rFonts w:hint="eastAsia"/>
        </w:rPr>
        <w:t>отметили</w:t>
      </w:r>
      <w:r>
        <w:t></w:t>
      </w:r>
      <w:r>
        <w:rPr>
          <w:rFonts w:hint="eastAsia"/>
        </w:rPr>
        <w:t>только</w:t>
      </w:r>
      <w:r>
        <w:t></w:t>
      </w:r>
      <w:r>
        <w:t></w:t>
      </w:r>
      <w:r>
        <w:t></w:t>
      </w:r>
      <w:r>
        <w:t></w:t>
      </w:r>
      <w:r>
        <w:t></w:t>
      </w:r>
      <w:r>
        <w:rPr>
          <w:rFonts w:hint="eastAsia"/>
        </w:rPr>
        <w:t>опрошенных</w:t>
      </w:r>
      <w:r>
        <w:t></w:t>
      </w:r>
      <w:r>
        <w:rPr>
          <w:rFonts w:hint="eastAsia"/>
        </w:rPr>
        <w:t>курсантов</w:t>
      </w:r>
      <w:r>
        <w:t></w:t>
      </w:r>
      <w:r>
        <w:rPr>
          <w:rFonts w:hint="eastAsia"/>
        </w:rPr>
        <w:t>при</w:t>
      </w:r>
      <w:r>
        <w:t></w:t>
      </w:r>
      <w:r>
        <w:rPr>
          <w:rFonts w:hint="eastAsia"/>
        </w:rPr>
        <w:t>поступлении</w:t>
      </w:r>
      <w:r>
        <w:t></w:t>
      </w:r>
      <w:r>
        <w:rPr>
          <w:rFonts w:hint="eastAsia"/>
        </w:rPr>
        <w:t>и</w:t>
      </w:r>
      <w:r>
        <w:t></w:t>
      </w:r>
      <w:r>
        <w:rPr>
          <w:rFonts w:hint="eastAsia"/>
        </w:rPr>
        <w:t>свыше</w:t>
      </w:r>
      <w:r>
        <w:t></w:t>
      </w:r>
      <w:r>
        <w:t></w:t>
      </w:r>
      <w:r>
        <w:t></w:t>
      </w:r>
      <w:r>
        <w:t></w:t>
      </w:r>
      <w:r>
        <w:t></w:t>
      </w:r>
      <w:r>
        <w:t></w:t>
      </w:r>
      <w:r>
        <w:t></w:t>
      </w:r>
      <w:r>
        <w:t></w:t>
      </w:r>
      <w:r>
        <w:rPr>
          <w:rFonts w:hint="eastAsia"/>
        </w:rPr>
        <w:t>на</w:t>
      </w:r>
      <w:r>
        <w:t></w:t>
      </w:r>
      <w:r>
        <w:rPr>
          <w:rFonts w:hint="eastAsia"/>
        </w:rPr>
        <w:t>выпуске</w:t>
      </w:r>
      <w:r>
        <w:t></w:t>
      </w:r>
    </w:p>
    <w:p w:rsidR="003F09CA" w:rsidRDefault="003F09CA" w:rsidP="003F09CA">
      <w:r>
        <w:t></w:t>
      </w:r>
      <w:r>
        <w:tab/>
      </w:r>
      <w:r>
        <w:t></w:t>
      </w:r>
      <w:r>
        <w:t></w:t>
      </w:r>
      <w:r>
        <w:t></w:t>
      </w:r>
      <w:r>
        <w:rPr>
          <w:rFonts w:hint="eastAsia"/>
        </w:rPr>
        <w:t>По</w:t>
      </w:r>
      <w:r>
        <w:t></w:t>
      </w:r>
      <w:r>
        <w:rPr>
          <w:rFonts w:hint="eastAsia"/>
        </w:rPr>
        <w:t>результатам</w:t>
      </w:r>
      <w:r>
        <w:t></w:t>
      </w:r>
      <w:r>
        <w:rPr>
          <w:rFonts w:hint="eastAsia"/>
        </w:rPr>
        <w:t>опроса</w:t>
      </w:r>
      <w:r>
        <w:t></w:t>
      </w:r>
      <w:r>
        <w:rPr>
          <w:rFonts w:hint="eastAsia"/>
        </w:rPr>
        <w:t>курсантов</w:t>
      </w:r>
      <w:r>
        <w:t></w:t>
      </w:r>
      <w:r>
        <w:t></w:t>
      </w:r>
      <w:r>
        <w:t></w:t>
      </w:r>
      <w:r>
        <w:t></w:t>
      </w:r>
      <w:r>
        <w:t></w:t>
      </w:r>
      <w:r>
        <w:t></w:t>
      </w:r>
      <w:r>
        <w:rPr>
          <w:rFonts w:hint="eastAsia"/>
        </w:rPr>
        <w:t>года</w:t>
      </w:r>
      <w:r>
        <w:t></w:t>
      </w:r>
      <w:r>
        <w:rPr>
          <w:rFonts w:hint="eastAsia"/>
        </w:rPr>
        <w:t>выпуска</w:t>
      </w:r>
      <w:r>
        <w:t></w:t>
      </w:r>
      <w:r>
        <w:t></w:t>
      </w:r>
      <w:r>
        <w:rPr>
          <w:rFonts w:hint="eastAsia"/>
        </w:rPr>
        <w:t>п</w:t>
      </w:r>
      <w:r>
        <w:t></w:t>
      </w:r>
      <w:r>
        <w:t></w:t>
      </w:r>
      <w:r>
        <w:t></w:t>
      </w:r>
      <w:r>
        <w:t></w:t>
      </w:r>
      <w:r>
        <w:t></w:t>
      </w:r>
      <w:r>
        <w:t></w:t>
      </w:r>
      <w:r>
        <w:rPr>
          <w:rFonts w:hint="eastAsia"/>
        </w:rPr>
        <w:t>чел</w:t>
      </w:r>
      <w:r>
        <w:t></w:t>
      </w:r>
      <w:r>
        <w:t></w:t>
      </w:r>
      <w:r>
        <w:t></w:t>
      </w:r>
      <w:r>
        <w:rPr>
          <w:rFonts w:hint="eastAsia"/>
        </w:rPr>
        <w:t>выяви</w:t>
      </w:r>
      <w:r>
        <w:t></w:t>
      </w:r>
    </w:p>
    <w:p w:rsidR="003F09CA" w:rsidRDefault="003F09CA" w:rsidP="003F09CA">
      <w:r>
        <w:rPr>
          <w:rFonts w:hint="eastAsia"/>
        </w:rPr>
        <w:t>ли</w:t>
      </w:r>
      <w:r>
        <w:t></w:t>
      </w:r>
      <w:r>
        <w:t></w:t>
      </w:r>
      <w:r>
        <w:rPr>
          <w:rFonts w:hint="eastAsia"/>
        </w:rPr>
        <w:t>что</w:t>
      </w:r>
      <w:r>
        <w:t></w:t>
      </w:r>
      <w:r>
        <w:rPr>
          <w:rFonts w:hint="eastAsia"/>
        </w:rPr>
        <w:t>распределение</w:t>
      </w:r>
      <w:r>
        <w:t></w:t>
      </w:r>
      <w:r>
        <w:rPr>
          <w:rFonts w:hint="eastAsia"/>
        </w:rPr>
        <w:t>целей</w:t>
      </w:r>
      <w:r>
        <w:t></w:t>
      </w:r>
      <w:r>
        <w:rPr>
          <w:rFonts w:hint="eastAsia"/>
        </w:rPr>
        <w:t>жизни</w:t>
      </w:r>
      <w:r>
        <w:t></w:t>
      </w:r>
      <w:r>
        <w:t></w:t>
      </w:r>
      <w:r>
        <w:rPr>
          <w:rFonts w:hint="eastAsia"/>
        </w:rPr>
        <w:t>связанных</w:t>
      </w:r>
      <w:r>
        <w:t></w:t>
      </w:r>
      <w:r>
        <w:rPr>
          <w:rFonts w:hint="eastAsia"/>
        </w:rPr>
        <w:t>со</w:t>
      </w:r>
      <w:r>
        <w:t></w:t>
      </w:r>
      <w:r>
        <w:rPr>
          <w:rFonts w:hint="eastAsia"/>
        </w:rPr>
        <w:t>службой</w:t>
      </w:r>
      <w:r>
        <w:t></w:t>
      </w:r>
      <w:r>
        <w:rPr>
          <w:rFonts w:hint="eastAsia"/>
        </w:rPr>
        <w:t>в</w:t>
      </w:r>
      <w:r>
        <w:t></w:t>
      </w:r>
      <w:r>
        <w:rPr>
          <w:rFonts w:hint="eastAsia"/>
        </w:rPr>
        <w:t>войсках</w:t>
      </w:r>
      <w:r>
        <w:t></w:t>
      </w:r>
      <w:r>
        <w:rPr>
          <w:rFonts w:hint="eastAsia"/>
        </w:rPr>
        <w:t>на</w:t>
      </w:r>
      <w:r>
        <w:t></w:t>
      </w:r>
      <w:r>
        <w:rPr>
          <w:rFonts w:hint="eastAsia"/>
        </w:rPr>
        <w:t>пер</w:t>
      </w:r>
      <w:r>
        <w:t></w:t>
      </w:r>
      <w:r>
        <w:rPr>
          <w:rFonts w:hint="eastAsia"/>
        </w:rPr>
        <w:t>вичных</w:t>
      </w:r>
      <w:r>
        <w:t></w:t>
      </w:r>
      <w:r>
        <w:rPr>
          <w:rFonts w:hint="eastAsia"/>
        </w:rPr>
        <w:t>офицерских</w:t>
      </w:r>
      <w:r>
        <w:t></w:t>
      </w:r>
      <w:r>
        <w:rPr>
          <w:rFonts w:hint="eastAsia"/>
        </w:rPr>
        <w:t>должностях</w:t>
      </w:r>
      <w:r>
        <w:t></w:t>
      </w:r>
      <w:r>
        <w:rPr>
          <w:rFonts w:hint="eastAsia"/>
        </w:rPr>
        <w:t>происходит</w:t>
      </w:r>
      <w:r>
        <w:t></w:t>
      </w:r>
      <w:r>
        <w:rPr>
          <w:rFonts w:hint="eastAsia"/>
        </w:rPr>
        <w:t>следующим</w:t>
      </w:r>
      <w:r>
        <w:t></w:t>
      </w:r>
      <w:r>
        <w:rPr>
          <w:rFonts w:hint="eastAsia"/>
        </w:rPr>
        <w:t>образом</w:t>
      </w:r>
      <w:r>
        <w:t></w:t>
      </w:r>
      <w:r>
        <w:t></w:t>
      </w:r>
      <w:r>
        <w:rPr>
          <w:rFonts w:hint="eastAsia"/>
        </w:rPr>
        <w:t>твердо</w:t>
      </w:r>
      <w:r>
        <w:t></w:t>
      </w:r>
      <w:r>
        <w:rPr>
          <w:rFonts w:hint="eastAsia"/>
        </w:rPr>
        <w:t>же</w:t>
      </w:r>
      <w:r>
        <w:t></w:t>
      </w:r>
      <w:r>
        <w:rPr>
          <w:rFonts w:hint="eastAsia"/>
        </w:rPr>
        <w:t>лающих</w:t>
      </w:r>
      <w:r>
        <w:t></w:t>
      </w:r>
      <w:r>
        <w:rPr>
          <w:rFonts w:hint="eastAsia"/>
        </w:rPr>
        <w:t>служить</w:t>
      </w:r>
      <w:r>
        <w:t></w:t>
      </w:r>
      <w:r>
        <w:t></w:t>
      </w:r>
      <w:r>
        <w:t></w:t>
      </w:r>
      <w:r>
        <w:t></w:t>
      </w:r>
      <w:r>
        <w:t></w:t>
      </w:r>
      <w:r>
        <w:t></w:t>
      </w:r>
      <w:r>
        <w:t></w:t>
      </w:r>
      <w:r>
        <w:t></w:t>
      </w:r>
      <w:r>
        <w:t></w:t>
      </w:r>
      <w:r>
        <w:t></w:t>
      </w:r>
      <w:r>
        <w:rPr>
          <w:rFonts w:hint="eastAsia"/>
        </w:rPr>
        <w:t>желающих</w:t>
      </w:r>
      <w:r>
        <w:t></w:t>
      </w:r>
      <w:r>
        <w:rPr>
          <w:rFonts w:hint="eastAsia"/>
        </w:rPr>
        <w:t>уволиться</w:t>
      </w:r>
      <w:r>
        <w:t></w:t>
      </w:r>
      <w:r>
        <w:rPr>
          <w:rFonts w:hint="eastAsia"/>
        </w:rPr>
        <w:t>после</w:t>
      </w:r>
      <w:r>
        <w:t></w:t>
      </w:r>
      <w:r>
        <w:rPr>
          <w:rFonts w:hint="eastAsia"/>
        </w:rPr>
        <w:t>окончания</w:t>
      </w:r>
      <w:r>
        <w:t></w:t>
      </w:r>
      <w:r>
        <w:rPr>
          <w:rFonts w:hint="eastAsia"/>
        </w:rPr>
        <w:t>срока</w:t>
      </w:r>
      <w:r>
        <w:t></w:t>
      </w:r>
      <w:r>
        <w:rPr>
          <w:rFonts w:hint="eastAsia"/>
        </w:rPr>
        <w:t>первого</w:t>
      </w:r>
      <w:r>
        <w:t></w:t>
      </w:r>
      <w:r>
        <w:rPr>
          <w:rFonts w:hint="eastAsia"/>
        </w:rPr>
        <w:t>контракта</w:t>
      </w:r>
      <w:r>
        <w:t></w:t>
      </w:r>
      <w:r>
        <w:t></w:t>
      </w:r>
      <w:r>
        <w:t></w:t>
      </w:r>
      <w:r>
        <w:t></w:t>
      </w:r>
      <w:r>
        <w:t></w:t>
      </w:r>
      <w:r>
        <w:t></w:t>
      </w:r>
      <w:r>
        <w:t></w:t>
      </w:r>
      <w:r>
        <w:t></w:t>
      </w:r>
      <w:r>
        <w:t></w:t>
      </w:r>
      <w:r>
        <w:t></w:t>
      </w:r>
      <w:r>
        <w:rPr>
          <w:rFonts w:hint="eastAsia"/>
        </w:rPr>
        <w:t>колеблющихся</w:t>
      </w:r>
      <w:r>
        <w:t></w:t>
      </w:r>
      <w:r>
        <w:rPr>
          <w:rFonts w:hint="eastAsia"/>
        </w:rPr>
        <w:t>в</w:t>
      </w:r>
      <w:r>
        <w:t></w:t>
      </w:r>
      <w:r>
        <w:rPr>
          <w:rFonts w:hint="eastAsia"/>
        </w:rPr>
        <w:t>своем</w:t>
      </w:r>
      <w:r>
        <w:t></w:t>
      </w:r>
      <w:r>
        <w:rPr>
          <w:rFonts w:hint="eastAsia"/>
        </w:rPr>
        <w:t>выборе</w:t>
      </w:r>
      <w:r>
        <w:t></w:t>
      </w:r>
      <w:r>
        <w:t></w:t>
      </w:r>
      <w:r>
        <w:t></w:t>
      </w:r>
      <w:r>
        <w:t></w:t>
      </w:r>
      <w:r>
        <w:t></w:t>
      </w:r>
      <w:r>
        <w:t></w:t>
      </w:r>
      <w:r>
        <w:t></w:t>
      </w:r>
      <w:r>
        <w:t></w:t>
      </w:r>
      <w:r>
        <w:t></w:t>
      </w:r>
      <w:r>
        <w:t></w:t>
      </w:r>
      <w:r>
        <w:rPr>
          <w:rFonts w:hint="eastAsia"/>
        </w:rPr>
        <w:t>не</w:t>
      </w:r>
      <w:r>
        <w:t></w:t>
      </w:r>
      <w:r>
        <w:rPr>
          <w:rFonts w:hint="eastAsia"/>
        </w:rPr>
        <w:t>желающих</w:t>
      </w:r>
      <w:r>
        <w:t></w:t>
      </w:r>
      <w:r>
        <w:rPr>
          <w:rFonts w:hint="eastAsia"/>
        </w:rPr>
        <w:t>слу</w:t>
      </w:r>
      <w:r>
        <w:t></w:t>
      </w:r>
      <w:r>
        <w:rPr>
          <w:rFonts w:hint="eastAsia"/>
        </w:rPr>
        <w:t>жить</w:t>
      </w:r>
      <w:r>
        <w:t></w:t>
      </w:r>
      <w:r>
        <w:t></w:t>
      </w:r>
      <w:r>
        <w:t></w:t>
      </w:r>
      <w:r>
        <w:t></w:t>
      </w:r>
      <w:r>
        <w:t></w:t>
      </w:r>
      <w:r>
        <w:t></w:t>
      </w:r>
      <w:r>
        <w:t></w:t>
      </w:r>
      <w:r>
        <w:t></w:t>
      </w:r>
    </w:p>
    <w:p w:rsidR="003F09CA" w:rsidRDefault="003F09CA" w:rsidP="003F09CA">
      <w:r>
        <w:rPr>
          <w:rFonts w:hint="eastAsia"/>
        </w:rPr>
        <w:t>Анализ</w:t>
      </w:r>
      <w:r>
        <w:t></w:t>
      </w:r>
      <w:r>
        <w:rPr>
          <w:rFonts w:hint="eastAsia"/>
        </w:rPr>
        <w:t>полученной</w:t>
      </w:r>
      <w:r>
        <w:t></w:t>
      </w:r>
      <w:r>
        <w:rPr>
          <w:rFonts w:hint="eastAsia"/>
        </w:rPr>
        <w:t>информации</w:t>
      </w:r>
      <w:r>
        <w:t></w:t>
      </w:r>
      <w:r>
        <w:rPr>
          <w:rFonts w:hint="eastAsia"/>
        </w:rPr>
        <w:t>позволил</w:t>
      </w:r>
      <w:r>
        <w:t></w:t>
      </w:r>
      <w:r>
        <w:rPr>
          <w:rFonts w:hint="eastAsia"/>
        </w:rPr>
        <w:t>нам</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ведущие</w:t>
      </w:r>
      <w:r>
        <w:t></w:t>
      </w:r>
      <w:r>
        <w:rPr>
          <w:rFonts w:hint="eastAsia"/>
        </w:rPr>
        <w:t>мотивы</w:t>
      </w:r>
      <w:r>
        <w:t></w:t>
      </w:r>
      <w:r>
        <w:rPr>
          <w:rFonts w:hint="eastAsia"/>
        </w:rPr>
        <w:t>поступления</w:t>
      </w:r>
      <w:r>
        <w:t></w:t>
      </w:r>
      <w:r>
        <w:rPr>
          <w:rFonts w:hint="eastAsia"/>
        </w:rPr>
        <w:t>за</w:t>
      </w:r>
      <w:r>
        <w:t></w:t>
      </w:r>
      <w:r>
        <w:rPr>
          <w:rFonts w:hint="eastAsia"/>
        </w:rPr>
        <w:t>период</w:t>
      </w:r>
      <w:r>
        <w:t></w:t>
      </w:r>
      <w:r>
        <w:rPr>
          <w:rFonts w:hint="eastAsia"/>
        </w:rPr>
        <w:t>профессиональной</w:t>
      </w:r>
      <w:r>
        <w:t></w:t>
      </w:r>
      <w:r>
        <w:rPr>
          <w:rFonts w:hint="eastAsia"/>
        </w:rPr>
        <w:t>подготовки</w:t>
      </w:r>
      <w:r>
        <w:t></w:t>
      </w:r>
      <w:r>
        <w:rPr>
          <w:rFonts w:hint="eastAsia"/>
        </w:rPr>
        <w:t>не</w:t>
      </w:r>
      <w:r>
        <w:t></w:t>
      </w:r>
      <w:r>
        <w:rPr>
          <w:rFonts w:hint="eastAsia"/>
        </w:rPr>
        <w:t>все</w:t>
      </w:r>
      <w:r>
        <w:t></w:t>
      </w:r>
      <w:r>
        <w:rPr>
          <w:rFonts w:hint="eastAsia"/>
        </w:rPr>
        <w:t>гда</w:t>
      </w:r>
      <w:r>
        <w:t></w:t>
      </w:r>
      <w:r>
        <w:rPr>
          <w:rFonts w:hint="eastAsia"/>
        </w:rPr>
        <w:t>трансформировались</w:t>
      </w:r>
      <w:r>
        <w:t></w:t>
      </w:r>
      <w:r>
        <w:rPr>
          <w:rFonts w:hint="eastAsia"/>
        </w:rPr>
        <w:t>в</w:t>
      </w:r>
      <w:r>
        <w:t></w:t>
      </w:r>
      <w:r>
        <w:rPr>
          <w:rFonts w:hint="eastAsia"/>
        </w:rPr>
        <w:t>намерение</w:t>
      </w:r>
      <w:r>
        <w:t></w:t>
      </w:r>
      <w:r>
        <w:rPr>
          <w:rFonts w:hint="eastAsia"/>
        </w:rPr>
        <w:t>служить</w:t>
      </w:r>
      <w:r>
        <w:t></w:t>
      </w:r>
      <w:r>
        <w:rPr>
          <w:rFonts w:hint="eastAsia"/>
        </w:rPr>
        <w:t>в</w:t>
      </w:r>
      <w:r>
        <w:t></w:t>
      </w:r>
      <w:r>
        <w:rPr>
          <w:rFonts w:hint="eastAsia"/>
        </w:rPr>
        <w:t>войсках</w:t>
      </w:r>
      <w:r>
        <w:t></w:t>
      </w:r>
      <w:r>
        <w:rPr>
          <w:rFonts w:hint="eastAsia"/>
        </w:rPr>
        <w:t>на</w:t>
      </w:r>
      <w:r>
        <w:t></w:t>
      </w:r>
      <w:r>
        <w:rPr>
          <w:rFonts w:hint="eastAsia"/>
        </w:rPr>
        <w:t>первичных</w:t>
      </w:r>
      <w:r>
        <w:t></w:t>
      </w:r>
      <w:r>
        <w:rPr>
          <w:rFonts w:hint="eastAsia"/>
        </w:rPr>
        <w:t>офицер</w:t>
      </w:r>
      <w:r>
        <w:t></w:t>
      </w:r>
      <w:r>
        <w:rPr>
          <w:rFonts w:hint="eastAsia"/>
        </w:rPr>
        <w:t>ских</w:t>
      </w:r>
      <w:r>
        <w:t></w:t>
      </w:r>
      <w:r>
        <w:rPr>
          <w:rFonts w:hint="eastAsia"/>
        </w:rPr>
        <w:t>должностях</w:t>
      </w:r>
      <w:r>
        <w:t></w:t>
      </w:r>
      <w:r>
        <w:t></w:t>
      </w:r>
      <w:r>
        <w:rPr>
          <w:rFonts w:hint="eastAsia"/>
        </w:rPr>
        <w:t>не</w:t>
      </w:r>
      <w:r>
        <w:t></w:t>
      </w:r>
      <w:r>
        <w:rPr>
          <w:rFonts w:hint="eastAsia"/>
        </w:rPr>
        <w:t>становились</w:t>
      </w:r>
      <w:r>
        <w:t></w:t>
      </w:r>
      <w:r>
        <w:rPr>
          <w:rFonts w:hint="eastAsia"/>
        </w:rPr>
        <w:t>военно</w:t>
      </w:r>
      <w:r>
        <w:t></w:t>
      </w:r>
      <w:r>
        <w:rPr>
          <w:rFonts w:hint="eastAsia"/>
        </w:rPr>
        <w:t>профессиональными</w:t>
      </w:r>
      <w:r>
        <w:t></w:t>
      </w:r>
      <w:r>
        <w:rPr>
          <w:rFonts w:hint="eastAsia"/>
        </w:rPr>
        <w:t>мотивами</w:t>
      </w:r>
      <w:r>
        <w:t></w:t>
      </w:r>
      <w:r>
        <w:t></w:t>
      </w:r>
      <w:r>
        <w:rPr>
          <w:rFonts w:hint="eastAsia"/>
        </w:rPr>
        <w:t>Инте</w:t>
      </w:r>
      <w:r>
        <w:t></w:t>
      </w:r>
      <w:r>
        <w:t></w:t>
      </w:r>
      <w:r>
        <w:tab/>
      </w:r>
      <w:r>
        <w:rPr>
          <w:rFonts w:hint="eastAsia"/>
        </w:rPr>
        <w:t>рес</w:t>
      </w:r>
      <w:r>
        <w:t></w:t>
      </w:r>
      <w:r>
        <w:rPr>
          <w:rFonts w:hint="eastAsia"/>
        </w:rPr>
        <w:t>к</w:t>
      </w:r>
      <w:r>
        <w:t></w:t>
      </w:r>
      <w:r>
        <w:rPr>
          <w:rFonts w:hint="eastAsia"/>
        </w:rPr>
        <w:t>профессии</w:t>
      </w:r>
      <w:r>
        <w:t></w:t>
      </w:r>
      <w:r>
        <w:rPr>
          <w:rFonts w:hint="eastAsia"/>
        </w:rPr>
        <w:t>офицера</w:t>
      </w:r>
      <w:r>
        <w:t></w:t>
      </w:r>
      <w:r>
        <w:rPr>
          <w:rFonts w:hint="eastAsia"/>
        </w:rPr>
        <w:t>за</w:t>
      </w:r>
      <w:r>
        <w:t></w:t>
      </w:r>
      <w:r>
        <w:rPr>
          <w:rFonts w:hint="eastAsia"/>
        </w:rPr>
        <w:t>время</w:t>
      </w:r>
      <w:r>
        <w:t></w:t>
      </w:r>
      <w:r>
        <w:rPr>
          <w:rFonts w:hint="eastAsia"/>
        </w:rPr>
        <w:t>обучения</w:t>
      </w:r>
      <w:r>
        <w:t></w:t>
      </w:r>
      <w:r>
        <w:rPr>
          <w:rFonts w:hint="eastAsia"/>
        </w:rPr>
        <w:t>в</w:t>
      </w:r>
      <w:r>
        <w:t></w:t>
      </w:r>
      <w:r>
        <w:rPr>
          <w:rFonts w:hint="eastAsia"/>
        </w:rPr>
        <w:t>военно</w:t>
      </w:r>
      <w:r>
        <w:t></w:t>
      </w:r>
      <w:r>
        <w:rPr>
          <w:rFonts w:hint="eastAsia"/>
        </w:rPr>
        <w:t>учебном</w:t>
      </w:r>
      <w:r>
        <w:t></w:t>
      </w:r>
      <w:r>
        <w:rPr>
          <w:rFonts w:hint="eastAsia"/>
        </w:rPr>
        <w:t>заведении</w:t>
      </w:r>
      <w:r>
        <w:t></w:t>
      </w:r>
      <w:r>
        <w:rPr>
          <w:rFonts w:hint="eastAsia"/>
        </w:rPr>
        <w:t>сни</w:t>
      </w:r>
      <w:r>
        <w:t></w:t>
      </w:r>
    </w:p>
    <w:p w:rsidR="003F09CA" w:rsidRDefault="003F09CA" w:rsidP="003F09CA">
      <w:r>
        <w:rPr>
          <w:rFonts w:hint="eastAsia"/>
        </w:rPr>
        <w:t>жался</w:t>
      </w:r>
      <w:r>
        <w:t></w:t>
      </w:r>
      <w:r>
        <w:t></w:t>
      </w:r>
      <w:r>
        <w:rPr>
          <w:rFonts w:hint="eastAsia"/>
        </w:rPr>
        <w:t>Обусловлено</w:t>
      </w:r>
      <w:r>
        <w:t></w:t>
      </w:r>
      <w:r>
        <w:rPr>
          <w:rFonts w:hint="eastAsia"/>
        </w:rPr>
        <w:t>это</w:t>
      </w:r>
      <w:r>
        <w:t></w:t>
      </w:r>
      <w:r>
        <w:rPr>
          <w:rFonts w:hint="eastAsia"/>
        </w:rPr>
        <w:t>тем</w:t>
      </w:r>
      <w:r>
        <w:t></w:t>
      </w:r>
      <w:r>
        <w:t></w:t>
      </w:r>
      <w:r>
        <w:rPr>
          <w:rFonts w:hint="eastAsia"/>
        </w:rPr>
        <w:t>что</w:t>
      </w:r>
      <w:r>
        <w:t></w:t>
      </w:r>
      <w:r>
        <w:rPr>
          <w:rFonts w:hint="eastAsia"/>
        </w:rPr>
        <w:t>по</w:t>
      </w:r>
      <w:r>
        <w:t></w:t>
      </w:r>
      <w:r>
        <w:rPr>
          <w:rFonts w:hint="eastAsia"/>
        </w:rPr>
        <w:t>мере</w:t>
      </w:r>
      <w:r>
        <w:t></w:t>
      </w:r>
      <w:r>
        <w:rPr>
          <w:rFonts w:hint="eastAsia"/>
        </w:rPr>
        <w:t>приобретения</w:t>
      </w:r>
      <w:r>
        <w:t></w:t>
      </w:r>
      <w:r>
        <w:rPr>
          <w:rFonts w:hint="eastAsia"/>
        </w:rPr>
        <w:t>курсантами</w:t>
      </w:r>
      <w:r>
        <w:t></w:t>
      </w:r>
      <w:r>
        <w:rPr>
          <w:rFonts w:hint="eastAsia"/>
        </w:rPr>
        <w:t>учебного</w:t>
      </w:r>
      <w:r>
        <w:t></w:t>
      </w:r>
      <w:r>
        <w:rPr>
          <w:rFonts w:hint="eastAsia"/>
        </w:rPr>
        <w:t>и</w:t>
      </w:r>
      <w:r>
        <w:t></w:t>
      </w:r>
      <w:r>
        <w:rPr>
          <w:rFonts w:hint="eastAsia"/>
        </w:rPr>
        <w:t>служебного</w:t>
      </w:r>
      <w:r>
        <w:t></w:t>
      </w:r>
      <w:r>
        <w:rPr>
          <w:rFonts w:hint="eastAsia"/>
        </w:rPr>
        <w:t>опыта</w:t>
      </w:r>
      <w:r>
        <w:t></w:t>
      </w:r>
      <w:r>
        <w:rPr>
          <w:rFonts w:hint="eastAsia"/>
        </w:rPr>
        <w:t>происходило</w:t>
      </w:r>
      <w:r>
        <w:t></w:t>
      </w:r>
      <w:r>
        <w:rPr>
          <w:rFonts w:hint="eastAsia"/>
        </w:rPr>
        <w:t>переосмысление</w:t>
      </w:r>
      <w:r>
        <w:t></w:t>
      </w:r>
      <w:r>
        <w:rPr>
          <w:rFonts w:hint="eastAsia"/>
        </w:rPr>
        <w:t>их</w:t>
      </w:r>
      <w:r>
        <w:t></w:t>
      </w:r>
      <w:r>
        <w:rPr>
          <w:rFonts w:hint="eastAsia"/>
        </w:rPr>
        <w:t>отношения</w:t>
      </w:r>
      <w:r>
        <w:t></w:t>
      </w:r>
      <w:r>
        <w:rPr>
          <w:rFonts w:hint="eastAsia"/>
        </w:rPr>
        <w:t>к</w:t>
      </w:r>
      <w:r>
        <w:t></w:t>
      </w:r>
      <w:r>
        <w:rPr>
          <w:rFonts w:hint="eastAsia"/>
        </w:rPr>
        <w:t>избранным</w:t>
      </w:r>
      <w:r>
        <w:t></w:t>
      </w:r>
      <w:r>
        <w:rPr>
          <w:rFonts w:hint="eastAsia"/>
        </w:rPr>
        <w:t>профессии</w:t>
      </w:r>
      <w:r>
        <w:t></w:t>
      </w:r>
      <w:r>
        <w:rPr>
          <w:rFonts w:hint="eastAsia"/>
        </w:rPr>
        <w:t>и</w:t>
      </w:r>
      <w:r>
        <w:t></w:t>
      </w:r>
      <w:r>
        <w:rPr>
          <w:rFonts w:hint="eastAsia"/>
        </w:rPr>
        <w:t>специальности</w:t>
      </w:r>
      <w:r>
        <w:t></w:t>
      </w:r>
      <w:r>
        <w:t></w:t>
      </w:r>
      <w:r>
        <w:rPr>
          <w:rFonts w:hint="eastAsia"/>
        </w:rPr>
        <w:t>Находясь</w:t>
      </w:r>
      <w:r>
        <w:t></w:t>
      </w:r>
      <w:r>
        <w:rPr>
          <w:rFonts w:hint="eastAsia"/>
        </w:rPr>
        <w:t>под</w:t>
      </w:r>
      <w:r>
        <w:t></w:t>
      </w:r>
      <w:r>
        <w:rPr>
          <w:rFonts w:hint="eastAsia"/>
        </w:rPr>
        <w:t>воздействием</w:t>
      </w:r>
      <w:r>
        <w:t></w:t>
      </w:r>
      <w:r>
        <w:rPr>
          <w:rFonts w:hint="eastAsia"/>
        </w:rPr>
        <w:t>объективных</w:t>
      </w:r>
      <w:r>
        <w:t></w:t>
      </w:r>
      <w:r>
        <w:t></w:t>
      </w:r>
      <w:r>
        <w:rPr>
          <w:rFonts w:hint="eastAsia"/>
        </w:rPr>
        <w:t>объек</w:t>
      </w:r>
      <w:r>
        <w:t></w:t>
      </w:r>
      <w:r>
        <w:t></w:t>
      </w:r>
      <w:r>
        <w:t></w:t>
      </w:r>
      <w:r>
        <w:tab/>
      </w:r>
      <w:r>
        <w:rPr>
          <w:rFonts w:hint="eastAsia"/>
        </w:rPr>
        <w:t>тивно</w:t>
      </w:r>
      <w:r>
        <w:t></w:t>
      </w:r>
      <w:r>
        <w:rPr>
          <w:rFonts w:hint="eastAsia"/>
        </w:rPr>
        <w:t>субъективных</w:t>
      </w:r>
      <w:r>
        <w:t></w:t>
      </w:r>
      <w:r>
        <w:rPr>
          <w:rFonts w:hint="eastAsia"/>
        </w:rPr>
        <w:t>и</w:t>
      </w:r>
      <w:r>
        <w:t></w:t>
      </w:r>
      <w:r>
        <w:rPr>
          <w:rFonts w:hint="eastAsia"/>
        </w:rPr>
        <w:t>субъективных</w:t>
      </w:r>
      <w:r>
        <w:t></w:t>
      </w:r>
      <w:r>
        <w:rPr>
          <w:rFonts w:hint="eastAsia"/>
        </w:rPr>
        <w:t>факторов</w:t>
      </w:r>
      <w:r>
        <w:t></w:t>
      </w:r>
      <w:r>
        <w:rPr>
          <w:rFonts w:hint="eastAsia"/>
        </w:rPr>
        <w:t>в</w:t>
      </w:r>
      <w:r>
        <w:t></w:t>
      </w:r>
      <w:r>
        <w:rPr>
          <w:rFonts w:hint="eastAsia"/>
        </w:rPr>
        <w:t>ситуации</w:t>
      </w:r>
      <w:r>
        <w:t></w:t>
      </w:r>
      <w:r>
        <w:rPr>
          <w:rFonts w:hint="eastAsia"/>
        </w:rPr>
        <w:t>столкновения</w:t>
      </w:r>
      <w:r>
        <w:t></w:t>
      </w:r>
      <w:r>
        <w:rPr>
          <w:rFonts w:hint="eastAsia"/>
        </w:rPr>
        <w:t>побу</w:t>
      </w:r>
      <w:r>
        <w:t></w:t>
      </w:r>
    </w:p>
    <w:p w:rsidR="003F09CA" w:rsidRDefault="003F09CA" w:rsidP="003F09CA">
      <w:r>
        <w:rPr>
          <w:rFonts w:hint="eastAsia"/>
        </w:rPr>
        <w:t>ждений</w:t>
      </w:r>
      <w:r>
        <w:t></w:t>
      </w:r>
      <w:r>
        <w:rPr>
          <w:rFonts w:hint="eastAsia"/>
        </w:rPr>
        <w:t>курсант</w:t>
      </w:r>
      <w:r>
        <w:t></w:t>
      </w:r>
      <w:r>
        <w:rPr>
          <w:rFonts w:hint="eastAsia"/>
        </w:rPr>
        <w:t>должен</w:t>
      </w:r>
      <w:r>
        <w:t></w:t>
      </w:r>
      <w:r>
        <w:rPr>
          <w:rFonts w:hint="eastAsia"/>
        </w:rPr>
        <w:t>сделать</w:t>
      </w:r>
      <w:r>
        <w:t></w:t>
      </w:r>
      <w:r>
        <w:rPr>
          <w:rFonts w:hint="eastAsia"/>
        </w:rPr>
        <w:t>свой</w:t>
      </w:r>
      <w:r>
        <w:t></w:t>
      </w:r>
      <w:r>
        <w:rPr>
          <w:rFonts w:hint="eastAsia"/>
        </w:rPr>
        <w:t>выбор</w:t>
      </w:r>
      <w:r>
        <w:t></w:t>
      </w:r>
      <w:r>
        <w:t></w:t>
      </w:r>
      <w:r>
        <w:rPr>
          <w:rFonts w:hint="eastAsia"/>
        </w:rPr>
        <w:t>Он</w:t>
      </w:r>
      <w:r>
        <w:t></w:t>
      </w:r>
      <w:r>
        <w:t></w:t>
      </w:r>
      <w:r>
        <w:rPr>
          <w:rFonts w:hint="eastAsia"/>
        </w:rPr>
        <w:t>как</w:t>
      </w:r>
      <w:r>
        <w:t></w:t>
      </w:r>
      <w:r>
        <w:rPr>
          <w:rFonts w:hint="eastAsia"/>
        </w:rPr>
        <w:t>правило</w:t>
      </w:r>
      <w:r>
        <w:t></w:t>
      </w:r>
      <w:r>
        <w:t></w:t>
      </w:r>
      <w:r>
        <w:rPr>
          <w:rFonts w:hint="eastAsia"/>
        </w:rPr>
        <w:t>принимал</w:t>
      </w:r>
      <w:r>
        <w:t></w:t>
      </w:r>
      <w:r>
        <w:rPr>
          <w:rFonts w:hint="eastAsia"/>
        </w:rPr>
        <w:t>реше</w:t>
      </w:r>
      <w:r>
        <w:t></w:t>
      </w:r>
    </w:p>
    <w:p w:rsidR="003F09CA" w:rsidRDefault="003F09CA" w:rsidP="003F09CA">
      <w:r>
        <w:rPr>
          <w:rFonts w:hint="eastAsia"/>
        </w:rPr>
        <w:t>ние</w:t>
      </w:r>
      <w:r>
        <w:t></w:t>
      </w:r>
      <w:r>
        <w:rPr>
          <w:rFonts w:hint="eastAsia"/>
        </w:rPr>
        <w:t>продолжить</w:t>
      </w:r>
      <w:r>
        <w:t></w:t>
      </w:r>
      <w:r>
        <w:rPr>
          <w:rFonts w:hint="eastAsia"/>
        </w:rPr>
        <w:t>обучение</w:t>
      </w:r>
      <w:r>
        <w:t></w:t>
      </w:r>
      <w:r>
        <w:rPr>
          <w:rFonts w:hint="eastAsia"/>
        </w:rPr>
        <w:t>в</w:t>
      </w:r>
      <w:r>
        <w:t></w:t>
      </w:r>
      <w:r>
        <w:rPr>
          <w:rFonts w:hint="eastAsia"/>
        </w:rPr>
        <w:t>вузе</w:t>
      </w:r>
      <w:r>
        <w:t></w:t>
      </w:r>
      <w:r>
        <w:rPr>
          <w:rFonts w:hint="eastAsia"/>
        </w:rPr>
        <w:t>и</w:t>
      </w:r>
      <w:r>
        <w:t></w:t>
      </w:r>
      <w:r>
        <w:rPr>
          <w:rFonts w:hint="eastAsia"/>
        </w:rPr>
        <w:t>служить</w:t>
      </w:r>
      <w:r>
        <w:t></w:t>
      </w:r>
      <w:r>
        <w:rPr>
          <w:rFonts w:hint="eastAsia"/>
        </w:rPr>
        <w:t>в</w:t>
      </w:r>
      <w:r>
        <w:t></w:t>
      </w:r>
      <w:r>
        <w:rPr>
          <w:rFonts w:hint="eastAsia"/>
        </w:rPr>
        <w:t>войсках</w:t>
      </w:r>
      <w:r>
        <w:t></w:t>
      </w:r>
      <w:r>
        <w:rPr>
          <w:rFonts w:hint="eastAsia"/>
        </w:rPr>
        <w:t>на</w:t>
      </w:r>
      <w:r>
        <w:t></w:t>
      </w:r>
      <w:r>
        <w:rPr>
          <w:rFonts w:hint="eastAsia"/>
        </w:rPr>
        <w:t>первичных</w:t>
      </w:r>
      <w:r>
        <w:t></w:t>
      </w:r>
      <w:r>
        <w:rPr>
          <w:rFonts w:hint="eastAsia"/>
        </w:rPr>
        <w:t>офицер</w:t>
      </w:r>
      <w:r>
        <w:t></w:t>
      </w:r>
      <w:r>
        <w:t></w:t>
      </w:r>
      <w:r>
        <w:t></w:t>
      </w:r>
      <w:r>
        <w:tab/>
      </w:r>
      <w:r>
        <w:rPr>
          <w:rFonts w:hint="eastAsia"/>
        </w:rPr>
        <w:t>ских</w:t>
      </w:r>
      <w:r>
        <w:t></w:t>
      </w:r>
      <w:r>
        <w:rPr>
          <w:rFonts w:hint="eastAsia"/>
        </w:rPr>
        <w:t>должностях</w:t>
      </w:r>
      <w:r>
        <w:t></w:t>
      </w:r>
      <w:r>
        <w:t></w:t>
      </w:r>
      <w:r>
        <w:rPr>
          <w:rFonts w:hint="eastAsia"/>
        </w:rPr>
        <w:t>либо</w:t>
      </w:r>
      <w:r>
        <w:t></w:t>
      </w:r>
      <w:r>
        <w:t></w:t>
      </w:r>
      <w:r>
        <w:rPr>
          <w:rFonts w:hint="eastAsia"/>
        </w:rPr>
        <w:t>как</w:t>
      </w:r>
      <w:r>
        <w:t></w:t>
      </w:r>
      <w:r>
        <w:rPr>
          <w:rFonts w:hint="eastAsia"/>
        </w:rPr>
        <w:t>исключение</w:t>
      </w:r>
      <w:r>
        <w:t></w:t>
      </w:r>
      <w:r>
        <w:t></w:t>
      </w:r>
      <w:r>
        <w:t></w:t>
      </w:r>
      <w:r>
        <w:t></w:t>
      </w:r>
      <w:r>
        <w:rPr>
          <w:rFonts w:hint="eastAsia"/>
        </w:rPr>
        <w:t>отчислиться</w:t>
      </w:r>
      <w:r>
        <w:t></w:t>
      </w:r>
      <w:r>
        <w:rPr>
          <w:rFonts w:hint="eastAsia"/>
        </w:rPr>
        <w:t>из</w:t>
      </w:r>
      <w:r>
        <w:t></w:t>
      </w:r>
      <w:r>
        <w:rPr>
          <w:rFonts w:hint="eastAsia"/>
        </w:rPr>
        <w:t>вуза</w:t>
      </w:r>
      <w:r>
        <w:t></w:t>
      </w:r>
      <w:r>
        <w:rPr>
          <w:rFonts w:hint="eastAsia"/>
        </w:rPr>
        <w:t>под</w:t>
      </w:r>
      <w:r>
        <w:t></w:t>
      </w:r>
      <w:r>
        <w:rPr>
          <w:rFonts w:hint="eastAsia"/>
        </w:rPr>
        <w:t>любым</w:t>
      </w:r>
    </w:p>
    <w:p w:rsidR="003F09CA" w:rsidRDefault="003F09CA" w:rsidP="003F09CA">
      <w:r>
        <w:rPr>
          <w:rFonts w:hint="eastAsia"/>
        </w:rPr>
        <w:t>предлогом</w:t>
      </w:r>
      <w:r>
        <w:t></w:t>
      </w:r>
      <w:r>
        <w:t></w:t>
      </w:r>
      <w:r>
        <w:rPr>
          <w:rFonts w:hint="eastAsia"/>
        </w:rPr>
        <w:t>Во</w:t>
      </w:r>
      <w:r>
        <w:t></w:t>
      </w:r>
      <w:r>
        <w:rPr>
          <w:rFonts w:hint="eastAsia"/>
        </w:rPr>
        <w:t>многом</w:t>
      </w:r>
      <w:r>
        <w:t></w:t>
      </w:r>
      <w:r>
        <w:rPr>
          <w:rFonts w:hint="eastAsia"/>
        </w:rPr>
        <w:t>это</w:t>
      </w:r>
      <w:r>
        <w:t></w:t>
      </w:r>
      <w:r>
        <w:rPr>
          <w:rFonts w:hint="eastAsia"/>
        </w:rPr>
        <w:t>определялось</w:t>
      </w:r>
      <w:r>
        <w:t></w:t>
      </w:r>
      <w:r>
        <w:rPr>
          <w:rFonts w:hint="eastAsia"/>
        </w:rPr>
        <w:t>особенностями</w:t>
      </w:r>
      <w:r>
        <w:t></w:t>
      </w:r>
      <w:r>
        <w:rPr>
          <w:rFonts w:hint="eastAsia"/>
        </w:rPr>
        <w:t>его</w:t>
      </w:r>
      <w:r>
        <w:t></w:t>
      </w:r>
      <w:r>
        <w:rPr>
          <w:rFonts w:hint="eastAsia"/>
        </w:rPr>
        <w:t>системы</w:t>
      </w:r>
      <w:r>
        <w:t></w:t>
      </w:r>
      <w:r>
        <w:rPr>
          <w:rFonts w:hint="eastAsia"/>
        </w:rPr>
        <w:t>ценност</w:t>
      </w:r>
      <w:r>
        <w:t></w:t>
      </w:r>
      <w:r>
        <w:rPr>
          <w:rFonts w:hint="eastAsia"/>
        </w:rPr>
        <w:t>ных</w:t>
      </w:r>
      <w:r>
        <w:t></w:t>
      </w:r>
      <w:r>
        <w:rPr>
          <w:rFonts w:hint="eastAsia"/>
        </w:rPr>
        <w:t>ориентаций</w:t>
      </w:r>
      <w:r>
        <w:t></w:t>
      </w:r>
    </w:p>
    <w:p w:rsidR="003F09CA" w:rsidRDefault="003F09CA" w:rsidP="003F09CA">
      <w:r>
        <w:rPr>
          <w:rFonts w:hint="eastAsia"/>
        </w:rPr>
        <w:t>Учебно</w:t>
      </w:r>
      <w:r>
        <w:t></w:t>
      </w:r>
      <w:r>
        <w:rPr>
          <w:rFonts w:hint="eastAsia"/>
        </w:rPr>
        <w:t>воспитательный</w:t>
      </w:r>
      <w:r>
        <w:t></w:t>
      </w:r>
      <w:r>
        <w:rPr>
          <w:rFonts w:hint="eastAsia"/>
        </w:rPr>
        <w:t>процесс</w:t>
      </w:r>
      <w:r>
        <w:t></w:t>
      </w:r>
      <w:r>
        <w:rPr>
          <w:rFonts w:hint="eastAsia"/>
        </w:rPr>
        <w:t>оказал</w:t>
      </w:r>
      <w:r>
        <w:t></w:t>
      </w:r>
      <w:r>
        <w:rPr>
          <w:rFonts w:hint="eastAsia"/>
        </w:rPr>
        <w:t>влияние</w:t>
      </w:r>
      <w:r>
        <w:t></w:t>
      </w:r>
      <w:r>
        <w:rPr>
          <w:rFonts w:hint="eastAsia"/>
        </w:rPr>
        <w:t>на</w:t>
      </w:r>
      <w:r>
        <w:t></w:t>
      </w:r>
      <w:r>
        <w:rPr>
          <w:rFonts w:hint="eastAsia"/>
        </w:rPr>
        <w:t>динамику</w:t>
      </w:r>
      <w:r>
        <w:t></w:t>
      </w:r>
      <w:r>
        <w:rPr>
          <w:rFonts w:hint="eastAsia"/>
        </w:rPr>
        <w:t>ценностных</w:t>
      </w:r>
      <w:r>
        <w:t></w:t>
      </w:r>
      <w:r>
        <w:rPr>
          <w:rFonts w:hint="eastAsia"/>
        </w:rPr>
        <w:t>ориентаций</w:t>
      </w:r>
      <w:r>
        <w:t></w:t>
      </w:r>
      <w:r>
        <w:rPr>
          <w:rFonts w:hint="eastAsia"/>
        </w:rPr>
        <w:t>курсантов</w:t>
      </w:r>
      <w:r>
        <w:t></w:t>
      </w:r>
      <w:r>
        <w:t></w:t>
      </w:r>
      <w:r>
        <w:rPr>
          <w:rFonts w:hint="eastAsia"/>
        </w:rPr>
        <w:t>Ценности</w:t>
      </w:r>
      <w:r>
        <w:t></w:t>
      </w:r>
      <w:r>
        <w:t></w:t>
      </w:r>
      <w:r>
        <w:t></w:t>
      </w:r>
      <w:r>
        <w:rPr>
          <w:rFonts w:hint="eastAsia"/>
        </w:rPr>
        <w:t>наличие</w:t>
      </w:r>
      <w:r>
        <w:t></w:t>
      </w:r>
      <w:r>
        <w:rPr>
          <w:rFonts w:hint="eastAsia"/>
        </w:rPr>
        <w:t>друзей</w:t>
      </w:r>
      <w:r>
        <w:t></w:t>
      </w:r>
      <w:r>
        <w:t></w:t>
      </w:r>
      <w:r>
        <w:t></w:t>
      </w:r>
      <w:r>
        <w:t></w:t>
      </w:r>
      <w:r>
        <w:rPr>
          <w:rFonts w:hint="eastAsia"/>
        </w:rPr>
        <w:t>здоровье</w:t>
      </w:r>
      <w:r>
        <w:t></w:t>
      </w:r>
      <w:r>
        <w:t></w:t>
      </w:r>
      <w:r>
        <w:rPr>
          <w:rFonts w:hint="eastAsia"/>
        </w:rPr>
        <w:t>физическое</w:t>
      </w:r>
      <w:r>
        <w:t></w:t>
      </w:r>
      <w:r>
        <w:rPr>
          <w:rFonts w:hint="eastAsia"/>
        </w:rPr>
        <w:t>и</w:t>
      </w:r>
      <w:r>
        <w:t></w:t>
      </w:r>
      <w:r>
        <w:rPr>
          <w:rFonts w:hint="eastAsia"/>
        </w:rPr>
        <w:t>психическое</w:t>
      </w:r>
      <w:r>
        <w:t></w:t>
      </w:r>
      <w:r>
        <w:t></w:t>
      </w:r>
      <w:r>
        <w:t></w:t>
      </w:r>
      <w:r>
        <w:t></w:t>
      </w:r>
      <w:r>
        <w:t></w:t>
      </w:r>
      <w:r>
        <w:rPr>
          <w:rFonts w:hint="eastAsia"/>
        </w:rPr>
        <w:t>честь</w:t>
      </w:r>
      <w:r>
        <w:t></w:t>
      </w:r>
      <w:r>
        <w:rPr>
          <w:rFonts w:hint="eastAsia"/>
        </w:rPr>
        <w:t>и</w:t>
      </w:r>
      <w:r>
        <w:t></w:t>
      </w:r>
      <w:r>
        <w:rPr>
          <w:rFonts w:hint="eastAsia"/>
        </w:rPr>
        <w:t>достоинство</w:t>
      </w:r>
      <w:r>
        <w:t></w:t>
      </w:r>
      <w:r>
        <w:t></w:t>
      </w:r>
      <w:r>
        <w:t></w:t>
      </w:r>
      <w:r>
        <w:t></w:t>
      </w:r>
      <w:r>
        <w:rPr>
          <w:rFonts w:hint="eastAsia"/>
        </w:rPr>
        <w:t>счастливая</w:t>
      </w:r>
      <w:r>
        <w:t></w:t>
      </w:r>
      <w:r>
        <w:rPr>
          <w:rFonts w:hint="eastAsia"/>
        </w:rPr>
        <w:t>семейная</w:t>
      </w:r>
      <w:r>
        <w:t></w:t>
      </w:r>
      <w:r>
        <w:rPr>
          <w:rFonts w:hint="eastAsia"/>
        </w:rPr>
        <w:t>жизнь</w:t>
      </w:r>
      <w:r>
        <w:t></w:t>
      </w:r>
      <w:r>
        <w:t></w:t>
      </w:r>
      <w:r>
        <w:rPr>
          <w:rFonts w:hint="eastAsia"/>
        </w:rPr>
        <w:t>занимают</w:t>
      </w:r>
      <w:r>
        <w:t></w:t>
      </w:r>
      <w:r>
        <w:t></w:t>
      </w:r>
      <w:r>
        <w:tab/>
      </w:r>
      <w:r>
        <w:rPr>
          <w:rFonts w:hint="eastAsia"/>
        </w:rPr>
        <w:t>центральное</w:t>
      </w:r>
      <w:r>
        <w:t></w:t>
      </w:r>
      <w:r>
        <w:rPr>
          <w:rFonts w:hint="eastAsia"/>
        </w:rPr>
        <w:t>место</w:t>
      </w:r>
      <w:r>
        <w:t></w:t>
      </w:r>
      <w:r>
        <w:rPr>
          <w:rFonts w:hint="eastAsia"/>
        </w:rPr>
        <w:t>в</w:t>
      </w:r>
      <w:r>
        <w:t></w:t>
      </w:r>
      <w:r>
        <w:rPr>
          <w:rFonts w:hint="eastAsia"/>
        </w:rPr>
        <w:t>структуре</w:t>
      </w:r>
      <w:r>
        <w:t></w:t>
      </w:r>
      <w:r>
        <w:rPr>
          <w:rFonts w:hint="eastAsia"/>
        </w:rPr>
        <w:t>ценностной</w:t>
      </w:r>
      <w:r>
        <w:t></w:t>
      </w:r>
      <w:r>
        <w:rPr>
          <w:rFonts w:hint="eastAsia"/>
        </w:rPr>
        <w:t>системы</w:t>
      </w:r>
      <w:r>
        <w:t></w:t>
      </w:r>
      <w:r>
        <w:rPr>
          <w:rFonts w:hint="eastAsia"/>
        </w:rPr>
        <w:t>личности</w:t>
      </w:r>
      <w:r>
        <w:t></w:t>
      </w:r>
      <w:r>
        <w:rPr>
          <w:rFonts w:hint="eastAsia"/>
        </w:rPr>
        <w:t>как</w:t>
      </w:r>
      <w:r>
        <w:t></w:t>
      </w:r>
      <w:r>
        <w:rPr>
          <w:rFonts w:hint="eastAsia"/>
        </w:rPr>
        <w:t>у</w:t>
      </w:r>
      <w:r>
        <w:t></w:t>
      </w:r>
      <w:r>
        <w:rPr>
          <w:rFonts w:hint="eastAsia"/>
        </w:rPr>
        <w:t>курсантов</w:t>
      </w:r>
    </w:p>
    <w:p w:rsidR="003F09CA" w:rsidRDefault="003F09CA" w:rsidP="003F09CA">
      <w:r>
        <w:t></w:t>
      </w:r>
      <w:r>
        <w:t></w:t>
      </w:r>
      <w:r>
        <w:rPr>
          <w:rFonts w:hint="eastAsia"/>
        </w:rPr>
        <w:t>го</w:t>
      </w:r>
      <w:r>
        <w:t></w:t>
      </w:r>
      <w:r>
        <w:t></w:t>
      </w:r>
      <w:r>
        <w:rPr>
          <w:rFonts w:hint="eastAsia"/>
        </w:rPr>
        <w:t>п</w:t>
      </w:r>
      <w:r>
        <w:t></w:t>
      </w:r>
      <w:r>
        <w:t></w:t>
      </w:r>
      <w:r>
        <w:t></w:t>
      </w:r>
      <w:r>
        <w:t></w:t>
      </w:r>
      <w:r>
        <w:t></w:t>
      </w:r>
      <w:r>
        <w:t></w:t>
      </w:r>
      <w:r>
        <w:rPr>
          <w:rFonts w:hint="eastAsia"/>
        </w:rPr>
        <w:t>чел</w:t>
      </w:r>
      <w:r>
        <w:t></w:t>
      </w:r>
      <w:r>
        <w:t></w:t>
      </w:r>
      <w:r>
        <w:t></w:t>
      </w:r>
      <w:r>
        <w:rPr>
          <w:rFonts w:hint="eastAsia"/>
        </w:rPr>
        <w:t>так</w:t>
      </w:r>
      <w:r>
        <w:t></w:t>
      </w:r>
      <w:r>
        <w:rPr>
          <w:rFonts w:hint="eastAsia"/>
        </w:rPr>
        <w:t>и</w:t>
      </w:r>
      <w:r>
        <w:t></w:t>
      </w:r>
      <w:r>
        <w:t></w:t>
      </w:r>
      <w:r>
        <w:t></w:t>
      </w:r>
      <w:r>
        <w:rPr>
          <w:rFonts w:hint="eastAsia"/>
        </w:rPr>
        <w:t>го</w:t>
      </w:r>
      <w:r>
        <w:t></w:t>
      </w:r>
      <w:r>
        <w:t></w:t>
      </w:r>
      <w:r>
        <w:rPr>
          <w:rFonts w:hint="eastAsia"/>
        </w:rPr>
        <w:t>п</w:t>
      </w:r>
      <w:r>
        <w:t></w:t>
      </w:r>
      <w:r>
        <w:t></w:t>
      </w:r>
      <w:r>
        <w:t></w:t>
      </w:r>
      <w:r>
        <w:t></w:t>
      </w:r>
      <w:r>
        <w:t></w:t>
      </w:r>
      <w:r>
        <w:t></w:t>
      </w:r>
      <w:r>
        <w:rPr>
          <w:rFonts w:hint="eastAsia"/>
        </w:rPr>
        <w:t>чел</w:t>
      </w:r>
      <w:r>
        <w:t></w:t>
      </w:r>
      <w:r>
        <w:t></w:t>
      </w:r>
      <w:r>
        <w:t></w:t>
      </w:r>
      <w:r>
        <w:rPr>
          <w:rFonts w:hint="eastAsia"/>
        </w:rPr>
        <w:t>курсов</w:t>
      </w:r>
      <w:r>
        <w:t></w:t>
      </w:r>
      <w:r>
        <w:t></w:t>
      </w:r>
      <w:r>
        <w:rPr>
          <w:rFonts w:hint="eastAsia"/>
        </w:rPr>
        <w:t>За</w:t>
      </w:r>
      <w:r>
        <w:t></w:t>
      </w:r>
      <w:r>
        <w:rPr>
          <w:rFonts w:hint="eastAsia"/>
        </w:rPr>
        <w:t>период</w:t>
      </w:r>
      <w:r>
        <w:t></w:t>
      </w:r>
      <w:r>
        <w:rPr>
          <w:rFonts w:hint="eastAsia"/>
        </w:rPr>
        <w:t>обучения</w:t>
      </w:r>
      <w:r>
        <w:t></w:t>
      </w:r>
      <w:r>
        <w:rPr>
          <w:rFonts w:hint="eastAsia"/>
        </w:rPr>
        <w:t>в</w:t>
      </w:r>
      <w:r>
        <w:t></w:t>
      </w:r>
      <w:r>
        <w:rPr>
          <w:rFonts w:hint="eastAsia"/>
        </w:rPr>
        <w:t>институте</w:t>
      </w:r>
      <w:r>
        <w:t></w:t>
      </w:r>
      <w:r>
        <w:rPr>
          <w:rFonts w:hint="eastAsia"/>
        </w:rPr>
        <w:t>снижалась</w:t>
      </w:r>
      <w:r>
        <w:t></w:t>
      </w:r>
      <w:r>
        <w:rPr>
          <w:rFonts w:hint="eastAsia"/>
        </w:rPr>
        <w:t>субъективная</w:t>
      </w:r>
      <w:r>
        <w:t></w:t>
      </w:r>
      <w:r>
        <w:rPr>
          <w:rFonts w:hint="eastAsia"/>
        </w:rPr>
        <w:t>значимость</w:t>
      </w:r>
      <w:r>
        <w:t></w:t>
      </w:r>
      <w:r>
        <w:rPr>
          <w:rFonts w:hint="eastAsia"/>
        </w:rPr>
        <w:t>ценности</w:t>
      </w:r>
      <w:r>
        <w:t></w:t>
      </w:r>
      <w:r>
        <w:t></w:t>
      </w:r>
      <w:r>
        <w:rPr>
          <w:rFonts w:hint="eastAsia"/>
        </w:rPr>
        <w:t>материально</w:t>
      </w:r>
      <w:r>
        <w:t></w:t>
      </w:r>
      <w:r>
        <w:rPr>
          <w:rFonts w:hint="eastAsia"/>
        </w:rPr>
        <w:t>обеспеченная</w:t>
      </w:r>
      <w:r>
        <w:t></w:t>
      </w:r>
      <w:r>
        <w:rPr>
          <w:rFonts w:hint="eastAsia"/>
        </w:rPr>
        <w:t>жизнь</w:t>
      </w:r>
      <w:r>
        <w:t></w:t>
      </w:r>
      <w:r>
        <w:t></w:t>
      </w:r>
      <w:r>
        <w:rPr>
          <w:rFonts w:hint="eastAsia"/>
        </w:rPr>
        <w:t>и</w:t>
      </w:r>
      <w:r>
        <w:t></w:t>
      </w:r>
      <w:r>
        <w:rPr>
          <w:rFonts w:hint="eastAsia"/>
        </w:rPr>
        <w:t>возрастала</w:t>
      </w:r>
      <w:r>
        <w:t></w:t>
      </w:r>
      <w:r>
        <w:rPr>
          <w:rFonts w:hint="eastAsia"/>
        </w:rPr>
        <w:t>субъективная</w:t>
      </w:r>
      <w:r>
        <w:t></w:t>
      </w:r>
      <w:r>
        <w:rPr>
          <w:rFonts w:hint="eastAsia"/>
        </w:rPr>
        <w:t>значимость</w:t>
      </w:r>
      <w:r>
        <w:t></w:t>
      </w:r>
      <w:r>
        <w:rPr>
          <w:rFonts w:hint="eastAsia"/>
        </w:rPr>
        <w:t>ценности</w:t>
      </w:r>
      <w:r>
        <w:t></w:t>
      </w:r>
      <w:r>
        <w:t></w:t>
      </w:r>
      <w:r>
        <w:rPr>
          <w:rFonts w:hint="eastAsia"/>
        </w:rPr>
        <w:t>общественное</w:t>
      </w:r>
      <w:r>
        <w:t></w:t>
      </w:r>
      <w:r>
        <w:rPr>
          <w:rFonts w:hint="eastAsia"/>
        </w:rPr>
        <w:t>при</w:t>
      </w:r>
      <w:r>
        <w:t></w:t>
      </w:r>
      <w:r>
        <w:rPr>
          <w:rFonts w:hint="eastAsia"/>
        </w:rPr>
        <w:t>знание</w:t>
      </w:r>
      <w:r>
        <w:t></w:t>
      </w:r>
      <w:r>
        <w:t></w:t>
      </w:r>
      <w:r>
        <w:rPr>
          <w:rFonts w:hint="eastAsia"/>
        </w:rPr>
        <w:t>уважение</w:t>
      </w:r>
      <w:r>
        <w:t></w:t>
      </w:r>
      <w:r>
        <w:rPr>
          <w:rFonts w:hint="eastAsia"/>
        </w:rPr>
        <w:t>окружающих</w:t>
      </w:r>
      <w:r>
        <w:t></w:t>
      </w:r>
      <w:r>
        <w:t></w:t>
      </w:r>
      <w:r>
        <w:rPr>
          <w:rFonts w:hint="eastAsia"/>
        </w:rPr>
        <w:t>коллектива</w:t>
      </w:r>
      <w:r>
        <w:t></w:t>
      </w:r>
      <w:r>
        <w:t></w:t>
      </w:r>
      <w:r>
        <w:rPr>
          <w:rFonts w:hint="eastAsia"/>
        </w:rPr>
        <w:t>товарищей</w:t>
      </w:r>
      <w:r>
        <w:t></w:t>
      </w:r>
      <w:r>
        <w:t></w:t>
      </w:r>
      <w:r>
        <w:t></w:t>
      </w:r>
      <w:r>
        <w:t></w:t>
      </w:r>
      <w:r>
        <w:rPr>
          <w:rFonts w:hint="eastAsia"/>
        </w:rPr>
        <w:t>Это</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подтвердились</w:t>
      </w:r>
      <w:r>
        <w:t></w:t>
      </w:r>
      <w:r>
        <w:rPr>
          <w:rFonts w:hint="eastAsia"/>
        </w:rPr>
        <w:t>рабочие</w:t>
      </w:r>
      <w:r>
        <w:t></w:t>
      </w:r>
      <w:r>
        <w:rPr>
          <w:rFonts w:hint="eastAsia"/>
        </w:rPr>
        <w:t>гипотезы</w:t>
      </w:r>
      <w:r>
        <w:t></w:t>
      </w:r>
      <w:r>
        <w:t></w:t>
      </w:r>
      <w:r>
        <w:rPr>
          <w:rFonts w:hint="eastAsia"/>
        </w:rPr>
        <w:t>во</w:t>
      </w:r>
      <w:r>
        <w:t></w:t>
      </w:r>
      <w:r>
        <w:rPr>
          <w:rFonts w:hint="eastAsia"/>
        </w:rPr>
        <w:t>первых</w:t>
      </w:r>
      <w:r>
        <w:t></w:t>
      </w:r>
      <w:r>
        <w:t></w:t>
      </w:r>
      <w:r>
        <w:rPr>
          <w:rFonts w:hint="eastAsia"/>
        </w:rPr>
        <w:t>о</w:t>
      </w:r>
      <w:r>
        <w:t></w:t>
      </w:r>
      <w:r>
        <w:rPr>
          <w:rFonts w:hint="eastAsia"/>
        </w:rPr>
        <w:t>связи</w:t>
      </w:r>
      <w:r>
        <w:t></w:t>
      </w:r>
      <w:r>
        <w:rPr>
          <w:rFonts w:hint="eastAsia"/>
        </w:rPr>
        <w:t>количества</w:t>
      </w:r>
      <w:r>
        <w:t></w:t>
      </w:r>
      <w:r>
        <w:rPr>
          <w:rFonts w:hint="eastAsia"/>
        </w:rPr>
        <w:t>отчисле</w:t>
      </w:r>
      <w:r>
        <w:t></w:t>
      </w:r>
      <w:r>
        <w:rPr>
          <w:rFonts w:hint="eastAsia"/>
        </w:rPr>
        <w:t>ний</w:t>
      </w:r>
      <w:r>
        <w:t></w:t>
      </w:r>
      <w:r>
        <w:rPr>
          <w:rFonts w:hint="eastAsia"/>
        </w:rPr>
        <w:t>курсантов</w:t>
      </w:r>
      <w:r>
        <w:t></w:t>
      </w:r>
      <w:r>
        <w:rPr>
          <w:rFonts w:hint="eastAsia"/>
        </w:rPr>
        <w:t>с</w:t>
      </w:r>
      <w:r>
        <w:t></w:t>
      </w:r>
      <w:r>
        <w:rPr>
          <w:rFonts w:hint="eastAsia"/>
        </w:rPr>
        <w:t>низким</w:t>
      </w:r>
      <w:r>
        <w:t></w:t>
      </w:r>
      <w:r>
        <w:rPr>
          <w:rFonts w:hint="eastAsia"/>
        </w:rPr>
        <w:t>уровнем</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t></w:t>
      </w:r>
      <w:r>
        <w:rPr>
          <w:rFonts w:hint="eastAsia"/>
        </w:rPr>
        <w:t>качественное</w:t>
      </w:r>
      <w:r>
        <w:t></w:t>
      </w:r>
      <w:r>
        <w:rPr>
          <w:rFonts w:hint="eastAsia"/>
        </w:rPr>
        <w:t>проведение</w:t>
      </w:r>
      <w:r>
        <w:t></w:t>
      </w:r>
      <w:r>
        <w:rPr>
          <w:rFonts w:hint="eastAsia"/>
        </w:rPr>
        <w:t>мероприятий</w:t>
      </w:r>
      <w:r>
        <w:t></w:t>
      </w:r>
      <w:r>
        <w:rPr>
          <w:rFonts w:hint="eastAsia"/>
        </w:rPr>
        <w:t>про</w:t>
      </w:r>
      <w:r>
        <w:t></w:t>
      </w:r>
    </w:p>
    <w:p w:rsidR="003F09CA" w:rsidRDefault="003F09CA" w:rsidP="003F09CA">
      <w:r>
        <w:rPr>
          <w:rFonts w:hint="eastAsia"/>
        </w:rPr>
        <w:t>•</w:t>
      </w:r>
      <w:r>
        <w:t></w:t>
      </w:r>
      <w:r>
        <w:t></w:t>
      </w:r>
    </w:p>
    <w:p w:rsidR="003F09CA" w:rsidRDefault="003F09CA" w:rsidP="003F09CA">
      <w:r>
        <w:rPr>
          <w:rFonts w:hint="eastAsia"/>
        </w:rPr>
        <w:t>фессионального</w:t>
      </w:r>
      <w:r>
        <w:t></w:t>
      </w:r>
      <w:r>
        <w:rPr>
          <w:rFonts w:hint="eastAsia"/>
        </w:rPr>
        <w:t>психологического</w:t>
      </w:r>
      <w:r>
        <w:t></w:t>
      </w:r>
      <w:r>
        <w:rPr>
          <w:rFonts w:hint="eastAsia"/>
        </w:rPr>
        <w:t>отбора</w:t>
      </w:r>
      <w:r>
        <w:t></w:t>
      </w:r>
      <w:r>
        <w:rPr>
          <w:rFonts w:hint="eastAsia"/>
        </w:rPr>
        <w:t>являлось</w:t>
      </w:r>
      <w:r>
        <w:t></w:t>
      </w:r>
      <w:r>
        <w:rPr>
          <w:rFonts w:hint="eastAsia"/>
        </w:rPr>
        <w:t>условием</w:t>
      </w:r>
      <w:r>
        <w:t></w:t>
      </w:r>
      <w:r>
        <w:rPr>
          <w:rFonts w:hint="eastAsia"/>
        </w:rPr>
        <w:t>необходимым</w:t>
      </w:r>
      <w:r>
        <w:t></w:t>
      </w:r>
      <w:r>
        <w:rPr>
          <w:rFonts w:hint="eastAsia"/>
        </w:rPr>
        <w:t>для</w:t>
      </w:r>
      <w:r>
        <w:t></w:t>
      </w:r>
      <w:r>
        <w:rPr>
          <w:rFonts w:hint="eastAsia"/>
        </w:rPr>
        <w:t>снижения</w:t>
      </w:r>
      <w:r>
        <w:t></w:t>
      </w:r>
      <w:r>
        <w:rPr>
          <w:rFonts w:hint="eastAsia"/>
        </w:rPr>
        <w:t>количества</w:t>
      </w:r>
      <w:r>
        <w:t></w:t>
      </w:r>
      <w:r>
        <w:rPr>
          <w:rFonts w:hint="eastAsia"/>
        </w:rPr>
        <w:t>отчислений</w:t>
      </w:r>
      <w:r>
        <w:t></w:t>
      </w:r>
      <w:r>
        <w:t></w:t>
      </w:r>
      <w:r>
        <w:rPr>
          <w:rFonts w:hint="eastAsia"/>
        </w:rPr>
        <w:t>но</w:t>
      </w:r>
      <w:r>
        <w:t></w:t>
      </w:r>
      <w:r>
        <w:rPr>
          <w:rFonts w:hint="eastAsia"/>
        </w:rPr>
        <w:t>не</w:t>
      </w:r>
      <w:r>
        <w:t></w:t>
      </w:r>
      <w:r>
        <w:rPr>
          <w:rFonts w:hint="eastAsia"/>
        </w:rPr>
        <w:t>достаточным</w:t>
      </w:r>
      <w:r>
        <w:t></w:t>
      </w:r>
      <w:r>
        <w:t></w:t>
      </w:r>
      <w:r>
        <w:t></w:t>
      </w:r>
      <w:r>
        <w:rPr>
          <w:rFonts w:hint="eastAsia"/>
        </w:rPr>
        <w:t>во</w:t>
      </w:r>
      <w:r>
        <w:t></w:t>
      </w:r>
      <w:r>
        <w:rPr>
          <w:rFonts w:hint="eastAsia"/>
        </w:rPr>
        <w:t>вторых</w:t>
      </w:r>
      <w:r>
        <w:t></w:t>
      </w:r>
      <w:r>
        <w:t></w:t>
      </w:r>
      <w:r>
        <w:rPr>
          <w:rFonts w:hint="eastAsia"/>
        </w:rPr>
        <w:t>о</w:t>
      </w:r>
      <w:r>
        <w:t></w:t>
      </w:r>
      <w:r>
        <w:rPr>
          <w:rFonts w:hint="eastAsia"/>
        </w:rPr>
        <w:t>значимых</w:t>
      </w:r>
      <w:r>
        <w:t></w:t>
      </w:r>
      <w:r>
        <w:rPr>
          <w:rFonts w:hint="eastAsia"/>
        </w:rPr>
        <w:t>различиях</w:t>
      </w:r>
      <w:r>
        <w:t></w:t>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w:t>
      </w:r>
      <w:r>
        <w:t></w:t>
      </w:r>
      <w:r>
        <w:rPr>
          <w:rFonts w:hint="eastAsia"/>
        </w:rPr>
        <w:t>сти</w:t>
      </w:r>
      <w:r>
        <w:t></w:t>
      </w:r>
      <w:r>
        <w:rPr>
          <w:rFonts w:hint="eastAsia"/>
        </w:rPr>
        <w:t>курсантов</w:t>
      </w:r>
      <w:r>
        <w:t></w:t>
      </w:r>
      <w:r>
        <w:t></w:t>
      </w:r>
      <w:r>
        <w:rPr>
          <w:rFonts w:hint="eastAsia"/>
        </w:rPr>
        <w:t>отчисленных</w:t>
      </w:r>
      <w:r>
        <w:t></w:t>
      </w:r>
      <w:r>
        <w:rPr>
          <w:rFonts w:hint="eastAsia"/>
        </w:rPr>
        <w:t>из</w:t>
      </w:r>
      <w:r>
        <w:t></w:t>
      </w:r>
      <w:r>
        <w:rPr>
          <w:rFonts w:hint="eastAsia"/>
        </w:rPr>
        <w:t>вуза</w:t>
      </w:r>
      <w:r>
        <w:t></w:t>
      </w:r>
      <w:r>
        <w:rPr>
          <w:rFonts w:hint="eastAsia"/>
        </w:rPr>
        <w:t>по</w:t>
      </w:r>
      <w:r>
        <w:t></w:t>
      </w:r>
      <w:r>
        <w:rPr>
          <w:rFonts w:hint="eastAsia"/>
        </w:rPr>
        <w:t>нежеланию</w:t>
      </w:r>
      <w:r>
        <w:t></w:t>
      </w:r>
      <w:r>
        <w:rPr>
          <w:rFonts w:hint="eastAsia"/>
        </w:rPr>
        <w:t>учиться</w:t>
      </w:r>
      <w:r>
        <w:t></w:t>
      </w:r>
      <w:r>
        <w:t></w:t>
      </w:r>
      <w:r>
        <w:rPr>
          <w:rFonts w:hint="eastAsia"/>
        </w:rPr>
        <w:t>по</w:t>
      </w:r>
      <w:r>
        <w:t></w:t>
      </w:r>
      <w:r>
        <w:rPr>
          <w:rFonts w:hint="eastAsia"/>
        </w:rPr>
        <w:t>сравнению</w:t>
      </w:r>
      <w:r>
        <w:t></w:t>
      </w:r>
      <w:r>
        <w:rPr>
          <w:rFonts w:hint="eastAsia"/>
        </w:rPr>
        <w:t>с</w:t>
      </w:r>
      <w:r>
        <w:t></w:t>
      </w:r>
      <w:r>
        <w:rPr>
          <w:rFonts w:hint="eastAsia"/>
        </w:rPr>
        <w:t>ос</w:t>
      </w:r>
      <w:r>
        <w:t></w:t>
      </w:r>
      <w:r>
        <w:rPr>
          <w:rFonts w:hint="eastAsia"/>
        </w:rPr>
        <w:t>тальными</w:t>
      </w:r>
      <w:r>
        <w:t></w:t>
      </w:r>
      <w:r>
        <w:rPr>
          <w:rFonts w:hint="eastAsia"/>
        </w:rPr>
        <w:t>курсантами</w:t>
      </w:r>
      <w:r>
        <w:t></w:t>
      </w:r>
      <w:r>
        <w:t></w:t>
      </w:r>
      <w:r>
        <w:rPr>
          <w:rFonts w:hint="eastAsia"/>
        </w:rPr>
        <w:t>У</w:t>
      </w:r>
      <w:r>
        <w:t></w:t>
      </w:r>
      <w:r>
        <w:rPr>
          <w:rFonts w:hint="eastAsia"/>
        </w:rPr>
        <w:t>лиц</w:t>
      </w:r>
      <w:r>
        <w:t></w:t>
      </w:r>
      <w:r>
        <w:rPr>
          <w:rFonts w:hint="eastAsia"/>
        </w:rPr>
        <w:t>отчисленных</w:t>
      </w:r>
      <w:r>
        <w:t></w:t>
      </w:r>
      <w:r>
        <w:rPr>
          <w:rFonts w:hint="eastAsia"/>
        </w:rPr>
        <w:t>из</w:t>
      </w:r>
      <w:r>
        <w:t></w:t>
      </w:r>
      <w:r>
        <w:rPr>
          <w:rFonts w:hint="eastAsia"/>
        </w:rPr>
        <w:t>вуза</w:t>
      </w:r>
      <w:r>
        <w:t></w:t>
      </w:r>
      <w:r>
        <w:rPr>
          <w:rFonts w:hint="eastAsia"/>
        </w:rPr>
        <w:t>по</w:t>
      </w:r>
      <w:r>
        <w:t></w:t>
      </w:r>
      <w:r>
        <w:rPr>
          <w:rFonts w:hint="eastAsia"/>
        </w:rPr>
        <w:t>нежеланию</w:t>
      </w:r>
      <w:r>
        <w:t></w:t>
      </w:r>
      <w:r>
        <w:rPr>
          <w:rFonts w:hint="eastAsia"/>
        </w:rPr>
        <w:t>учиться</w:t>
      </w:r>
      <w:r>
        <w:t></w:t>
      </w:r>
      <w:r>
        <w:t></w:t>
      </w:r>
      <w:r>
        <w:rPr>
          <w:rFonts w:hint="eastAsia"/>
        </w:rPr>
        <w:t>уро</w:t>
      </w:r>
      <w:r>
        <w:t></w:t>
      </w:r>
      <w:r>
        <w:rPr>
          <w:rFonts w:hint="eastAsia"/>
        </w:rPr>
        <w:t>вень</w:t>
      </w:r>
      <w:r>
        <w:t></w:t>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выше</w:t>
      </w:r>
      <w:r>
        <w:t></w:t>
      </w:r>
      <w:r>
        <w:t></w:t>
      </w:r>
      <w:r>
        <w:t></w:t>
      </w:r>
      <w:r>
        <w:t></w:t>
      </w:r>
      <w:r>
        <w:t></w:t>
      </w:r>
      <w:r>
        <w:t></w:t>
      </w:r>
      <w:r>
        <w:t></w:t>
      </w:r>
      <w:r>
        <w:rPr>
          <w:rFonts w:hint="eastAsia"/>
        </w:rPr>
        <w:t>±</w:t>
      </w:r>
      <w:r>
        <w:t></w:t>
      </w:r>
      <w:r>
        <w:t></w:t>
      </w:r>
      <w:r>
        <w:t></w:t>
      </w:r>
      <w:r>
        <w:t></w:t>
      </w:r>
      <w:r>
        <w:t></w:t>
      </w:r>
      <w:r>
        <w:t></w:t>
      </w:r>
      <w:r>
        <w:t></w:t>
      </w:r>
      <w:r>
        <w:t></w:t>
      </w:r>
      <w:r>
        <w:t></w:t>
      </w:r>
      <w:r>
        <w:rPr>
          <w:rFonts w:hint="eastAsia"/>
        </w:rPr>
        <w:t>чем</w:t>
      </w:r>
      <w:r>
        <w:t></w:t>
      </w:r>
      <w:r>
        <w:rPr>
          <w:rFonts w:hint="eastAsia"/>
        </w:rPr>
        <w:t>у</w:t>
      </w:r>
      <w:r>
        <w:t></w:t>
      </w:r>
      <w:r>
        <w:rPr>
          <w:rFonts w:hint="eastAsia"/>
        </w:rPr>
        <w:t>курсантов</w:t>
      </w:r>
      <w:r>
        <w:t></w:t>
      </w:r>
      <w:r>
        <w:t></w:t>
      </w:r>
      <w:r>
        <w:rPr>
          <w:rFonts w:hint="eastAsia"/>
        </w:rPr>
        <w:t>продолжающих</w:t>
      </w:r>
      <w:r>
        <w:t></w:t>
      </w:r>
      <w:r>
        <w:rPr>
          <w:rFonts w:hint="eastAsia"/>
        </w:rPr>
        <w:t>обучение</w:t>
      </w:r>
      <w:r>
        <w:t></w:t>
      </w:r>
      <w:r>
        <w:rPr>
          <w:rFonts w:hint="eastAsia"/>
        </w:rPr>
        <w:t>в</w:t>
      </w:r>
      <w:r>
        <w:t></w:t>
      </w:r>
      <w:r>
        <w:rPr>
          <w:rFonts w:hint="eastAsia"/>
        </w:rPr>
        <w:t>институте</w:t>
      </w:r>
      <w:r>
        <w:t></w:t>
      </w:r>
      <w:r>
        <w:t></w:t>
      </w:r>
      <w:r>
        <w:t></w:t>
      </w:r>
      <w:r>
        <w:t></w:t>
      </w:r>
      <w:r>
        <w:t></w:t>
      </w:r>
      <w:r>
        <w:t></w:t>
      </w:r>
      <w:r>
        <w:t></w:t>
      </w:r>
      <w:r>
        <w:t></w:t>
      </w:r>
      <w:r>
        <w:rPr>
          <w:rFonts w:hint="eastAsia"/>
        </w:rPr>
        <w:t>±</w:t>
      </w:r>
      <w:r>
        <w:t></w:t>
      </w:r>
      <w:r>
        <w:t></w:t>
      </w:r>
      <w:r>
        <w:t></w:t>
      </w:r>
      <w:r>
        <w:t></w:t>
      </w:r>
      <w:r>
        <w:t></w:t>
      </w:r>
      <w:r>
        <w:t></w:t>
      </w:r>
      <w:r>
        <w:t></w:t>
      </w:r>
      <w:r>
        <w:t></w:t>
      </w:r>
      <w:r>
        <w:t></w:t>
      </w:r>
      <w:r>
        <w:rPr>
          <w:rFonts w:hint="eastAsia"/>
        </w:rPr>
        <w:t>Различия</w:t>
      </w:r>
      <w:r>
        <w:t></w:t>
      </w:r>
      <w:r>
        <w:rPr>
          <w:rFonts w:hint="eastAsia"/>
        </w:rPr>
        <w:t>достигли</w:t>
      </w:r>
      <w:r>
        <w:t></w:t>
      </w:r>
      <w:r>
        <w:rPr>
          <w:rFonts w:hint="eastAsia"/>
        </w:rPr>
        <w:t>уровня</w:t>
      </w:r>
      <w:r>
        <w:t></w:t>
      </w:r>
      <w:r>
        <w:rPr>
          <w:rFonts w:hint="eastAsia"/>
        </w:rPr>
        <w:t>статистической</w:t>
      </w:r>
      <w:r>
        <w:t></w:t>
      </w:r>
      <w:r>
        <w:rPr>
          <w:rFonts w:hint="eastAsia"/>
        </w:rPr>
        <w:t>значимости</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Высокий</w:t>
      </w:r>
      <w:r>
        <w:t></w:t>
      </w:r>
      <w:r>
        <w:rPr>
          <w:rFonts w:hint="eastAsia"/>
        </w:rPr>
        <w:t>показатель</w:t>
      </w:r>
      <w:r>
        <w:t></w:t>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t></w:t>
      </w:r>
      <w:r>
        <w:t></w:t>
      </w:r>
      <w:r>
        <w:tab/>
      </w:r>
      <w:r>
        <w:rPr>
          <w:rFonts w:hint="eastAsia"/>
        </w:rPr>
        <w:t>профессиональной</w:t>
      </w:r>
      <w:r>
        <w:t></w:t>
      </w:r>
      <w:r>
        <w:rPr>
          <w:rFonts w:hint="eastAsia"/>
        </w:rPr>
        <w:t>деятельности</w:t>
      </w:r>
      <w:r>
        <w:t></w:t>
      </w:r>
      <w:r>
        <w:rPr>
          <w:rFonts w:hint="eastAsia"/>
        </w:rPr>
        <w:t>лиц</w:t>
      </w:r>
      <w:r>
        <w:t></w:t>
      </w:r>
      <w:r>
        <w:t></w:t>
      </w:r>
      <w:r>
        <w:rPr>
          <w:rFonts w:hint="eastAsia"/>
        </w:rPr>
        <w:t>отчисленных</w:t>
      </w:r>
      <w:r>
        <w:t></w:t>
      </w:r>
      <w:r>
        <w:rPr>
          <w:rFonts w:hint="eastAsia"/>
        </w:rPr>
        <w:t>из</w:t>
      </w:r>
      <w:r>
        <w:t></w:t>
      </w:r>
      <w:r>
        <w:rPr>
          <w:rFonts w:hint="eastAsia"/>
        </w:rPr>
        <w:t>вуза</w:t>
      </w:r>
      <w:r>
        <w:t></w:t>
      </w:r>
      <w:r>
        <w:t></w:t>
      </w:r>
      <w:r>
        <w:rPr>
          <w:rFonts w:hint="eastAsia"/>
        </w:rPr>
        <w:t>свидетельствовал</w:t>
      </w:r>
    </w:p>
    <w:p w:rsidR="003F09CA" w:rsidRDefault="003F09CA" w:rsidP="003F09CA">
      <w:r>
        <w:rPr>
          <w:rFonts w:hint="eastAsia"/>
        </w:rPr>
        <w:t>об</w:t>
      </w:r>
      <w:r>
        <w:t></w:t>
      </w:r>
      <w:r>
        <w:rPr>
          <w:rFonts w:hint="eastAsia"/>
        </w:rPr>
        <w:t>их</w:t>
      </w:r>
      <w:r>
        <w:t></w:t>
      </w:r>
      <w:r>
        <w:rPr>
          <w:rFonts w:hint="eastAsia"/>
        </w:rPr>
        <w:t>неудовлетворенности</w:t>
      </w:r>
      <w:r>
        <w:t></w:t>
      </w:r>
      <w:r>
        <w:rPr>
          <w:rFonts w:hint="eastAsia"/>
        </w:rPr>
        <w:t>теми</w:t>
      </w:r>
      <w:r>
        <w:t></w:t>
      </w:r>
      <w:r>
        <w:rPr>
          <w:rFonts w:hint="eastAsia"/>
        </w:rPr>
        <w:t>или</w:t>
      </w:r>
      <w:r>
        <w:t></w:t>
      </w:r>
      <w:r>
        <w:rPr>
          <w:rFonts w:hint="eastAsia"/>
        </w:rPr>
        <w:t>иными</w:t>
      </w:r>
      <w:r>
        <w:t></w:t>
      </w:r>
      <w:r>
        <w:rPr>
          <w:rFonts w:hint="eastAsia"/>
        </w:rPr>
        <w:t>сторонами</w:t>
      </w:r>
      <w:r>
        <w:t></w:t>
      </w:r>
      <w:r>
        <w:rPr>
          <w:rFonts w:hint="eastAsia"/>
        </w:rPr>
        <w:t>процесса</w:t>
      </w:r>
      <w:r>
        <w:t></w:t>
      </w:r>
      <w:r>
        <w:rPr>
          <w:rFonts w:hint="eastAsia"/>
        </w:rPr>
        <w:t>профессио</w:t>
      </w:r>
      <w:r>
        <w:t></w:t>
      </w:r>
      <w:r>
        <w:rPr>
          <w:rFonts w:hint="eastAsia"/>
        </w:rPr>
        <w:t>нальной</w:t>
      </w:r>
      <w:r>
        <w:t></w:t>
      </w:r>
      <w:r>
        <w:rPr>
          <w:rFonts w:hint="eastAsia"/>
        </w:rPr>
        <w:t>подготовки</w:t>
      </w:r>
      <w:r>
        <w:t></w:t>
      </w:r>
      <w:r>
        <w:t></w:t>
      </w:r>
      <w:r>
        <w:rPr>
          <w:rFonts w:hint="eastAsia"/>
        </w:rPr>
        <w:t>Вместе</w:t>
      </w:r>
      <w:r>
        <w:t></w:t>
      </w:r>
      <w:r>
        <w:rPr>
          <w:rFonts w:hint="eastAsia"/>
        </w:rPr>
        <w:t>с</w:t>
      </w:r>
      <w:r>
        <w:t></w:t>
      </w:r>
      <w:r>
        <w:rPr>
          <w:rFonts w:hint="eastAsia"/>
        </w:rPr>
        <w:t>тем</w:t>
      </w:r>
      <w:r>
        <w:t></w:t>
      </w:r>
      <w:r>
        <w:rPr>
          <w:rFonts w:hint="eastAsia"/>
        </w:rPr>
        <w:t>среди</w:t>
      </w:r>
      <w:r>
        <w:t></w:t>
      </w:r>
      <w:r>
        <w:rPr>
          <w:rFonts w:hint="eastAsia"/>
        </w:rPr>
        <w:t>курсантов</w:t>
      </w:r>
      <w:r>
        <w:t></w:t>
      </w:r>
      <w:r>
        <w:t></w:t>
      </w:r>
      <w:r>
        <w:rPr>
          <w:rFonts w:hint="eastAsia"/>
        </w:rPr>
        <w:t>продолжающих</w:t>
      </w:r>
      <w:r>
        <w:t></w:t>
      </w:r>
      <w:r>
        <w:rPr>
          <w:rFonts w:hint="eastAsia"/>
        </w:rPr>
        <w:t>обучение</w:t>
      </w:r>
      <w:r>
        <w:t></w:t>
      </w:r>
      <w:r>
        <w:t></w:t>
      </w:r>
      <w:r>
        <w:rPr>
          <w:rFonts w:hint="eastAsia"/>
        </w:rPr>
        <w:t>имелись</w:t>
      </w:r>
      <w:r>
        <w:t></w:t>
      </w:r>
      <w:r>
        <w:rPr>
          <w:rFonts w:hint="eastAsia"/>
        </w:rPr>
        <w:t>и</w:t>
      </w:r>
      <w:r>
        <w:t></w:t>
      </w:r>
      <w:r>
        <w:rPr>
          <w:rFonts w:hint="eastAsia"/>
        </w:rPr>
        <w:t>такие</w:t>
      </w:r>
      <w:r>
        <w:t></w:t>
      </w:r>
      <w:r>
        <w:t></w:t>
      </w:r>
      <w:r>
        <w:rPr>
          <w:rFonts w:hint="eastAsia"/>
        </w:rPr>
        <w:t>у</w:t>
      </w:r>
      <w:r>
        <w:t></w:t>
      </w:r>
      <w:r>
        <w:rPr>
          <w:rFonts w:hint="eastAsia"/>
        </w:rPr>
        <w:t>кого</w:t>
      </w:r>
      <w:r>
        <w:t></w:t>
      </w:r>
      <w:r>
        <w:rPr>
          <w:rFonts w:hint="eastAsia"/>
        </w:rPr>
        <w:t>данный</w:t>
      </w:r>
      <w:r>
        <w:t></w:t>
      </w:r>
      <w:r>
        <w:rPr>
          <w:rFonts w:hint="eastAsia"/>
        </w:rPr>
        <w:t>показатель</w:t>
      </w:r>
      <w:r>
        <w:t></w:t>
      </w:r>
      <w:r>
        <w:rPr>
          <w:rFonts w:hint="eastAsia"/>
        </w:rPr>
        <w:t>имел</w:t>
      </w:r>
      <w:r>
        <w:t></w:t>
      </w:r>
      <w:r>
        <w:rPr>
          <w:rFonts w:hint="eastAsia"/>
        </w:rPr>
        <w:t>высокое</w:t>
      </w:r>
      <w:r>
        <w:t></w:t>
      </w:r>
      <w:r>
        <w:rPr>
          <w:rFonts w:hint="eastAsia"/>
        </w:rPr>
        <w:t>значение</w:t>
      </w:r>
      <w:r>
        <w:t></w:t>
      </w:r>
      <w:r>
        <w:t></w:t>
      </w:r>
      <w:r>
        <w:rPr>
          <w:rFonts w:hint="eastAsia"/>
        </w:rPr>
        <w:t>В</w:t>
      </w:r>
      <w:r>
        <w:t></w:t>
      </w:r>
      <w:r>
        <w:rPr>
          <w:rFonts w:hint="eastAsia"/>
        </w:rPr>
        <w:t>целом</w:t>
      </w:r>
      <w:r>
        <w:t></w:t>
      </w:r>
      <w:r>
        <w:rPr>
          <w:rFonts w:hint="eastAsia"/>
        </w:rPr>
        <w:t>Ф</w:t>
      </w:r>
      <w:r>
        <w:tab/>
      </w:r>
      <w:r>
        <w:rPr>
          <w:rFonts w:hint="eastAsia"/>
        </w:rPr>
        <w:t>уровень</w:t>
      </w:r>
      <w:r>
        <w:t></w:t>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p>
    <w:p w:rsidR="003F09CA" w:rsidRDefault="003F09CA" w:rsidP="003F09CA">
      <w:r>
        <w:rPr>
          <w:rFonts w:hint="eastAsia"/>
        </w:rPr>
        <w:t>курсантов</w:t>
      </w:r>
      <w:r>
        <w:t></w:t>
      </w:r>
      <w:r>
        <w:rPr>
          <w:rFonts w:hint="eastAsia"/>
        </w:rPr>
        <w:t>института</w:t>
      </w:r>
      <w:r>
        <w:t></w:t>
      </w:r>
      <w:r>
        <w:rPr>
          <w:rFonts w:hint="eastAsia"/>
        </w:rPr>
        <w:t>варьировал</w:t>
      </w:r>
      <w:r>
        <w:t></w:t>
      </w:r>
      <w:r>
        <w:rPr>
          <w:rFonts w:hint="eastAsia"/>
        </w:rPr>
        <w:t>от</w:t>
      </w:r>
      <w:r>
        <w:t></w:t>
      </w:r>
      <w:r>
        <w:t></w:t>
      </w:r>
      <w:r>
        <w:t></w:t>
      </w:r>
      <w:r>
        <w:rPr>
          <w:rFonts w:hint="eastAsia"/>
        </w:rPr>
        <w:t>до</w:t>
      </w:r>
      <w:r>
        <w:t></w:t>
      </w:r>
      <w:r>
        <w:t></w:t>
      </w:r>
      <w:r>
        <w:t></w:t>
      </w:r>
      <w:r>
        <w:t></w:t>
      </w:r>
      <w:r>
        <w:t></w:t>
      </w:r>
      <w:r>
        <w:t></w:t>
      </w:r>
      <w:r>
        <w:rPr>
          <w:rFonts w:hint="eastAsia"/>
        </w:rPr>
        <w:t>а</w:t>
      </w:r>
      <w:r>
        <w:t></w:t>
      </w:r>
      <w:r>
        <w:rPr>
          <w:rFonts w:hint="eastAsia"/>
        </w:rPr>
        <w:t>наиболее</w:t>
      </w:r>
      <w:r>
        <w:t></w:t>
      </w:r>
      <w:r>
        <w:rPr>
          <w:rFonts w:hint="eastAsia"/>
        </w:rPr>
        <w:t>частым</w:t>
      </w:r>
      <w:r>
        <w:t></w:t>
      </w:r>
      <w:r>
        <w:rPr>
          <w:rFonts w:hint="eastAsia"/>
        </w:rPr>
        <w:t>было</w:t>
      </w:r>
      <w:r>
        <w:t></w:t>
      </w:r>
      <w:r>
        <w:rPr>
          <w:rFonts w:hint="eastAsia"/>
        </w:rPr>
        <w:t>значение</w:t>
      </w:r>
      <w:r>
        <w:t></w:t>
      </w:r>
    </w:p>
    <w:p w:rsidR="003F09CA" w:rsidRDefault="003F09CA" w:rsidP="003F09CA">
      <w:r>
        <w:t></w:t>
      </w:r>
      <w:r>
        <w:t></w:t>
      </w:r>
      <w:r>
        <w:t></w:t>
      </w:r>
      <w:r>
        <w:t></w:t>
      </w:r>
      <w:r>
        <w:rPr>
          <w:rFonts w:hint="eastAsia"/>
        </w:rPr>
        <w:t>мода</w:t>
      </w:r>
      <w:r>
        <w:t></w:t>
      </w:r>
      <w:r>
        <w:t></w:t>
      </w:r>
      <w:r>
        <w:t></w:t>
      </w:r>
      <w:r>
        <w:t></w:t>
      </w:r>
      <w:r>
        <w:t></w:t>
      </w:r>
      <w:r>
        <w:t></w:t>
      </w:r>
      <w:r>
        <w:t></w:t>
      </w:r>
      <w:r>
        <w:t></w:t>
      </w:r>
      <w:r>
        <w:rPr>
          <w:rFonts w:hint="eastAsia"/>
        </w:rPr>
        <w:t>Причем</w:t>
      </w:r>
      <w:r>
        <w:t></w:t>
      </w:r>
      <w:r>
        <w:rPr>
          <w:rFonts w:hint="eastAsia"/>
        </w:rPr>
        <w:t>теоретические</w:t>
      </w:r>
      <w:r>
        <w:t></w:t>
      </w:r>
      <w:r>
        <w:rPr>
          <w:rFonts w:hint="eastAsia"/>
        </w:rPr>
        <w:t>границы</w:t>
      </w:r>
      <w:r>
        <w:t></w:t>
      </w:r>
      <w:r>
        <w:rPr>
          <w:rFonts w:hint="eastAsia"/>
        </w:rPr>
        <w:t>показателя</w:t>
      </w:r>
      <w:r>
        <w:t></w:t>
      </w:r>
      <w:r>
        <w:rPr>
          <w:rFonts w:hint="eastAsia"/>
        </w:rPr>
        <w:t>рассогласований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могли</w:t>
      </w:r>
      <w:r>
        <w:t></w:t>
      </w:r>
      <w:r>
        <w:rPr>
          <w:rFonts w:hint="eastAsia"/>
        </w:rPr>
        <w:t>находиться</w:t>
      </w:r>
      <w:r>
        <w:t></w:t>
      </w:r>
      <w:r>
        <w:rPr>
          <w:rFonts w:hint="eastAsia"/>
        </w:rPr>
        <w:t>в</w:t>
      </w:r>
      <w:r>
        <w:t></w:t>
      </w:r>
      <w:r>
        <w:rPr>
          <w:rFonts w:hint="eastAsia"/>
        </w:rPr>
        <w:t>пределах</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p>
    <w:p w:rsidR="003F09CA" w:rsidRDefault="003F09CA" w:rsidP="003F09CA">
      <w:r>
        <w:rPr>
          <w:rFonts w:hint="eastAsia"/>
        </w:rPr>
        <w:t>Главным</w:t>
      </w:r>
      <w:r>
        <w:t></w:t>
      </w:r>
      <w:r>
        <w:rPr>
          <w:rFonts w:hint="eastAsia"/>
        </w:rPr>
        <w:t>критерием</w:t>
      </w:r>
      <w:r>
        <w:t></w:t>
      </w:r>
      <w:r>
        <w:rPr>
          <w:rFonts w:hint="eastAsia"/>
        </w:rPr>
        <w:t>выделения</w:t>
      </w:r>
      <w:r>
        <w:t></w:t>
      </w:r>
      <w:r>
        <w:rPr>
          <w:rFonts w:hint="eastAsia"/>
        </w:rPr>
        <w:t>уровней</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выбран</w:t>
      </w:r>
      <w:r>
        <w:t></w:t>
      </w:r>
      <w:r>
        <w:rPr>
          <w:rFonts w:hint="eastAsia"/>
        </w:rPr>
        <w:t>интегральный</w:t>
      </w:r>
      <w:r>
        <w:t></w:t>
      </w:r>
      <w:r>
        <w:rPr>
          <w:rFonts w:hint="eastAsia"/>
        </w:rPr>
        <w:t>показатель</w:t>
      </w:r>
      <w:r>
        <w:t></w:t>
      </w:r>
      <w:r>
        <w:rPr>
          <w:rFonts w:hint="eastAsia"/>
        </w:rPr>
        <w:t>рассогласо</w:t>
      </w:r>
      <w:r>
        <w:t></w:t>
      </w:r>
      <w:r>
        <w:rPr>
          <w:rFonts w:hint="eastAsia"/>
        </w:rPr>
        <w:t>ваний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между</w:t>
      </w:r>
      <w:r>
        <w:t></w:t>
      </w:r>
      <w:r>
        <w:rPr>
          <w:rFonts w:hint="eastAsia"/>
        </w:rPr>
        <w:t>смыслообразующими</w:t>
      </w:r>
      <w:r>
        <w:t></w:t>
      </w:r>
      <w:r>
        <w:rPr>
          <w:rFonts w:hint="eastAsia"/>
        </w:rPr>
        <w:t>мотивами</w:t>
      </w:r>
      <w:r>
        <w:t></w:t>
      </w:r>
      <w:r>
        <w:rPr>
          <w:rFonts w:hint="eastAsia"/>
        </w:rPr>
        <w:t>и</w:t>
      </w:r>
      <w:r>
        <w:t></w:t>
      </w:r>
      <w:r>
        <w:rPr>
          <w:rFonts w:hint="eastAsia"/>
        </w:rPr>
        <w:t>механизмами</w:t>
      </w:r>
      <w:r>
        <w:t></w:t>
      </w:r>
      <w:r>
        <w:rPr>
          <w:rFonts w:hint="eastAsia"/>
        </w:rPr>
        <w:t>целеполагания</w:t>
      </w:r>
      <w:r>
        <w:t></w:t>
      </w:r>
      <w:r>
        <w:t></w:t>
      </w:r>
      <w:r>
        <w:rPr>
          <w:rFonts w:hint="eastAsia"/>
        </w:rPr>
        <w:t>функционирующими</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r>
        <w:t></w:t>
      </w:r>
      <w:r>
        <w:rPr>
          <w:rFonts w:hint="eastAsia"/>
        </w:rPr>
        <w:t>При</w:t>
      </w:r>
      <w:r>
        <w:t></w:t>
      </w:r>
      <w:r>
        <w:rPr>
          <w:rFonts w:hint="eastAsia"/>
        </w:rPr>
        <w:t>этом</w:t>
      </w:r>
      <w:r>
        <w:t></w:t>
      </w:r>
      <w:r>
        <w:rPr>
          <w:rFonts w:hint="eastAsia"/>
        </w:rPr>
        <w:t>мы</w:t>
      </w:r>
      <w:r>
        <w:t></w:t>
      </w:r>
      <w:r>
        <w:rPr>
          <w:rFonts w:hint="eastAsia"/>
        </w:rPr>
        <w:t>исходили</w:t>
      </w:r>
      <w:r>
        <w:t></w:t>
      </w:r>
      <w:r>
        <w:rPr>
          <w:rFonts w:hint="eastAsia"/>
        </w:rPr>
        <w:t>из</w:t>
      </w:r>
      <w:r>
        <w:t></w:t>
      </w:r>
      <w:r>
        <w:rPr>
          <w:rFonts w:hint="eastAsia"/>
        </w:rPr>
        <w:t>того</w:t>
      </w:r>
      <w:r>
        <w:t></w:t>
      </w:r>
      <w:r>
        <w:t></w:t>
      </w:r>
      <w:r>
        <w:rPr>
          <w:rFonts w:hint="eastAsia"/>
        </w:rPr>
        <w:t>что</w:t>
      </w:r>
      <w:r>
        <w:t></w:t>
      </w:r>
      <w:r>
        <w:rPr>
          <w:rFonts w:hint="eastAsia"/>
        </w:rPr>
        <w:t>среднее</w:t>
      </w:r>
      <w:r>
        <w:t></w:t>
      </w:r>
      <w:r>
        <w:rPr>
          <w:rFonts w:hint="eastAsia"/>
        </w:rPr>
        <w:t>значение</w:t>
      </w:r>
      <w:r>
        <w:t></w:t>
      </w:r>
      <w:r>
        <w:rPr>
          <w:rFonts w:hint="eastAsia"/>
        </w:rPr>
        <w:t>интегрального</w:t>
      </w:r>
      <w:r>
        <w:t></w:t>
      </w:r>
      <w:r>
        <w:rPr>
          <w:rFonts w:hint="eastAsia"/>
        </w:rPr>
        <w:t>показателя</w:t>
      </w:r>
      <w:r>
        <w:t></w:t>
      </w:r>
      <w:r>
        <w:rPr>
          <w:rFonts w:hint="eastAsia"/>
        </w:rPr>
        <w:t>рассогласований</w:t>
      </w:r>
      <w:r>
        <w:t></w:t>
      </w:r>
      <w:r>
        <w:rPr>
          <w:rFonts w:hint="eastAsia"/>
        </w:rPr>
        <w:t>с</w:t>
      </w:r>
      <w:r>
        <w:t></w:t>
      </w:r>
      <w:r>
        <w:rPr>
          <w:rFonts w:hint="eastAsia"/>
        </w:rPr>
        <w:t>учетом</w:t>
      </w:r>
      <w:r>
        <w:t></w:t>
      </w:r>
      <w:r>
        <w:rPr>
          <w:rFonts w:hint="eastAsia"/>
        </w:rPr>
        <w:t>вариа</w:t>
      </w:r>
      <w:r>
        <w:t></w:t>
      </w:r>
      <w:r>
        <w:rPr>
          <w:rFonts w:hint="eastAsia"/>
        </w:rPr>
        <w:t>бельности</w:t>
      </w:r>
      <w:r>
        <w:t></w:t>
      </w:r>
      <w:r>
        <w:rPr>
          <w:rFonts w:hint="eastAsia"/>
        </w:rPr>
        <w:t>равно</w:t>
      </w:r>
      <w:r>
        <w:t></w:t>
      </w:r>
      <w:r>
        <w:t></w:t>
      </w:r>
      <w:r>
        <w:t></w:t>
      </w:r>
      <w:r>
        <w:t></w:t>
      </w:r>
      <w:r>
        <w:t></w:t>
      </w:r>
      <w:r>
        <w:t></w:t>
      </w:r>
      <w:r>
        <w:t></w:t>
      </w:r>
      <w:r>
        <w:rPr>
          <w:rFonts w:hint="eastAsia"/>
        </w:rPr>
        <w:t>±</w:t>
      </w:r>
      <w:r>
        <w:t></w:t>
      </w:r>
      <w:r>
        <w:t></w:t>
      </w:r>
      <w:r>
        <w:t></w:t>
      </w:r>
      <w:r>
        <w:t></w:t>
      </w:r>
      <w:r>
        <w:t></w:t>
      </w:r>
      <w:r>
        <w:t></w:t>
      </w:r>
      <w:r>
        <w:t></w:t>
      </w:r>
    </w:p>
    <w:p w:rsidR="003F09CA" w:rsidRDefault="003F09CA" w:rsidP="003F09CA">
      <w:r>
        <w:rPr>
          <w:rFonts w:hint="eastAsia"/>
        </w:rPr>
        <w:t>Первый</w:t>
      </w:r>
      <w:r>
        <w:t></w:t>
      </w:r>
      <w:r>
        <w:rPr>
          <w:rFonts w:hint="eastAsia"/>
        </w:rPr>
        <w:t>уровень</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w:t>
      </w:r>
      <w:r>
        <w:t></w:t>
      </w:r>
      <w:r>
        <w:rPr>
          <w:rFonts w:hint="eastAsia"/>
        </w:rPr>
        <w:t>тельности</w:t>
      </w:r>
      <w:r>
        <w:t></w:t>
      </w:r>
      <w:r>
        <w:rPr>
          <w:rFonts w:hint="eastAsia"/>
        </w:rPr>
        <w:t>курсанта</w:t>
      </w:r>
      <w:r>
        <w:t></w:t>
      </w:r>
      <w:r>
        <w:rPr>
          <w:rFonts w:hint="eastAsia"/>
        </w:rPr>
        <w:t>вуза</w:t>
      </w:r>
      <w:r>
        <w:t></w:t>
      </w:r>
      <w:r>
        <w:t></w:t>
      </w:r>
      <w:r>
        <w:rPr>
          <w:rFonts w:hint="eastAsia"/>
        </w:rPr>
        <w:t>желаемый</w:t>
      </w:r>
      <w:r>
        <w:t></w:t>
      </w:r>
      <w:r>
        <w:t></w:t>
      </w:r>
      <w:r>
        <w:t></w:t>
      </w:r>
      <w:r>
        <w:rPr>
          <w:rFonts w:hint="eastAsia"/>
        </w:rPr>
        <w:t>Интегральный</w:t>
      </w:r>
      <w:r>
        <w:t></w:t>
      </w:r>
      <w:r>
        <w:rPr>
          <w:rFonts w:hint="eastAsia"/>
        </w:rPr>
        <w:t>показатель</w:t>
      </w:r>
      <w:r>
        <w:t></w:t>
      </w:r>
      <w:r>
        <w:rPr>
          <w:rFonts w:hint="eastAsia"/>
        </w:rPr>
        <w:t>рассогласова</w:t>
      </w:r>
      <w:r>
        <w:t></w:t>
      </w:r>
      <w:r>
        <w:rPr>
          <w:rFonts w:hint="eastAsia"/>
        </w:rPr>
        <w:t>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ниже</w:t>
      </w:r>
      <w:r>
        <w:t></w:t>
      </w:r>
      <w:r>
        <w:t></w:t>
      </w:r>
      <w:r>
        <w:t></w:t>
      </w:r>
      <w:r>
        <w:t></w:t>
      </w:r>
      <w:r>
        <w:t></w:t>
      </w:r>
      <w:r>
        <w:rPr>
          <w:rFonts w:hint="eastAsia"/>
        </w:rPr>
        <w:t>Второй</w:t>
      </w:r>
      <w:r>
        <w:t></w:t>
      </w:r>
      <w:r>
        <w:rPr>
          <w:rFonts w:hint="eastAsia"/>
        </w:rPr>
        <w:t>уровень</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курсанта</w:t>
      </w:r>
      <w:r>
        <w:t></w:t>
      </w:r>
      <w:r>
        <w:rPr>
          <w:rFonts w:hint="eastAsia"/>
        </w:rPr>
        <w:t>вуза</w:t>
      </w:r>
      <w:r>
        <w:t></w:t>
      </w:r>
      <w:r>
        <w:t></w:t>
      </w:r>
      <w:r>
        <w:rPr>
          <w:rFonts w:hint="eastAsia"/>
        </w:rPr>
        <w:t>приемлемый</w:t>
      </w:r>
      <w:r>
        <w:t></w:t>
      </w:r>
      <w:r>
        <w:t></w:t>
      </w:r>
      <w:r>
        <w:t></w:t>
      </w:r>
      <w:r>
        <w:rPr>
          <w:rFonts w:hint="eastAsia"/>
        </w:rPr>
        <w:t>Интегральный</w:t>
      </w:r>
      <w:r>
        <w:t></w:t>
      </w:r>
      <w:r>
        <w:rPr>
          <w:rFonts w:hint="eastAsia"/>
        </w:rPr>
        <w:t>показатель</w:t>
      </w:r>
      <w:r>
        <w:t></w:t>
      </w:r>
      <w:r>
        <w:rPr>
          <w:rFonts w:hint="eastAsia"/>
        </w:rPr>
        <w:t>рассогласований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варьирует</w:t>
      </w:r>
      <w:r>
        <w:t></w:t>
      </w:r>
      <w:r>
        <w:rPr>
          <w:rFonts w:hint="eastAsia"/>
        </w:rPr>
        <w:t>в</w:t>
      </w:r>
      <w:r>
        <w:t></w:t>
      </w:r>
      <w:r>
        <w:rPr>
          <w:rFonts w:hint="eastAsia"/>
        </w:rPr>
        <w:t>преде</w:t>
      </w:r>
      <w:r>
        <w:t></w:t>
      </w:r>
      <w:r>
        <w:rPr>
          <w:rFonts w:hint="eastAsia"/>
        </w:rPr>
        <w:t>лах</w:t>
      </w:r>
      <w:r>
        <w:t></w:t>
      </w:r>
      <w:r>
        <w:rPr>
          <w:rFonts w:hint="eastAsia"/>
        </w:rPr>
        <w:t>ЗК</w:t>
      </w:r>
      <w:r>
        <w:t></w:t>
      </w:r>
      <w:r>
        <w:t></w:t>
      </w:r>
      <w:r>
        <w:t></w:t>
      </w:r>
      <w:r>
        <w:t></w:t>
      </w:r>
      <w:r>
        <w:rPr>
          <w:rFonts w:hint="eastAsia"/>
        </w:rPr>
        <w:t>Третий</w:t>
      </w:r>
      <w:r>
        <w:t></w:t>
      </w:r>
      <w:r>
        <w:rPr>
          <w:rFonts w:hint="eastAsia"/>
        </w:rPr>
        <w:t>уровень</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курсанта</w:t>
      </w:r>
      <w:r>
        <w:t></w:t>
      </w:r>
      <w:r>
        <w:rPr>
          <w:rFonts w:hint="eastAsia"/>
        </w:rPr>
        <w:t>вуза</w:t>
      </w:r>
      <w:r>
        <w:t></w:t>
      </w:r>
      <w:r>
        <w:t></w:t>
      </w:r>
      <w:r>
        <w:rPr>
          <w:rFonts w:hint="eastAsia"/>
        </w:rPr>
        <w:t>критический</w:t>
      </w:r>
      <w:r>
        <w:t></w:t>
      </w:r>
      <w:r>
        <w:t></w:t>
      </w:r>
      <w:r>
        <w:t></w:t>
      </w:r>
      <w:r>
        <w:rPr>
          <w:rFonts w:hint="eastAsia"/>
        </w:rPr>
        <w:t>Интегральный</w:t>
      </w:r>
      <w:r>
        <w:t></w:t>
      </w:r>
      <w:r>
        <w:rPr>
          <w:rFonts w:hint="eastAsia"/>
        </w:rPr>
        <w:t>показатель</w:t>
      </w:r>
      <w:r>
        <w:t></w:t>
      </w:r>
      <w:r>
        <w:rPr>
          <w:rFonts w:hint="eastAsia"/>
        </w:rPr>
        <w:t>рассогласований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варьирует</w:t>
      </w:r>
      <w:r>
        <w:t></w:t>
      </w:r>
      <w:r>
        <w:rPr>
          <w:rFonts w:hint="eastAsia"/>
        </w:rPr>
        <w:t>в</w:t>
      </w:r>
      <w:r>
        <w:t></w:t>
      </w:r>
      <w:r>
        <w:rPr>
          <w:rFonts w:hint="eastAsia"/>
        </w:rPr>
        <w:t>пределах</w:t>
      </w:r>
      <w:r>
        <w:t></w:t>
      </w:r>
      <w:r>
        <w:t></w:t>
      </w:r>
      <w:r>
        <w:t></w:t>
      </w:r>
      <w:r>
        <w:t></w:t>
      </w:r>
      <w:r>
        <w:t></w:t>
      </w:r>
      <w:r>
        <w:t></w:t>
      </w:r>
      <w:r>
        <w:t></w:t>
      </w:r>
      <w:r>
        <w:t></w:t>
      </w:r>
      <w:r>
        <w:rPr>
          <w:rFonts w:hint="eastAsia"/>
        </w:rPr>
        <w:t>Четвертый</w:t>
      </w:r>
      <w:r>
        <w:t></w:t>
      </w:r>
      <w:r>
        <w:rPr>
          <w:rFonts w:hint="eastAsia"/>
        </w:rPr>
        <w:t>уровень</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курсанта</w:t>
      </w:r>
      <w:r>
        <w:t></w:t>
      </w:r>
      <w:r>
        <w:rPr>
          <w:rFonts w:hint="eastAsia"/>
        </w:rPr>
        <w:t>вуза</w:t>
      </w:r>
      <w:r>
        <w:t></w:t>
      </w:r>
      <w:r>
        <w:t></w:t>
      </w:r>
      <w:r>
        <w:rPr>
          <w:rFonts w:hint="eastAsia"/>
        </w:rPr>
        <w:t>не</w:t>
      </w:r>
      <w:r>
        <w:t></w:t>
      </w:r>
      <w:r>
        <w:rPr>
          <w:rFonts w:hint="eastAsia"/>
        </w:rPr>
        <w:t>допустимый</w:t>
      </w:r>
      <w:r>
        <w:t></w:t>
      </w:r>
      <w:r>
        <w:t></w:t>
      </w:r>
      <w:r>
        <w:t></w:t>
      </w:r>
      <w:r>
        <w:rPr>
          <w:rFonts w:hint="eastAsia"/>
        </w:rPr>
        <w:t>Интегральный</w:t>
      </w:r>
      <w:r>
        <w:t></w:t>
      </w:r>
      <w:r>
        <w:rPr>
          <w:rFonts w:hint="eastAsia"/>
        </w:rPr>
        <w:t>показатель</w:t>
      </w:r>
      <w:r>
        <w:t></w:t>
      </w:r>
      <w:r>
        <w:rPr>
          <w:rFonts w:hint="eastAsia"/>
        </w:rPr>
        <w:t>рассогласований</w:t>
      </w:r>
      <w:r>
        <w:t></w:t>
      </w:r>
      <w:r>
        <w:t></w:t>
      </w:r>
      <w:r>
        <w:rPr>
          <w:rFonts w:hint="eastAsia"/>
        </w:rPr>
        <w:t>значимость</w:t>
      </w:r>
      <w:r>
        <w:t></w:t>
      </w:r>
      <w:r>
        <w:t></w:t>
      </w:r>
      <w:r>
        <w:t></w:t>
      </w:r>
      <w:r>
        <w:rPr>
          <w:rFonts w:hint="eastAsia"/>
        </w:rPr>
        <w:t>доступность</w:t>
      </w:r>
      <w:r>
        <w:t></w:t>
      </w:r>
      <w:r>
        <w:t></w:t>
      </w:r>
      <w:r>
        <w:t></w:t>
      </w:r>
      <w:r>
        <w:t></w:t>
      </w:r>
      <w:r>
        <w:t></w:t>
      </w:r>
      <w:r>
        <w:t></w:t>
      </w:r>
      <w:r>
        <w:rPr>
          <w:rFonts w:hint="eastAsia"/>
        </w:rPr>
        <w:t>превышает</w:t>
      </w:r>
      <w:r>
        <w:t></w:t>
      </w:r>
      <w:r>
        <w:t></w:t>
      </w:r>
      <w:r>
        <w:t></w:t>
      </w:r>
      <w:r>
        <w:t></w:t>
      </w:r>
      <w:r>
        <w:t></w:t>
      </w:r>
      <w:r>
        <w:rPr>
          <w:rFonts w:hint="eastAsia"/>
        </w:rPr>
        <w:t>По</w:t>
      </w:r>
      <w:r>
        <w:t></w:t>
      </w:r>
      <w:r>
        <w:rPr>
          <w:rFonts w:hint="eastAsia"/>
        </w:rPr>
        <w:t>лученные</w:t>
      </w:r>
      <w:r>
        <w:t></w:t>
      </w:r>
      <w:r>
        <w:rPr>
          <w:rFonts w:hint="eastAsia"/>
        </w:rPr>
        <w:t>результаты</w:t>
      </w:r>
      <w:r>
        <w:t></w:t>
      </w:r>
      <w:r>
        <w:rPr>
          <w:rFonts w:hint="eastAsia"/>
        </w:rPr>
        <w:t>позволили</w:t>
      </w:r>
      <w:r>
        <w:t></w:t>
      </w:r>
      <w:r>
        <w:rPr>
          <w:rFonts w:hint="eastAsia"/>
        </w:rPr>
        <w:t>нам</w:t>
      </w:r>
      <w:r>
        <w:t></w:t>
      </w:r>
      <w:r>
        <w:rPr>
          <w:rFonts w:hint="eastAsia"/>
        </w:rPr>
        <w:t>сделать</w:t>
      </w:r>
      <w:r>
        <w:t></w:t>
      </w:r>
      <w:r>
        <w:rPr>
          <w:rFonts w:hint="eastAsia"/>
        </w:rPr>
        <w:t>вывод</w:t>
      </w:r>
      <w:r>
        <w:t></w:t>
      </w:r>
      <w:r>
        <w:t></w:t>
      </w:r>
      <w:r>
        <w:rPr>
          <w:rFonts w:hint="eastAsia"/>
        </w:rPr>
        <w:t>что</w:t>
      </w:r>
      <w:r>
        <w:t></w:t>
      </w:r>
      <w:r>
        <w:rPr>
          <w:rFonts w:hint="eastAsia"/>
        </w:rPr>
        <w:t>уровень</w:t>
      </w:r>
      <w:r>
        <w:t></w:t>
      </w:r>
      <w:r>
        <w:rPr>
          <w:rFonts w:hint="eastAsia"/>
        </w:rPr>
        <w:t>мотивации</w:t>
      </w:r>
      <w:r>
        <w:t></w:t>
      </w:r>
      <w:r>
        <w:rPr>
          <w:rFonts w:hint="eastAsia"/>
        </w:rPr>
        <w:t>во</w:t>
      </w:r>
      <w:r>
        <w:t></w:t>
      </w:r>
      <w:r>
        <w:rPr>
          <w:rFonts w:hint="eastAsia"/>
        </w:rPr>
        <w:t>енно</w:t>
      </w:r>
      <w:r>
        <w:t></w:t>
      </w:r>
      <w:r>
        <w:rPr>
          <w:rFonts w:hint="eastAsia"/>
        </w:rPr>
        <w:t>профессиональной</w:t>
      </w:r>
      <w:r>
        <w:t></w:t>
      </w:r>
      <w:r>
        <w:rPr>
          <w:rFonts w:hint="eastAsia"/>
        </w:rPr>
        <w:t>деятельности</w:t>
      </w:r>
      <w:r>
        <w:t></w:t>
      </w:r>
      <w:r>
        <w:rPr>
          <w:rFonts w:hint="eastAsia"/>
        </w:rPr>
        <w:t>курсантов</w:t>
      </w:r>
      <w:r>
        <w:t></w:t>
      </w:r>
      <w:r>
        <w:t></w:t>
      </w:r>
      <w:r>
        <w:rPr>
          <w:rFonts w:hint="eastAsia"/>
        </w:rPr>
        <w:t>продолжающих</w:t>
      </w:r>
      <w:r>
        <w:t></w:t>
      </w:r>
      <w:r>
        <w:rPr>
          <w:rFonts w:hint="eastAsia"/>
        </w:rPr>
        <w:t>обучение</w:t>
      </w:r>
      <w:r>
        <w:t></w:t>
      </w:r>
      <w:r>
        <w:t></w:t>
      </w:r>
      <w:r>
        <w:rPr>
          <w:rFonts w:hint="eastAsia"/>
        </w:rPr>
        <w:t>яв</w:t>
      </w:r>
      <w:r>
        <w:t></w:t>
      </w:r>
      <w:r>
        <w:rPr>
          <w:rFonts w:hint="eastAsia"/>
        </w:rPr>
        <w:t>лялся</w:t>
      </w:r>
      <w:r>
        <w:t></w:t>
      </w:r>
      <w:r>
        <w:rPr>
          <w:rFonts w:hint="eastAsia"/>
        </w:rPr>
        <w:t>критическим</w:t>
      </w:r>
      <w:r>
        <w:t></w:t>
      </w:r>
    </w:p>
    <w:p w:rsidR="003F09CA" w:rsidRDefault="003F09CA" w:rsidP="003F09CA">
      <w:r>
        <w:rPr>
          <w:rFonts w:hint="eastAsia"/>
        </w:rPr>
        <w:t>Экспериментальная</w:t>
      </w:r>
      <w:r>
        <w:t></w:t>
      </w:r>
      <w:r>
        <w:rPr>
          <w:rFonts w:hint="eastAsia"/>
        </w:rPr>
        <w:t>проверка</w:t>
      </w:r>
      <w:r>
        <w:t></w:t>
      </w:r>
      <w:r>
        <w:rPr>
          <w:rFonts w:hint="eastAsia"/>
        </w:rPr>
        <w:t>системы</w:t>
      </w:r>
      <w:r>
        <w:t></w:t>
      </w:r>
      <w:r>
        <w:rPr>
          <w:rFonts w:hint="eastAsia"/>
        </w:rPr>
        <w:t>психолого</w:t>
      </w:r>
      <w:r>
        <w:t></w:t>
      </w:r>
      <w:r>
        <w:rPr>
          <w:rFonts w:hint="eastAsia"/>
        </w:rPr>
        <w:t>педагогических</w:t>
      </w:r>
      <w:r>
        <w:t></w:t>
      </w:r>
      <w:r>
        <w:rPr>
          <w:rFonts w:hint="eastAsia"/>
        </w:rPr>
        <w:t>условий</w:t>
      </w:r>
      <w:r>
        <w:t></w:t>
      </w:r>
      <w:r>
        <w:rPr>
          <w:rFonts w:hint="eastAsia"/>
        </w:rPr>
        <w:t>и</w:t>
      </w:r>
      <w:r>
        <w:t></w:t>
      </w:r>
      <w:r>
        <w:rPr>
          <w:rFonts w:hint="eastAsia"/>
        </w:rPr>
        <w:t>факторов</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по</w:t>
      </w:r>
      <w:r>
        <w:t></w:t>
      </w:r>
      <w:r>
        <w:rPr>
          <w:rFonts w:hint="eastAsia"/>
        </w:rPr>
        <w:t>зволила</w:t>
      </w:r>
      <w:r>
        <w:t></w:t>
      </w:r>
    </w:p>
    <w:p w:rsidR="003F09CA" w:rsidRDefault="003F09CA" w:rsidP="003F09CA">
      <w:r>
        <w:t></w:t>
      </w:r>
      <w:r>
        <w:t></w:t>
      </w:r>
      <w:r>
        <w:tab/>
      </w:r>
      <w:r>
        <w:rPr>
          <w:rFonts w:hint="eastAsia"/>
        </w:rPr>
        <w:t>Увеличить</w:t>
      </w:r>
      <w:r>
        <w:t></w:t>
      </w:r>
      <w:r>
        <w:rPr>
          <w:rFonts w:hint="eastAsia"/>
        </w:rPr>
        <w:t>на</w:t>
      </w:r>
      <w:r>
        <w:t></w:t>
      </w:r>
      <w:r>
        <w:rPr>
          <w:rFonts w:hint="eastAsia"/>
        </w:rPr>
        <w:t>статистически</w:t>
      </w:r>
      <w:r>
        <w:t></w:t>
      </w:r>
      <w:r>
        <w:rPr>
          <w:rFonts w:hint="eastAsia"/>
        </w:rPr>
        <w:t>значимую</w:t>
      </w:r>
      <w:r>
        <w:t></w:t>
      </w:r>
      <w:r>
        <w:rPr>
          <w:rFonts w:hint="eastAsia"/>
        </w:rPr>
        <w:t>величину</w:t>
      </w:r>
      <w:r>
        <w:t></w:t>
      </w:r>
      <w:r>
        <w:rPr>
          <w:rFonts w:hint="eastAsia"/>
        </w:rPr>
        <w:t>средние</w:t>
      </w:r>
      <w:r>
        <w:t></w:t>
      </w:r>
      <w:r>
        <w:rPr>
          <w:rFonts w:hint="eastAsia"/>
        </w:rPr>
        <w:t>значения</w:t>
      </w:r>
      <w:r>
        <w:t></w:t>
      </w:r>
      <w:r>
        <w:rPr>
          <w:rFonts w:hint="eastAsia"/>
        </w:rPr>
        <w:t>та</w:t>
      </w:r>
      <w:r>
        <w:t></w:t>
      </w:r>
      <w:r>
        <w:rPr>
          <w:rFonts w:hint="eastAsia"/>
        </w:rPr>
        <w:t>ких</w:t>
      </w:r>
      <w:r>
        <w:t></w:t>
      </w:r>
      <w:r>
        <w:rPr>
          <w:rFonts w:hint="eastAsia"/>
        </w:rPr>
        <w:t>общественно</w:t>
      </w:r>
      <w:r>
        <w:t></w:t>
      </w:r>
      <w:r>
        <w:rPr>
          <w:rFonts w:hint="eastAsia"/>
        </w:rPr>
        <w:t>важных</w:t>
      </w:r>
      <w:r>
        <w:t></w:t>
      </w:r>
      <w:r>
        <w:rPr>
          <w:rFonts w:hint="eastAsia"/>
        </w:rPr>
        <w:t>ценностей</w:t>
      </w:r>
      <w:r>
        <w:t></w:t>
      </w:r>
      <w:r>
        <w:rPr>
          <w:rFonts w:hint="eastAsia"/>
        </w:rPr>
        <w:t>как</w:t>
      </w:r>
      <w:r>
        <w:t></w:t>
      </w:r>
      <w:r>
        <w:t></w:t>
      </w:r>
      <w:r>
        <w:rPr>
          <w:rFonts w:hint="eastAsia"/>
        </w:rPr>
        <w:t>интересная</w:t>
      </w:r>
      <w:r>
        <w:t></w:t>
      </w:r>
      <w:r>
        <w:rPr>
          <w:rFonts w:hint="eastAsia"/>
        </w:rPr>
        <w:t>работа</w:t>
      </w:r>
      <w:r>
        <w:t></w:t>
      </w:r>
      <w:r>
        <w:t></w:t>
      </w:r>
      <w:r>
        <w:rPr>
          <w:rFonts w:hint="eastAsia"/>
        </w:rPr>
        <w:t>профессия</w:t>
      </w:r>
      <w:r>
        <w:t></w:t>
      </w:r>
      <w:r>
        <w:rPr>
          <w:rFonts w:hint="eastAsia"/>
        </w:rPr>
        <w:t>офице</w:t>
      </w:r>
      <w:r>
        <w:t></w:t>
      </w:r>
      <w:r>
        <w:rPr>
          <w:rFonts w:hint="eastAsia"/>
        </w:rPr>
        <w:t>ра</w:t>
      </w:r>
      <w:r>
        <w:t></w:t>
      </w:r>
      <w:r>
        <w:t></w:t>
      </w:r>
      <w:r>
        <w:t></w:t>
      </w:r>
      <w:r>
        <w:t></w:t>
      </w:r>
      <w:r>
        <w:t></w:t>
      </w:r>
      <w:r>
        <w:rPr>
          <w:rFonts w:hint="eastAsia"/>
        </w:rPr>
        <w:t>познание</w:t>
      </w:r>
      <w:r>
        <w:t></w:t>
      </w:r>
      <w:r>
        <w:t></w:t>
      </w:r>
      <w:r>
        <w:rPr>
          <w:rFonts w:hint="eastAsia"/>
        </w:rPr>
        <w:t>творчество</w:t>
      </w:r>
      <w:r>
        <w:t></w:t>
      </w:r>
      <w:r>
        <w:t></w:t>
      </w:r>
      <w:r>
        <w:rPr>
          <w:rFonts w:hint="eastAsia"/>
        </w:rPr>
        <w:t>переживание</w:t>
      </w:r>
      <w:r>
        <w:t></w:t>
      </w:r>
      <w:r>
        <w:rPr>
          <w:rFonts w:hint="eastAsia"/>
        </w:rPr>
        <w:t>чувства</w:t>
      </w:r>
      <w:r>
        <w:t></w:t>
      </w:r>
      <w:r>
        <w:rPr>
          <w:rFonts w:hint="eastAsia"/>
        </w:rPr>
        <w:t>прекрасного</w:t>
      </w:r>
      <w:r>
        <w:t></w:t>
      </w:r>
      <w:r>
        <w:rPr>
          <w:rFonts w:hint="eastAsia"/>
        </w:rPr>
        <w:t>в</w:t>
      </w:r>
      <w:r>
        <w:t></w:t>
      </w:r>
      <w:r>
        <w:rPr>
          <w:rFonts w:hint="eastAsia"/>
        </w:rPr>
        <w:t>природе</w:t>
      </w:r>
      <w:r>
        <w:t></w:t>
      </w:r>
      <w:r>
        <w:rPr>
          <w:rFonts w:hint="eastAsia"/>
        </w:rPr>
        <w:t>и</w:t>
      </w:r>
      <w:r>
        <w:t></w:t>
      </w:r>
      <w:r>
        <w:rPr>
          <w:rFonts w:hint="eastAsia"/>
        </w:rPr>
        <w:t>ис</w:t>
      </w:r>
      <w:r>
        <w:t></w:t>
      </w:r>
      <w:r>
        <w:rPr>
          <w:rFonts w:hint="eastAsia"/>
        </w:rPr>
        <w:t>кусстве</w:t>
      </w:r>
      <w:r>
        <w:t></w:t>
      </w:r>
      <w:r>
        <w:t></w:t>
      </w:r>
      <w:r>
        <w:t></w:t>
      </w:r>
    </w:p>
    <w:p w:rsidR="003F09CA" w:rsidRDefault="003F09CA" w:rsidP="003F09CA">
      <w:r>
        <w:t></w:t>
      </w:r>
      <w:r>
        <w:t></w:t>
      </w:r>
      <w:r>
        <w:tab/>
      </w:r>
      <w:r>
        <w:rPr>
          <w:rFonts w:hint="eastAsia"/>
        </w:rPr>
        <w:t>Снизить</w:t>
      </w:r>
      <w:r>
        <w:t></w:t>
      </w:r>
      <w:r>
        <w:rPr>
          <w:rFonts w:hint="eastAsia"/>
        </w:rPr>
        <w:t>остроту</w:t>
      </w:r>
      <w:r>
        <w:t></w:t>
      </w:r>
      <w:r>
        <w:rPr>
          <w:rFonts w:hint="eastAsia"/>
        </w:rPr>
        <w:t>переживаний</w:t>
      </w:r>
      <w:r>
        <w:t></w:t>
      </w:r>
      <w:r>
        <w:rPr>
          <w:rFonts w:hint="eastAsia"/>
        </w:rPr>
        <w:t>значимых</w:t>
      </w:r>
      <w:r>
        <w:t></w:t>
      </w:r>
      <w:r>
        <w:t></w:t>
      </w:r>
      <w:r>
        <w:rPr>
          <w:rFonts w:hint="eastAsia"/>
        </w:rPr>
        <w:t>но</w:t>
      </w:r>
      <w:r>
        <w:t></w:t>
      </w:r>
      <w:r>
        <w:rPr>
          <w:rFonts w:hint="eastAsia"/>
        </w:rPr>
        <w:t>не</w:t>
      </w:r>
      <w:r>
        <w:t></w:t>
      </w:r>
      <w:r>
        <w:rPr>
          <w:rFonts w:hint="eastAsia"/>
        </w:rPr>
        <w:t>доступных</w:t>
      </w:r>
      <w:r>
        <w:t></w:t>
      </w:r>
      <w:r>
        <w:rPr>
          <w:rFonts w:hint="eastAsia"/>
        </w:rPr>
        <w:t>ценностей</w:t>
      </w:r>
      <w:r>
        <w:t></w:t>
      </w:r>
    </w:p>
    <w:p w:rsidR="003F09CA" w:rsidRDefault="003F09CA" w:rsidP="003F09CA">
      <w:r>
        <w:t></w:t>
      </w:r>
      <w:r>
        <w:tab/>
      </w:r>
      <w:r>
        <w:t></w:t>
      </w:r>
      <w:r>
        <w:rPr>
          <w:rFonts w:hint="eastAsia"/>
        </w:rPr>
        <w:t>счастливая</w:t>
      </w:r>
      <w:r>
        <w:t></w:t>
      </w:r>
      <w:r>
        <w:rPr>
          <w:rFonts w:hint="eastAsia"/>
        </w:rPr>
        <w:t>семейная</w:t>
      </w:r>
      <w:r>
        <w:t></w:t>
      </w:r>
      <w:r>
        <w:rPr>
          <w:rFonts w:hint="eastAsia"/>
        </w:rPr>
        <w:t>жизнь</w:t>
      </w:r>
      <w:r>
        <w:t></w:t>
      </w:r>
      <w:r>
        <w:t></w:t>
      </w:r>
      <w:r>
        <w:t></w:t>
      </w:r>
      <w:r>
        <w:t></w:t>
      </w:r>
      <w:r>
        <w:rPr>
          <w:rFonts w:hint="eastAsia"/>
        </w:rPr>
        <w:t>социальная</w:t>
      </w:r>
      <w:r>
        <w:t></w:t>
      </w:r>
      <w:r>
        <w:rPr>
          <w:rFonts w:hint="eastAsia"/>
        </w:rPr>
        <w:t>справедливость</w:t>
      </w:r>
      <w:r>
        <w:t></w:t>
      </w:r>
      <w:r>
        <w:t></w:t>
      </w:r>
      <w:r>
        <w:t></w:t>
      </w:r>
      <w:r>
        <w:t></w:t>
      </w:r>
      <w:r>
        <w:rPr>
          <w:rFonts w:hint="eastAsia"/>
        </w:rPr>
        <w:t>честь</w:t>
      </w:r>
      <w:r>
        <w:t></w:t>
      </w:r>
      <w:r>
        <w:rPr>
          <w:rFonts w:hint="eastAsia"/>
        </w:rPr>
        <w:t>и</w:t>
      </w:r>
      <w:r>
        <w:t></w:t>
      </w:r>
      <w:r>
        <w:rPr>
          <w:rFonts w:hint="eastAsia"/>
        </w:rPr>
        <w:t>достоин</w:t>
      </w:r>
      <w:r>
        <w:t></w:t>
      </w:r>
    </w:p>
    <w:p w:rsidR="003F09CA" w:rsidRDefault="003F09CA" w:rsidP="003F09CA">
      <w:r>
        <w:rPr>
          <w:rFonts w:hint="eastAsia"/>
        </w:rPr>
        <w:t>ство</w:t>
      </w:r>
      <w:r>
        <w:t></w:t>
      </w:r>
      <w:r>
        <w:t></w:t>
      </w:r>
      <w:r>
        <w:t></w:t>
      </w:r>
      <w:r>
        <w:t></w:t>
      </w:r>
      <w:r>
        <w:rPr>
          <w:rFonts w:hint="eastAsia"/>
        </w:rPr>
        <w:t>материально</w:t>
      </w:r>
      <w:r>
        <w:t></w:t>
      </w:r>
      <w:r>
        <w:rPr>
          <w:rFonts w:hint="eastAsia"/>
        </w:rPr>
        <w:t>обеспеченная</w:t>
      </w:r>
      <w:r>
        <w:t></w:t>
      </w:r>
      <w:r>
        <w:rPr>
          <w:rFonts w:hint="eastAsia"/>
        </w:rPr>
        <w:t>жизнь</w:t>
      </w:r>
      <w:r>
        <w:t></w:t>
      </w:r>
      <w:r>
        <w:t></w:t>
      </w:r>
      <w:r>
        <w:t></w:t>
      </w:r>
      <w:r>
        <w:t></w:t>
      </w:r>
      <w:r>
        <w:rPr>
          <w:rFonts w:hint="eastAsia"/>
        </w:rPr>
        <w:t>здоровье</w:t>
      </w:r>
      <w:r>
        <w:t></w:t>
      </w:r>
      <w:r>
        <w:t></w:t>
      </w:r>
    </w:p>
    <w:p w:rsidR="003F09CA" w:rsidRDefault="003F09CA" w:rsidP="003F09CA">
      <w:r>
        <w:t></w:t>
      </w:r>
      <w:r>
        <w:t></w:t>
      </w:r>
      <w:r>
        <w:tab/>
      </w:r>
      <w:r>
        <w:rPr>
          <w:rFonts w:hint="eastAsia"/>
        </w:rPr>
        <w:t>Снизить</w:t>
      </w:r>
      <w:r>
        <w:t></w:t>
      </w:r>
      <w:r>
        <w:rPr>
          <w:rFonts w:hint="eastAsia"/>
        </w:rPr>
        <w:t>рассогласование</w:t>
      </w:r>
      <w:r>
        <w:t></w:t>
      </w:r>
      <w:r>
        <w:rPr>
          <w:rFonts w:hint="eastAsia"/>
        </w:rPr>
        <w:t>по</w:t>
      </w:r>
      <w:r>
        <w:t></w:t>
      </w:r>
      <w:r>
        <w:rPr>
          <w:rFonts w:hint="eastAsia"/>
        </w:rPr>
        <w:t>ценности</w:t>
      </w:r>
      <w:r>
        <w:t></w:t>
      </w:r>
      <w:r>
        <w:t></w:t>
      </w:r>
      <w:r>
        <w:rPr>
          <w:rFonts w:hint="eastAsia"/>
        </w:rPr>
        <w:t>свобода</w:t>
      </w:r>
      <w:r>
        <w:t></w:t>
      </w:r>
      <w:r>
        <w:t></w:t>
      </w:r>
      <w:r>
        <w:rPr>
          <w:rFonts w:hint="eastAsia"/>
        </w:rPr>
        <w:t>независимость</w:t>
      </w:r>
      <w:r>
        <w:t></w:t>
      </w:r>
      <w:r>
        <w:rPr>
          <w:rFonts w:hint="eastAsia"/>
        </w:rPr>
        <w:t>в</w:t>
      </w:r>
      <w:r>
        <w:t></w:t>
      </w:r>
      <w:r>
        <w:rPr>
          <w:rFonts w:hint="eastAsia"/>
        </w:rPr>
        <w:t>суж</w:t>
      </w:r>
      <w:r>
        <w:t></w:t>
      </w:r>
      <w:r>
        <w:rPr>
          <w:rFonts w:hint="eastAsia"/>
        </w:rPr>
        <w:t>дениях</w:t>
      </w:r>
      <w:r>
        <w:t></w:t>
      </w:r>
      <w:r>
        <w:rPr>
          <w:rFonts w:hint="eastAsia"/>
        </w:rPr>
        <w:t>и</w:t>
      </w:r>
      <w:r>
        <w:t></w:t>
      </w:r>
      <w:r>
        <w:rPr>
          <w:rFonts w:hint="eastAsia"/>
        </w:rPr>
        <w:t>поступках</w:t>
      </w:r>
      <w:r>
        <w:t></w:t>
      </w:r>
      <w:r>
        <w:t></w:t>
      </w:r>
      <w:r>
        <w:t></w:t>
      </w:r>
      <w:r>
        <w:rPr>
          <w:rFonts w:hint="eastAsia"/>
        </w:rPr>
        <w:t>до</w:t>
      </w:r>
      <w:r>
        <w:t></w:t>
      </w:r>
      <w:r>
        <w:rPr>
          <w:rFonts w:hint="eastAsia"/>
        </w:rPr>
        <w:t>оптимального</w:t>
      </w:r>
      <w:r>
        <w:t></w:t>
      </w:r>
      <w:r>
        <w:rPr>
          <w:rFonts w:hint="eastAsia"/>
        </w:rPr>
        <w:t>уровня</w:t>
      </w:r>
      <w:r>
        <w:t></w:t>
      </w:r>
      <w:r>
        <w:rPr>
          <w:rFonts w:hint="eastAsia"/>
        </w:rPr>
        <w:t>за</w:t>
      </w:r>
      <w:r>
        <w:t></w:t>
      </w:r>
      <w:r>
        <w:rPr>
          <w:rFonts w:hint="eastAsia"/>
        </w:rPr>
        <w:t>счет</w:t>
      </w:r>
      <w:r>
        <w:t></w:t>
      </w:r>
      <w:r>
        <w:rPr>
          <w:rFonts w:hint="eastAsia"/>
        </w:rPr>
        <w:t>превышения</w:t>
      </w:r>
      <w:r>
        <w:t></w:t>
      </w:r>
      <w:r>
        <w:rPr>
          <w:rFonts w:hint="eastAsia"/>
        </w:rPr>
        <w:t>роста</w:t>
      </w:r>
      <w:r>
        <w:t></w:t>
      </w:r>
      <w:r>
        <w:rPr>
          <w:rFonts w:hint="eastAsia"/>
        </w:rPr>
        <w:t>ее</w:t>
      </w:r>
      <w:r>
        <w:t></w:t>
      </w:r>
      <w:r>
        <w:rPr>
          <w:rFonts w:hint="eastAsia"/>
        </w:rPr>
        <w:t>доступности</w:t>
      </w:r>
      <w:r>
        <w:t></w:t>
      </w:r>
      <w:r>
        <w:rPr>
          <w:rFonts w:hint="eastAsia"/>
        </w:rPr>
        <w:t>над</w:t>
      </w:r>
      <w:r>
        <w:t></w:t>
      </w:r>
      <w:r>
        <w:rPr>
          <w:rFonts w:hint="eastAsia"/>
        </w:rPr>
        <w:t>ростом</w:t>
      </w:r>
      <w:r>
        <w:t></w:t>
      </w:r>
      <w:r>
        <w:rPr>
          <w:rFonts w:hint="eastAsia"/>
        </w:rPr>
        <w:t>значимости</w:t>
      </w:r>
      <w:r>
        <w:t></w:t>
      </w:r>
    </w:p>
    <w:p w:rsidR="003F09CA" w:rsidRDefault="003F09CA" w:rsidP="003F09CA">
      <w:r>
        <w:rPr>
          <w:rFonts w:hint="eastAsia"/>
        </w:rPr>
        <w:t>В</w:t>
      </w:r>
      <w:r>
        <w:t></w:t>
      </w:r>
      <w:r>
        <w:rPr>
          <w:rFonts w:hint="eastAsia"/>
        </w:rPr>
        <w:t>процессе</w:t>
      </w:r>
      <w:r>
        <w:t></w:t>
      </w:r>
      <w:r>
        <w:rPr>
          <w:rFonts w:hint="eastAsia"/>
        </w:rPr>
        <w:t>опытно</w:t>
      </w:r>
      <w:r>
        <w:t></w:t>
      </w:r>
      <w:r>
        <w:rPr>
          <w:rFonts w:hint="eastAsia"/>
        </w:rPr>
        <w:t>экспериментальной</w:t>
      </w:r>
      <w:r>
        <w:t></w:t>
      </w:r>
      <w:r>
        <w:rPr>
          <w:rFonts w:hint="eastAsia"/>
        </w:rPr>
        <w:t>работы</w:t>
      </w:r>
      <w:r>
        <w:t></w:t>
      </w:r>
      <w:r>
        <w:rPr>
          <w:rFonts w:hint="eastAsia"/>
        </w:rPr>
        <w:t>интегральный</w:t>
      </w:r>
      <w:r>
        <w:t></w:t>
      </w:r>
      <w:r>
        <w:rPr>
          <w:rFonts w:hint="eastAsia"/>
        </w:rPr>
        <w:t>показатель</w:t>
      </w:r>
      <w:r>
        <w:t></w:t>
      </w:r>
      <w:r>
        <w:rPr>
          <w:rFonts w:hint="eastAsia"/>
        </w:rPr>
        <w:t>Э</w:t>
      </w:r>
      <w:r>
        <w:tab/>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w:t>
      </w:r>
      <w:r>
        <w:t></w:t>
      </w:r>
    </w:p>
    <w:p w:rsidR="003F09CA" w:rsidRDefault="003F09CA" w:rsidP="003F09CA">
      <w:r>
        <w:rPr>
          <w:rFonts w:hint="eastAsia"/>
        </w:rPr>
        <w:t>тов</w:t>
      </w:r>
      <w:r>
        <w:t></w:t>
      </w:r>
      <w:r>
        <w:rPr>
          <w:rFonts w:hint="eastAsia"/>
        </w:rPr>
        <w:t>экспериментальной</w:t>
      </w:r>
      <w:r>
        <w:t></w:t>
      </w:r>
      <w:r>
        <w:rPr>
          <w:rFonts w:hint="eastAsia"/>
        </w:rPr>
        <w:t>группы</w:t>
      </w:r>
      <w:r>
        <w:t></w:t>
      </w:r>
      <w:r>
        <w:t></w:t>
      </w:r>
      <w:r>
        <w:rPr>
          <w:rFonts w:hint="eastAsia"/>
        </w:rPr>
        <w:t>значимость</w:t>
      </w:r>
      <w:r>
        <w:t></w:t>
      </w:r>
      <w:r>
        <w:rPr>
          <w:rFonts w:hint="eastAsia"/>
        </w:rPr>
        <w:t>—</w:t>
      </w:r>
      <w:r>
        <w:t></w:t>
      </w:r>
      <w:r>
        <w:rPr>
          <w:rFonts w:hint="eastAsia"/>
        </w:rPr>
        <w:t>доступность</w:t>
      </w:r>
      <w:r>
        <w:t></w:t>
      </w:r>
      <w:r>
        <w:t></w:t>
      </w:r>
      <w:r>
        <w:t></w:t>
      </w:r>
      <w:r>
        <w:t></w:t>
      </w:r>
      <w:r>
        <w:t></w:t>
      </w:r>
      <w:r>
        <w:t></w:t>
      </w:r>
      <w:r>
        <w:rPr>
          <w:rFonts w:hint="eastAsia"/>
        </w:rPr>
        <w:t>значительно</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снижен</w:t>
      </w:r>
      <w:r>
        <w:t></w:t>
      </w:r>
      <w:r>
        <w:t></w:t>
      </w:r>
      <w:r>
        <w:rPr>
          <w:rFonts w:hint="eastAsia"/>
        </w:rPr>
        <w:t>Если</w:t>
      </w:r>
      <w:r>
        <w:t></w:t>
      </w:r>
      <w:r>
        <w:rPr>
          <w:rFonts w:hint="eastAsia"/>
        </w:rPr>
        <w:t>до</w:t>
      </w:r>
      <w:r>
        <w:t></w:t>
      </w:r>
      <w:r>
        <w:rPr>
          <w:rFonts w:hint="eastAsia"/>
        </w:rPr>
        <w:t>внедрения</w:t>
      </w:r>
      <w:r>
        <w:t></w:t>
      </w:r>
      <w:r>
        <w:rPr>
          <w:rFonts w:hint="eastAsia"/>
        </w:rPr>
        <w:t>системы</w:t>
      </w:r>
      <w:r>
        <w:t></w:t>
      </w:r>
      <w:r>
        <w:rPr>
          <w:rFonts w:hint="eastAsia"/>
        </w:rPr>
        <w:t>опытно</w:t>
      </w:r>
      <w:r>
        <w:t></w:t>
      </w:r>
      <w:r>
        <w:rPr>
          <w:rFonts w:hint="eastAsia"/>
        </w:rPr>
        <w:t>экспериментальных</w:t>
      </w:r>
      <w:r>
        <w:t></w:t>
      </w:r>
      <w:r>
        <w:rPr>
          <w:rFonts w:hint="eastAsia"/>
        </w:rPr>
        <w:t>условий</w:t>
      </w:r>
      <w:r>
        <w:t></w:t>
      </w:r>
      <w:r>
        <w:rPr>
          <w:rFonts w:hint="eastAsia"/>
        </w:rPr>
        <w:t>и</w:t>
      </w:r>
      <w:r>
        <w:t></w:t>
      </w:r>
      <w:r>
        <w:rPr>
          <w:rFonts w:hint="eastAsia"/>
        </w:rPr>
        <w:t>факторов</w:t>
      </w:r>
      <w:r>
        <w:t></w:t>
      </w:r>
      <w:r>
        <w:rPr>
          <w:rFonts w:hint="eastAsia"/>
        </w:rPr>
        <w:t>он</w:t>
      </w:r>
      <w:r>
        <w:t></w:t>
      </w:r>
      <w:r>
        <w:rPr>
          <w:rFonts w:hint="eastAsia"/>
        </w:rPr>
        <w:t>равнялся</w:t>
      </w:r>
      <w:r>
        <w:t></w:t>
      </w:r>
      <w:r>
        <w:t></w:t>
      </w:r>
      <w:r>
        <w:t></w:t>
      </w:r>
      <w:r>
        <w:t></w:t>
      </w:r>
      <w:r>
        <w:t></w:t>
      </w:r>
      <w:r>
        <w:t></w:t>
      </w:r>
      <w:r>
        <w:t></w:t>
      </w:r>
      <w:r>
        <w:rPr>
          <w:rFonts w:hint="eastAsia"/>
        </w:rPr>
        <w:t>±</w:t>
      </w:r>
      <w:r>
        <w:t></w:t>
      </w:r>
      <w:r>
        <w:t></w:t>
      </w:r>
      <w:r>
        <w:t></w:t>
      </w:r>
      <w:r>
        <w:t></w:t>
      </w:r>
      <w:r>
        <w:t></w:t>
      </w:r>
      <w:r>
        <w:t></w:t>
      </w:r>
      <w:r>
        <w:t></w:t>
      </w:r>
      <w:r>
        <w:t></w:t>
      </w:r>
      <w:r>
        <w:rPr>
          <w:rFonts w:hint="eastAsia"/>
        </w:rPr>
        <w:t>критиче</w:t>
      </w:r>
      <w:r>
        <w:t></w:t>
      </w:r>
      <w:r>
        <w:rPr>
          <w:rFonts w:hint="eastAsia"/>
        </w:rPr>
        <w:t>ский</w:t>
      </w:r>
      <w:r>
        <w:t></w:t>
      </w:r>
      <w:r>
        <w:rPr>
          <w:rFonts w:hint="eastAsia"/>
        </w:rPr>
        <w:t>уровень</w:t>
      </w:r>
      <w:r>
        <w:t></w:t>
      </w:r>
      <w:r>
        <w:t></w:t>
      </w:r>
      <w:r>
        <w:t></w:t>
      </w:r>
      <w:r>
        <w:rPr>
          <w:rFonts w:hint="eastAsia"/>
        </w:rPr>
        <w:t>то</w:t>
      </w:r>
      <w:r>
        <w:t></w:t>
      </w:r>
      <w:r>
        <w:rPr>
          <w:rFonts w:hint="eastAsia"/>
        </w:rPr>
        <w:t>после</w:t>
      </w:r>
      <w:r>
        <w:t></w:t>
      </w:r>
      <w:r>
        <w:rPr>
          <w:rFonts w:hint="eastAsia"/>
        </w:rPr>
        <w:t>психолого</w:t>
      </w:r>
      <w:r>
        <w:t></w:t>
      </w:r>
      <w:r>
        <w:rPr>
          <w:rFonts w:hint="eastAsia"/>
        </w:rPr>
        <w:t>педагогического</w:t>
      </w:r>
      <w:r>
        <w:t></w:t>
      </w:r>
      <w:r>
        <w:rPr>
          <w:rFonts w:hint="eastAsia"/>
        </w:rPr>
        <w:t>эксперимента</w:t>
      </w:r>
      <w:r>
        <w:t></w:t>
      </w:r>
      <w:r>
        <w:rPr>
          <w:rFonts w:hint="eastAsia"/>
        </w:rPr>
        <w:t>стал</w:t>
      </w:r>
      <w:r>
        <w:t></w:t>
      </w:r>
      <w:r>
        <w:rPr>
          <w:rFonts w:hint="eastAsia"/>
        </w:rPr>
        <w:t>равным</w:t>
      </w:r>
      <w:r>
        <w:t></w:t>
      </w:r>
      <w:r>
        <w:t></w:t>
      </w:r>
      <w:r>
        <w:t></w:t>
      </w:r>
      <w:r>
        <w:t></w:t>
      </w:r>
      <w:r>
        <w:t></w:t>
      </w:r>
      <w:r>
        <w:t></w:t>
      </w:r>
      <w:r>
        <w:t></w:t>
      </w:r>
      <w:r>
        <w:rPr>
          <w:rFonts w:hint="eastAsia"/>
        </w:rPr>
        <w:t>±</w:t>
      </w:r>
      <w:r>
        <w:t></w:t>
      </w:r>
      <w:r>
        <w:t></w:t>
      </w:r>
      <w:r>
        <w:t></w:t>
      </w:r>
      <w:r>
        <w:t></w:t>
      </w:r>
      <w:r>
        <w:t></w:t>
      </w:r>
      <w:r>
        <w:t></w:t>
      </w:r>
      <w:r>
        <w:t></w:t>
      </w:r>
      <w:r>
        <w:rPr>
          <w:rFonts w:hint="eastAsia"/>
        </w:rPr>
        <w:t>приемлемый</w:t>
      </w:r>
      <w:r>
        <w:t></w:t>
      </w:r>
      <w:r>
        <w:rPr>
          <w:rFonts w:hint="eastAsia"/>
        </w:rPr>
        <w:t>уровень</w:t>
      </w:r>
      <w:r>
        <w:t></w:t>
      </w:r>
      <w:r>
        <w:t></w:t>
      </w:r>
      <w:r>
        <w:t></w:t>
      </w:r>
      <w:r>
        <w:rPr>
          <w:rFonts w:hint="eastAsia"/>
        </w:rPr>
        <w:t>Совсем</w:t>
      </w:r>
      <w:r>
        <w:t></w:t>
      </w:r>
      <w:r>
        <w:rPr>
          <w:rFonts w:hint="eastAsia"/>
        </w:rPr>
        <w:t>по</w:t>
      </w:r>
      <w:r>
        <w:t></w:t>
      </w:r>
      <w:r>
        <w:rPr>
          <w:rFonts w:hint="eastAsia"/>
        </w:rPr>
        <w:t>другому</w:t>
      </w:r>
      <w:r>
        <w:t></w:t>
      </w:r>
      <w:r>
        <w:rPr>
          <w:rFonts w:hint="eastAsia"/>
        </w:rPr>
        <w:t>произошли</w:t>
      </w:r>
      <w:r>
        <w:t></w:t>
      </w:r>
      <w:r>
        <w:rPr>
          <w:rFonts w:hint="eastAsia"/>
        </w:rPr>
        <w:t>изменения</w:t>
      </w:r>
      <w:r>
        <w:t></w:t>
      </w:r>
      <w:r>
        <w:rPr>
          <w:rFonts w:hint="eastAsia"/>
        </w:rPr>
        <w:t>данного</w:t>
      </w:r>
      <w:r>
        <w:t></w:t>
      </w:r>
      <w:r>
        <w:rPr>
          <w:rFonts w:hint="eastAsia"/>
        </w:rPr>
        <w:t>показателя</w:t>
      </w:r>
      <w:r>
        <w:t></w:t>
      </w:r>
      <w:r>
        <w:rPr>
          <w:rFonts w:hint="eastAsia"/>
        </w:rPr>
        <w:t>в</w:t>
      </w:r>
      <w:r>
        <w:t></w:t>
      </w:r>
      <w:r>
        <w:rPr>
          <w:rFonts w:hint="eastAsia"/>
        </w:rPr>
        <w:t>естественных</w:t>
      </w:r>
      <w:r>
        <w:t></w:t>
      </w:r>
      <w:r>
        <w:rPr>
          <w:rFonts w:hint="eastAsia"/>
        </w:rPr>
        <w:t>условиях</w:t>
      </w:r>
      <w:r>
        <w:t></w:t>
      </w:r>
      <w:r>
        <w:t></w:t>
      </w:r>
      <w:r>
        <w:rPr>
          <w:rFonts w:hint="eastAsia"/>
        </w:rPr>
        <w:t>У</w:t>
      </w:r>
      <w:r>
        <w:t></w:t>
      </w:r>
      <w:r>
        <w:rPr>
          <w:rFonts w:hint="eastAsia"/>
        </w:rPr>
        <w:t>курсантов</w:t>
      </w:r>
      <w:r>
        <w:t></w:t>
      </w:r>
      <w:r>
        <w:rPr>
          <w:rFonts w:hint="eastAsia"/>
        </w:rPr>
        <w:t>контрольной</w:t>
      </w:r>
      <w:r>
        <w:t></w:t>
      </w:r>
      <w:r>
        <w:rPr>
          <w:rFonts w:hint="eastAsia"/>
        </w:rPr>
        <w:t>группы</w:t>
      </w:r>
      <w:r>
        <w:t></w:t>
      </w:r>
      <w:r>
        <w:t></w:t>
      </w:r>
      <w:r>
        <w:tab/>
      </w:r>
      <w:r>
        <w:rPr>
          <w:rFonts w:hint="eastAsia"/>
        </w:rPr>
        <w:t>уровень</w:t>
      </w:r>
      <w:r>
        <w:t></w:t>
      </w:r>
      <w:r>
        <w:rPr>
          <w:rFonts w:hint="eastAsia"/>
        </w:rPr>
        <w:t>формирования</w:t>
      </w:r>
      <w:r>
        <w:t></w:t>
      </w:r>
      <w:r>
        <w:rPr>
          <w:rFonts w:hint="eastAsia"/>
        </w:rPr>
        <w:t>мотивов</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остал</w:t>
      </w:r>
      <w:r>
        <w:t></w:t>
      </w:r>
    </w:p>
    <w:p w:rsidR="003F09CA" w:rsidRDefault="003F09CA" w:rsidP="003F09CA">
      <w:r>
        <w:rPr>
          <w:rFonts w:hint="eastAsia"/>
        </w:rPr>
        <w:t>ся</w:t>
      </w:r>
      <w:r>
        <w:t></w:t>
      </w:r>
      <w:r>
        <w:rPr>
          <w:rFonts w:hint="eastAsia"/>
        </w:rPr>
        <w:t>критическим</w:t>
      </w:r>
      <w:r>
        <w:t></w:t>
      </w:r>
      <w:r>
        <w:t></w:t>
      </w:r>
      <w:r>
        <w:rPr>
          <w:rFonts w:hint="eastAsia"/>
        </w:rPr>
        <w:t>Кроме</w:t>
      </w:r>
      <w:r>
        <w:t></w:t>
      </w:r>
      <w:r>
        <w:rPr>
          <w:rFonts w:hint="eastAsia"/>
        </w:rPr>
        <w:t>того</w:t>
      </w:r>
      <w:r>
        <w:t></w:t>
      </w:r>
      <w:r>
        <w:rPr>
          <w:rFonts w:hint="eastAsia"/>
        </w:rPr>
        <w:t>выявлена</w:t>
      </w:r>
      <w:r>
        <w:t></w:t>
      </w:r>
      <w:r>
        <w:rPr>
          <w:rFonts w:hint="eastAsia"/>
        </w:rPr>
        <w:t>тенденция</w:t>
      </w:r>
      <w:r>
        <w:t></w:t>
      </w:r>
      <w:r>
        <w:rPr>
          <w:rFonts w:hint="eastAsia"/>
        </w:rPr>
        <w:t>роста</w:t>
      </w:r>
      <w:r>
        <w:t></w:t>
      </w:r>
      <w:r>
        <w:rPr>
          <w:rFonts w:hint="eastAsia"/>
        </w:rPr>
        <w:t>интегрального</w:t>
      </w:r>
      <w:r>
        <w:t></w:t>
      </w:r>
      <w:r>
        <w:rPr>
          <w:rFonts w:hint="eastAsia"/>
        </w:rPr>
        <w:t>показа</w:t>
      </w:r>
      <w:r>
        <w:t></w:t>
      </w:r>
      <w:r>
        <w:rPr>
          <w:rFonts w:hint="eastAsia"/>
        </w:rPr>
        <w:t>теля</w:t>
      </w:r>
      <w:r>
        <w:t></w:t>
      </w:r>
      <w:r>
        <w:rPr>
          <w:rFonts w:hint="eastAsia"/>
        </w:rPr>
        <w:t>рассогласований</w:t>
      </w:r>
      <w:r>
        <w:t></w:t>
      </w:r>
      <w:r>
        <w:t></w:t>
      </w:r>
      <w:r>
        <w:rPr>
          <w:rFonts w:hint="eastAsia"/>
        </w:rPr>
        <w:t>значимость</w:t>
      </w:r>
      <w:r>
        <w:t></w:t>
      </w:r>
      <w:r>
        <w:t></w:t>
      </w:r>
      <w:r>
        <w:t></w:t>
      </w:r>
      <w:r>
        <w:rPr>
          <w:rFonts w:hint="eastAsia"/>
        </w:rPr>
        <w:t>доступность</w:t>
      </w:r>
      <w:r>
        <w:t></w:t>
      </w:r>
      <w:r>
        <w:t></w:t>
      </w:r>
      <w:r>
        <w:t></w:t>
      </w:r>
      <w:r>
        <w:t></w:t>
      </w:r>
      <w:r>
        <w:t></w:t>
      </w:r>
      <w:r>
        <w:t></w:t>
      </w:r>
    </w:p>
    <w:p w:rsidR="003F09CA" w:rsidRDefault="003F09CA" w:rsidP="003F09CA">
      <w:r>
        <w:rPr>
          <w:rFonts w:hint="eastAsia"/>
        </w:rPr>
        <w:t>Сравнение</w:t>
      </w:r>
      <w:r>
        <w:t></w:t>
      </w:r>
      <w:r>
        <w:rPr>
          <w:rFonts w:hint="eastAsia"/>
        </w:rPr>
        <w:t>показателей</w:t>
      </w:r>
      <w:r>
        <w:t></w:t>
      </w:r>
      <w:r>
        <w:rPr>
          <w:rFonts w:hint="eastAsia"/>
        </w:rPr>
        <w:t>значимости</w:t>
      </w:r>
      <w:r>
        <w:t></w:t>
      </w:r>
      <w:r>
        <w:rPr>
          <w:rFonts w:hint="eastAsia"/>
        </w:rPr>
        <w:t>терминальных</w:t>
      </w:r>
      <w:r>
        <w:t></w:t>
      </w:r>
      <w:r>
        <w:rPr>
          <w:rFonts w:hint="eastAsia"/>
        </w:rPr>
        <w:t>ценностей</w:t>
      </w:r>
      <w:r>
        <w:t></w:t>
      </w:r>
      <w:r>
        <w:rPr>
          <w:rFonts w:hint="eastAsia"/>
        </w:rPr>
        <w:t>курсантов</w:t>
      </w:r>
      <w:r>
        <w:t></w:t>
      </w:r>
      <w:r>
        <w:rPr>
          <w:rFonts w:hint="eastAsia"/>
        </w:rPr>
        <w:t>продолжающих</w:t>
      </w:r>
      <w:r>
        <w:t></w:t>
      </w:r>
      <w:r>
        <w:rPr>
          <w:rFonts w:hint="eastAsia"/>
        </w:rPr>
        <w:t>обучение</w:t>
      </w:r>
      <w:r>
        <w:t></w:t>
      </w:r>
      <w:r>
        <w:t></w:t>
      </w:r>
      <w:r>
        <w:rPr>
          <w:rFonts w:hint="eastAsia"/>
        </w:rPr>
        <w:t>и</w:t>
      </w:r>
      <w:r>
        <w:t></w:t>
      </w:r>
      <w:r>
        <w:t></w:t>
      </w:r>
      <w:r>
        <w:t></w:t>
      </w:r>
      <w:r>
        <w:t></w:t>
      </w:r>
      <w:r>
        <w:t></w:t>
      </w:r>
      <w:r>
        <w:t></w:t>
      </w:r>
      <w:r>
        <w:rPr>
          <w:rFonts w:hint="eastAsia"/>
        </w:rPr>
        <w:t>чел</w:t>
      </w:r>
      <w:r>
        <w:t></w:t>
      </w:r>
      <w:r>
        <w:t></w:t>
      </w:r>
      <w:r>
        <w:t></w:t>
      </w:r>
      <w:r>
        <w:rPr>
          <w:rFonts w:hint="eastAsia"/>
        </w:rPr>
        <w:t>и</w:t>
      </w:r>
      <w:r>
        <w:t></w:t>
      </w:r>
      <w:r>
        <w:rPr>
          <w:rFonts w:hint="eastAsia"/>
        </w:rPr>
        <w:t>лиц</w:t>
      </w:r>
      <w:r>
        <w:t></w:t>
      </w:r>
      <w:r>
        <w:t></w:t>
      </w:r>
      <w:r>
        <w:rPr>
          <w:rFonts w:hint="eastAsia"/>
        </w:rPr>
        <w:t>отчисленных</w:t>
      </w:r>
      <w:r>
        <w:t></w:t>
      </w:r>
      <w:r>
        <w:rPr>
          <w:rFonts w:hint="eastAsia"/>
        </w:rPr>
        <w:t>из</w:t>
      </w:r>
      <w:r>
        <w:t></w:t>
      </w:r>
      <w:r>
        <w:rPr>
          <w:rFonts w:hint="eastAsia"/>
        </w:rPr>
        <w:t>вуза</w:t>
      </w:r>
      <w:r>
        <w:t></w:t>
      </w:r>
      <w:r>
        <w:rPr>
          <w:rFonts w:hint="eastAsia"/>
        </w:rPr>
        <w:t>по</w:t>
      </w:r>
      <w:r>
        <w:t></w:t>
      </w:r>
      <w:r>
        <w:rPr>
          <w:rFonts w:hint="eastAsia"/>
        </w:rPr>
        <w:t>нежела</w:t>
      </w:r>
      <w:r>
        <w:t></w:t>
      </w:r>
      <w:r>
        <w:rPr>
          <w:rFonts w:hint="eastAsia"/>
        </w:rPr>
        <w:t>нию</w:t>
      </w:r>
      <w:r>
        <w:t></w:t>
      </w:r>
      <w:r>
        <w:rPr>
          <w:rFonts w:hint="eastAsia"/>
        </w:rPr>
        <w:t>учиться</w:t>
      </w:r>
      <w:r>
        <w:t></w:t>
      </w:r>
      <w:r>
        <w:t></w:t>
      </w:r>
      <w:r>
        <w:rPr>
          <w:rFonts w:hint="eastAsia"/>
        </w:rPr>
        <w:t>п</w:t>
      </w:r>
      <w:r>
        <w:t></w:t>
      </w:r>
      <w:r>
        <w:t></w:t>
      </w:r>
      <w:r>
        <w:t></w:t>
      </w:r>
      <w:r>
        <w:t></w:t>
      </w:r>
      <w:r>
        <w:t></w:t>
      </w:r>
      <w:r>
        <w:t></w:t>
      </w:r>
      <w:r>
        <w:rPr>
          <w:rFonts w:hint="eastAsia"/>
        </w:rPr>
        <w:t>чел</w:t>
      </w:r>
      <w:r>
        <w:t></w:t>
      </w:r>
      <w:r>
        <w:t></w:t>
      </w:r>
      <w:r>
        <w:t></w:t>
      </w:r>
      <w:r>
        <w:t></w:t>
      </w:r>
      <w:r>
        <w:rPr>
          <w:rFonts w:hint="eastAsia"/>
        </w:rPr>
        <w:t>свидетельствовало</w:t>
      </w:r>
      <w:r>
        <w:t></w:t>
      </w:r>
      <w:r>
        <w:rPr>
          <w:rFonts w:hint="eastAsia"/>
        </w:rPr>
        <w:t>о</w:t>
      </w:r>
      <w:r>
        <w:t></w:t>
      </w:r>
      <w:r>
        <w:rPr>
          <w:rFonts w:hint="eastAsia"/>
        </w:rPr>
        <w:t>более</w:t>
      </w:r>
      <w:r>
        <w:t></w:t>
      </w:r>
      <w:r>
        <w:rPr>
          <w:rFonts w:hint="eastAsia"/>
        </w:rPr>
        <w:t>выраженной</w:t>
      </w:r>
      <w:r>
        <w:t></w:t>
      </w:r>
      <w:r>
        <w:rPr>
          <w:rFonts w:hint="eastAsia"/>
        </w:rPr>
        <w:t>ориентации</w:t>
      </w:r>
      <w:r>
        <w:t></w:t>
      </w:r>
      <w:r>
        <w:rPr>
          <w:rFonts w:hint="eastAsia"/>
        </w:rPr>
        <w:t>последних</w:t>
      </w:r>
      <w:r>
        <w:t></w:t>
      </w:r>
      <w:r>
        <w:rPr>
          <w:rFonts w:hint="eastAsia"/>
        </w:rPr>
        <w:t>на</w:t>
      </w:r>
      <w:r>
        <w:t></w:t>
      </w:r>
      <w:r>
        <w:rPr>
          <w:rFonts w:hint="eastAsia"/>
        </w:rPr>
        <w:t>материальную</w:t>
      </w:r>
      <w:r>
        <w:t></w:t>
      </w:r>
      <w:r>
        <w:rPr>
          <w:rFonts w:hint="eastAsia"/>
        </w:rPr>
        <w:t>обеспеченность</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счастливую</w:t>
      </w:r>
      <w:r>
        <w:t></w:t>
      </w:r>
      <w:r>
        <w:rPr>
          <w:rFonts w:hint="eastAsia"/>
        </w:rPr>
        <w:t>се</w:t>
      </w:r>
      <w:r>
        <w:t></w:t>
      </w:r>
      <w:r>
        <w:t></w:t>
      </w:r>
      <w:r>
        <w:t></w:t>
      </w:r>
      <w:r>
        <w:tab/>
      </w:r>
      <w:r>
        <w:rPr>
          <w:rFonts w:hint="eastAsia"/>
        </w:rPr>
        <w:t>мейную</w:t>
      </w:r>
      <w:r>
        <w:t></w:t>
      </w:r>
      <w:r>
        <w:rPr>
          <w:rFonts w:hint="eastAsia"/>
        </w:rPr>
        <w:t>жизнь</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и</w:t>
      </w:r>
      <w:r>
        <w:t></w:t>
      </w:r>
      <w:r>
        <w:rPr>
          <w:rFonts w:hint="eastAsia"/>
        </w:rPr>
        <w:t>свободу</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Курсанты</w:t>
      </w:r>
      <w:r>
        <w:t></w:t>
      </w:r>
      <w:r>
        <w:t></w:t>
      </w:r>
      <w:r>
        <w:rPr>
          <w:rFonts w:hint="eastAsia"/>
        </w:rPr>
        <w:t>про</w:t>
      </w:r>
      <w:r>
        <w:t></w:t>
      </w:r>
    </w:p>
    <w:p w:rsidR="003F09CA" w:rsidRDefault="003F09CA" w:rsidP="003F09CA">
      <w:r>
        <w:rPr>
          <w:rFonts w:hint="eastAsia"/>
        </w:rPr>
        <w:t>должающие</w:t>
      </w:r>
      <w:r>
        <w:t></w:t>
      </w:r>
      <w:r>
        <w:rPr>
          <w:rFonts w:hint="eastAsia"/>
        </w:rPr>
        <w:t>обучение</w:t>
      </w:r>
      <w:r>
        <w:t></w:t>
      </w:r>
      <w:r>
        <w:t></w:t>
      </w:r>
      <w:r>
        <w:rPr>
          <w:rFonts w:hint="eastAsia"/>
        </w:rPr>
        <w:t>больше</w:t>
      </w:r>
      <w:r>
        <w:t></w:t>
      </w:r>
      <w:r>
        <w:rPr>
          <w:rFonts w:hint="eastAsia"/>
        </w:rPr>
        <w:t>ориентировались</w:t>
      </w:r>
      <w:r>
        <w:t></w:t>
      </w:r>
      <w:r>
        <w:rPr>
          <w:rFonts w:hint="eastAsia"/>
        </w:rPr>
        <w:t>на</w:t>
      </w:r>
      <w:r>
        <w:t></w:t>
      </w:r>
      <w:r>
        <w:rPr>
          <w:rFonts w:hint="eastAsia"/>
        </w:rPr>
        <w:t>продуктивную</w:t>
      </w:r>
      <w:r>
        <w:t></w:t>
      </w:r>
      <w:r>
        <w:rPr>
          <w:rFonts w:hint="eastAsia"/>
        </w:rPr>
        <w:t>жизнь</w:t>
      </w:r>
      <w:r>
        <w:t></w:t>
      </w:r>
      <w:r>
        <w:rPr>
          <w:rFonts w:hint="eastAsia"/>
        </w:rPr>
        <w:t>как</w:t>
      </w:r>
      <w:r>
        <w:t></w:t>
      </w:r>
      <w:r>
        <w:rPr>
          <w:rFonts w:hint="eastAsia"/>
        </w:rPr>
        <w:t>максимальное</w:t>
      </w:r>
      <w:r>
        <w:t></w:t>
      </w:r>
      <w:r>
        <w:rPr>
          <w:rFonts w:hint="eastAsia"/>
        </w:rPr>
        <w:t>использование</w:t>
      </w:r>
      <w:r>
        <w:t></w:t>
      </w:r>
      <w:r>
        <w:rPr>
          <w:rFonts w:hint="eastAsia"/>
        </w:rPr>
        <w:t>своих</w:t>
      </w:r>
      <w:r>
        <w:t></w:t>
      </w:r>
      <w:r>
        <w:rPr>
          <w:rFonts w:hint="eastAsia"/>
        </w:rPr>
        <w:t>способностей</w:t>
      </w:r>
      <w:r>
        <w:t></w:t>
      </w:r>
      <w:r>
        <w:rPr>
          <w:rFonts w:hint="eastAsia"/>
        </w:rPr>
        <w:t>и</w:t>
      </w:r>
      <w:r>
        <w:t></w:t>
      </w:r>
      <w:r>
        <w:rPr>
          <w:rFonts w:hint="eastAsia"/>
        </w:rPr>
        <w:t>возможностей</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и</w:t>
      </w:r>
      <w:r>
        <w:t></w:t>
      </w:r>
      <w:r>
        <w:rPr>
          <w:rFonts w:hint="eastAsia"/>
        </w:rPr>
        <w:t>познание</w:t>
      </w:r>
      <w:r>
        <w:t></w:t>
      </w:r>
      <w:r>
        <w:t></w:t>
      </w:r>
      <w:r>
        <w:rPr>
          <w:rFonts w:hint="eastAsia"/>
        </w:rPr>
        <w:t>творчество</w:t>
      </w:r>
      <w:r>
        <w:t></w:t>
      </w:r>
      <w:r>
        <w:t></w:t>
      </w:r>
      <w:r>
        <w:rPr>
          <w:rFonts w:hint="eastAsia"/>
        </w:rPr>
        <w:t>переживание</w:t>
      </w:r>
      <w:r>
        <w:t></w:t>
      </w:r>
      <w:r>
        <w:rPr>
          <w:rFonts w:hint="eastAsia"/>
        </w:rPr>
        <w:t>чувства</w:t>
      </w:r>
      <w:r>
        <w:t></w:t>
      </w:r>
      <w:r>
        <w:rPr>
          <w:rFonts w:hint="eastAsia"/>
        </w:rPr>
        <w:t>прекрасного</w:t>
      </w:r>
      <w:r>
        <w:t></w:t>
      </w:r>
      <w:r>
        <w:rPr>
          <w:rFonts w:hint="eastAsia"/>
        </w:rPr>
        <w:t>в</w:t>
      </w:r>
      <w:r>
        <w:t></w:t>
      </w:r>
      <w:r>
        <w:rPr>
          <w:rFonts w:hint="eastAsia"/>
        </w:rPr>
        <w:t>природе</w:t>
      </w:r>
      <w:r>
        <w:t></w:t>
      </w:r>
      <w:r>
        <w:rPr>
          <w:rFonts w:hint="eastAsia"/>
        </w:rPr>
        <w:t>и</w:t>
      </w:r>
      <w:r>
        <w:t></w:t>
      </w:r>
      <w:r>
        <w:rPr>
          <w:rFonts w:hint="eastAsia"/>
        </w:rPr>
        <w:t>искусстве</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p>
    <w:p w:rsidR="003F09CA" w:rsidRDefault="003F09CA" w:rsidP="003F09CA">
      <w:r>
        <w:rPr>
          <w:rFonts w:hint="eastAsia"/>
        </w:rPr>
        <w:t>С</w:t>
      </w:r>
      <w:r>
        <w:t></w:t>
      </w:r>
      <w:r>
        <w:rPr>
          <w:rFonts w:hint="eastAsia"/>
        </w:rPr>
        <w:t>помощью</w:t>
      </w:r>
      <w:r>
        <w:t></w:t>
      </w:r>
      <w:r>
        <w:rPr>
          <w:rFonts w:hint="eastAsia"/>
        </w:rPr>
        <w:t>факторного</w:t>
      </w:r>
      <w:r>
        <w:t></w:t>
      </w:r>
      <w:r>
        <w:rPr>
          <w:rFonts w:hint="eastAsia"/>
        </w:rPr>
        <w:t>анализа</w:t>
      </w:r>
      <w:r>
        <w:t></w:t>
      </w:r>
      <w:r>
        <w:rPr>
          <w:rFonts w:hint="eastAsia"/>
        </w:rPr>
        <w:t>нам</w:t>
      </w:r>
      <w:r>
        <w:t></w:t>
      </w:r>
      <w:r>
        <w:rPr>
          <w:rFonts w:hint="eastAsia"/>
        </w:rPr>
        <w:t>удалось</w:t>
      </w:r>
      <w:r>
        <w:t></w:t>
      </w:r>
      <w:r>
        <w:rPr>
          <w:rFonts w:hint="eastAsia"/>
        </w:rPr>
        <w:t>выделить</w:t>
      </w:r>
      <w:r>
        <w:t></w:t>
      </w:r>
      <w:r>
        <w:rPr>
          <w:rFonts w:hint="eastAsia"/>
        </w:rPr>
        <w:t>шесть</w:t>
      </w:r>
      <w:r>
        <w:t></w:t>
      </w:r>
      <w:r>
        <w:rPr>
          <w:rFonts w:hint="eastAsia"/>
        </w:rPr>
        <w:t>факторов</w:t>
      </w:r>
      <w:r>
        <w:t></w:t>
      </w:r>
      <w:r>
        <w:t></w:t>
      </w:r>
      <w:r>
        <w:rPr>
          <w:rFonts w:hint="eastAsia"/>
        </w:rPr>
        <w:t>комплексных</w:t>
      </w:r>
      <w:r>
        <w:t></w:t>
      </w:r>
      <w:r>
        <w:rPr>
          <w:rFonts w:hint="eastAsia"/>
        </w:rPr>
        <w:t>ценностных</w:t>
      </w:r>
      <w:r>
        <w:t></w:t>
      </w:r>
      <w:r>
        <w:rPr>
          <w:rFonts w:hint="eastAsia"/>
        </w:rPr>
        <w:t>позиций</w:t>
      </w:r>
      <w:r>
        <w:t></w:t>
      </w:r>
      <w:r>
        <w:t></w:t>
      </w:r>
      <w:r>
        <w:t></w:t>
      </w:r>
      <w:r>
        <w:t></w:t>
      </w:r>
      <w:r>
        <w:rPr>
          <w:rFonts w:hint="eastAsia"/>
        </w:rPr>
        <w:t>беззаветная</w:t>
      </w:r>
      <w:r>
        <w:t></w:t>
      </w:r>
      <w:r>
        <w:rPr>
          <w:rFonts w:hint="eastAsia"/>
        </w:rPr>
        <w:t>преданность</w:t>
      </w:r>
      <w:r>
        <w:t></w:t>
      </w:r>
      <w:r>
        <w:rPr>
          <w:rFonts w:hint="eastAsia"/>
        </w:rPr>
        <w:t>и</w:t>
      </w:r>
      <w:r>
        <w:t></w:t>
      </w:r>
      <w:r>
        <w:rPr>
          <w:rFonts w:hint="eastAsia"/>
        </w:rPr>
        <w:t>любовь</w:t>
      </w:r>
      <w:r>
        <w:t></w:t>
      </w:r>
      <w:r>
        <w:rPr>
          <w:rFonts w:hint="eastAsia"/>
        </w:rPr>
        <w:t>к</w:t>
      </w:r>
      <w:r>
        <w:t></w:t>
      </w:r>
      <w:r>
        <w:rPr>
          <w:rFonts w:hint="eastAsia"/>
        </w:rPr>
        <w:t>сво</w:t>
      </w:r>
      <w:r>
        <w:t></w:t>
      </w:r>
      <w:r>
        <w:t></w:t>
      </w:r>
      <w:r>
        <w:rPr>
          <w:rFonts w:hint="eastAsia"/>
        </w:rPr>
        <w:t>О</w:t>
      </w:r>
      <w:r>
        <w:tab/>
      </w:r>
      <w:r>
        <w:rPr>
          <w:rFonts w:hint="eastAsia"/>
        </w:rPr>
        <w:t>ему</w:t>
      </w:r>
      <w:r>
        <w:t></w:t>
      </w:r>
      <w:r>
        <w:rPr>
          <w:rFonts w:hint="eastAsia"/>
        </w:rPr>
        <w:t>Отечеству</w:t>
      </w:r>
      <w:r>
        <w:t></w:t>
      </w:r>
      <w:r>
        <w:t></w:t>
      </w:r>
      <w:r>
        <w:t></w:t>
      </w:r>
      <w:r>
        <w:t></w:t>
      </w:r>
      <w:r>
        <w:t></w:t>
      </w:r>
      <w:r>
        <w:t></w:t>
      </w:r>
      <w:r>
        <w:t></w:t>
      </w:r>
      <w:r>
        <w:t></w:t>
      </w:r>
      <w:r>
        <w:t></w:t>
      </w:r>
      <w:r>
        <w:t></w:t>
      </w:r>
      <w:r>
        <w:t></w:t>
      </w:r>
      <w:r>
        <w:t></w:t>
      </w:r>
      <w:r>
        <w:t></w:t>
      </w:r>
      <w:r>
        <w:t></w:t>
      </w:r>
      <w:r>
        <w:rPr>
          <w:rFonts w:hint="eastAsia"/>
        </w:rPr>
        <w:t>безупречная</w:t>
      </w:r>
      <w:r>
        <w:t></w:t>
      </w:r>
      <w:r>
        <w:rPr>
          <w:rFonts w:hint="eastAsia"/>
        </w:rPr>
        <w:t>нравственность</w:t>
      </w:r>
      <w:r>
        <w:t></w:t>
      </w:r>
      <w:r>
        <w:t></w:t>
      </w:r>
      <w:r>
        <w:t></w:t>
      </w:r>
      <w:r>
        <w:t></w:t>
      </w:r>
      <w:r>
        <w:t></w:t>
      </w:r>
      <w:r>
        <w:t></w:t>
      </w:r>
      <w:r>
        <w:t></w:t>
      </w:r>
      <w:r>
        <w:t></w:t>
      </w:r>
      <w:r>
        <w:t></w:t>
      </w:r>
      <w:r>
        <w:t></w:t>
      </w:r>
      <w:r>
        <w:t></w:t>
      </w:r>
      <w:r>
        <w:t></w:t>
      </w:r>
      <w:r>
        <w:t></w:t>
      </w:r>
      <w:r>
        <w:t></w:t>
      </w:r>
      <w:r>
        <w:rPr>
          <w:rFonts w:hint="eastAsia"/>
        </w:rPr>
        <w:t>конфор</w:t>
      </w:r>
      <w:r>
        <w:t></w:t>
      </w:r>
    </w:p>
    <w:p w:rsidR="003F09CA" w:rsidRDefault="003F09CA" w:rsidP="003F09CA">
      <w:r>
        <w:rPr>
          <w:rFonts w:hint="eastAsia"/>
        </w:rPr>
        <w:t>мизм</w:t>
      </w:r>
      <w:r>
        <w:t></w:t>
      </w:r>
      <w:r>
        <w:rPr>
          <w:rFonts w:hint="eastAsia"/>
        </w:rPr>
        <w:t>и</w:t>
      </w:r>
      <w:r>
        <w:t></w:t>
      </w:r>
      <w:r>
        <w:rPr>
          <w:rFonts w:hint="eastAsia"/>
        </w:rPr>
        <w:t>результативность</w:t>
      </w:r>
      <w:r>
        <w:t></w:t>
      </w:r>
      <w:r>
        <w:t></w:t>
      </w:r>
      <w:r>
        <w:t></w:t>
      </w:r>
      <w:r>
        <w:t></w:t>
      </w:r>
      <w:r>
        <w:t></w:t>
      </w:r>
      <w:r>
        <w:t></w:t>
      </w:r>
      <w:r>
        <w:t></w:t>
      </w:r>
      <w:r>
        <w:t></w:t>
      </w:r>
      <w:r>
        <w:t></w:t>
      </w:r>
      <w:r>
        <w:t></w:t>
      </w:r>
      <w:r>
        <w:t></w:t>
      </w:r>
      <w:r>
        <w:t></w:t>
      </w:r>
      <w:r>
        <w:t></w:t>
      </w:r>
      <w:r>
        <w:t></w:t>
      </w:r>
      <w:r>
        <w:rPr>
          <w:rFonts w:hint="eastAsia"/>
        </w:rPr>
        <w:t>социально</w:t>
      </w:r>
      <w:r>
        <w:t></w:t>
      </w:r>
      <w:r>
        <w:rPr>
          <w:rFonts w:hint="eastAsia"/>
        </w:rPr>
        <w:t>правовая</w:t>
      </w:r>
      <w:r>
        <w:t></w:t>
      </w:r>
      <w:r>
        <w:rPr>
          <w:rFonts w:hint="eastAsia"/>
        </w:rPr>
        <w:t>незащищенность</w:t>
      </w:r>
      <w:r>
        <w:t></w:t>
      </w:r>
      <w:r>
        <w:rPr>
          <w:rFonts w:hint="eastAsia"/>
        </w:rPr>
        <w:t>во</w:t>
      </w:r>
      <w:r>
        <w:t></w:t>
      </w:r>
      <w:r>
        <w:t></w:t>
      </w:r>
    </w:p>
    <w:p w:rsidR="003F09CA" w:rsidRDefault="003F09CA" w:rsidP="003F09CA">
      <w:r>
        <w:rPr>
          <w:rFonts w:hint="eastAsia"/>
        </w:rPr>
        <w:t>еннослужащих</w:t>
      </w:r>
      <w:r>
        <w:t></w:t>
      </w:r>
      <w:r>
        <w:t></w:t>
      </w:r>
      <w:r>
        <w:t></w:t>
      </w:r>
      <w:r>
        <w:t></w:t>
      </w:r>
      <w:r>
        <w:t></w:t>
      </w:r>
      <w:r>
        <w:t></w:t>
      </w:r>
      <w:r>
        <w:t></w:t>
      </w:r>
      <w:r>
        <w:t></w:t>
      </w:r>
      <w:r>
        <w:t></w:t>
      </w:r>
      <w:r>
        <w:t></w:t>
      </w:r>
      <w:r>
        <w:t></w:t>
      </w:r>
      <w:r>
        <w:t></w:t>
      </w:r>
      <w:r>
        <w:t></w:t>
      </w:r>
      <w:r>
        <w:rPr>
          <w:rFonts w:hint="eastAsia"/>
        </w:rPr>
        <w:t>главное</w:t>
      </w:r>
      <w:r>
        <w:t></w:t>
      </w:r>
      <w:r>
        <w:t></w:t>
      </w:r>
      <w:r>
        <w:t></w:t>
      </w:r>
      <w:r>
        <w:rPr>
          <w:rFonts w:hint="eastAsia"/>
        </w:rPr>
        <w:t>здоровье</w:t>
      </w:r>
      <w:r>
        <w:t></w:t>
      </w:r>
      <w:r>
        <w:t></w:t>
      </w:r>
      <w:r>
        <w:t></w:t>
      </w:r>
      <w:r>
        <w:t></w:t>
      </w:r>
      <w:r>
        <w:t></w:t>
      </w:r>
      <w:r>
        <w:t></w:t>
      </w:r>
      <w:r>
        <w:t></w:t>
      </w:r>
      <w:r>
        <w:t></w:t>
      </w:r>
      <w:r>
        <w:t></w:t>
      </w:r>
      <w:r>
        <w:t></w:t>
      </w:r>
      <w:r>
        <w:t></w:t>
      </w:r>
      <w:r>
        <w:t></w:t>
      </w:r>
      <w:r>
        <w:t></w:t>
      </w:r>
      <w:r>
        <w:rPr>
          <w:rFonts w:hint="eastAsia"/>
        </w:rPr>
        <w:t>пессимизм</w:t>
      </w:r>
      <w:r>
        <w:t></w:t>
      </w:r>
      <w:r>
        <w:t></w:t>
      </w:r>
      <w:r>
        <w:t></w:t>
      </w:r>
      <w:r>
        <w:t></w:t>
      </w:r>
      <w:r>
        <w:t></w:t>
      </w:r>
      <w:r>
        <w:t></w:t>
      </w:r>
      <w:r>
        <w:t></w:t>
      </w:r>
      <w:r>
        <w:t></w:t>
      </w:r>
      <w:r>
        <w:t></w:t>
      </w:r>
      <w:r>
        <w:t></w:t>
      </w:r>
      <w:r>
        <w:t></w:t>
      </w:r>
      <w:r>
        <w:t></w:t>
      </w:r>
      <w:r>
        <w:rPr>
          <w:rFonts w:hint="eastAsia"/>
        </w:rPr>
        <w:t>Отмеченные</w:t>
      </w:r>
      <w:r>
        <w:t></w:t>
      </w:r>
      <w:r>
        <w:rPr>
          <w:rFonts w:hint="eastAsia"/>
        </w:rPr>
        <w:t>факторы</w:t>
      </w:r>
      <w:r>
        <w:t></w:t>
      </w:r>
      <w:r>
        <w:rPr>
          <w:rFonts w:hint="eastAsia"/>
        </w:rPr>
        <w:t>состояли</w:t>
      </w:r>
      <w:r>
        <w:t></w:t>
      </w:r>
      <w:r>
        <w:rPr>
          <w:rFonts w:hint="eastAsia"/>
        </w:rPr>
        <w:t>из</w:t>
      </w:r>
      <w:r>
        <w:t></w:t>
      </w:r>
      <w:r>
        <w:rPr>
          <w:rFonts w:hint="eastAsia"/>
        </w:rPr>
        <w:t>терминальных</w:t>
      </w:r>
      <w:r>
        <w:t></w:t>
      </w:r>
      <w:r>
        <w:rPr>
          <w:rFonts w:hint="eastAsia"/>
        </w:rPr>
        <w:t>и</w:t>
      </w:r>
      <w:r>
        <w:t></w:t>
      </w:r>
      <w:r>
        <w:rPr>
          <w:rFonts w:hint="eastAsia"/>
        </w:rPr>
        <w:t>инструменталь</w:t>
      </w:r>
      <w:r>
        <w:t></w:t>
      </w:r>
      <w:r>
        <w:rPr>
          <w:rFonts w:hint="eastAsia"/>
        </w:rPr>
        <w:t>ных</w:t>
      </w:r>
      <w:r>
        <w:t></w:t>
      </w:r>
      <w:r>
        <w:rPr>
          <w:rFonts w:hint="eastAsia"/>
        </w:rPr>
        <w:t>ценностей</w:t>
      </w:r>
      <w:r>
        <w:t></w:t>
      </w:r>
      <w:r>
        <w:t></w:t>
      </w:r>
      <w:r>
        <w:rPr>
          <w:rFonts w:hint="eastAsia"/>
        </w:rPr>
        <w:t>как</w:t>
      </w:r>
      <w:r>
        <w:t></w:t>
      </w:r>
      <w:r>
        <w:rPr>
          <w:rFonts w:hint="eastAsia"/>
        </w:rPr>
        <w:t>с</w:t>
      </w:r>
      <w:r>
        <w:t></w:t>
      </w:r>
      <w:r>
        <w:rPr>
          <w:rFonts w:hint="eastAsia"/>
        </w:rPr>
        <w:t>положительными</w:t>
      </w:r>
      <w:r>
        <w:t></w:t>
      </w:r>
      <w:r>
        <w:t></w:t>
      </w:r>
      <w:r>
        <w:rPr>
          <w:rFonts w:hint="eastAsia"/>
        </w:rPr>
        <w:t>так</w:t>
      </w:r>
      <w:r>
        <w:t></w:t>
      </w:r>
      <w:r>
        <w:rPr>
          <w:rFonts w:hint="eastAsia"/>
        </w:rPr>
        <w:t>и</w:t>
      </w:r>
      <w:r>
        <w:t></w:t>
      </w:r>
      <w:r>
        <w:rPr>
          <w:rFonts w:hint="eastAsia"/>
        </w:rPr>
        <w:t>с</w:t>
      </w:r>
      <w:r>
        <w:t></w:t>
      </w:r>
      <w:r>
        <w:rPr>
          <w:rFonts w:hint="eastAsia"/>
        </w:rPr>
        <w:t>отрицательными</w:t>
      </w:r>
      <w:r>
        <w:t></w:t>
      </w:r>
      <w:r>
        <w:rPr>
          <w:rFonts w:hint="eastAsia"/>
        </w:rPr>
        <w:t>весами</w:t>
      </w:r>
      <w:r>
        <w:t></w:t>
      </w:r>
    </w:p>
    <w:p w:rsidR="003F09CA" w:rsidRDefault="003F09CA" w:rsidP="003F09CA">
      <w:r>
        <w:rPr>
          <w:rFonts w:hint="eastAsia"/>
        </w:rPr>
        <w:t>Таким</w:t>
      </w:r>
      <w:r>
        <w:t></w:t>
      </w:r>
      <w:r>
        <w:rPr>
          <w:rFonts w:hint="eastAsia"/>
        </w:rPr>
        <w:t>образом</w:t>
      </w:r>
      <w:r>
        <w:t></w:t>
      </w:r>
      <w:r>
        <w:t></w:t>
      </w:r>
      <w:r>
        <w:rPr>
          <w:rFonts w:hint="eastAsia"/>
        </w:rPr>
        <w:t>цель</w:t>
      </w:r>
      <w:r>
        <w:t></w:t>
      </w:r>
      <w:r>
        <w:rPr>
          <w:rFonts w:hint="eastAsia"/>
        </w:rPr>
        <w:t>диссертационного</w:t>
      </w:r>
      <w:r>
        <w:t></w:t>
      </w:r>
      <w:r>
        <w:rPr>
          <w:rFonts w:hint="eastAsia"/>
        </w:rPr>
        <w:t>исследования</w:t>
      </w:r>
      <w:r>
        <w:t></w:t>
      </w:r>
      <w:r>
        <w:rPr>
          <w:rFonts w:hint="eastAsia"/>
        </w:rPr>
        <w:t>достигнута</w:t>
      </w:r>
      <w:r>
        <w:t></w:t>
      </w:r>
      <w:r>
        <w:t></w:t>
      </w:r>
      <w:r>
        <w:rPr>
          <w:rFonts w:hint="eastAsia"/>
        </w:rPr>
        <w:t>выявле</w:t>
      </w:r>
      <w:r>
        <w:t></w:t>
      </w:r>
      <w:r>
        <w:rPr>
          <w:rFonts w:hint="eastAsia"/>
        </w:rPr>
        <w:t>на</w:t>
      </w:r>
      <w:r>
        <w:t></w:t>
      </w:r>
      <w:r>
        <w:rPr>
          <w:rFonts w:hint="eastAsia"/>
        </w:rPr>
        <w:t>и</w:t>
      </w:r>
      <w:r>
        <w:t></w:t>
      </w:r>
      <w:r>
        <w:rPr>
          <w:rFonts w:hint="eastAsia"/>
        </w:rPr>
        <w:t>научно</w:t>
      </w:r>
      <w:r>
        <w:t></w:t>
      </w:r>
      <w:r>
        <w:rPr>
          <w:rFonts w:hint="eastAsia"/>
        </w:rPr>
        <w:t>обоснована</w:t>
      </w:r>
      <w:r>
        <w:t></w:t>
      </w:r>
      <w:r>
        <w:rPr>
          <w:rFonts w:hint="eastAsia"/>
        </w:rPr>
        <w:t>система</w:t>
      </w:r>
      <w:r>
        <w:t></w:t>
      </w:r>
      <w:r>
        <w:rPr>
          <w:rFonts w:hint="eastAsia"/>
        </w:rPr>
        <w:t>психолого</w:t>
      </w:r>
      <w:r>
        <w:t></w:t>
      </w:r>
      <w:r>
        <w:rPr>
          <w:rFonts w:hint="eastAsia"/>
        </w:rPr>
        <w:t>педагогических</w:t>
      </w:r>
      <w:r>
        <w:t></w:t>
      </w:r>
      <w:r>
        <w:rPr>
          <w:rFonts w:hint="eastAsia"/>
        </w:rPr>
        <w:t>условий</w:t>
      </w:r>
      <w:r>
        <w:t></w:t>
      </w:r>
      <w:r>
        <w:rPr>
          <w:rFonts w:hint="eastAsia"/>
        </w:rPr>
        <w:t>и</w:t>
      </w:r>
      <w:r>
        <w:t></w:t>
      </w:r>
      <w:r>
        <w:rPr>
          <w:rFonts w:hint="eastAsia"/>
        </w:rPr>
        <w:t>факторов</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r>
        <w:rPr>
          <w:rFonts w:hint="eastAsia"/>
        </w:rPr>
        <w:t>вуза</w:t>
      </w:r>
      <w:r>
        <w:t></w:t>
      </w:r>
    </w:p>
    <w:p w:rsidR="003F09CA" w:rsidRDefault="003F09CA" w:rsidP="003F09CA">
      <w:r>
        <w:rPr>
          <w:rFonts w:hint="eastAsia"/>
        </w:rPr>
        <w:t>Подтвердилась</w:t>
      </w:r>
      <w:r>
        <w:t></w:t>
      </w:r>
      <w:r>
        <w:rPr>
          <w:rFonts w:hint="eastAsia"/>
        </w:rPr>
        <w:t>гипотеза</w:t>
      </w:r>
      <w:r>
        <w:t></w:t>
      </w:r>
      <w:r>
        <w:rPr>
          <w:rFonts w:hint="eastAsia"/>
        </w:rPr>
        <w:t>исследования</w:t>
      </w:r>
      <w:r>
        <w:t></w:t>
      </w:r>
      <w:r>
        <w:t></w:t>
      </w:r>
      <w:r>
        <w:rPr>
          <w:rFonts w:hint="eastAsia"/>
        </w:rPr>
        <w:t>формирование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r>
        <w:rPr>
          <w:rFonts w:hint="eastAsia"/>
        </w:rPr>
        <w:t>достигло</w:t>
      </w:r>
      <w:r>
        <w:t></w:t>
      </w:r>
      <w:r>
        <w:rPr>
          <w:rFonts w:hint="eastAsia"/>
        </w:rPr>
        <w:t>желаемого</w:t>
      </w:r>
      <w:r>
        <w:t></w:t>
      </w:r>
      <w:r>
        <w:rPr>
          <w:rFonts w:hint="eastAsia"/>
        </w:rPr>
        <w:t>уровня</w:t>
      </w:r>
      <w:r>
        <w:t></w:t>
      </w:r>
      <w:r>
        <w:rPr>
          <w:rFonts w:hint="eastAsia"/>
        </w:rPr>
        <w:t>после</w:t>
      </w:r>
      <w:r>
        <w:t></w:t>
      </w:r>
      <w:r>
        <w:rPr>
          <w:rFonts w:hint="eastAsia"/>
        </w:rPr>
        <w:t>того</w:t>
      </w:r>
      <w:r>
        <w:t></w:t>
      </w:r>
      <w:r>
        <w:t></w:t>
      </w:r>
      <w:r>
        <w:rPr>
          <w:rFonts w:hint="eastAsia"/>
        </w:rPr>
        <w:t>как</w:t>
      </w:r>
      <w:r>
        <w:t></w:t>
      </w:r>
      <w:r>
        <w:rPr>
          <w:rFonts w:hint="eastAsia"/>
        </w:rPr>
        <w:t>был</w:t>
      </w:r>
      <w:r>
        <w:t></w:t>
      </w:r>
      <w:r>
        <w:rPr>
          <w:rFonts w:hint="eastAsia"/>
        </w:rPr>
        <w:t>проведен</w:t>
      </w:r>
      <w:r>
        <w:t></w:t>
      </w:r>
      <w:r>
        <w:rPr>
          <w:rFonts w:hint="eastAsia"/>
        </w:rPr>
        <w:t>качественный</w:t>
      </w:r>
      <w:r>
        <w:t></w:t>
      </w:r>
      <w:r>
        <w:rPr>
          <w:rFonts w:hint="eastAsia"/>
        </w:rPr>
        <w:t>профессиональный</w:t>
      </w:r>
      <w:r>
        <w:t></w:t>
      </w:r>
      <w:r>
        <w:rPr>
          <w:rFonts w:hint="eastAsia"/>
        </w:rPr>
        <w:t>психологический</w:t>
      </w:r>
      <w:r>
        <w:t></w:t>
      </w:r>
      <w:r>
        <w:rPr>
          <w:rFonts w:hint="eastAsia"/>
        </w:rPr>
        <w:t>от</w:t>
      </w:r>
      <w:r>
        <w:t></w:t>
      </w:r>
      <w:r>
        <w:rPr>
          <w:rFonts w:hint="eastAsia"/>
        </w:rPr>
        <w:t>бор</w:t>
      </w:r>
      <w:r>
        <w:t></w:t>
      </w:r>
      <w:r>
        <w:rPr>
          <w:rFonts w:hint="eastAsia"/>
        </w:rPr>
        <w:t>кандидатов</w:t>
      </w:r>
      <w:r>
        <w:t></w:t>
      </w:r>
      <w:r>
        <w:rPr>
          <w:rFonts w:hint="eastAsia"/>
        </w:rPr>
        <w:t>для</w:t>
      </w:r>
      <w:r>
        <w:t></w:t>
      </w:r>
      <w:r>
        <w:rPr>
          <w:rFonts w:hint="eastAsia"/>
        </w:rPr>
        <w:t>поступления</w:t>
      </w:r>
      <w:r>
        <w:t></w:t>
      </w:r>
      <w:r>
        <w:rPr>
          <w:rFonts w:hint="eastAsia"/>
        </w:rPr>
        <w:t>в</w:t>
      </w:r>
      <w:r>
        <w:t></w:t>
      </w:r>
      <w:r>
        <w:rPr>
          <w:rFonts w:hint="eastAsia"/>
        </w:rPr>
        <w:t>военный</w:t>
      </w:r>
      <w:r>
        <w:t></w:t>
      </w:r>
      <w:r>
        <w:rPr>
          <w:rFonts w:hint="eastAsia"/>
        </w:rPr>
        <w:t>институт</w:t>
      </w:r>
      <w:r>
        <w:t></w:t>
      </w:r>
      <w:r>
        <w:rPr>
          <w:rFonts w:hint="eastAsia"/>
        </w:rPr>
        <w:t>и</w:t>
      </w:r>
      <w:r>
        <w:t></w:t>
      </w:r>
      <w:r>
        <w:rPr>
          <w:rFonts w:hint="eastAsia"/>
        </w:rPr>
        <w:t>оказана</w:t>
      </w:r>
      <w:r>
        <w:t></w:t>
      </w:r>
      <w:r>
        <w:rPr>
          <w:rFonts w:hint="eastAsia"/>
        </w:rPr>
        <w:t>психологиче</w:t>
      </w:r>
      <w:r>
        <w:t></w:t>
      </w:r>
      <w:r>
        <w:rPr>
          <w:rFonts w:hint="eastAsia"/>
        </w:rPr>
        <w:t>ская</w:t>
      </w:r>
      <w:r>
        <w:t></w:t>
      </w:r>
      <w:r>
        <w:rPr>
          <w:rFonts w:hint="eastAsia"/>
        </w:rPr>
        <w:t>помощь</w:t>
      </w:r>
      <w:r>
        <w:t></w:t>
      </w:r>
      <w:r>
        <w:rPr>
          <w:rFonts w:hint="eastAsia"/>
        </w:rPr>
        <w:t>и</w:t>
      </w:r>
      <w:r>
        <w:t></w:t>
      </w:r>
      <w:r>
        <w:rPr>
          <w:rFonts w:hint="eastAsia"/>
        </w:rPr>
        <w:t>поддержка</w:t>
      </w:r>
      <w:r>
        <w:t></w:t>
      </w:r>
      <w:r>
        <w:rPr>
          <w:rFonts w:hint="eastAsia"/>
        </w:rPr>
        <w:t>по</w:t>
      </w:r>
      <w:r>
        <w:t></w:t>
      </w:r>
      <w:r>
        <w:rPr>
          <w:rFonts w:hint="eastAsia"/>
        </w:rPr>
        <w:t>осознанию</w:t>
      </w:r>
      <w:r>
        <w:t></w:t>
      </w:r>
      <w:r>
        <w:rPr>
          <w:rFonts w:hint="eastAsia"/>
        </w:rPr>
        <w:t>и</w:t>
      </w:r>
      <w:r>
        <w:t></w:t>
      </w:r>
      <w:r>
        <w:rPr>
          <w:rFonts w:hint="eastAsia"/>
        </w:rPr>
        <w:t>разрешению</w:t>
      </w:r>
      <w:r>
        <w:t></w:t>
      </w:r>
      <w:r>
        <w:rPr>
          <w:rFonts w:hint="eastAsia"/>
        </w:rPr>
        <w:t>курсантами</w:t>
      </w:r>
      <w:r>
        <w:t></w:t>
      </w:r>
      <w:r>
        <w:rPr>
          <w:rFonts w:hint="eastAsia"/>
        </w:rPr>
        <w:t>сущест</w:t>
      </w:r>
      <w:r>
        <w:t></w:t>
      </w:r>
      <w:r>
        <w:rPr>
          <w:rFonts w:hint="eastAsia"/>
        </w:rPr>
        <w:t>вующих</w:t>
      </w:r>
      <w:r>
        <w:t></w:t>
      </w:r>
      <w:r>
        <w:rPr>
          <w:rFonts w:hint="eastAsia"/>
        </w:rPr>
        <w:t>рассогласований</w:t>
      </w:r>
      <w:r>
        <w:t></w:t>
      </w:r>
      <w:r>
        <w:rPr>
          <w:rFonts w:hint="eastAsia"/>
        </w:rPr>
        <w:t>в</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по</w:t>
      </w:r>
      <w:r>
        <w:t></w:t>
      </w:r>
      <w:r>
        <w:rPr>
          <w:rFonts w:hint="eastAsia"/>
        </w:rPr>
        <w:t>каждой</w:t>
      </w:r>
      <w:r>
        <w:t></w:t>
      </w:r>
      <w:r>
        <w:rPr>
          <w:rFonts w:hint="eastAsia"/>
        </w:rPr>
        <w:t>высокозначимой</w:t>
      </w:r>
      <w:r>
        <w:t></w:t>
      </w:r>
      <w:r>
        <w:rPr>
          <w:rFonts w:hint="eastAsia"/>
        </w:rPr>
        <w:t>субъективно</w:t>
      </w:r>
      <w:r>
        <w:t></w:t>
      </w:r>
      <w:r>
        <w:t></w:t>
      </w:r>
      <w:r>
        <w:rPr>
          <w:rFonts w:hint="eastAsia"/>
        </w:rPr>
        <w:t>но</w:t>
      </w:r>
      <w:r>
        <w:t></w:t>
      </w:r>
      <w:r>
        <w:rPr>
          <w:rFonts w:hint="eastAsia"/>
        </w:rPr>
        <w:t>не</w:t>
      </w:r>
      <w:r>
        <w:t></w:t>
      </w:r>
      <w:r>
        <w:rPr>
          <w:rFonts w:hint="eastAsia"/>
        </w:rPr>
        <w:t>реализуемой</w:t>
      </w:r>
      <w:r>
        <w:t></w:t>
      </w:r>
      <w:r>
        <w:rPr>
          <w:rFonts w:hint="eastAsia"/>
        </w:rPr>
        <w:t>объективно</w:t>
      </w:r>
      <w:r>
        <w:t></w:t>
      </w:r>
      <w:r>
        <w:t></w:t>
      </w:r>
      <w:r>
        <w:rPr>
          <w:rFonts w:hint="eastAsia"/>
        </w:rPr>
        <w:t>цен</w:t>
      </w:r>
      <w:r>
        <w:t></w:t>
      </w:r>
      <w:r>
        <w:rPr>
          <w:rFonts w:hint="eastAsia"/>
        </w:rPr>
        <w:t>ности</w:t>
      </w:r>
      <w:r>
        <w:t></w:t>
      </w:r>
    </w:p>
    <w:p w:rsidR="003F09CA" w:rsidRDefault="003F09CA" w:rsidP="003F09CA">
      <w:r>
        <w:rPr>
          <w:rFonts w:hint="eastAsia"/>
        </w:rPr>
        <w:t>Решены</w:t>
      </w:r>
      <w:r>
        <w:t></w:t>
      </w:r>
      <w:r>
        <w:rPr>
          <w:rFonts w:hint="eastAsia"/>
        </w:rPr>
        <w:t>задачи</w:t>
      </w:r>
      <w:r>
        <w:t></w:t>
      </w:r>
      <w:r>
        <w:rPr>
          <w:rFonts w:hint="eastAsia"/>
        </w:rPr>
        <w:t>исследования</w:t>
      </w:r>
      <w:r>
        <w:t></w:t>
      </w:r>
    </w:p>
    <w:p w:rsidR="003F09CA" w:rsidRDefault="003F09CA" w:rsidP="003F09CA">
      <w:r>
        <w:t></w:t>
      </w:r>
      <w:r>
        <w:t></w:t>
      </w:r>
      <w:r>
        <w:tab/>
      </w:r>
      <w:r>
        <w:rPr>
          <w:rFonts w:hint="eastAsia"/>
        </w:rPr>
        <w:t>Проведён</w:t>
      </w:r>
      <w:r>
        <w:t></w:t>
      </w:r>
      <w:r>
        <w:rPr>
          <w:rFonts w:hint="eastAsia"/>
        </w:rPr>
        <w:t>теоретико</w:t>
      </w:r>
      <w:r>
        <w:t></w:t>
      </w:r>
      <w:r>
        <w:rPr>
          <w:rFonts w:hint="eastAsia"/>
        </w:rPr>
        <w:t>методологический</w:t>
      </w:r>
      <w:r>
        <w:t></w:t>
      </w:r>
      <w:r>
        <w:rPr>
          <w:rFonts w:hint="eastAsia"/>
        </w:rPr>
        <w:t>анализ</w:t>
      </w:r>
      <w:r>
        <w:t></w:t>
      </w:r>
      <w:r>
        <w:rPr>
          <w:rFonts w:hint="eastAsia"/>
        </w:rPr>
        <w:t>проблемы</w:t>
      </w:r>
      <w:r>
        <w:t></w:t>
      </w:r>
      <w:r>
        <w:rPr>
          <w:rFonts w:hint="eastAsia"/>
        </w:rPr>
        <w:t>формирования</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r>
        <w:rPr>
          <w:rFonts w:hint="eastAsia"/>
        </w:rPr>
        <w:t>в</w:t>
      </w:r>
      <w:r>
        <w:t></w:t>
      </w:r>
      <w:r>
        <w:rPr>
          <w:rFonts w:hint="eastAsia"/>
        </w:rPr>
        <w:t>процессе</w:t>
      </w:r>
      <w:r>
        <w:t></w:t>
      </w:r>
      <w:r>
        <w:rPr>
          <w:rFonts w:hint="eastAsia"/>
        </w:rPr>
        <w:t>про</w:t>
      </w:r>
      <w:r>
        <w:t></w:t>
      </w:r>
      <w:r>
        <w:rPr>
          <w:rFonts w:hint="eastAsia"/>
        </w:rPr>
        <w:t>фессиональной</w:t>
      </w:r>
      <w:r>
        <w:t></w:t>
      </w:r>
      <w:r>
        <w:rPr>
          <w:rFonts w:hint="eastAsia"/>
        </w:rPr>
        <w:t>подготовки</w:t>
      </w:r>
      <w:r>
        <w:t></w:t>
      </w:r>
    </w:p>
    <w:p w:rsidR="003F09CA" w:rsidRDefault="003F09CA" w:rsidP="003F09CA">
      <w:r>
        <w:t></w:t>
      </w:r>
      <w:r>
        <w:t></w:t>
      </w:r>
      <w:r>
        <w:tab/>
      </w:r>
      <w:r>
        <w:rPr>
          <w:rFonts w:hint="eastAsia"/>
        </w:rPr>
        <w:t>Выявлено</w:t>
      </w:r>
      <w:r>
        <w:t></w:t>
      </w:r>
      <w:r>
        <w:rPr>
          <w:rFonts w:hint="eastAsia"/>
        </w:rPr>
        <w:t>соотношение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w:t>
      </w:r>
      <w:r>
        <w:t></w:t>
      </w:r>
      <w:r>
        <w:rPr>
          <w:rFonts w:hint="eastAsia"/>
        </w:rPr>
        <w:t>ности</w:t>
      </w:r>
      <w:r>
        <w:t></w:t>
      </w:r>
      <w:r>
        <w:rPr>
          <w:rFonts w:hint="eastAsia"/>
        </w:rPr>
        <w:t>и</w:t>
      </w:r>
      <w:r>
        <w:t></w:t>
      </w:r>
      <w:r>
        <w:rPr>
          <w:rFonts w:hint="eastAsia"/>
        </w:rPr>
        <w:t>ценностных</w:t>
      </w:r>
      <w:r>
        <w:t></w:t>
      </w:r>
      <w:r>
        <w:rPr>
          <w:rFonts w:hint="eastAsia"/>
        </w:rPr>
        <w:t>ориентаций</w:t>
      </w:r>
      <w:r>
        <w:t></w:t>
      </w:r>
      <w:r>
        <w:rPr>
          <w:rFonts w:hint="eastAsia"/>
        </w:rPr>
        <w:t>личности</w:t>
      </w:r>
      <w:r>
        <w:t></w:t>
      </w:r>
      <w:r>
        <w:rPr>
          <w:rFonts w:hint="eastAsia"/>
        </w:rPr>
        <w:t>курсантов</w:t>
      </w:r>
      <w:r>
        <w:t></w:t>
      </w:r>
    </w:p>
    <w:p w:rsidR="003F09CA" w:rsidRDefault="003F09CA" w:rsidP="003F09CA">
      <w:r>
        <w:t></w:t>
      </w:r>
      <w:r>
        <w:t></w:t>
      </w:r>
      <w:r>
        <w:tab/>
      </w:r>
      <w:r>
        <w:t></w:t>
      </w:r>
      <w:r>
        <w:rPr>
          <w:rFonts w:hint="eastAsia"/>
        </w:rPr>
        <w:t>Разработана</w:t>
      </w:r>
      <w:r>
        <w:t></w:t>
      </w:r>
      <w:r>
        <w:rPr>
          <w:rFonts w:hint="eastAsia"/>
        </w:rPr>
        <w:t>модель</w:t>
      </w:r>
      <w:r>
        <w:tab/>
      </w:r>
      <w:r>
        <w:rPr>
          <w:rFonts w:hint="eastAsia"/>
        </w:rPr>
        <w:t>формирования</w:t>
      </w:r>
      <w:r>
        <w:tab/>
      </w:r>
      <w:r>
        <w:rPr>
          <w:rFonts w:hint="eastAsia"/>
        </w:rPr>
        <w:t>мотивации</w:t>
      </w:r>
      <w:r>
        <w:tab/>
      </w:r>
      <w:r>
        <w:rPr>
          <w:rFonts w:hint="eastAsia"/>
        </w:rPr>
        <w:t>военно</w:t>
      </w:r>
      <w:r>
        <w:t></w:t>
      </w:r>
    </w:p>
    <w:p w:rsidR="003F09CA" w:rsidRDefault="003F09CA" w:rsidP="003F09CA">
      <w:r>
        <w:rPr>
          <w:rFonts w:hint="eastAsia"/>
        </w:rPr>
        <w:t>профессиональной</w:t>
      </w:r>
      <w:r>
        <w:t></w:t>
      </w:r>
      <w:r>
        <w:rPr>
          <w:rFonts w:hint="eastAsia"/>
        </w:rPr>
        <w:t>деятельности</w:t>
      </w:r>
      <w:r>
        <w:t></w:t>
      </w:r>
      <w:r>
        <w:rPr>
          <w:rFonts w:hint="eastAsia"/>
        </w:rPr>
        <w:t>курсантов</w:t>
      </w:r>
      <w:r>
        <w:t></w:t>
      </w:r>
      <w:r>
        <w:rPr>
          <w:rFonts w:hint="eastAsia"/>
        </w:rPr>
        <w:t>в</w:t>
      </w:r>
      <w:r>
        <w:t></w:t>
      </w:r>
      <w:r>
        <w:rPr>
          <w:rFonts w:hint="eastAsia"/>
        </w:rPr>
        <w:t>процессе</w:t>
      </w:r>
      <w:r>
        <w:t></w:t>
      </w:r>
      <w:r>
        <w:rPr>
          <w:rFonts w:hint="eastAsia"/>
        </w:rPr>
        <w:t>профессиональной</w:t>
      </w:r>
      <w:r>
        <w:t></w:t>
      </w:r>
      <w:r>
        <w:rPr>
          <w:rFonts w:hint="eastAsia"/>
        </w:rPr>
        <w:t>под</w:t>
      </w:r>
      <w:r>
        <w:t></w:t>
      </w:r>
      <w:r>
        <w:rPr>
          <w:rFonts w:hint="eastAsia"/>
        </w:rPr>
        <w:t>готовки</w:t>
      </w:r>
      <w:r>
        <w:t></w:t>
      </w:r>
    </w:p>
    <w:p w:rsidR="003F09CA" w:rsidRDefault="003F09CA" w:rsidP="003F09CA">
      <w:r>
        <w:t></w:t>
      </w:r>
      <w:r>
        <w:t></w:t>
      </w:r>
      <w:r>
        <w:tab/>
      </w:r>
      <w:r>
        <w:rPr>
          <w:rFonts w:hint="eastAsia"/>
        </w:rPr>
        <w:t>Выявлены</w:t>
      </w:r>
      <w:r>
        <w:t></w:t>
      </w:r>
      <w:r>
        <w:rPr>
          <w:rFonts w:hint="eastAsia"/>
        </w:rPr>
        <w:t>психолого</w:t>
      </w:r>
      <w:r>
        <w:t></w:t>
      </w:r>
      <w:r>
        <w:rPr>
          <w:rFonts w:hint="eastAsia"/>
        </w:rPr>
        <w:t>педагогические</w:t>
      </w:r>
      <w:r>
        <w:t></w:t>
      </w:r>
      <w:r>
        <w:rPr>
          <w:rFonts w:hint="eastAsia"/>
        </w:rPr>
        <w:t>условия</w:t>
      </w:r>
      <w:r>
        <w:t></w:t>
      </w:r>
      <w:r>
        <w:rPr>
          <w:rFonts w:hint="eastAsia"/>
        </w:rPr>
        <w:t>и</w:t>
      </w:r>
      <w:r>
        <w:t></w:t>
      </w:r>
      <w:r>
        <w:rPr>
          <w:rFonts w:hint="eastAsia"/>
        </w:rPr>
        <w:t>факторы</w:t>
      </w:r>
      <w:r>
        <w:t></w:t>
      </w:r>
      <w:r>
        <w:t></w:t>
      </w:r>
      <w:r>
        <w:rPr>
          <w:rFonts w:hint="eastAsia"/>
        </w:rPr>
        <w:t>влияющие</w:t>
      </w:r>
      <w:r>
        <w:t></w:t>
      </w:r>
      <w:r>
        <w:rPr>
          <w:rFonts w:hint="eastAsia"/>
        </w:rPr>
        <w:t>на</w:t>
      </w:r>
      <w:r>
        <w:t></w:t>
      </w:r>
      <w:r>
        <w:rPr>
          <w:rFonts w:hint="eastAsia"/>
        </w:rPr>
        <w:t>формирование</w:t>
      </w:r>
      <w:r>
        <w:t></w:t>
      </w:r>
      <w:r>
        <w:rPr>
          <w:rFonts w:hint="eastAsia"/>
        </w:rPr>
        <w:t>мотивации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p>
    <w:p w:rsidR="003F09CA" w:rsidRDefault="003F09CA" w:rsidP="003F09CA">
      <w:r>
        <w:t></w:t>
      </w:r>
      <w:r>
        <w:t></w:t>
      </w:r>
      <w:r>
        <w:tab/>
      </w:r>
      <w:r>
        <w:rPr>
          <w:rFonts w:hint="eastAsia"/>
        </w:rPr>
        <w:t>Осуществлён</w:t>
      </w:r>
      <w:r>
        <w:t></w:t>
      </w:r>
      <w:r>
        <w:rPr>
          <w:rFonts w:hint="eastAsia"/>
        </w:rPr>
        <w:t>анализ</w:t>
      </w:r>
      <w:r>
        <w:t></w:t>
      </w:r>
      <w:r>
        <w:rPr>
          <w:rFonts w:hint="eastAsia"/>
        </w:rPr>
        <w:t>психолого</w:t>
      </w:r>
      <w:r>
        <w:t></w:t>
      </w:r>
      <w:r>
        <w:rPr>
          <w:rFonts w:hint="eastAsia"/>
        </w:rPr>
        <w:t>педагогических</w:t>
      </w:r>
      <w:r>
        <w:t></w:t>
      </w:r>
      <w:r>
        <w:rPr>
          <w:rFonts w:hint="eastAsia"/>
        </w:rPr>
        <w:t>условий</w:t>
      </w:r>
      <w:r>
        <w:t></w:t>
      </w:r>
      <w:r>
        <w:rPr>
          <w:rFonts w:hint="eastAsia"/>
        </w:rPr>
        <w:t>и</w:t>
      </w:r>
      <w:r>
        <w:t></w:t>
      </w:r>
      <w:r>
        <w:rPr>
          <w:rFonts w:hint="eastAsia"/>
        </w:rPr>
        <w:t>факторов</w:t>
      </w:r>
      <w:r>
        <w:t></w:t>
      </w:r>
    </w:p>
    <w:p w:rsidR="003F09CA" w:rsidRDefault="003F09CA" w:rsidP="003F09CA">
      <w:r>
        <w:rPr>
          <w:rFonts w:hint="eastAsia"/>
        </w:rPr>
        <w:t>обеспечивающих</w:t>
      </w:r>
      <w:r>
        <w:tab/>
      </w:r>
      <w:r>
        <w:rPr>
          <w:rFonts w:hint="eastAsia"/>
        </w:rPr>
        <w:t>успешное</w:t>
      </w:r>
      <w:r>
        <w:tab/>
      </w:r>
      <w:r>
        <w:rPr>
          <w:rFonts w:hint="eastAsia"/>
        </w:rPr>
        <w:t>формирование</w:t>
      </w:r>
      <w:r>
        <w:tab/>
      </w:r>
      <w:r>
        <w:rPr>
          <w:rFonts w:hint="eastAsia"/>
        </w:rPr>
        <w:t>мотивации</w:t>
      </w:r>
      <w:r>
        <w:tab/>
      </w:r>
      <w:r>
        <w:rPr>
          <w:rFonts w:hint="eastAsia"/>
        </w:rPr>
        <w:t>военно</w:t>
      </w:r>
      <w:r>
        <w:t></w:t>
      </w:r>
    </w:p>
    <w:p w:rsidR="003F09CA" w:rsidRDefault="003F09CA" w:rsidP="003F09CA">
      <w:r>
        <w:rPr>
          <w:rFonts w:hint="eastAsia"/>
        </w:rPr>
        <w:t>профессиональной</w:t>
      </w:r>
      <w:r>
        <w:t></w:t>
      </w:r>
      <w:r>
        <w:rPr>
          <w:rFonts w:hint="eastAsia"/>
        </w:rPr>
        <w:t>деятельности</w:t>
      </w:r>
      <w:r>
        <w:t></w:t>
      </w:r>
      <w:r>
        <w:rPr>
          <w:rFonts w:hint="eastAsia"/>
        </w:rPr>
        <w:t>курсантов</w:t>
      </w:r>
      <w:r>
        <w:t></w:t>
      </w:r>
      <w:r>
        <w:rPr>
          <w:rFonts w:hint="eastAsia"/>
        </w:rPr>
        <w:t>вуза</w:t>
      </w:r>
      <w:r>
        <w:t></w:t>
      </w:r>
    </w:p>
    <w:p w:rsidR="003F09CA" w:rsidRPr="003F09CA" w:rsidRDefault="003F09CA" w:rsidP="003F09CA">
      <w:r>
        <w:rPr>
          <w:rFonts w:hint="eastAsia"/>
        </w:rPr>
        <w:t>Дальнейшее</w:t>
      </w:r>
      <w:r>
        <w:t></w:t>
      </w:r>
      <w:r>
        <w:rPr>
          <w:rFonts w:hint="eastAsia"/>
        </w:rPr>
        <w:t>изучение</w:t>
      </w:r>
      <w:r>
        <w:t></w:t>
      </w:r>
      <w:r>
        <w:rPr>
          <w:rFonts w:hint="eastAsia"/>
        </w:rPr>
        <w:t>проблемы</w:t>
      </w:r>
      <w:r>
        <w:t></w:t>
      </w:r>
      <w:r>
        <w:rPr>
          <w:rFonts w:hint="eastAsia"/>
        </w:rPr>
        <w:t>мы</w:t>
      </w:r>
      <w:r>
        <w:t></w:t>
      </w:r>
      <w:r>
        <w:rPr>
          <w:rFonts w:hint="eastAsia"/>
        </w:rPr>
        <w:t>видим</w:t>
      </w:r>
      <w:r>
        <w:t></w:t>
      </w:r>
      <w:r>
        <w:rPr>
          <w:rFonts w:hint="eastAsia"/>
        </w:rPr>
        <w:t>в</w:t>
      </w:r>
      <w:r>
        <w:t></w:t>
      </w:r>
      <w:r>
        <w:rPr>
          <w:rFonts w:hint="eastAsia"/>
        </w:rPr>
        <w:t>исследовании</w:t>
      </w:r>
      <w:r>
        <w:t></w:t>
      </w:r>
      <w:r>
        <w:rPr>
          <w:rFonts w:hint="eastAsia"/>
        </w:rPr>
        <w:t>процессов</w:t>
      </w:r>
      <w:r>
        <w:t></w:t>
      </w:r>
      <w:r>
        <w:rPr>
          <w:rFonts w:hint="eastAsia"/>
        </w:rPr>
        <w:t>формирования</w:t>
      </w:r>
      <w:r>
        <w:t></w:t>
      </w:r>
      <w:r>
        <w:rPr>
          <w:rFonts w:hint="eastAsia"/>
        </w:rPr>
        <w:t>мотивации</w:t>
      </w:r>
      <w:r>
        <w:t></w:t>
      </w:r>
      <w:r>
        <w:rPr>
          <w:rFonts w:hint="eastAsia"/>
        </w:rPr>
        <w:t>профессионального</w:t>
      </w:r>
      <w:r>
        <w:t></w:t>
      </w:r>
      <w:r>
        <w:rPr>
          <w:rFonts w:hint="eastAsia"/>
        </w:rPr>
        <w:t>роста</w:t>
      </w:r>
      <w:r>
        <w:t></w:t>
      </w:r>
      <w:r>
        <w:rPr>
          <w:rFonts w:hint="eastAsia"/>
        </w:rPr>
        <w:t>выпускников</w:t>
      </w:r>
      <w:r>
        <w:t></w:t>
      </w:r>
      <w:r>
        <w:rPr>
          <w:rFonts w:hint="eastAsia"/>
        </w:rPr>
        <w:t>вузов</w:t>
      </w:r>
      <w:r>
        <w:t></w:t>
      </w:r>
      <w:r>
        <w:rPr>
          <w:rFonts w:hint="eastAsia"/>
        </w:rPr>
        <w:t>в</w:t>
      </w:r>
      <w:r>
        <w:t></w:t>
      </w:r>
      <w:r>
        <w:rPr>
          <w:rFonts w:hint="eastAsia"/>
        </w:rPr>
        <w:t>вой</w:t>
      </w:r>
      <w:r>
        <w:t></w:t>
      </w:r>
      <w:r>
        <w:rPr>
          <w:rFonts w:hint="eastAsia"/>
        </w:rPr>
        <w:t>сках</w:t>
      </w:r>
      <w:r>
        <w:t></w:t>
      </w:r>
      <w:r>
        <w:rPr>
          <w:rFonts w:hint="eastAsia"/>
        </w:rPr>
        <w:t>на</w:t>
      </w:r>
      <w:r>
        <w:t></w:t>
      </w:r>
      <w:r>
        <w:rPr>
          <w:rFonts w:hint="eastAsia"/>
        </w:rPr>
        <w:t>первичных</w:t>
      </w:r>
      <w:r>
        <w:t></w:t>
      </w:r>
      <w:r>
        <w:rPr>
          <w:rFonts w:hint="eastAsia"/>
        </w:rPr>
        <w:t>офицерских</w:t>
      </w:r>
      <w:r>
        <w:t></w:t>
      </w:r>
      <w:r>
        <w:rPr>
          <w:rFonts w:hint="eastAsia"/>
        </w:rPr>
        <w:t>должностях</w:t>
      </w:r>
      <w:r>
        <w:t></w:t>
      </w:r>
    </w:p>
    <w:sectPr w:rsidR="003F09CA" w:rsidRPr="003F09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3F09CA" w:rsidRPr="003F09CA">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BF80B-DB4E-4907-9DF1-B52B964B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25</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2022-08-02T11:55:00Z</dcterms:created>
  <dcterms:modified xsi:type="dcterms:W3CDTF">2022-08-17T18:20:00Z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