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AD9B" w14:textId="7A708B4F" w:rsidR="008F1FF9" w:rsidRDefault="007C01F7" w:rsidP="007C01F7">
      <w:pPr>
        <w:rPr>
          <w:rFonts w:ascii="Times New Roman" w:eastAsia="Arial Unicode MS" w:hAnsi="Times New Roman" w:cs="Times New Roman"/>
          <w:b/>
          <w:bCs/>
          <w:color w:val="000000"/>
          <w:kern w:val="0"/>
          <w:sz w:val="28"/>
          <w:szCs w:val="28"/>
          <w:lang w:eastAsia="ru-RU" w:bidi="uk-UA"/>
        </w:rPr>
      </w:pPr>
      <w:r w:rsidRPr="007C01F7">
        <w:rPr>
          <w:rFonts w:ascii="Times New Roman" w:eastAsia="Arial Unicode MS" w:hAnsi="Times New Roman" w:cs="Times New Roman" w:hint="eastAsia"/>
          <w:b/>
          <w:bCs/>
          <w:color w:val="000000"/>
          <w:kern w:val="0"/>
          <w:sz w:val="28"/>
          <w:szCs w:val="28"/>
          <w:lang w:eastAsia="ru-RU" w:bidi="uk-UA"/>
        </w:rPr>
        <w:t>Омара</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Ахмед</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Мохамед</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Эльрефаие</w:t>
      </w:r>
      <w:r>
        <w:rPr>
          <w:rFonts w:ascii="Times New Roman" w:eastAsia="Arial Unicode MS" w:hAnsi="Times New Roman" w:cs="Times New Roman" w:hint="eastAsia"/>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Разработка</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и</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реализация</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алгоритмов</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управления</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тяговым</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электроприводом</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обеспечивающих</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экономичность</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автономных</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электрических</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транспортных</w:t>
      </w:r>
      <w:r w:rsidRPr="007C01F7">
        <w:rPr>
          <w:rFonts w:ascii="Times New Roman" w:eastAsia="Arial Unicode MS" w:hAnsi="Times New Roman" w:cs="Times New Roman"/>
          <w:b/>
          <w:bCs/>
          <w:color w:val="000000"/>
          <w:kern w:val="0"/>
          <w:sz w:val="28"/>
          <w:szCs w:val="28"/>
          <w:lang w:eastAsia="ru-RU" w:bidi="uk-UA"/>
        </w:rPr>
        <w:t xml:space="preserve"> </w:t>
      </w:r>
      <w:r w:rsidRPr="007C01F7">
        <w:rPr>
          <w:rFonts w:ascii="Times New Roman" w:eastAsia="Arial Unicode MS" w:hAnsi="Times New Roman" w:cs="Times New Roman" w:hint="eastAsia"/>
          <w:b/>
          <w:bCs/>
          <w:color w:val="000000"/>
          <w:kern w:val="0"/>
          <w:sz w:val="28"/>
          <w:szCs w:val="28"/>
          <w:lang w:eastAsia="ru-RU" w:bidi="uk-UA"/>
        </w:rPr>
        <w:t>средств</w:t>
      </w:r>
    </w:p>
    <w:p w14:paraId="64F19FF1" w14:textId="77777777" w:rsidR="007C01F7" w:rsidRDefault="007C01F7" w:rsidP="007C01F7">
      <w:r>
        <w:rPr>
          <w:rFonts w:hint="eastAsia"/>
        </w:rPr>
        <w:t>ОГЛАВЛЕНИЕ</w:t>
      </w:r>
      <w:r>
        <w:t xml:space="preserve"> </w:t>
      </w:r>
      <w:r>
        <w:rPr>
          <w:rFonts w:hint="eastAsia"/>
        </w:rPr>
        <w:t>ДИССЕРТАЦИИ</w:t>
      </w:r>
    </w:p>
    <w:p w14:paraId="2491BD17" w14:textId="77777777" w:rsidR="007C01F7" w:rsidRDefault="007C01F7" w:rsidP="007C01F7">
      <w:r>
        <w:rPr>
          <w:rFonts w:hint="eastAsia"/>
        </w:rPr>
        <w:t>кандидат</w:t>
      </w:r>
      <w:r>
        <w:t xml:space="preserve"> </w:t>
      </w:r>
      <w:r>
        <w:rPr>
          <w:rFonts w:hint="eastAsia"/>
        </w:rPr>
        <w:t>наук</w:t>
      </w:r>
      <w:r>
        <w:t xml:space="preserve"> </w:t>
      </w:r>
      <w:r>
        <w:rPr>
          <w:rFonts w:hint="eastAsia"/>
        </w:rPr>
        <w:t>Омара</w:t>
      </w:r>
      <w:r>
        <w:t xml:space="preserve"> </w:t>
      </w:r>
      <w:r>
        <w:rPr>
          <w:rFonts w:hint="eastAsia"/>
        </w:rPr>
        <w:t>Ахмед</w:t>
      </w:r>
      <w:r>
        <w:t xml:space="preserve"> </w:t>
      </w:r>
      <w:r>
        <w:rPr>
          <w:rFonts w:hint="eastAsia"/>
        </w:rPr>
        <w:t>Мохамед</w:t>
      </w:r>
      <w:r>
        <w:t xml:space="preserve"> </w:t>
      </w:r>
      <w:r>
        <w:rPr>
          <w:rFonts w:hint="eastAsia"/>
        </w:rPr>
        <w:t>Эльрефаие</w:t>
      </w:r>
    </w:p>
    <w:p w14:paraId="060FDB59" w14:textId="77777777" w:rsidR="007C01F7" w:rsidRDefault="007C01F7" w:rsidP="007C01F7">
      <w:r>
        <w:rPr>
          <w:rFonts w:hint="eastAsia"/>
        </w:rPr>
        <w:t>ВВЕДЕНИЕ</w:t>
      </w:r>
    </w:p>
    <w:p w14:paraId="295E9D74" w14:textId="77777777" w:rsidR="007C01F7" w:rsidRDefault="007C01F7" w:rsidP="007C01F7"/>
    <w:p w14:paraId="2DCB46DB" w14:textId="77777777" w:rsidR="007C01F7" w:rsidRDefault="007C01F7" w:rsidP="007C01F7">
      <w:r>
        <w:rPr>
          <w:rFonts w:hint="eastAsia"/>
        </w:rPr>
        <w:t>ГЛАВА</w:t>
      </w:r>
      <w:r>
        <w:t xml:space="preserve"> 1. </w:t>
      </w:r>
      <w:r>
        <w:rPr>
          <w:rFonts w:hint="eastAsia"/>
        </w:rPr>
        <w:t>ОБЗОР</w:t>
      </w:r>
      <w:r>
        <w:t xml:space="preserve"> </w:t>
      </w:r>
      <w:r>
        <w:rPr>
          <w:rFonts w:hint="eastAsia"/>
        </w:rPr>
        <w:t>СОСТОЯНИЯ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ТЯГОВОГО</w:t>
      </w:r>
      <w:r>
        <w:t xml:space="preserve"> </w:t>
      </w:r>
      <w:r>
        <w:rPr>
          <w:rFonts w:hint="eastAsia"/>
        </w:rPr>
        <w:t>ЭЛЕКТРОПРИВОДА</w:t>
      </w:r>
      <w:r>
        <w:t xml:space="preserve"> </w:t>
      </w:r>
      <w:r>
        <w:rPr>
          <w:rFonts w:hint="eastAsia"/>
        </w:rPr>
        <w:t>АВТОНОМНОГО</w:t>
      </w:r>
      <w:r>
        <w:t xml:space="preserve"> </w:t>
      </w:r>
      <w:r>
        <w:rPr>
          <w:rFonts w:hint="eastAsia"/>
        </w:rPr>
        <w:t>ТРАНСПОРТА</w:t>
      </w:r>
    </w:p>
    <w:p w14:paraId="6A69FF9F" w14:textId="77777777" w:rsidR="007C01F7" w:rsidRDefault="007C01F7" w:rsidP="007C01F7"/>
    <w:p w14:paraId="7F805C36" w14:textId="77777777" w:rsidR="007C01F7" w:rsidRDefault="007C01F7" w:rsidP="007C01F7">
      <w:r>
        <w:t xml:space="preserve">1.1 </w:t>
      </w:r>
      <w:r>
        <w:rPr>
          <w:rFonts w:hint="eastAsia"/>
        </w:rPr>
        <w:t>Источники</w:t>
      </w:r>
      <w:r>
        <w:t xml:space="preserve"> </w:t>
      </w:r>
      <w:r>
        <w:rPr>
          <w:rFonts w:hint="eastAsia"/>
        </w:rPr>
        <w:t>электроэнергии</w:t>
      </w:r>
      <w:r>
        <w:t xml:space="preserve"> </w:t>
      </w:r>
      <w:r>
        <w:rPr>
          <w:rFonts w:hint="eastAsia"/>
        </w:rPr>
        <w:t>на</w:t>
      </w:r>
      <w:r>
        <w:t xml:space="preserve"> </w:t>
      </w:r>
      <w:r>
        <w:rPr>
          <w:rFonts w:hint="eastAsia"/>
        </w:rPr>
        <w:t>борту</w:t>
      </w:r>
      <w:r>
        <w:t xml:space="preserve"> </w:t>
      </w:r>
      <w:r>
        <w:rPr>
          <w:rFonts w:hint="eastAsia"/>
        </w:rPr>
        <w:t>АТС</w:t>
      </w:r>
    </w:p>
    <w:p w14:paraId="7A5E8192" w14:textId="77777777" w:rsidR="007C01F7" w:rsidRDefault="007C01F7" w:rsidP="007C01F7"/>
    <w:p w14:paraId="169DA4EB" w14:textId="77777777" w:rsidR="007C01F7" w:rsidRDefault="007C01F7" w:rsidP="007C01F7">
      <w:r>
        <w:t xml:space="preserve">1.2 </w:t>
      </w:r>
      <w:r>
        <w:rPr>
          <w:rFonts w:hint="eastAsia"/>
        </w:rPr>
        <w:t>Сравнение</w:t>
      </w:r>
      <w:r>
        <w:t xml:space="preserve"> </w:t>
      </w:r>
      <w:r>
        <w:rPr>
          <w:rFonts w:hint="eastAsia"/>
        </w:rPr>
        <w:t>функциональных</w:t>
      </w:r>
      <w:r>
        <w:t xml:space="preserve"> </w:t>
      </w:r>
      <w:r>
        <w:rPr>
          <w:rFonts w:hint="eastAsia"/>
        </w:rPr>
        <w:t>схем</w:t>
      </w:r>
      <w:r>
        <w:t xml:space="preserve"> </w:t>
      </w:r>
      <w:r>
        <w:rPr>
          <w:rFonts w:hint="eastAsia"/>
        </w:rPr>
        <w:t>энергосиловых</w:t>
      </w:r>
      <w:r>
        <w:t xml:space="preserve"> </w:t>
      </w:r>
      <w:r>
        <w:rPr>
          <w:rFonts w:hint="eastAsia"/>
        </w:rPr>
        <w:t>установок</w:t>
      </w:r>
      <w:r>
        <w:t xml:space="preserve"> </w:t>
      </w:r>
      <w:r>
        <w:rPr>
          <w:rFonts w:hint="eastAsia"/>
        </w:rPr>
        <w:t>АТС</w:t>
      </w:r>
    </w:p>
    <w:p w14:paraId="38CC8DFC" w14:textId="77777777" w:rsidR="007C01F7" w:rsidRDefault="007C01F7" w:rsidP="007C01F7"/>
    <w:p w14:paraId="1A6FC262" w14:textId="77777777" w:rsidR="007C01F7" w:rsidRDefault="007C01F7" w:rsidP="007C01F7">
      <w:r>
        <w:t xml:space="preserve">1.3 </w:t>
      </w:r>
      <w:r>
        <w:rPr>
          <w:rFonts w:hint="eastAsia"/>
        </w:rPr>
        <w:t>Типы</w:t>
      </w:r>
      <w:r>
        <w:t xml:space="preserve"> </w:t>
      </w:r>
      <w:r>
        <w:rPr>
          <w:rFonts w:hint="eastAsia"/>
        </w:rPr>
        <w:t>тяговых</w:t>
      </w:r>
      <w:r>
        <w:t xml:space="preserve"> </w:t>
      </w:r>
      <w:r>
        <w:rPr>
          <w:rFonts w:hint="eastAsia"/>
        </w:rPr>
        <w:t>электродвигателей</w:t>
      </w:r>
    </w:p>
    <w:p w14:paraId="4C80E82B" w14:textId="77777777" w:rsidR="007C01F7" w:rsidRDefault="007C01F7" w:rsidP="007C01F7"/>
    <w:p w14:paraId="085786CD" w14:textId="77777777" w:rsidR="007C01F7" w:rsidRDefault="007C01F7" w:rsidP="007C01F7">
      <w:r>
        <w:t xml:space="preserve">1.4 </w:t>
      </w:r>
      <w:r>
        <w:rPr>
          <w:rFonts w:hint="eastAsia"/>
        </w:rPr>
        <w:t>Выводы</w:t>
      </w:r>
      <w:r>
        <w:t xml:space="preserve"> </w:t>
      </w:r>
      <w:r>
        <w:rPr>
          <w:rFonts w:hint="eastAsia"/>
        </w:rPr>
        <w:t>по</w:t>
      </w:r>
      <w:r>
        <w:t xml:space="preserve"> </w:t>
      </w:r>
      <w:r>
        <w:rPr>
          <w:rFonts w:hint="eastAsia"/>
        </w:rPr>
        <w:t>главе</w:t>
      </w:r>
    </w:p>
    <w:p w14:paraId="20DB1D66" w14:textId="77777777" w:rsidR="007C01F7" w:rsidRDefault="007C01F7" w:rsidP="007C01F7"/>
    <w:p w14:paraId="11038B01" w14:textId="77777777" w:rsidR="007C01F7" w:rsidRDefault="007C01F7" w:rsidP="007C01F7">
      <w:r>
        <w:rPr>
          <w:rFonts w:hint="eastAsia"/>
        </w:rPr>
        <w:t>ГЛАВА</w:t>
      </w:r>
      <w:r>
        <w:t xml:space="preserve"> 2. </w:t>
      </w:r>
      <w:r>
        <w:rPr>
          <w:rFonts w:hint="eastAsia"/>
        </w:rPr>
        <w:t>РАЗРАБОТКА</w:t>
      </w:r>
      <w:r>
        <w:t xml:space="preserve"> </w:t>
      </w:r>
      <w:r>
        <w:rPr>
          <w:rFonts w:hint="eastAsia"/>
        </w:rPr>
        <w:t>СИСТЕМЫ</w:t>
      </w:r>
      <w:r>
        <w:t xml:space="preserve"> </w:t>
      </w:r>
      <w:r>
        <w:rPr>
          <w:rFonts w:hint="eastAsia"/>
        </w:rPr>
        <w:t>УПРАВЛЕНИЯ</w:t>
      </w:r>
      <w:r>
        <w:t xml:space="preserve"> </w:t>
      </w:r>
      <w:r>
        <w:rPr>
          <w:rFonts w:hint="eastAsia"/>
        </w:rPr>
        <w:t>ТЯГОВЫМ</w:t>
      </w:r>
      <w:r>
        <w:t xml:space="preserve"> </w:t>
      </w:r>
      <w:r>
        <w:rPr>
          <w:rFonts w:hint="eastAsia"/>
        </w:rPr>
        <w:t>ПРИВОДОМ</w:t>
      </w:r>
      <w:r>
        <w:t xml:space="preserve">, </w:t>
      </w:r>
      <w:r>
        <w:rPr>
          <w:rFonts w:hint="eastAsia"/>
        </w:rPr>
        <w:t>ПОСТРОЕННЫМ</w:t>
      </w:r>
      <w:r>
        <w:t xml:space="preserve"> </w:t>
      </w:r>
      <w:r>
        <w:rPr>
          <w:rFonts w:hint="eastAsia"/>
        </w:rPr>
        <w:t>НА</w:t>
      </w:r>
      <w:r>
        <w:t xml:space="preserve"> </w:t>
      </w:r>
      <w:r>
        <w:rPr>
          <w:rFonts w:hint="eastAsia"/>
        </w:rPr>
        <w:t>БАЗЕ</w:t>
      </w:r>
      <w:r>
        <w:t xml:space="preserve"> </w:t>
      </w:r>
      <w:r>
        <w:rPr>
          <w:rFonts w:hint="eastAsia"/>
        </w:rPr>
        <w:t>ВЕНТИЛЬНОГО</w:t>
      </w:r>
      <w:r>
        <w:t xml:space="preserve"> </w:t>
      </w:r>
      <w:r>
        <w:rPr>
          <w:rFonts w:hint="eastAsia"/>
        </w:rPr>
        <w:t>ЭЛЕКТРОДВИГАТЕЛЯ</w:t>
      </w:r>
      <w:r>
        <w:t xml:space="preserve"> </w:t>
      </w:r>
      <w:r>
        <w:rPr>
          <w:rFonts w:hint="eastAsia"/>
        </w:rPr>
        <w:t>С</w:t>
      </w:r>
      <w:r>
        <w:t xml:space="preserve"> </w:t>
      </w:r>
      <w:r>
        <w:rPr>
          <w:rFonts w:hint="eastAsia"/>
        </w:rPr>
        <w:t>ПОСТОЯННЫМИ</w:t>
      </w:r>
      <w:r>
        <w:t xml:space="preserve"> </w:t>
      </w:r>
      <w:r>
        <w:rPr>
          <w:rFonts w:hint="eastAsia"/>
        </w:rPr>
        <w:t>МАГНИТАМИ</w:t>
      </w:r>
    </w:p>
    <w:p w14:paraId="4FF85AA3" w14:textId="77777777" w:rsidR="007C01F7" w:rsidRDefault="007C01F7" w:rsidP="007C01F7"/>
    <w:p w14:paraId="05B9FEAD" w14:textId="77777777" w:rsidR="007C01F7" w:rsidRDefault="007C01F7" w:rsidP="007C01F7">
      <w:r>
        <w:t xml:space="preserve">2.1 </w:t>
      </w:r>
      <w:r>
        <w:rPr>
          <w:rFonts w:hint="eastAsia"/>
        </w:rPr>
        <w:t>Динамическая</w:t>
      </w:r>
      <w:r>
        <w:t xml:space="preserve"> </w:t>
      </w:r>
      <w:r>
        <w:rPr>
          <w:rFonts w:hint="eastAsia"/>
        </w:rPr>
        <w:t>модель</w:t>
      </w:r>
      <w:r>
        <w:t xml:space="preserve"> </w:t>
      </w:r>
      <w:r>
        <w:rPr>
          <w:rFonts w:hint="eastAsia"/>
        </w:rPr>
        <w:t>МЭД</w:t>
      </w:r>
    </w:p>
    <w:p w14:paraId="4B6BF60F" w14:textId="77777777" w:rsidR="007C01F7" w:rsidRDefault="007C01F7" w:rsidP="007C01F7"/>
    <w:p w14:paraId="07CB74AB" w14:textId="77777777" w:rsidR="007C01F7" w:rsidRDefault="007C01F7" w:rsidP="007C01F7">
      <w:r>
        <w:t xml:space="preserve">2.2 </w:t>
      </w:r>
      <w:r>
        <w:rPr>
          <w:rFonts w:hint="eastAsia"/>
        </w:rPr>
        <w:t>Алгоритм</w:t>
      </w:r>
      <w:r>
        <w:t xml:space="preserve"> </w:t>
      </w:r>
      <w:r>
        <w:rPr>
          <w:rFonts w:hint="eastAsia"/>
        </w:rPr>
        <w:t>прямого</w:t>
      </w:r>
      <w:r>
        <w:t xml:space="preserve"> </w:t>
      </w:r>
      <w:r>
        <w:rPr>
          <w:rFonts w:hint="eastAsia"/>
        </w:rPr>
        <w:t>управления</w:t>
      </w:r>
      <w:r>
        <w:t xml:space="preserve"> </w:t>
      </w:r>
      <w:r>
        <w:rPr>
          <w:rFonts w:hint="eastAsia"/>
        </w:rPr>
        <w:t>моментом</w:t>
      </w:r>
      <w:r>
        <w:t xml:space="preserve"> </w:t>
      </w:r>
      <w:r>
        <w:rPr>
          <w:rFonts w:hint="eastAsia"/>
        </w:rPr>
        <w:t>МЭД</w:t>
      </w:r>
    </w:p>
    <w:p w14:paraId="23478815" w14:textId="77777777" w:rsidR="007C01F7" w:rsidRDefault="007C01F7" w:rsidP="007C01F7"/>
    <w:p w14:paraId="0A3C5DCE" w14:textId="77777777" w:rsidR="007C01F7" w:rsidRDefault="007C01F7" w:rsidP="007C01F7">
      <w:r>
        <w:t xml:space="preserve">2.2.1 </w:t>
      </w:r>
      <w:r>
        <w:rPr>
          <w:rFonts w:hint="eastAsia"/>
        </w:rPr>
        <w:t>Базовая</w:t>
      </w:r>
      <w:r>
        <w:t xml:space="preserve"> </w:t>
      </w:r>
      <w:r>
        <w:rPr>
          <w:rFonts w:hint="eastAsia"/>
        </w:rPr>
        <w:t>схема</w:t>
      </w:r>
      <w:r>
        <w:t xml:space="preserve"> </w:t>
      </w:r>
      <w:r>
        <w:rPr>
          <w:rFonts w:hint="eastAsia"/>
        </w:rPr>
        <w:t>ПУМ</w:t>
      </w:r>
    </w:p>
    <w:p w14:paraId="48E768F3" w14:textId="77777777" w:rsidR="007C01F7" w:rsidRDefault="007C01F7" w:rsidP="007C01F7"/>
    <w:p w14:paraId="70B20632" w14:textId="77777777" w:rsidR="007C01F7" w:rsidRDefault="007C01F7" w:rsidP="007C01F7">
      <w:r>
        <w:t xml:space="preserve">2.2.2 </w:t>
      </w:r>
      <w:r>
        <w:rPr>
          <w:rFonts w:hint="eastAsia"/>
        </w:rPr>
        <w:t>Предложенная</w:t>
      </w:r>
      <w:r>
        <w:t xml:space="preserve"> </w:t>
      </w:r>
      <w:r>
        <w:rPr>
          <w:rFonts w:hint="eastAsia"/>
        </w:rPr>
        <w:t>схема</w:t>
      </w:r>
      <w:r>
        <w:t xml:space="preserve"> </w:t>
      </w:r>
      <w:r>
        <w:rPr>
          <w:rFonts w:hint="eastAsia"/>
        </w:rPr>
        <w:t>ПУМ</w:t>
      </w:r>
    </w:p>
    <w:p w14:paraId="78A496C9" w14:textId="77777777" w:rsidR="007C01F7" w:rsidRDefault="007C01F7" w:rsidP="007C01F7"/>
    <w:p w14:paraId="5D398924" w14:textId="77777777" w:rsidR="007C01F7" w:rsidRDefault="007C01F7" w:rsidP="007C01F7">
      <w:r>
        <w:lastRenderedPageBreak/>
        <w:t xml:space="preserve">2.3 </w:t>
      </w:r>
      <w:r>
        <w:rPr>
          <w:rFonts w:hint="eastAsia"/>
        </w:rPr>
        <w:t>Результаты</w:t>
      </w:r>
      <w:r>
        <w:t xml:space="preserve"> </w:t>
      </w:r>
      <w:r>
        <w:rPr>
          <w:rFonts w:hint="eastAsia"/>
        </w:rPr>
        <w:t>моделирования</w:t>
      </w:r>
    </w:p>
    <w:p w14:paraId="034F081E" w14:textId="77777777" w:rsidR="007C01F7" w:rsidRDefault="007C01F7" w:rsidP="007C01F7"/>
    <w:p w14:paraId="09F718CE" w14:textId="77777777" w:rsidR="007C01F7" w:rsidRDefault="007C01F7" w:rsidP="007C01F7">
      <w:r>
        <w:t xml:space="preserve">2.4 </w:t>
      </w:r>
      <w:r>
        <w:rPr>
          <w:rFonts w:hint="eastAsia"/>
        </w:rPr>
        <w:t>Выводы</w:t>
      </w:r>
      <w:r>
        <w:t xml:space="preserve"> </w:t>
      </w:r>
      <w:r>
        <w:rPr>
          <w:rFonts w:hint="eastAsia"/>
        </w:rPr>
        <w:t>по</w:t>
      </w:r>
      <w:r>
        <w:t xml:space="preserve"> </w:t>
      </w:r>
      <w:r>
        <w:rPr>
          <w:rFonts w:hint="eastAsia"/>
        </w:rPr>
        <w:t>главе</w:t>
      </w:r>
    </w:p>
    <w:p w14:paraId="677F4943" w14:textId="77777777" w:rsidR="007C01F7" w:rsidRDefault="007C01F7" w:rsidP="007C01F7"/>
    <w:p w14:paraId="192A898B" w14:textId="77777777" w:rsidR="007C01F7" w:rsidRDefault="007C01F7" w:rsidP="007C01F7">
      <w:r>
        <w:rPr>
          <w:rFonts w:hint="eastAsia"/>
        </w:rPr>
        <w:t>ГЛАВА</w:t>
      </w:r>
      <w:r>
        <w:t xml:space="preserve"> 3. </w:t>
      </w:r>
      <w:r>
        <w:rPr>
          <w:rFonts w:hint="eastAsia"/>
        </w:rPr>
        <w:t>МОДЕЛИРОВАНИЕ</w:t>
      </w:r>
      <w:r>
        <w:t xml:space="preserve"> </w:t>
      </w:r>
      <w:r>
        <w:rPr>
          <w:rFonts w:hint="eastAsia"/>
        </w:rPr>
        <w:t>РЕЖИМОВ</w:t>
      </w:r>
      <w:r>
        <w:t xml:space="preserve"> </w:t>
      </w:r>
      <w:r>
        <w:rPr>
          <w:rFonts w:hint="eastAsia"/>
        </w:rPr>
        <w:t>РАБОТЫ</w:t>
      </w:r>
      <w:r>
        <w:t xml:space="preserve"> </w:t>
      </w:r>
      <w:r>
        <w:rPr>
          <w:rFonts w:hint="eastAsia"/>
        </w:rPr>
        <w:t>ДВУНАПРАВЛЕННОГО</w:t>
      </w:r>
      <w:r>
        <w:t xml:space="preserve"> </w:t>
      </w:r>
      <w:r>
        <w:rPr>
          <w:rFonts w:hint="eastAsia"/>
        </w:rPr>
        <w:t>РЕВЕРСИВНОГО</w:t>
      </w:r>
      <w:r>
        <w:t xml:space="preserve"> </w:t>
      </w:r>
      <w:r>
        <w:rPr>
          <w:rFonts w:hint="eastAsia"/>
        </w:rPr>
        <w:t>ПРЕОБРАЗОВАТЕЛЯ</w:t>
      </w:r>
      <w:r>
        <w:t xml:space="preserve"> </w:t>
      </w:r>
      <w:r>
        <w:rPr>
          <w:rFonts w:hint="eastAsia"/>
        </w:rPr>
        <w:t>ПОСТОЯННОГО</w:t>
      </w:r>
      <w:r>
        <w:t xml:space="preserve"> </w:t>
      </w:r>
      <w:r>
        <w:rPr>
          <w:rFonts w:hint="eastAsia"/>
        </w:rPr>
        <w:t>НАПРЯЖЕНИЯ</w:t>
      </w:r>
    </w:p>
    <w:p w14:paraId="0FEB4781" w14:textId="77777777" w:rsidR="007C01F7" w:rsidRDefault="007C01F7" w:rsidP="007C01F7"/>
    <w:p w14:paraId="5022E792" w14:textId="77777777" w:rsidR="007C01F7" w:rsidRDefault="007C01F7" w:rsidP="007C01F7">
      <w:r>
        <w:t xml:space="preserve">3.1 </w:t>
      </w:r>
      <w:r>
        <w:rPr>
          <w:rFonts w:hint="eastAsia"/>
        </w:rPr>
        <w:t>Электрическая</w:t>
      </w:r>
      <w:r>
        <w:t xml:space="preserve"> </w:t>
      </w:r>
      <w:r>
        <w:rPr>
          <w:rFonts w:hint="eastAsia"/>
        </w:rPr>
        <w:t>схема</w:t>
      </w:r>
      <w:r>
        <w:t xml:space="preserve"> </w:t>
      </w:r>
      <w:r>
        <w:rPr>
          <w:rFonts w:hint="eastAsia"/>
        </w:rPr>
        <w:t>и</w:t>
      </w:r>
      <w:r>
        <w:t xml:space="preserve"> </w:t>
      </w:r>
      <w:r>
        <w:rPr>
          <w:rFonts w:hint="eastAsia"/>
        </w:rPr>
        <w:t>работа</w:t>
      </w:r>
      <w:r>
        <w:t xml:space="preserve"> </w:t>
      </w:r>
      <w:r>
        <w:rPr>
          <w:rFonts w:hint="eastAsia"/>
        </w:rPr>
        <w:t>преобразователя</w:t>
      </w:r>
    </w:p>
    <w:p w14:paraId="661A9F5B" w14:textId="77777777" w:rsidR="007C01F7" w:rsidRDefault="007C01F7" w:rsidP="007C01F7"/>
    <w:p w14:paraId="266065AA" w14:textId="77777777" w:rsidR="007C01F7" w:rsidRDefault="007C01F7" w:rsidP="007C01F7">
      <w:r>
        <w:t xml:space="preserve">3.2 </w:t>
      </w:r>
      <w:r>
        <w:rPr>
          <w:rFonts w:hint="eastAsia"/>
        </w:rPr>
        <w:t>Управление</w:t>
      </w:r>
      <w:r>
        <w:t xml:space="preserve"> </w:t>
      </w:r>
      <w:r>
        <w:rPr>
          <w:rFonts w:hint="eastAsia"/>
        </w:rPr>
        <w:t>преобразователем</w:t>
      </w:r>
    </w:p>
    <w:p w14:paraId="5B28EB0C" w14:textId="77777777" w:rsidR="007C01F7" w:rsidRDefault="007C01F7" w:rsidP="007C01F7"/>
    <w:p w14:paraId="4BCDFF5B" w14:textId="77777777" w:rsidR="007C01F7" w:rsidRDefault="007C01F7" w:rsidP="007C01F7">
      <w:r>
        <w:t xml:space="preserve">3.3 </w:t>
      </w:r>
      <w:r>
        <w:rPr>
          <w:rFonts w:hint="eastAsia"/>
        </w:rPr>
        <w:t>Результаты</w:t>
      </w:r>
      <w:r>
        <w:t xml:space="preserve"> </w:t>
      </w:r>
      <w:r>
        <w:rPr>
          <w:rFonts w:hint="eastAsia"/>
        </w:rPr>
        <w:t>моделирования</w:t>
      </w:r>
    </w:p>
    <w:p w14:paraId="38CA114A" w14:textId="77777777" w:rsidR="007C01F7" w:rsidRDefault="007C01F7" w:rsidP="007C01F7"/>
    <w:p w14:paraId="3B060572" w14:textId="77777777" w:rsidR="007C01F7" w:rsidRDefault="007C01F7" w:rsidP="007C01F7">
      <w:r>
        <w:t xml:space="preserve">3.4 </w:t>
      </w:r>
      <w:r>
        <w:rPr>
          <w:rFonts w:hint="eastAsia"/>
        </w:rPr>
        <w:t>Выводы</w:t>
      </w:r>
      <w:r>
        <w:t xml:space="preserve"> </w:t>
      </w:r>
      <w:r>
        <w:rPr>
          <w:rFonts w:hint="eastAsia"/>
        </w:rPr>
        <w:t>по</w:t>
      </w:r>
      <w:r>
        <w:t xml:space="preserve"> </w:t>
      </w:r>
      <w:r>
        <w:rPr>
          <w:rFonts w:hint="eastAsia"/>
        </w:rPr>
        <w:t>главе</w:t>
      </w:r>
    </w:p>
    <w:p w14:paraId="710BBDC7" w14:textId="77777777" w:rsidR="007C01F7" w:rsidRDefault="007C01F7" w:rsidP="007C01F7"/>
    <w:p w14:paraId="6A7C738D" w14:textId="77777777" w:rsidR="007C01F7" w:rsidRDefault="007C01F7" w:rsidP="007C01F7">
      <w:r>
        <w:rPr>
          <w:rFonts w:hint="eastAsia"/>
        </w:rPr>
        <w:t>ГЛАВА</w:t>
      </w:r>
      <w:r>
        <w:t xml:space="preserve"> 4. </w:t>
      </w:r>
      <w:r>
        <w:rPr>
          <w:rFonts w:hint="eastAsia"/>
        </w:rPr>
        <w:t>ЭКСПЕРИМЕНТАЛЬНАЯ</w:t>
      </w:r>
      <w:r>
        <w:t xml:space="preserve"> </w:t>
      </w:r>
      <w:r>
        <w:rPr>
          <w:rFonts w:hint="eastAsia"/>
        </w:rPr>
        <w:t>УСТАНОВКА</w:t>
      </w:r>
      <w:r>
        <w:t xml:space="preserve"> </w:t>
      </w:r>
      <w:r>
        <w:rPr>
          <w:rFonts w:hint="eastAsia"/>
        </w:rPr>
        <w:t>И</w:t>
      </w:r>
      <w:r>
        <w:t xml:space="preserve"> </w:t>
      </w:r>
      <w:r>
        <w:rPr>
          <w:rFonts w:hint="eastAsia"/>
        </w:rPr>
        <w:t>АНАЛИЗ</w:t>
      </w:r>
      <w:r>
        <w:t xml:space="preserve"> </w:t>
      </w:r>
      <w:r>
        <w:rPr>
          <w:rFonts w:hint="eastAsia"/>
        </w:rPr>
        <w:t>МЕТОДОВ</w:t>
      </w:r>
      <w:r>
        <w:t xml:space="preserve"> </w:t>
      </w:r>
      <w:r>
        <w:rPr>
          <w:rFonts w:hint="eastAsia"/>
        </w:rPr>
        <w:t>ШИРОТНО</w:t>
      </w:r>
      <w:r>
        <w:t>-</w:t>
      </w:r>
      <w:r>
        <w:rPr>
          <w:rFonts w:hint="eastAsia"/>
        </w:rPr>
        <w:t>ИМПУЛЬСНОЙ</w:t>
      </w:r>
      <w:r>
        <w:t xml:space="preserve"> </w:t>
      </w:r>
      <w:r>
        <w:rPr>
          <w:rFonts w:hint="eastAsia"/>
        </w:rPr>
        <w:t>МОДУЛЯЦИИ</w:t>
      </w:r>
      <w:r>
        <w:t xml:space="preserve">, </w:t>
      </w:r>
      <w:r>
        <w:rPr>
          <w:rFonts w:hint="eastAsia"/>
        </w:rPr>
        <w:t>ИСПОЛЬЗУЕМЫХ</w:t>
      </w:r>
      <w:r>
        <w:t xml:space="preserve"> </w:t>
      </w:r>
      <w:r>
        <w:rPr>
          <w:rFonts w:hint="eastAsia"/>
        </w:rPr>
        <w:t>ДЛЯ</w:t>
      </w:r>
      <w:r>
        <w:t xml:space="preserve"> </w:t>
      </w:r>
      <w:r>
        <w:rPr>
          <w:rFonts w:hint="eastAsia"/>
        </w:rPr>
        <w:t>ПАРАЛЛЕЛЬНО</w:t>
      </w:r>
      <w:r>
        <w:t xml:space="preserve"> </w:t>
      </w:r>
      <w:r>
        <w:rPr>
          <w:rFonts w:hint="eastAsia"/>
        </w:rPr>
        <w:t>СОЕДИНЕННЫХ</w:t>
      </w:r>
      <w:r>
        <w:t xml:space="preserve"> </w:t>
      </w:r>
      <w:r>
        <w:rPr>
          <w:rFonts w:hint="eastAsia"/>
        </w:rPr>
        <w:t>ИНВЕРТОРОВ</w:t>
      </w:r>
      <w:r>
        <w:t xml:space="preserve"> </w:t>
      </w:r>
      <w:r>
        <w:rPr>
          <w:rFonts w:hint="eastAsia"/>
        </w:rPr>
        <w:t>НАПРЯЖЕНИЯ</w:t>
      </w:r>
    </w:p>
    <w:p w14:paraId="4369D698" w14:textId="77777777" w:rsidR="007C01F7" w:rsidRDefault="007C01F7" w:rsidP="007C01F7"/>
    <w:p w14:paraId="4E5A4E0C" w14:textId="77777777" w:rsidR="007C01F7" w:rsidRDefault="007C01F7" w:rsidP="007C01F7">
      <w:r>
        <w:t xml:space="preserve">4.1 </w:t>
      </w:r>
      <w:r>
        <w:rPr>
          <w:rFonts w:hint="eastAsia"/>
        </w:rPr>
        <w:t>Математическая</w:t>
      </w:r>
      <w:r>
        <w:t xml:space="preserve"> </w:t>
      </w:r>
      <w:r>
        <w:rPr>
          <w:rFonts w:hint="eastAsia"/>
        </w:rPr>
        <w:t>модель</w:t>
      </w:r>
      <w:r>
        <w:t xml:space="preserve"> </w:t>
      </w:r>
      <w:r>
        <w:rPr>
          <w:rFonts w:hint="eastAsia"/>
        </w:rPr>
        <w:t>метода</w:t>
      </w:r>
      <w:r>
        <w:t xml:space="preserve"> </w:t>
      </w:r>
      <w:r>
        <w:rPr>
          <w:rFonts w:hint="eastAsia"/>
        </w:rPr>
        <w:t>ШИМ</w:t>
      </w:r>
      <w:r>
        <w:t xml:space="preserve"> </w:t>
      </w:r>
      <w:r>
        <w:rPr>
          <w:rFonts w:hint="eastAsia"/>
        </w:rPr>
        <w:t>с</w:t>
      </w:r>
      <w:r>
        <w:t xml:space="preserve"> </w:t>
      </w:r>
      <w:r>
        <w:rPr>
          <w:rFonts w:hint="eastAsia"/>
        </w:rPr>
        <w:t>удалением</w:t>
      </w:r>
      <w:r>
        <w:t xml:space="preserve"> </w:t>
      </w:r>
      <w:r>
        <w:rPr>
          <w:rFonts w:hint="eastAsia"/>
        </w:rPr>
        <w:t>выделенных</w:t>
      </w:r>
      <w:r>
        <w:t xml:space="preserve"> </w:t>
      </w:r>
      <w:r>
        <w:rPr>
          <w:rFonts w:hint="eastAsia"/>
        </w:rPr>
        <w:t>гармоник</w:t>
      </w:r>
    </w:p>
    <w:p w14:paraId="7971117A" w14:textId="77777777" w:rsidR="007C01F7" w:rsidRDefault="007C01F7" w:rsidP="007C01F7"/>
    <w:p w14:paraId="01B85D7A" w14:textId="77777777" w:rsidR="007C01F7" w:rsidRDefault="007C01F7" w:rsidP="007C01F7">
      <w:r>
        <w:t>(</w:t>
      </w:r>
      <w:r>
        <w:rPr>
          <w:rFonts w:hint="eastAsia"/>
        </w:rPr>
        <w:t>ШИМ</w:t>
      </w:r>
      <w:r>
        <w:t xml:space="preserve"> </w:t>
      </w:r>
      <w:r>
        <w:rPr>
          <w:rFonts w:hint="eastAsia"/>
        </w:rPr>
        <w:t>с</w:t>
      </w:r>
      <w:r>
        <w:t xml:space="preserve"> </w:t>
      </w:r>
      <w:r>
        <w:rPr>
          <w:rFonts w:hint="eastAsia"/>
        </w:rPr>
        <w:t>УВГ</w:t>
      </w:r>
      <w:r>
        <w:t>)</w:t>
      </w:r>
    </w:p>
    <w:p w14:paraId="18E6B105" w14:textId="77777777" w:rsidR="007C01F7" w:rsidRDefault="007C01F7" w:rsidP="007C01F7"/>
    <w:p w14:paraId="6521B9EC" w14:textId="77777777" w:rsidR="007C01F7" w:rsidRDefault="007C01F7" w:rsidP="007C01F7">
      <w:r>
        <w:t xml:space="preserve">4.1.1 </w:t>
      </w:r>
      <w:r>
        <w:rPr>
          <w:rFonts w:hint="eastAsia"/>
        </w:rPr>
        <w:t>ШИМ</w:t>
      </w:r>
      <w:r>
        <w:t xml:space="preserve"> </w:t>
      </w:r>
      <w:r>
        <w:rPr>
          <w:rFonts w:hint="eastAsia"/>
        </w:rPr>
        <w:t>с</w:t>
      </w:r>
      <w:r>
        <w:t xml:space="preserve"> </w:t>
      </w:r>
      <w:r>
        <w:rPr>
          <w:rFonts w:hint="eastAsia"/>
        </w:rPr>
        <w:t>УВГ</w:t>
      </w:r>
      <w:r>
        <w:t xml:space="preserve"> </w:t>
      </w:r>
      <w:r>
        <w:rPr>
          <w:rFonts w:hint="eastAsia"/>
        </w:rPr>
        <w:t>для</w:t>
      </w:r>
      <w:r>
        <w:t xml:space="preserve"> </w:t>
      </w:r>
      <w:r>
        <w:rPr>
          <w:rFonts w:hint="eastAsia"/>
        </w:rPr>
        <w:t>трехфазного</w:t>
      </w:r>
      <w:r>
        <w:t xml:space="preserve"> </w:t>
      </w:r>
      <w:r>
        <w:rPr>
          <w:rFonts w:hint="eastAsia"/>
        </w:rPr>
        <w:t>двухуровневого</w:t>
      </w:r>
      <w:r>
        <w:t xml:space="preserve"> </w:t>
      </w:r>
      <w:r>
        <w:rPr>
          <w:rFonts w:hint="eastAsia"/>
        </w:rPr>
        <w:t>инвертора</w:t>
      </w:r>
      <w:r>
        <w:t xml:space="preserve"> </w:t>
      </w:r>
      <w:r>
        <w:rPr>
          <w:rFonts w:hint="eastAsia"/>
        </w:rPr>
        <w:t>напряжения</w:t>
      </w:r>
      <w:r>
        <w:t xml:space="preserve"> (</w:t>
      </w:r>
      <w:r>
        <w:rPr>
          <w:rFonts w:hint="eastAsia"/>
        </w:rPr>
        <w:t>один</w:t>
      </w:r>
      <w:r>
        <w:t xml:space="preserve"> </w:t>
      </w:r>
      <w:r>
        <w:rPr>
          <w:rFonts w:hint="eastAsia"/>
        </w:rPr>
        <w:t>модуль</w:t>
      </w:r>
      <w:r>
        <w:t>)</w:t>
      </w:r>
    </w:p>
    <w:p w14:paraId="59E690EA" w14:textId="77777777" w:rsidR="007C01F7" w:rsidRDefault="007C01F7" w:rsidP="007C01F7"/>
    <w:p w14:paraId="7D523659" w14:textId="77777777" w:rsidR="007C01F7" w:rsidRDefault="007C01F7" w:rsidP="007C01F7">
      <w:r>
        <w:t xml:space="preserve">4.1.2 </w:t>
      </w:r>
      <w:r>
        <w:rPr>
          <w:rFonts w:hint="eastAsia"/>
        </w:rPr>
        <w:t>ШИМ</w:t>
      </w:r>
      <w:r>
        <w:t xml:space="preserve"> </w:t>
      </w:r>
      <w:r>
        <w:rPr>
          <w:rFonts w:hint="eastAsia"/>
        </w:rPr>
        <w:t>с</w:t>
      </w:r>
      <w:r>
        <w:t xml:space="preserve"> </w:t>
      </w:r>
      <w:r>
        <w:rPr>
          <w:rFonts w:hint="eastAsia"/>
        </w:rPr>
        <w:t>УВГ</w:t>
      </w:r>
      <w:r>
        <w:t xml:space="preserve"> </w:t>
      </w:r>
      <w:r>
        <w:rPr>
          <w:rFonts w:hint="eastAsia"/>
        </w:rPr>
        <w:t>для</w:t>
      </w:r>
      <w:r>
        <w:t xml:space="preserve"> </w:t>
      </w:r>
      <w:r>
        <w:rPr>
          <w:rFonts w:hint="eastAsia"/>
        </w:rPr>
        <w:t>двух</w:t>
      </w:r>
      <w:r>
        <w:t xml:space="preserve"> </w:t>
      </w:r>
      <w:r>
        <w:rPr>
          <w:rFonts w:hint="eastAsia"/>
        </w:rPr>
        <w:t>модулей</w:t>
      </w:r>
      <w:r>
        <w:t xml:space="preserve"> </w:t>
      </w:r>
      <w:r>
        <w:rPr>
          <w:rFonts w:hint="eastAsia"/>
        </w:rPr>
        <w:t>трехфазного</w:t>
      </w:r>
      <w:r>
        <w:t xml:space="preserve"> </w:t>
      </w:r>
      <w:r>
        <w:rPr>
          <w:rFonts w:hint="eastAsia"/>
        </w:rPr>
        <w:t>двухуровневого</w:t>
      </w:r>
      <w:r>
        <w:t xml:space="preserve"> </w:t>
      </w:r>
      <w:r>
        <w:rPr>
          <w:rFonts w:hint="eastAsia"/>
        </w:rPr>
        <w:t>инвертора</w:t>
      </w:r>
      <w:r>
        <w:t xml:space="preserve"> </w:t>
      </w:r>
      <w:r>
        <w:rPr>
          <w:rFonts w:hint="eastAsia"/>
        </w:rPr>
        <w:t>напряжения</w:t>
      </w:r>
    </w:p>
    <w:p w14:paraId="55FBF043" w14:textId="77777777" w:rsidR="007C01F7" w:rsidRDefault="007C01F7" w:rsidP="007C01F7"/>
    <w:p w14:paraId="3D3D24F7" w14:textId="77777777" w:rsidR="007C01F7" w:rsidRDefault="007C01F7" w:rsidP="007C01F7">
      <w:r>
        <w:t xml:space="preserve">4.2 </w:t>
      </w:r>
      <w:r>
        <w:rPr>
          <w:rFonts w:hint="eastAsia"/>
        </w:rPr>
        <w:t>Процедура</w:t>
      </w:r>
      <w:r>
        <w:t xml:space="preserve"> </w:t>
      </w:r>
      <w:r>
        <w:rPr>
          <w:rFonts w:hint="eastAsia"/>
        </w:rPr>
        <w:t>генетического</w:t>
      </w:r>
      <w:r>
        <w:t xml:space="preserve"> </w:t>
      </w:r>
      <w:r>
        <w:rPr>
          <w:rFonts w:hint="eastAsia"/>
        </w:rPr>
        <w:t>алгоритма</w:t>
      </w:r>
      <w:r>
        <w:t xml:space="preserve"> (</w:t>
      </w:r>
      <w:r>
        <w:rPr>
          <w:rFonts w:hint="eastAsia"/>
        </w:rPr>
        <w:t>ГА</w:t>
      </w:r>
      <w:r>
        <w:t xml:space="preserve">) </w:t>
      </w:r>
      <w:r>
        <w:rPr>
          <w:rFonts w:hint="eastAsia"/>
        </w:rPr>
        <w:t>оптимизации</w:t>
      </w:r>
    </w:p>
    <w:p w14:paraId="6DBFDD69" w14:textId="77777777" w:rsidR="007C01F7" w:rsidRDefault="007C01F7" w:rsidP="007C01F7"/>
    <w:p w14:paraId="749E027F" w14:textId="77777777" w:rsidR="007C01F7" w:rsidRDefault="007C01F7" w:rsidP="007C01F7">
      <w:r>
        <w:t xml:space="preserve">4.2.1 </w:t>
      </w:r>
      <w:r>
        <w:rPr>
          <w:rFonts w:hint="eastAsia"/>
        </w:rPr>
        <w:t>Описание</w:t>
      </w:r>
      <w:r>
        <w:t xml:space="preserve"> </w:t>
      </w:r>
      <w:r>
        <w:rPr>
          <w:rFonts w:hint="eastAsia"/>
        </w:rPr>
        <w:t>алгоритма</w:t>
      </w:r>
    </w:p>
    <w:p w14:paraId="6CD2BDFE" w14:textId="77777777" w:rsidR="007C01F7" w:rsidRDefault="007C01F7" w:rsidP="007C01F7"/>
    <w:p w14:paraId="6BCF9CDA" w14:textId="77777777" w:rsidR="007C01F7" w:rsidRDefault="007C01F7" w:rsidP="007C01F7">
      <w:r>
        <w:t xml:space="preserve">4.2.2 </w:t>
      </w:r>
      <w:r>
        <w:rPr>
          <w:rFonts w:hint="eastAsia"/>
        </w:rPr>
        <w:t>Использование</w:t>
      </w:r>
      <w:r>
        <w:t xml:space="preserve"> </w:t>
      </w:r>
      <w:r>
        <w:rPr>
          <w:rFonts w:hint="eastAsia"/>
        </w:rPr>
        <w:t>ГА</w:t>
      </w:r>
      <w:r>
        <w:t xml:space="preserve"> </w:t>
      </w:r>
      <w:r>
        <w:rPr>
          <w:rFonts w:hint="eastAsia"/>
        </w:rPr>
        <w:t>для</w:t>
      </w:r>
      <w:r>
        <w:t xml:space="preserve"> </w:t>
      </w:r>
      <w:r>
        <w:rPr>
          <w:rFonts w:hint="eastAsia"/>
        </w:rPr>
        <w:t>поиска</w:t>
      </w:r>
      <w:r>
        <w:t xml:space="preserve"> </w:t>
      </w:r>
      <w:r>
        <w:rPr>
          <w:rFonts w:hint="eastAsia"/>
        </w:rPr>
        <w:t>оптимальных</w:t>
      </w:r>
      <w:r>
        <w:t xml:space="preserve"> </w:t>
      </w:r>
      <w:r>
        <w:rPr>
          <w:rFonts w:hint="eastAsia"/>
        </w:rPr>
        <w:t>углов</w:t>
      </w:r>
      <w:r>
        <w:t xml:space="preserve"> </w:t>
      </w:r>
      <w:r>
        <w:rPr>
          <w:rFonts w:hint="eastAsia"/>
        </w:rPr>
        <w:t>переключения</w:t>
      </w:r>
    </w:p>
    <w:p w14:paraId="16C14079" w14:textId="77777777" w:rsidR="007C01F7" w:rsidRDefault="007C01F7" w:rsidP="007C01F7"/>
    <w:p w14:paraId="0ED31D61" w14:textId="77777777" w:rsidR="007C01F7" w:rsidRDefault="007C01F7" w:rsidP="007C01F7">
      <w:r>
        <w:t xml:space="preserve">4.3 </w:t>
      </w:r>
      <w:r>
        <w:rPr>
          <w:rFonts w:hint="eastAsia"/>
        </w:rPr>
        <w:t>Результаты</w:t>
      </w:r>
      <w:r>
        <w:t xml:space="preserve"> </w:t>
      </w:r>
      <w:r>
        <w:rPr>
          <w:rFonts w:hint="eastAsia"/>
        </w:rPr>
        <w:t>моделирования</w:t>
      </w:r>
    </w:p>
    <w:p w14:paraId="541AC749" w14:textId="77777777" w:rsidR="007C01F7" w:rsidRDefault="007C01F7" w:rsidP="007C01F7"/>
    <w:p w14:paraId="225C2C70" w14:textId="77777777" w:rsidR="007C01F7" w:rsidRDefault="007C01F7" w:rsidP="007C01F7">
      <w:r>
        <w:t xml:space="preserve">4.4 </w:t>
      </w:r>
      <w:r>
        <w:rPr>
          <w:rFonts w:hint="eastAsia"/>
        </w:rPr>
        <w:t>Экспериментальная</w:t>
      </w:r>
      <w:r>
        <w:t xml:space="preserve"> </w:t>
      </w:r>
      <w:r>
        <w:rPr>
          <w:rFonts w:hint="eastAsia"/>
        </w:rPr>
        <w:t>система</w:t>
      </w:r>
    </w:p>
    <w:p w14:paraId="45219443" w14:textId="77777777" w:rsidR="007C01F7" w:rsidRDefault="007C01F7" w:rsidP="007C01F7"/>
    <w:p w14:paraId="3441A46F" w14:textId="77777777" w:rsidR="007C01F7" w:rsidRDefault="007C01F7" w:rsidP="007C01F7">
      <w:r>
        <w:t xml:space="preserve">4.5 </w:t>
      </w:r>
      <w:r>
        <w:rPr>
          <w:rFonts w:hint="eastAsia"/>
        </w:rPr>
        <w:t>Выводы</w:t>
      </w:r>
      <w:r>
        <w:t xml:space="preserve"> </w:t>
      </w:r>
      <w:r>
        <w:rPr>
          <w:rFonts w:hint="eastAsia"/>
        </w:rPr>
        <w:t>по</w:t>
      </w:r>
      <w:r>
        <w:t xml:space="preserve"> </w:t>
      </w:r>
      <w:r>
        <w:rPr>
          <w:rFonts w:hint="eastAsia"/>
        </w:rPr>
        <w:t>главе</w:t>
      </w:r>
    </w:p>
    <w:p w14:paraId="554E04D9" w14:textId="77777777" w:rsidR="007C01F7" w:rsidRDefault="007C01F7" w:rsidP="007C01F7"/>
    <w:p w14:paraId="2D1CE076" w14:textId="77777777" w:rsidR="007C01F7" w:rsidRDefault="007C01F7" w:rsidP="007C01F7">
      <w:r>
        <w:rPr>
          <w:rFonts w:hint="eastAsia"/>
        </w:rPr>
        <w:t>ГЛАВА</w:t>
      </w:r>
      <w:r>
        <w:t xml:space="preserve"> 5. </w:t>
      </w:r>
      <w:r>
        <w:rPr>
          <w:rFonts w:hint="eastAsia"/>
        </w:rPr>
        <w:t>МОДЕЛИРОВАНИЕ</w:t>
      </w:r>
      <w:r>
        <w:t xml:space="preserve"> </w:t>
      </w:r>
      <w:r>
        <w:rPr>
          <w:rFonts w:hint="eastAsia"/>
        </w:rPr>
        <w:t>ДВИЖЕНИЯ</w:t>
      </w:r>
      <w:r>
        <w:t xml:space="preserve"> </w:t>
      </w:r>
      <w:r>
        <w:rPr>
          <w:rFonts w:hint="eastAsia"/>
        </w:rPr>
        <w:t>ЭЛЕКТРОМОБИЛЯ</w:t>
      </w:r>
      <w:r>
        <w:t xml:space="preserve"> </w:t>
      </w:r>
      <w:r>
        <w:rPr>
          <w:rFonts w:hint="eastAsia"/>
        </w:rPr>
        <w:t>В</w:t>
      </w:r>
      <w:r>
        <w:t xml:space="preserve"> </w:t>
      </w:r>
      <w:r>
        <w:rPr>
          <w:rFonts w:hint="eastAsia"/>
        </w:rPr>
        <w:t>СТАНДАРТНОМ</w:t>
      </w:r>
      <w:r>
        <w:t xml:space="preserve"> </w:t>
      </w:r>
      <w:r>
        <w:rPr>
          <w:rFonts w:hint="eastAsia"/>
        </w:rPr>
        <w:t>ЦИКЛЕ</w:t>
      </w:r>
      <w:r>
        <w:t xml:space="preserve"> </w:t>
      </w:r>
      <w:r>
        <w:rPr>
          <w:rFonts w:hint="eastAsia"/>
        </w:rPr>
        <w:t>И</w:t>
      </w:r>
      <w:r>
        <w:t xml:space="preserve"> </w:t>
      </w:r>
      <w:r>
        <w:rPr>
          <w:rFonts w:hint="eastAsia"/>
        </w:rPr>
        <w:t>ПОИСК</w:t>
      </w:r>
      <w:r>
        <w:t xml:space="preserve"> </w:t>
      </w:r>
      <w:r>
        <w:rPr>
          <w:rFonts w:hint="eastAsia"/>
        </w:rPr>
        <w:t>ВОЗМОЖНОСТЕЙ</w:t>
      </w:r>
      <w:r>
        <w:t xml:space="preserve"> </w:t>
      </w:r>
      <w:r>
        <w:rPr>
          <w:rFonts w:hint="eastAsia"/>
        </w:rPr>
        <w:t>ЭКОНОМИИ</w:t>
      </w:r>
      <w:r>
        <w:t xml:space="preserve"> </w:t>
      </w:r>
      <w:r>
        <w:rPr>
          <w:rFonts w:hint="eastAsia"/>
        </w:rPr>
        <w:t>ЭНЕРГИИ</w:t>
      </w:r>
      <w:r>
        <w:t xml:space="preserve"> </w:t>
      </w:r>
      <w:r>
        <w:rPr>
          <w:rFonts w:hint="eastAsia"/>
        </w:rPr>
        <w:t>НАКОПИТЕЛЯ</w:t>
      </w:r>
      <w:r>
        <w:t xml:space="preserve"> </w:t>
      </w:r>
      <w:r>
        <w:rPr>
          <w:rFonts w:hint="eastAsia"/>
        </w:rPr>
        <w:t>ПУТЕМ</w:t>
      </w:r>
      <w:r>
        <w:t xml:space="preserve"> </w:t>
      </w:r>
      <w:r>
        <w:rPr>
          <w:rFonts w:hint="eastAsia"/>
        </w:rPr>
        <w:t>УПРАВЛЕНИЯ</w:t>
      </w:r>
      <w:r>
        <w:t xml:space="preserve"> </w:t>
      </w:r>
      <w:r>
        <w:rPr>
          <w:rFonts w:hint="eastAsia"/>
        </w:rPr>
        <w:t>ЕЕ</w:t>
      </w:r>
      <w:r>
        <w:t xml:space="preserve"> </w:t>
      </w:r>
      <w:r>
        <w:rPr>
          <w:rFonts w:hint="eastAsia"/>
        </w:rPr>
        <w:t>РАСПРЕДЕЛЕНИЕМ</w:t>
      </w:r>
      <w:r>
        <w:t xml:space="preserve"> </w:t>
      </w:r>
      <w:r>
        <w:rPr>
          <w:rFonts w:hint="eastAsia"/>
        </w:rPr>
        <w:t>ПО</w:t>
      </w:r>
      <w:r>
        <w:t xml:space="preserve"> </w:t>
      </w:r>
      <w:r>
        <w:rPr>
          <w:rFonts w:hint="eastAsia"/>
        </w:rPr>
        <w:t>ТЯГОВЫМ</w:t>
      </w:r>
      <w:r>
        <w:t xml:space="preserve"> </w:t>
      </w:r>
      <w:r>
        <w:rPr>
          <w:rFonts w:hint="eastAsia"/>
        </w:rPr>
        <w:t>ЭЛЕКТРОДВИГАТЕЛЯМ</w:t>
      </w:r>
    </w:p>
    <w:p w14:paraId="47DBCA5C" w14:textId="77777777" w:rsidR="007C01F7" w:rsidRDefault="007C01F7" w:rsidP="007C01F7"/>
    <w:p w14:paraId="55EF0DCD" w14:textId="77777777" w:rsidR="007C01F7" w:rsidRDefault="007C01F7" w:rsidP="007C01F7">
      <w:r>
        <w:t xml:space="preserve">5.1 </w:t>
      </w:r>
      <w:r>
        <w:rPr>
          <w:rFonts w:hint="eastAsia"/>
        </w:rPr>
        <w:t>Новые</w:t>
      </w:r>
      <w:r>
        <w:t xml:space="preserve"> </w:t>
      </w:r>
      <w:r>
        <w:rPr>
          <w:rFonts w:hint="eastAsia"/>
        </w:rPr>
        <w:t>стандарты</w:t>
      </w:r>
      <w:r>
        <w:t xml:space="preserve"> </w:t>
      </w:r>
      <w:r>
        <w:rPr>
          <w:rFonts w:hint="eastAsia"/>
        </w:rPr>
        <w:t>циклов</w:t>
      </w:r>
      <w:r>
        <w:t xml:space="preserve"> </w:t>
      </w:r>
      <w:r>
        <w:rPr>
          <w:rFonts w:hint="eastAsia"/>
        </w:rPr>
        <w:t>движения</w:t>
      </w:r>
      <w:r>
        <w:t xml:space="preserve">, </w:t>
      </w:r>
      <w:r>
        <w:rPr>
          <w:rFonts w:hint="eastAsia"/>
        </w:rPr>
        <w:t>используемые</w:t>
      </w:r>
      <w:r>
        <w:t xml:space="preserve"> </w:t>
      </w:r>
      <w:r>
        <w:rPr>
          <w:rFonts w:hint="eastAsia"/>
        </w:rPr>
        <w:t>для</w:t>
      </w:r>
      <w:r>
        <w:t xml:space="preserve"> </w:t>
      </w:r>
      <w:r>
        <w:rPr>
          <w:rFonts w:hint="eastAsia"/>
        </w:rPr>
        <w:t>оценки</w:t>
      </w:r>
      <w:r>
        <w:t xml:space="preserve"> </w:t>
      </w:r>
      <w:r>
        <w:rPr>
          <w:rFonts w:hint="eastAsia"/>
        </w:rPr>
        <w:t>расхода</w:t>
      </w:r>
      <w:r>
        <w:t xml:space="preserve"> </w:t>
      </w:r>
      <w:r>
        <w:rPr>
          <w:rFonts w:hint="eastAsia"/>
        </w:rPr>
        <w:t>энергии</w:t>
      </w:r>
    </w:p>
    <w:p w14:paraId="4EF15E45" w14:textId="77777777" w:rsidR="007C01F7" w:rsidRDefault="007C01F7" w:rsidP="007C01F7"/>
    <w:p w14:paraId="1CBA4D04" w14:textId="77777777" w:rsidR="007C01F7" w:rsidRDefault="007C01F7" w:rsidP="007C01F7">
      <w:r>
        <w:t xml:space="preserve">5.1.1 </w:t>
      </w:r>
      <w:r>
        <w:rPr>
          <w:rFonts w:hint="eastAsia"/>
        </w:rPr>
        <w:t>Обзор</w:t>
      </w:r>
      <w:r>
        <w:t xml:space="preserve"> </w:t>
      </w:r>
      <w:r>
        <w:rPr>
          <w:rFonts w:hint="eastAsia"/>
        </w:rPr>
        <w:t>европейского</w:t>
      </w:r>
      <w:r>
        <w:t xml:space="preserve"> </w:t>
      </w:r>
      <w:r>
        <w:rPr>
          <w:rFonts w:hint="eastAsia"/>
        </w:rPr>
        <w:t>ездового</w:t>
      </w:r>
      <w:r>
        <w:t xml:space="preserve"> </w:t>
      </w:r>
      <w:r>
        <w:rPr>
          <w:rFonts w:hint="eastAsia"/>
        </w:rPr>
        <w:t>цикла</w:t>
      </w:r>
      <w:r>
        <w:t xml:space="preserve"> NEDC</w:t>
      </w:r>
    </w:p>
    <w:p w14:paraId="32296506" w14:textId="77777777" w:rsidR="007C01F7" w:rsidRDefault="007C01F7" w:rsidP="007C01F7"/>
    <w:p w14:paraId="79157776" w14:textId="77777777" w:rsidR="007C01F7" w:rsidRDefault="007C01F7" w:rsidP="007C01F7">
      <w:r>
        <w:t xml:space="preserve">5.1.2 </w:t>
      </w:r>
      <w:r>
        <w:rPr>
          <w:rFonts w:hint="eastAsia"/>
        </w:rPr>
        <w:t>Обзор</w:t>
      </w:r>
      <w:r>
        <w:t xml:space="preserve"> </w:t>
      </w:r>
      <w:r>
        <w:rPr>
          <w:rFonts w:hint="eastAsia"/>
        </w:rPr>
        <w:t>ездового</w:t>
      </w:r>
      <w:r>
        <w:t xml:space="preserve"> </w:t>
      </w:r>
      <w:r>
        <w:rPr>
          <w:rFonts w:hint="eastAsia"/>
        </w:rPr>
        <w:t>цикла</w:t>
      </w:r>
      <w:r>
        <w:t xml:space="preserve"> WLTP</w:t>
      </w:r>
    </w:p>
    <w:p w14:paraId="4794D35E" w14:textId="77777777" w:rsidR="007C01F7" w:rsidRDefault="007C01F7" w:rsidP="007C01F7"/>
    <w:p w14:paraId="337D8D66" w14:textId="77777777" w:rsidR="007C01F7" w:rsidRDefault="007C01F7" w:rsidP="007C01F7">
      <w:r>
        <w:t xml:space="preserve">5.1.3 </w:t>
      </w:r>
      <w:r>
        <w:rPr>
          <w:rFonts w:hint="eastAsia"/>
        </w:rPr>
        <w:t>Сравнение</w:t>
      </w:r>
      <w:r>
        <w:t xml:space="preserve"> </w:t>
      </w:r>
      <w:r>
        <w:rPr>
          <w:rFonts w:hint="eastAsia"/>
        </w:rPr>
        <w:t>цикла</w:t>
      </w:r>
      <w:r>
        <w:t xml:space="preserve"> NEDC </w:t>
      </w:r>
      <w:r>
        <w:rPr>
          <w:rFonts w:hint="eastAsia"/>
        </w:rPr>
        <w:t>с</w:t>
      </w:r>
      <w:r>
        <w:t xml:space="preserve"> </w:t>
      </w:r>
      <w:r>
        <w:rPr>
          <w:rFonts w:hint="eastAsia"/>
        </w:rPr>
        <w:t>циклом</w:t>
      </w:r>
      <w:r>
        <w:t xml:space="preserve"> WLTP</w:t>
      </w:r>
    </w:p>
    <w:p w14:paraId="72A64A22" w14:textId="77777777" w:rsidR="007C01F7" w:rsidRDefault="007C01F7" w:rsidP="007C01F7"/>
    <w:p w14:paraId="7076F083" w14:textId="77777777" w:rsidR="007C01F7" w:rsidRDefault="007C01F7" w:rsidP="007C01F7">
      <w:r>
        <w:t xml:space="preserve">5.2 </w:t>
      </w:r>
      <w:r>
        <w:rPr>
          <w:rFonts w:hint="eastAsia"/>
        </w:rPr>
        <w:t>Параметры</w:t>
      </w:r>
      <w:r>
        <w:t xml:space="preserve"> </w:t>
      </w:r>
      <w:r>
        <w:rPr>
          <w:rFonts w:hint="eastAsia"/>
        </w:rPr>
        <w:t>электромобиля</w:t>
      </w:r>
      <w:r>
        <w:t xml:space="preserve">, </w:t>
      </w:r>
      <w:r>
        <w:rPr>
          <w:rFonts w:hint="eastAsia"/>
        </w:rPr>
        <w:t>режимы</w:t>
      </w:r>
      <w:r>
        <w:t xml:space="preserve"> </w:t>
      </w:r>
      <w:r>
        <w:rPr>
          <w:rFonts w:hint="eastAsia"/>
        </w:rPr>
        <w:t>движения</w:t>
      </w:r>
      <w:r>
        <w:t xml:space="preserve"> </w:t>
      </w:r>
      <w:r>
        <w:rPr>
          <w:rFonts w:hint="eastAsia"/>
        </w:rPr>
        <w:t>которого</w:t>
      </w:r>
      <w:r>
        <w:t xml:space="preserve"> </w:t>
      </w:r>
      <w:r>
        <w:rPr>
          <w:rFonts w:hint="eastAsia"/>
        </w:rPr>
        <w:t>моделируются</w:t>
      </w:r>
    </w:p>
    <w:p w14:paraId="1DF5BCAA" w14:textId="77777777" w:rsidR="007C01F7" w:rsidRDefault="007C01F7" w:rsidP="007C01F7"/>
    <w:p w14:paraId="77538EF6" w14:textId="77777777" w:rsidR="007C01F7" w:rsidRDefault="007C01F7" w:rsidP="007C01F7">
      <w:r>
        <w:t xml:space="preserve">5.3 </w:t>
      </w:r>
      <w:r>
        <w:rPr>
          <w:rFonts w:hint="eastAsia"/>
        </w:rPr>
        <w:t>Требования</w:t>
      </w:r>
      <w:r>
        <w:t xml:space="preserve"> </w:t>
      </w:r>
      <w:r>
        <w:rPr>
          <w:rFonts w:hint="eastAsia"/>
        </w:rPr>
        <w:t>к</w:t>
      </w:r>
      <w:r>
        <w:t xml:space="preserve"> </w:t>
      </w:r>
      <w:r>
        <w:rPr>
          <w:rFonts w:hint="eastAsia"/>
        </w:rPr>
        <w:t>мощности</w:t>
      </w:r>
      <w:r>
        <w:t xml:space="preserve"> </w:t>
      </w:r>
      <w:r>
        <w:rPr>
          <w:rFonts w:hint="eastAsia"/>
        </w:rPr>
        <w:t>и</w:t>
      </w:r>
      <w:r>
        <w:t xml:space="preserve"> </w:t>
      </w:r>
      <w:r>
        <w:rPr>
          <w:rFonts w:hint="eastAsia"/>
        </w:rPr>
        <w:t>параметрам</w:t>
      </w:r>
      <w:r>
        <w:t xml:space="preserve"> </w:t>
      </w:r>
      <w:r>
        <w:rPr>
          <w:rFonts w:hint="eastAsia"/>
        </w:rPr>
        <w:t>электромобиля</w:t>
      </w:r>
    </w:p>
    <w:p w14:paraId="5BA05EF6" w14:textId="77777777" w:rsidR="007C01F7" w:rsidRDefault="007C01F7" w:rsidP="007C01F7"/>
    <w:p w14:paraId="3267FD47" w14:textId="77777777" w:rsidR="007C01F7" w:rsidRDefault="007C01F7" w:rsidP="007C01F7">
      <w:r>
        <w:t xml:space="preserve">5.3.1 </w:t>
      </w:r>
      <w:r>
        <w:rPr>
          <w:rFonts w:hint="eastAsia"/>
        </w:rPr>
        <w:t>Требования</w:t>
      </w:r>
      <w:r>
        <w:t xml:space="preserve"> </w:t>
      </w:r>
      <w:r>
        <w:rPr>
          <w:rFonts w:hint="eastAsia"/>
        </w:rPr>
        <w:t>к</w:t>
      </w:r>
      <w:r>
        <w:t xml:space="preserve"> </w:t>
      </w:r>
      <w:r>
        <w:rPr>
          <w:rFonts w:hint="eastAsia"/>
        </w:rPr>
        <w:t>параметрам</w:t>
      </w:r>
      <w:r>
        <w:t xml:space="preserve"> </w:t>
      </w:r>
      <w:r>
        <w:rPr>
          <w:rFonts w:hint="eastAsia"/>
        </w:rPr>
        <w:t>электропитания</w:t>
      </w:r>
    </w:p>
    <w:p w14:paraId="5A6C5493" w14:textId="77777777" w:rsidR="007C01F7" w:rsidRDefault="007C01F7" w:rsidP="007C01F7"/>
    <w:p w14:paraId="08F565B2" w14:textId="77777777" w:rsidR="007C01F7" w:rsidRDefault="007C01F7" w:rsidP="007C01F7">
      <w:r>
        <w:t xml:space="preserve">5.3.2 </w:t>
      </w:r>
      <w:r>
        <w:rPr>
          <w:rFonts w:hint="eastAsia"/>
        </w:rPr>
        <w:t>Выбор</w:t>
      </w:r>
      <w:r>
        <w:t xml:space="preserve"> </w:t>
      </w:r>
      <w:r>
        <w:rPr>
          <w:rFonts w:hint="eastAsia"/>
        </w:rPr>
        <w:t>тягового</w:t>
      </w:r>
      <w:r>
        <w:t xml:space="preserve"> </w:t>
      </w:r>
      <w:r>
        <w:rPr>
          <w:rFonts w:hint="eastAsia"/>
        </w:rPr>
        <w:t>электродвигателя</w:t>
      </w:r>
    </w:p>
    <w:p w14:paraId="494B0C6B" w14:textId="77777777" w:rsidR="007C01F7" w:rsidRDefault="007C01F7" w:rsidP="007C01F7"/>
    <w:p w14:paraId="5F284BE5" w14:textId="77777777" w:rsidR="007C01F7" w:rsidRDefault="007C01F7" w:rsidP="007C01F7">
      <w:r>
        <w:t xml:space="preserve">5.3.3 </w:t>
      </w:r>
      <w:r>
        <w:rPr>
          <w:rFonts w:hint="eastAsia"/>
        </w:rPr>
        <w:t>Выбор</w:t>
      </w:r>
      <w:r>
        <w:t xml:space="preserve"> </w:t>
      </w:r>
      <w:r>
        <w:rPr>
          <w:rFonts w:hint="eastAsia"/>
        </w:rPr>
        <w:t>соответствующих</w:t>
      </w:r>
      <w:r>
        <w:t xml:space="preserve"> </w:t>
      </w:r>
      <w:r>
        <w:rPr>
          <w:rFonts w:hint="eastAsia"/>
        </w:rPr>
        <w:t>параметров</w:t>
      </w:r>
      <w:r>
        <w:t xml:space="preserve"> </w:t>
      </w:r>
      <w:r>
        <w:rPr>
          <w:rFonts w:hint="eastAsia"/>
        </w:rPr>
        <w:t>батареи</w:t>
      </w:r>
    </w:p>
    <w:p w14:paraId="27F48708" w14:textId="77777777" w:rsidR="007C01F7" w:rsidRDefault="007C01F7" w:rsidP="007C01F7"/>
    <w:p w14:paraId="6AECF487" w14:textId="77777777" w:rsidR="007C01F7" w:rsidRDefault="007C01F7" w:rsidP="007C01F7">
      <w:r>
        <w:t xml:space="preserve">5.4 </w:t>
      </w:r>
      <w:r>
        <w:rPr>
          <w:rFonts w:hint="eastAsia"/>
        </w:rPr>
        <w:t>Стратегия</w:t>
      </w:r>
      <w:r>
        <w:t xml:space="preserve"> </w:t>
      </w:r>
      <w:r>
        <w:rPr>
          <w:rFonts w:hint="eastAsia"/>
        </w:rPr>
        <w:t>управления</w:t>
      </w:r>
      <w:r>
        <w:t xml:space="preserve"> </w:t>
      </w:r>
      <w:r>
        <w:rPr>
          <w:rFonts w:hint="eastAsia"/>
        </w:rPr>
        <w:t>питанием</w:t>
      </w:r>
      <w:r>
        <w:t xml:space="preserve"> </w:t>
      </w:r>
      <w:r>
        <w:rPr>
          <w:rFonts w:hint="eastAsia"/>
        </w:rPr>
        <w:t>и</w:t>
      </w:r>
      <w:r>
        <w:t xml:space="preserve"> </w:t>
      </w:r>
      <w:r>
        <w:rPr>
          <w:rFonts w:hint="eastAsia"/>
        </w:rPr>
        <w:t>контроля</w:t>
      </w:r>
      <w:r>
        <w:t xml:space="preserve"> </w:t>
      </w:r>
      <w:r>
        <w:rPr>
          <w:rFonts w:hint="eastAsia"/>
        </w:rPr>
        <w:t>потребления</w:t>
      </w:r>
      <w:r>
        <w:t xml:space="preserve"> </w:t>
      </w:r>
      <w:r>
        <w:rPr>
          <w:rFonts w:hint="eastAsia"/>
        </w:rPr>
        <w:t>энергии</w:t>
      </w:r>
    </w:p>
    <w:p w14:paraId="1F6DC8D8" w14:textId="77777777" w:rsidR="007C01F7" w:rsidRDefault="007C01F7" w:rsidP="007C01F7"/>
    <w:p w14:paraId="51BECC3A" w14:textId="77777777" w:rsidR="007C01F7" w:rsidRDefault="007C01F7" w:rsidP="007C01F7">
      <w:r>
        <w:t xml:space="preserve">5.5 </w:t>
      </w:r>
      <w:r>
        <w:rPr>
          <w:rFonts w:hint="eastAsia"/>
        </w:rPr>
        <w:t>Результаты</w:t>
      </w:r>
      <w:r>
        <w:t xml:space="preserve"> </w:t>
      </w:r>
      <w:r>
        <w:rPr>
          <w:rFonts w:hint="eastAsia"/>
        </w:rPr>
        <w:t>моделирования</w:t>
      </w:r>
    </w:p>
    <w:p w14:paraId="1FADAB08" w14:textId="77777777" w:rsidR="007C01F7" w:rsidRDefault="007C01F7" w:rsidP="007C01F7"/>
    <w:p w14:paraId="64872334" w14:textId="77777777" w:rsidR="007C01F7" w:rsidRDefault="007C01F7" w:rsidP="007C01F7">
      <w:r>
        <w:t xml:space="preserve">5.6 </w:t>
      </w:r>
      <w:r>
        <w:rPr>
          <w:rFonts w:hint="eastAsia"/>
        </w:rPr>
        <w:t>Выводы</w:t>
      </w:r>
      <w:r>
        <w:t xml:space="preserve"> </w:t>
      </w:r>
      <w:r>
        <w:rPr>
          <w:rFonts w:hint="eastAsia"/>
        </w:rPr>
        <w:t>по</w:t>
      </w:r>
      <w:r>
        <w:t xml:space="preserve"> </w:t>
      </w:r>
      <w:r>
        <w:rPr>
          <w:rFonts w:hint="eastAsia"/>
        </w:rPr>
        <w:t>главе</w:t>
      </w:r>
    </w:p>
    <w:p w14:paraId="2F5E5ECE" w14:textId="77777777" w:rsidR="007C01F7" w:rsidRDefault="007C01F7" w:rsidP="007C01F7"/>
    <w:p w14:paraId="5267C14D" w14:textId="77777777" w:rsidR="007C01F7" w:rsidRDefault="007C01F7" w:rsidP="007C01F7">
      <w:r>
        <w:rPr>
          <w:rFonts w:hint="eastAsia"/>
        </w:rPr>
        <w:t>ЗАКЛЮЧЕНИЕ</w:t>
      </w:r>
    </w:p>
    <w:p w14:paraId="716F9736" w14:textId="77777777" w:rsidR="007C01F7" w:rsidRDefault="007C01F7" w:rsidP="007C01F7"/>
    <w:p w14:paraId="6108F690" w14:textId="77777777" w:rsidR="007C01F7" w:rsidRDefault="007C01F7" w:rsidP="007C01F7">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FE7ED92" w14:textId="77777777" w:rsidR="007C01F7" w:rsidRDefault="007C01F7" w:rsidP="007C01F7"/>
    <w:p w14:paraId="6F91CC28" w14:textId="77777777" w:rsidR="007C01F7" w:rsidRDefault="007C01F7" w:rsidP="007C01F7">
      <w:r>
        <w:rPr>
          <w:rFonts w:hint="eastAsia"/>
        </w:rPr>
        <w:t>СПИСОК</w:t>
      </w:r>
      <w:r>
        <w:t xml:space="preserve"> </w:t>
      </w:r>
      <w:r>
        <w:rPr>
          <w:rFonts w:hint="eastAsia"/>
        </w:rPr>
        <w:t>РИСУНКОВ</w:t>
      </w:r>
    </w:p>
    <w:p w14:paraId="47521DBB" w14:textId="77777777" w:rsidR="007C01F7" w:rsidRDefault="007C01F7" w:rsidP="007C01F7"/>
    <w:p w14:paraId="344B6ADF" w14:textId="77777777" w:rsidR="007C01F7" w:rsidRDefault="007C01F7" w:rsidP="007C01F7">
      <w:r>
        <w:rPr>
          <w:rFonts w:hint="eastAsia"/>
        </w:rPr>
        <w:t>СПИСОК</w:t>
      </w:r>
      <w:r>
        <w:t xml:space="preserve"> </w:t>
      </w:r>
      <w:r>
        <w:rPr>
          <w:rFonts w:hint="eastAsia"/>
        </w:rPr>
        <w:t>ТАБЛИЦ</w:t>
      </w:r>
    </w:p>
    <w:p w14:paraId="4C4FC1FB" w14:textId="77777777" w:rsidR="007C01F7" w:rsidRDefault="007C01F7" w:rsidP="007C01F7"/>
    <w:p w14:paraId="123FE1DF" w14:textId="2AD19346" w:rsidR="007C01F7" w:rsidRPr="007C01F7" w:rsidRDefault="007C01F7" w:rsidP="007C01F7">
      <w:r>
        <w:rPr>
          <w:rFonts w:hint="eastAsia"/>
        </w:rPr>
        <w:t>СПИСОК</w:t>
      </w:r>
      <w:r>
        <w:t xml:space="preserve"> </w:t>
      </w:r>
      <w:r>
        <w:rPr>
          <w:rFonts w:hint="eastAsia"/>
        </w:rPr>
        <w:t>ЛИТЕРАТУРЫ</w:t>
      </w:r>
    </w:p>
    <w:sectPr w:rsidR="007C01F7" w:rsidRPr="007C01F7" w:rsidSect="006649C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A1B6" w14:textId="77777777" w:rsidR="006649CD" w:rsidRDefault="006649CD">
      <w:pPr>
        <w:spacing w:after="0" w:line="240" w:lineRule="auto"/>
      </w:pPr>
      <w:r>
        <w:separator/>
      </w:r>
    </w:p>
  </w:endnote>
  <w:endnote w:type="continuationSeparator" w:id="0">
    <w:p w14:paraId="5E6700C6" w14:textId="77777777" w:rsidR="006649CD" w:rsidRDefault="0066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9DDB" w14:textId="77777777" w:rsidR="006649CD" w:rsidRDefault="006649CD"/>
    <w:p w14:paraId="3C0697C7" w14:textId="77777777" w:rsidR="006649CD" w:rsidRDefault="006649CD"/>
    <w:p w14:paraId="63F97021" w14:textId="77777777" w:rsidR="006649CD" w:rsidRDefault="006649CD"/>
    <w:p w14:paraId="734F7CB9" w14:textId="77777777" w:rsidR="006649CD" w:rsidRDefault="006649CD"/>
    <w:p w14:paraId="4B70C423" w14:textId="77777777" w:rsidR="006649CD" w:rsidRDefault="006649CD"/>
    <w:p w14:paraId="4021412A" w14:textId="77777777" w:rsidR="006649CD" w:rsidRDefault="006649CD"/>
    <w:p w14:paraId="56CDC8EA" w14:textId="77777777" w:rsidR="006649CD" w:rsidRDefault="006649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ED9DC0" wp14:editId="75C9A2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EB81" w14:textId="77777777" w:rsidR="006649CD" w:rsidRDefault="00664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D9D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3DEB81" w14:textId="77777777" w:rsidR="006649CD" w:rsidRDefault="00664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19EFD" w14:textId="77777777" w:rsidR="006649CD" w:rsidRDefault="006649CD"/>
    <w:p w14:paraId="665D0B8D" w14:textId="77777777" w:rsidR="006649CD" w:rsidRDefault="006649CD"/>
    <w:p w14:paraId="1A91108B" w14:textId="77777777" w:rsidR="006649CD" w:rsidRDefault="006649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5E45A6" wp14:editId="62A2D3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867A" w14:textId="77777777" w:rsidR="006649CD" w:rsidRDefault="006649CD"/>
                          <w:p w14:paraId="035CFACC" w14:textId="77777777" w:rsidR="006649CD" w:rsidRDefault="00664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5E45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3D867A" w14:textId="77777777" w:rsidR="006649CD" w:rsidRDefault="006649CD"/>
                    <w:p w14:paraId="035CFACC" w14:textId="77777777" w:rsidR="006649CD" w:rsidRDefault="00664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3462B0" w14:textId="77777777" w:rsidR="006649CD" w:rsidRDefault="006649CD"/>
    <w:p w14:paraId="56BACAA2" w14:textId="77777777" w:rsidR="006649CD" w:rsidRDefault="006649CD">
      <w:pPr>
        <w:rPr>
          <w:sz w:val="2"/>
          <w:szCs w:val="2"/>
        </w:rPr>
      </w:pPr>
    </w:p>
    <w:p w14:paraId="56FC9ABE" w14:textId="77777777" w:rsidR="006649CD" w:rsidRDefault="006649CD"/>
    <w:p w14:paraId="33C94876" w14:textId="77777777" w:rsidR="006649CD" w:rsidRDefault="006649CD">
      <w:pPr>
        <w:spacing w:after="0" w:line="240" w:lineRule="auto"/>
      </w:pPr>
    </w:p>
  </w:footnote>
  <w:footnote w:type="continuationSeparator" w:id="0">
    <w:p w14:paraId="3923593E" w14:textId="77777777" w:rsidR="006649CD" w:rsidRDefault="0066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9C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23944</TotalTime>
  <Pages>4</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3099</cp:revision>
  <cp:lastPrinted>2009-02-06T05:36:00Z</cp:lastPrinted>
  <dcterms:created xsi:type="dcterms:W3CDTF">2024-01-07T13:43:00Z</dcterms:created>
  <dcterms:modified xsi:type="dcterms:W3CDTF">2024-02-16T19:57:00Z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