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78" w:rsidRPr="00CC2878" w:rsidRDefault="00CC2878" w:rsidP="00CC2878">
      <w:pPr>
        <w:rPr>
          <w:rFonts w:ascii="Times New Roman" w:eastAsia="Times New Roman" w:hAnsi="Times New Roman" w:cs="Times New Roman"/>
          <w:color w:val="000000"/>
          <w:kern w:val="0"/>
          <w:sz w:val="28"/>
          <w:szCs w:val="28"/>
          <w:lang w:val="uk-UA" w:eastAsia="uk-UA" w:bidi="uk-UA"/>
        </w:rPr>
      </w:pPr>
      <w:r w:rsidRPr="00CC2878">
        <w:rPr>
          <w:rFonts w:ascii="Times New Roman" w:eastAsia="Times New Roman" w:hAnsi="Times New Roman" w:cs="Times New Roman" w:hint="eastAsia"/>
          <w:color w:val="000000"/>
          <w:kern w:val="0"/>
          <w:sz w:val="28"/>
          <w:szCs w:val="28"/>
          <w:lang w:val="uk-UA" w:eastAsia="uk-UA" w:bidi="uk-UA"/>
        </w:rPr>
        <w:t>Шахгельдян</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Карина</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Иосифовна</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Теоретические</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принципы</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и</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методы</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повышения</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эффективности</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автоматизации</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образовательных</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учреждений</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на</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основе</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онтологического</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подхода</w:t>
      </w:r>
      <w:r w:rsidRPr="00CC2878">
        <w:rPr>
          <w:rFonts w:ascii="Times New Roman" w:eastAsia="Times New Roman" w:hAnsi="Times New Roman" w:cs="Times New Roman"/>
          <w:color w:val="000000"/>
          <w:kern w:val="0"/>
          <w:sz w:val="28"/>
          <w:szCs w:val="28"/>
          <w:lang w:val="uk-UA" w:eastAsia="uk-UA" w:bidi="uk-UA"/>
        </w:rPr>
        <w:t xml:space="preserve"> : </w:t>
      </w:r>
      <w:r w:rsidRPr="00CC2878">
        <w:rPr>
          <w:rFonts w:ascii="Times New Roman" w:eastAsia="Times New Roman" w:hAnsi="Times New Roman" w:cs="Times New Roman" w:hint="eastAsia"/>
          <w:color w:val="000000"/>
          <w:kern w:val="0"/>
          <w:sz w:val="28"/>
          <w:szCs w:val="28"/>
          <w:lang w:val="uk-UA" w:eastAsia="uk-UA" w:bidi="uk-UA"/>
        </w:rPr>
        <w:t>диссертация</w:t>
      </w:r>
      <w:r w:rsidRPr="00CC2878">
        <w:rPr>
          <w:rFonts w:ascii="Times New Roman" w:eastAsia="Times New Roman" w:hAnsi="Times New Roman" w:cs="Times New Roman"/>
          <w:color w:val="000000"/>
          <w:kern w:val="0"/>
          <w:sz w:val="28"/>
          <w:szCs w:val="28"/>
          <w:lang w:val="uk-UA" w:eastAsia="uk-UA" w:bidi="uk-UA"/>
        </w:rPr>
        <w:t xml:space="preserve"> ... </w:t>
      </w:r>
      <w:r w:rsidRPr="00CC2878">
        <w:rPr>
          <w:rFonts w:ascii="Times New Roman" w:eastAsia="Times New Roman" w:hAnsi="Times New Roman" w:cs="Times New Roman" w:hint="eastAsia"/>
          <w:color w:val="000000"/>
          <w:kern w:val="0"/>
          <w:sz w:val="28"/>
          <w:szCs w:val="28"/>
          <w:lang w:val="uk-UA" w:eastAsia="uk-UA" w:bidi="uk-UA"/>
        </w:rPr>
        <w:t>доктора</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технических</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наук</w:t>
      </w:r>
      <w:r w:rsidRPr="00CC2878">
        <w:rPr>
          <w:rFonts w:ascii="Times New Roman" w:eastAsia="Times New Roman" w:hAnsi="Times New Roman" w:cs="Times New Roman"/>
          <w:color w:val="000000"/>
          <w:kern w:val="0"/>
          <w:sz w:val="28"/>
          <w:szCs w:val="28"/>
          <w:lang w:val="uk-UA" w:eastAsia="uk-UA" w:bidi="uk-UA"/>
        </w:rPr>
        <w:t xml:space="preserve"> : 05.13.06 / </w:t>
      </w:r>
      <w:r w:rsidRPr="00CC2878">
        <w:rPr>
          <w:rFonts w:ascii="Times New Roman" w:eastAsia="Times New Roman" w:hAnsi="Times New Roman" w:cs="Times New Roman" w:hint="eastAsia"/>
          <w:color w:val="000000"/>
          <w:kern w:val="0"/>
          <w:sz w:val="28"/>
          <w:szCs w:val="28"/>
          <w:lang w:val="uk-UA" w:eastAsia="uk-UA" w:bidi="uk-UA"/>
        </w:rPr>
        <w:t>Шахгельдян</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Карина</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Иосифовна</w:t>
      </w:r>
      <w:r w:rsidRPr="00CC2878">
        <w:rPr>
          <w:rFonts w:ascii="Times New Roman" w:eastAsia="Times New Roman" w:hAnsi="Times New Roman" w:cs="Times New Roman"/>
          <w:color w:val="000000"/>
          <w:kern w:val="0"/>
          <w:sz w:val="28"/>
          <w:szCs w:val="28"/>
          <w:lang w:val="uk-UA" w:eastAsia="uk-UA" w:bidi="uk-UA"/>
        </w:rPr>
        <w:t>; [</w:t>
      </w:r>
      <w:r w:rsidRPr="00CC2878">
        <w:rPr>
          <w:rFonts w:ascii="Times New Roman" w:eastAsia="Times New Roman" w:hAnsi="Times New Roman" w:cs="Times New Roman" w:hint="eastAsia"/>
          <w:color w:val="000000"/>
          <w:kern w:val="0"/>
          <w:sz w:val="28"/>
          <w:szCs w:val="28"/>
          <w:lang w:val="uk-UA" w:eastAsia="uk-UA" w:bidi="uk-UA"/>
        </w:rPr>
        <w:t>Место</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защиты</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Ин</w:t>
      </w:r>
      <w:r w:rsidRPr="00CC2878">
        <w:rPr>
          <w:rFonts w:ascii="Times New Roman" w:eastAsia="Times New Roman" w:hAnsi="Times New Roman" w:cs="Times New Roman"/>
          <w:color w:val="000000"/>
          <w:kern w:val="0"/>
          <w:sz w:val="28"/>
          <w:szCs w:val="28"/>
          <w:lang w:val="uk-UA" w:eastAsia="uk-UA" w:bidi="uk-UA"/>
        </w:rPr>
        <w:t>-</w:t>
      </w:r>
      <w:r w:rsidRPr="00CC2878">
        <w:rPr>
          <w:rFonts w:ascii="Times New Roman" w:eastAsia="Times New Roman" w:hAnsi="Times New Roman" w:cs="Times New Roman" w:hint="eastAsia"/>
          <w:color w:val="000000"/>
          <w:kern w:val="0"/>
          <w:sz w:val="28"/>
          <w:szCs w:val="28"/>
          <w:lang w:val="uk-UA" w:eastAsia="uk-UA" w:bidi="uk-UA"/>
        </w:rPr>
        <w:t>т</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информатизации</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образования</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Рос</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акад</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образования</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Москва</w:t>
      </w:r>
      <w:r w:rsidRPr="00CC2878">
        <w:rPr>
          <w:rFonts w:ascii="Times New Roman" w:eastAsia="Times New Roman" w:hAnsi="Times New Roman" w:cs="Times New Roman"/>
          <w:color w:val="000000"/>
          <w:kern w:val="0"/>
          <w:sz w:val="28"/>
          <w:szCs w:val="28"/>
          <w:lang w:val="uk-UA" w:eastAsia="uk-UA" w:bidi="uk-UA"/>
        </w:rPr>
        <w:t xml:space="preserve">, 2009.- 474 </w:t>
      </w:r>
      <w:r w:rsidRPr="00CC2878">
        <w:rPr>
          <w:rFonts w:ascii="Times New Roman" w:eastAsia="Times New Roman" w:hAnsi="Times New Roman" w:cs="Times New Roman" w:hint="eastAsia"/>
          <w:color w:val="000000"/>
          <w:kern w:val="0"/>
          <w:sz w:val="28"/>
          <w:szCs w:val="28"/>
          <w:lang w:val="uk-UA" w:eastAsia="uk-UA" w:bidi="uk-UA"/>
        </w:rPr>
        <w:t>с</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ил</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РГБ</w:t>
      </w:r>
      <w:r w:rsidRPr="00CC2878">
        <w:rPr>
          <w:rFonts w:ascii="Times New Roman" w:eastAsia="Times New Roman" w:hAnsi="Times New Roman" w:cs="Times New Roman"/>
          <w:color w:val="000000"/>
          <w:kern w:val="0"/>
          <w:sz w:val="28"/>
          <w:szCs w:val="28"/>
          <w:lang w:val="uk-UA" w:eastAsia="uk-UA" w:bidi="uk-UA"/>
        </w:rPr>
        <w:t xml:space="preserve"> </w:t>
      </w:r>
      <w:r w:rsidRPr="00CC2878">
        <w:rPr>
          <w:rFonts w:ascii="Times New Roman" w:eastAsia="Times New Roman" w:hAnsi="Times New Roman" w:cs="Times New Roman" w:hint="eastAsia"/>
          <w:color w:val="000000"/>
          <w:kern w:val="0"/>
          <w:sz w:val="28"/>
          <w:szCs w:val="28"/>
          <w:lang w:val="uk-UA" w:eastAsia="uk-UA" w:bidi="uk-UA"/>
        </w:rPr>
        <w:t>ОД</w:t>
      </w:r>
      <w:r w:rsidRPr="00CC2878">
        <w:rPr>
          <w:rFonts w:ascii="Times New Roman" w:eastAsia="Times New Roman" w:hAnsi="Times New Roman" w:cs="Times New Roman"/>
          <w:color w:val="000000"/>
          <w:kern w:val="0"/>
          <w:sz w:val="28"/>
          <w:szCs w:val="28"/>
          <w:lang w:val="uk-UA" w:eastAsia="uk-UA" w:bidi="uk-UA"/>
        </w:rPr>
        <w:t>, 71 10-5/382</w:t>
      </w:r>
    </w:p>
    <w:p w:rsidR="00CC2878" w:rsidRPr="00CC2878" w:rsidRDefault="00CC2878" w:rsidP="00CC2878">
      <w:pPr>
        <w:rPr>
          <w:rFonts w:ascii="Times New Roman" w:eastAsia="Times New Roman" w:hAnsi="Times New Roman" w:cs="Times New Roman"/>
          <w:color w:val="000000"/>
          <w:kern w:val="0"/>
          <w:sz w:val="28"/>
          <w:szCs w:val="28"/>
          <w:lang w:val="uk-UA" w:eastAsia="uk-UA" w:bidi="uk-UA"/>
        </w:rPr>
      </w:pPr>
    </w:p>
    <w:p w:rsidR="00CC2878" w:rsidRPr="00CC2878" w:rsidRDefault="00CC2878" w:rsidP="00CC2878">
      <w:pPr>
        <w:rPr>
          <w:rFonts w:ascii="Times New Roman" w:eastAsia="Times New Roman" w:hAnsi="Times New Roman" w:cs="Times New Roman"/>
          <w:color w:val="000000"/>
          <w:kern w:val="0"/>
          <w:sz w:val="28"/>
          <w:szCs w:val="28"/>
          <w:lang w:val="uk-UA" w:eastAsia="uk-UA" w:bidi="uk-UA"/>
        </w:rPr>
      </w:pPr>
    </w:p>
    <w:p w:rsidR="007531F7" w:rsidRDefault="007531F7" w:rsidP="00CC2878"/>
    <w:p w:rsidR="00CC2878" w:rsidRDefault="00CC2878" w:rsidP="00CC2878"/>
    <w:p w:rsidR="00CC2878" w:rsidRDefault="00CC2878" w:rsidP="00CC2878"/>
    <w:p w:rsidR="00CC2878" w:rsidRPr="00CC2878" w:rsidRDefault="00CC2878" w:rsidP="00CC2878">
      <w:pPr>
        <w:shd w:val="clear" w:color="auto" w:fill="FFFFFF"/>
        <w:tabs>
          <w:tab w:val="clear" w:pos="709"/>
        </w:tabs>
        <w:suppressAutoHyphens w:val="0"/>
        <w:autoSpaceDE w:val="0"/>
        <w:autoSpaceDN w:val="0"/>
        <w:adjustRightInd w:val="0"/>
        <w:spacing w:after="0" w:line="322" w:lineRule="exact"/>
        <w:ind w:left="2045" w:right="2074" w:hanging="298"/>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6"/>
          <w:kern w:val="0"/>
          <w:sz w:val="30"/>
          <w:szCs w:val="30"/>
          <w:lang w:eastAsia="ru-RU"/>
        </w:rPr>
        <w:t xml:space="preserve">Государственное образовательное учреждение </w:t>
      </w:r>
      <w:r w:rsidRPr="00CC2878">
        <w:rPr>
          <w:rFonts w:ascii="Times New Roman" w:eastAsia="Times New Roman" w:hAnsi="Times New Roman" w:cs="Times New Roman"/>
          <w:spacing w:val="-5"/>
          <w:kern w:val="0"/>
          <w:sz w:val="30"/>
          <w:szCs w:val="30"/>
          <w:lang w:eastAsia="ru-RU"/>
        </w:rPr>
        <w:t>высшего профессионального образования</w:t>
      </w:r>
    </w:p>
    <w:p w:rsidR="00CC2878" w:rsidRPr="00CC2878" w:rsidRDefault="00CC2878" w:rsidP="00CC2878">
      <w:pPr>
        <w:shd w:val="clear" w:color="auto" w:fill="FFFFFF"/>
        <w:tabs>
          <w:tab w:val="clear" w:pos="709"/>
        </w:tabs>
        <w:suppressAutoHyphens w:val="0"/>
        <w:autoSpaceDE w:val="0"/>
        <w:autoSpaceDN w:val="0"/>
        <w:adjustRightInd w:val="0"/>
        <w:spacing w:before="101" w:after="0" w:line="240" w:lineRule="auto"/>
        <w:ind w:left="211"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3"/>
          <w:kern w:val="0"/>
          <w:sz w:val="30"/>
          <w:szCs w:val="30"/>
          <w:lang w:eastAsia="ru-RU"/>
        </w:rPr>
        <w:t>«Владивостокский государственный университет экономики и сервиса»</w:t>
      </w:r>
    </w:p>
    <w:p w:rsidR="00CC2878" w:rsidRPr="00CC2878" w:rsidRDefault="00CC2878" w:rsidP="00CC2878">
      <w:pPr>
        <w:shd w:val="clear" w:color="auto" w:fill="FFFFFF"/>
        <w:tabs>
          <w:tab w:val="clear" w:pos="709"/>
        </w:tabs>
        <w:suppressAutoHyphens w:val="0"/>
        <w:autoSpaceDE w:val="0"/>
        <w:autoSpaceDN w:val="0"/>
        <w:adjustRightInd w:val="0"/>
        <w:spacing w:before="130" w:after="0" w:line="850" w:lineRule="exact"/>
        <w:ind w:left="2674" w:firstLine="445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30"/>
          <w:szCs w:val="30"/>
          <w:lang w:eastAsia="ru-RU"/>
        </w:rPr>
        <w:t>На правах рукописи Шахгельдян Карина Иосифовна</w:t>
      </w:r>
    </w:p>
    <w:p w:rsidR="00CC2878" w:rsidRPr="00CC2878" w:rsidRDefault="00CC2878" w:rsidP="00CC2878">
      <w:pPr>
        <w:shd w:val="clear" w:color="auto" w:fill="FFFFFF"/>
        <w:tabs>
          <w:tab w:val="clear" w:pos="709"/>
        </w:tabs>
        <w:suppressAutoHyphens w:val="0"/>
        <w:autoSpaceDE w:val="0"/>
        <w:autoSpaceDN w:val="0"/>
        <w:adjustRightInd w:val="0"/>
        <w:spacing w:before="1598" w:after="0" w:line="365" w:lineRule="exact"/>
        <w:ind w:firstLine="24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30"/>
          <w:szCs w:val="30"/>
          <w:lang w:eastAsia="ru-RU"/>
        </w:rPr>
        <w:t>ТЕОРЕТИЧЕСКИЕ ПРИНЦИПЫ И МЕТОДЫ ПОВЫШЕНИЯ ЭФФЕКТИВНОСТИ АВТОМАТИЗАЦИИ ОБРАЗОВАТЕЛЬНЫХ УЧРЕЖДЕНИЙ НА ОСНОВЕ ОНТОЛОГИЧЕСКОГО ПОДХОДА</w:t>
      </w:r>
    </w:p>
    <w:p w:rsidR="00CC2878" w:rsidRPr="00CC2878" w:rsidRDefault="00CC2878" w:rsidP="00CC2878">
      <w:pPr>
        <w:shd w:val="clear" w:color="auto" w:fill="FFFFFF"/>
        <w:tabs>
          <w:tab w:val="clear" w:pos="709"/>
        </w:tabs>
        <w:suppressAutoHyphens w:val="0"/>
        <w:autoSpaceDE w:val="0"/>
        <w:autoSpaceDN w:val="0"/>
        <w:adjustRightInd w:val="0"/>
        <w:spacing w:before="1848" w:after="0" w:line="322" w:lineRule="exact"/>
        <w:ind w:left="1930" w:hanging="1814"/>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4"/>
          <w:kern w:val="0"/>
          <w:sz w:val="30"/>
          <w:szCs w:val="30"/>
          <w:lang w:eastAsia="ru-RU"/>
        </w:rPr>
        <w:t xml:space="preserve">Специальность 05.13.06 - Автоматизация и управление технологическими </w:t>
      </w:r>
      <w:r w:rsidRPr="00CC2878">
        <w:rPr>
          <w:rFonts w:ascii="Times New Roman" w:eastAsia="Times New Roman" w:hAnsi="Times New Roman" w:cs="Times New Roman"/>
          <w:spacing w:val="-5"/>
          <w:kern w:val="0"/>
          <w:sz w:val="30"/>
          <w:szCs w:val="30"/>
          <w:lang w:eastAsia="ru-RU"/>
        </w:rPr>
        <w:t>процессами и производствами (образование)</w:t>
      </w:r>
    </w:p>
    <w:p w:rsidR="00CC2878" w:rsidRPr="00CC2878" w:rsidRDefault="00CC2878" w:rsidP="00CC2878">
      <w:pPr>
        <w:shd w:val="clear" w:color="auto" w:fill="FFFFFF"/>
        <w:tabs>
          <w:tab w:val="clear" w:pos="709"/>
        </w:tabs>
        <w:suppressAutoHyphens w:val="0"/>
        <w:autoSpaceDE w:val="0"/>
        <w:autoSpaceDN w:val="0"/>
        <w:adjustRightInd w:val="0"/>
        <w:spacing w:before="1958" w:after="0" w:line="240" w:lineRule="auto"/>
        <w:ind w:left="55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4"/>
          <w:kern w:val="0"/>
          <w:sz w:val="30"/>
          <w:szCs w:val="30"/>
          <w:lang w:eastAsia="ru-RU"/>
        </w:rPr>
        <w:t>Диссертация на соискание ученой степени доктора технических наук</w:t>
      </w:r>
    </w:p>
    <w:p w:rsidR="00CC2878" w:rsidRPr="00CC2878" w:rsidRDefault="00CC2878" w:rsidP="00CC2878">
      <w:pPr>
        <w:shd w:val="clear" w:color="auto" w:fill="FFFFFF"/>
        <w:tabs>
          <w:tab w:val="clear" w:pos="709"/>
        </w:tabs>
        <w:suppressAutoHyphens w:val="0"/>
        <w:autoSpaceDE w:val="0"/>
        <w:autoSpaceDN w:val="0"/>
        <w:adjustRightInd w:val="0"/>
        <w:spacing w:before="480" w:after="0" w:line="432" w:lineRule="exact"/>
        <w:ind w:left="5376" w:right="10"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3"/>
          <w:kern w:val="0"/>
          <w:sz w:val="30"/>
          <w:szCs w:val="30"/>
          <w:lang w:eastAsia="ru-RU"/>
        </w:rPr>
        <w:t xml:space="preserve">Научный консультант </w:t>
      </w:r>
      <w:r w:rsidRPr="00CC2878">
        <w:rPr>
          <w:rFonts w:ascii="Times New Roman" w:eastAsia="Times New Roman" w:hAnsi="Times New Roman" w:cs="Times New Roman"/>
          <w:spacing w:val="-4"/>
          <w:kern w:val="0"/>
          <w:sz w:val="30"/>
          <w:szCs w:val="30"/>
          <w:lang w:eastAsia="ru-RU"/>
        </w:rPr>
        <w:t>профессор, д.ф.-м.н., Клещев А.С.</w:t>
      </w:r>
    </w:p>
    <w:p w:rsidR="00CC2878" w:rsidRPr="00CC2878" w:rsidRDefault="00CC2878" w:rsidP="00CC2878">
      <w:pPr>
        <w:shd w:val="clear" w:color="auto" w:fill="FFFFFF"/>
        <w:tabs>
          <w:tab w:val="clear" w:pos="709"/>
        </w:tabs>
        <w:suppressAutoHyphens w:val="0"/>
        <w:autoSpaceDE w:val="0"/>
        <w:autoSpaceDN w:val="0"/>
        <w:adjustRightInd w:val="0"/>
        <w:spacing w:before="1315" w:after="0" w:line="446" w:lineRule="exact"/>
        <w:ind w:left="4426" w:right="4301" w:hanging="182"/>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5"/>
          <w:kern w:val="0"/>
          <w:sz w:val="30"/>
          <w:szCs w:val="30"/>
          <w:lang w:eastAsia="ru-RU"/>
        </w:rPr>
        <w:t xml:space="preserve">Москва </w:t>
      </w:r>
      <w:r w:rsidRPr="00CC2878">
        <w:rPr>
          <w:rFonts w:ascii="Times New Roman" w:eastAsia="Times New Roman" w:hAnsi="Times New Roman" w:cs="Times New Roman"/>
          <w:spacing w:val="-6"/>
          <w:kern w:val="0"/>
          <w:sz w:val="30"/>
          <w:szCs w:val="30"/>
          <w:lang w:eastAsia="ru-RU"/>
        </w:rPr>
        <w:t>2009</w:t>
      </w:r>
    </w:p>
    <w:p w:rsidR="00CC2878" w:rsidRPr="00CC2878" w:rsidRDefault="00CC2878" w:rsidP="00CC2878">
      <w:pPr>
        <w:shd w:val="clear" w:color="auto" w:fill="FFFFFF"/>
        <w:tabs>
          <w:tab w:val="clear" w:pos="709"/>
        </w:tabs>
        <w:suppressAutoHyphens w:val="0"/>
        <w:autoSpaceDE w:val="0"/>
        <w:autoSpaceDN w:val="0"/>
        <w:adjustRightInd w:val="0"/>
        <w:spacing w:before="1315" w:after="0" w:line="446" w:lineRule="exact"/>
        <w:ind w:left="4426" w:right="4301" w:hanging="182"/>
        <w:jc w:val="left"/>
        <w:rPr>
          <w:rFonts w:ascii="Times New Roman" w:eastAsia="Times New Roman" w:hAnsi="Times New Roman" w:cs="Times New Roman"/>
          <w:kern w:val="0"/>
          <w:sz w:val="20"/>
          <w:szCs w:val="20"/>
          <w:lang w:eastAsia="ru-RU"/>
        </w:rPr>
        <w:sectPr w:rsidR="00CC2878" w:rsidRPr="00CC2878">
          <w:type w:val="continuous"/>
          <w:pgSz w:w="11909" w:h="16834"/>
          <w:pgMar w:top="1420" w:right="454" w:bottom="360" w:left="1711" w:header="720" w:footer="720" w:gutter="0"/>
          <w:cols w:space="60"/>
          <w:noEndnote/>
        </w:sectPr>
      </w:pPr>
    </w:p>
    <w:p w:rsidR="00CC2878" w:rsidRPr="00CC2878" w:rsidRDefault="00CC2878" w:rsidP="00CC2878">
      <w:pPr>
        <w:shd w:val="clear" w:color="auto" w:fill="FFFFFF"/>
        <w:tabs>
          <w:tab w:val="clear" w:pos="709"/>
          <w:tab w:val="left" w:leader="dot" w:pos="9466"/>
        </w:tabs>
        <w:suppressAutoHyphens w:val="0"/>
        <w:autoSpaceDE w:val="0"/>
        <w:autoSpaceDN w:val="0"/>
        <w:adjustRightInd w:val="0"/>
        <w:spacing w:after="0" w:line="240" w:lineRule="auto"/>
        <w:ind w:left="6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1"/>
          <w:kern w:val="0"/>
          <w:sz w:val="24"/>
          <w:szCs w:val="24"/>
          <w:lang w:eastAsia="ru-RU"/>
        </w:rPr>
        <w:t>ВВЕДЕНИЕ</w:t>
      </w:r>
      <w:r w:rsidRPr="00CC2878">
        <w:rPr>
          <w:rFonts w:ascii="Times New Roman" w:eastAsia="Times New Roman" w:hAnsi="Times New Roman" w:cs="Times New Roman"/>
          <w:kern w:val="0"/>
          <w:sz w:val="24"/>
          <w:szCs w:val="24"/>
          <w:lang w:eastAsia="ru-RU"/>
        </w:rPr>
        <w:tab/>
        <w:t>5</w:t>
      </w:r>
    </w:p>
    <w:p w:rsidR="00CC2878" w:rsidRPr="00CC2878" w:rsidRDefault="00CC2878" w:rsidP="00CC2878">
      <w:pPr>
        <w:shd w:val="clear" w:color="auto" w:fill="FFFFFF"/>
        <w:tabs>
          <w:tab w:val="clear" w:pos="709"/>
          <w:tab w:val="left" w:pos="494"/>
        </w:tabs>
        <w:suppressAutoHyphens w:val="0"/>
        <w:autoSpaceDE w:val="0"/>
        <w:autoSpaceDN w:val="0"/>
        <w:adjustRightInd w:val="0"/>
        <w:spacing w:before="235" w:after="0" w:line="278" w:lineRule="exact"/>
        <w:ind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24"/>
          <w:szCs w:val="24"/>
          <w:lang w:eastAsia="ru-RU"/>
        </w:rPr>
        <w:t>1</w:t>
      </w:r>
      <w:r w:rsidRPr="00CC2878">
        <w:rPr>
          <w:rFonts w:ascii="Times New Roman" w:eastAsia="Times New Roman" w:hAnsi="Times New Roman" w:cs="Times New Roman"/>
          <w:kern w:val="0"/>
          <w:sz w:val="24"/>
          <w:szCs w:val="24"/>
          <w:lang w:eastAsia="ru-RU"/>
        </w:rPr>
        <w:tab/>
        <w:t>ОБЗОР ИССЛЕДОВАНИЙ В ОБЛАСТИ ИНФОРМАТИЗАЦИИ ВЫСШИХ УЧЕБНЫХ</w:t>
      </w:r>
      <w:r w:rsidRPr="00CC2878">
        <w:rPr>
          <w:rFonts w:ascii="Times New Roman" w:eastAsia="Times New Roman" w:hAnsi="Times New Roman" w:cs="Times New Roman"/>
          <w:kern w:val="0"/>
          <w:sz w:val="24"/>
          <w:szCs w:val="24"/>
          <w:lang w:eastAsia="ru-RU"/>
        </w:rPr>
        <w:br/>
        <w:t>ЗАВЕДЕНИЙ И РАЗРАБОТКИ КОРПОРАТИВНОЙ ИНФОРМАЦИОННОЙ СРЕДЫ ....17</w:t>
      </w:r>
    </w:p>
    <w:p w:rsidR="00CC2878" w:rsidRPr="00CC2878" w:rsidRDefault="00CC2878" w:rsidP="00CC2878">
      <w:pPr>
        <w:numPr>
          <w:ilvl w:val="0"/>
          <w:numId w:val="28"/>
        </w:numPr>
        <w:shd w:val="clear" w:color="auto" w:fill="FFFFFF"/>
        <w:tabs>
          <w:tab w:val="clear" w:pos="709"/>
          <w:tab w:val="left" w:pos="974"/>
          <w:tab w:val="left" w:leader="dot" w:pos="9350"/>
        </w:tabs>
        <w:suppressAutoHyphens w:val="0"/>
        <w:autoSpaceDE w:val="0"/>
        <w:autoSpaceDN w:val="0"/>
        <w:adjustRightInd w:val="0"/>
        <w:spacing w:before="115" w:after="0" w:line="274" w:lineRule="exact"/>
        <w:ind w:left="38" w:firstLine="0"/>
        <w:jc w:val="left"/>
        <w:rPr>
          <w:rFonts w:ascii="Times New Roman" w:eastAsia="Times New Roman" w:hAnsi="Times New Roman" w:cs="Times New Roman"/>
          <w:spacing w:val="-21"/>
          <w:kern w:val="0"/>
          <w:sz w:val="24"/>
          <w:szCs w:val="24"/>
          <w:lang w:eastAsia="ru-RU"/>
        </w:rPr>
      </w:pPr>
      <w:r w:rsidRPr="00CC2878">
        <w:rPr>
          <w:rFonts w:ascii="Times New Roman" w:eastAsia="Times New Roman" w:hAnsi="Times New Roman" w:cs="Times New Roman"/>
          <w:smallCaps/>
          <w:spacing w:val="-2"/>
          <w:kern w:val="0"/>
          <w:sz w:val="24"/>
          <w:szCs w:val="24"/>
          <w:lang w:eastAsia="ru-RU"/>
        </w:rPr>
        <w:t>Цели и задачи информатизации вуза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12"/>
          <w:kern w:val="0"/>
          <w:sz w:val="24"/>
          <w:szCs w:val="24"/>
          <w:lang w:eastAsia="ru-RU"/>
        </w:rPr>
        <w:t>17</w:t>
      </w:r>
    </w:p>
    <w:p w:rsidR="00CC2878" w:rsidRPr="00CC2878" w:rsidRDefault="00CC2878" w:rsidP="00CC2878">
      <w:pPr>
        <w:numPr>
          <w:ilvl w:val="0"/>
          <w:numId w:val="28"/>
        </w:numPr>
        <w:shd w:val="clear" w:color="auto" w:fill="FFFFFF"/>
        <w:tabs>
          <w:tab w:val="clear" w:pos="709"/>
          <w:tab w:val="left" w:pos="974"/>
          <w:tab w:val="left" w:leader="dot" w:pos="9350"/>
        </w:tabs>
        <w:suppressAutoHyphens w:val="0"/>
        <w:autoSpaceDE w:val="0"/>
        <w:autoSpaceDN w:val="0"/>
        <w:adjustRightInd w:val="0"/>
        <w:spacing w:after="0" w:line="274" w:lineRule="exact"/>
        <w:ind w:left="38" w:firstLine="0"/>
        <w:jc w:val="left"/>
        <w:rPr>
          <w:rFonts w:ascii="Times New Roman" w:eastAsia="Times New Roman" w:hAnsi="Times New Roman" w:cs="Times New Roman"/>
          <w:spacing w:val="-13"/>
          <w:kern w:val="0"/>
          <w:sz w:val="24"/>
          <w:szCs w:val="24"/>
          <w:lang w:eastAsia="ru-RU"/>
        </w:rPr>
      </w:pPr>
      <w:r w:rsidRPr="00CC2878">
        <w:rPr>
          <w:rFonts w:ascii="Times New Roman" w:eastAsia="Times New Roman" w:hAnsi="Times New Roman" w:cs="Times New Roman"/>
          <w:smallCaps/>
          <w:spacing w:val="-1"/>
          <w:kern w:val="0"/>
          <w:sz w:val="24"/>
          <w:szCs w:val="24"/>
          <w:lang w:eastAsia="ru-RU"/>
        </w:rPr>
        <w:t>Автоматизированная информационная система вуза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12"/>
          <w:kern w:val="0"/>
          <w:sz w:val="24"/>
          <w:szCs w:val="24"/>
          <w:lang w:eastAsia="ru-RU"/>
        </w:rPr>
        <w:t>18</w:t>
      </w:r>
    </w:p>
    <w:p w:rsidR="00CC2878" w:rsidRPr="00CC2878" w:rsidRDefault="00CC2878" w:rsidP="00CC2878">
      <w:pPr>
        <w:numPr>
          <w:ilvl w:val="0"/>
          <w:numId w:val="28"/>
        </w:numPr>
        <w:shd w:val="clear" w:color="auto" w:fill="FFFFFF"/>
        <w:tabs>
          <w:tab w:val="clear" w:pos="709"/>
          <w:tab w:val="left" w:pos="974"/>
          <w:tab w:val="left" w:leader="dot" w:pos="9350"/>
        </w:tabs>
        <w:suppressAutoHyphens w:val="0"/>
        <w:autoSpaceDE w:val="0"/>
        <w:autoSpaceDN w:val="0"/>
        <w:adjustRightInd w:val="0"/>
        <w:spacing w:after="0" w:line="274" w:lineRule="exact"/>
        <w:ind w:left="38" w:firstLine="0"/>
        <w:jc w:val="left"/>
        <w:rPr>
          <w:rFonts w:ascii="Times New Roman" w:eastAsia="Times New Roman" w:hAnsi="Times New Roman" w:cs="Times New Roman"/>
          <w:spacing w:val="-18"/>
          <w:kern w:val="0"/>
          <w:sz w:val="24"/>
          <w:szCs w:val="24"/>
          <w:lang w:eastAsia="ru-RU"/>
        </w:rPr>
      </w:pPr>
      <w:r w:rsidRPr="00CC2878">
        <w:rPr>
          <w:rFonts w:ascii="Times New Roman" w:eastAsia="Times New Roman" w:hAnsi="Times New Roman" w:cs="Times New Roman"/>
          <w:smallCaps/>
          <w:kern w:val="0"/>
          <w:sz w:val="24"/>
          <w:szCs w:val="24"/>
          <w:lang w:eastAsia="ru-RU"/>
        </w:rPr>
        <w:t>Жизнеспособная автоматизированная информационная система</w:t>
      </w:r>
      <w:r w:rsidRPr="00CC2878">
        <w:rPr>
          <w:rFonts w:ascii="Times New Roman" w:eastAsia="Times New Roman" w:hAnsi="Times New Roman" w:cs="Times New Roman"/>
          <w:kern w:val="0"/>
          <w:sz w:val="24"/>
          <w:szCs w:val="24"/>
          <w:lang w:eastAsia="ru-RU"/>
        </w:rPr>
        <w:tab/>
        <w:t>20</w:t>
      </w:r>
    </w:p>
    <w:p w:rsidR="00CC2878" w:rsidRPr="00CC2878" w:rsidRDefault="00CC2878" w:rsidP="00CC28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CC2878" w:rsidRPr="00CC2878" w:rsidRDefault="00CC2878" w:rsidP="00CC2878">
      <w:pPr>
        <w:numPr>
          <w:ilvl w:val="0"/>
          <w:numId w:val="29"/>
        </w:numPr>
        <w:shd w:val="clear" w:color="auto" w:fill="FFFFFF"/>
        <w:tabs>
          <w:tab w:val="clear" w:pos="709"/>
          <w:tab w:val="left" w:pos="1210"/>
          <w:tab w:val="left" w:leader="dot" w:pos="9331"/>
        </w:tabs>
        <w:suppressAutoHyphens w:val="0"/>
        <w:autoSpaceDE w:val="0"/>
        <w:autoSpaceDN w:val="0"/>
        <w:adjustRightInd w:val="0"/>
        <w:spacing w:after="0" w:line="274" w:lineRule="exact"/>
        <w:ind w:left="509" w:firstLine="0"/>
        <w:jc w:val="left"/>
        <w:rPr>
          <w:rFonts w:ascii="Times New Roman" w:eastAsia="Times New Roman" w:hAnsi="Times New Roman" w:cs="Times New Roman"/>
          <w:i/>
          <w:iCs/>
          <w:spacing w:val="-7"/>
          <w:kern w:val="0"/>
          <w:sz w:val="24"/>
          <w:szCs w:val="24"/>
          <w:lang w:eastAsia="ru-RU"/>
        </w:rPr>
      </w:pPr>
      <w:r w:rsidRPr="00CC2878">
        <w:rPr>
          <w:rFonts w:ascii="Times New Roman" w:eastAsia="Times New Roman" w:hAnsi="Times New Roman" w:cs="Times New Roman"/>
          <w:i/>
          <w:iCs/>
          <w:spacing w:val="-2"/>
          <w:kern w:val="0"/>
          <w:sz w:val="24"/>
          <w:szCs w:val="24"/>
          <w:lang w:eastAsia="ru-RU"/>
        </w:rPr>
        <w:t>Слооюпостъ информационных систем</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spacing w:val="-2"/>
          <w:kern w:val="0"/>
          <w:sz w:val="24"/>
          <w:szCs w:val="24"/>
          <w:lang w:eastAsia="ru-RU"/>
        </w:rPr>
        <w:t>21</w:t>
      </w:r>
    </w:p>
    <w:p w:rsidR="00CC2878" w:rsidRPr="00CC2878" w:rsidRDefault="00CC2878" w:rsidP="00CC2878">
      <w:pPr>
        <w:numPr>
          <w:ilvl w:val="0"/>
          <w:numId w:val="29"/>
        </w:numPr>
        <w:shd w:val="clear" w:color="auto" w:fill="FFFFFF"/>
        <w:tabs>
          <w:tab w:val="clear" w:pos="709"/>
          <w:tab w:val="left" w:pos="1210"/>
          <w:tab w:val="left" w:leader="dot" w:pos="9331"/>
        </w:tabs>
        <w:suppressAutoHyphens w:val="0"/>
        <w:autoSpaceDE w:val="0"/>
        <w:autoSpaceDN w:val="0"/>
        <w:adjustRightInd w:val="0"/>
        <w:spacing w:after="0" w:line="274" w:lineRule="exact"/>
        <w:ind w:left="509" w:firstLine="0"/>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Процесс адаптации автоматизированной информационной системы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23</w:t>
      </w:r>
    </w:p>
    <w:p w:rsidR="00CC2878" w:rsidRPr="00CC2878" w:rsidRDefault="00CC2878" w:rsidP="00CC2878">
      <w:pPr>
        <w:numPr>
          <w:ilvl w:val="0"/>
          <w:numId w:val="29"/>
        </w:numPr>
        <w:shd w:val="clear" w:color="auto" w:fill="FFFFFF"/>
        <w:tabs>
          <w:tab w:val="clear" w:pos="709"/>
          <w:tab w:val="left" w:pos="1210"/>
          <w:tab w:val="left" w:leader="dot" w:pos="9326"/>
        </w:tabs>
        <w:suppressAutoHyphens w:val="0"/>
        <w:autoSpaceDE w:val="0"/>
        <w:autoSpaceDN w:val="0"/>
        <w:adjustRightInd w:val="0"/>
        <w:spacing w:after="0" w:line="274" w:lineRule="exact"/>
        <w:ind w:left="509" w:firstLine="0"/>
        <w:jc w:val="left"/>
        <w:rPr>
          <w:rFonts w:ascii="Times New Roman" w:eastAsia="Times New Roman" w:hAnsi="Times New Roman" w:cs="Times New Roman"/>
          <w:i/>
          <w:iCs/>
          <w:spacing w:val="-7"/>
          <w:kern w:val="0"/>
          <w:sz w:val="24"/>
          <w:szCs w:val="24"/>
          <w:lang w:eastAsia="ru-RU"/>
        </w:rPr>
      </w:pPr>
      <w:r w:rsidRPr="00CC2878">
        <w:rPr>
          <w:rFonts w:ascii="Times New Roman" w:eastAsia="Times New Roman" w:hAnsi="Times New Roman" w:cs="Times New Roman"/>
          <w:i/>
          <w:iCs/>
          <w:kern w:val="0"/>
          <w:sz w:val="24"/>
          <w:szCs w:val="24"/>
          <w:lang w:eastAsia="ru-RU"/>
        </w:rPr>
        <w:t>Адаптивность информагшонных систем</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25</w:t>
      </w:r>
    </w:p>
    <w:p w:rsidR="00CC2878" w:rsidRPr="00CC2878" w:rsidRDefault="00CC2878" w:rsidP="00CC2878">
      <w:pPr>
        <w:shd w:val="clear" w:color="auto" w:fill="FFFFFF"/>
        <w:tabs>
          <w:tab w:val="clear" w:pos="709"/>
          <w:tab w:val="left" w:pos="974"/>
          <w:tab w:val="left" w:leader="dot" w:pos="9350"/>
        </w:tabs>
        <w:suppressAutoHyphens w:val="0"/>
        <w:autoSpaceDE w:val="0"/>
        <w:autoSpaceDN w:val="0"/>
        <w:adjustRightInd w:val="0"/>
        <w:spacing w:after="0" w:line="274" w:lineRule="exact"/>
        <w:ind w:left="38"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10"/>
          <w:kern w:val="0"/>
          <w:sz w:val="24"/>
          <w:szCs w:val="24"/>
          <w:lang w:eastAsia="ru-RU"/>
        </w:rPr>
        <w:t>1.4</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spacing w:val="-1"/>
          <w:kern w:val="0"/>
          <w:sz w:val="24"/>
          <w:szCs w:val="24"/>
          <w:lang w:eastAsia="ru-RU"/>
        </w:rPr>
        <w:t>Методы построения жизнеспособных систем</w:t>
      </w:r>
      <w:r w:rsidRPr="00CC2878">
        <w:rPr>
          <w:rFonts w:ascii="Times New Roman" w:eastAsia="Times New Roman" w:hAnsi="Times New Roman" w:cs="Times New Roman"/>
          <w:kern w:val="0"/>
          <w:sz w:val="24"/>
          <w:szCs w:val="24"/>
          <w:lang w:eastAsia="ru-RU"/>
        </w:rPr>
        <w:tab/>
        <w:t>27</w:t>
      </w:r>
    </w:p>
    <w:p w:rsidR="00CC2878" w:rsidRPr="00CC2878" w:rsidRDefault="00CC2878" w:rsidP="00CC2878">
      <w:pPr>
        <w:numPr>
          <w:ilvl w:val="0"/>
          <w:numId w:val="30"/>
        </w:numPr>
        <w:shd w:val="clear" w:color="auto" w:fill="FFFFFF"/>
        <w:tabs>
          <w:tab w:val="clear" w:pos="709"/>
          <w:tab w:val="left" w:pos="1219"/>
          <w:tab w:val="left" w:leader="dot" w:pos="9331"/>
        </w:tabs>
        <w:suppressAutoHyphens w:val="0"/>
        <w:autoSpaceDE w:val="0"/>
        <w:autoSpaceDN w:val="0"/>
        <w:adjustRightInd w:val="0"/>
        <w:spacing w:after="0" w:line="274" w:lineRule="exact"/>
        <w:ind w:left="518" w:firstLine="0"/>
        <w:jc w:val="left"/>
        <w:rPr>
          <w:rFonts w:ascii="Times New Roman" w:eastAsia="Times New Roman" w:hAnsi="Times New Roman" w:cs="Times New Roman"/>
          <w:i/>
          <w:iCs/>
          <w:spacing w:val="-8"/>
          <w:kern w:val="0"/>
          <w:sz w:val="24"/>
          <w:szCs w:val="24"/>
          <w:lang w:eastAsia="ru-RU"/>
        </w:rPr>
      </w:pPr>
      <w:r w:rsidRPr="00CC2878">
        <w:rPr>
          <w:rFonts w:ascii="Times New Roman" w:eastAsia="Times New Roman" w:hAnsi="Times New Roman" w:cs="Times New Roman"/>
          <w:i/>
          <w:iCs/>
          <w:kern w:val="0"/>
          <w:sz w:val="24"/>
          <w:szCs w:val="24"/>
          <w:lang w:eastAsia="ru-RU"/>
        </w:rPr>
        <w:t>Методы декомпозиции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27</w:t>
      </w:r>
    </w:p>
    <w:p w:rsidR="00CC2878" w:rsidRPr="00CC2878" w:rsidRDefault="00CC2878" w:rsidP="00CC2878">
      <w:pPr>
        <w:numPr>
          <w:ilvl w:val="0"/>
          <w:numId w:val="30"/>
        </w:numPr>
        <w:shd w:val="clear" w:color="auto" w:fill="FFFFFF"/>
        <w:tabs>
          <w:tab w:val="clear" w:pos="709"/>
          <w:tab w:val="left" w:pos="1219"/>
          <w:tab w:val="left" w:leader="dot" w:pos="9341"/>
        </w:tabs>
        <w:suppressAutoHyphens w:val="0"/>
        <w:autoSpaceDE w:val="0"/>
        <w:autoSpaceDN w:val="0"/>
        <w:adjustRightInd w:val="0"/>
        <w:spacing w:after="0" w:line="274" w:lineRule="exact"/>
        <w:ind w:left="518" w:firstLine="0"/>
        <w:jc w:val="left"/>
        <w:rPr>
          <w:rFonts w:ascii="Times New Roman" w:eastAsia="Times New Roman" w:hAnsi="Times New Roman" w:cs="Times New Roman"/>
          <w:i/>
          <w:iCs/>
          <w:spacing w:val="-2"/>
          <w:kern w:val="0"/>
          <w:sz w:val="24"/>
          <w:szCs w:val="24"/>
          <w:lang w:eastAsia="ru-RU"/>
        </w:rPr>
      </w:pPr>
      <w:r w:rsidRPr="00CC2878">
        <w:rPr>
          <w:rFonts w:ascii="Times New Roman" w:eastAsia="Times New Roman" w:hAnsi="Times New Roman" w:cs="Times New Roman"/>
          <w:i/>
          <w:iCs/>
          <w:kern w:val="0"/>
          <w:sz w:val="24"/>
          <w:szCs w:val="24"/>
          <w:lang w:eastAsia="ru-RU"/>
        </w:rPr>
        <w:t>Мета описания</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29</w:t>
      </w:r>
    </w:p>
    <w:p w:rsidR="00CC2878" w:rsidRPr="00CC2878" w:rsidRDefault="00CC2878" w:rsidP="00CC2878">
      <w:pPr>
        <w:numPr>
          <w:ilvl w:val="0"/>
          <w:numId w:val="30"/>
        </w:numPr>
        <w:shd w:val="clear" w:color="auto" w:fill="FFFFFF"/>
        <w:tabs>
          <w:tab w:val="clear" w:pos="709"/>
          <w:tab w:val="left" w:pos="1219"/>
          <w:tab w:val="left" w:leader="dot" w:pos="9341"/>
        </w:tabs>
        <w:suppressAutoHyphens w:val="0"/>
        <w:autoSpaceDE w:val="0"/>
        <w:autoSpaceDN w:val="0"/>
        <w:adjustRightInd w:val="0"/>
        <w:spacing w:after="0" w:line="274" w:lineRule="exact"/>
        <w:ind w:left="518" w:firstLine="0"/>
        <w:jc w:val="left"/>
        <w:rPr>
          <w:rFonts w:ascii="Times New Roman" w:eastAsia="Times New Roman" w:hAnsi="Times New Roman" w:cs="Times New Roman"/>
          <w:i/>
          <w:iCs/>
          <w:spacing w:val="-6"/>
          <w:kern w:val="0"/>
          <w:sz w:val="24"/>
          <w:szCs w:val="24"/>
          <w:lang w:eastAsia="ru-RU"/>
        </w:rPr>
      </w:pPr>
      <w:r w:rsidRPr="00CC2878">
        <w:rPr>
          <w:rFonts w:ascii="Times New Roman" w:eastAsia="Times New Roman" w:hAnsi="Times New Roman" w:cs="Times New Roman"/>
          <w:i/>
          <w:iCs/>
          <w:kern w:val="0"/>
          <w:sz w:val="24"/>
          <w:szCs w:val="24"/>
          <w:lang w:eastAsia="ru-RU"/>
        </w:rPr>
        <w:t>Методы интеграции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34</w:t>
      </w:r>
    </w:p>
    <w:p w:rsidR="00CC2878" w:rsidRPr="00CC2878" w:rsidRDefault="00CC2878" w:rsidP="00CC2878">
      <w:pPr>
        <w:numPr>
          <w:ilvl w:val="0"/>
          <w:numId w:val="30"/>
        </w:numPr>
        <w:shd w:val="clear" w:color="auto" w:fill="FFFFFF"/>
        <w:tabs>
          <w:tab w:val="clear" w:pos="709"/>
          <w:tab w:val="left" w:pos="1219"/>
          <w:tab w:val="left" w:leader="dot" w:pos="9336"/>
        </w:tabs>
        <w:suppressAutoHyphens w:val="0"/>
        <w:autoSpaceDE w:val="0"/>
        <w:autoSpaceDN w:val="0"/>
        <w:adjustRightInd w:val="0"/>
        <w:spacing w:after="0" w:line="274" w:lineRule="exact"/>
        <w:ind w:left="518" w:firstLine="0"/>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Архитектура автоматизированной информационной системы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39</w:t>
      </w:r>
    </w:p>
    <w:p w:rsidR="00CC2878" w:rsidRPr="00CC2878" w:rsidRDefault="00CC2878" w:rsidP="00CC2878">
      <w:pPr>
        <w:numPr>
          <w:ilvl w:val="0"/>
          <w:numId w:val="30"/>
        </w:numPr>
        <w:shd w:val="clear" w:color="auto" w:fill="FFFFFF"/>
        <w:tabs>
          <w:tab w:val="clear" w:pos="709"/>
          <w:tab w:val="left" w:pos="1219"/>
          <w:tab w:val="left" w:leader="dot" w:pos="9346"/>
        </w:tabs>
        <w:suppressAutoHyphens w:val="0"/>
        <w:autoSpaceDE w:val="0"/>
        <w:autoSpaceDN w:val="0"/>
        <w:adjustRightInd w:val="0"/>
        <w:spacing w:after="0" w:line="274" w:lineRule="exact"/>
        <w:ind w:left="518" w:firstLine="0"/>
        <w:jc w:val="left"/>
        <w:rPr>
          <w:rFonts w:ascii="Times New Roman" w:eastAsia="Times New Roman" w:hAnsi="Times New Roman" w:cs="Times New Roman"/>
          <w:i/>
          <w:iCs/>
          <w:spacing w:val="-5"/>
          <w:kern w:val="0"/>
          <w:sz w:val="24"/>
          <w:szCs w:val="24"/>
          <w:lang w:eastAsia="ru-RU"/>
        </w:rPr>
      </w:pPr>
      <w:r w:rsidRPr="00CC2878">
        <w:rPr>
          <w:rFonts w:ascii="Times New Roman" w:eastAsia="Times New Roman" w:hAnsi="Times New Roman" w:cs="Times New Roman"/>
          <w:i/>
          <w:iCs/>
          <w:kern w:val="0"/>
          <w:sz w:val="24"/>
          <w:szCs w:val="24"/>
          <w:lang w:eastAsia="ru-RU"/>
        </w:rPr>
        <w:t>Управление процессами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45</w:t>
      </w:r>
    </w:p>
    <w:p w:rsidR="00CC2878" w:rsidRPr="00CC2878" w:rsidRDefault="00CC2878" w:rsidP="00CC2878">
      <w:pPr>
        <w:numPr>
          <w:ilvl w:val="0"/>
          <w:numId w:val="30"/>
        </w:numPr>
        <w:shd w:val="clear" w:color="auto" w:fill="FFFFFF"/>
        <w:tabs>
          <w:tab w:val="clear" w:pos="709"/>
          <w:tab w:val="left" w:pos="1219"/>
          <w:tab w:val="left" w:leader="dot" w:pos="9341"/>
        </w:tabs>
        <w:suppressAutoHyphens w:val="0"/>
        <w:autoSpaceDE w:val="0"/>
        <w:autoSpaceDN w:val="0"/>
        <w:adjustRightInd w:val="0"/>
        <w:spacing w:after="0" w:line="274" w:lineRule="exact"/>
        <w:ind w:left="518" w:firstLine="0"/>
        <w:jc w:val="left"/>
        <w:rPr>
          <w:rFonts w:ascii="Times New Roman" w:eastAsia="Times New Roman" w:hAnsi="Times New Roman" w:cs="Times New Roman"/>
          <w:i/>
          <w:iCs/>
          <w:spacing w:val="-1"/>
          <w:kern w:val="0"/>
          <w:sz w:val="24"/>
          <w:szCs w:val="24"/>
          <w:lang w:eastAsia="ru-RU"/>
        </w:rPr>
      </w:pPr>
      <w:r w:rsidRPr="00CC2878">
        <w:rPr>
          <w:rFonts w:ascii="Times New Roman" w:eastAsia="Times New Roman" w:hAnsi="Times New Roman" w:cs="Times New Roman"/>
          <w:i/>
          <w:iCs/>
          <w:kern w:val="0"/>
          <w:sz w:val="24"/>
          <w:szCs w:val="24"/>
          <w:lang w:eastAsia="ru-RU"/>
        </w:rPr>
        <w:t>Создание новых сущностей в информационной системе</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45</w:t>
      </w:r>
    </w:p>
    <w:p w:rsidR="00CC2878" w:rsidRPr="00CC2878" w:rsidRDefault="00CC2878" w:rsidP="00CC2878">
      <w:pPr>
        <w:shd w:val="clear" w:color="auto" w:fill="FFFFFF"/>
        <w:tabs>
          <w:tab w:val="clear" w:pos="709"/>
          <w:tab w:val="left" w:leader="dot" w:pos="9341"/>
        </w:tabs>
        <w:suppressAutoHyphens w:val="0"/>
        <w:autoSpaceDE w:val="0"/>
        <w:autoSpaceDN w:val="0"/>
        <w:adjustRightInd w:val="0"/>
        <w:spacing w:after="0" w:line="274" w:lineRule="exact"/>
        <w:ind w:left="538"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kern w:val="0"/>
          <w:sz w:val="24"/>
          <w:szCs w:val="24"/>
          <w:lang w:eastAsia="ru-RU"/>
        </w:rPr>
        <w:t xml:space="preserve">1.4 </w:t>
      </w:r>
      <w:r w:rsidRPr="00CC2878">
        <w:rPr>
          <w:rFonts w:ascii="Times New Roman" w:eastAsia="Times New Roman" w:hAnsi="Times New Roman" w:cs="Times New Roman"/>
          <w:i/>
          <w:iCs/>
          <w:kern w:val="0"/>
          <w:sz w:val="24"/>
          <w:szCs w:val="24"/>
          <w:lang w:val="en-US" w:eastAsia="ru-RU"/>
        </w:rPr>
        <w:t>J</w:t>
      </w:r>
      <w:r w:rsidRPr="00CC2878">
        <w:rPr>
          <w:rFonts w:ascii="Times New Roman" w:eastAsia="Times New Roman" w:hAnsi="Times New Roman" w:cs="Times New Roman"/>
          <w:i/>
          <w:iCs/>
          <w:kern w:val="0"/>
          <w:sz w:val="24"/>
          <w:szCs w:val="24"/>
          <w:lang w:eastAsia="ru-RU"/>
        </w:rPr>
        <w:t xml:space="preserve">   Модели управления правами пользователей</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46</w:t>
      </w:r>
    </w:p>
    <w:p w:rsidR="00CC2878" w:rsidRPr="00CC2878" w:rsidRDefault="00CC2878" w:rsidP="00CC2878">
      <w:pPr>
        <w:shd w:val="clear" w:color="auto" w:fill="FFFFFF"/>
        <w:tabs>
          <w:tab w:val="clear" w:pos="709"/>
          <w:tab w:val="left" w:leader="dot" w:pos="9346"/>
        </w:tabs>
        <w:suppressAutoHyphens w:val="0"/>
        <w:autoSpaceDE w:val="0"/>
        <w:autoSpaceDN w:val="0"/>
        <w:adjustRightInd w:val="0"/>
        <w:spacing w:after="0" w:line="274" w:lineRule="exact"/>
        <w:ind w:left="54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kern w:val="0"/>
          <w:sz w:val="24"/>
          <w:szCs w:val="24"/>
          <w:lang w:eastAsia="ru-RU"/>
        </w:rPr>
        <w:t>1.4.8    Обеспечение качества данных</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46</w:t>
      </w:r>
    </w:p>
    <w:p w:rsidR="00CC2878" w:rsidRPr="00CC2878" w:rsidRDefault="00CC2878" w:rsidP="00CC2878">
      <w:pPr>
        <w:shd w:val="clear" w:color="auto" w:fill="FFFFFF"/>
        <w:tabs>
          <w:tab w:val="clear" w:pos="709"/>
          <w:tab w:val="left" w:pos="974"/>
          <w:tab w:val="left" w:leader="dot" w:pos="9360"/>
        </w:tabs>
        <w:suppressAutoHyphens w:val="0"/>
        <w:autoSpaceDE w:val="0"/>
        <w:autoSpaceDN w:val="0"/>
        <w:adjustRightInd w:val="0"/>
        <w:spacing w:before="5" w:after="0" w:line="274" w:lineRule="exact"/>
        <w:ind w:left="38"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14"/>
          <w:kern w:val="0"/>
          <w:sz w:val="24"/>
          <w:szCs w:val="24"/>
          <w:lang w:eastAsia="ru-RU"/>
        </w:rPr>
        <w:t>1.5</w:t>
      </w:r>
      <w:r w:rsidRPr="00CC2878">
        <w:rPr>
          <w:rFonts w:ascii="Times New Roman" w:eastAsia="Times New Roman" w:hAnsi="Times New Roman" w:cs="Times New Roman"/>
          <w:kern w:val="0"/>
          <w:sz w:val="24"/>
          <w:szCs w:val="24"/>
          <w:lang w:eastAsia="ru-RU"/>
        </w:rPr>
        <w:tab/>
        <w:t xml:space="preserve">Выводы из </w:t>
      </w:r>
      <w:r w:rsidRPr="00CC2878">
        <w:rPr>
          <w:rFonts w:ascii="Times New Roman" w:eastAsia="Times New Roman" w:hAnsi="Times New Roman" w:cs="Times New Roman"/>
          <w:smallCaps/>
          <w:kern w:val="0"/>
          <w:sz w:val="24"/>
          <w:szCs w:val="24"/>
          <w:lang w:eastAsia="ru-RU"/>
        </w:rPr>
        <w:t>обзора</w:t>
      </w:r>
      <w:r w:rsidRPr="00CC2878">
        <w:rPr>
          <w:rFonts w:ascii="Times New Roman" w:eastAsia="Times New Roman" w:hAnsi="Times New Roman" w:cs="Times New Roman"/>
          <w:kern w:val="0"/>
          <w:sz w:val="24"/>
          <w:szCs w:val="24"/>
          <w:lang w:eastAsia="ru-RU"/>
        </w:rPr>
        <w:tab/>
        <w:t>47</w:t>
      </w:r>
    </w:p>
    <w:p w:rsidR="00CC2878" w:rsidRPr="00CC2878" w:rsidRDefault="00CC2878" w:rsidP="00CC2878">
      <w:pPr>
        <w:shd w:val="clear" w:color="auto" w:fill="FFFFFF"/>
        <w:tabs>
          <w:tab w:val="clear" w:pos="709"/>
          <w:tab w:val="left" w:pos="1013"/>
          <w:tab w:val="left" w:leader="dot" w:pos="9365"/>
        </w:tabs>
        <w:suppressAutoHyphens w:val="0"/>
        <w:autoSpaceDE w:val="0"/>
        <w:autoSpaceDN w:val="0"/>
        <w:adjustRightInd w:val="0"/>
        <w:spacing w:after="0" w:line="274" w:lineRule="exact"/>
        <w:ind w:left="43"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24"/>
          <w:szCs w:val="24"/>
          <w:lang w:eastAsia="ru-RU"/>
        </w:rPr>
        <w:t>2</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spacing w:val="-1"/>
          <w:kern w:val="0"/>
          <w:sz w:val="24"/>
          <w:szCs w:val="24"/>
          <w:lang w:eastAsia="ru-RU"/>
        </w:rPr>
        <w:t>Концепция эффективной автоматизации вуза</w:t>
      </w:r>
      <w:r w:rsidRPr="00CC2878">
        <w:rPr>
          <w:rFonts w:ascii="Times New Roman" w:eastAsia="Times New Roman" w:hAnsi="Times New Roman" w:cs="Times New Roman"/>
          <w:kern w:val="0"/>
          <w:sz w:val="24"/>
          <w:szCs w:val="24"/>
          <w:lang w:eastAsia="ru-RU"/>
        </w:rPr>
        <w:tab/>
        <w:t>52</w:t>
      </w:r>
    </w:p>
    <w:p w:rsidR="00CC2878" w:rsidRPr="00CC2878" w:rsidRDefault="00CC2878" w:rsidP="00CC2878">
      <w:pPr>
        <w:shd w:val="clear" w:color="auto" w:fill="FFFFFF"/>
        <w:tabs>
          <w:tab w:val="clear" w:pos="709"/>
          <w:tab w:val="left" w:pos="1013"/>
          <w:tab w:val="left" w:leader="dot" w:pos="9365"/>
        </w:tabs>
        <w:suppressAutoHyphens w:val="0"/>
        <w:autoSpaceDE w:val="0"/>
        <w:autoSpaceDN w:val="0"/>
        <w:adjustRightInd w:val="0"/>
        <w:spacing w:after="0" w:line="274" w:lineRule="exact"/>
        <w:ind w:left="48"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11"/>
          <w:kern w:val="0"/>
          <w:sz w:val="24"/>
          <w:szCs w:val="24"/>
          <w:lang w:eastAsia="ru-RU"/>
        </w:rPr>
        <w:t>2.1</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spacing w:val="-1"/>
          <w:kern w:val="0"/>
          <w:sz w:val="24"/>
          <w:szCs w:val="24"/>
          <w:lang w:eastAsia="ru-RU"/>
        </w:rPr>
        <w:t>Требования к автоматизированной информационной системе вуза</w:t>
      </w:r>
      <w:r w:rsidRPr="00CC2878">
        <w:rPr>
          <w:rFonts w:ascii="Times New Roman" w:eastAsia="Times New Roman" w:hAnsi="Times New Roman" w:cs="Times New Roman"/>
          <w:kern w:val="0"/>
          <w:sz w:val="24"/>
          <w:szCs w:val="24"/>
          <w:lang w:eastAsia="ru-RU"/>
        </w:rPr>
        <w:tab/>
        <w:t>52</w:t>
      </w:r>
    </w:p>
    <w:p w:rsidR="00CC2878" w:rsidRPr="00CC2878" w:rsidRDefault="00CC2878" w:rsidP="00CC2878">
      <w:pPr>
        <w:numPr>
          <w:ilvl w:val="0"/>
          <w:numId w:val="31"/>
        </w:numPr>
        <w:shd w:val="clear" w:color="auto" w:fill="FFFFFF"/>
        <w:tabs>
          <w:tab w:val="clear" w:pos="709"/>
          <w:tab w:val="left" w:pos="1253"/>
          <w:tab w:val="left" w:leader="dot" w:pos="9350"/>
        </w:tabs>
        <w:suppressAutoHyphens w:val="0"/>
        <w:autoSpaceDE w:val="0"/>
        <w:autoSpaceDN w:val="0"/>
        <w:adjustRightInd w:val="0"/>
        <w:spacing w:after="0" w:line="274" w:lineRule="exact"/>
        <w:ind w:left="533" w:firstLine="0"/>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Области деятельности вуза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52</w:t>
      </w:r>
    </w:p>
    <w:p w:rsidR="00CC2878" w:rsidRPr="00CC2878" w:rsidRDefault="00CC2878" w:rsidP="00CC2878">
      <w:pPr>
        <w:numPr>
          <w:ilvl w:val="0"/>
          <w:numId w:val="31"/>
        </w:numPr>
        <w:shd w:val="clear" w:color="auto" w:fill="FFFFFF"/>
        <w:tabs>
          <w:tab w:val="clear" w:pos="709"/>
          <w:tab w:val="left" w:pos="1253"/>
          <w:tab w:val="left" w:leader="dot" w:pos="9350"/>
        </w:tabs>
        <w:suppressAutoHyphens w:val="0"/>
        <w:autoSpaceDE w:val="0"/>
        <w:autoSpaceDN w:val="0"/>
        <w:adjustRightInd w:val="0"/>
        <w:spacing w:after="0" w:line="274" w:lineRule="exact"/>
        <w:ind w:left="533" w:firstLine="0"/>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 xml:space="preserve">Основные проблемы разработки, внедрения и эксплуатации информационной </w:t>
      </w:r>
      <w:r w:rsidRPr="00CC2878">
        <w:rPr>
          <w:rFonts w:ascii="Times New Roman" w:eastAsia="Times New Roman" w:hAnsi="Times New Roman" w:cs="Times New Roman"/>
          <w:i/>
          <w:iCs/>
          <w:spacing w:val="-2"/>
          <w:kern w:val="0"/>
          <w:sz w:val="24"/>
          <w:szCs w:val="24"/>
          <w:lang w:eastAsia="ru-RU"/>
        </w:rPr>
        <w:t>системы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56</w:t>
      </w:r>
    </w:p>
    <w:p w:rsidR="00CC2878" w:rsidRPr="00CC2878" w:rsidRDefault="00CC2878" w:rsidP="00CC2878">
      <w:pPr>
        <w:numPr>
          <w:ilvl w:val="0"/>
          <w:numId w:val="31"/>
        </w:numPr>
        <w:shd w:val="clear" w:color="auto" w:fill="FFFFFF"/>
        <w:tabs>
          <w:tab w:val="clear" w:pos="709"/>
          <w:tab w:val="left" w:pos="1253"/>
          <w:tab w:val="left" w:leader="dot" w:pos="9360"/>
        </w:tabs>
        <w:suppressAutoHyphens w:val="0"/>
        <w:autoSpaceDE w:val="0"/>
        <w:autoSpaceDN w:val="0"/>
        <w:adjustRightInd w:val="0"/>
        <w:spacing w:after="0" w:line="274" w:lineRule="exact"/>
        <w:ind w:left="533" w:firstLine="0"/>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Задачи автоматизированной информационной системы вуза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spacing w:val="-12"/>
          <w:kern w:val="0"/>
          <w:sz w:val="24"/>
          <w:szCs w:val="24"/>
          <w:lang w:eastAsia="ru-RU"/>
        </w:rPr>
        <w:t>61</w:t>
      </w:r>
    </w:p>
    <w:p w:rsidR="00CC2878" w:rsidRPr="00CC2878" w:rsidRDefault="00CC2878" w:rsidP="00CC2878">
      <w:pPr>
        <w:numPr>
          <w:ilvl w:val="0"/>
          <w:numId w:val="31"/>
        </w:numPr>
        <w:shd w:val="clear" w:color="auto" w:fill="FFFFFF"/>
        <w:tabs>
          <w:tab w:val="clear" w:pos="709"/>
          <w:tab w:val="left" w:pos="1253"/>
        </w:tabs>
        <w:suppressAutoHyphens w:val="0"/>
        <w:autoSpaceDE w:val="0"/>
        <w:autoSpaceDN w:val="0"/>
        <w:adjustRightInd w:val="0"/>
        <w:spacing w:after="0" w:line="274" w:lineRule="exact"/>
        <w:ind w:left="533" w:firstLine="0"/>
        <w:jc w:val="left"/>
        <w:rPr>
          <w:rFonts w:ascii="Times New Roman" w:eastAsia="Times New Roman" w:hAnsi="Times New Roman" w:cs="Times New Roman"/>
          <w:i/>
          <w:iCs/>
          <w:kern w:val="0"/>
          <w:sz w:val="24"/>
          <w:szCs w:val="24"/>
          <w:lang w:eastAsia="ru-RU"/>
        </w:rPr>
      </w:pPr>
      <w:r w:rsidRPr="00CC2878">
        <w:rPr>
          <w:rFonts w:ascii="Times New Roman" w:eastAsia="Times New Roman" w:hAnsi="Times New Roman" w:cs="Times New Roman"/>
          <w:i/>
          <w:iCs/>
          <w:kern w:val="0"/>
          <w:sz w:val="24"/>
          <w:szCs w:val="24"/>
          <w:lang w:eastAsia="ru-RU"/>
        </w:rPr>
        <w:t>Основные требования к автоматизирован)юй информагпюпной системе вуза62</w:t>
      </w:r>
    </w:p>
    <w:p w:rsidR="00CC2878" w:rsidRPr="00CC2878" w:rsidRDefault="00CC2878" w:rsidP="00CC28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CC2878" w:rsidRPr="00CC2878" w:rsidRDefault="00CC2878" w:rsidP="00CC2878">
      <w:pPr>
        <w:numPr>
          <w:ilvl w:val="0"/>
          <w:numId w:val="32"/>
        </w:numPr>
        <w:shd w:val="clear" w:color="auto" w:fill="FFFFFF"/>
        <w:tabs>
          <w:tab w:val="clear" w:pos="709"/>
          <w:tab w:val="left" w:pos="1013"/>
          <w:tab w:val="left" w:leader="dot" w:pos="9374"/>
        </w:tabs>
        <w:suppressAutoHyphens w:val="0"/>
        <w:autoSpaceDE w:val="0"/>
        <w:autoSpaceDN w:val="0"/>
        <w:adjustRightInd w:val="0"/>
        <w:spacing w:before="5" w:after="0" w:line="274" w:lineRule="exact"/>
        <w:ind w:left="48" w:firstLine="0"/>
        <w:jc w:val="left"/>
        <w:rPr>
          <w:rFonts w:ascii="Times New Roman" w:eastAsia="Times New Roman" w:hAnsi="Times New Roman" w:cs="Times New Roman"/>
          <w:spacing w:val="-1"/>
          <w:kern w:val="0"/>
          <w:sz w:val="24"/>
          <w:szCs w:val="24"/>
          <w:lang w:eastAsia="ru-RU"/>
        </w:rPr>
      </w:pPr>
      <w:r w:rsidRPr="00CC2878">
        <w:rPr>
          <w:rFonts w:ascii="Times New Roman" w:eastAsia="Times New Roman" w:hAnsi="Times New Roman" w:cs="Times New Roman"/>
          <w:smallCaps/>
          <w:spacing w:val="-1"/>
          <w:kern w:val="0"/>
          <w:sz w:val="24"/>
          <w:szCs w:val="24"/>
          <w:lang w:eastAsia="ru-RU"/>
        </w:rPr>
        <w:t>Концепция повышения эффективности автоматизации вуза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5"/>
          <w:kern w:val="0"/>
          <w:sz w:val="24"/>
          <w:szCs w:val="24"/>
          <w:lang w:eastAsia="ru-RU"/>
        </w:rPr>
        <w:t>63</w:t>
      </w:r>
    </w:p>
    <w:p w:rsidR="00CC2878" w:rsidRPr="00CC2878" w:rsidRDefault="00CC2878" w:rsidP="00CC2878">
      <w:pPr>
        <w:numPr>
          <w:ilvl w:val="0"/>
          <w:numId w:val="32"/>
        </w:numPr>
        <w:shd w:val="clear" w:color="auto" w:fill="FFFFFF"/>
        <w:tabs>
          <w:tab w:val="clear" w:pos="709"/>
          <w:tab w:val="left" w:pos="1013"/>
          <w:tab w:val="left" w:leader="dot" w:pos="9370"/>
        </w:tabs>
        <w:suppressAutoHyphens w:val="0"/>
        <w:autoSpaceDE w:val="0"/>
        <w:autoSpaceDN w:val="0"/>
        <w:adjustRightInd w:val="0"/>
        <w:spacing w:after="0" w:line="274" w:lineRule="exact"/>
        <w:ind w:left="48" w:firstLine="0"/>
        <w:jc w:val="left"/>
        <w:rPr>
          <w:rFonts w:ascii="Times New Roman" w:eastAsia="Times New Roman" w:hAnsi="Times New Roman" w:cs="Times New Roman"/>
          <w:spacing w:val="-6"/>
          <w:kern w:val="0"/>
          <w:sz w:val="24"/>
          <w:szCs w:val="24"/>
          <w:lang w:eastAsia="ru-RU"/>
        </w:rPr>
      </w:pPr>
      <w:r w:rsidRPr="00CC2878">
        <w:rPr>
          <w:rFonts w:ascii="Times New Roman" w:eastAsia="Times New Roman" w:hAnsi="Times New Roman" w:cs="Times New Roman"/>
          <w:kern w:val="0"/>
          <w:sz w:val="24"/>
          <w:szCs w:val="24"/>
          <w:lang w:eastAsia="ru-RU"/>
        </w:rPr>
        <w:t>Выводы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2"/>
          <w:kern w:val="0"/>
          <w:sz w:val="24"/>
          <w:szCs w:val="24"/>
          <w:lang w:eastAsia="ru-RU"/>
        </w:rPr>
        <w:t>73</w:t>
      </w:r>
    </w:p>
    <w:p w:rsidR="00CC2878" w:rsidRPr="00CC2878" w:rsidRDefault="00CC2878" w:rsidP="00CC2878">
      <w:pPr>
        <w:shd w:val="clear" w:color="auto" w:fill="FFFFFF"/>
        <w:tabs>
          <w:tab w:val="clear" w:pos="709"/>
          <w:tab w:val="left" w:pos="557"/>
          <w:tab w:val="left" w:leader="dot" w:pos="9370"/>
        </w:tabs>
        <w:suppressAutoHyphens w:val="0"/>
        <w:autoSpaceDE w:val="0"/>
        <w:autoSpaceDN w:val="0"/>
        <w:adjustRightInd w:val="0"/>
        <w:spacing w:before="106" w:after="0" w:line="283" w:lineRule="exact"/>
        <w:ind w:left="6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24"/>
          <w:szCs w:val="24"/>
          <w:lang w:eastAsia="ru-RU"/>
        </w:rPr>
        <w:t>3</w:t>
      </w:r>
      <w:r w:rsidRPr="00CC2878">
        <w:rPr>
          <w:rFonts w:ascii="Times New Roman" w:eastAsia="Times New Roman" w:hAnsi="Times New Roman" w:cs="Times New Roman"/>
          <w:kern w:val="0"/>
          <w:sz w:val="24"/>
          <w:szCs w:val="24"/>
          <w:lang w:eastAsia="ru-RU"/>
        </w:rPr>
        <w:tab/>
        <w:t>ОНТОЛОГИЧЕСКАЯ МОДЕЛЬ АВТОМАТИЗИРОВАННОЙ ИНФОРМАЦИОННОЙ</w:t>
      </w:r>
      <w:r w:rsidRPr="00CC2878">
        <w:rPr>
          <w:rFonts w:ascii="Times New Roman" w:eastAsia="Times New Roman" w:hAnsi="Times New Roman" w:cs="Times New Roman"/>
          <w:kern w:val="0"/>
          <w:sz w:val="24"/>
          <w:szCs w:val="24"/>
          <w:lang w:eastAsia="ru-RU"/>
        </w:rPr>
        <w:br/>
        <w:t>СИСТЕМЫ ВУЗА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2"/>
          <w:kern w:val="0"/>
          <w:sz w:val="24"/>
          <w:szCs w:val="24"/>
          <w:lang w:eastAsia="ru-RU"/>
        </w:rPr>
        <w:t>75</w:t>
      </w:r>
    </w:p>
    <w:p w:rsidR="00CC2878" w:rsidRPr="00CC2878" w:rsidRDefault="00CC2878" w:rsidP="00CC2878">
      <w:pPr>
        <w:numPr>
          <w:ilvl w:val="0"/>
          <w:numId w:val="33"/>
        </w:numPr>
        <w:shd w:val="clear" w:color="auto" w:fill="FFFFFF"/>
        <w:tabs>
          <w:tab w:val="clear" w:pos="709"/>
          <w:tab w:val="left" w:pos="1037"/>
          <w:tab w:val="left" w:leader="dot" w:pos="9374"/>
        </w:tabs>
        <w:suppressAutoHyphens w:val="0"/>
        <w:autoSpaceDE w:val="0"/>
        <w:autoSpaceDN w:val="0"/>
        <w:adjustRightInd w:val="0"/>
        <w:spacing w:before="115" w:after="0" w:line="274" w:lineRule="exact"/>
        <w:jc w:val="left"/>
        <w:rPr>
          <w:rFonts w:ascii="Times New Roman" w:eastAsia="Times New Roman" w:hAnsi="Times New Roman" w:cs="Times New Roman"/>
          <w:spacing w:val="-11"/>
          <w:kern w:val="0"/>
          <w:sz w:val="24"/>
          <w:szCs w:val="24"/>
          <w:lang w:eastAsia="ru-RU"/>
        </w:rPr>
      </w:pPr>
      <w:r w:rsidRPr="00CC2878">
        <w:rPr>
          <w:rFonts w:ascii="Times New Roman" w:eastAsia="Times New Roman" w:hAnsi="Times New Roman" w:cs="Times New Roman"/>
          <w:smallCaps/>
          <w:spacing w:val="-1"/>
          <w:kern w:val="0"/>
          <w:sz w:val="24"/>
          <w:szCs w:val="24"/>
          <w:lang w:eastAsia="ru-RU"/>
        </w:rPr>
        <w:t>Постановка задачи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7"/>
          <w:kern w:val="0"/>
          <w:sz w:val="24"/>
          <w:szCs w:val="24"/>
          <w:lang w:eastAsia="ru-RU"/>
        </w:rPr>
        <w:t>75</w:t>
      </w:r>
    </w:p>
    <w:p w:rsidR="00CC2878" w:rsidRPr="00CC2878" w:rsidRDefault="00CC2878" w:rsidP="00CC2878">
      <w:pPr>
        <w:numPr>
          <w:ilvl w:val="0"/>
          <w:numId w:val="33"/>
        </w:numPr>
        <w:shd w:val="clear" w:color="auto" w:fill="FFFFFF"/>
        <w:tabs>
          <w:tab w:val="clear" w:pos="709"/>
          <w:tab w:val="left" w:pos="1037"/>
          <w:tab w:val="left" w:leader="dot" w:pos="9374"/>
        </w:tabs>
        <w:suppressAutoHyphens w:val="0"/>
        <w:autoSpaceDE w:val="0"/>
        <w:autoSpaceDN w:val="0"/>
        <w:adjustRightInd w:val="0"/>
        <w:spacing w:after="0" w:line="274" w:lineRule="exact"/>
        <w:jc w:val="left"/>
        <w:rPr>
          <w:rFonts w:ascii="Times New Roman" w:eastAsia="Times New Roman" w:hAnsi="Times New Roman" w:cs="Times New Roman"/>
          <w:spacing w:val="-5"/>
          <w:kern w:val="0"/>
          <w:sz w:val="24"/>
          <w:szCs w:val="24"/>
          <w:lang w:eastAsia="ru-RU"/>
        </w:rPr>
      </w:pPr>
      <w:r w:rsidRPr="00CC2878">
        <w:rPr>
          <w:rFonts w:ascii="Times New Roman" w:eastAsia="Times New Roman" w:hAnsi="Times New Roman" w:cs="Times New Roman"/>
          <w:smallCaps/>
          <w:spacing w:val="-1"/>
          <w:kern w:val="0"/>
          <w:sz w:val="24"/>
          <w:szCs w:val="24"/>
          <w:lang w:eastAsia="ru-RU"/>
        </w:rPr>
        <w:t>Онтологический подход к проектированию информационных систем</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5"/>
          <w:kern w:val="0"/>
          <w:sz w:val="24"/>
          <w:szCs w:val="24"/>
          <w:lang w:eastAsia="ru-RU"/>
        </w:rPr>
        <w:t>75</w:t>
      </w:r>
    </w:p>
    <w:p w:rsidR="00CC2878" w:rsidRPr="00CC2878" w:rsidRDefault="00CC2878" w:rsidP="00CC2878">
      <w:pPr>
        <w:numPr>
          <w:ilvl w:val="0"/>
          <w:numId w:val="33"/>
        </w:numPr>
        <w:shd w:val="clear" w:color="auto" w:fill="FFFFFF"/>
        <w:tabs>
          <w:tab w:val="clear" w:pos="709"/>
          <w:tab w:val="left" w:pos="1037"/>
          <w:tab w:val="left" w:leader="dot" w:pos="9379"/>
        </w:tabs>
        <w:suppressAutoHyphens w:val="0"/>
        <w:autoSpaceDE w:val="0"/>
        <w:autoSpaceDN w:val="0"/>
        <w:adjustRightInd w:val="0"/>
        <w:spacing w:after="0" w:line="274" w:lineRule="exact"/>
        <w:jc w:val="left"/>
        <w:rPr>
          <w:rFonts w:ascii="Times New Roman" w:eastAsia="Times New Roman" w:hAnsi="Times New Roman" w:cs="Times New Roman"/>
          <w:spacing w:val="-5"/>
          <w:kern w:val="0"/>
          <w:sz w:val="24"/>
          <w:szCs w:val="24"/>
          <w:lang w:eastAsia="ru-RU"/>
        </w:rPr>
      </w:pPr>
      <w:r w:rsidRPr="00CC2878">
        <w:rPr>
          <w:rFonts w:ascii="Times New Roman" w:eastAsia="Times New Roman" w:hAnsi="Times New Roman" w:cs="Times New Roman"/>
          <w:smallCaps/>
          <w:spacing w:val="-1"/>
          <w:kern w:val="0"/>
          <w:sz w:val="24"/>
          <w:szCs w:val="24"/>
          <w:lang w:eastAsia="ru-RU"/>
        </w:rPr>
        <w:t>Основные понятия автоматизированной информационной системы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5"/>
          <w:kern w:val="0"/>
          <w:sz w:val="24"/>
          <w:szCs w:val="24"/>
          <w:lang w:eastAsia="ru-RU"/>
        </w:rPr>
        <w:t>78</w:t>
      </w:r>
    </w:p>
    <w:p w:rsidR="00CC2878" w:rsidRPr="00CC2878" w:rsidRDefault="00CC2878" w:rsidP="00CC2878">
      <w:pPr>
        <w:shd w:val="clear" w:color="auto" w:fill="FFFFFF"/>
        <w:tabs>
          <w:tab w:val="clear" w:pos="709"/>
          <w:tab w:val="left" w:pos="1200"/>
          <w:tab w:val="left" w:leader="dot" w:pos="9360"/>
        </w:tabs>
        <w:suppressAutoHyphens w:val="0"/>
        <w:autoSpaceDE w:val="0"/>
        <w:autoSpaceDN w:val="0"/>
        <w:adjustRightInd w:val="0"/>
        <w:spacing w:after="0" w:line="274" w:lineRule="exact"/>
        <w:ind w:left="56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5"/>
          <w:kern w:val="0"/>
          <w:sz w:val="24"/>
          <w:szCs w:val="24"/>
          <w:lang w:eastAsia="ru-RU"/>
        </w:rPr>
        <w:t>3.3.1</w:t>
      </w:r>
      <w:r w:rsidRPr="00CC2878">
        <w:rPr>
          <w:rFonts w:ascii="Times New Roman" w:eastAsia="Times New Roman" w:hAnsi="Times New Roman" w:cs="Times New Roman"/>
          <w:i/>
          <w:iCs/>
          <w:kern w:val="0"/>
          <w:sz w:val="24"/>
          <w:szCs w:val="24"/>
          <w:lang w:eastAsia="ru-RU"/>
        </w:rPr>
        <w:tab/>
        <w:t>.Понятия автоматизированной информационной системы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80</w:t>
      </w:r>
    </w:p>
    <w:p w:rsidR="00CC2878" w:rsidRPr="00CC2878" w:rsidRDefault="00CC2878" w:rsidP="00CC2878">
      <w:pPr>
        <w:numPr>
          <w:ilvl w:val="0"/>
          <w:numId w:val="34"/>
        </w:numPr>
        <w:shd w:val="clear" w:color="auto" w:fill="FFFFFF"/>
        <w:tabs>
          <w:tab w:val="clear" w:pos="709"/>
          <w:tab w:val="left" w:pos="1272"/>
          <w:tab w:val="left" w:leader="dot" w:pos="9360"/>
        </w:tabs>
        <w:suppressAutoHyphens w:val="0"/>
        <w:autoSpaceDE w:val="0"/>
        <w:autoSpaceDN w:val="0"/>
        <w:adjustRightInd w:val="0"/>
        <w:spacing w:after="0" w:line="274"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Понятия области управления процессами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82</w:t>
      </w:r>
    </w:p>
    <w:p w:rsidR="00CC2878" w:rsidRPr="00CC2878" w:rsidRDefault="00CC2878" w:rsidP="00CC2878">
      <w:pPr>
        <w:numPr>
          <w:ilvl w:val="0"/>
          <w:numId w:val="34"/>
        </w:numPr>
        <w:shd w:val="clear" w:color="auto" w:fill="FFFFFF"/>
        <w:tabs>
          <w:tab w:val="clear" w:pos="709"/>
          <w:tab w:val="left" w:pos="1272"/>
          <w:tab w:val="left" w:leader="dot" w:pos="9370"/>
        </w:tabs>
        <w:suppressAutoHyphens w:val="0"/>
        <w:autoSpaceDE w:val="0"/>
        <w:autoSpaceDN w:val="0"/>
        <w:adjustRightInd w:val="0"/>
        <w:spacing w:after="0" w:line="274"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Понятия предметной области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86</w:t>
      </w:r>
    </w:p>
    <w:p w:rsidR="00CC2878" w:rsidRPr="00CC2878" w:rsidRDefault="00CC2878" w:rsidP="00CC2878">
      <w:pPr>
        <w:numPr>
          <w:ilvl w:val="0"/>
          <w:numId w:val="34"/>
        </w:numPr>
        <w:shd w:val="clear" w:color="auto" w:fill="FFFFFF"/>
        <w:tabs>
          <w:tab w:val="clear" w:pos="709"/>
          <w:tab w:val="left" w:pos="1272"/>
          <w:tab w:val="left" w:leader="dot" w:pos="9360"/>
        </w:tabs>
        <w:suppressAutoHyphens w:val="0"/>
        <w:autoSpaceDE w:val="0"/>
        <w:autoSpaceDN w:val="0"/>
        <w:adjustRightInd w:val="0"/>
        <w:spacing w:after="0" w:line="274" w:lineRule="exact"/>
        <w:jc w:val="left"/>
        <w:rPr>
          <w:rFonts w:ascii="Times New Roman" w:eastAsia="Times New Roman" w:hAnsi="Times New Roman" w:cs="Times New Roman"/>
          <w:i/>
          <w:iCs/>
          <w:spacing w:val="-2"/>
          <w:kern w:val="0"/>
          <w:sz w:val="24"/>
          <w:szCs w:val="24"/>
          <w:lang w:eastAsia="ru-RU"/>
        </w:rPr>
      </w:pPr>
      <w:r w:rsidRPr="00CC2878">
        <w:rPr>
          <w:rFonts w:ascii="Times New Roman" w:eastAsia="Times New Roman" w:hAnsi="Times New Roman" w:cs="Times New Roman"/>
          <w:i/>
          <w:iCs/>
          <w:kern w:val="0"/>
          <w:sz w:val="24"/>
          <w:szCs w:val="24"/>
          <w:lang w:eastAsia="ru-RU"/>
        </w:rPr>
        <w:t>Понятия области информационных технологий.</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87</w:t>
      </w:r>
    </w:p>
    <w:p w:rsidR="00CC2878" w:rsidRPr="00CC2878" w:rsidRDefault="00CC2878" w:rsidP="00CC2878">
      <w:pPr>
        <w:shd w:val="clear" w:color="auto" w:fill="FFFFFF"/>
        <w:tabs>
          <w:tab w:val="clear" w:pos="709"/>
          <w:tab w:val="left" w:pos="1037"/>
          <w:tab w:val="left" w:leader="dot" w:pos="9384"/>
        </w:tabs>
        <w:suppressAutoHyphens w:val="0"/>
        <w:autoSpaceDE w:val="0"/>
        <w:autoSpaceDN w:val="0"/>
        <w:adjustRightInd w:val="0"/>
        <w:spacing w:after="0" w:line="274" w:lineRule="exact"/>
        <w:ind w:left="7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24"/>
          <w:szCs w:val="24"/>
          <w:lang w:eastAsia="ru-RU"/>
        </w:rPr>
        <w:t>3.4</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spacing w:val="-2"/>
          <w:kern w:val="0"/>
          <w:sz w:val="24"/>
          <w:szCs w:val="24"/>
          <w:lang w:eastAsia="ru-RU"/>
        </w:rPr>
        <w:t>Отношения между понятиями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7"/>
          <w:kern w:val="0"/>
          <w:sz w:val="24"/>
          <w:szCs w:val="24"/>
          <w:lang w:eastAsia="ru-RU"/>
        </w:rPr>
        <w:t>93</w:t>
      </w:r>
    </w:p>
    <w:p w:rsidR="00CC2878" w:rsidRPr="00CC2878" w:rsidRDefault="00CC2878" w:rsidP="00CC2878">
      <w:pPr>
        <w:numPr>
          <w:ilvl w:val="0"/>
          <w:numId w:val="35"/>
        </w:numPr>
        <w:shd w:val="clear" w:color="auto" w:fill="FFFFFF"/>
        <w:tabs>
          <w:tab w:val="clear" w:pos="709"/>
          <w:tab w:val="left" w:pos="1301"/>
          <w:tab w:val="left" w:leader="dot" w:pos="9365"/>
        </w:tabs>
        <w:suppressAutoHyphens w:val="0"/>
        <w:autoSpaceDE w:val="0"/>
        <w:autoSpaceDN w:val="0"/>
        <w:adjustRightInd w:val="0"/>
        <w:spacing w:after="0" w:line="274" w:lineRule="exact"/>
        <w:jc w:val="left"/>
        <w:rPr>
          <w:rFonts w:ascii="Times New Roman" w:eastAsia="Times New Roman" w:hAnsi="Times New Roman" w:cs="Times New Roman"/>
          <w:i/>
          <w:iCs/>
          <w:spacing w:val="-5"/>
          <w:kern w:val="0"/>
          <w:sz w:val="24"/>
          <w:szCs w:val="24"/>
          <w:lang w:eastAsia="ru-RU"/>
        </w:rPr>
      </w:pPr>
      <w:r w:rsidRPr="00CC2878">
        <w:rPr>
          <w:rFonts w:ascii="Times New Roman" w:eastAsia="Times New Roman" w:hAnsi="Times New Roman" w:cs="Times New Roman"/>
          <w:i/>
          <w:iCs/>
          <w:kern w:val="0"/>
          <w:sz w:val="24"/>
          <w:szCs w:val="24"/>
          <w:lang w:eastAsia="ru-RU"/>
        </w:rPr>
        <w:t>Отношения проекции и наследования</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96</w:t>
      </w:r>
    </w:p>
    <w:p w:rsidR="00CC2878" w:rsidRPr="00CC2878" w:rsidRDefault="00CC2878" w:rsidP="00CC2878">
      <w:pPr>
        <w:numPr>
          <w:ilvl w:val="0"/>
          <w:numId w:val="35"/>
        </w:numPr>
        <w:shd w:val="clear" w:color="auto" w:fill="FFFFFF"/>
        <w:tabs>
          <w:tab w:val="clear" w:pos="709"/>
          <w:tab w:val="left" w:pos="1301"/>
          <w:tab w:val="left" w:leader="dot" w:pos="9250"/>
        </w:tabs>
        <w:suppressAutoHyphens w:val="0"/>
        <w:autoSpaceDE w:val="0"/>
        <w:autoSpaceDN w:val="0"/>
        <w:adjustRightInd w:val="0"/>
        <w:spacing w:after="0" w:line="274"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Отношение включения</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104</w:t>
      </w:r>
    </w:p>
    <w:p w:rsidR="00CC2878" w:rsidRPr="00CC2878" w:rsidRDefault="00CC2878" w:rsidP="00CC2878">
      <w:pPr>
        <w:numPr>
          <w:ilvl w:val="0"/>
          <w:numId w:val="35"/>
        </w:numPr>
        <w:shd w:val="clear" w:color="auto" w:fill="FFFFFF"/>
        <w:tabs>
          <w:tab w:val="clear" w:pos="709"/>
          <w:tab w:val="left" w:pos="1301"/>
          <w:tab w:val="left" w:leader="dot" w:pos="9245"/>
        </w:tabs>
        <w:suppressAutoHyphens w:val="0"/>
        <w:autoSpaceDE w:val="0"/>
        <w:autoSpaceDN w:val="0"/>
        <w:adjustRightInd w:val="0"/>
        <w:spacing w:after="0" w:line="274"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 xml:space="preserve">Отношения </w:t>
      </w:r>
      <w:r w:rsidRPr="00CC2878">
        <w:rPr>
          <w:rFonts w:ascii="Times New Roman" w:eastAsia="Times New Roman" w:hAnsi="Times New Roman" w:cs="Times New Roman"/>
          <w:i/>
          <w:iCs/>
          <w:kern w:val="0"/>
          <w:sz w:val="24"/>
          <w:szCs w:val="24"/>
          <w:lang w:val="uk-UA" w:eastAsia="ru-RU"/>
        </w:rPr>
        <w:t xml:space="preserve">меоісду </w:t>
      </w:r>
      <w:r w:rsidRPr="00CC2878">
        <w:rPr>
          <w:rFonts w:ascii="Times New Roman" w:eastAsia="Times New Roman" w:hAnsi="Times New Roman" w:cs="Times New Roman"/>
          <w:i/>
          <w:iCs/>
          <w:kern w:val="0"/>
          <w:sz w:val="24"/>
          <w:szCs w:val="24"/>
          <w:lang w:eastAsia="ru-RU"/>
        </w:rPr>
        <w:t>понятиями области информационных технологий.</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104</w:t>
      </w:r>
    </w:p>
    <w:p w:rsidR="00CC2878" w:rsidRPr="00CC2878" w:rsidRDefault="00CC2878" w:rsidP="00CC28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CC2878" w:rsidRPr="00CC2878" w:rsidRDefault="00CC2878" w:rsidP="00CC2878">
      <w:pPr>
        <w:numPr>
          <w:ilvl w:val="0"/>
          <w:numId w:val="36"/>
        </w:numPr>
        <w:shd w:val="clear" w:color="auto" w:fill="FFFFFF"/>
        <w:tabs>
          <w:tab w:val="clear" w:pos="709"/>
          <w:tab w:val="left" w:pos="1781"/>
          <w:tab w:val="left" w:leader="dot" w:pos="9326"/>
        </w:tabs>
        <w:suppressAutoHyphens w:val="0"/>
        <w:autoSpaceDE w:val="0"/>
        <w:autoSpaceDN w:val="0"/>
        <w:adjustRightInd w:val="0"/>
        <w:spacing w:after="0" w:line="206" w:lineRule="exact"/>
        <w:jc w:val="left"/>
        <w:rPr>
          <w:rFonts w:ascii="Arial" w:eastAsia="Times New Roman" w:hAnsi="Arial" w:cs="Arial"/>
          <w:spacing w:val="-6"/>
          <w:kern w:val="0"/>
          <w:sz w:val="18"/>
          <w:szCs w:val="18"/>
          <w:lang w:eastAsia="ru-RU"/>
        </w:rPr>
      </w:pPr>
      <w:r w:rsidRPr="00CC2878">
        <w:rPr>
          <w:rFonts w:ascii="Arial" w:eastAsia="Times New Roman" w:hAnsi="Arial" w:cs="Times New Roman"/>
          <w:kern w:val="0"/>
          <w:sz w:val="18"/>
          <w:szCs w:val="18"/>
          <w:lang w:eastAsia="ru-RU"/>
        </w:rPr>
        <w:t>Отношения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между</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ролями</w:t>
      </w:r>
      <w:r w:rsidRPr="00CC2878">
        <w:rPr>
          <w:rFonts w:ascii="Arial" w:eastAsia="Times New Roman" w:hAnsi="Arial" w:cs="Arial"/>
          <w:kern w:val="0"/>
          <w:sz w:val="18"/>
          <w:szCs w:val="18"/>
          <w:lang w:eastAsia="ru-RU"/>
        </w:rPr>
        <w:tab/>
      </w:r>
      <w:r w:rsidRPr="00CC2878">
        <w:rPr>
          <w:rFonts w:ascii="Arial" w:eastAsia="Times New Roman" w:hAnsi="Arial" w:cs="Arial"/>
          <w:spacing w:val="-18"/>
          <w:kern w:val="0"/>
          <w:sz w:val="18"/>
          <w:szCs w:val="18"/>
          <w:lang w:val="en-US" w:eastAsia="ru-RU"/>
        </w:rPr>
        <w:t>1</w:t>
      </w:r>
      <w:r w:rsidRPr="00CC2878">
        <w:rPr>
          <w:rFonts w:ascii="Arial" w:eastAsia="Times New Roman" w:hAnsi="Arial" w:cs="Arial"/>
          <w:spacing w:val="-18"/>
          <w:kern w:val="0"/>
          <w:sz w:val="18"/>
          <w:szCs w:val="18"/>
          <w:lang w:eastAsia="ru-RU"/>
        </w:rPr>
        <w:t>05</w:t>
      </w:r>
    </w:p>
    <w:p w:rsidR="00CC2878" w:rsidRPr="00CC2878" w:rsidRDefault="00CC2878" w:rsidP="00CC2878">
      <w:pPr>
        <w:numPr>
          <w:ilvl w:val="0"/>
          <w:numId w:val="36"/>
        </w:numPr>
        <w:shd w:val="clear" w:color="auto" w:fill="FFFFFF"/>
        <w:tabs>
          <w:tab w:val="clear" w:pos="709"/>
          <w:tab w:val="left" w:pos="1781"/>
          <w:tab w:val="left" w:leader="dot" w:pos="9331"/>
        </w:tabs>
        <w:suppressAutoHyphens w:val="0"/>
        <w:autoSpaceDE w:val="0"/>
        <w:autoSpaceDN w:val="0"/>
        <w:adjustRightInd w:val="0"/>
        <w:spacing w:after="0" w:line="206" w:lineRule="exact"/>
        <w:jc w:val="left"/>
        <w:rPr>
          <w:rFonts w:ascii="Arial" w:eastAsia="Times New Roman" w:hAnsi="Arial" w:cs="Arial"/>
          <w:spacing w:val="-2"/>
          <w:kern w:val="0"/>
          <w:sz w:val="18"/>
          <w:szCs w:val="18"/>
          <w:lang w:eastAsia="ru-RU"/>
        </w:rPr>
      </w:pPr>
      <w:r w:rsidRPr="00CC2878">
        <w:rPr>
          <w:rFonts w:ascii="Arial" w:eastAsia="Times New Roman" w:hAnsi="Arial" w:cs="Times New Roman"/>
          <w:kern w:val="0"/>
          <w:sz w:val="18"/>
          <w:szCs w:val="18"/>
          <w:lang w:eastAsia="ru-RU"/>
        </w:rPr>
        <w:t>Отношения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функциональных</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компонентов</w:t>
      </w:r>
      <w:r w:rsidRPr="00CC2878">
        <w:rPr>
          <w:rFonts w:ascii="Arial" w:eastAsia="Times New Roman" w:hAnsi="Arial" w:cs="Arial"/>
          <w:kern w:val="0"/>
          <w:sz w:val="18"/>
          <w:szCs w:val="18"/>
          <w:lang w:eastAsia="ru-RU"/>
        </w:rPr>
        <w:tab/>
      </w:r>
      <w:r w:rsidRPr="00CC2878">
        <w:rPr>
          <w:rFonts w:ascii="Arial" w:eastAsia="Times New Roman" w:hAnsi="Arial" w:cs="Arial"/>
          <w:spacing w:val="-18"/>
          <w:kern w:val="0"/>
          <w:sz w:val="18"/>
          <w:szCs w:val="18"/>
          <w:lang w:eastAsia="ru-RU"/>
        </w:rPr>
        <w:t>113</w:t>
      </w:r>
    </w:p>
    <w:p w:rsidR="00CC2878" w:rsidRPr="00CC2878" w:rsidRDefault="00CC2878" w:rsidP="00CC2878">
      <w:pPr>
        <w:numPr>
          <w:ilvl w:val="0"/>
          <w:numId w:val="37"/>
        </w:numPr>
        <w:shd w:val="clear" w:color="auto" w:fill="FFFFFF"/>
        <w:tabs>
          <w:tab w:val="clear" w:pos="709"/>
          <w:tab w:val="left" w:pos="1781"/>
          <w:tab w:val="left" w:leader="dot" w:pos="9331"/>
        </w:tabs>
        <w:suppressAutoHyphens w:val="0"/>
        <w:autoSpaceDE w:val="0"/>
        <w:autoSpaceDN w:val="0"/>
        <w:adjustRightInd w:val="0"/>
        <w:spacing w:after="0" w:line="206" w:lineRule="exact"/>
        <w:jc w:val="left"/>
        <w:rPr>
          <w:rFonts w:ascii="Times New Roman" w:eastAsia="Times New Roman" w:hAnsi="Times New Roman" w:cs="Times New Roman"/>
          <w:spacing w:val="-1"/>
          <w:kern w:val="0"/>
          <w:sz w:val="20"/>
          <w:szCs w:val="20"/>
          <w:lang w:eastAsia="ru-RU"/>
        </w:rPr>
      </w:pPr>
      <w:r w:rsidRPr="00CC2878">
        <w:rPr>
          <w:rFonts w:ascii="Times New Roman" w:eastAsia="Times New Roman" w:hAnsi="Times New Roman" w:cs="Times New Roman"/>
          <w:spacing w:val="-1"/>
          <w:kern w:val="0"/>
          <w:sz w:val="20"/>
          <w:szCs w:val="20"/>
          <w:lang w:eastAsia="ru-RU"/>
        </w:rPr>
        <w:t>Отношения между компьютерами и коммуникационными устройствами</w:t>
      </w:r>
      <w:r w:rsidRPr="00CC2878">
        <w:rPr>
          <w:rFonts w:ascii="Times New Roman" w:eastAsia="Times New Roman" w:hAnsi="Times New Roman" w:cs="Times New Roman"/>
          <w:kern w:val="0"/>
          <w:sz w:val="20"/>
          <w:szCs w:val="20"/>
          <w:lang w:eastAsia="ru-RU"/>
        </w:rPr>
        <w:tab/>
      </w:r>
      <w:r w:rsidRPr="00CC2878">
        <w:rPr>
          <w:rFonts w:ascii="Times New Roman" w:eastAsia="Times New Roman" w:hAnsi="Times New Roman" w:cs="Times New Roman"/>
          <w:spacing w:val="-15"/>
          <w:kern w:val="0"/>
          <w:sz w:val="20"/>
          <w:szCs w:val="20"/>
          <w:lang w:eastAsia="ru-RU"/>
        </w:rPr>
        <w:t>114</w:t>
      </w:r>
    </w:p>
    <w:p w:rsidR="00CC2878" w:rsidRPr="00CC2878" w:rsidRDefault="00CC2878" w:rsidP="00CC2878">
      <w:pPr>
        <w:numPr>
          <w:ilvl w:val="0"/>
          <w:numId w:val="36"/>
        </w:numPr>
        <w:shd w:val="clear" w:color="auto" w:fill="FFFFFF"/>
        <w:tabs>
          <w:tab w:val="clear" w:pos="709"/>
          <w:tab w:val="left" w:pos="1781"/>
          <w:tab w:val="left" w:leader="dot" w:pos="9331"/>
        </w:tabs>
        <w:suppressAutoHyphens w:val="0"/>
        <w:autoSpaceDE w:val="0"/>
        <w:autoSpaceDN w:val="0"/>
        <w:adjustRightInd w:val="0"/>
        <w:spacing w:after="0" w:line="206" w:lineRule="exact"/>
        <w:jc w:val="left"/>
        <w:rPr>
          <w:rFonts w:ascii="Arial" w:eastAsia="Times New Roman" w:hAnsi="Arial" w:cs="Arial"/>
          <w:spacing w:val="-2"/>
          <w:kern w:val="0"/>
          <w:sz w:val="18"/>
          <w:szCs w:val="18"/>
          <w:lang w:eastAsia="ru-RU"/>
        </w:rPr>
      </w:pPr>
      <w:r w:rsidRPr="00CC2878">
        <w:rPr>
          <w:rFonts w:ascii="Arial" w:eastAsia="Times New Roman" w:hAnsi="Arial" w:cs="Times New Roman"/>
          <w:kern w:val="0"/>
          <w:sz w:val="18"/>
          <w:szCs w:val="18"/>
          <w:lang w:eastAsia="ru-RU"/>
        </w:rPr>
        <w:t>Отношения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между</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онтологиями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управления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АИС</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инфраструктуры</w:t>
      </w:r>
      <w:r w:rsidRPr="00CC2878">
        <w:rPr>
          <w:rFonts w:ascii="Arial" w:eastAsia="Times New Roman" w:hAnsi="Arial" w:cs="Arial"/>
          <w:kern w:val="0"/>
          <w:sz w:val="18"/>
          <w:szCs w:val="18"/>
          <w:lang w:eastAsia="ru-RU"/>
        </w:rPr>
        <w:tab/>
      </w:r>
      <w:r w:rsidRPr="00CC2878">
        <w:rPr>
          <w:rFonts w:ascii="Arial" w:eastAsia="Times New Roman" w:hAnsi="Arial" w:cs="Arial"/>
          <w:spacing w:val="-14"/>
          <w:kern w:val="0"/>
          <w:sz w:val="18"/>
          <w:szCs w:val="18"/>
          <w:lang w:eastAsia="ru-RU"/>
        </w:rPr>
        <w:t>116</w:t>
      </w:r>
    </w:p>
    <w:p w:rsidR="00CC2878" w:rsidRPr="00CC2878" w:rsidRDefault="00CC2878" w:rsidP="00CC2878">
      <w:pPr>
        <w:numPr>
          <w:ilvl w:val="0"/>
          <w:numId w:val="36"/>
        </w:numPr>
        <w:shd w:val="clear" w:color="auto" w:fill="FFFFFF"/>
        <w:tabs>
          <w:tab w:val="clear" w:pos="709"/>
          <w:tab w:val="left" w:pos="1781"/>
          <w:tab w:val="left" w:leader="dot" w:pos="9331"/>
        </w:tabs>
        <w:suppressAutoHyphens w:val="0"/>
        <w:autoSpaceDE w:val="0"/>
        <w:autoSpaceDN w:val="0"/>
        <w:adjustRightInd w:val="0"/>
        <w:spacing w:before="5" w:after="0" w:line="206" w:lineRule="exact"/>
        <w:jc w:val="left"/>
        <w:rPr>
          <w:rFonts w:ascii="Arial" w:eastAsia="Times New Roman" w:hAnsi="Arial" w:cs="Arial"/>
          <w:spacing w:val="-2"/>
          <w:kern w:val="0"/>
          <w:sz w:val="18"/>
          <w:szCs w:val="18"/>
          <w:lang w:eastAsia="ru-RU"/>
        </w:rPr>
      </w:pPr>
      <w:r w:rsidRPr="00CC2878">
        <w:rPr>
          <w:rFonts w:ascii="Arial" w:eastAsia="Times New Roman" w:hAnsi="Arial" w:cs="Times New Roman"/>
          <w:kern w:val="0"/>
          <w:sz w:val="18"/>
          <w:szCs w:val="18"/>
          <w:lang w:eastAsia="ru-RU"/>
        </w:rPr>
        <w:t>Отношения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доступа</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между</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понятиями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области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информационных</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технологий</w:t>
      </w:r>
      <w:r w:rsidRPr="00CC2878">
        <w:rPr>
          <w:rFonts w:ascii="Arial" w:eastAsia="Times New Roman" w:hAnsi="Arial" w:cs="Arial"/>
          <w:kern w:val="0"/>
          <w:sz w:val="18"/>
          <w:szCs w:val="18"/>
          <w:lang w:eastAsia="ru-RU"/>
        </w:rPr>
        <w:tab/>
      </w:r>
      <w:r w:rsidRPr="00CC2878">
        <w:rPr>
          <w:rFonts w:ascii="Arial" w:eastAsia="Times New Roman" w:hAnsi="Arial" w:cs="Arial"/>
          <w:spacing w:val="-17"/>
          <w:kern w:val="0"/>
          <w:sz w:val="18"/>
          <w:szCs w:val="18"/>
          <w:lang w:eastAsia="ru-RU"/>
        </w:rPr>
        <w:t>118</w:t>
      </w:r>
    </w:p>
    <w:p w:rsidR="00CC2878" w:rsidRPr="00CC2878" w:rsidRDefault="00CC2878" w:rsidP="00CC2878">
      <w:pPr>
        <w:shd w:val="clear" w:color="auto" w:fill="FFFFFF"/>
        <w:tabs>
          <w:tab w:val="clear" w:pos="709"/>
          <w:tab w:val="left" w:pos="1301"/>
          <w:tab w:val="left" w:leader="dot" w:pos="9250"/>
        </w:tabs>
        <w:suppressAutoHyphens w:val="0"/>
        <w:autoSpaceDE w:val="0"/>
        <w:autoSpaceDN w:val="0"/>
        <w:adjustRightInd w:val="0"/>
        <w:spacing w:before="34" w:after="0" w:line="211" w:lineRule="exact"/>
        <w:ind w:left="571"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kern w:val="0"/>
          <w:sz w:val="24"/>
          <w:szCs w:val="24"/>
          <w:lang w:eastAsia="ru-RU"/>
        </w:rPr>
        <w:t>3.4.4</w:t>
      </w:r>
      <w:r w:rsidRPr="00CC2878">
        <w:rPr>
          <w:rFonts w:ascii="Times New Roman" w:eastAsia="Times New Roman" w:hAnsi="Times New Roman" w:cs="Times New Roman"/>
          <w:i/>
          <w:iCs/>
          <w:kern w:val="0"/>
          <w:sz w:val="24"/>
          <w:szCs w:val="24"/>
          <w:lang w:eastAsia="ru-RU"/>
        </w:rPr>
        <w:tab/>
        <w:t>Отношения между понятиями управления прох\ессами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135</w:t>
      </w:r>
    </w:p>
    <w:p w:rsidR="00CC2878" w:rsidRPr="00CC2878" w:rsidRDefault="00CC2878" w:rsidP="00CC2878">
      <w:pPr>
        <w:numPr>
          <w:ilvl w:val="0"/>
          <w:numId w:val="38"/>
        </w:numPr>
        <w:shd w:val="clear" w:color="auto" w:fill="FFFFFF"/>
        <w:tabs>
          <w:tab w:val="clear" w:pos="709"/>
          <w:tab w:val="left" w:pos="1790"/>
          <w:tab w:val="left" w:leader="dot" w:pos="9336"/>
        </w:tabs>
        <w:suppressAutoHyphens w:val="0"/>
        <w:autoSpaceDE w:val="0"/>
        <w:autoSpaceDN w:val="0"/>
        <w:adjustRightInd w:val="0"/>
        <w:spacing w:after="0" w:line="211" w:lineRule="exact"/>
        <w:jc w:val="left"/>
        <w:rPr>
          <w:rFonts w:ascii="Arial" w:eastAsia="Times New Roman" w:hAnsi="Arial" w:cs="Arial"/>
          <w:spacing w:val="-6"/>
          <w:kern w:val="0"/>
          <w:sz w:val="18"/>
          <w:szCs w:val="18"/>
          <w:lang w:eastAsia="ru-RU"/>
        </w:rPr>
      </w:pPr>
      <w:r w:rsidRPr="00CC2878">
        <w:rPr>
          <w:rFonts w:ascii="Arial" w:eastAsia="Times New Roman" w:hAnsi="Arial" w:cs="Times New Roman"/>
          <w:kern w:val="0"/>
          <w:sz w:val="18"/>
          <w:szCs w:val="18"/>
          <w:lang w:eastAsia="ru-RU"/>
        </w:rPr>
        <w:t>Отношения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между</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процессами</w:t>
      </w:r>
      <w:r w:rsidRPr="00CC2878">
        <w:rPr>
          <w:rFonts w:ascii="Arial" w:eastAsia="Times New Roman" w:hAnsi="Arial" w:cs="Arial"/>
          <w:kern w:val="0"/>
          <w:sz w:val="18"/>
          <w:szCs w:val="18"/>
          <w:lang w:eastAsia="ru-RU"/>
        </w:rPr>
        <w:tab/>
      </w:r>
      <w:r w:rsidRPr="00CC2878">
        <w:rPr>
          <w:rFonts w:ascii="Arial" w:eastAsia="Times New Roman" w:hAnsi="Arial" w:cs="Arial"/>
          <w:spacing w:val="-15"/>
          <w:kern w:val="0"/>
          <w:sz w:val="18"/>
          <w:szCs w:val="18"/>
          <w:lang w:eastAsia="ru-RU"/>
        </w:rPr>
        <w:t>135</w:t>
      </w:r>
    </w:p>
    <w:p w:rsidR="00CC2878" w:rsidRPr="00CC2878" w:rsidRDefault="00CC2878" w:rsidP="00CC2878">
      <w:pPr>
        <w:numPr>
          <w:ilvl w:val="0"/>
          <w:numId w:val="38"/>
        </w:numPr>
        <w:shd w:val="clear" w:color="auto" w:fill="FFFFFF"/>
        <w:tabs>
          <w:tab w:val="clear" w:pos="709"/>
          <w:tab w:val="left" w:pos="1790"/>
          <w:tab w:val="left" w:leader="dot" w:pos="9341"/>
        </w:tabs>
        <w:suppressAutoHyphens w:val="0"/>
        <w:autoSpaceDE w:val="0"/>
        <w:autoSpaceDN w:val="0"/>
        <w:adjustRightInd w:val="0"/>
        <w:spacing w:after="0" w:line="211" w:lineRule="exact"/>
        <w:jc w:val="left"/>
        <w:rPr>
          <w:rFonts w:ascii="Arial" w:eastAsia="Times New Roman" w:hAnsi="Arial" w:cs="Arial"/>
          <w:spacing w:val="-2"/>
          <w:kern w:val="0"/>
          <w:sz w:val="18"/>
          <w:szCs w:val="18"/>
          <w:lang w:eastAsia="ru-RU"/>
        </w:rPr>
      </w:pPr>
      <w:r w:rsidRPr="00CC2878">
        <w:rPr>
          <w:rFonts w:ascii="Arial" w:eastAsia="Times New Roman" w:hAnsi="Arial" w:cs="Times New Roman"/>
          <w:kern w:val="0"/>
          <w:sz w:val="18"/>
          <w:szCs w:val="18"/>
          <w:lang w:eastAsia="ru-RU"/>
        </w:rPr>
        <w:t>Отношения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между</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условиями</w:t>
      </w:r>
      <w:r w:rsidRPr="00CC2878">
        <w:rPr>
          <w:rFonts w:ascii="Arial" w:eastAsia="Times New Roman" w:hAnsi="Arial" w:cs="Arial"/>
          <w:kern w:val="0"/>
          <w:sz w:val="18"/>
          <w:szCs w:val="18"/>
          <w:lang w:eastAsia="ru-RU"/>
        </w:rPr>
        <w:tab/>
      </w:r>
      <w:r w:rsidRPr="00CC2878">
        <w:rPr>
          <w:rFonts w:ascii="Arial" w:eastAsia="Times New Roman" w:hAnsi="Arial" w:cs="Arial"/>
          <w:spacing w:val="-14"/>
          <w:kern w:val="0"/>
          <w:sz w:val="18"/>
          <w:szCs w:val="18"/>
          <w:lang w:eastAsia="ru-RU"/>
        </w:rPr>
        <w:t>139</w:t>
      </w:r>
    </w:p>
    <w:p w:rsidR="00CC2878" w:rsidRPr="00CC2878" w:rsidRDefault="00CC2878" w:rsidP="00CC2878">
      <w:pPr>
        <w:numPr>
          <w:ilvl w:val="0"/>
          <w:numId w:val="38"/>
        </w:numPr>
        <w:shd w:val="clear" w:color="auto" w:fill="FFFFFF"/>
        <w:tabs>
          <w:tab w:val="clear" w:pos="709"/>
          <w:tab w:val="left" w:pos="1790"/>
          <w:tab w:val="left" w:leader="dot" w:pos="9336"/>
        </w:tabs>
        <w:suppressAutoHyphens w:val="0"/>
        <w:autoSpaceDE w:val="0"/>
        <w:autoSpaceDN w:val="0"/>
        <w:adjustRightInd w:val="0"/>
        <w:spacing w:after="0" w:line="211"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Отношения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между</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событиями</w:t>
      </w:r>
      <w:r w:rsidRPr="00CC2878">
        <w:rPr>
          <w:rFonts w:ascii="Arial" w:eastAsia="Times New Roman" w:hAnsi="Arial" w:cs="Arial"/>
          <w:kern w:val="0"/>
          <w:sz w:val="18"/>
          <w:szCs w:val="18"/>
          <w:lang w:eastAsia="ru-RU"/>
        </w:rPr>
        <w:tab/>
      </w:r>
      <w:r w:rsidRPr="00CC2878">
        <w:rPr>
          <w:rFonts w:ascii="Arial" w:eastAsia="Times New Roman" w:hAnsi="Arial" w:cs="Arial"/>
          <w:spacing w:val="-17"/>
          <w:kern w:val="0"/>
          <w:sz w:val="18"/>
          <w:szCs w:val="18"/>
          <w:lang w:eastAsia="ru-RU"/>
        </w:rPr>
        <w:t>139</w:t>
      </w:r>
    </w:p>
    <w:p w:rsidR="00CC2878" w:rsidRPr="00CC2878" w:rsidRDefault="00CC2878" w:rsidP="00CC2878">
      <w:pPr>
        <w:shd w:val="clear" w:color="auto" w:fill="FFFFFF"/>
        <w:tabs>
          <w:tab w:val="clear" w:pos="709"/>
          <w:tab w:val="left" w:pos="1301"/>
          <w:tab w:val="left" w:leader="dot" w:pos="9250"/>
        </w:tabs>
        <w:suppressAutoHyphens w:val="0"/>
        <w:autoSpaceDE w:val="0"/>
        <w:autoSpaceDN w:val="0"/>
        <w:adjustRightInd w:val="0"/>
        <w:spacing w:after="0" w:line="240" w:lineRule="auto"/>
        <w:ind w:left="571"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2"/>
          <w:kern w:val="0"/>
          <w:sz w:val="24"/>
          <w:szCs w:val="24"/>
          <w:lang w:eastAsia="ru-RU"/>
        </w:rPr>
        <w:t>3.4.5</w:t>
      </w:r>
      <w:r w:rsidRPr="00CC2878">
        <w:rPr>
          <w:rFonts w:ascii="Times New Roman" w:eastAsia="Times New Roman" w:hAnsi="Times New Roman" w:cs="Times New Roman"/>
          <w:i/>
          <w:iCs/>
          <w:kern w:val="0"/>
          <w:sz w:val="24"/>
          <w:szCs w:val="24"/>
          <w:lang w:eastAsia="ru-RU"/>
        </w:rPr>
        <w:tab/>
        <w:t>Отношения между базовыми понятиями предметной области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spacing w:val="-6"/>
          <w:kern w:val="0"/>
          <w:sz w:val="24"/>
          <w:szCs w:val="24"/>
          <w:lang w:eastAsia="ru-RU"/>
        </w:rPr>
        <w:t>141</w:t>
      </w:r>
    </w:p>
    <w:p w:rsidR="00CC2878" w:rsidRPr="00CC2878" w:rsidRDefault="00CC2878" w:rsidP="00CC2878">
      <w:pPr>
        <w:shd w:val="clear" w:color="auto" w:fill="FFFFFF"/>
        <w:tabs>
          <w:tab w:val="clear" w:pos="709"/>
          <w:tab w:val="left" w:pos="1037"/>
          <w:tab w:val="left" w:leader="dot" w:pos="9269"/>
        </w:tabs>
        <w:suppressAutoHyphens w:val="0"/>
        <w:autoSpaceDE w:val="0"/>
        <w:autoSpaceDN w:val="0"/>
        <w:adjustRightInd w:val="0"/>
        <w:spacing w:before="14" w:after="0" w:line="240" w:lineRule="auto"/>
        <w:ind w:left="7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2"/>
          <w:kern w:val="0"/>
          <w:sz w:val="24"/>
          <w:szCs w:val="24"/>
          <w:lang w:eastAsia="ru-RU"/>
        </w:rPr>
        <w:t>3.5</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35"/>
          <w:kern w:val="0"/>
          <w:sz w:val="24"/>
          <w:szCs w:val="24"/>
          <w:lang w:eastAsia="ru-RU"/>
        </w:rPr>
        <w:t>ВЫВОДЫ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5"/>
          <w:kern w:val="0"/>
          <w:sz w:val="24"/>
          <w:szCs w:val="24"/>
          <w:lang w:eastAsia="ru-RU"/>
        </w:rPr>
        <w:t>142</w:t>
      </w:r>
    </w:p>
    <w:p w:rsidR="00CC2878" w:rsidRPr="00CC2878" w:rsidRDefault="00CC2878" w:rsidP="00CC2878">
      <w:pPr>
        <w:shd w:val="clear" w:color="auto" w:fill="FFFFFF"/>
        <w:tabs>
          <w:tab w:val="clear" w:pos="709"/>
        </w:tabs>
        <w:suppressAutoHyphens w:val="0"/>
        <w:autoSpaceDE w:val="0"/>
        <w:autoSpaceDN w:val="0"/>
        <w:adjustRightInd w:val="0"/>
        <w:spacing w:before="283" w:after="0" w:line="240" w:lineRule="auto"/>
        <w:ind w:left="5251" w:firstLine="0"/>
        <w:jc w:val="left"/>
        <w:rPr>
          <w:rFonts w:ascii="Times New Roman" w:eastAsia="Times New Roman" w:hAnsi="Times New Roman" w:cs="Times New Roman"/>
          <w:kern w:val="0"/>
          <w:sz w:val="20"/>
          <w:szCs w:val="20"/>
          <w:lang w:eastAsia="ru-RU"/>
        </w:rPr>
      </w:pPr>
      <w:r w:rsidRPr="00CC2878">
        <w:rPr>
          <w:rFonts w:ascii="Arial" w:eastAsia="Times New Roman" w:hAnsi="Arial" w:cs="Arial"/>
          <w:b/>
          <w:bCs/>
          <w:kern w:val="0"/>
          <w:sz w:val="24"/>
          <w:szCs w:val="24"/>
          <w:lang w:eastAsia="ru-RU"/>
        </w:rPr>
        <w:t>2</w:t>
      </w:r>
    </w:p>
    <w:p w:rsidR="00CC2878" w:rsidRPr="00CC2878" w:rsidRDefault="00CC2878" w:rsidP="00CC2878">
      <w:pPr>
        <w:shd w:val="clear" w:color="auto" w:fill="FFFFFF"/>
        <w:tabs>
          <w:tab w:val="clear" w:pos="709"/>
        </w:tabs>
        <w:suppressAutoHyphens w:val="0"/>
        <w:autoSpaceDE w:val="0"/>
        <w:autoSpaceDN w:val="0"/>
        <w:adjustRightInd w:val="0"/>
        <w:spacing w:before="283" w:after="0" w:line="240" w:lineRule="auto"/>
        <w:ind w:left="5251" w:firstLine="0"/>
        <w:jc w:val="left"/>
        <w:rPr>
          <w:rFonts w:ascii="Times New Roman" w:eastAsia="Times New Roman" w:hAnsi="Times New Roman" w:cs="Times New Roman"/>
          <w:kern w:val="0"/>
          <w:sz w:val="20"/>
          <w:szCs w:val="20"/>
          <w:lang w:eastAsia="ru-RU"/>
        </w:rPr>
        <w:sectPr w:rsidR="00CC2878" w:rsidRPr="00CC2878">
          <w:pgSz w:w="11909" w:h="16834"/>
          <w:pgMar w:top="941" w:right="614" w:bottom="360" w:left="1508" w:header="720" w:footer="720" w:gutter="0"/>
          <w:cols w:space="60"/>
          <w:noEndnote/>
        </w:sectPr>
      </w:pPr>
    </w:p>
    <w:p w:rsidR="00CC2878" w:rsidRPr="00CC2878" w:rsidRDefault="00CC2878" w:rsidP="00CC2878">
      <w:pPr>
        <w:shd w:val="clear" w:color="auto" w:fill="FFFFFF"/>
        <w:tabs>
          <w:tab w:val="clear" w:pos="709"/>
          <w:tab w:val="left" w:leader="dot" w:pos="9211"/>
        </w:tabs>
        <w:suppressAutoHyphens w:val="0"/>
        <w:autoSpaceDE w:val="0"/>
        <w:autoSpaceDN w:val="0"/>
        <w:adjustRightInd w:val="0"/>
        <w:spacing w:after="0" w:line="274" w:lineRule="exact"/>
        <w:ind w:left="5"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24"/>
          <w:szCs w:val="24"/>
          <w:lang w:eastAsia="ru-RU"/>
        </w:rPr>
        <w:t>4     АЛГОРИТМЫ И МЕТОДЫ ФУНКЦИОНИРОВАНИЯ АВТОМАТИЗИРОВАННОЙ</w:t>
      </w:r>
      <w:r w:rsidRPr="00CC2878">
        <w:rPr>
          <w:rFonts w:ascii="Times New Roman" w:eastAsia="Times New Roman" w:hAnsi="Times New Roman" w:cs="Times New Roman"/>
          <w:kern w:val="0"/>
          <w:sz w:val="24"/>
          <w:szCs w:val="24"/>
          <w:lang w:eastAsia="ru-RU"/>
        </w:rPr>
        <w:br/>
        <w:t>ИНФОРМАЦИОННОЙ СИСТЕМЫ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10"/>
          <w:kern w:val="0"/>
          <w:sz w:val="24"/>
          <w:szCs w:val="24"/>
          <w:lang w:eastAsia="ru-RU"/>
        </w:rPr>
        <w:t>143</w:t>
      </w:r>
    </w:p>
    <w:p w:rsidR="00CC2878" w:rsidRPr="00CC2878" w:rsidRDefault="00CC2878" w:rsidP="00CC2878">
      <w:pPr>
        <w:numPr>
          <w:ilvl w:val="0"/>
          <w:numId w:val="39"/>
        </w:numPr>
        <w:shd w:val="clear" w:color="auto" w:fill="FFFFFF"/>
        <w:tabs>
          <w:tab w:val="clear" w:pos="709"/>
          <w:tab w:val="left" w:pos="974"/>
          <w:tab w:val="left" w:leader="dot" w:pos="9216"/>
        </w:tabs>
        <w:suppressAutoHyphens w:val="0"/>
        <w:autoSpaceDE w:val="0"/>
        <w:autoSpaceDN w:val="0"/>
        <w:adjustRightInd w:val="0"/>
        <w:spacing w:before="115" w:after="0" w:line="269" w:lineRule="exact"/>
        <w:jc w:val="left"/>
        <w:rPr>
          <w:rFonts w:ascii="Times New Roman" w:eastAsia="Times New Roman" w:hAnsi="Times New Roman" w:cs="Times New Roman"/>
          <w:spacing w:val="-13"/>
          <w:kern w:val="0"/>
          <w:sz w:val="24"/>
          <w:szCs w:val="24"/>
          <w:lang w:eastAsia="ru-RU"/>
        </w:rPr>
      </w:pPr>
      <w:r w:rsidRPr="00CC2878">
        <w:rPr>
          <w:rFonts w:ascii="Times New Roman" w:eastAsia="Times New Roman" w:hAnsi="Times New Roman" w:cs="Times New Roman"/>
          <w:smallCaps/>
          <w:kern w:val="0"/>
          <w:sz w:val="24"/>
          <w:szCs w:val="24"/>
          <w:lang w:eastAsia="ru-RU"/>
        </w:rPr>
        <w:t>Постановка задачи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8"/>
          <w:kern w:val="0"/>
          <w:sz w:val="24"/>
          <w:szCs w:val="24"/>
          <w:lang w:eastAsia="ru-RU"/>
        </w:rPr>
        <w:t>143</w:t>
      </w:r>
    </w:p>
    <w:p w:rsidR="00CC2878" w:rsidRPr="00CC2878" w:rsidRDefault="00CC2878" w:rsidP="00CC2878">
      <w:pPr>
        <w:numPr>
          <w:ilvl w:val="0"/>
          <w:numId w:val="39"/>
        </w:numPr>
        <w:shd w:val="clear" w:color="auto" w:fill="FFFFFF"/>
        <w:tabs>
          <w:tab w:val="clear" w:pos="709"/>
          <w:tab w:val="left" w:pos="974"/>
          <w:tab w:val="left" w:leader="dot" w:pos="9216"/>
        </w:tabs>
        <w:suppressAutoHyphens w:val="0"/>
        <w:autoSpaceDE w:val="0"/>
        <w:autoSpaceDN w:val="0"/>
        <w:adjustRightInd w:val="0"/>
        <w:spacing w:before="5" w:after="0" w:line="269" w:lineRule="exact"/>
        <w:jc w:val="left"/>
        <w:rPr>
          <w:rFonts w:ascii="Times New Roman" w:eastAsia="Times New Roman" w:hAnsi="Times New Roman" w:cs="Times New Roman"/>
          <w:spacing w:val="-3"/>
          <w:kern w:val="0"/>
          <w:sz w:val="24"/>
          <w:szCs w:val="24"/>
          <w:lang w:eastAsia="ru-RU"/>
        </w:rPr>
      </w:pPr>
      <w:r w:rsidRPr="00CC2878">
        <w:rPr>
          <w:rFonts w:ascii="Times New Roman" w:eastAsia="Times New Roman" w:hAnsi="Times New Roman" w:cs="Times New Roman"/>
          <w:smallCaps/>
          <w:spacing w:val="-1"/>
          <w:kern w:val="0"/>
          <w:sz w:val="24"/>
          <w:szCs w:val="24"/>
          <w:lang w:eastAsia="ru-RU"/>
        </w:rPr>
        <w:t>Обеспечение качества данных на базе онтологического подхода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6"/>
          <w:kern w:val="0"/>
          <w:sz w:val="24"/>
          <w:szCs w:val="24"/>
          <w:lang w:eastAsia="ru-RU"/>
        </w:rPr>
        <w:t>146</w:t>
      </w:r>
    </w:p>
    <w:p w:rsidR="00CC2878" w:rsidRPr="00CC2878" w:rsidRDefault="00CC2878" w:rsidP="00CC28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CC2878" w:rsidRPr="00CC2878" w:rsidRDefault="00CC2878" w:rsidP="00CC2878">
      <w:pPr>
        <w:numPr>
          <w:ilvl w:val="0"/>
          <w:numId w:val="40"/>
        </w:numPr>
        <w:shd w:val="clear" w:color="auto" w:fill="FFFFFF"/>
        <w:tabs>
          <w:tab w:val="clear" w:pos="709"/>
          <w:tab w:val="left" w:pos="1181"/>
          <w:tab w:val="left" w:leader="dot" w:pos="9206"/>
        </w:tabs>
        <w:suppressAutoHyphens w:val="0"/>
        <w:autoSpaceDE w:val="0"/>
        <w:autoSpaceDN w:val="0"/>
        <w:adjustRightInd w:val="0"/>
        <w:spacing w:after="0" w:line="269" w:lineRule="exact"/>
        <w:jc w:val="left"/>
        <w:rPr>
          <w:rFonts w:ascii="Times New Roman" w:eastAsia="Times New Roman" w:hAnsi="Times New Roman" w:cs="Times New Roman"/>
          <w:i/>
          <w:iCs/>
          <w:spacing w:val="-8"/>
          <w:kern w:val="0"/>
          <w:sz w:val="24"/>
          <w:szCs w:val="24"/>
          <w:lang w:eastAsia="ru-RU"/>
        </w:rPr>
      </w:pPr>
      <w:r w:rsidRPr="00CC2878">
        <w:rPr>
          <w:rFonts w:ascii="Times New Roman" w:eastAsia="Times New Roman" w:hAnsi="Times New Roman" w:cs="Times New Roman"/>
          <w:i/>
          <w:iCs/>
          <w:kern w:val="0"/>
          <w:sz w:val="24"/>
          <w:szCs w:val="24"/>
          <w:lang w:eastAsia="ru-RU"/>
        </w:rPr>
        <w:t>Полнота данных</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149</w:t>
      </w:r>
    </w:p>
    <w:p w:rsidR="00CC2878" w:rsidRPr="00CC2878" w:rsidRDefault="00CC2878" w:rsidP="00CC2878">
      <w:pPr>
        <w:numPr>
          <w:ilvl w:val="0"/>
          <w:numId w:val="40"/>
        </w:numPr>
        <w:shd w:val="clear" w:color="auto" w:fill="FFFFFF"/>
        <w:tabs>
          <w:tab w:val="clear" w:pos="709"/>
          <w:tab w:val="left" w:pos="1181"/>
          <w:tab w:val="left" w:leader="dot" w:pos="9206"/>
        </w:tabs>
        <w:suppressAutoHyphens w:val="0"/>
        <w:autoSpaceDE w:val="0"/>
        <w:autoSpaceDN w:val="0"/>
        <w:adjustRightInd w:val="0"/>
        <w:spacing w:before="5" w:after="0" w:line="269" w:lineRule="exact"/>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Достоверность данных</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153</w:t>
      </w:r>
    </w:p>
    <w:p w:rsidR="00CC2878" w:rsidRPr="00CC2878" w:rsidRDefault="00CC2878" w:rsidP="00CC2878">
      <w:pPr>
        <w:numPr>
          <w:ilvl w:val="0"/>
          <w:numId w:val="40"/>
        </w:numPr>
        <w:shd w:val="clear" w:color="auto" w:fill="FFFFFF"/>
        <w:tabs>
          <w:tab w:val="clear" w:pos="709"/>
          <w:tab w:val="left" w:pos="1181"/>
          <w:tab w:val="left" w:leader="dot" w:pos="9206"/>
        </w:tabs>
        <w:suppressAutoHyphens w:val="0"/>
        <w:autoSpaceDE w:val="0"/>
        <w:autoSpaceDN w:val="0"/>
        <w:adjustRightInd w:val="0"/>
        <w:spacing w:after="0" w:line="269" w:lineRule="exact"/>
        <w:jc w:val="left"/>
        <w:rPr>
          <w:rFonts w:ascii="Times New Roman" w:eastAsia="Times New Roman" w:hAnsi="Times New Roman" w:cs="Times New Roman"/>
          <w:i/>
          <w:iCs/>
          <w:spacing w:val="-5"/>
          <w:kern w:val="0"/>
          <w:sz w:val="24"/>
          <w:szCs w:val="24"/>
          <w:lang w:eastAsia="ru-RU"/>
        </w:rPr>
      </w:pPr>
      <w:r w:rsidRPr="00CC2878">
        <w:rPr>
          <w:rFonts w:ascii="Times New Roman" w:eastAsia="Times New Roman" w:hAnsi="Times New Roman" w:cs="Times New Roman"/>
          <w:i/>
          <w:iCs/>
          <w:kern w:val="0"/>
          <w:sz w:val="24"/>
          <w:szCs w:val="24"/>
          <w:lang w:eastAsia="ru-RU"/>
        </w:rPr>
        <w:t>Корректность данных</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160</w:t>
      </w:r>
    </w:p>
    <w:p w:rsidR="00CC2878" w:rsidRPr="00CC2878" w:rsidRDefault="00CC2878" w:rsidP="00CC2878">
      <w:pPr>
        <w:numPr>
          <w:ilvl w:val="0"/>
          <w:numId w:val="40"/>
        </w:numPr>
        <w:shd w:val="clear" w:color="auto" w:fill="FFFFFF"/>
        <w:tabs>
          <w:tab w:val="clear" w:pos="709"/>
          <w:tab w:val="left" w:pos="1181"/>
          <w:tab w:val="left" w:leader="dot" w:pos="9206"/>
        </w:tabs>
        <w:suppressAutoHyphens w:val="0"/>
        <w:autoSpaceDE w:val="0"/>
        <w:autoSpaceDN w:val="0"/>
        <w:adjustRightInd w:val="0"/>
        <w:spacing w:after="0" w:line="269"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Непротиворечивость данных</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168</w:t>
      </w:r>
    </w:p>
    <w:p w:rsidR="00CC2878" w:rsidRPr="00CC2878" w:rsidRDefault="00CC2878" w:rsidP="00CC2878">
      <w:pPr>
        <w:numPr>
          <w:ilvl w:val="0"/>
          <w:numId w:val="40"/>
        </w:numPr>
        <w:shd w:val="clear" w:color="auto" w:fill="FFFFFF"/>
        <w:tabs>
          <w:tab w:val="clear" w:pos="709"/>
          <w:tab w:val="left" w:pos="1181"/>
          <w:tab w:val="left" w:leader="dot" w:pos="9206"/>
        </w:tabs>
        <w:suppressAutoHyphens w:val="0"/>
        <w:autoSpaceDE w:val="0"/>
        <w:autoSpaceDN w:val="0"/>
        <w:adjustRightInd w:val="0"/>
        <w:spacing w:after="0" w:line="269" w:lineRule="exact"/>
        <w:jc w:val="left"/>
        <w:rPr>
          <w:rFonts w:ascii="Times New Roman" w:eastAsia="Times New Roman" w:hAnsi="Times New Roman" w:cs="Times New Roman"/>
          <w:i/>
          <w:iCs/>
          <w:spacing w:val="-2"/>
          <w:kern w:val="0"/>
          <w:sz w:val="24"/>
          <w:szCs w:val="24"/>
          <w:lang w:eastAsia="ru-RU"/>
        </w:rPr>
      </w:pPr>
      <w:r w:rsidRPr="00CC2878">
        <w:rPr>
          <w:rFonts w:ascii="Times New Roman" w:eastAsia="Times New Roman" w:hAnsi="Times New Roman" w:cs="Times New Roman"/>
          <w:i/>
          <w:iCs/>
          <w:kern w:val="0"/>
          <w:sz w:val="24"/>
          <w:szCs w:val="24"/>
          <w:lang w:eastAsia="ru-RU"/>
        </w:rPr>
        <w:t>Доступность данных</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spacing w:val="-6"/>
          <w:kern w:val="0"/>
          <w:sz w:val="24"/>
          <w:szCs w:val="24"/>
          <w:lang w:eastAsia="ru-RU"/>
        </w:rPr>
        <w:t>171</w:t>
      </w:r>
    </w:p>
    <w:p w:rsidR="00CC2878" w:rsidRPr="00CC2878" w:rsidRDefault="00CC2878" w:rsidP="00CC2878">
      <w:pPr>
        <w:shd w:val="clear" w:color="auto" w:fill="FFFFFF"/>
        <w:tabs>
          <w:tab w:val="clear" w:pos="709"/>
          <w:tab w:val="left" w:pos="974"/>
          <w:tab w:val="left" w:leader="dot" w:pos="9221"/>
        </w:tabs>
        <w:suppressAutoHyphens w:val="0"/>
        <w:autoSpaceDE w:val="0"/>
        <w:autoSpaceDN w:val="0"/>
        <w:adjustRightInd w:val="0"/>
        <w:spacing w:after="0" w:line="269" w:lineRule="exact"/>
        <w:ind w:left="5"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6"/>
          <w:kern w:val="0"/>
          <w:sz w:val="24"/>
          <w:szCs w:val="24"/>
          <w:lang w:eastAsia="ru-RU"/>
        </w:rPr>
        <w:t>4.3</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spacing w:val="-1"/>
          <w:kern w:val="0"/>
          <w:sz w:val="24"/>
          <w:szCs w:val="24"/>
          <w:lang w:eastAsia="ru-RU"/>
        </w:rPr>
        <w:t>Интеграция данных на базе онтологического подхода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6"/>
          <w:kern w:val="0"/>
          <w:sz w:val="24"/>
          <w:szCs w:val="24"/>
          <w:lang w:eastAsia="ru-RU"/>
        </w:rPr>
        <w:t>174</w:t>
      </w:r>
    </w:p>
    <w:p w:rsidR="00CC2878" w:rsidRPr="00CC2878" w:rsidRDefault="00CC2878" w:rsidP="00CC2878">
      <w:pPr>
        <w:shd w:val="clear" w:color="auto" w:fill="FFFFFF"/>
        <w:tabs>
          <w:tab w:val="clear" w:pos="709"/>
          <w:tab w:val="left" w:pos="1210"/>
          <w:tab w:val="left" w:leader="dot" w:pos="9206"/>
        </w:tabs>
        <w:suppressAutoHyphens w:val="0"/>
        <w:autoSpaceDE w:val="0"/>
        <w:autoSpaceDN w:val="0"/>
        <w:adjustRightInd w:val="0"/>
        <w:spacing w:after="0" w:line="269" w:lineRule="exact"/>
        <w:ind w:left="504"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6"/>
          <w:kern w:val="0"/>
          <w:sz w:val="24"/>
          <w:szCs w:val="24"/>
          <w:lang w:eastAsia="ru-RU"/>
        </w:rPr>
        <w:t>4.3.1</w:t>
      </w:r>
      <w:r w:rsidRPr="00CC2878">
        <w:rPr>
          <w:rFonts w:ascii="Times New Roman" w:eastAsia="Times New Roman" w:hAnsi="Times New Roman" w:cs="Times New Roman"/>
          <w:i/>
          <w:iCs/>
          <w:kern w:val="0"/>
          <w:sz w:val="24"/>
          <w:szCs w:val="24"/>
          <w:lang w:eastAsia="ru-RU"/>
        </w:rPr>
        <w:tab/>
        <w:t>Репликация данных</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178</w:t>
      </w:r>
    </w:p>
    <w:p w:rsidR="00CC2878" w:rsidRPr="00CC2878" w:rsidRDefault="00CC2878" w:rsidP="00CC2878">
      <w:pPr>
        <w:numPr>
          <w:ilvl w:val="0"/>
          <w:numId w:val="41"/>
        </w:numPr>
        <w:shd w:val="clear" w:color="auto" w:fill="FFFFFF"/>
        <w:tabs>
          <w:tab w:val="clear" w:pos="709"/>
          <w:tab w:val="left" w:pos="1704"/>
          <w:tab w:val="left" w:leader="dot" w:pos="9293"/>
        </w:tabs>
        <w:suppressAutoHyphens w:val="0"/>
        <w:autoSpaceDE w:val="0"/>
        <w:autoSpaceDN w:val="0"/>
        <w:adjustRightInd w:val="0"/>
        <w:spacing w:after="0" w:line="206" w:lineRule="exact"/>
        <w:jc w:val="left"/>
        <w:rPr>
          <w:rFonts w:ascii="Arial" w:eastAsia="Times New Roman" w:hAnsi="Arial" w:cs="Arial"/>
          <w:spacing w:val="-5"/>
          <w:kern w:val="0"/>
          <w:sz w:val="18"/>
          <w:szCs w:val="18"/>
          <w:lang w:eastAsia="ru-RU"/>
        </w:rPr>
      </w:pPr>
      <w:r w:rsidRPr="00CC2878">
        <w:rPr>
          <w:rFonts w:ascii="Arial" w:eastAsia="Times New Roman" w:hAnsi="Arial" w:cs="Times New Roman"/>
          <w:kern w:val="0"/>
          <w:sz w:val="18"/>
          <w:szCs w:val="18"/>
          <w:lang w:eastAsia="ru-RU"/>
        </w:rPr>
        <w:t>Алгоритм</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автоматической</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репликации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данных</w:t>
      </w:r>
      <w:r w:rsidRPr="00CC2878">
        <w:rPr>
          <w:rFonts w:ascii="Arial" w:eastAsia="Times New Roman" w:hAnsi="Arial" w:cs="Arial"/>
          <w:kern w:val="0"/>
          <w:sz w:val="18"/>
          <w:szCs w:val="18"/>
          <w:lang w:eastAsia="ru-RU"/>
        </w:rPr>
        <w:tab/>
      </w:r>
      <w:r w:rsidRPr="00CC2878">
        <w:rPr>
          <w:rFonts w:ascii="Arial" w:eastAsia="Times New Roman" w:hAnsi="Arial" w:cs="Arial"/>
          <w:spacing w:val="-17"/>
          <w:kern w:val="0"/>
          <w:sz w:val="18"/>
          <w:szCs w:val="18"/>
          <w:lang w:eastAsia="ru-RU"/>
        </w:rPr>
        <w:t>182</w:t>
      </w:r>
    </w:p>
    <w:p w:rsidR="00CC2878" w:rsidRPr="00CC2878" w:rsidRDefault="00CC2878" w:rsidP="00CC2878">
      <w:pPr>
        <w:numPr>
          <w:ilvl w:val="0"/>
          <w:numId w:val="41"/>
        </w:numPr>
        <w:shd w:val="clear" w:color="auto" w:fill="FFFFFF"/>
        <w:tabs>
          <w:tab w:val="clear" w:pos="709"/>
          <w:tab w:val="left" w:pos="1704"/>
          <w:tab w:val="left" w:leader="dot" w:pos="9293"/>
        </w:tabs>
        <w:suppressAutoHyphens w:val="0"/>
        <w:autoSpaceDE w:val="0"/>
        <w:autoSpaceDN w:val="0"/>
        <w:adjustRightInd w:val="0"/>
        <w:spacing w:after="0" w:line="206"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Обеспечение</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синхронизации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данных</w:t>
      </w:r>
      <w:r w:rsidRPr="00CC2878">
        <w:rPr>
          <w:rFonts w:ascii="Arial" w:eastAsia="Times New Roman" w:hAnsi="Arial" w:cs="Arial"/>
          <w:kern w:val="0"/>
          <w:sz w:val="18"/>
          <w:szCs w:val="18"/>
          <w:lang w:eastAsia="ru-RU"/>
        </w:rPr>
        <w:tab/>
      </w:r>
      <w:r w:rsidRPr="00CC2878">
        <w:rPr>
          <w:rFonts w:ascii="Arial" w:eastAsia="Times New Roman" w:hAnsi="Arial" w:cs="Arial"/>
          <w:spacing w:val="-17"/>
          <w:kern w:val="0"/>
          <w:sz w:val="18"/>
          <w:szCs w:val="18"/>
          <w:lang w:eastAsia="ru-RU"/>
        </w:rPr>
        <w:t>187</w:t>
      </w:r>
    </w:p>
    <w:p w:rsidR="00CC2878" w:rsidRPr="00CC2878" w:rsidRDefault="00CC2878" w:rsidP="00CC2878">
      <w:pPr>
        <w:numPr>
          <w:ilvl w:val="0"/>
          <w:numId w:val="41"/>
        </w:numPr>
        <w:shd w:val="clear" w:color="auto" w:fill="FFFFFF"/>
        <w:tabs>
          <w:tab w:val="clear" w:pos="709"/>
          <w:tab w:val="left" w:pos="1704"/>
          <w:tab w:val="left" w:leader="dot" w:pos="9293"/>
        </w:tabs>
        <w:suppressAutoHyphens w:val="0"/>
        <w:autoSpaceDE w:val="0"/>
        <w:autoSpaceDN w:val="0"/>
        <w:adjustRightInd w:val="0"/>
        <w:spacing w:after="0" w:line="206"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Проблема</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уникальных</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ключей</w:t>
      </w:r>
      <w:r w:rsidRPr="00CC2878">
        <w:rPr>
          <w:rFonts w:ascii="Arial" w:eastAsia="Times New Roman" w:hAnsi="Arial" w:cs="Arial"/>
          <w:kern w:val="0"/>
          <w:sz w:val="18"/>
          <w:szCs w:val="18"/>
          <w:lang w:eastAsia="ru-RU"/>
        </w:rPr>
        <w:tab/>
      </w:r>
      <w:r w:rsidRPr="00CC2878">
        <w:rPr>
          <w:rFonts w:ascii="Arial" w:eastAsia="Times New Roman" w:hAnsi="Arial" w:cs="Arial"/>
          <w:spacing w:val="-14"/>
          <w:kern w:val="0"/>
          <w:sz w:val="18"/>
          <w:szCs w:val="18"/>
          <w:lang w:eastAsia="ru-RU"/>
        </w:rPr>
        <w:t>190</w:t>
      </w:r>
    </w:p>
    <w:p w:rsidR="00CC2878" w:rsidRPr="00CC2878" w:rsidRDefault="00CC2878" w:rsidP="00CC2878">
      <w:pPr>
        <w:numPr>
          <w:ilvl w:val="0"/>
          <w:numId w:val="41"/>
        </w:numPr>
        <w:shd w:val="clear" w:color="auto" w:fill="FFFFFF"/>
        <w:tabs>
          <w:tab w:val="clear" w:pos="709"/>
          <w:tab w:val="left" w:pos="1704"/>
          <w:tab w:val="left" w:leader="dot" w:pos="9293"/>
        </w:tabs>
        <w:suppressAutoHyphens w:val="0"/>
        <w:autoSpaceDE w:val="0"/>
        <w:autoSpaceDN w:val="0"/>
        <w:adjustRightInd w:val="0"/>
        <w:spacing w:after="0" w:line="206"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Проблема</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целостности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данных</w:t>
      </w:r>
      <w:r w:rsidRPr="00CC2878">
        <w:rPr>
          <w:rFonts w:ascii="Arial" w:eastAsia="Times New Roman" w:hAnsi="Arial" w:cs="Arial"/>
          <w:kern w:val="0"/>
          <w:sz w:val="18"/>
          <w:szCs w:val="18"/>
          <w:lang w:eastAsia="ru-RU"/>
        </w:rPr>
        <w:tab/>
      </w:r>
      <w:r w:rsidRPr="00CC2878">
        <w:rPr>
          <w:rFonts w:ascii="Arial" w:eastAsia="Times New Roman" w:hAnsi="Arial" w:cs="Arial"/>
          <w:spacing w:val="-17"/>
          <w:kern w:val="0"/>
          <w:sz w:val="18"/>
          <w:szCs w:val="18"/>
          <w:lang w:val="en-US" w:eastAsia="ru-RU"/>
        </w:rPr>
        <w:t>1</w:t>
      </w:r>
      <w:r w:rsidRPr="00CC2878">
        <w:rPr>
          <w:rFonts w:ascii="Arial" w:eastAsia="Times New Roman" w:hAnsi="Arial" w:cs="Arial"/>
          <w:spacing w:val="-17"/>
          <w:kern w:val="0"/>
          <w:sz w:val="18"/>
          <w:szCs w:val="18"/>
          <w:lang w:eastAsia="ru-RU"/>
        </w:rPr>
        <w:t>92</w:t>
      </w:r>
    </w:p>
    <w:p w:rsidR="00CC2878" w:rsidRPr="00CC2878" w:rsidRDefault="00CC2878" w:rsidP="00CC2878">
      <w:pPr>
        <w:shd w:val="clear" w:color="auto" w:fill="FFFFFF"/>
        <w:tabs>
          <w:tab w:val="clear" w:pos="709"/>
          <w:tab w:val="left" w:pos="1210"/>
          <w:tab w:val="left" w:leader="dot" w:pos="9206"/>
        </w:tabs>
        <w:suppressAutoHyphens w:val="0"/>
        <w:autoSpaceDE w:val="0"/>
        <w:autoSpaceDN w:val="0"/>
        <w:adjustRightInd w:val="0"/>
        <w:spacing w:before="53" w:after="0" w:line="206" w:lineRule="exact"/>
        <w:ind w:left="504"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3"/>
          <w:kern w:val="0"/>
          <w:sz w:val="24"/>
          <w:szCs w:val="24"/>
          <w:lang w:eastAsia="ru-RU"/>
        </w:rPr>
        <w:t>4.3.2</w:t>
      </w:r>
      <w:r w:rsidRPr="00CC2878">
        <w:rPr>
          <w:rFonts w:ascii="Times New Roman" w:eastAsia="Times New Roman" w:hAnsi="Times New Roman" w:cs="Times New Roman"/>
          <w:i/>
          <w:iCs/>
          <w:kern w:val="0"/>
          <w:sz w:val="24"/>
          <w:szCs w:val="24"/>
          <w:lang w:eastAsia="ru-RU"/>
        </w:rPr>
        <w:tab/>
        <w:t>Алгоритм интеграция данных по требованию</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194</w:t>
      </w:r>
    </w:p>
    <w:p w:rsidR="00CC2878" w:rsidRPr="00CC2878" w:rsidRDefault="00CC2878" w:rsidP="00CC2878">
      <w:pPr>
        <w:numPr>
          <w:ilvl w:val="0"/>
          <w:numId w:val="42"/>
        </w:numPr>
        <w:shd w:val="clear" w:color="auto" w:fill="FFFFFF"/>
        <w:tabs>
          <w:tab w:val="clear" w:pos="709"/>
          <w:tab w:val="left" w:pos="1714"/>
          <w:tab w:val="left" w:leader="dot" w:pos="9298"/>
        </w:tabs>
        <w:suppressAutoHyphens w:val="0"/>
        <w:autoSpaceDE w:val="0"/>
        <w:autoSpaceDN w:val="0"/>
        <w:adjustRightInd w:val="0"/>
        <w:spacing w:after="0" w:line="206" w:lineRule="exact"/>
        <w:jc w:val="left"/>
        <w:rPr>
          <w:rFonts w:ascii="Times New Roman" w:eastAsia="Times New Roman" w:hAnsi="Times New Roman" w:cs="Times New Roman"/>
          <w:spacing w:val="-12"/>
          <w:kern w:val="0"/>
          <w:lang w:eastAsia="ru-RU"/>
        </w:rPr>
      </w:pPr>
      <w:r w:rsidRPr="00CC2878">
        <w:rPr>
          <w:rFonts w:ascii="Times New Roman" w:eastAsia="Times New Roman" w:hAnsi="Times New Roman" w:cs="Times New Roman"/>
          <w:spacing w:val="-9"/>
          <w:kern w:val="0"/>
          <w:lang w:eastAsia="ru-RU"/>
        </w:rPr>
        <w:t>Извлечение одного понятия</w:t>
      </w:r>
      <w:r w:rsidRPr="00CC2878">
        <w:rPr>
          <w:rFonts w:ascii="Times New Roman" w:eastAsia="Times New Roman" w:hAnsi="Times New Roman" w:cs="Times New Roman"/>
          <w:kern w:val="0"/>
          <w:lang w:eastAsia="ru-RU"/>
        </w:rPr>
        <w:tab/>
      </w:r>
      <w:r w:rsidRPr="00CC2878">
        <w:rPr>
          <w:rFonts w:ascii="Times New Roman" w:eastAsia="Times New Roman" w:hAnsi="Times New Roman" w:cs="Times New Roman"/>
          <w:spacing w:val="-25"/>
          <w:kern w:val="0"/>
          <w:lang w:eastAsia="ru-RU"/>
        </w:rPr>
        <w:t>194</w:t>
      </w:r>
    </w:p>
    <w:p w:rsidR="00CC2878" w:rsidRPr="00CC2878" w:rsidRDefault="00CC2878" w:rsidP="00CC2878">
      <w:pPr>
        <w:numPr>
          <w:ilvl w:val="0"/>
          <w:numId w:val="42"/>
        </w:numPr>
        <w:shd w:val="clear" w:color="auto" w:fill="FFFFFF"/>
        <w:tabs>
          <w:tab w:val="clear" w:pos="709"/>
          <w:tab w:val="left" w:pos="1714"/>
          <w:tab w:val="left" w:leader="dot" w:pos="9298"/>
        </w:tabs>
        <w:suppressAutoHyphens w:val="0"/>
        <w:autoSpaceDE w:val="0"/>
        <w:autoSpaceDN w:val="0"/>
        <w:adjustRightInd w:val="0"/>
        <w:spacing w:after="0" w:line="206" w:lineRule="exact"/>
        <w:jc w:val="left"/>
        <w:rPr>
          <w:rFonts w:ascii="Times New Roman" w:eastAsia="Times New Roman" w:hAnsi="Times New Roman" w:cs="Times New Roman"/>
          <w:spacing w:val="-9"/>
          <w:kern w:val="0"/>
          <w:lang w:eastAsia="ru-RU"/>
        </w:rPr>
      </w:pPr>
      <w:r w:rsidRPr="00CC2878">
        <w:rPr>
          <w:rFonts w:ascii="Times New Roman" w:eastAsia="Times New Roman" w:hAnsi="Times New Roman" w:cs="Times New Roman"/>
          <w:spacing w:val="-12"/>
          <w:kern w:val="0"/>
          <w:lang w:eastAsia="ru-RU"/>
        </w:rPr>
        <w:t>Выбор источника</w:t>
      </w:r>
      <w:r w:rsidRPr="00CC2878">
        <w:rPr>
          <w:rFonts w:ascii="Times New Roman" w:eastAsia="Times New Roman" w:hAnsi="Times New Roman" w:cs="Times New Roman"/>
          <w:kern w:val="0"/>
          <w:lang w:eastAsia="ru-RU"/>
        </w:rPr>
        <w:tab/>
      </w:r>
      <w:r w:rsidRPr="00CC2878">
        <w:rPr>
          <w:rFonts w:ascii="Times New Roman" w:eastAsia="Times New Roman" w:hAnsi="Times New Roman" w:cs="Times New Roman"/>
          <w:spacing w:val="-25"/>
          <w:kern w:val="0"/>
          <w:lang w:eastAsia="ru-RU"/>
        </w:rPr>
        <w:t>197</w:t>
      </w:r>
    </w:p>
    <w:p w:rsidR="00CC2878" w:rsidRPr="00CC2878" w:rsidRDefault="00CC2878" w:rsidP="00CC2878">
      <w:pPr>
        <w:numPr>
          <w:ilvl w:val="0"/>
          <w:numId w:val="43"/>
        </w:numPr>
        <w:shd w:val="clear" w:color="auto" w:fill="FFFFFF"/>
        <w:tabs>
          <w:tab w:val="clear" w:pos="709"/>
          <w:tab w:val="left" w:pos="1714"/>
          <w:tab w:val="left" w:leader="dot" w:pos="9298"/>
        </w:tabs>
        <w:suppressAutoHyphens w:val="0"/>
        <w:autoSpaceDE w:val="0"/>
        <w:autoSpaceDN w:val="0"/>
        <w:adjustRightInd w:val="0"/>
        <w:spacing w:after="0" w:line="206"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Формирование</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запросов</w:t>
      </w:r>
      <w:r w:rsidRPr="00CC2878">
        <w:rPr>
          <w:rFonts w:ascii="Arial" w:eastAsia="Times New Roman" w:hAnsi="Arial" w:cs="Arial"/>
          <w:kern w:val="0"/>
          <w:sz w:val="18"/>
          <w:szCs w:val="18"/>
          <w:lang w:eastAsia="ru-RU"/>
        </w:rPr>
        <w:tab/>
      </w:r>
      <w:r w:rsidRPr="00CC2878">
        <w:rPr>
          <w:rFonts w:ascii="Arial" w:eastAsia="Times New Roman" w:hAnsi="Arial" w:cs="Arial"/>
          <w:spacing w:val="-14"/>
          <w:kern w:val="0"/>
          <w:sz w:val="18"/>
          <w:szCs w:val="18"/>
          <w:lang w:eastAsia="ru-RU"/>
        </w:rPr>
        <w:t>201</w:t>
      </w:r>
    </w:p>
    <w:p w:rsidR="00CC2878" w:rsidRPr="00CC2878" w:rsidRDefault="00CC2878" w:rsidP="00CC2878">
      <w:pPr>
        <w:numPr>
          <w:ilvl w:val="0"/>
          <w:numId w:val="43"/>
        </w:numPr>
        <w:shd w:val="clear" w:color="auto" w:fill="FFFFFF"/>
        <w:tabs>
          <w:tab w:val="clear" w:pos="709"/>
          <w:tab w:val="left" w:pos="1714"/>
          <w:tab w:val="left" w:leader="dot" w:pos="9298"/>
        </w:tabs>
        <w:suppressAutoHyphens w:val="0"/>
        <w:autoSpaceDE w:val="0"/>
        <w:autoSpaceDN w:val="0"/>
        <w:adjustRightInd w:val="0"/>
        <w:spacing w:after="0" w:line="206"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Алгоритм</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интеграции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данных</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в</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распределенной</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среде</w:t>
      </w:r>
      <w:r w:rsidRPr="00CC2878">
        <w:rPr>
          <w:rFonts w:ascii="Arial" w:eastAsia="Times New Roman" w:hAnsi="Arial" w:cs="Arial"/>
          <w:kern w:val="0"/>
          <w:sz w:val="18"/>
          <w:szCs w:val="18"/>
          <w:lang w:eastAsia="ru-RU"/>
        </w:rPr>
        <w:tab/>
      </w:r>
      <w:r w:rsidRPr="00CC2878">
        <w:rPr>
          <w:rFonts w:ascii="Arial" w:eastAsia="Times New Roman" w:hAnsi="Arial" w:cs="Arial"/>
          <w:spacing w:val="-7"/>
          <w:kern w:val="0"/>
          <w:sz w:val="18"/>
          <w:szCs w:val="18"/>
          <w:lang w:eastAsia="ru-RU"/>
        </w:rPr>
        <w:t>207</w:t>
      </w:r>
    </w:p>
    <w:p w:rsidR="00CC2878" w:rsidRPr="00CC2878" w:rsidRDefault="00CC2878" w:rsidP="00CC2878">
      <w:pPr>
        <w:shd w:val="clear" w:color="auto" w:fill="FFFFFF"/>
        <w:tabs>
          <w:tab w:val="clear" w:pos="709"/>
          <w:tab w:val="left" w:pos="974"/>
          <w:tab w:val="left" w:leader="dot" w:pos="9230"/>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1"/>
          <w:kern w:val="0"/>
          <w:sz w:val="24"/>
          <w:szCs w:val="24"/>
          <w:lang w:eastAsia="ru-RU"/>
        </w:rPr>
        <w:t>4.4</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spacing w:val="-1"/>
          <w:kern w:val="0"/>
          <w:sz w:val="24"/>
          <w:szCs w:val="24"/>
          <w:lang w:eastAsia="ru-RU"/>
        </w:rPr>
        <w:t>Интеграция приложений на базе онтологического подхода</w:t>
      </w:r>
      <w:r w:rsidRPr="00CC2878">
        <w:rPr>
          <w:rFonts w:ascii="Times New Roman" w:eastAsia="Times New Roman" w:hAnsi="Times New Roman" w:cs="Times New Roman"/>
          <w:kern w:val="0"/>
          <w:sz w:val="24"/>
          <w:szCs w:val="24"/>
          <w:lang w:eastAsia="ru-RU"/>
        </w:rPr>
        <w:tab/>
        <w:t>210</w:t>
      </w:r>
    </w:p>
    <w:p w:rsidR="00CC2878" w:rsidRPr="00CC2878" w:rsidRDefault="00CC2878" w:rsidP="00CC2878">
      <w:pPr>
        <w:shd w:val="clear" w:color="auto" w:fill="FFFFFF"/>
        <w:tabs>
          <w:tab w:val="clear" w:pos="709"/>
          <w:tab w:val="left" w:pos="1224"/>
          <w:tab w:val="left" w:leader="dot" w:pos="9216"/>
        </w:tabs>
        <w:suppressAutoHyphens w:val="0"/>
        <w:autoSpaceDE w:val="0"/>
        <w:autoSpaceDN w:val="0"/>
        <w:adjustRightInd w:val="0"/>
        <w:spacing w:before="43" w:after="0" w:line="211" w:lineRule="exact"/>
        <w:ind w:left="523"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7"/>
          <w:kern w:val="0"/>
          <w:sz w:val="24"/>
          <w:szCs w:val="24"/>
          <w:lang w:eastAsia="ru-RU"/>
        </w:rPr>
        <w:t>4.4.1</w:t>
      </w:r>
      <w:r w:rsidRPr="00CC2878">
        <w:rPr>
          <w:rFonts w:ascii="Times New Roman" w:eastAsia="Times New Roman" w:hAnsi="Times New Roman" w:cs="Times New Roman"/>
          <w:i/>
          <w:iCs/>
          <w:kern w:val="0"/>
          <w:sz w:val="24"/>
          <w:szCs w:val="24"/>
          <w:lang w:eastAsia="ru-RU"/>
        </w:rPr>
        <w:tab/>
        <w:t>Компонентный подход</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spacing w:val="-2"/>
          <w:kern w:val="0"/>
          <w:sz w:val="24"/>
          <w:szCs w:val="24"/>
          <w:lang w:eastAsia="ru-RU"/>
        </w:rPr>
        <w:t>211</w:t>
      </w:r>
    </w:p>
    <w:p w:rsidR="00CC2878" w:rsidRPr="00CC2878" w:rsidRDefault="00CC2878" w:rsidP="00CC2878">
      <w:pPr>
        <w:numPr>
          <w:ilvl w:val="0"/>
          <w:numId w:val="44"/>
        </w:numPr>
        <w:shd w:val="clear" w:color="auto" w:fill="FFFFFF"/>
        <w:tabs>
          <w:tab w:val="clear" w:pos="709"/>
          <w:tab w:val="left" w:pos="1723"/>
          <w:tab w:val="left" w:leader="dot" w:pos="9302"/>
        </w:tabs>
        <w:suppressAutoHyphens w:val="0"/>
        <w:autoSpaceDE w:val="0"/>
        <w:autoSpaceDN w:val="0"/>
        <w:adjustRightInd w:val="0"/>
        <w:spacing w:before="5" w:after="0" w:line="211" w:lineRule="exact"/>
        <w:jc w:val="left"/>
        <w:rPr>
          <w:rFonts w:ascii="Arial" w:eastAsia="Times New Roman" w:hAnsi="Arial" w:cs="Arial"/>
          <w:spacing w:val="-5"/>
          <w:kern w:val="0"/>
          <w:sz w:val="18"/>
          <w:szCs w:val="18"/>
          <w:lang w:eastAsia="ru-RU"/>
        </w:rPr>
      </w:pPr>
      <w:r w:rsidRPr="00CC2878">
        <w:rPr>
          <w:rFonts w:ascii="Arial" w:eastAsia="Times New Roman" w:hAnsi="Arial" w:cs="Times New Roman"/>
          <w:kern w:val="0"/>
          <w:sz w:val="18"/>
          <w:szCs w:val="18"/>
          <w:lang w:eastAsia="ru-RU"/>
        </w:rPr>
        <w:t>Управляющие</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компоненты</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автоматизированной</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информационной</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системы</w:t>
      </w:r>
      <w:r w:rsidRPr="00CC2878">
        <w:rPr>
          <w:rFonts w:ascii="Arial" w:eastAsia="Times New Roman" w:hAnsi="Arial" w:cs="Arial"/>
          <w:kern w:val="0"/>
          <w:sz w:val="18"/>
          <w:szCs w:val="18"/>
          <w:lang w:eastAsia="ru-RU"/>
        </w:rPr>
        <w:tab/>
      </w:r>
      <w:r w:rsidRPr="00CC2878">
        <w:rPr>
          <w:rFonts w:ascii="Arial" w:eastAsia="Times New Roman" w:hAnsi="Arial" w:cs="Arial"/>
          <w:spacing w:val="-9"/>
          <w:kern w:val="0"/>
          <w:sz w:val="18"/>
          <w:szCs w:val="18"/>
          <w:lang w:eastAsia="ru-RU"/>
        </w:rPr>
        <w:t>215</w:t>
      </w:r>
    </w:p>
    <w:p w:rsidR="00CC2878" w:rsidRPr="00CC2878" w:rsidRDefault="00CC2878" w:rsidP="00CC2878">
      <w:pPr>
        <w:numPr>
          <w:ilvl w:val="0"/>
          <w:numId w:val="44"/>
        </w:numPr>
        <w:shd w:val="clear" w:color="auto" w:fill="FFFFFF"/>
        <w:tabs>
          <w:tab w:val="clear" w:pos="709"/>
          <w:tab w:val="left" w:pos="1723"/>
          <w:tab w:val="left" w:leader="dot" w:pos="9307"/>
        </w:tabs>
        <w:suppressAutoHyphens w:val="0"/>
        <w:autoSpaceDE w:val="0"/>
        <w:autoSpaceDN w:val="0"/>
        <w:adjustRightInd w:val="0"/>
        <w:spacing w:after="0" w:line="211"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Управление</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правами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доступа</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для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функциональных</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компонентов</w:t>
      </w:r>
      <w:r w:rsidRPr="00CC2878">
        <w:rPr>
          <w:rFonts w:ascii="Arial" w:eastAsia="Times New Roman" w:hAnsi="Arial" w:cs="Arial"/>
          <w:kern w:val="0"/>
          <w:sz w:val="18"/>
          <w:szCs w:val="18"/>
          <w:lang w:eastAsia="ru-RU"/>
        </w:rPr>
        <w:tab/>
      </w:r>
      <w:r w:rsidRPr="00CC2878">
        <w:rPr>
          <w:rFonts w:ascii="Arial" w:eastAsia="Times New Roman" w:hAnsi="Arial" w:cs="Arial"/>
          <w:spacing w:val="-6"/>
          <w:kern w:val="0"/>
          <w:sz w:val="18"/>
          <w:szCs w:val="18"/>
          <w:lang w:eastAsia="ru-RU"/>
        </w:rPr>
        <w:t>217</w:t>
      </w:r>
    </w:p>
    <w:p w:rsidR="00CC2878" w:rsidRPr="00CC2878" w:rsidRDefault="00CC2878" w:rsidP="00CC2878">
      <w:pPr>
        <w:numPr>
          <w:ilvl w:val="0"/>
          <w:numId w:val="44"/>
        </w:numPr>
        <w:shd w:val="clear" w:color="auto" w:fill="FFFFFF"/>
        <w:tabs>
          <w:tab w:val="clear" w:pos="709"/>
          <w:tab w:val="left" w:pos="1723"/>
          <w:tab w:val="left" w:leader="dot" w:pos="9307"/>
        </w:tabs>
        <w:suppressAutoHyphens w:val="0"/>
        <w:autoSpaceDE w:val="0"/>
        <w:autoSpaceDN w:val="0"/>
        <w:adjustRightInd w:val="0"/>
        <w:spacing w:after="0" w:line="206"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Главная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управляющая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функциональная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компонента</w:t>
      </w:r>
      <w:r w:rsidRPr="00CC2878">
        <w:rPr>
          <w:rFonts w:ascii="Arial" w:eastAsia="Times New Roman" w:hAnsi="Arial" w:cs="Arial"/>
          <w:kern w:val="0"/>
          <w:sz w:val="18"/>
          <w:szCs w:val="18"/>
          <w:lang w:eastAsia="ru-RU"/>
        </w:rPr>
        <w:tab/>
      </w:r>
      <w:r w:rsidRPr="00CC2878">
        <w:rPr>
          <w:rFonts w:ascii="Arial" w:eastAsia="Times New Roman" w:hAnsi="Arial" w:cs="Arial"/>
          <w:spacing w:val="-4"/>
          <w:kern w:val="0"/>
          <w:sz w:val="18"/>
          <w:szCs w:val="18"/>
          <w:lang w:eastAsia="ru-RU"/>
        </w:rPr>
        <w:t>222</w:t>
      </w:r>
    </w:p>
    <w:p w:rsidR="00CC2878" w:rsidRPr="00CC2878" w:rsidRDefault="00CC2878" w:rsidP="00CC2878">
      <w:pPr>
        <w:numPr>
          <w:ilvl w:val="0"/>
          <w:numId w:val="44"/>
        </w:numPr>
        <w:shd w:val="clear" w:color="auto" w:fill="FFFFFF"/>
        <w:tabs>
          <w:tab w:val="clear" w:pos="709"/>
          <w:tab w:val="left" w:pos="1723"/>
          <w:tab w:val="left" w:leader="dot" w:pos="9307"/>
        </w:tabs>
        <w:suppressAutoHyphens w:val="0"/>
        <w:autoSpaceDE w:val="0"/>
        <w:autoSpaceDN w:val="0"/>
        <w:adjustRightInd w:val="0"/>
        <w:spacing w:after="0" w:line="206"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Функциональная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компонента</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каталогизации</w:t>
      </w:r>
      <w:r w:rsidRPr="00CC2878">
        <w:rPr>
          <w:rFonts w:ascii="Arial" w:eastAsia="Times New Roman" w:hAnsi="Arial" w:cs="Arial"/>
          <w:kern w:val="0"/>
          <w:sz w:val="18"/>
          <w:szCs w:val="18"/>
          <w:lang w:eastAsia="ru-RU"/>
        </w:rPr>
        <w:tab/>
      </w:r>
      <w:r w:rsidRPr="00CC2878">
        <w:rPr>
          <w:rFonts w:ascii="Arial" w:eastAsia="Times New Roman" w:hAnsi="Arial" w:cs="Arial"/>
          <w:spacing w:val="-4"/>
          <w:kern w:val="0"/>
          <w:sz w:val="18"/>
          <w:szCs w:val="18"/>
          <w:lang w:eastAsia="ru-RU"/>
        </w:rPr>
        <w:t>228</w:t>
      </w:r>
    </w:p>
    <w:p w:rsidR="00CC2878" w:rsidRPr="00CC2878" w:rsidRDefault="00CC2878" w:rsidP="00CC2878">
      <w:pPr>
        <w:numPr>
          <w:ilvl w:val="0"/>
          <w:numId w:val="44"/>
        </w:numPr>
        <w:shd w:val="clear" w:color="auto" w:fill="FFFFFF"/>
        <w:tabs>
          <w:tab w:val="clear" w:pos="709"/>
          <w:tab w:val="left" w:pos="1723"/>
          <w:tab w:val="left" w:leader="dot" w:pos="9307"/>
        </w:tabs>
        <w:suppressAutoHyphens w:val="0"/>
        <w:autoSpaceDE w:val="0"/>
        <w:autoSpaceDN w:val="0"/>
        <w:adjustRightInd w:val="0"/>
        <w:spacing w:after="0" w:line="206"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Функциональная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компонента</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аутентификации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авторизации</w:t>
      </w:r>
      <w:r w:rsidRPr="00CC2878">
        <w:rPr>
          <w:rFonts w:ascii="Arial" w:eastAsia="Times New Roman" w:hAnsi="Arial" w:cs="Arial"/>
          <w:kern w:val="0"/>
          <w:sz w:val="18"/>
          <w:szCs w:val="18"/>
          <w:lang w:eastAsia="ru-RU"/>
        </w:rPr>
        <w:tab/>
      </w:r>
      <w:r w:rsidRPr="00CC2878">
        <w:rPr>
          <w:rFonts w:ascii="Arial" w:eastAsia="Times New Roman" w:hAnsi="Arial" w:cs="Arial"/>
          <w:spacing w:val="-6"/>
          <w:kern w:val="0"/>
          <w:sz w:val="18"/>
          <w:szCs w:val="18"/>
          <w:lang w:eastAsia="ru-RU"/>
        </w:rPr>
        <w:t>229</w:t>
      </w:r>
    </w:p>
    <w:p w:rsidR="00CC2878" w:rsidRPr="00CC2878" w:rsidRDefault="00CC2878" w:rsidP="00CC28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CC2878" w:rsidRPr="00CC2878" w:rsidRDefault="00CC2878" w:rsidP="00CC2878">
      <w:pPr>
        <w:numPr>
          <w:ilvl w:val="0"/>
          <w:numId w:val="45"/>
        </w:numPr>
        <w:shd w:val="clear" w:color="auto" w:fill="FFFFFF"/>
        <w:tabs>
          <w:tab w:val="clear" w:pos="709"/>
          <w:tab w:val="left" w:pos="1224"/>
          <w:tab w:val="left" w:leader="dot" w:pos="9221"/>
        </w:tabs>
        <w:suppressAutoHyphens w:val="0"/>
        <w:autoSpaceDE w:val="0"/>
        <w:autoSpaceDN w:val="0"/>
        <w:adjustRightInd w:val="0"/>
        <w:spacing w:after="0" w:line="274" w:lineRule="exact"/>
        <w:jc w:val="left"/>
        <w:rPr>
          <w:rFonts w:ascii="Times New Roman" w:eastAsia="Times New Roman" w:hAnsi="Times New Roman" w:cs="Times New Roman"/>
          <w:i/>
          <w:iCs/>
          <w:spacing w:val="-2"/>
          <w:kern w:val="0"/>
          <w:sz w:val="24"/>
          <w:szCs w:val="24"/>
          <w:lang w:eastAsia="ru-RU"/>
        </w:rPr>
      </w:pPr>
      <w:r w:rsidRPr="00CC2878">
        <w:rPr>
          <w:rFonts w:ascii="Times New Roman" w:eastAsia="Times New Roman" w:hAnsi="Times New Roman" w:cs="Times New Roman"/>
          <w:i/>
          <w:iCs/>
          <w:kern w:val="0"/>
          <w:sz w:val="24"/>
          <w:szCs w:val="24"/>
          <w:lang w:eastAsia="ru-RU"/>
        </w:rPr>
        <w:t>Интеграция на основе событий</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230</w:t>
      </w:r>
    </w:p>
    <w:p w:rsidR="00CC2878" w:rsidRPr="00CC2878" w:rsidRDefault="00CC2878" w:rsidP="00CC2878">
      <w:pPr>
        <w:numPr>
          <w:ilvl w:val="0"/>
          <w:numId w:val="45"/>
        </w:numPr>
        <w:shd w:val="clear" w:color="auto" w:fill="FFFFFF"/>
        <w:tabs>
          <w:tab w:val="clear" w:pos="709"/>
          <w:tab w:val="left" w:pos="1224"/>
          <w:tab w:val="left" w:leader="dot" w:pos="9221"/>
        </w:tabs>
        <w:suppressAutoHyphens w:val="0"/>
        <w:autoSpaceDE w:val="0"/>
        <w:autoSpaceDN w:val="0"/>
        <w:adjustRightInd w:val="0"/>
        <w:spacing w:after="0" w:line="274"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Выбор наиболее подходящей компоненты - алгоритм баланса нагрузки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232</w:t>
      </w:r>
    </w:p>
    <w:p w:rsidR="00CC2878" w:rsidRPr="00CC2878" w:rsidRDefault="00CC2878" w:rsidP="00CC2878">
      <w:pPr>
        <w:shd w:val="clear" w:color="auto" w:fill="FFFFFF"/>
        <w:tabs>
          <w:tab w:val="clear" w:pos="709"/>
          <w:tab w:val="left" w:pos="974"/>
          <w:tab w:val="left" w:leader="dot" w:pos="9245"/>
        </w:tabs>
        <w:suppressAutoHyphens w:val="0"/>
        <w:autoSpaceDE w:val="0"/>
        <w:autoSpaceDN w:val="0"/>
        <w:adjustRightInd w:val="0"/>
        <w:spacing w:after="0" w:line="274" w:lineRule="exact"/>
        <w:ind w:left="5"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4"/>
          <w:kern w:val="0"/>
          <w:sz w:val="24"/>
          <w:szCs w:val="24"/>
          <w:lang w:eastAsia="ru-RU"/>
        </w:rPr>
        <w:t>4.5</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spacing w:val="-1"/>
          <w:kern w:val="0"/>
          <w:sz w:val="24"/>
          <w:szCs w:val="24"/>
          <w:lang w:eastAsia="ru-RU"/>
        </w:rPr>
        <w:t>Алгоритмы реализации процессов</w:t>
      </w:r>
      <w:r w:rsidRPr="00CC2878">
        <w:rPr>
          <w:rFonts w:ascii="Times New Roman" w:eastAsia="Times New Roman" w:hAnsi="Times New Roman" w:cs="Times New Roman"/>
          <w:kern w:val="0"/>
          <w:sz w:val="24"/>
          <w:szCs w:val="24"/>
          <w:lang w:eastAsia="ru-RU"/>
        </w:rPr>
        <w:tab/>
        <w:t>238</w:t>
      </w:r>
    </w:p>
    <w:p w:rsidR="00CC2878" w:rsidRPr="00CC2878" w:rsidRDefault="00CC2878" w:rsidP="00CC2878">
      <w:pPr>
        <w:numPr>
          <w:ilvl w:val="0"/>
          <w:numId w:val="46"/>
        </w:numPr>
        <w:shd w:val="clear" w:color="auto" w:fill="FFFFFF"/>
        <w:tabs>
          <w:tab w:val="clear" w:pos="709"/>
          <w:tab w:val="left" w:pos="1243"/>
          <w:tab w:val="left" w:leader="dot" w:pos="9226"/>
        </w:tabs>
        <w:suppressAutoHyphens w:val="0"/>
        <w:autoSpaceDE w:val="0"/>
        <w:autoSpaceDN w:val="0"/>
        <w:adjustRightInd w:val="0"/>
        <w:spacing w:after="0" w:line="274" w:lineRule="exact"/>
        <w:jc w:val="left"/>
        <w:rPr>
          <w:rFonts w:ascii="Times New Roman" w:eastAsia="Times New Roman" w:hAnsi="Times New Roman" w:cs="Times New Roman"/>
          <w:i/>
          <w:iCs/>
          <w:spacing w:val="-7"/>
          <w:kern w:val="0"/>
          <w:sz w:val="24"/>
          <w:szCs w:val="24"/>
          <w:lang w:eastAsia="ru-RU"/>
        </w:rPr>
      </w:pPr>
      <w:r w:rsidRPr="00CC2878">
        <w:rPr>
          <w:rFonts w:ascii="Times New Roman" w:eastAsia="Times New Roman" w:hAnsi="Times New Roman" w:cs="Times New Roman"/>
          <w:i/>
          <w:iCs/>
          <w:kern w:val="0"/>
          <w:sz w:val="24"/>
          <w:szCs w:val="24"/>
          <w:lang w:eastAsia="ru-RU"/>
        </w:rPr>
        <w:t>Реализация составного процесса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spacing w:val="-2"/>
          <w:kern w:val="0"/>
          <w:sz w:val="24"/>
          <w:szCs w:val="24"/>
          <w:lang w:eastAsia="ru-RU"/>
        </w:rPr>
        <w:t>241</w:t>
      </w:r>
    </w:p>
    <w:p w:rsidR="00CC2878" w:rsidRPr="00CC2878" w:rsidRDefault="00CC2878" w:rsidP="00CC2878">
      <w:pPr>
        <w:numPr>
          <w:ilvl w:val="0"/>
          <w:numId w:val="46"/>
        </w:numPr>
        <w:shd w:val="clear" w:color="auto" w:fill="FFFFFF"/>
        <w:tabs>
          <w:tab w:val="clear" w:pos="709"/>
          <w:tab w:val="left" w:pos="1243"/>
          <w:tab w:val="left" w:leader="dot" w:pos="9221"/>
        </w:tabs>
        <w:suppressAutoHyphens w:val="0"/>
        <w:autoSpaceDE w:val="0"/>
        <w:autoSpaceDN w:val="0"/>
        <w:adjustRightInd w:val="0"/>
        <w:spacing w:after="0" w:line="274" w:lineRule="exact"/>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Реализация элементарного процесса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249</w:t>
      </w:r>
    </w:p>
    <w:p w:rsidR="00CC2878" w:rsidRPr="00CC2878" w:rsidRDefault="00CC2878" w:rsidP="00CC2878">
      <w:pPr>
        <w:numPr>
          <w:ilvl w:val="0"/>
          <w:numId w:val="46"/>
        </w:numPr>
        <w:shd w:val="clear" w:color="auto" w:fill="FFFFFF"/>
        <w:tabs>
          <w:tab w:val="clear" w:pos="709"/>
          <w:tab w:val="left" w:pos="1243"/>
          <w:tab w:val="left" w:leader="dot" w:pos="9226"/>
        </w:tabs>
        <w:suppressAutoHyphens w:val="0"/>
        <w:autoSpaceDE w:val="0"/>
        <w:autoSpaceDN w:val="0"/>
        <w:adjustRightInd w:val="0"/>
        <w:spacing w:before="5" w:after="0" w:line="274" w:lineRule="exact"/>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Контроль исполнения процессов</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252</w:t>
      </w:r>
    </w:p>
    <w:p w:rsidR="00CC2878" w:rsidRPr="00CC2878" w:rsidRDefault="00CC2878" w:rsidP="00CC2878">
      <w:pPr>
        <w:shd w:val="clear" w:color="auto" w:fill="FFFFFF"/>
        <w:tabs>
          <w:tab w:val="clear" w:pos="709"/>
          <w:tab w:val="left" w:pos="974"/>
          <w:tab w:val="left" w:leader="dot" w:pos="9245"/>
        </w:tabs>
        <w:suppressAutoHyphens w:val="0"/>
        <w:autoSpaceDE w:val="0"/>
        <w:autoSpaceDN w:val="0"/>
        <w:adjustRightInd w:val="0"/>
        <w:spacing w:after="0" w:line="274" w:lineRule="exact"/>
        <w:ind w:left="5"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2"/>
          <w:kern w:val="0"/>
          <w:sz w:val="24"/>
          <w:szCs w:val="24"/>
          <w:lang w:eastAsia="ru-RU"/>
        </w:rPr>
        <w:t>4.6</w:t>
      </w:r>
      <w:r w:rsidRPr="00CC2878">
        <w:rPr>
          <w:rFonts w:ascii="Times New Roman" w:eastAsia="Times New Roman" w:hAnsi="Times New Roman" w:cs="Times New Roman"/>
          <w:kern w:val="0"/>
          <w:sz w:val="24"/>
          <w:szCs w:val="24"/>
          <w:lang w:eastAsia="ru-RU"/>
        </w:rPr>
        <w:tab/>
        <w:t>Выводы</w:t>
      </w:r>
      <w:r w:rsidRPr="00CC2878">
        <w:rPr>
          <w:rFonts w:ascii="Times New Roman" w:eastAsia="Times New Roman" w:hAnsi="Times New Roman" w:cs="Times New Roman"/>
          <w:kern w:val="0"/>
          <w:sz w:val="24"/>
          <w:szCs w:val="24"/>
          <w:lang w:eastAsia="ru-RU"/>
        </w:rPr>
        <w:tab/>
        <w:t>254</w:t>
      </w:r>
    </w:p>
    <w:p w:rsidR="00CC2878" w:rsidRPr="00CC2878" w:rsidRDefault="00CC2878" w:rsidP="00CC2878">
      <w:pPr>
        <w:shd w:val="clear" w:color="auto" w:fill="FFFFFF"/>
        <w:tabs>
          <w:tab w:val="clear" w:pos="709"/>
          <w:tab w:val="left" w:pos="1018"/>
          <w:tab w:val="left" w:leader="dot" w:pos="9245"/>
        </w:tabs>
        <w:suppressAutoHyphens w:val="0"/>
        <w:autoSpaceDE w:val="0"/>
        <w:autoSpaceDN w:val="0"/>
        <w:adjustRightInd w:val="0"/>
        <w:spacing w:after="0" w:line="274" w:lineRule="exact"/>
        <w:ind w:left="6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24"/>
          <w:szCs w:val="24"/>
          <w:lang w:eastAsia="ru-RU"/>
        </w:rPr>
        <w:t>5</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kern w:val="0"/>
          <w:sz w:val="24"/>
          <w:szCs w:val="24"/>
          <w:lang w:eastAsia="ru-RU"/>
        </w:rPr>
        <w:t>Методы и технологии реализации автоматизированной информационной</w:t>
      </w:r>
      <w:r w:rsidRPr="00CC2878">
        <w:rPr>
          <w:rFonts w:ascii="Times New Roman" w:eastAsia="Times New Roman" w:hAnsi="Times New Roman" w:cs="Times New Roman"/>
          <w:smallCaps/>
          <w:kern w:val="0"/>
          <w:sz w:val="24"/>
          <w:szCs w:val="24"/>
          <w:lang w:eastAsia="ru-RU"/>
        </w:rPr>
        <w:br/>
      </w:r>
      <w:r w:rsidRPr="00CC2878">
        <w:rPr>
          <w:rFonts w:ascii="Times New Roman" w:eastAsia="Times New Roman" w:hAnsi="Times New Roman" w:cs="Times New Roman"/>
          <w:smallCaps/>
          <w:spacing w:val="-4"/>
          <w:kern w:val="0"/>
          <w:sz w:val="24"/>
          <w:szCs w:val="24"/>
          <w:lang w:eastAsia="ru-RU"/>
        </w:rPr>
        <w:t>системы вуза</w:t>
      </w:r>
      <w:r w:rsidRPr="00CC2878">
        <w:rPr>
          <w:rFonts w:ascii="Times New Roman" w:eastAsia="Times New Roman" w:hAnsi="Times New Roman" w:cs="Times New Roman"/>
          <w:kern w:val="0"/>
          <w:sz w:val="24"/>
          <w:szCs w:val="24"/>
          <w:lang w:eastAsia="ru-RU"/>
        </w:rPr>
        <w:tab/>
        <w:t>255</w:t>
      </w:r>
    </w:p>
    <w:p w:rsidR="00CC2878" w:rsidRPr="00CC2878" w:rsidRDefault="00CC2878" w:rsidP="00CC2878">
      <w:pPr>
        <w:numPr>
          <w:ilvl w:val="0"/>
          <w:numId w:val="47"/>
        </w:numPr>
        <w:shd w:val="clear" w:color="auto" w:fill="FFFFFF"/>
        <w:tabs>
          <w:tab w:val="clear" w:pos="709"/>
          <w:tab w:val="left" w:pos="1027"/>
          <w:tab w:val="left" w:leader="dot" w:pos="9245"/>
        </w:tabs>
        <w:suppressAutoHyphens w:val="0"/>
        <w:autoSpaceDE w:val="0"/>
        <w:autoSpaceDN w:val="0"/>
        <w:adjustRightInd w:val="0"/>
        <w:spacing w:after="0" w:line="274" w:lineRule="exact"/>
        <w:jc w:val="left"/>
        <w:rPr>
          <w:rFonts w:ascii="Times New Roman" w:eastAsia="Times New Roman" w:hAnsi="Times New Roman" w:cs="Times New Roman"/>
          <w:spacing w:val="-15"/>
          <w:kern w:val="0"/>
          <w:sz w:val="24"/>
          <w:szCs w:val="24"/>
          <w:lang w:eastAsia="ru-RU"/>
        </w:rPr>
      </w:pPr>
      <w:r w:rsidRPr="00CC2878">
        <w:rPr>
          <w:rFonts w:ascii="Times New Roman" w:eastAsia="Times New Roman" w:hAnsi="Times New Roman" w:cs="Times New Roman"/>
          <w:smallCaps/>
          <w:kern w:val="0"/>
          <w:sz w:val="24"/>
          <w:szCs w:val="24"/>
          <w:lang w:eastAsia="ru-RU"/>
        </w:rPr>
        <w:t>Постановка задачи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2"/>
          <w:kern w:val="0"/>
          <w:sz w:val="24"/>
          <w:szCs w:val="24"/>
          <w:lang w:eastAsia="ru-RU"/>
        </w:rPr>
        <w:t>255</w:t>
      </w:r>
    </w:p>
    <w:p w:rsidR="00CC2878" w:rsidRPr="00CC2878" w:rsidRDefault="00CC2878" w:rsidP="00CC2878">
      <w:pPr>
        <w:numPr>
          <w:ilvl w:val="0"/>
          <w:numId w:val="47"/>
        </w:numPr>
        <w:shd w:val="clear" w:color="auto" w:fill="FFFFFF"/>
        <w:tabs>
          <w:tab w:val="clear" w:pos="709"/>
          <w:tab w:val="left" w:pos="1027"/>
          <w:tab w:val="left" w:leader="dot" w:pos="9250"/>
        </w:tabs>
        <w:suppressAutoHyphens w:val="0"/>
        <w:autoSpaceDE w:val="0"/>
        <w:autoSpaceDN w:val="0"/>
        <w:adjustRightInd w:val="0"/>
        <w:spacing w:after="0" w:line="274" w:lineRule="exact"/>
        <w:jc w:val="left"/>
        <w:rPr>
          <w:rFonts w:ascii="Times New Roman" w:eastAsia="Times New Roman" w:hAnsi="Times New Roman" w:cs="Times New Roman"/>
          <w:spacing w:val="-7"/>
          <w:kern w:val="0"/>
          <w:sz w:val="24"/>
          <w:szCs w:val="24"/>
          <w:lang w:eastAsia="ru-RU"/>
        </w:rPr>
      </w:pPr>
      <w:r w:rsidRPr="00CC2878">
        <w:rPr>
          <w:rFonts w:ascii="Times New Roman" w:eastAsia="Times New Roman" w:hAnsi="Times New Roman" w:cs="Times New Roman"/>
          <w:smallCaps/>
          <w:spacing w:val="-1"/>
          <w:kern w:val="0"/>
          <w:sz w:val="24"/>
          <w:szCs w:val="24"/>
          <w:lang w:eastAsia="ru-RU"/>
        </w:rPr>
        <w:t>Анализ требований к информационным системам</w:t>
      </w:r>
      <w:r w:rsidRPr="00CC2878">
        <w:rPr>
          <w:rFonts w:ascii="Times New Roman" w:eastAsia="Times New Roman" w:hAnsi="Times New Roman" w:cs="Times New Roman"/>
          <w:kern w:val="0"/>
          <w:sz w:val="24"/>
          <w:szCs w:val="24"/>
          <w:lang w:eastAsia="ru-RU"/>
        </w:rPr>
        <w:tab/>
        <w:t>255</w:t>
      </w:r>
    </w:p>
    <w:p w:rsidR="00CC2878" w:rsidRPr="00CC2878" w:rsidRDefault="00CC2878" w:rsidP="00CC2878">
      <w:pPr>
        <w:numPr>
          <w:ilvl w:val="0"/>
          <w:numId w:val="47"/>
        </w:numPr>
        <w:shd w:val="clear" w:color="auto" w:fill="FFFFFF"/>
        <w:tabs>
          <w:tab w:val="clear" w:pos="709"/>
          <w:tab w:val="left" w:pos="1027"/>
          <w:tab w:val="left" w:leader="dot" w:pos="9250"/>
        </w:tabs>
        <w:suppressAutoHyphens w:val="0"/>
        <w:autoSpaceDE w:val="0"/>
        <w:autoSpaceDN w:val="0"/>
        <w:adjustRightInd w:val="0"/>
        <w:spacing w:after="0" w:line="274" w:lineRule="exact"/>
        <w:jc w:val="left"/>
        <w:rPr>
          <w:rFonts w:ascii="Times New Roman" w:eastAsia="Times New Roman" w:hAnsi="Times New Roman" w:cs="Times New Roman"/>
          <w:spacing w:val="-10"/>
          <w:kern w:val="0"/>
          <w:sz w:val="24"/>
          <w:szCs w:val="24"/>
          <w:lang w:eastAsia="ru-RU"/>
        </w:rPr>
      </w:pPr>
      <w:r w:rsidRPr="00CC2878">
        <w:rPr>
          <w:rFonts w:ascii="Times New Roman" w:eastAsia="Times New Roman" w:hAnsi="Times New Roman" w:cs="Times New Roman"/>
          <w:smallCaps/>
          <w:spacing w:val="-1"/>
          <w:kern w:val="0"/>
          <w:sz w:val="24"/>
          <w:szCs w:val="24"/>
          <w:lang w:eastAsia="ru-RU"/>
        </w:rPr>
        <w:t>Управление сетевой инфраструктурой и пользователями</w:t>
      </w:r>
      <w:r w:rsidRPr="00CC2878">
        <w:rPr>
          <w:rFonts w:ascii="Times New Roman" w:eastAsia="Times New Roman" w:hAnsi="Times New Roman" w:cs="Times New Roman"/>
          <w:kern w:val="0"/>
          <w:sz w:val="24"/>
          <w:szCs w:val="24"/>
          <w:lang w:eastAsia="ru-RU"/>
        </w:rPr>
        <w:tab/>
        <w:t>259</w:t>
      </w:r>
    </w:p>
    <w:p w:rsidR="00CC2878" w:rsidRPr="00CC2878" w:rsidRDefault="00CC2878" w:rsidP="00CC2878">
      <w:pPr>
        <w:numPr>
          <w:ilvl w:val="0"/>
          <w:numId w:val="47"/>
        </w:numPr>
        <w:shd w:val="clear" w:color="auto" w:fill="FFFFFF"/>
        <w:tabs>
          <w:tab w:val="clear" w:pos="709"/>
          <w:tab w:val="left" w:pos="1027"/>
          <w:tab w:val="left" w:leader="dot" w:pos="9250"/>
        </w:tabs>
        <w:suppressAutoHyphens w:val="0"/>
        <w:autoSpaceDE w:val="0"/>
        <w:autoSpaceDN w:val="0"/>
        <w:adjustRightInd w:val="0"/>
        <w:spacing w:after="0" w:line="274" w:lineRule="exact"/>
        <w:jc w:val="left"/>
        <w:rPr>
          <w:rFonts w:ascii="Times New Roman" w:eastAsia="Times New Roman" w:hAnsi="Times New Roman" w:cs="Times New Roman"/>
          <w:spacing w:val="-5"/>
          <w:kern w:val="0"/>
          <w:sz w:val="24"/>
          <w:szCs w:val="24"/>
          <w:lang w:eastAsia="ru-RU"/>
        </w:rPr>
      </w:pPr>
      <w:r w:rsidRPr="00CC2878">
        <w:rPr>
          <w:rFonts w:ascii="Times New Roman" w:eastAsia="Times New Roman" w:hAnsi="Times New Roman" w:cs="Times New Roman"/>
          <w:smallCaps/>
          <w:spacing w:val="-1"/>
          <w:kern w:val="0"/>
          <w:sz w:val="24"/>
          <w:szCs w:val="24"/>
          <w:lang w:eastAsia="ru-RU"/>
        </w:rPr>
        <w:t xml:space="preserve">Разработка информационных систем, как части </w:t>
      </w:r>
      <w:r w:rsidRPr="00CC2878">
        <w:rPr>
          <w:rFonts w:ascii="Times New Roman" w:eastAsia="Times New Roman" w:hAnsi="Times New Roman" w:cs="Times New Roman"/>
          <w:spacing w:val="-1"/>
          <w:kern w:val="0"/>
          <w:sz w:val="24"/>
          <w:szCs w:val="24"/>
          <w:lang w:eastAsia="ru-RU"/>
        </w:rPr>
        <w:t>АИС</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2"/>
          <w:kern w:val="0"/>
          <w:sz w:val="24"/>
          <w:szCs w:val="24"/>
          <w:lang w:eastAsia="ru-RU"/>
        </w:rPr>
        <w:t>263</w:t>
      </w:r>
    </w:p>
    <w:p w:rsidR="00CC2878" w:rsidRPr="00CC2878" w:rsidRDefault="00CC2878" w:rsidP="00CC2878">
      <w:pPr>
        <w:shd w:val="clear" w:color="auto" w:fill="FFFFFF"/>
        <w:tabs>
          <w:tab w:val="clear" w:pos="709"/>
          <w:tab w:val="left" w:pos="1262"/>
          <w:tab w:val="left" w:leader="dot" w:pos="9235"/>
        </w:tabs>
        <w:suppressAutoHyphens w:val="0"/>
        <w:autoSpaceDE w:val="0"/>
        <w:autoSpaceDN w:val="0"/>
        <w:adjustRightInd w:val="0"/>
        <w:spacing w:after="0" w:line="274" w:lineRule="exact"/>
        <w:ind w:left="55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7"/>
          <w:kern w:val="0"/>
          <w:sz w:val="24"/>
          <w:szCs w:val="24"/>
          <w:lang w:eastAsia="ru-RU"/>
        </w:rPr>
        <w:t>5.4.1</w:t>
      </w:r>
      <w:r w:rsidRPr="00CC2878">
        <w:rPr>
          <w:rFonts w:ascii="Times New Roman" w:eastAsia="Times New Roman" w:hAnsi="Times New Roman" w:cs="Times New Roman"/>
          <w:i/>
          <w:iCs/>
          <w:kern w:val="0"/>
          <w:sz w:val="24"/>
          <w:szCs w:val="24"/>
          <w:lang w:eastAsia="ru-RU"/>
        </w:rPr>
        <w:tab/>
        <w:t>Методы организации работы сданными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263</w:t>
      </w:r>
    </w:p>
    <w:p w:rsidR="00CC2878" w:rsidRPr="00CC2878" w:rsidRDefault="00CC2878" w:rsidP="00CC2878">
      <w:pPr>
        <w:numPr>
          <w:ilvl w:val="0"/>
          <w:numId w:val="48"/>
        </w:numPr>
        <w:shd w:val="clear" w:color="auto" w:fill="FFFFFF"/>
        <w:tabs>
          <w:tab w:val="clear" w:pos="709"/>
          <w:tab w:val="left" w:pos="1762"/>
          <w:tab w:val="left" w:leader="dot" w:pos="9322"/>
        </w:tabs>
        <w:suppressAutoHyphens w:val="0"/>
        <w:autoSpaceDE w:val="0"/>
        <w:autoSpaceDN w:val="0"/>
        <w:adjustRightInd w:val="0"/>
        <w:spacing w:after="0" w:line="240" w:lineRule="auto"/>
        <w:jc w:val="left"/>
        <w:rPr>
          <w:rFonts w:ascii="Arial" w:eastAsia="Times New Roman" w:hAnsi="Arial" w:cs="Arial"/>
          <w:spacing w:val="-6"/>
          <w:kern w:val="0"/>
          <w:sz w:val="18"/>
          <w:szCs w:val="18"/>
          <w:lang w:eastAsia="ru-RU"/>
        </w:rPr>
      </w:pPr>
      <w:r w:rsidRPr="00CC2878">
        <w:rPr>
          <w:rFonts w:ascii="Arial" w:eastAsia="Times New Roman" w:hAnsi="Arial" w:cs="Times New Roman"/>
          <w:kern w:val="0"/>
          <w:sz w:val="18"/>
          <w:szCs w:val="18"/>
          <w:lang w:eastAsia="ru-RU"/>
        </w:rPr>
        <w:t>Репозиторий</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понятий</w:t>
      </w:r>
      <w:r w:rsidRPr="00CC2878">
        <w:rPr>
          <w:rFonts w:ascii="Arial" w:eastAsia="Times New Roman" w:hAnsi="Arial" w:cs="Arial"/>
          <w:kern w:val="0"/>
          <w:sz w:val="18"/>
          <w:szCs w:val="18"/>
          <w:lang w:eastAsia="ru-RU"/>
        </w:rPr>
        <w:tab/>
      </w:r>
      <w:r w:rsidRPr="00CC2878">
        <w:rPr>
          <w:rFonts w:ascii="Arial" w:eastAsia="Times New Roman" w:hAnsi="Arial" w:cs="Arial"/>
          <w:spacing w:val="-6"/>
          <w:kern w:val="0"/>
          <w:sz w:val="18"/>
          <w:szCs w:val="18"/>
          <w:lang w:eastAsia="ru-RU"/>
        </w:rPr>
        <w:t>265</w:t>
      </w:r>
    </w:p>
    <w:p w:rsidR="00CC2878" w:rsidRPr="00CC2878" w:rsidRDefault="00CC2878" w:rsidP="00CC2878">
      <w:pPr>
        <w:numPr>
          <w:ilvl w:val="0"/>
          <w:numId w:val="48"/>
        </w:numPr>
        <w:shd w:val="clear" w:color="auto" w:fill="FFFFFF"/>
        <w:tabs>
          <w:tab w:val="clear" w:pos="709"/>
          <w:tab w:val="left" w:pos="1762"/>
          <w:tab w:val="left" w:leader="dot" w:pos="9322"/>
        </w:tabs>
        <w:suppressAutoHyphens w:val="0"/>
        <w:autoSpaceDE w:val="0"/>
        <w:autoSpaceDN w:val="0"/>
        <w:adjustRightInd w:val="0"/>
        <w:spacing w:after="0" w:line="274" w:lineRule="exact"/>
        <w:jc w:val="left"/>
        <w:rPr>
          <w:rFonts w:ascii="Arial" w:eastAsia="Times New Roman" w:hAnsi="Arial" w:cs="Arial"/>
          <w:spacing w:val="-2"/>
          <w:kern w:val="0"/>
          <w:sz w:val="18"/>
          <w:szCs w:val="18"/>
          <w:lang w:eastAsia="ru-RU"/>
        </w:rPr>
      </w:pPr>
      <w:r w:rsidRPr="00CC2878">
        <w:rPr>
          <w:rFonts w:ascii="Arial" w:eastAsia="Times New Roman" w:hAnsi="Arial" w:cs="Times New Roman"/>
          <w:kern w:val="0"/>
          <w:sz w:val="18"/>
          <w:szCs w:val="18"/>
          <w:lang w:eastAsia="ru-RU"/>
        </w:rPr>
        <w:t>Обеспечение</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проекции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понятий</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на</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область</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информационных</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технологий</w:t>
      </w:r>
      <w:r w:rsidRPr="00CC2878">
        <w:rPr>
          <w:rFonts w:ascii="Arial" w:eastAsia="Times New Roman" w:hAnsi="Arial" w:cs="Arial"/>
          <w:kern w:val="0"/>
          <w:sz w:val="18"/>
          <w:szCs w:val="18"/>
          <w:lang w:eastAsia="ru-RU"/>
        </w:rPr>
        <w:tab/>
      </w:r>
      <w:r w:rsidRPr="00CC2878">
        <w:rPr>
          <w:rFonts w:ascii="Arial" w:eastAsia="Times New Roman" w:hAnsi="Arial" w:cs="Arial"/>
          <w:spacing w:val="-17"/>
          <w:kern w:val="0"/>
          <w:sz w:val="18"/>
          <w:szCs w:val="18"/>
          <w:lang w:eastAsia="ru-RU"/>
        </w:rPr>
        <w:t>271</w:t>
      </w:r>
    </w:p>
    <w:p w:rsidR="00CC2878" w:rsidRPr="00CC2878" w:rsidRDefault="00CC2878" w:rsidP="00CC28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CC2878" w:rsidRPr="00CC2878" w:rsidRDefault="00CC2878" w:rsidP="00CC2878">
      <w:pPr>
        <w:numPr>
          <w:ilvl w:val="0"/>
          <w:numId w:val="49"/>
        </w:numPr>
        <w:shd w:val="clear" w:color="auto" w:fill="FFFFFF"/>
        <w:tabs>
          <w:tab w:val="clear" w:pos="709"/>
          <w:tab w:val="left" w:pos="1262"/>
          <w:tab w:val="left" w:leader="dot" w:pos="9240"/>
        </w:tabs>
        <w:suppressAutoHyphens w:val="0"/>
        <w:autoSpaceDE w:val="0"/>
        <w:autoSpaceDN w:val="0"/>
        <w:adjustRightInd w:val="0"/>
        <w:spacing w:after="0" w:line="274"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Процедура автоматического обеспечения качества данных</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272</w:t>
      </w:r>
    </w:p>
    <w:p w:rsidR="00CC2878" w:rsidRPr="00CC2878" w:rsidRDefault="00CC2878" w:rsidP="00CC2878">
      <w:pPr>
        <w:numPr>
          <w:ilvl w:val="0"/>
          <w:numId w:val="49"/>
        </w:numPr>
        <w:shd w:val="clear" w:color="auto" w:fill="FFFFFF"/>
        <w:tabs>
          <w:tab w:val="clear" w:pos="709"/>
          <w:tab w:val="left" w:pos="1262"/>
          <w:tab w:val="left" w:leader="dot" w:pos="9235"/>
        </w:tabs>
        <w:suppressAutoHyphens w:val="0"/>
        <w:autoSpaceDE w:val="0"/>
        <w:autoSpaceDN w:val="0"/>
        <w:adjustRightInd w:val="0"/>
        <w:spacing w:after="0" w:line="274" w:lineRule="exact"/>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Требования к функциональным компонентам</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277</w:t>
      </w:r>
    </w:p>
    <w:p w:rsidR="00CC2878" w:rsidRPr="00CC2878" w:rsidRDefault="00CC2878" w:rsidP="00CC2878">
      <w:pPr>
        <w:numPr>
          <w:ilvl w:val="0"/>
          <w:numId w:val="49"/>
        </w:numPr>
        <w:shd w:val="clear" w:color="auto" w:fill="FFFFFF"/>
        <w:tabs>
          <w:tab w:val="clear" w:pos="709"/>
          <w:tab w:val="left" w:pos="1262"/>
        </w:tabs>
        <w:suppressAutoHyphens w:val="0"/>
        <w:autoSpaceDE w:val="0"/>
        <w:autoSpaceDN w:val="0"/>
        <w:adjustRightInd w:val="0"/>
        <w:spacing w:after="0" w:line="274" w:lineRule="exact"/>
        <w:jc w:val="left"/>
        <w:rPr>
          <w:rFonts w:ascii="Times New Roman" w:eastAsia="Times New Roman" w:hAnsi="Times New Roman" w:cs="Times New Roman"/>
          <w:i/>
          <w:iCs/>
          <w:spacing w:val="-2"/>
          <w:kern w:val="0"/>
          <w:sz w:val="24"/>
          <w:szCs w:val="24"/>
          <w:lang w:eastAsia="ru-RU"/>
        </w:rPr>
      </w:pPr>
      <w:r w:rsidRPr="00CC2878">
        <w:rPr>
          <w:rFonts w:ascii="Times New Roman" w:eastAsia="Times New Roman" w:hAnsi="Times New Roman" w:cs="Times New Roman"/>
          <w:i/>
          <w:iCs/>
          <w:kern w:val="0"/>
          <w:sz w:val="24"/>
          <w:szCs w:val="24"/>
          <w:lang w:eastAsia="ru-RU"/>
        </w:rPr>
        <w:t>Функционально-онтологический подход к разработке автоматизированной</w:t>
      </w:r>
    </w:p>
    <w:p w:rsidR="00CC2878" w:rsidRPr="00CC2878" w:rsidRDefault="00CC2878" w:rsidP="00CC2878">
      <w:pPr>
        <w:shd w:val="clear" w:color="auto" w:fill="FFFFFF"/>
        <w:tabs>
          <w:tab w:val="clear" w:pos="709"/>
          <w:tab w:val="left" w:leader="dot" w:pos="9240"/>
        </w:tabs>
        <w:suppressAutoHyphens w:val="0"/>
        <w:autoSpaceDE w:val="0"/>
        <w:autoSpaceDN w:val="0"/>
        <w:adjustRightInd w:val="0"/>
        <w:spacing w:after="0" w:line="274" w:lineRule="exact"/>
        <w:ind w:left="571"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kern w:val="0"/>
          <w:sz w:val="24"/>
          <w:szCs w:val="24"/>
          <w:lang w:eastAsia="ru-RU"/>
        </w:rPr>
        <w:t>информационной системы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278</w:t>
      </w:r>
    </w:p>
    <w:p w:rsidR="00CC2878" w:rsidRPr="00CC2878" w:rsidRDefault="00CC2878" w:rsidP="00CC2878">
      <w:pPr>
        <w:numPr>
          <w:ilvl w:val="0"/>
          <w:numId w:val="50"/>
        </w:numPr>
        <w:shd w:val="clear" w:color="auto" w:fill="FFFFFF"/>
        <w:tabs>
          <w:tab w:val="clear" w:pos="709"/>
          <w:tab w:val="left" w:pos="1771"/>
          <w:tab w:val="left" w:leader="dot" w:pos="9326"/>
        </w:tabs>
        <w:suppressAutoHyphens w:val="0"/>
        <w:autoSpaceDE w:val="0"/>
        <w:autoSpaceDN w:val="0"/>
        <w:adjustRightInd w:val="0"/>
        <w:spacing w:after="0" w:line="240" w:lineRule="auto"/>
        <w:jc w:val="left"/>
        <w:rPr>
          <w:rFonts w:ascii="Arial" w:eastAsia="Times New Roman" w:hAnsi="Arial" w:cs="Arial"/>
          <w:spacing w:val="-5"/>
          <w:kern w:val="0"/>
          <w:sz w:val="18"/>
          <w:szCs w:val="18"/>
          <w:lang w:eastAsia="ru-RU"/>
        </w:rPr>
      </w:pPr>
      <w:r w:rsidRPr="00CC2878">
        <w:rPr>
          <w:rFonts w:ascii="Arial" w:eastAsia="Times New Roman" w:hAnsi="Arial" w:cs="Times New Roman"/>
          <w:kern w:val="0"/>
          <w:sz w:val="18"/>
          <w:szCs w:val="18"/>
          <w:lang w:eastAsia="ru-RU"/>
        </w:rPr>
        <w:t>Критерии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детализации</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процессов</w:t>
      </w:r>
      <w:r w:rsidRPr="00CC2878">
        <w:rPr>
          <w:rFonts w:ascii="Arial" w:eastAsia="Times New Roman" w:hAnsi="Arial" w:cs="Arial"/>
          <w:kern w:val="0"/>
          <w:sz w:val="18"/>
          <w:szCs w:val="18"/>
          <w:lang w:eastAsia="ru-RU"/>
        </w:rPr>
        <w:tab/>
      </w:r>
      <w:r w:rsidRPr="00CC2878">
        <w:rPr>
          <w:rFonts w:ascii="Arial" w:eastAsia="Times New Roman" w:hAnsi="Arial" w:cs="Arial"/>
          <w:spacing w:val="-10"/>
          <w:kern w:val="0"/>
          <w:sz w:val="18"/>
          <w:szCs w:val="18"/>
          <w:lang w:eastAsia="ru-RU"/>
        </w:rPr>
        <w:t>283</w:t>
      </w:r>
    </w:p>
    <w:p w:rsidR="00CC2878" w:rsidRPr="00CC2878" w:rsidRDefault="00CC2878" w:rsidP="00CC2878">
      <w:pPr>
        <w:numPr>
          <w:ilvl w:val="0"/>
          <w:numId w:val="50"/>
        </w:numPr>
        <w:shd w:val="clear" w:color="auto" w:fill="FFFFFF"/>
        <w:tabs>
          <w:tab w:val="clear" w:pos="709"/>
          <w:tab w:val="left" w:pos="1771"/>
          <w:tab w:val="left" w:leader="dot" w:pos="9326"/>
        </w:tabs>
        <w:suppressAutoHyphens w:val="0"/>
        <w:autoSpaceDE w:val="0"/>
        <w:autoSpaceDN w:val="0"/>
        <w:adjustRightInd w:val="0"/>
        <w:spacing w:after="0" w:line="269" w:lineRule="exact"/>
        <w:jc w:val="left"/>
        <w:rPr>
          <w:rFonts w:ascii="Arial" w:eastAsia="Times New Roman" w:hAnsi="Arial" w:cs="Arial"/>
          <w:spacing w:val="-1"/>
          <w:kern w:val="0"/>
          <w:sz w:val="18"/>
          <w:szCs w:val="18"/>
          <w:lang w:eastAsia="ru-RU"/>
        </w:rPr>
      </w:pPr>
      <w:r w:rsidRPr="00CC2878">
        <w:rPr>
          <w:rFonts w:ascii="Arial" w:eastAsia="Times New Roman" w:hAnsi="Arial" w:cs="Times New Roman"/>
          <w:kern w:val="0"/>
          <w:sz w:val="18"/>
          <w:szCs w:val="18"/>
          <w:lang w:eastAsia="ru-RU"/>
        </w:rPr>
        <w:t>Реализация</w:t>
      </w:r>
      <w:r w:rsidRPr="00CC2878">
        <w:rPr>
          <w:rFonts w:ascii="Arial" w:eastAsia="Times New Roman" w:hAnsi="Arial" w:cs="Arial"/>
          <w:kern w:val="0"/>
          <w:sz w:val="18"/>
          <w:szCs w:val="18"/>
          <w:lang w:eastAsia="ru-RU"/>
        </w:rPr>
        <w:t xml:space="preserve"> </w:t>
      </w:r>
      <w:r w:rsidRPr="00CC2878">
        <w:rPr>
          <w:rFonts w:ascii="Arial" w:eastAsia="Times New Roman" w:hAnsi="Arial" w:cs="Times New Roman"/>
          <w:kern w:val="0"/>
          <w:sz w:val="18"/>
          <w:szCs w:val="18"/>
          <w:lang w:eastAsia="ru-RU"/>
        </w:rPr>
        <w:t>процессов</w:t>
      </w:r>
      <w:r w:rsidRPr="00CC2878">
        <w:rPr>
          <w:rFonts w:ascii="Arial" w:eastAsia="Times New Roman" w:hAnsi="Arial" w:cs="Arial"/>
          <w:kern w:val="0"/>
          <w:sz w:val="18"/>
          <w:szCs w:val="18"/>
          <w:lang w:eastAsia="ru-RU"/>
        </w:rPr>
        <w:tab/>
      </w:r>
      <w:r w:rsidRPr="00CC2878">
        <w:rPr>
          <w:rFonts w:ascii="Arial" w:eastAsia="Times New Roman" w:hAnsi="Arial" w:cs="Arial"/>
          <w:spacing w:val="-9"/>
          <w:kern w:val="0"/>
          <w:sz w:val="18"/>
          <w:szCs w:val="18"/>
          <w:lang w:eastAsia="ru-RU"/>
        </w:rPr>
        <w:t>285</w:t>
      </w:r>
    </w:p>
    <w:p w:rsidR="00CC2878" w:rsidRPr="00CC2878" w:rsidRDefault="00CC2878" w:rsidP="00CC2878">
      <w:pPr>
        <w:shd w:val="clear" w:color="auto" w:fill="FFFFFF"/>
        <w:tabs>
          <w:tab w:val="clear" w:pos="709"/>
          <w:tab w:val="left" w:pos="1027"/>
          <w:tab w:val="left" w:leader="dot" w:pos="9259"/>
        </w:tabs>
        <w:suppressAutoHyphens w:val="0"/>
        <w:autoSpaceDE w:val="0"/>
        <w:autoSpaceDN w:val="0"/>
        <w:adjustRightInd w:val="0"/>
        <w:spacing w:after="0" w:line="269" w:lineRule="exact"/>
        <w:ind w:left="7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7"/>
          <w:kern w:val="0"/>
          <w:sz w:val="24"/>
          <w:szCs w:val="24"/>
          <w:lang w:eastAsia="ru-RU"/>
        </w:rPr>
        <w:t>5.5</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spacing w:val="-1"/>
          <w:kern w:val="0"/>
          <w:sz w:val="24"/>
          <w:szCs w:val="24"/>
          <w:lang w:eastAsia="ru-RU"/>
        </w:rPr>
        <w:t>Методы встраивания унаследованных приложений</w:t>
      </w:r>
      <w:r w:rsidRPr="00CC2878">
        <w:rPr>
          <w:rFonts w:ascii="Times New Roman" w:eastAsia="Times New Roman" w:hAnsi="Times New Roman" w:cs="Times New Roman"/>
          <w:kern w:val="0"/>
          <w:sz w:val="24"/>
          <w:szCs w:val="24"/>
          <w:lang w:eastAsia="ru-RU"/>
        </w:rPr>
        <w:tab/>
        <w:t>287</w:t>
      </w:r>
    </w:p>
    <w:p w:rsidR="00CC2878" w:rsidRPr="00CC2878" w:rsidRDefault="00CC2878" w:rsidP="00CC2878">
      <w:pPr>
        <w:numPr>
          <w:ilvl w:val="0"/>
          <w:numId w:val="51"/>
        </w:numPr>
        <w:shd w:val="clear" w:color="auto" w:fill="FFFFFF"/>
        <w:tabs>
          <w:tab w:val="clear" w:pos="709"/>
          <w:tab w:val="left" w:pos="1282"/>
          <w:tab w:val="left" w:leader="dot" w:pos="9240"/>
        </w:tabs>
        <w:suppressAutoHyphens w:val="0"/>
        <w:autoSpaceDE w:val="0"/>
        <w:autoSpaceDN w:val="0"/>
        <w:adjustRightInd w:val="0"/>
        <w:spacing w:after="0" w:line="269" w:lineRule="exact"/>
        <w:jc w:val="left"/>
        <w:rPr>
          <w:rFonts w:ascii="Times New Roman" w:eastAsia="Times New Roman" w:hAnsi="Times New Roman" w:cs="Times New Roman"/>
          <w:i/>
          <w:iCs/>
          <w:spacing w:val="-6"/>
          <w:kern w:val="0"/>
          <w:sz w:val="24"/>
          <w:szCs w:val="24"/>
          <w:lang w:eastAsia="ru-RU"/>
        </w:rPr>
      </w:pPr>
      <w:r w:rsidRPr="00CC2878">
        <w:rPr>
          <w:rFonts w:ascii="Times New Roman" w:eastAsia="Times New Roman" w:hAnsi="Times New Roman" w:cs="Times New Roman"/>
          <w:i/>
          <w:iCs/>
          <w:kern w:val="0"/>
          <w:sz w:val="24"/>
          <w:szCs w:val="24"/>
          <w:lang w:eastAsia="ru-RU"/>
        </w:rPr>
        <w:t>Интеграция пользователей</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288</w:t>
      </w:r>
    </w:p>
    <w:p w:rsidR="00CC2878" w:rsidRPr="00CC2878" w:rsidRDefault="00CC2878" w:rsidP="00CC2878">
      <w:pPr>
        <w:numPr>
          <w:ilvl w:val="0"/>
          <w:numId w:val="51"/>
        </w:numPr>
        <w:shd w:val="clear" w:color="auto" w:fill="FFFFFF"/>
        <w:tabs>
          <w:tab w:val="clear" w:pos="709"/>
          <w:tab w:val="left" w:pos="1282"/>
          <w:tab w:val="left" w:leader="dot" w:pos="9240"/>
        </w:tabs>
        <w:suppressAutoHyphens w:val="0"/>
        <w:autoSpaceDE w:val="0"/>
        <w:autoSpaceDN w:val="0"/>
        <w:adjustRightInd w:val="0"/>
        <w:spacing w:before="5" w:after="0" w:line="269"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Интеграция понятий</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295</w:t>
      </w:r>
    </w:p>
    <w:p w:rsidR="00CC2878" w:rsidRPr="00CC2878" w:rsidRDefault="00CC2878" w:rsidP="00CC2878">
      <w:pPr>
        <w:numPr>
          <w:ilvl w:val="0"/>
          <w:numId w:val="51"/>
        </w:numPr>
        <w:shd w:val="clear" w:color="auto" w:fill="FFFFFF"/>
        <w:tabs>
          <w:tab w:val="clear" w:pos="709"/>
          <w:tab w:val="left" w:pos="1282"/>
          <w:tab w:val="left" w:leader="dot" w:pos="9245"/>
        </w:tabs>
        <w:suppressAutoHyphens w:val="0"/>
        <w:autoSpaceDE w:val="0"/>
        <w:autoSpaceDN w:val="0"/>
        <w:adjustRightInd w:val="0"/>
        <w:spacing w:after="0" w:line="269"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 xml:space="preserve">Интеграция </w:t>
      </w:r>
      <w:r w:rsidRPr="00CC2878">
        <w:rPr>
          <w:rFonts w:ascii="Times New Roman" w:eastAsia="Times New Roman" w:hAnsi="Times New Roman" w:cs="Times New Roman"/>
          <w:i/>
          <w:iCs/>
          <w:kern w:val="0"/>
          <w:sz w:val="24"/>
          <w:szCs w:val="24"/>
          <w:lang w:val="uk-UA" w:eastAsia="ru-RU"/>
        </w:rPr>
        <w:t>прилозісений</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297</w:t>
      </w:r>
    </w:p>
    <w:p w:rsidR="00CC2878" w:rsidRPr="00CC2878" w:rsidRDefault="00CC2878" w:rsidP="00CC2878">
      <w:pPr>
        <w:shd w:val="clear" w:color="auto" w:fill="FFFFFF"/>
        <w:tabs>
          <w:tab w:val="clear" w:pos="709"/>
          <w:tab w:val="left" w:pos="1027"/>
          <w:tab w:val="left" w:leader="dot" w:pos="9259"/>
        </w:tabs>
        <w:suppressAutoHyphens w:val="0"/>
        <w:autoSpaceDE w:val="0"/>
        <w:autoSpaceDN w:val="0"/>
        <w:adjustRightInd w:val="0"/>
        <w:spacing w:before="5" w:after="0" w:line="269" w:lineRule="exact"/>
        <w:ind w:left="7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6"/>
          <w:kern w:val="0"/>
          <w:sz w:val="24"/>
          <w:szCs w:val="24"/>
          <w:lang w:eastAsia="ru-RU"/>
        </w:rPr>
        <w:t>5.6</w:t>
      </w:r>
      <w:r w:rsidRPr="00CC2878">
        <w:rPr>
          <w:rFonts w:ascii="Times New Roman" w:eastAsia="Times New Roman" w:hAnsi="Times New Roman" w:cs="Times New Roman"/>
          <w:kern w:val="0"/>
          <w:sz w:val="24"/>
          <w:szCs w:val="24"/>
          <w:lang w:eastAsia="ru-RU"/>
        </w:rPr>
        <w:tab/>
        <w:t>Выводы</w:t>
      </w:r>
      <w:r w:rsidRPr="00CC2878">
        <w:rPr>
          <w:rFonts w:ascii="Times New Roman" w:eastAsia="Times New Roman" w:hAnsi="Times New Roman" w:cs="Times New Roman"/>
          <w:kern w:val="0"/>
          <w:sz w:val="24"/>
          <w:szCs w:val="24"/>
          <w:lang w:eastAsia="ru-RU"/>
        </w:rPr>
        <w:tab/>
        <w:t>298</w:t>
      </w:r>
    </w:p>
    <w:p w:rsidR="00CC2878" w:rsidRPr="00CC2878" w:rsidRDefault="00CC2878" w:rsidP="00CC2878">
      <w:pPr>
        <w:shd w:val="clear" w:color="auto" w:fill="FFFFFF"/>
        <w:tabs>
          <w:tab w:val="clear" w:pos="709"/>
          <w:tab w:val="left" w:pos="581"/>
          <w:tab w:val="left" w:leader="dot" w:pos="9259"/>
        </w:tabs>
        <w:suppressAutoHyphens w:val="0"/>
        <w:autoSpaceDE w:val="0"/>
        <w:autoSpaceDN w:val="0"/>
        <w:adjustRightInd w:val="0"/>
        <w:spacing w:before="115" w:after="0" w:line="278" w:lineRule="exact"/>
        <w:ind w:left="106"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24"/>
          <w:szCs w:val="24"/>
          <w:lang w:eastAsia="ru-RU"/>
        </w:rPr>
        <w:t>6</w:t>
      </w:r>
      <w:r w:rsidRPr="00CC2878">
        <w:rPr>
          <w:rFonts w:ascii="Times New Roman" w:eastAsia="Times New Roman" w:hAnsi="Times New Roman" w:cs="Times New Roman"/>
          <w:kern w:val="0"/>
          <w:sz w:val="24"/>
          <w:szCs w:val="24"/>
          <w:lang w:eastAsia="ru-RU"/>
        </w:rPr>
        <w:tab/>
        <w:t>АНАЛИЗ ПРОЦЕССА РАЗРАБОТКИ И СОПРОВОЖДЕНИЯ</w:t>
      </w:r>
      <w:r w:rsidRPr="00CC2878">
        <w:rPr>
          <w:rFonts w:ascii="Times New Roman" w:eastAsia="Times New Roman" w:hAnsi="Times New Roman" w:cs="Times New Roman"/>
          <w:kern w:val="0"/>
          <w:sz w:val="24"/>
          <w:szCs w:val="24"/>
          <w:lang w:eastAsia="ru-RU"/>
        </w:rPr>
        <w:br/>
        <w:t>АВТОМАТИЗИРОВАННОЙ ИНФОРМАЦИОННОЙ СИСТЕМЫ</w:t>
      </w:r>
      <w:r w:rsidRPr="00CC2878">
        <w:rPr>
          <w:rFonts w:ascii="Times New Roman" w:eastAsia="Times New Roman" w:hAnsi="Times New Roman" w:cs="Times New Roman"/>
          <w:kern w:val="0"/>
          <w:sz w:val="24"/>
          <w:szCs w:val="24"/>
          <w:lang w:eastAsia="ru-RU"/>
        </w:rPr>
        <w:tab/>
        <w:t>299</w:t>
      </w:r>
    </w:p>
    <w:p w:rsidR="00CC2878" w:rsidRPr="00CC2878" w:rsidRDefault="00CC2878" w:rsidP="00CC2878">
      <w:pPr>
        <w:shd w:val="clear" w:color="auto" w:fill="FFFFFF"/>
        <w:tabs>
          <w:tab w:val="clear" w:pos="709"/>
        </w:tabs>
        <w:suppressAutoHyphens w:val="0"/>
        <w:autoSpaceDE w:val="0"/>
        <w:autoSpaceDN w:val="0"/>
        <w:adjustRightInd w:val="0"/>
        <w:spacing w:before="192" w:after="0" w:line="240" w:lineRule="auto"/>
        <w:ind w:left="5251" w:firstLine="0"/>
        <w:jc w:val="left"/>
        <w:rPr>
          <w:rFonts w:ascii="Times New Roman" w:eastAsia="Times New Roman" w:hAnsi="Times New Roman" w:cs="Times New Roman"/>
          <w:kern w:val="0"/>
          <w:sz w:val="20"/>
          <w:szCs w:val="20"/>
          <w:lang w:eastAsia="ru-RU"/>
        </w:rPr>
      </w:pPr>
      <w:r w:rsidRPr="00CC2878">
        <w:rPr>
          <w:rFonts w:ascii="Arial" w:eastAsia="Times New Roman" w:hAnsi="Arial" w:cs="Arial"/>
          <w:b/>
          <w:bCs/>
          <w:kern w:val="0"/>
          <w:sz w:val="24"/>
          <w:szCs w:val="24"/>
          <w:lang w:eastAsia="ru-RU"/>
        </w:rPr>
        <w:t>3</w:t>
      </w:r>
    </w:p>
    <w:p w:rsidR="00CC2878" w:rsidRPr="00CC2878" w:rsidRDefault="00CC2878" w:rsidP="00CC2878">
      <w:pPr>
        <w:shd w:val="clear" w:color="auto" w:fill="FFFFFF"/>
        <w:tabs>
          <w:tab w:val="clear" w:pos="709"/>
        </w:tabs>
        <w:suppressAutoHyphens w:val="0"/>
        <w:autoSpaceDE w:val="0"/>
        <w:autoSpaceDN w:val="0"/>
        <w:adjustRightInd w:val="0"/>
        <w:spacing w:before="192" w:after="0" w:line="240" w:lineRule="auto"/>
        <w:ind w:left="5251" w:firstLine="0"/>
        <w:jc w:val="left"/>
        <w:rPr>
          <w:rFonts w:ascii="Times New Roman" w:eastAsia="Times New Roman" w:hAnsi="Times New Roman" w:cs="Times New Roman"/>
          <w:kern w:val="0"/>
          <w:sz w:val="20"/>
          <w:szCs w:val="20"/>
          <w:lang w:eastAsia="ru-RU"/>
        </w:rPr>
        <w:sectPr w:rsidR="00CC2878" w:rsidRPr="00CC2878">
          <w:pgSz w:w="11909" w:h="16834"/>
          <w:pgMar w:top="936" w:right="729" w:bottom="360" w:left="1503" w:header="720" w:footer="720" w:gutter="0"/>
          <w:cols w:space="60"/>
          <w:noEndnote/>
        </w:sectPr>
      </w:pPr>
    </w:p>
    <w:p w:rsidR="00CC2878" w:rsidRPr="00CC2878" w:rsidRDefault="00CC2878" w:rsidP="00CC2878">
      <w:pPr>
        <w:numPr>
          <w:ilvl w:val="0"/>
          <w:numId w:val="52"/>
        </w:numPr>
        <w:shd w:val="clear" w:color="auto" w:fill="FFFFFF"/>
        <w:tabs>
          <w:tab w:val="clear" w:pos="709"/>
          <w:tab w:val="left" w:pos="960"/>
          <w:tab w:val="left" w:leader="dot" w:pos="9250"/>
        </w:tabs>
        <w:suppressAutoHyphens w:val="0"/>
        <w:autoSpaceDE w:val="0"/>
        <w:autoSpaceDN w:val="0"/>
        <w:adjustRightInd w:val="0"/>
        <w:spacing w:after="0" w:line="269" w:lineRule="exact"/>
        <w:jc w:val="left"/>
        <w:rPr>
          <w:rFonts w:ascii="Times New Roman" w:eastAsia="Times New Roman" w:hAnsi="Times New Roman" w:cs="Times New Roman"/>
          <w:spacing w:val="-13"/>
          <w:kern w:val="0"/>
          <w:sz w:val="24"/>
          <w:szCs w:val="24"/>
          <w:lang w:eastAsia="ru-RU"/>
        </w:rPr>
      </w:pPr>
      <w:r w:rsidRPr="00CC2878">
        <w:rPr>
          <w:rFonts w:ascii="Times New Roman" w:eastAsia="Times New Roman" w:hAnsi="Times New Roman" w:cs="Times New Roman"/>
          <w:smallCaps/>
          <w:spacing w:val="-1"/>
          <w:kern w:val="0"/>
          <w:sz w:val="24"/>
          <w:szCs w:val="24"/>
          <w:lang w:eastAsia="ru-RU"/>
        </w:rPr>
        <w:t>Постановка задачи</w:t>
      </w:r>
      <w:r w:rsidRPr="00CC2878">
        <w:rPr>
          <w:rFonts w:ascii="Times New Roman" w:eastAsia="Times New Roman" w:hAnsi="Times New Roman" w:cs="Times New Roman"/>
          <w:kern w:val="0"/>
          <w:sz w:val="24"/>
          <w:szCs w:val="24"/>
          <w:lang w:eastAsia="ru-RU"/>
        </w:rPr>
        <w:tab/>
        <w:t>299</w:t>
      </w:r>
    </w:p>
    <w:p w:rsidR="00CC2878" w:rsidRPr="00CC2878" w:rsidRDefault="00CC2878" w:rsidP="00CC2878">
      <w:pPr>
        <w:numPr>
          <w:ilvl w:val="0"/>
          <w:numId w:val="52"/>
        </w:numPr>
        <w:shd w:val="clear" w:color="auto" w:fill="FFFFFF"/>
        <w:tabs>
          <w:tab w:val="clear" w:pos="709"/>
          <w:tab w:val="left" w:pos="960"/>
          <w:tab w:val="left" w:leader="dot" w:pos="9254"/>
        </w:tabs>
        <w:suppressAutoHyphens w:val="0"/>
        <w:autoSpaceDE w:val="0"/>
        <w:autoSpaceDN w:val="0"/>
        <w:adjustRightInd w:val="0"/>
        <w:spacing w:after="0" w:line="269" w:lineRule="exact"/>
        <w:jc w:val="left"/>
        <w:rPr>
          <w:rFonts w:ascii="Times New Roman" w:eastAsia="Times New Roman" w:hAnsi="Times New Roman" w:cs="Times New Roman"/>
          <w:spacing w:val="-5"/>
          <w:kern w:val="0"/>
          <w:sz w:val="24"/>
          <w:szCs w:val="24"/>
          <w:lang w:eastAsia="ru-RU"/>
        </w:rPr>
      </w:pPr>
      <w:r w:rsidRPr="00CC2878">
        <w:rPr>
          <w:rFonts w:ascii="Times New Roman" w:eastAsia="Times New Roman" w:hAnsi="Times New Roman" w:cs="Times New Roman"/>
          <w:smallCaps/>
          <w:kern w:val="0"/>
          <w:sz w:val="24"/>
          <w:szCs w:val="24"/>
          <w:lang w:eastAsia="ru-RU"/>
        </w:rPr>
        <w:t>Методы оценивания информационных систем</w:t>
      </w:r>
      <w:r w:rsidRPr="00CC2878">
        <w:rPr>
          <w:rFonts w:ascii="Times New Roman" w:eastAsia="Times New Roman" w:hAnsi="Times New Roman" w:cs="Times New Roman"/>
          <w:kern w:val="0"/>
          <w:sz w:val="24"/>
          <w:szCs w:val="24"/>
          <w:lang w:eastAsia="ru-RU"/>
        </w:rPr>
        <w:tab/>
        <w:t>299</w:t>
      </w:r>
    </w:p>
    <w:p w:rsidR="00CC2878" w:rsidRPr="00CC2878" w:rsidRDefault="00CC2878" w:rsidP="00CC2878">
      <w:pPr>
        <w:shd w:val="clear" w:color="auto" w:fill="FFFFFF"/>
        <w:tabs>
          <w:tab w:val="clear" w:pos="709"/>
          <w:tab w:val="left" w:pos="1190"/>
        </w:tabs>
        <w:suppressAutoHyphens w:val="0"/>
        <w:autoSpaceDE w:val="0"/>
        <w:autoSpaceDN w:val="0"/>
        <w:adjustRightInd w:val="0"/>
        <w:spacing w:after="0" w:line="269" w:lineRule="exact"/>
        <w:ind w:left="485"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7"/>
          <w:kern w:val="0"/>
          <w:sz w:val="24"/>
          <w:szCs w:val="24"/>
          <w:lang w:eastAsia="ru-RU"/>
        </w:rPr>
        <w:t>6.2.1</w:t>
      </w:r>
      <w:r w:rsidRPr="00CC2878">
        <w:rPr>
          <w:rFonts w:ascii="Times New Roman" w:eastAsia="Times New Roman" w:hAnsi="Times New Roman" w:cs="Times New Roman"/>
          <w:i/>
          <w:iCs/>
          <w:kern w:val="0"/>
          <w:sz w:val="24"/>
          <w:szCs w:val="24"/>
          <w:lang w:eastAsia="ru-RU"/>
        </w:rPr>
        <w:tab/>
        <w:t>Методика оценки автоматизированной информационной системы вуза и</w:t>
      </w:r>
    </w:p>
    <w:p w:rsidR="00CC2878" w:rsidRPr="00CC2878" w:rsidRDefault="00CC2878" w:rsidP="00CC2878">
      <w:pPr>
        <w:shd w:val="clear" w:color="auto" w:fill="FFFFFF"/>
        <w:tabs>
          <w:tab w:val="clear" w:pos="709"/>
          <w:tab w:val="left" w:leader="dot" w:pos="9240"/>
        </w:tabs>
        <w:suppressAutoHyphens w:val="0"/>
        <w:autoSpaceDE w:val="0"/>
        <w:autoSpaceDN w:val="0"/>
        <w:adjustRightInd w:val="0"/>
        <w:spacing w:before="48" w:after="0" w:line="206" w:lineRule="exact"/>
        <w:ind w:left="480"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5"/>
          <w:kern w:val="0"/>
          <w:sz w:val="24"/>
          <w:szCs w:val="24"/>
          <w:lang w:eastAsia="ru-RU"/>
        </w:rPr>
        <w:t>прогресса автоматизации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302</w:t>
      </w:r>
    </w:p>
    <w:p w:rsidR="00CC2878" w:rsidRPr="00CC2878" w:rsidRDefault="00CC2878" w:rsidP="00CC2878">
      <w:pPr>
        <w:numPr>
          <w:ilvl w:val="0"/>
          <w:numId w:val="53"/>
        </w:numPr>
        <w:shd w:val="clear" w:color="auto" w:fill="FFFFFF"/>
        <w:tabs>
          <w:tab w:val="clear" w:pos="709"/>
          <w:tab w:val="left" w:pos="1699"/>
        </w:tabs>
        <w:suppressAutoHyphens w:val="0"/>
        <w:autoSpaceDE w:val="0"/>
        <w:autoSpaceDN w:val="0"/>
        <w:adjustRightInd w:val="0"/>
        <w:spacing w:after="0" w:line="206" w:lineRule="exact"/>
        <w:jc w:val="left"/>
        <w:rPr>
          <w:rFonts w:ascii="Arial" w:eastAsia="Times New Roman" w:hAnsi="Arial" w:cs="Arial"/>
          <w:spacing w:val="-13"/>
          <w:kern w:val="0"/>
          <w:sz w:val="20"/>
          <w:szCs w:val="20"/>
          <w:lang w:eastAsia="ru-RU"/>
        </w:rPr>
      </w:pPr>
      <w:r w:rsidRPr="00CC2878">
        <w:rPr>
          <w:rFonts w:ascii="Arial" w:eastAsia="Times New Roman" w:hAnsi="Arial" w:cs="Times New Roman"/>
          <w:spacing w:val="-9"/>
          <w:kern w:val="0"/>
          <w:sz w:val="20"/>
          <w:szCs w:val="20"/>
          <w:lang w:eastAsia="ru-RU"/>
        </w:rPr>
        <w:t>Группы</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критериев</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и</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характеристики</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автоматизированной</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информационной</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системы</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вузаЗОЗ</w:t>
      </w:r>
    </w:p>
    <w:p w:rsidR="00CC2878" w:rsidRPr="00CC2878" w:rsidRDefault="00CC2878" w:rsidP="00CC2878">
      <w:pPr>
        <w:numPr>
          <w:ilvl w:val="0"/>
          <w:numId w:val="53"/>
        </w:numPr>
        <w:shd w:val="clear" w:color="auto" w:fill="FFFFFF"/>
        <w:tabs>
          <w:tab w:val="clear" w:pos="709"/>
          <w:tab w:val="left" w:pos="1699"/>
          <w:tab w:val="left" w:leader="dot" w:pos="9326"/>
        </w:tabs>
        <w:suppressAutoHyphens w:val="0"/>
        <w:autoSpaceDE w:val="0"/>
        <w:autoSpaceDN w:val="0"/>
        <w:adjustRightInd w:val="0"/>
        <w:spacing w:after="0" w:line="206" w:lineRule="exact"/>
        <w:jc w:val="left"/>
        <w:rPr>
          <w:rFonts w:ascii="Arial" w:eastAsia="Times New Roman" w:hAnsi="Arial" w:cs="Arial"/>
          <w:spacing w:val="-10"/>
          <w:kern w:val="0"/>
          <w:sz w:val="20"/>
          <w:szCs w:val="20"/>
          <w:lang w:eastAsia="ru-RU"/>
        </w:rPr>
      </w:pPr>
      <w:r w:rsidRPr="00CC2878">
        <w:rPr>
          <w:rFonts w:ascii="Arial" w:eastAsia="Times New Roman" w:hAnsi="Arial" w:cs="Times New Roman"/>
          <w:spacing w:val="-8"/>
          <w:kern w:val="0"/>
          <w:sz w:val="20"/>
          <w:szCs w:val="20"/>
          <w:lang w:eastAsia="ru-RU"/>
        </w:rPr>
        <w:t>Критерии</w:t>
      </w:r>
      <w:r w:rsidRPr="00CC2878">
        <w:rPr>
          <w:rFonts w:ascii="Arial" w:eastAsia="Times New Roman" w:hAnsi="Arial" w:cs="Arial"/>
          <w:spacing w:val="-8"/>
          <w:kern w:val="0"/>
          <w:sz w:val="20"/>
          <w:szCs w:val="20"/>
          <w:lang w:eastAsia="ru-RU"/>
        </w:rPr>
        <w:t xml:space="preserve"> </w:t>
      </w:r>
      <w:r w:rsidRPr="00CC2878">
        <w:rPr>
          <w:rFonts w:ascii="Arial" w:eastAsia="Times New Roman" w:hAnsi="Arial" w:cs="Times New Roman"/>
          <w:spacing w:val="-8"/>
          <w:kern w:val="0"/>
          <w:sz w:val="20"/>
          <w:szCs w:val="20"/>
          <w:lang w:eastAsia="ru-RU"/>
        </w:rPr>
        <w:t>оценки</w:t>
      </w:r>
      <w:r w:rsidRPr="00CC2878">
        <w:rPr>
          <w:rFonts w:ascii="Arial" w:eastAsia="Times New Roman" w:hAnsi="Arial" w:cs="Arial"/>
          <w:spacing w:val="-8"/>
          <w:kern w:val="0"/>
          <w:sz w:val="20"/>
          <w:szCs w:val="20"/>
          <w:lang w:eastAsia="ru-RU"/>
        </w:rPr>
        <w:t xml:space="preserve"> </w:t>
      </w:r>
      <w:r w:rsidRPr="00CC2878">
        <w:rPr>
          <w:rFonts w:ascii="Arial" w:eastAsia="Times New Roman" w:hAnsi="Arial" w:cs="Times New Roman"/>
          <w:spacing w:val="-8"/>
          <w:kern w:val="0"/>
          <w:sz w:val="20"/>
          <w:szCs w:val="20"/>
          <w:lang w:eastAsia="ru-RU"/>
        </w:rPr>
        <w:t>автоматизированной</w:t>
      </w:r>
      <w:r w:rsidRPr="00CC2878">
        <w:rPr>
          <w:rFonts w:ascii="Arial" w:eastAsia="Times New Roman" w:hAnsi="Arial" w:cs="Arial"/>
          <w:spacing w:val="-8"/>
          <w:kern w:val="0"/>
          <w:sz w:val="20"/>
          <w:szCs w:val="20"/>
          <w:lang w:eastAsia="ru-RU"/>
        </w:rPr>
        <w:t xml:space="preserve"> </w:t>
      </w:r>
      <w:r w:rsidRPr="00CC2878">
        <w:rPr>
          <w:rFonts w:ascii="Arial" w:eastAsia="Times New Roman" w:hAnsi="Arial" w:cs="Times New Roman"/>
          <w:spacing w:val="-8"/>
          <w:kern w:val="0"/>
          <w:sz w:val="20"/>
          <w:szCs w:val="20"/>
          <w:lang w:eastAsia="ru-RU"/>
        </w:rPr>
        <w:t>информационной</w:t>
      </w:r>
      <w:r w:rsidRPr="00CC2878">
        <w:rPr>
          <w:rFonts w:ascii="Arial" w:eastAsia="Times New Roman" w:hAnsi="Arial" w:cs="Arial"/>
          <w:spacing w:val="-8"/>
          <w:kern w:val="0"/>
          <w:sz w:val="20"/>
          <w:szCs w:val="20"/>
          <w:lang w:eastAsia="ru-RU"/>
        </w:rPr>
        <w:t xml:space="preserve"> </w:t>
      </w:r>
      <w:r w:rsidRPr="00CC2878">
        <w:rPr>
          <w:rFonts w:ascii="Arial" w:eastAsia="Times New Roman" w:hAnsi="Arial" w:cs="Times New Roman"/>
          <w:spacing w:val="-8"/>
          <w:kern w:val="0"/>
          <w:sz w:val="20"/>
          <w:szCs w:val="20"/>
          <w:lang w:eastAsia="ru-RU"/>
        </w:rPr>
        <w:t>системы</w:t>
      </w:r>
      <w:r w:rsidRPr="00CC2878">
        <w:rPr>
          <w:rFonts w:ascii="Arial" w:eastAsia="Times New Roman" w:hAnsi="Arial" w:cs="Arial"/>
          <w:spacing w:val="-8"/>
          <w:kern w:val="0"/>
          <w:sz w:val="20"/>
          <w:szCs w:val="20"/>
          <w:lang w:eastAsia="ru-RU"/>
        </w:rPr>
        <w:t xml:space="preserve"> </w:t>
      </w:r>
      <w:r w:rsidRPr="00CC2878">
        <w:rPr>
          <w:rFonts w:ascii="Arial" w:eastAsia="Times New Roman" w:hAnsi="Arial" w:cs="Times New Roman"/>
          <w:spacing w:val="-8"/>
          <w:kern w:val="0"/>
          <w:sz w:val="20"/>
          <w:szCs w:val="20"/>
          <w:lang w:eastAsia="ru-RU"/>
        </w:rPr>
        <w:t>вуза</w:t>
      </w:r>
      <w:r w:rsidRPr="00CC2878">
        <w:rPr>
          <w:rFonts w:ascii="Arial" w:eastAsia="Times New Roman" w:hAnsi="Arial" w:cs="Arial"/>
          <w:kern w:val="0"/>
          <w:sz w:val="20"/>
          <w:szCs w:val="20"/>
          <w:lang w:eastAsia="ru-RU"/>
        </w:rPr>
        <w:tab/>
      </w:r>
      <w:r w:rsidRPr="00CC2878">
        <w:rPr>
          <w:rFonts w:ascii="Arial" w:eastAsia="Times New Roman" w:hAnsi="Arial" w:cs="Arial"/>
          <w:spacing w:val="-17"/>
          <w:kern w:val="0"/>
          <w:sz w:val="20"/>
          <w:szCs w:val="20"/>
          <w:lang w:eastAsia="ru-RU"/>
        </w:rPr>
        <w:t>307</w:t>
      </w:r>
    </w:p>
    <w:p w:rsidR="00CC2878" w:rsidRPr="00CC2878" w:rsidRDefault="00CC2878" w:rsidP="00CC2878">
      <w:pPr>
        <w:shd w:val="clear" w:color="auto" w:fill="FFFFFF"/>
        <w:tabs>
          <w:tab w:val="clear" w:pos="709"/>
          <w:tab w:val="left" w:pos="960"/>
          <w:tab w:val="left" w:leader="dot" w:pos="9259"/>
        </w:tabs>
        <w:suppressAutoHyphens w:val="0"/>
        <w:autoSpaceDE w:val="0"/>
        <w:autoSpaceDN w:val="0"/>
        <w:adjustRightInd w:val="0"/>
        <w:spacing w:after="0" w:line="269" w:lineRule="exact"/>
        <w:ind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7"/>
          <w:kern w:val="0"/>
          <w:sz w:val="24"/>
          <w:szCs w:val="24"/>
          <w:lang w:eastAsia="ru-RU"/>
        </w:rPr>
        <w:t>6.3</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kern w:val="0"/>
          <w:sz w:val="24"/>
          <w:szCs w:val="24"/>
          <w:lang w:eastAsia="ru-RU"/>
        </w:rPr>
        <w:t xml:space="preserve">Автоматизированная информационная система </w:t>
      </w:r>
      <w:r w:rsidRPr="00CC2878">
        <w:rPr>
          <w:rFonts w:ascii="Times New Roman" w:eastAsia="Times New Roman" w:hAnsi="Times New Roman" w:cs="Times New Roman"/>
          <w:kern w:val="0"/>
          <w:sz w:val="24"/>
          <w:szCs w:val="24"/>
          <w:lang w:eastAsia="ru-RU"/>
        </w:rPr>
        <w:t>ВГУЭС</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2"/>
          <w:kern w:val="0"/>
          <w:sz w:val="24"/>
          <w:szCs w:val="24"/>
          <w:lang w:eastAsia="ru-RU"/>
        </w:rPr>
        <w:t>313</w:t>
      </w:r>
    </w:p>
    <w:p w:rsidR="00CC2878" w:rsidRPr="00CC2878" w:rsidRDefault="00CC2878" w:rsidP="00CC2878">
      <w:pPr>
        <w:shd w:val="clear" w:color="auto" w:fill="FFFFFF"/>
        <w:tabs>
          <w:tab w:val="clear" w:pos="709"/>
          <w:tab w:val="left" w:leader="dot" w:pos="9245"/>
        </w:tabs>
        <w:suppressAutoHyphens w:val="0"/>
        <w:autoSpaceDE w:val="0"/>
        <w:autoSpaceDN w:val="0"/>
        <w:adjustRightInd w:val="0"/>
        <w:spacing w:after="0" w:line="269" w:lineRule="exact"/>
        <w:ind w:left="494"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1"/>
          <w:kern w:val="0"/>
          <w:sz w:val="24"/>
          <w:szCs w:val="24"/>
          <w:lang w:eastAsia="ru-RU"/>
        </w:rPr>
        <w:t xml:space="preserve">6.3. </w:t>
      </w:r>
      <w:r w:rsidRPr="00CC2878">
        <w:rPr>
          <w:rFonts w:ascii="Times New Roman" w:eastAsia="Times New Roman" w:hAnsi="Times New Roman" w:cs="Times New Roman"/>
          <w:i/>
          <w:iCs/>
          <w:spacing w:val="-1"/>
          <w:kern w:val="0"/>
          <w:sz w:val="24"/>
          <w:szCs w:val="24"/>
          <w:lang w:val="en-US" w:eastAsia="ru-RU"/>
        </w:rPr>
        <w:t>J</w:t>
      </w:r>
      <w:r w:rsidRPr="00CC2878">
        <w:rPr>
          <w:rFonts w:ascii="Times New Roman" w:eastAsia="Times New Roman" w:hAnsi="Times New Roman" w:cs="Times New Roman"/>
          <w:i/>
          <w:iCs/>
          <w:spacing w:val="-1"/>
          <w:kern w:val="0"/>
          <w:sz w:val="24"/>
          <w:szCs w:val="24"/>
          <w:lang w:eastAsia="ru-RU"/>
        </w:rPr>
        <w:t xml:space="preserve">    ВГУЭС как объект информатизации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313</w:t>
      </w:r>
    </w:p>
    <w:p w:rsidR="00CC2878" w:rsidRPr="00CC2878" w:rsidRDefault="00CC2878" w:rsidP="00CC2878">
      <w:pPr>
        <w:numPr>
          <w:ilvl w:val="0"/>
          <w:numId w:val="54"/>
        </w:numPr>
        <w:shd w:val="clear" w:color="auto" w:fill="FFFFFF"/>
        <w:tabs>
          <w:tab w:val="clear" w:pos="709"/>
          <w:tab w:val="left" w:pos="1190"/>
          <w:tab w:val="left" w:leader="dot" w:pos="9240"/>
        </w:tabs>
        <w:suppressAutoHyphens w:val="0"/>
        <w:autoSpaceDE w:val="0"/>
        <w:autoSpaceDN w:val="0"/>
        <w:adjustRightInd w:val="0"/>
        <w:spacing w:before="5" w:after="0" w:line="269" w:lineRule="exact"/>
        <w:jc w:val="left"/>
        <w:rPr>
          <w:rFonts w:ascii="Times New Roman" w:eastAsia="Times New Roman" w:hAnsi="Times New Roman" w:cs="Times New Roman"/>
          <w:i/>
          <w:iCs/>
          <w:spacing w:val="-3"/>
          <w:kern w:val="0"/>
          <w:sz w:val="24"/>
          <w:szCs w:val="24"/>
          <w:lang w:eastAsia="ru-RU"/>
        </w:rPr>
      </w:pPr>
      <w:r w:rsidRPr="00CC2878">
        <w:rPr>
          <w:rFonts w:ascii="Times New Roman" w:eastAsia="Times New Roman" w:hAnsi="Times New Roman" w:cs="Times New Roman"/>
          <w:i/>
          <w:iCs/>
          <w:kern w:val="0"/>
          <w:sz w:val="24"/>
          <w:szCs w:val="24"/>
          <w:lang w:eastAsia="ru-RU"/>
        </w:rPr>
        <w:t>Сложность автоматизированной информационной системы ВГУЭС</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313</w:t>
      </w:r>
    </w:p>
    <w:p w:rsidR="00CC2878" w:rsidRPr="00CC2878" w:rsidRDefault="00CC2878" w:rsidP="00CC2878">
      <w:pPr>
        <w:numPr>
          <w:ilvl w:val="0"/>
          <w:numId w:val="54"/>
        </w:numPr>
        <w:shd w:val="clear" w:color="auto" w:fill="FFFFFF"/>
        <w:tabs>
          <w:tab w:val="clear" w:pos="709"/>
          <w:tab w:val="left" w:pos="1190"/>
          <w:tab w:val="left" w:leader="dot" w:pos="9240"/>
        </w:tabs>
        <w:suppressAutoHyphens w:val="0"/>
        <w:autoSpaceDE w:val="0"/>
        <w:autoSpaceDN w:val="0"/>
        <w:adjustRightInd w:val="0"/>
        <w:spacing w:after="0" w:line="269" w:lineRule="exact"/>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Функциональная интеграция</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316</w:t>
      </w:r>
    </w:p>
    <w:p w:rsidR="00CC2878" w:rsidRPr="00CC2878" w:rsidRDefault="00CC2878" w:rsidP="00CC28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CC2878" w:rsidRPr="00CC2878" w:rsidRDefault="00CC2878" w:rsidP="00CC2878">
      <w:pPr>
        <w:numPr>
          <w:ilvl w:val="0"/>
          <w:numId w:val="55"/>
        </w:numPr>
        <w:shd w:val="clear" w:color="auto" w:fill="FFFFFF"/>
        <w:tabs>
          <w:tab w:val="clear" w:pos="709"/>
          <w:tab w:val="left" w:pos="1704"/>
          <w:tab w:val="left" w:leader="dot" w:pos="9331"/>
        </w:tabs>
        <w:suppressAutoHyphens w:val="0"/>
        <w:autoSpaceDE w:val="0"/>
        <w:autoSpaceDN w:val="0"/>
        <w:adjustRightInd w:val="0"/>
        <w:spacing w:after="0" w:line="206" w:lineRule="exact"/>
        <w:jc w:val="left"/>
        <w:rPr>
          <w:rFonts w:ascii="Arial" w:eastAsia="Times New Roman" w:hAnsi="Arial" w:cs="Arial"/>
          <w:spacing w:val="-14"/>
          <w:kern w:val="0"/>
          <w:sz w:val="20"/>
          <w:szCs w:val="20"/>
          <w:lang w:eastAsia="ru-RU"/>
        </w:rPr>
      </w:pPr>
      <w:r w:rsidRPr="00CC2878">
        <w:rPr>
          <w:rFonts w:ascii="Arial" w:eastAsia="Times New Roman" w:hAnsi="Arial" w:cs="Times New Roman"/>
          <w:spacing w:val="-9"/>
          <w:kern w:val="0"/>
          <w:sz w:val="20"/>
          <w:szCs w:val="20"/>
          <w:lang w:eastAsia="ru-RU"/>
        </w:rPr>
        <w:t>Система</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управления</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правами</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пользователей</w:t>
      </w:r>
      <w:r w:rsidRPr="00CC2878">
        <w:rPr>
          <w:rFonts w:ascii="Arial" w:eastAsia="Times New Roman" w:hAnsi="Arial" w:cs="Arial"/>
          <w:kern w:val="0"/>
          <w:sz w:val="20"/>
          <w:szCs w:val="20"/>
          <w:lang w:eastAsia="ru-RU"/>
        </w:rPr>
        <w:tab/>
      </w:r>
      <w:r w:rsidRPr="00CC2878">
        <w:rPr>
          <w:rFonts w:ascii="Arial" w:eastAsia="Times New Roman" w:hAnsi="Arial" w:cs="Arial"/>
          <w:spacing w:val="-17"/>
          <w:kern w:val="0"/>
          <w:sz w:val="20"/>
          <w:szCs w:val="20"/>
          <w:lang w:eastAsia="ru-RU"/>
        </w:rPr>
        <w:t>316</w:t>
      </w:r>
    </w:p>
    <w:p w:rsidR="00CC2878" w:rsidRPr="00CC2878" w:rsidRDefault="00CC2878" w:rsidP="00CC2878">
      <w:pPr>
        <w:numPr>
          <w:ilvl w:val="0"/>
          <w:numId w:val="55"/>
        </w:numPr>
        <w:shd w:val="clear" w:color="auto" w:fill="FFFFFF"/>
        <w:tabs>
          <w:tab w:val="clear" w:pos="709"/>
          <w:tab w:val="left" w:pos="1704"/>
          <w:tab w:val="left" w:leader="dot" w:pos="9326"/>
        </w:tabs>
        <w:suppressAutoHyphens w:val="0"/>
        <w:autoSpaceDE w:val="0"/>
        <w:autoSpaceDN w:val="0"/>
        <w:adjustRightInd w:val="0"/>
        <w:spacing w:after="0" w:line="206" w:lineRule="exact"/>
        <w:jc w:val="left"/>
        <w:rPr>
          <w:rFonts w:ascii="Arial" w:eastAsia="Times New Roman" w:hAnsi="Arial" w:cs="Arial"/>
          <w:spacing w:val="-10"/>
          <w:kern w:val="0"/>
          <w:sz w:val="20"/>
          <w:szCs w:val="20"/>
          <w:lang w:eastAsia="ru-RU"/>
        </w:rPr>
      </w:pPr>
      <w:r w:rsidRPr="00CC2878">
        <w:rPr>
          <w:rFonts w:ascii="Arial" w:eastAsia="Times New Roman" w:hAnsi="Arial" w:cs="Times New Roman"/>
          <w:spacing w:val="-11"/>
          <w:kern w:val="0"/>
          <w:sz w:val="20"/>
          <w:szCs w:val="20"/>
          <w:lang w:eastAsia="ru-RU"/>
        </w:rPr>
        <w:t>Система</w:t>
      </w:r>
      <w:r w:rsidRPr="00CC2878">
        <w:rPr>
          <w:rFonts w:ascii="Arial" w:eastAsia="Times New Roman" w:hAnsi="Arial" w:cs="Arial"/>
          <w:spacing w:val="-11"/>
          <w:kern w:val="0"/>
          <w:sz w:val="20"/>
          <w:szCs w:val="20"/>
          <w:lang w:eastAsia="ru-RU"/>
        </w:rPr>
        <w:t xml:space="preserve"> </w:t>
      </w:r>
      <w:r w:rsidRPr="00CC2878">
        <w:rPr>
          <w:rFonts w:ascii="Arial" w:eastAsia="Times New Roman" w:hAnsi="Arial" w:cs="Times New Roman"/>
          <w:spacing w:val="-11"/>
          <w:kern w:val="0"/>
          <w:sz w:val="20"/>
          <w:szCs w:val="20"/>
          <w:lang w:eastAsia="ru-RU"/>
        </w:rPr>
        <w:t>формирования</w:t>
      </w:r>
      <w:r w:rsidRPr="00CC2878">
        <w:rPr>
          <w:rFonts w:ascii="Arial" w:eastAsia="Times New Roman" w:hAnsi="Arial" w:cs="Arial"/>
          <w:spacing w:val="-11"/>
          <w:kern w:val="0"/>
          <w:sz w:val="20"/>
          <w:szCs w:val="20"/>
          <w:lang w:eastAsia="ru-RU"/>
        </w:rPr>
        <w:t xml:space="preserve"> </w:t>
      </w:r>
      <w:r w:rsidRPr="00CC2878">
        <w:rPr>
          <w:rFonts w:ascii="Arial" w:eastAsia="Times New Roman" w:hAnsi="Arial" w:cs="Times New Roman"/>
          <w:spacing w:val="-11"/>
          <w:kern w:val="0"/>
          <w:sz w:val="20"/>
          <w:szCs w:val="20"/>
          <w:lang w:eastAsia="ru-RU"/>
        </w:rPr>
        <w:t>отчетов</w:t>
      </w:r>
      <w:r w:rsidRPr="00CC2878">
        <w:rPr>
          <w:rFonts w:ascii="Arial" w:eastAsia="Times New Roman" w:hAnsi="Arial" w:cs="Arial"/>
          <w:kern w:val="0"/>
          <w:sz w:val="20"/>
          <w:szCs w:val="20"/>
          <w:lang w:eastAsia="ru-RU"/>
        </w:rPr>
        <w:tab/>
      </w:r>
      <w:r w:rsidRPr="00CC2878">
        <w:rPr>
          <w:rFonts w:ascii="Arial" w:eastAsia="Times New Roman" w:hAnsi="Arial" w:cs="Arial"/>
          <w:spacing w:val="-17"/>
          <w:kern w:val="0"/>
          <w:sz w:val="20"/>
          <w:szCs w:val="20"/>
          <w:lang w:eastAsia="ru-RU"/>
        </w:rPr>
        <w:t>318</w:t>
      </w:r>
    </w:p>
    <w:p w:rsidR="00CC2878" w:rsidRPr="00CC2878" w:rsidRDefault="00CC2878" w:rsidP="00CC2878">
      <w:pPr>
        <w:numPr>
          <w:ilvl w:val="0"/>
          <w:numId w:val="55"/>
        </w:numPr>
        <w:shd w:val="clear" w:color="auto" w:fill="FFFFFF"/>
        <w:tabs>
          <w:tab w:val="clear" w:pos="709"/>
          <w:tab w:val="left" w:pos="1704"/>
          <w:tab w:val="left" w:leader="dot" w:pos="9326"/>
        </w:tabs>
        <w:suppressAutoHyphens w:val="0"/>
        <w:autoSpaceDE w:val="0"/>
        <w:autoSpaceDN w:val="0"/>
        <w:adjustRightInd w:val="0"/>
        <w:spacing w:after="0" w:line="206" w:lineRule="exact"/>
        <w:jc w:val="left"/>
        <w:rPr>
          <w:rFonts w:ascii="Arial" w:eastAsia="Times New Roman" w:hAnsi="Arial" w:cs="Arial"/>
          <w:spacing w:val="-10"/>
          <w:kern w:val="0"/>
          <w:sz w:val="20"/>
          <w:szCs w:val="20"/>
          <w:lang w:eastAsia="ru-RU"/>
        </w:rPr>
      </w:pPr>
      <w:r w:rsidRPr="00CC2878">
        <w:rPr>
          <w:rFonts w:ascii="Arial" w:eastAsia="Times New Roman" w:hAnsi="Arial" w:cs="Times New Roman"/>
          <w:spacing w:val="-10"/>
          <w:kern w:val="0"/>
          <w:sz w:val="20"/>
          <w:szCs w:val="20"/>
          <w:lang w:eastAsia="ru-RU"/>
        </w:rPr>
        <w:t>Система</w:t>
      </w:r>
      <w:r w:rsidRPr="00CC2878">
        <w:rPr>
          <w:rFonts w:ascii="Arial" w:eastAsia="Times New Roman" w:hAnsi="Arial" w:cs="Arial"/>
          <w:spacing w:val="-10"/>
          <w:kern w:val="0"/>
          <w:sz w:val="20"/>
          <w:szCs w:val="20"/>
          <w:lang w:eastAsia="ru-RU"/>
        </w:rPr>
        <w:t xml:space="preserve"> </w:t>
      </w:r>
      <w:r w:rsidRPr="00CC2878">
        <w:rPr>
          <w:rFonts w:ascii="Arial" w:eastAsia="Times New Roman" w:hAnsi="Arial" w:cs="Times New Roman"/>
          <w:spacing w:val="-10"/>
          <w:kern w:val="0"/>
          <w:sz w:val="20"/>
          <w:szCs w:val="20"/>
          <w:lang w:eastAsia="ru-RU"/>
        </w:rPr>
        <w:t>управления</w:t>
      </w:r>
      <w:r w:rsidRPr="00CC2878">
        <w:rPr>
          <w:rFonts w:ascii="Arial" w:eastAsia="Times New Roman" w:hAnsi="Arial" w:cs="Arial"/>
          <w:spacing w:val="-10"/>
          <w:kern w:val="0"/>
          <w:sz w:val="20"/>
          <w:szCs w:val="20"/>
          <w:lang w:eastAsia="ru-RU"/>
        </w:rPr>
        <w:t xml:space="preserve"> </w:t>
      </w:r>
      <w:r w:rsidRPr="00CC2878">
        <w:rPr>
          <w:rFonts w:ascii="Arial" w:eastAsia="Times New Roman" w:hAnsi="Arial" w:cs="Times New Roman"/>
          <w:spacing w:val="-10"/>
          <w:kern w:val="0"/>
          <w:sz w:val="20"/>
          <w:szCs w:val="20"/>
          <w:lang w:eastAsia="ru-RU"/>
        </w:rPr>
        <w:t>понятиями</w:t>
      </w:r>
      <w:r w:rsidRPr="00CC2878">
        <w:rPr>
          <w:rFonts w:ascii="Arial" w:eastAsia="Times New Roman" w:hAnsi="Arial" w:cs="Arial"/>
          <w:kern w:val="0"/>
          <w:sz w:val="20"/>
          <w:szCs w:val="20"/>
          <w:lang w:eastAsia="ru-RU"/>
        </w:rPr>
        <w:tab/>
      </w:r>
      <w:r w:rsidRPr="00CC2878">
        <w:rPr>
          <w:rFonts w:ascii="Arial" w:eastAsia="Times New Roman" w:hAnsi="Arial" w:cs="Arial"/>
          <w:spacing w:val="-15"/>
          <w:kern w:val="0"/>
          <w:sz w:val="20"/>
          <w:szCs w:val="20"/>
          <w:lang w:eastAsia="ru-RU"/>
        </w:rPr>
        <w:t>319</w:t>
      </w:r>
    </w:p>
    <w:p w:rsidR="00CC2878" w:rsidRPr="00CC2878" w:rsidRDefault="00CC2878" w:rsidP="00CC2878">
      <w:pPr>
        <w:shd w:val="clear" w:color="auto" w:fill="FFFFFF"/>
        <w:tabs>
          <w:tab w:val="clear" w:pos="709"/>
          <w:tab w:val="left" w:pos="1190"/>
          <w:tab w:val="left" w:leader="dot" w:pos="9245"/>
        </w:tabs>
        <w:suppressAutoHyphens w:val="0"/>
        <w:autoSpaceDE w:val="0"/>
        <w:autoSpaceDN w:val="0"/>
        <w:adjustRightInd w:val="0"/>
        <w:spacing w:before="43" w:after="0" w:line="211" w:lineRule="exact"/>
        <w:ind w:left="485"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3"/>
          <w:kern w:val="0"/>
          <w:sz w:val="24"/>
          <w:szCs w:val="24"/>
          <w:lang w:eastAsia="ru-RU"/>
        </w:rPr>
        <w:t>6.3.4</w:t>
      </w:r>
      <w:r w:rsidRPr="00CC2878">
        <w:rPr>
          <w:rFonts w:ascii="Times New Roman" w:eastAsia="Times New Roman" w:hAnsi="Times New Roman" w:cs="Times New Roman"/>
          <w:i/>
          <w:iCs/>
          <w:kern w:val="0"/>
          <w:sz w:val="24"/>
          <w:szCs w:val="24"/>
          <w:lang w:eastAsia="ru-RU"/>
        </w:rPr>
        <w:tab/>
        <w:t>Портал вуза</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320</w:t>
      </w:r>
    </w:p>
    <w:p w:rsidR="00CC2878" w:rsidRPr="00CC2878" w:rsidRDefault="00CC2878" w:rsidP="00CC2878">
      <w:pPr>
        <w:numPr>
          <w:ilvl w:val="0"/>
          <w:numId w:val="56"/>
        </w:numPr>
        <w:shd w:val="clear" w:color="auto" w:fill="FFFFFF"/>
        <w:tabs>
          <w:tab w:val="clear" w:pos="709"/>
          <w:tab w:val="left" w:pos="1704"/>
          <w:tab w:val="left" w:leader="dot" w:pos="9336"/>
        </w:tabs>
        <w:suppressAutoHyphens w:val="0"/>
        <w:autoSpaceDE w:val="0"/>
        <w:autoSpaceDN w:val="0"/>
        <w:adjustRightInd w:val="0"/>
        <w:spacing w:after="0" w:line="211" w:lineRule="exact"/>
        <w:jc w:val="left"/>
        <w:rPr>
          <w:rFonts w:ascii="Arial" w:eastAsia="Times New Roman" w:hAnsi="Arial" w:cs="Arial"/>
          <w:spacing w:val="-12"/>
          <w:kern w:val="0"/>
          <w:sz w:val="20"/>
          <w:szCs w:val="20"/>
          <w:lang w:eastAsia="ru-RU"/>
        </w:rPr>
      </w:pPr>
      <w:r w:rsidRPr="00CC2878">
        <w:rPr>
          <w:rFonts w:ascii="Arial" w:eastAsia="Times New Roman" w:hAnsi="Arial" w:cs="Times New Roman"/>
          <w:spacing w:val="-9"/>
          <w:kern w:val="0"/>
          <w:sz w:val="20"/>
          <w:szCs w:val="20"/>
          <w:lang w:eastAsia="ru-RU"/>
        </w:rPr>
        <w:t>Архитектура</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университетского</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портала</w:t>
      </w:r>
      <w:r w:rsidRPr="00CC2878">
        <w:rPr>
          <w:rFonts w:ascii="Arial" w:eastAsia="Times New Roman" w:hAnsi="Arial" w:cs="Arial"/>
          <w:kern w:val="0"/>
          <w:sz w:val="20"/>
          <w:szCs w:val="20"/>
          <w:lang w:eastAsia="ru-RU"/>
        </w:rPr>
        <w:tab/>
      </w:r>
      <w:r w:rsidRPr="00CC2878">
        <w:rPr>
          <w:rFonts w:ascii="Arial" w:eastAsia="Times New Roman" w:hAnsi="Arial" w:cs="Arial"/>
          <w:spacing w:val="-12"/>
          <w:kern w:val="0"/>
          <w:sz w:val="20"/>
          <w:szCs w:val="20"/>
          <w:lang w:eastAsia="ru-RU"/>
        </w:rPr>
        <w:t>322</w:t>
      </w:r>
    </w:p>
    <w:p w:rsidR="00CC2878" w:rsidRPr="00CC2878" w:rsidRDefault="00CC2878" w:rsidP="00CC2878">
      <w:pPr>
        <w:numPr>
          <w:ilvl w:val="0"/>
          <w:numId w:val="56"/>
        </w:numPr>
        <w:shd w:val="clear" w:color="auto" w:fill="FFFFFF"/>
        <w:tabs>
          <w:tab w:val="clear" w:pos="709"/>
          <w:tab w:val="left" w:pos="1704"/>
          <w:tab w:val="left" w:leader="dot" w:pos="9336"/>
        </w:tabs>
        <w:suppressAutoHyphens w:val="0"/>
        <w:autoSpaceDE w:val="0"/>
        <w:autoSpaceDN w:val="0"/>
        <w:adjustRightInd w:val="0"/>
        <w:spacing w:after="0" w:line="211" w:lineRule="exact"/>
        <w:jc w:val="left"/>
        <w:rPr>
          <w:rFonts w:ascii="Arial" w:eastAsia="Times New Roman" w:hAnsi="Arial" w:cs="Arial"/>
          <w:spacing w:val="-9"/>
          <w:kern w:val="0"/>
          <w:sz w:val="20"/>
          <w:szCs w:val="20"/>
          <w:lang w:eastAsia="ru-RU"/>
        </w:rPr>
      </w:pPr>
      <w:r w:rsidRPr="00CC2878">
        <w:rPr>
          <w:rFonts w:ascii="Arial" w:eastAsia="Times New Roman" w:hAnsi="Arial" w:cs="Times New Roman"/>
          <w:spacing w:val="-9"/>
          <w:kern w:val="0"/>
          <w:sz w:val="20"/>
          <w:szCs w:val="20"/>
          <w:lang w:eastAsia="ru-RU"/>
        </w:rPr>
        <w:t>Управление</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проектами</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портала</w:t>
      </w:r>
      <w:r w:rsidRPr="00CC2878">
        <w:rPr>
          <w:rFonts w:ascii="Arial" w:eastAsia="Times New Roman" w:hAnsi="Arial" w:cs="Arial"/>
          <w:kern w:val="0"/>
          <w:sz w:val="20"/>
          <w:szCs w:val="20"/>
          <w:lang w:eastAsia="ru-RU"/>
        </w:rPr>
        <w:tab/>
      </w:r>
      <w:r w:rsidRPr="00CC2878">
        <w:rPr>
          <w:rFonts w:ascii="Arial" w:eastAsia="Times New Roman" w:hAnsi="Arial" w:cs="Arial"/>
          <w:spacing w:val="-17"/>
          <w:kern w:val="0"/>
          <w:sz w:val="20"/>
          <w:szCs w:val="20"/>
          <w:lang w:eastAsia="ru-RU"/>
        </w:rPr>
        <w:t>323</w:t>
      </w:r>
    </w:p>
    <w:p w:rsidR="00CC2878" w:rsidRPr="00CC2878" w:rsidRDefault="00CC2878" w:rsidP="00CC2878">
      <w:pPr>
        <w:numPr>
          <w:ilvl w:val="0"/>
          <w:numId w:val="56"/>
        </w:numPr>
        <w:shd w:val="clear" w:color="auto" w:fill="FFFFFF"/>
        <w:tabs>
          <w:tab w:val="clear" w:pos="709"/>
          <w:tab w:val="left" w:pos="1704"/>
          <w:tab w:val="left" w:leader="dot" w:pos="9336"/>
        </w:tabs>
        <w:suppressAutoHyphens w:val="0"/>
        <w:autoSpaceDE w:val="0"/>
        <w:autoSpaceDN w:val="0"/>
        <w:adjustRightInd w:val="0"/>
        <w:spacing w:after="0" w:line="269" w:lineRule="exact"/>
        <w:jc w:val="left"/>
        <w:rPr>
          <w:rFonts w:ascii="Arial" w:eastAsia="Times New Roman" w:hAnsi="Arial" w:cs="Arial"/>
          <w:spacing w:val="-9"/>
          <w:kern w:val="0"/>
          <w:sz w:val="20"/>
          <w:szCs w:val="20"/>
          <w:lang w:eastAsia="ru-RU"/>
        </w:rPr>
      </w:pPr>
      <w:r w:rsidRPr="00CC2878">
        <w:rPr>
          <w:rFonts w:ascii="Arial" w:eastAsia="Times New Roman" w:hAnsi="Arial" w:cs="Times New Roman"/>
          <w:spacing w:val="-9"/>
          <w:kern w:val="0"/>
          <w:sz w:val="20"/>
          <w:szCs w:val="20"/>
          <w:lang w:eastAsia="ru-RU"/>
        </w:rPr>
        <w:t>Управление</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сайтом</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контентом</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хранилище</w:t>
      </w:r>
      <w:r w:rsidRPr="00CC2878">
        <w:rPr>
          <w:rFonts w:ascii="Arial" w:eastAsia="Times New Roman" w:hAnsi="Arial" w:cs="Arial"/>
          <w:spacing w:val="-9"/>
          <w:kern w:val="0"/>
          <w:sz w:val="20"/>
          <w:szCs w:val="20"/>
          <w:lang w:eastAsia="ru-RU"/>
        </w:rPr>
        <w:t xml:space="preserve"> </w:t>
      </w:r>
      <w:r w:rsidRPr="00CC2878">
        <w:rPr>
          <w:rFonts w:ascii="Arial" w:eastAsia="Times New Roman" w:hAnsi="Arial" w:cs="Times New Roman"/>
          <w:spacing w:val="-9"/>
          <w:kern w:val="0"/>
          <w:sz w:val="20"/>
          <w:szCs w:val="20"/>
          <w:lang w:eastAsia="ru-RU"/>
        </w:rPr>
        <w:t>данных</w:t>
      </w:r>
      <w:r w:rsidRPr="00CC2878">
        <w:rPr>
          <w:rFonts w:ascii="Arial" w:eastAsia="Times New Roman" w:hAnsi="Arial" w:cs="Arial"/>
          <w:kern w:val="0"/>
          <w:sz w:val="20"/>
          <w:szCs w:val="20"/>
          <w:lang w:eastAsia="ru-RU"/>
        </w:rPr>
        <w:tab/>
      </w:r>
      <w:r w:rsidRPr="00CC2878">
        <w:rPr>
          <w:rFonts w:ascii="Arial" w:eastAsia="Times New Roman" w:hAnsi="Arial" w:cs="Arial"/>
          <w:spacing w:val="-18"/>
          <w:kern w:val="0"/>
          <w:sz w:val="20"/>
          <w:szCs w:val="20"/>
          <w:lang w:eastAsia="ru-RU"/>
        </w:rPr>
        <w:t>325</w:t>
      </w:r>
    </w:p>
    <w:p w:rsidR="00CC2878" w:rsidRPr="00CC2878" w:rsidRDefault="00CC2878" w:rsidP="00CC287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CC2878" w:rsidRPr="00CC2878" w:rsidRDefault="00CC2878" w:rsidP="00CC2878">
      <w:pPr>
        <w:numPr>
          <w:ilvl w:val="0"/>
          <w:numId w:val="57"/>
        </w:numPr>
        <w:shd w:val="clear" w:color="auto" w:fill="FFFFFF"/>
        <w:tabs>
          <w:tab w:val="clear" w:pos="709"/>
          <w:tab w:val="left" w:pos="1190"/>
          <w:tab w:val="left" w:leader="dot" w:pos="9254"/>
        </w:tabs>
        <w:suppressAutoHyphens w:val="0"/>
        <w:autoSpaceDE w:val="0"/>
        <w:autoSpaceDN w:val="0"/>
        <w:adjustRightInd w:val="0"/>
        <w:spacing w:after="0" w:line="269" w:lineRule="exact"/>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Интеграция</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329</w:t>
      </w:r>
    </w:p>
    <w:p w:rsidR="00CC2878" w:rsidRPr="00CC2878" w:rsidRDefault="00CC2878" w:rsidP="00CC2878">
      <w:pPr>
        <w:numPr>
          <w:ilvl w:val="0"/>
          <w:numId w:val="57"/>
        </w:numPr>
        <w:shd w:val="clear" w:color="auto" w:fill="FFFFFF"/>
        <w:tabs>
          <w:tab w:val="clear" w:pos="709"/>
          <w:tab w:val="left" w:pos="1190"/>
          <w:tab w:val="left" w:leader="dot" w:pos="9254"/>
        </w:tabs>
        <w:suppressAutoHyphens w:val="0"/>
        <w:autoSpaceDE w:val="0"/>
        <w:autoSpaceDN w:val="0"/>
        <w:adjustRightInd w:val="0"/>
        <w:spacing w:after="0" w:line="269" w:lineRule="exact"/>
        <w:jc w:val="left"/>
        <w:rPr>
          <w:rFonts w:ascii="Times New Roman" w:eastAsia="Times New Roman" w:hAnsi="Times New Roman" w:cs="Times New Roman"/>
          <w:i/>
          <w:iCs/>
          <w:spacing w:val="-1"/>
          <w:kern w:val="0"/>
          <w:sz w:val="24"/>
          <w:szCs w:val="24"/>
          <w:lang w:eastAsia="ru-RU"/>
        </w:rPr>
      </w:pPr>
      <w:r w:rsidRPr="00CC2878">
        <w:rPr>
          <w:rFonts w:ascii="Times New Roman" w:eastAsia="Times New Roman" w:hAnsi="Times New Roman" w:cs="Times New Roman"/>
          <w:i/>
          <w:iCs/>
          <w:kern w:val="0"/>
          <w:sz w:val="24"/>
          <w:szCs w:val="24"/>
          <w:lang w:eastAsia="ru-RU"/>
        </w:rPr>
        <w:t>Качество данных в автоматизированной информационной системе</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343</w:t>
      </w:r>
    </w:p>
    <w:p w:rsidR="00CC2878" w:rsidRPr="00CC2878" w:rsidRDefault="00CC2878" w:rsidP="00CC2878">
      <w:pPr>
        <w:shd w:val="clear" w:color="auto" w:fill="FFFFFF"/>
        <w:tabs>
          <w:tab w:val="clear" w:pos="709"/>
          <w:tab w:val="left" w:pos="1248"/>
          <w:tab w:val="left" w:leader="dot" w:pos="9254"/>
        </w:tabs>
        <w:suppressAutoHyphens w:val="0"/>
        <w:autoSpaceDE w:val="0"/>
        <w:autoSpaceDN w:val="0"/>
        <w:adjustRightInd w:val="0"/>
        <w:spacing w:after="0" w:line="269" w:lineRule="exact"/>
        <w:ind w:left="518"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i/>
          <w:iCs/>
          <w:spacing w:val="-2"/>
          <w:kern w:val="0"/>
          <w:sz w:val="24"/>
          <w:szCs w:val="24"/>
          <w:lang w:eastAsia="ru-RU"/>
        </w:rPr>
        <w:t>6.3.7</w:t>
      </w:r>
      <w:r w:rsidRPr="00CC2878">
        <w:rPr>
          <w:rFonts w:ascii="Times New Roman" w:eastAsia="Times New Roman" w:hAnsi="Times New Roman" w:cs="Times New Roman"/>
          <w:i/>
          <w:iCs/>
          <w:kern w:val="0"/>
          <w:sz w:val="24"/>
          <w:szCs w:val="24"/>
          <w:lang w:eastAsia="ru-RU"/>
        </w:rPr>
        <w:tab/>
        <w:t>Управление процессами</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346</w:t>
      </w:r>
    </w:p>
    <w:p w:rsidR="00CC2878" w:rsidRPr="00CC2878" w:rsidRDefault="00CC2878" w:rsidP="00CC2878">
      <w:pPr>
        <w:shd w:val="clear" w:color="auto" w:fill="FFFFFF"/>
        <w:tabs>
          <w:tab w:val="clear" w:pos="709"/>
          <w:tab w:val="left" w:pos="960"/>
          <w:tab w:val="left" w:leader="dot" w:pos="9274"/>
        </w:tabs>
        <w:suppressAutoHyphens w:val="0"/>
        <w:autoSpaceDE w:val="0"/>
        <w:autoSpaceDN w:val="0"/>
        <w:adjustRightInd w:val="0"/>
        <w:spacing w:after="0" w:line="269" w:lineRule="exact"/>
        <w:ind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7"/>
          <w:kern w:val="0"/>
          <w:sz w:val="24"/>
          <w:szCs w:val="24"/>
          <w:lang w:eastAsia="ru-RU"/>
        </w:rPr>
        <w:t>6.4</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kern w:val="0"/>
          <w:sz w:val="24"/>
          <w:szCs w:val="24"/>
          <w:lang w:eastAsia="ru-RU"/>
        </w:rPr>
        <w:t>Внедрение системы в Якутском государственном университете</w:t>
      </w:r>
      <w:r w:rsidRPr="00CC2878">
        <w:rPr>
          <w:rFonts w:ascii="Times New Roman" w:eastAsia="Times New Roman" w:hAnsi="Times New Roman" w:cs="Times New Roman"/>
          <w:kern w:val="0"/>
          <w:sz w:val="24"/>
          <w:szCs w:val="24"/>
          <w:lang w:eastAsia="ru-RU"/>
        </w:rPr>
        <w:tab/>
        <w:t>350</w:t>
      </w:r>
    </w:p>
    <w:p w:rsidR="00CC2878" w:rsidRPr="00CC2878" w:rsidRDefault="00CC2878" w:rsidP="00CC2878">
      <w:pPr>
        <w:numPr>
          <w:ilvl w:val="0"/>
          <w:numId w:val="58"/>
        </w:numPr>
        <w:shd w:val="clear" w:color="auto" w:fill="FFFFFF"/>
        <w:tabs>
          <w:tab w:val="clear" w:pos="709"/>
          <w:tab w:val="left" w:pos="1224"/>
          <w:tab w:val="left" w:leader="dot" w:pos="9254"/>
        </w:tabs>
        <w:suppressAutoHyphens w:val="0"/>
        <w:autoSpaceDE w:val="0"/>
        <w:autoSpaceDN w:val="0"/>
        <w:adjustRightInd w:val="0"/>
        <w:spacing w:after="0" w:line="269" w:lineRule="exact"/>
        <w:jc w:val="left"/>
        <w:rPr>
          <w:rFonts w:ascii="Times New Roman" w:eastAsia="Times New Roman" w:hAnsi="Times New Roman" w:cs="Times New Roman"/>
          <w:i/>
          <w:iCs/>
          <w:spacing w:val="-9"/>
          <w:kern w:val="0"/>
          <w:sz w:val="24"/>
          <w:szCs w:val="24"/>
          <w:lang w:eastAsia="ru-RU"/>
        </w:rPr>
      </w:pPr>
      <w:r w:rsidRPr="00CC2878">
        <w:rPr>
          <w:rFonts w:ascii="Times New Roman" w:eastAsia="Times New Roman" w:hAnsi="Times New Roman" w:cs="Times New Roman"/>
          <w:i/>
          <w:iCs/>
          <w:kern w:val="0"/>
          <w:sz w:val="24"/>
          <w:szCs w:val="24"/>
          <w:lang w:eastAsia="ru-RU"/>
        </w:rPr>
        <w:t>Интеграция на уровне пользователей</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351</w:t>
      </w:r>
    </w:p>
    <w:p w:rsidR="00CC2878" w:rsidRPr="00CC2878" w:rsidRDefault="00CC2878" w:rsidP="00CC2878">
      <w:pPr>
        <w:numPr>
          <w:ilvl w:val="0"/>
          <w:numId w:val="58"/>
        </w:numPr>
        <w:shd w:val="clear" w:color="auto" w:fill="FFFFFF"/>
        <w:tabs>
          <w:tab w:val="clear" w:pos="709"/>
          <w:tab w:val="left" w:pos="1224"/>
          <w:tab w:val="left" w:leader="dot" w:pos="9254"/>
        </w:tabs>
        <w:suppressAutoHyphens w:val="0"/>
        <w:autoSpaceDE w:val="0"/>
        <w:autoSpaceDN w:val="0"/>
        <w:adjustRightInd w:val="0"/>
        <w:spacing w:before="5" w:after="0" w:line="269" w:lineRule="exact"/>
        <w:jc w:val="left"/>
        <w:rPr>
          <w:rFonts w:ascii="Times New Roman" w:eastAsia="Times New Roman" w:hAnsi="Times New Roman" w:cs="Times New Roman"/>
          <w:i/>
          <w:iCs/>
          <w:spacing w:val="-5"/>
          <w:kern w:val="0"/>
          <w:sz w:val="24"/>
          <w:szCs w:val="24"/>
          <w:lang w:eastAsia="ru-RU"/>
        </w:rPr>
      </w:pPr>
      <w:r w:rsidRPr="00CC2878">
        <w:rPr>
          <w:rFonts w:ascii="Times New Roman" w:eastAsia="Times New Roman" w:hAnsi="Times New Roman" w:cs="Times New Roman"/>
          <w:i/>
          <w:iCs/>
          <w:kern w:val="0"/>
          <w:sz w:val="24"/>
          <w:szCs w:val="24"/>
          <w:lang w:eastAsia="ru-RU"/>
        </w:rPr>
        <w:t>Интеграция на уровне данных</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352</w:t>
      </w:r>
    </w:p>
    <w:p w:rsidR="00CC2878" w:rsidRPr="00CC2878" w:rsidRDefault="00CC2878" w:rsidP="00CC2878">
      <w:pPr>
        <w:numPr>
          <w:ilvl w:val="0"/>
          <w:numId w:val="58"/>
        </w:numPr>
        <w:shd w:val="clear" w:color="auto" w:fill="FFFFFF"/>
        <w:tabs>
          <w:tab w:val="clear" w:pos="709"/>
          <w:tab w:val="left" w:pos="1224"/>
          <w:tab w:val="left" w:leader="dot" w:pos="9254"/>
        </w:tabs>
        <w:suppressAutoHyphens w:val="0"/>
        <w:autoSpaceDE w:val="0"/>
        <w:autoSpaceDN w:val="0"/>
        <w:adjustRightInd w:val="0"/>
        <w:spacing w:after="0" w:line="269" w:lineRule="exact"/>
        <w:jc w:val="left"/>
        <w:rPr>
          <w:rFonts w:ascii="Times New Roman" w:eastAsia="Times New Roman" w:hAnsi="Times New Roman" w:cs="Times New Roman"/>
          <w:i/>
          <w:iCs/>
          <w:spacing w:val="-6"/>
          <w:kern w:val="0"/>
          <w:sz w:val="24"/>
          <w:szCs w:val="24"/>
          <w:lang w:eastAsia="ru-RU"/>
        </w:rPr>
      </w:pPr>
      <w:r w:rsidRPr="00CC2878">
        <w:rPr>
          <w:rFonts w:ascii="Times New Roman" w:eastAsia="Times New Roman" w:hAnsi="Times New Roman" w:cs="Times New Roman"/>
          <w:i/>
          <w:iCs/>
          <w:spacing w:val="-2"/>
          <w:kern w:val="0"/>
          <w:sz w:val="24"/>
          <w:szCs w:val="24"/>
          <w:lang w:eastAsia="ru-RU"/>
        </w:rPr>
        <w:t xml:space="preserve">Интеграция </w:t>
      </w:r>
      <w:r w:rsidRPr="00CC2878">
        <w:rPr>
          <w:rFonts w:ascii="Times New Roman" w:eastAsia="Times New Roman" w:hAnsi="Times New Roman" w:cs="Times New Roman"/>
          <w:i/>
          <w:iCs/>
          <w:spacing w:val="-2"/>
          <w:kern w:val="0"/>
          <w:sz w:val="24"/>
          <w:szCs w:val="24"/>
          <w:lang w:val="uk-UA" w:eastAsia="ru-RU"/>
        </w:rPr>
        <w:t>прилооїсений</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353</w:t>
      </w:r>
    </w:p>
    <w:p w:rsidR="00CC2878" w:rsidRPr="00CC2878" w:rsidRDefault="00CC2878" w:rsidP="00CC2878">
      <w:pPr>
        <w:numPr>
          <w:ilvl w:val="0"/>
          <w:numId w:val="58"/>
        </w:numPr>
        <w:shd w:val="clear" w:color="auto" w:fill="FFFFFF"/>
        <w:tabs>
          <w:tab w:val="clear" w:pos="709"/>
          <w:tab w:val="left" w:pos="1224"/>
          <w:tab w:val="left" w:leader="dot" w:pos="9259"/>
        </w:tabs>
        <w:suppressAutoHyphens w:val="0"/>
        <w:autoSpaceDE w:val="0"/>
        <w:autoSpaceDN w:val="0"/>
        <w:adjustRightInd w:val="0"/>
        <w:spacing w:after="0" w:line="269" w:lineRule="exact"/>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Настройка системы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353</w:t>
      </w:r>
    </w:p>
    <w:p w:rsidR="00CC2878" w:rsidRPr="00CC2878" w:rsidRDefault="00CC2878" w:rsidP="00CC2878">
      <w:pPr>
        <w:shd w:val="clear" w:color="auto" w:fill="FFFFFF"/>
        <w:tabs>
          <w:tab w:val="clear" w:pos="709"/>
          <w:tab w:val="left" w:pos="960"/>
          <w:tab w:val="left" w:leader="dot" w:pos="9278"/>
        </w:tabs>
        <w:suppressAutoHyphens w:val="0"/>
        <w:autoSpaceDE w:val="0"/>
        <w:autoSpaceDN w:val="0"/>
        <w:adjustRightInd w:val="0"/>
        <w:spacing w:after="0" w:line="269" w:lineRule="exact"/>
        <w:ind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10"/>
          <w:kern w:val="0"/>
          <w:sz w:val="24"/>
          <w:szCs w:val="24"/>
          <w:lang w:eastAsia="ru-RU"/>
        </w:rPr>
        <w:t>6.5</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mallCaps/>
          <w:kern w:val="0"/>
          <w:sz w:val="24"/>
          <w:szCs w:val="24"/>
          <w:lang w:eastAsia="ru-RU"/>
        </w:rPr>
        <w:t xml:space="preserve">Оценка автоматизированной информационной системы </w:t>
      </w:r>
      <w:r w:rsidRPr="00CC2878">
        <w:rPr>
          <w:rFonts w:ascii="Times New Roman" w:eastAsia="Times New Roman" w:hAnsi="Times New Roman" w:cs="Times New Roman"/>
          <w:kern w:val="0"/>
          <w:sz w:val="24"/>
          <w:szCs w:val="24"/>
          <w:lang w:eastAsia="ru-RU"/>
        </w:rPr>
        <w:t>ВГУЭС</w:t>
      </w:r>
      <w:r w:rsidRPr="00CC2878">
        <w:rPr>
          <w:rFonts w:ascii="Times New Roman" w:eastAsia="Times New Roman" w:hAnsi="Times New Roman" w:cs="Times New Roman"/>
          <w:kern w:val="0"/>
          <w:sz w:val="24"/>
          <w:szCs w:val="24"/>
          <w:lang w:eastAsia="ru-RU"/>
        </w:rPr>
        <w:tab/>
        <w:t>354</w:t>
      </w:r>
    </w:p>
    <w:p w:rsidR="00CC2878" w:rsidRPr="00CC2878" w:rsidRDefault="00CC2878" w:rsidP="00CC2878">
      <w:pPr>
        <w:numPr>
          <w:ilvl w:val="0"/>
          <w:numId w:val="59"/>
        </w:numPr>
        <w:shd w:val="clear" w:color="auto" w:fill="FFFFFF"/>
        <w:tabs>
          <w:tab w:val="clear" w:pos="709"/>
          <w:tab w:val="left" w:pos="1229"/>
          <w:tab w:val="left" w:leader="dot" w:pos="9254"/>
        </w:tabs>
        <w:suppressAutoHyphens w:val="0"/>
        <w:autoSpaceDE w:val="0"/>
        <w:autoSpaceDN w:val="0"/>
        <w:adjustRightInd w:val="0"/>
        <w:spacing w:after="0" w:line="269" w:lineRule="exact"/>
        <w:jc w:val="left"/>
        <w:rPr>
          <w:rFonts w:ascii="Times New Roman" w:eastAsia="Times New Roman" w:hAnsi="Times New Roman" w:cs="Times New Roman"/>
          <w:i/>
          <w:iCs/>
          <w:spacing w:val="-8"/>
          <w:kern w:val="0"/>
          <w:sz w:val="24"/>
          <w:szCs w:val="24"/>
          <w:lang w:eastAsia="ru-RU"/>
        </w:rPr>
      </w:pPr>
      <w:r w:rsidRPr="00CC2878">
        <w:rPr>
          <w:rFonts w:ascii="Times New Roman" w:eastAsia="Times New Roman" w:hAnsi="Times New Roman" w:cs="Times New Roman"/>
          <w:i/>
          <w:iCs/>
          <w:kern w:val="0"/>
          <w:sz w:val="24"/>
          <w:szCs w:val="24"/>
          <w:lang w:eastAsia="ru-RU"/>
        </w:rPr>
        <w:t>Методики расчета значений критериев</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354</w:t>
      </w:r>
    </w:p>
    <w:p w:rsidR="00CC2878" w:rsidRPr="00CC2878" w:rsidRDefault="00CC2878" w:rsidP="00CC2878">
      <w:pPr>
        <w:numPr>
          <w:ilvl w:val="0"/>
          <w:numId w:val="59"/>
        </w:numPr>
        <w:shd w:val="clear" w:color="auto" w:fill="FFFFFF"/>
        <w:tabs>
          <w:tab w:val="clear" w:pos="709"/>
          <w:tab w:val="left" w:pos="1229"/>
          <w:tab w:val="left" w:leader="dot" w:pos="9254"/>
        </w:tabs>
        <w:suppressAutoHyphens w:val="0"/>
        <w:autoSpaceDE w:val="0"/>
        <w:autoSpaceDN w:val="0"/>
        <w:adjustRightInd w:val="0"/>
        <w:spacing w:before="5" w:after="0" w:line="240" w:lineRule="auto"/>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Исходные данные</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358</w:t>
      </w:r>
    </w:p>
    <w:p w:rsidR="00CC2878" w:rsidRPr="00CC2878" w:rsidRDefault="00CC2878" w:rsidP="00CC2878">
      <w:pPr>
        <w:numPr>
          <w:ilvl w:val="0"/>
          <w:numId w:val="59"/>
        </w:numPr>
        <w:shd w:val="clear" w:color="auto" w:fill="FFFFFF"/>
        <w:tabs>
          <w:tab w:val="clear" w:pos="709"/>
          <w:tab w:val="left" w:pos="1229"/>
          <w:tab w:val="left" w:leader="dot" w:pos="9259"/>
        </w:tabs>
        <w:suppressAutoHyphens w:val="0"/>
        <w:autoSpaceDE w:val="0"/>
        <w:autoSpaceDN w:val="0"/>
        <w:adjustRightInd w:val="0"/>
        <w:spacing w:after="0" w:line="283" w:lineRule="exact"/>
        <w:jc w:val="left"/>
        <w:rPr>
          <w:rFonts w:ascii="Times New Roman" w:eastAsia="Times New Roman" w:hAnsi="Times New Roman" w:cs="Times New Roman"/>
          <w:i/>
          <w:iCs/>
          <w:spacing w:val="-6"/>
          <w:kern w:val="0"/>
          <w:sz w:val="24"/>
          <w:szCs w:val="24"/>
          <w:lang w:eastAsia="ru-RU"/>
        </w:rPr>
      </w:pPr>
      <w:r w:rsidRPr="00CC2878">
        <w:rPr>
          <w:rFonts w:ascii="Times New Roman" w:eastAsia="Times New Roman" w:hAnsi="Times New Roman" w:cs="Times New Roman"/>
          <w:i/>
          <w:iCs/>
          <w:kern w:val="0"/>
          <w:sz w:val="24"/>
          <w:szCs w:val="24"/>
          <w:lang w:eastAsia="ru-RU"/>
        </w:rPr>
        <w:t>Временная эффективность автоматизированных процессов.</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360</w:t>
      </w:r>
    </w:p>
    <w:p w:rsidR="00CC2878" w:rsidRPr="00CC2878" w:rsidRDefault="00CC2878" w:rsidP="00CC2878">
      <w:pPr>
        <w:numPr>
          <w:ilvl w:val="0"/>
          <w:numId w:val="59"/>
        </w:numPr>
        <w:shd w:val="clear" w:color="auto" w:fill="FFFFFF"/>
        <w:tabs>
          <w:tab w:val="clear" w:pos="709"/>
          <w:tab w:val="left" w:pos="1229"/>
          <w:tab w:val="left" w:leader="dot" w:pos="9259"/>
        </w:tabs>
        <w:suppressAutoHyphens w:val="0"/>
        <w:autoSpaceDE w:val="0"/>
        <w:autoSpaceDN w:val="0"/>
        <w:adjustRightInd w:val="0"/>
        <w:spacing w:after="0" w:line="283" w:lineRule="exact"/>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Способность к интеграции в автоматизированной информационной системе ВГУЭС</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364</w:t>
      </w:r>
    </w:p>
    <w:p w:rsidR="00CC2878" w:rsidRPr="00CC2878" w:rsidRDefault="00CC2878" w:rsidP="00CC2878">
      <w:pPr>
        <w:numPr>
          <w:ilvl w:val="0"/>
          <w:numId w:val="59"/>
        </w:numPr>
        <w:shd w:val="clear" w:color="auto" w:fill="FFFFFF"/>
        <w:tabs>
          <w:tab w:val="clear" w:pos="709"/>
          <w:tab w:val="left" w:pos="1229"/>
          <w:tab w:val="left" w:leader="dot" w:pos="9259"/>
        </w:tabs>
        <w:suppressAutoHyphens w:val="0"/>
        <w:autoSpaceDE w:val="0"/>
        <w:autoSpaceDN w:val="0"/>
        <w:adjustRightInd w:val="0"/>
        <w:spacing w:after="0" w:line="283" w:lineRule="exact"/>
        <w:jc w:val="left"/>
        <w:rPr>
          <w:rFonts w:ascii="Times New Roman" w:eastAsia="Times New Roman" w:hAnsi="Times New Roman" w:cs="Times New Roman"/>
          <w:i/>
          <w:iCs/>
          <w:spacing w:val="-4"/>
          <w:kern w:val="0"/>
          <w:sz w:val="24"/>
          <w:szCs w:val="24"/>
          <w:lang w:eastAsia="ru-RU"/>
        </w:rPr>
      </w:pPr>
      <w:r w:rsidRPr="00CC2878">
        <w:rPr>
          <w:rFonts w:ascii="Times New Roman" w:eastAsia="Times New Roman" w:hAnsi="Times New Roman" w:cs="Times New Roman"/>
          <w:i/>
          <w:iCs/>
          <w:kern w:val="0"/>
          <w:sz w:val="24"/>
          <w:szCs w:val="24"/>
          <w:lang w:eastAsia="ru-RU"/>
        </w:rPr>
        <w:t>Оценка критериев для системы ВГУЭС.</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i/>
          <w:iCs/>
          <w:kern w:val="0"/>
          <w:sz w:val="24"/>
          <w:szCs w:val="24"/>
          <w:lang w:eastAsia="ru-RU"/>
        </w:rPr>
        <w:t>365</w:t>
      </w:r>
    </w:p>
    <w:p w:rsidR="00CC2878" w:rsidRPr="00CC2878" w:rsidRDefault="00CC2878" w:rsidP="00CC2878">
      <w:pPr>
        <w:shd w:val="clear" w:color="auto" w:fill="FFFFFF"/>
        <w:tabs>
          <w:tab w:val="clear" w:pos="709"/>
          <w:tab w:val="left" w:pos="1013"/>
          <w:tab w:val="left" w:leader="dot" w:pos="9278"/>
        </w:tabs>
        <w:suppressAutoHyphens w:val="0"/>
        <w:autoSpaceDE w:val="0"/>
        <w:autoSpaceDN w:val="0"/>
        <w:adjustRightInd w:val="0"/>
        <w:spacing w:after="0" w:line="283" w:lineRule="exact"/>
        <w:ind w:left="6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9"/>
          <w:kern w:val="0"/>
          <w:sz w:val="24"/>
          <w:szCs w:val="24"/>
          <w:lang w:eastAsia="ru-RU"/>
        </w:rPr>
        <w:t>6.6</w:t>
      </w:r>
      <w:r w:rsidRPr="00CC2878">
        <w:rPr>
          <w:rFonts w:ascii="Times New Roman" w:eastAsia="Times New Roman" w:hAnsi="Times New Roman" w:cs="Times New Roman"/>
          <w:kern w:val="0"/>
          <w:sz w:val="24"/>
          <w:szCs w:val="24"/>
          <w:lang w:eastAsia="ru-RU"/>
        </w:rPr>
        <w:tab/>
        <w:t>Выводы</w:t>
      </w:r>
      <w:r w:rsidRPr="00CC2878">
        <w:rPr>
          <w:rFonts w:ascii="Times New Roman" w:eastAsia="Times New Roman" w:hAnsi="Times New Roman" w:cs="Times New Roman"/>
          <w:kern w:val="0"/>
          <w:sz w:val="24"/>
          <w:szCs w:val="24"/>
          <w:lang w:eastAsia="ru-RU"/>
        </w:rPr>
        <w:tab/>
      </w:r>
      <w:r w:rsidRPr="00CC2878">
        <w:rPr>
          <w:rFonts w:ascii="Times New Roman" w:eastAsia="Times New Roman" w:hAnsi="Times New Roman" w:cs="Times New Roman"/>
          <w:spacing w:val="-8"/>
          <w:kern w:val="0"/>
          <w:sz w:val="24"/>
          <w:szCs w:val="24"/>
          <w:lang w:eastAsia="ru-RU"/>
        </w:rPr>
        <w:t>371</w:t>
      </w:r>
    </w:p>
    <w:p w:rsidR="00CC2878" w:rsidRPr="00CC2878" w:rsidRDefault="00CC2878" w:rsidP="00CC2878">
      <w:pPr>
        <w:shd w:val="clear" w:color="auto" w:fill="FFFFFF"/>
        <w:tabs>
          <w:tab w:val="clear" w:pos="709"/>
          <w:tab w:val="left" w:leader="dot" w:pos="9274"/>
        </w:tabs>
        <w:suppressAutoHyphens w:val="0"/>
        <w:autoSpaceDE w:val="0"/>
        <w:autoSpaceDN w:val="0"/>
        <w:adjustRightInd w:val="0"/>
        <w:spacing w:after="0" w:line="283" w:lineRule="exact"/>
        <w:ind w:left="6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5"/>
          <w:kern w:val="0"/>
          <w:sz w:val="24"/>
          <w:szCs w:val="24"/>
          <w:lang w:eastAsia="ru-RU"/>
        </w:rPr>
        <w:t>Заключение</w:t>
      </w:r>
      <w:r w:rsidRPr="00CC2878">
        <w:rPr>
          <w:rFonts w:ascii="Times New Roman" w:eastAsia="Times New Roman" w:hAnsi="Times New Roman" w:cs="Times New Roman"/>
          <w:kern w:val="0"/>
          <w:sz w:val="24"/>
          <w:szCs w:val="24"/>
          <w:lang w:eastAsia="ru-RU"/>
        </w:rPr>
        <w:tab/>
        <w:t>372</w:t>
      </w:r>
    </w:p>
    <w:p w:rsidR="00CC2878" w:rsidRPr="00CC2878" w:rsidRDefault="00CC2878" w:rsidP="00CC2878">
      <w:pPr>
        <w:shd w:val="clear" w:color="auto" w:fill="FFFFFF"/>
        <w:tabs>
          <w:tab w:val="clear" w:pos="709"/>
          <w:tab w:val="left" w:leader="dot" w:pos="9278"/>
        </w:tabs>
        <w:suppressAutoHyphens w:val="0"/>
        <w:autoSpaceDE w:val="0"/>
        <w:autoSpaceDN w:val="0"/>
        <w:adjustRightInd w:val="0"/>
        <w:spacing w:before="110" w:after="0" w:line="240" w:lineRule="auto"/>
        <w:ind w:left="7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2"/>
          <w:kern w:val="0"/>
          <w:sz w:val="24"/>
          <w:szCs w:val="24"/>
          <w:lang w:eastAsia="ru-RU"/>
        </w:rPr>
        <w:t>СПИСОК ЛИТЕРАТУРЫ</w:t>
      </w:r>
      <w:r w:rsidRPr="00CC2878">
        <w:rPr>
          <w:rFonts w:ascii="Times New Roman" w:eastAsia="Times New Roman" w:hAnsi="Times New Roman" w:cs="Times New Roman"/>
          <w:kern w:val="0"/>
          <w:sz w:val="24"/>
          <w:szCs w:val="24"/>
          <w:lang w:eastAsia="ru-RU"/>
        </w:rPr>
        <w:tab/>
        <w:t>377</w:t>
      </w:r>
    </w:p>
    <w:p w:rsidR="00CC2878" w:rsidRPr="00CC2878" w:rsidRDefault="00CC2878" w:rsidP="00CC2878">
      <w:pPr>
        <w:shd w:val="clear" w:color="auto" w:fill="FFFFFF"/>
        <w:tabs>
          <w:tab w:val="clear" w:pos="709"/>
        </w:tabs>
        <w:suppressAutoHyphens w:val="0"/>
        <w:autoSpaceDE w:val="0"/>
        <w:autoSpaceDN w:val="0"/>
        <w:adjustRightInd w:val="0"/>
        <w:spacing w:before="115" w:after="0" w:line="322" w:lineRule="exact"/>
        <w:ind w:left="6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1"/>
          <w:kern w:val="0"/>
          <w:sz w:val="30"/>
          <w:szCs w:val="30"/>
          <w:lang w:eastAsia="ru-RU"/>
        </w:rPr>
        <w:t xml:space="preserve">Приложение </w:t>
      </w:r>
      <w:r w:rsidRPr="00CC2878">
        <w:rPr>
          <w:rFonts w:ascii="Times New Roman" w:eastAsia="Times New Roman" w:hAnsi="Times New Roman" w:cs="Times New Roman"/>
          <w:spacing w:val="-11"/>
          <w:kern w:val="0"/>
          <w:sz w:val="30"/>
          <w:szCs w:val="30"/>
          <w:lang w:eastAsia="ru-RU"/>
        </w:rPr>
        <w:t xml:space="preserve">1 </w:t>
      </w:r>
      <w:r w:rsidRPr="00CC2878">
        <w:rPr>
          <w:rFonts w:ascii="Times New Roman" w:eastAsia="Times New Roman" w:hAnsi="Times New Roman" w:cs="Times New Roman"/>
          <w:smallCaps/>
          <w:spacing w:val="-11"/>
          <w:kern w:val="0"/>
          <w:sz w:val="30"/>
          <w:szCs w:val="30"/>
          <w:lang w:eastAsia="ru-RU"/>
        </w:rPr>
        <w:t>.Сетевая архитектура автоматизированной</w:t>
      </w:r>
    </w:p>
    <w:p w:rsidR="00CC2878" w:rsidRPr="00CC2878" w:rsidRDefault="00CC2878" w:rsidP="00CC2878">
      <w:pPr>
        <w:shd w:val="clear" w:color="auto" w:fill="FFFFFF"/>
        <w:tabs>
          <w:tab w:val="clear" w:pos="709"/>
          <w:tab w:val="left" w:leader="dot" w:pos="9187"/>
        </w:tabs>
        <w:suppressAutoHyphens w:val="0"/>
        <w:autoSpaceDE w:val="0"/>
        <w:autoSpaceDN w:val="0"/>
        <w:adjustRightInd w:val="0"/>
        <w:spacing w:after="0" w:line="322" w:lineRule="exact"/>
        <w:ind w:left="8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4"/>
          <w:kern w:val="0"/>
          <w:sz w:val="30"/>
          <w:szCs w:val="30"/>
          <w:lang w:eastAsia="ru-RU"/>
        </w:rPr>
        <w:t>информационной системы</w:t>
      </w:r>
      <w:r w:rsidRPr="00CC2878">
        <w:rPr>
          <w:rFonts w:ascii="Times New Roman" w:eastAsia="Times New Roman" w:hAnsi="Times New Roman" w:cs="Times New Roman"/>
          <w:kern w:val="0"/>
          <w:sz w:val="30"/>
          <w:szCs w:val="30"/>
          <w:lang w:eastAsia="ru-RU"/>
        </w:rPr>
        <w:tab/>
      </w:r>
      <w:r w:rsidRPr="00CC2878">
        <w:rPr>
          <w:rFonts w:ascii="Times New Roman" w:eastAsia="Times New Roman" w:hAnsi="Times New Roman" w:cs="Times New Roman"/>
          <w:spacing w:val="-8"/>
          <w:kern w:val="0"/>
          <w:sz w:val="30"/>
          <w:szCs w:val="30"/>
          <w:lang w:eastAsia="ru-RU"/>
        </w:rPr>
        <w:t>419</w:t>
      </w:r>
    </w:p>
    <w:p w:rsidR="00CC2878" w:rsidRPr="00CC2878" w:rsidRDefault="00CC2878" w:rsidP="00CC2878">
      <w:pPr>
        <w:shd w:val="clear" w:color="auto" w:fill="FFFFFF"/>
        <w:tabs>
          <w:tab w:val="clear" w:pos="709"/>
          <w:tab w:val="left" w:leader="dot" w:pos="9192"/>
        </w:tabs>
        <w:suppressAutoHyphens w:val="0"/>
        <w:autoSpaceDE w:val="0"/>
        <w:autoSpaceDN w:val="0"/>
        <w:adjustRightInd w:val="0"/>
        <w:spacing w:after="0" w:line="322" w:lineRule="exact"/>
        <w:ind w:left="7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4"/>
          <w:kern w:val="0"/>
          <w:sz w:val="30"/>
          <w:szCs w:val="30"/>
          <w:lang w:eastAsia="ru-RU"/>
        </w:rPr>
        <w:t xml:space="preserve">Приложение </w:t>
      </w:r>
      <w:r w:rsidRPr="00CC2878">
        <w:rPr>
          <w:rFonts w:ascii="Times New Roman" w:eastAsia="Times New Roman" w:hAnsi="Times New Roman" w:cs="Times New Roman"/>
          <w:spacing w:val="-14"/>
          <w:kern w:val="0"/>
          <w:sz w:val="30"/>
          <w:szCs w:val="30"/>
          <w:lang w:eastAsia="ru-RU"/>
        </w:rPr>
        <w:t xml:space="preserve">2. </w:t>
      </w:r>
      <w:r w:rsidRPr="00CC2878">
        <w:rPr>
          <w:rFonts w:ascii="Times New Roman" w:eastAsia="Times New Roman" w:hAnsi="Times New Roman" w:cs="Times New Roman"/>
          <w:smallCaps/>
          <w:spacing w:val="-14"/>
          <w:kern w:val="0"/>
          <w:sz w:val="30"/>
          <w:szCs w:val="30"/>
          <w:lang w:eastAsia="ru-RU"/>
        </w:rPr>
        <w:t>Интеграция с филиалами</w:t>
      </w:r>
      <w:r w:rsidRPr="00CC2878">
        <w:rPr>
          <w:rFonts w:ascii="Times New Roman" w:eastAsia="Times New Roman" w:hAnsi="Times New Roman" w:cs="Times New Roman"/>
          <w:kern w:val="0"/>
          <w:sz w:val="30"/>
          <w:szCs w:val="30"/>
          <w:lang w:eastAsia="ru-RU"/>
        </w:rPr>
        <w:tab/>
      </w:r>
      <w:r w:rsidRPr="00CC2878">
        <w:rPr>
          <w:rFonts w:ascii="Times New Roman" w:eastAsia="Times New Roman" w:hAnsi="Times New Roman" w:cs="Times New Roman"/>
          <w:spacing w:val="-8"/>
          <w:kern w:val="0"/>
          <w:sz w:val="30"/>
          <w:szCs w:val="30"/>
          <w:lang w:eastAsia="ru-RU"/>
        </w:rPr>
        <w:t>440</w:t>
      </w:r>
    </w:p>
    <w:p w:rsidR="00CC2878" w:rsidRPr="00CC2878" w:rsidRDefault="00CC2878" w:rsidP="00CC2878">
      <w:pPr>
        <w:shd w:val="clear" w:color="auto" w:fill="FFFFFF"/>
        <w:tabs>
          <w:tab w:val="clear" w:pos="709"/>
          <w:tab w:val="left" w:leader="dot" w:pos="9187"/>
        </w:tabs>
        <w:suppressAutoHyphens w:val="0"/>
        <w:autoSpaceDE w:val="0"/>
        <w:autoSpaceDN w:val="0"/>
        <w:adjustRightInd w:val="0"/>
        <w:spacing w:after="0" w:line="322" w:lineRule="exact"/>
        <w:ind w:left="7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3"/>
          <w:kern w:val="0"/>
          <w:sz w:val="30"/>
          <w:szCs w:val="30"/>
          <w:lang w:eastAsia="ru-RU"/>
        </w:rPr>
        <w:t xml:space="preserve">Приложение З.Сетевая инфраструктура </w:t>
      </w:r>
      <w:r w:rsidRPr="00CC2878">
        <w:rPr>
          <w:rFonts w:ascii="Times New Roman" w:eastAsia="Times New Roman" w:hAnsi="Times New Roman" w:cs="Times New Roman"/>
          <w:spacing w:val="-13"/>
          <w:kern w:val="0"/>
          <w:sz w:val="30"/>
          <w:szCs w:val="30"/>
          <w:lang w:eastAsia="ru-RU"/>
        </w:rPr>
        <w:t>ВГУЭС</w:t>
      </w:r>
      <w:r w:rsidRPr="00CC2878">
        <w:rPr>
          <w:rFonts w:ascii="Times New Roman" w:eastAsia="Times New Roman" w:hAnsi="Times New Roman" w:cs="Times New Roman"/>
          <w:kern w:val="0"/>
          <w:sz w:val="30"/>
          <w:szCs w:val="30"/>
          <w:lang w:eastAsia="ru-RU"/>
        </w:rPr>
        <w:tab/>
      </w:r>
      <w:r w:rsidRPr="00CC2878">
        <w:rPr>
          <w:rFonts w:ascii="Times New Roman" w:eastAsia="Times New Roman" w:hAnsi="Times New Roman" w:cs="Times New Roman"/>
          <w:spacing w:val="-11"/>
          <w:kern w:val="0"/>
          <w:sz w:val="30"/>
          <w:szCs w:val="30"/>
          <w:lang w:eastAsia="ru-RU"/>
        </w:rPr>
        <w:t>445</w:t>
      </w:r>
    </w:p>
    <w:p w:rsidR="00CC2878" w:rsidRPr="00CC2878" w:rsidRDefault="00CC2878" w:rsidP="00CC2878">
      <w:pPr>
        <w:shd w:val="clear" w:color="auto" w:fill="FFFFFF"/>
        <w:tabs>
          <w:tab w:val="clear" w:pos="709"/>
          <w:tab w:val="left" w:leader="dot" w:pos="9192"/>
        </w:tabs>
        <w:suppressAutoHyphens w:val="0"/>
        <w:autoSpaceDE w:val="0"/>
        <w:autoSpaceDN w:val="0"/>
        <w:adjustRightInd w:val="0"/>
        <w:spacing w:after="0" w:line="322" w:lineRule="exact"/>
        <w:ind w:left="77"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2"/>
          <w:kern w:val="0"/>
          <w:sz w:val="30"/>
          <w:szCs w:val="30"/>
          <w:lang w:eastAsia="ru-RU"/>
        </w:rPr>
        <w:t xml:space="preserve">Приложение </w:t>
      </w:r>
      <w:r w:rsidRPr="00CC2878">
        <w:rPr>
          <w:rFonts w:ascii="Times New Roman" w:eastAsia="Times New Roman" w:hAnsi="Times New Roman" w:cs="Times New Roman"/>
          <w:spacing w:val="-12"/>
          <w:kern w:val="0"/>
          <w:sz w:val="30"/>
          <w:szCs w:val="30"/>
          <w:lang w:eastAsia="ru-RU"/>
        </w:rPr>
        <w:t xml:space="preserve">4. </w:t>
      </w:r>
      <w:r w:rsidRPr="00CC2878">
        <w:rPr>
          <w:rFonts w:ascii="Times New Roman" w:eastAsia="Times New Roman" w:hAnsi="Times New Roman" w:cs="Times New Roman"/>
          <w:smallCaps/>
          <w:spacing w:val="-12"/>
          <w:kern w:val="0"/>
          <w:sz w:val="30"/>
          <w:szCs w:val="30"/>
          <w:lang w:eastAsia="ru-RU"/>
        </w:rPr>
        <w:t xml:space="preserve">Интеграция филиалов </w:t>
      </w:r>
      <w:r w:rsidRPr="00CC2878">
        <w:rPr>
          <w:rFonts w:ascii="Times New Roman" w:eastAsia="Times New Roman" w:hAnsi="Times New Roman" w:cs="Times New Roman"/>
          <w:spacing w:val="-12"/>
          <w:kern w:val="0"/>
          <w:sz w:val="30"/>
          <w:szCs w:val="30"/>
          <w:lang w:eastAsia="ru-RU"/>
        </w:rPr>
        <w:t>ВГУЭС</w:t>
      </w:r>
      <w:r w:rsidRPr="00CC2878">
        <w:rPr>
          <w:rFonts w:ascii="Times New Roman" w:eastAsia="Times New Roman" w:hAnsi="Times New Roman" w:cs="Times New Roman"/>
          <w:kern w:val="0"/>
          <w:sz w:val="30"/>
          <w:szCs w:val="30"/>
          <w:lang w:eastAsia="ru-RU"/>
        </w:rPr>
        <w:tab/>
      </w:r>
      <w:r w:rsidRPr="00CC2878">
        <w:rPr>
          <w:rFonts w:ascii="Times New Roman" w:eastAsia="Times New Roman" w:hAnsi="Times New Roman" w:cs="Times New Roman"/>
          <w:spacing w:val="-9"/>
          <w:kern w:val="0"/>
          <w:sz w:val="30"/>
          <w:szCs w:val="30"/>
          <w:lang w:eastAsia="ru-RU"/>
        </w:rPr>
        <w:t>458</w:t>
      </w:r>
    </w:p>
    <w:p w:rsidR="00CC2878" w:rsidRPr="00CC2878" w:rsidRDefault="00CC2878" w:rsidP="00CC2878">
      <w:pPr>
        <w:shd w:val="clear" w:color="auto" w:fill="FFFFFF"/>
        <w:tabs>
          <w:tab w:val="clear" w:pos="709"/>
        </w:tabs>
        <w:suppressAutoHyphens w:val="0"/>
        <w:autoSpaceDE w:val="0"/>
        <w:autoSpaceDN w:val="0"/>
        <w:adjustRightInd w:val="0"/>
        <w:spacing w:before="5" w:after="0" w:line="322" w:lineRule="exact"/>
        <w:ind w:left="8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0"/>
          <w:kern w:val="0"/>
          <w:sz w:val="30"/>
          <w:szCs w:val="30"/>
          <w:lang w:eastAsia="ru-RU"/>
        </w:rPr>
        <w:t xml:space="preserve">Приложение </w:t>
      </w:r>
      <w:r w:rsidRPr="00CC2878">
        <w:rPr>
          <w:rFonts w:ascii="Times New Roman" w:eastAsia="Times New Roman" w:hAnsi="Times New Roman" w:cs="Times New Roman"/>
          <w:spacing w:val="-10"/>
          <w:kern w:val="0"/>
          <w:sz w:val="30"/>
          <w:szCs w:val="30"/>
          <w:lang w:eastAsia="ru-RU"/>
        </w:rPr>
        <w:t xml:space="preserve">5. </w:t>
      </w:r>
      <w:r w:rsidRPr="00CC2878">
        <w:rPr>
          <w:rFonts w:ascii="Times New Roman" w:eastAsia="Times New Roman" w:hAnsi="Times New Roman" w:cs="Times New Roman"/>
          <w:smallCaps/>
          <w:spacing w:val="-10"/>
          <w:kern w:val="0"/>
          <w:sz w:val="30"/>
          <w:szCs w:val="30"/>
          <w:lang w:eastAsia="ru-RU"/>
        </w:rPr>
        <w:t xml:space="preserve">Методы получения значений критериев оценки </w:t>
      </w:r>
      <w:r w:rsidRPr="00CC2878">
        <w:rPr>
          <w:rFonts w:ascii="Times New Roman" w:eastAsia="Times New Roman" w:hAnsi="Times New Roman" w:cs="Times New Roman"/>
          <w:spacing w:val="-10"/>
          <w:kern w:val="0"/>
          <w:sz w:val="30"/>
          <w:szCs w:val="30"/>
          <w:lang w:eastAsia="ru-RU"/>
        </w:rPr>
        <w:t>АИС .... 459</w:t>
      </w:r>
    </w:p>
    <w:p w:rsidR="00CC2878" w:rsidRPr="00CC2878" w:rsidRDefault="00CC2878" w:rsidP="00CC2878">
      <w:pPr>
        <w:shd w:val="clear" w:color="auto" w:fill="FFFFFF"/>
        <w:tabs>
          <w:tab w:val="clear" w:pos="709"/>
          <w:tab w:val="left" w:leader="dot" w:pos="9187"/>
        </w:tabs>
        <w:suppressAutoHyphens w:val="0"/>
        <w:autoSpaceDE w:val="0"/>
        <w:autoSpaceDN w:val="0"/>
        <w:adjustRightInd w:val="0"/>
        <w:spacing w:after="0" w:line="322" w:lineRule="exact"/>
        <w:ind w:left="8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3"/>
          <w:kern w:val="0"/>
          <w:sz w:val="30"/>
          <w:szCs w:val="30"/>
          <w:lang w:eastAsia="ru-RU"/>
        </w:rPr>
        <w:t xml:space="preserve">Приложение </w:t>
      </w:r>
      <w:r w:rsidRPr="00CC2878">
        <w:rPr>
          <w:rFonts w:ascii="Times New Roman" w:eastAsia="Times New Roman" w:hAnsi="Times New Roman" w:cs="Times New Roman"/>
          <w:spacing w:val="-13"/>
          <w:kern w:val="0"/>
          <w:sz w:val="30"/>
          <w:szCs w:val="30"/>
          <w:lang w:eastAsia="ru-RU"/>
        </w:rPr>
        <w:t xml:space="preserve">6. </w:t>
      </w:r>
      <w:r w:rsidRPr="00CC2878">
        <w:rPr>
          <w:rFonts w:ascii="Times New Roman" w:eastAsia="Times New Roman" w:hAnsi="Times New Roman" w:cs="Times New Roman"/>
          <w:smallCaps/>
          <w:spacing w:val="-13"/>
          <w:kern w:val="0"/>
          <w:sz w:val="30"/>
          <w:szCs w:val="30"/>
          <w:lang w:eastAsia="ru-RU"/>
        </w:rPr>
        <w:t xml:space="preserve">Автоматизация </w:t>
      </w:r>
      <w:r w:rsidRPr="00CC2878">
        <w:rPr>
          <w:rFonts w:ascii="Times New Roman" w:eastAsia="Times New Roman" w:hAnsi="Times New Roman" w:cs="Times New Roman"/>
          <w:spacing w:val="-13"/>
          <w:kern w:val="0"/>
          <w:sz w:val="30"/>
          <w:szCs w:val="30"/>
          <w:lang w:eastAsia="ru-RU"/>
        </w:rPr>
        <w:t>в АИС ВГУЭС</w:t>
      </w:r>
      <w:r w:rsidRPr="00CC2878">
        <w:rPr>
          <w:rFonts w:ascii="Times New Roman" w:eastAsia="Times New Roman" w:hAnsi="Times New Roman" w:cs="Times New Roman"/>
          <w:kern w:val="0"/>
          <w:sz w:val="30"/>
          <w:szCs w:val="30"/>
          <w:lang w:eastAsia="ru-RU"/>
        </w:rPr>
        <w:tab/>
      </w:r>
      <w:r w:rsidRPr="00CC2878">
        <w:rPr>
          <w:rFonts w:ascii="Times New Roman" w:eastAsia="Times New Roman" w:hAnsi="Times New Roman" w:cs="Times New Roman"/>
          <w:spacing w:val="-6"/>
          <w:kern w:val="0"/>
          <w:sz w:val="30"/>
          <w:szCs w:val="30"/>
          <w:lang w:eastAsia="ru-RU"/>
        </w:rPr>
        <w:t>469</w:t>
      </w:r>
    </w:p>
    <w:p w:rsidR="00CC2878" w:rsidRPr="00CC2878" w:rsidRDefault="00CC2878" w:rsidP="00CC2878">
      <w:pPr>
        <w:shd w:val="clear" w:color="auto" w:fill="FFFFFF"/>
        <w:tabs>
          <w:tab w:val="clear" w:pos="709"/>
        </w:tabs>
        <w:suppressAutoHyphens w:val="0"/>
        <w:autoSpaceDE w:val="0"/>
        <w:autoSpaceDN w:val="0"/>
        <w:adjustRightInd w:val="0"/>
        <w:spacing w:after="0" w:line="322" w:lineRule="exact"/>
        <w:ind w:left="82"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0"/>
          <w:kern w:val="0"/>
          <w:sz w:val="30"/>
          <w:szCs w:val="30"/>
          <w:lang w:eastAsia="ru-RU"/>
        </w:rPr>
        <w:t xml:space="preserve">Приложение </w:t>
      </w:r>
      <w:r w:rsidRPr="00CC2878">
        <w:rPr>
          <w:rFonts w:ascii="Times New Roman" w:eastAsia="Times New Roman" w:hAnsi="Times New Roman" w:cs="Times New Roman"/>
          <w:spacing w:val="-10"/>
          <w:kern w:val="0"/>
          <w:sz w:val="30"/>
          <w:szCs w:val="30"/>
          <w:lang w:eastAsia="ru-RU"/>
        </w:rPr>
        <w:t xml:space="preserve">7. Акт о </w:t>
      </w:r>
      <w:r w:rsidRPr="00CC2878">
        <w:rPr>
          <w:rFonts w:ascii="Times New Roman" w:eastAsia="Times New Roman" w:hAnsi="Times New Roman" w:cs="Times New Roman"/>
          <w:smallCaps/>
          <w:spacing w:val="-10"/>
          <w:kern w:val="0"/>
          <w:sz w:val="30"/>
          <w:szCs w:val="30"/>
          <w:lang w:eastAsia="ru-RU"/>
        </w:rPr>
        <w:t>внедрении во Владивостокском государственном</w:t>
      </w:r>
    </w:p>
    <w:p w:rsidR="00CC2878" w:rsidRPr="00CC2878" w:rsidRDefault="00CC2878" w:rsidP="00CC2878">
      <w:pPr>
        <w:shd w:val="clear" w:color="auto" w:fill="FFFFFF"/>
        <w:tabs>
          <w:tab w:val="clear" w:pos="709"/>
          <w:tab w:val="left" w:leader="dot" w:pos="9182"/>
        </w:tabs>
        <w:suppressAutoHyphens w:val="0"/>
        <w:autoSpaceDE w:val="0"/>
        <w:autoSpaceDN w:val="0"/>
        <w:adjustRightInd w:val="0"/>
        <w:spacing w:after="0" w:line="322" w:lineRule="exact"/>
        <w:ind w:left="91"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4"/>
          <w:kern w:val="0"/>
          <w:sz w:val="30"/>
          <w:szCs w:val="30"/>
          <w:lang w:eastAsia="ru-RU"/>
        </w:rPr>
        <w:t>университете экономики и сервиса</w:t>
      </w:r>
      <w:r w:rsidRPr="00CC2878">
        <w:rPr>
          <w:rFonts w:ascii="Times New Roman" w:eastAsia="Times New Roman" w:hAnsi="Times New Roman" w:cs="Times New Roman"/>
          <w:kern w:val="0"/>
          <w:sz w:val="30"/>
          <w:szCs w:val="30"/>
          <w:lang w:eastAsia="ru-RU"/>
        </w:rPr>
        <w:tab/>
      </w:r>
      <w:r w:rsidRPr="00CC2878">
        <w:rPr>
          <w:rFonts w:ascii="Times New Roman" w:eastAsia="Times New Roman" w:hAnsi="Times New Roman" w:cs="Times New Roman"/>
          <w:spacing w:val="-11"/>
          <w:kern w:val="0"/>
          <w:sz w:val="30"/>
          <w:szCs w:val="30"/>
          <w:lang w:eastAsia="ru-RU"/>
        </w:rPr>
        <w:t>473</w:t>
      </w:r>
    </w:p>
    <w:p w:rsidR="00CC2878" w:rsidRPr="00CC2878" w:rsidRDefault="00CC2878" w:rsidP="00CC2878">
      <w:pPr>
        <w:shd w:val="clear" w:color="auto" w:fill="FFFFFF"/>
        <w:tabs>
          <w:tab w:val="clear" w:pos="709"/>
          <w:tab w:val="left" w:leader="dot" w:pos="9187"/>
        </w:tabs>
        <w:suppressAutoHyphens w:val="0"/>
        <w:autoSpaceDE w:val="0"/>
        <w:autoSpaceDN w:val="0"/>
        <w:adjustRightInd w:val="0"/>
        <w:spacing w:before="5" w:after="0" w:line="322" w:lineRule="exact"/>
        <w:ind w:left="96" w:firstLine="0"/>
        <w:jc w:val="lef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mallCaps/>
          <w:spacing w:val="-10"/>
          <w:kern w:val="0"/>
          <w:sz w:val="30"/>
          <w:szCs w:val="30"/>
          <w:lang w:eastAsia="ru-RU"/>
        </w:rPr>
        <w:t xml:space="preserve">Приложение </w:t>
      </w:r>
      <w:r w:rsidRPr="00CC2878">
        <w:rPr>
          <w:rFonts w:ascii="Times New Roman" w:eastAsia="Times New Roman" w:hAnsi="Times New Roman" w:cs="Times New Roman"/>
          <w:spacing w:val="-10"/>
          <w:kern w:val="0"/>
          <w:sz w:val="30"/>
          <w:szCs w:val="30"/>
          <w:lang w:eastAsia="ru-RU"/>
        </w:rPr>
        <w:t xml:space="preserve">8. Акт о </w:t>
      </w:r>
      <w:r w:rsidRPr="00CC2878">
        <w:rPr>
          <w:rFonts w:ascii="Times New Roman" w:eastAsia="Times New Roman" w:hAnsi="Times New Roman" w:cs="Times New Roman"/>
          <w:smallCaps/>
          <w:spacing w:val="-10"/>
          <w:kern w:val="0"/>
          <w:sz w:val="30"/>
          <w:szCs w:val="30"/>
          <w:lang w:eastAsia="ru-RU"/>
        </w:rPr>
        <w:t>внедрении в Якутском государственном</w:t>
      </w:r>
      <w:r w:rsidRPr="00CC2878">
        <w:rPr>
          <w:rFonts w:ascii="Times New Roman" w:eastAsia="Times New Roman" w:hAnsi="Times New Roman" w:cs="Times New Roman"/>
          <w:smallCaps/>
          <w:spacing w:val="-10"/>
          <w:kern w:val="0"/>
          <w:sz w:val="30"/>
          <w:szCs w:val="30"/>
          <w:lang w:eastAsia="ru-RU"/>
        </w:rPr>
        <w:br/>
      </w:r>
      <w:r w:rsidRPr="00CC2878">
        <w:rPr>
          <w:rFonts w:ascii="Times New Roman" w:eastAsia="Times New Roman" w:hAnsi="Times New Roman" w:cs="Times New Roman"/>
          <w:smallCaps/>
          <w:spacing w:val="-12"/>
          <w:kern w:val="0"/>
          <w:sz w:val="30"/>
          <w:szCs w:val="30"/>
          <w:lang w:eastAsia="ru-RU"/>
        </w:rPr>
        <w:t xml:space="preserve">университете им. </w:t>
      </w:r>
      <w:r w:rsidRPr="00CC2878">
        <w:rPr>
          <w:rFonts w:ascii="Times New Roman" w:eastAsia="Times New Roman" w:hAnsi="Times New Roman" w:cs="Times New Roman"/>
          <w:spacing w:val="-12"/>
          <w:kern w:val="0"/>
          <w:sz w:val="30"/>
          <w:szCs w:val="30"/>
          <w:lang w:eastAsia="ru-RU"/>
        </w:rPr>
        <w:t xml:space="preserve">М.К. </w:t>
      </w:r>
      <w:r w:rsidRPr="00CC2878">
        <w:rPr>
          <w:rFonts w:ascii="Times New Roman" w:eastAsia="Times New Roman" w:hAnsi="Times New Roman" w:cs="Times New Roman"/>
          <w:smallCaps/>
          <w:spacing w:val="-12"/>
          <w:kern w:val="0"/>
          <w:sz w:val="30"/>
          <w:szCs w:val="30"/>
          <w:lang w:eastAsia="ru-RU"/>
        </w:rPr>
        <w:t>Аммосова</w:t>
      </w:r>
      <w:r w:rsidRPr="00CC2878">
        <w:rPr>
          <w:rFonts w:ascii="Times New Roman" w:eastAsia="Times New Roman" w:hAnsi="Times New Roman" w:cs="Times New Roman"/>
          <w:kern w:val="0"/>
          <w:sz w:val="30"/>
          <w:szCs w:val="30"/>
          <w:lang w:eastAsia="ru-RU"/>
        </w:rPr>
        <w:tab/>
      </w:r>
      <w:r w:rsidRPr="00CC2878">
        <w:rPr>
          <w:rFonts w:ascii="Times New Roman" w:eastAsia="Times New Roman" w:hAnsi="Times New Roman" w:cs="Times New Roman"/>
          <w:spacing w:val="-6"/>
          <w:kern w:val="0"/>
          <w:sz w:val="30"/>
          <w:szCs w:val="30"/>
          <w:lang w:eastAsia="ru-RU"/>
        </w:rPr>
        <w:t>474</w:t>
      </w:r>
    </w:p>
    <w:p w:rsidR="00CC2878" w:rsidRPr="00CC2878" w:rsidRDefault="00CC2878" w:rsidP="00CC2878">
      <w:pPr>
        <w:shd w:val="clear" w:color="auto" w:fill="FFFFFF"/>
        <w:tabs>
          <w:tab w:val="clear" w:pos="709"/>
          <w:tab w:val="left" w:leader="dot" w:pos="9187"/>
        </w:tabs>
        <w:suppressAutoHyphens w:val="0"/>
        <w:autoSpaceDE w:val="0"/>
        <w:autoSpaceDN w:val="0"/>
        <w:adjustRightInd w:val="0"/>
        <w:spacing w:before="5" w:after="0" w:line="322" w:lineRule="exact"/>
        <w:ind w:left="96" w:firstLine="0"/>
        <w:jc w:val="left"/>
        <w:rPr>
          <w:rFonts w:ascii="Times New Roman" w:eastAsia="Times New Roman" w:hAnsi="Times New Roman" w:cs="Times New Roman"/>
          <w:kern w:val="0"/>
          <w:sz w:val="20"/>
          <w:szCs w:val="20"/>
          <w:lang w:eastAsia="ru-RU"/>
        </w:rPr>
        <w:sectPr w:rsidR="00CC2878" w:rsidRPr="00CC2878">
          <w:pgSz w:w="11909" w:h="16834"/>
          <w:pgMar w:top="1440" w:right="598" w:bottom="720" w:left="1481" w:header="720" w:footer="720" w:gutter="0"/>
          <w:cols w:space="60"/>
          <w:noEndnote/>
        </w:sectPr>
      </w:pPr>
    </w:p>
    <w:p w:rsidR="00CC2878" w:rsidRDefault="00CC2878" w:rsidP="00FF79A6">
      <w:pPr>
        <w:shd w:val="clear" w:color="auto" w:fill="FFFFFF"/>
        <w:spacing w:line="322" w:lineRule="exact"/>
        <w:ind w:left="2045" w:right="2074" w:hanging="298"/>
        <w:rPr>
          <w:rFonts w:eastAsia="Times New Roman"/>
          <w:spacing w:val="-6"/>
          <w:sz w:val="30"/>
          <w:szCs w:val="30"/>
        </w:rPr>
      </w:pPr>
    </w:p>
    <w:p w:rsidR="00CC2878" w:rsidRDefault="00CC2878" w:rsidP="00FF79A6">
      <w:pPr>
        <w:shd w:val="clear" w:color="auto" w:fill="FFFFFF"/>
        <w:spacing w:line="322" w:lineRule="exact"/>
        <w:ind w:left="2045" w:right="2074" w:hanging="298"/>
        <w:rPr>
          <w:rFonts w:eastAsia="Times New Roman"/>
          <w:spacing w:val="-6"/>
          <w:sz w:val="30"/>
          <w:szCs w:val="30"/>
        </w:rPr>
      </w:pPr>
    </w:p>
    <w:p w:rsidR="00CC2878" w:rsidRDefault="00CC2878" w:rsidP="00FF79A6">
      <w:pPr>
        <w:shd w:val="clear" w:color="auto" w:fill="FFFFFF"/>
        <w:spacing w:line="322" w:lineRule="exact"/>
        <w:ind w:left="2045" w:right="2074" w:hanging="298"/>
        <w:rPr>
          <w:rFonts w:eastAsia="Times New Roman"/>
          <w:spacing w:val="-6"/>
          <w:sz w:val="30"/>
          <w:szCs w:val="30"/>
        </w:rPr>
      </w:pPr>
    </w:p>
    <w:p w:rsidR="00CC2878" w:rsidRDefault="00CC2878" w:rsidP="00FF79A6">
      <w:pPr>
        <w:shd w:val="clear" w:color="auto" w:fill="FFFFFF"/>
        <w:spacing w:line="322" w:lineRule="exact"/>
        <w:ind w:left="2045" w:right="2074" w:hanging="298"/>
      </w:pP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p>
    <w:p w:rsidR="00CC2878" w:rsidRDefault="00CC2878" w:rsidP="00FF79A6">
      <w:pPr>
        <w:shd w:val="clear" w:color="auto" w:fill="FFFFFF"/>
        <w:spacing w:before="101"/>
        <w:ind w:left="211"/>
      </w:pP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p>
    <w:p w:rsidR="00CC2878" w:rsidRDefault="00CC2878" w:rsidP="00FF79A6">
      <w:pPr>
        <w:shd w:val="clear" w:color="auto" w:fill="FFFFFF"/>
        <w:spacing w:before="130" w:line="850" w:lineRule="exact"/>
        <w:ind w:left="2674" w:firstLine="4450"/>
      </w:pP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p>
    <w:p w:rsidR="00CC2878" w:rsidRDefault="00CC2878" w:rsidP="00FF79A6">
      <w:pPr>
        <w:shd w:val="clear" w:color="auto" w:fill="FFFFFF"/>
        <w:spacing w:before="1598" w:line="365" w:lineRule="exact"/>
        <w:ind w:firstLine="240"/>
      </w:pP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p>
    <w:p w:rsidR="00CC2878" w:rsidRDefault="00CC2878" w:rsidP="00FF79A6">
      <w:pPr>
        <w:shd w:val="clear" w:color="auto" w:fill="FFFFFF"/>
        <w:spacing w:before="1848" w:line="322" w:lineRule="exact"/>
        <w:ind w:left="1930" w:hanging="1814"/>
      </w:pP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p>
    <w:p w:rsidR="00CC2878" w:rsidRDefault="00CC2878" w:rsidP="00FF79A6">
      <w:pPr>
        <w:shd w:val="clear" w:color="auto" w:fill="FFFFFF"/>
        <w:spacing w:before="1958"/>
        <w:ind w:left="552"/>
      </w:pP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p>
    <w:p w:rsidR="00CC2878" w:rsidRDefault="00CC2878" w:rsidP="00FF79A6">
      <w:pPr>
        <w:shd w:val="clear" w:color="auto" w:fill="FFFFFF"/>
        <w:spacing w:before="480" w:line="432" w:lineRule="exact"/>
        <w:ind w:left="5376" w:right="10"/>
        <w:jc w:val="right"/>
      </w:pP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p>
    <w:p w:rsidR="00CC2878" w:rsidRDefault="00CC2878" w:rsidP="00FF79A6">
      <w:pPr>
        <w:shd w:val="clear" w:color="auto" w:fill="FFFFFF"/>
        <w:spacing w:before="1315" w:line="446" w:lineRule="exact"/>
        <w:ind w:left="4426" w:right="4301" w:hanging="182"/>
      </w:pP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5"/>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p>
    <w:p w:rsidR="00CC2878" w:rsidRDefault="00CC2878" w:rsidP="00FF79A6">
      <w:pPr>
        <w:shd w:val="clear" w:color="auto" w:fill="FFFFFF"/>
        <w:spacing w:before="1315" w:line="446" w:lineRule="exact"/>
        <w:ind w:left="4426" w:right="4301" w:hanging="182"/>
      </w:pPr>
    </w:p>
    <w:p w:rsidR="00CC2878" w:rsidRDefault="00CC2878" w:rsidP="00FF79A6">
      <w:pPr>
        <w:shd w:val="clear" w:color="auto" w:fill="FFFFFF"/>
        <w:spacing w:before="1315" w:line="446" w:lineRule="exact"/>
        <w:ind w:left="4426" w:right="4301" w:hanging="182"/>
      </w:pPr>
    </w:p>
    <w:p w:rsidR="00CC2878" w:rsidRDefault="00CC2878" w:rsidP="00FF79A6">
      <w:pPr>
        <w:shd w:val="clear" w:color="auto" w:fill="FFFFFF"/>
        <w:spacing w:before="1315" w:line="446" w:lineRule="exact"/>
        <w:ind w:left="4426" w:right="4301" w:hanging="182"/>
      </w:pPr>
    </w:p>
    <w:p w:rsidR="00CC2878" w:rsidRPr="00CC2878" w:rsidRDefault="00CC2878" w:rsidP="00CC2878">
      <w:pPr>
        <w:shd w:val="clear" w:color="auto" w:fill="FFFFFF"/>
        <w:tabs>
          <w:tab w:val="clear" w:pos="709"/>
        </w:tabs>
        <w:suppressAutoHyphens w:val="0"/>
        <w:autoSpaceDE w:val="0"/>
        <w:autoSpaceDN w:val="0"/>
        <w:adjustRightInd w:val="0"/>
        <w:spacing w:after="0" w:line="240" w:lineRule="auto"/>
        <w:ind w:right="178" w:firstLine="0"/>
        <w:jc w:val="center"/>
        <w:rPr>
          <w:rFonts w:ascii="Times New Roman" w:eastAsia="Times New Roman" w:hAnsi="Times New Roman" w:cs="Times New Roman"/>
          <w:kern w:val="0"/>
          <w:sz w:val="20"/>
          <w:szCs w:val="20"/>
          <w:lang w:eastAsia="ru-RU"/>
        </w:rPr>
      </w:pPr>
      <w:r w:rsidRPr="00CC2878">
        <w:rPr>
          <w:rFonts w:ascii="Arial" w:eastAsia="Times New Roman" w:hAnsi="Arial" w:cs="Times New Roman"/>
          <w:kern w:val="0"/>
          <w:sz w:val="32"/>
          <w:szCs w:val="32"/>
          <w:lang w:eastAsia="ru-RU"/>
        </w:rPr>
        <w:t>Заключение</w:t>
      </w:r>
    </w:p>
    <w:p w:rsidR="00CC2878" w:rsidRPr="00CC2878" w:rsidRDefault="00CC2878" w:rsidP="00CC2878">
      <w:pPr>
        <w:shd w:val="clear" w:color="auto" w:fill="FFFFFF"/>
        <w:tabs>
          <w:tab w:val="clear" w:pos="709"/>
        </w:tabs>
        <w:suppressAutoHyphens w:val="0"/>
        <w:autoSpaceDE w:val="0"/>
        <w:autoSpaceDN w:val="0"/>
        <w:adjustRightInd w:val="0"/>
        <w:spacing w:before="106" w:after="0" w:line="480" w:lineRule="exact"/>
        <w:ind w:right="58" w:firstLine="677"/>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6"/>
          <w:kern w:val="0"/>
          <w:sz w:val="30"/>
          <w:szCs w:val="30"/>
          <w:lang w:eastAsia="ru-RU"/>
        </w:rPr>
        <w:t xml:space="preserve">Целью диссертационной работы является разработка теоретических </w:t>
      </w:r>
      <w:r w:rsidRPr="00CC2878">
        <w:rPr>
          <w:rFonts w:ascii="Times New Roman" w:eastAsia="Times New Roman" w:hAnsi="Times New Roman" w:cs="Times New Roman"/>
          <w:spacing w:val="-8"/>
          <w:kern w:val="0"/>
          <w:sz w:val="30"/>
          <w:szCs w:val="30"/>
          <w:lang w:eastAsia="ru-RU"/>
        </w:rPr>
        <w:t xml:space="preserve">принципов и методов повышения эффективности автоматизации учреждений </w:t>
      </w:r>
      <w:r w:rsidRPr="00CC2878">
        <w:rPr>
          <w:rFonts w:ascii="Times New Roman" w:eastAsia="Times New Roman" w:hAnsi="Times New Roman" w:cs="Times New Roman"/>
          <w:spacing w:val="-6"/>
          <w:kern w:val="0"/>
          <w:sz w:val="30"/>
          <w:szCs w:val="30"/>
          <w:lang w:eastAsia="ru-RU"/>
        </w:rPr>
        <w:t xml:space="preserve">высшего профессионального образования, обеспечивающих эффективные </w:t>
      </w:r>
      <w:r w:rsidRPr="00CC2878">
        <w:rPr>
          <w:rFonts w:ascii="Times New Roman" w:eastAsia="Times New Roman" w:hAnsi="Times New Roman" w:cs="Times New Roman"/>
          <w:kern w:val="0"/>
          <w:sz w:val="30"/>
          <w:szCs w:val="30"/>
          <w:lang w:eastAsia="ru-RU"/>
        </w:rPr>
        <w:t xml:space="preserve">сопровождение, эксплуатацию и разработку автоматизированной </w:t>
      </w:r>
      <w:r w:rsidRPr="00CC2878">
        <w:rPr>
          <w:rFonts w:ascii="Times New Roman" w:eastAsia="Times New Roman" w:hAnsi="Times New Roman" w:cs="Times New Roman"/>
          <w:spacing w:val="-7"/>
          <w:kern w:val="0"/>
          <w:sz w:val="30"/>
          <w:szCs w:val="30"/>
          <w:lang w:eastAsia="ru-RU"/>
        </w:rPr>
        <w:t xml:space="preserve">информационной системы вуза: методов автоматизации процессов, доступа к </w:t>
      </w:r>
      <w:r w:rsidRPr="00CC2878">
        <w:rPr>
          <w:rFonts w:ascii="Times New Roman" w:eastAsia="Times New Roman" w:hAnsi="Times New Roman" w:cs="Times New Roman"/>
          <w:kern w:val="0"/>
          <w:sz w:val="30"/>
          <w:szCs w:val="30"/>
          <w:lang w:eastAsia="ru-RU"/>
        </w:rPr>
        <w:t>ресурсам вуза, интеграции данных и приложений, а также единой комплексной модели системы.</w:t>
      </w:r>
    </w:p>
    <w:p w:rsidR="00CC2878" w:rsidRPr="00CC2878" w:rsidRDefault="00CC2878" w:rsidP="00CC2878">
      <w:pPr>
        <w:shd w:val="clear" w:color="auto" w:fill="FFFFFF"/>
        <w:tabs>
          <w:tab w:val="clear" w:pos="709"/>
        </w:tabs>
        <w:suppressAutoHyphens w:val="0"/>
        <w:autoSpaceDE w:val="0"/>
        <w:autoSpaceDN w:val="0"/>
        <w:adjustRightInd w:val="0"/>
        <w:spacing w:after="0" w:line="480" w:lineRule="exact"/>
        <w:ind w:right="67"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5"/>
          <w:kern w:val="0"/>
          <w:sz w:val="30"/>
          <w:szCs w:val="30"/>
          <w:lang w:eastAsia="ru-RU"/>
        </w:rPr>
        <w:t>На     основе     проведенных     автором     исследований     разработаны</w:t>
      </w:r>
    </w:p>
    <w:p w:rsidR="00CC2878" w:rsidRPr="00CC2878" w:rsidRDefault="00CC2878" w:rsidP="00CC2878">
      <w:pPr>
        <w:shd w:val="clear" w:color="auto" w:fill="FFFFFF"/>
        <w:tabs>
          <w:tab w:val="clear" w:pos="709"/>
        </w:tabs>
        <w:suppressAutoHyphens w:val="0"/>
        <w:autoSpaceDE w:val="0"/>
        <w:autoSpaceDN w:val="0"/>
        <w:adjustRightInd w:val="0"/>
        <w:spacing w:before="5" w:after="0" w:line="480" w:lineRule="exact"/>
        <w:ind w:right="67"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3"/>
          <w:kern w:val="0"/>
          <w:sz w:val="30"/>
          <w:szCs w:val="30"/>
          <w:lang w:eastAsia="ru-RU"/>
        </w:rPr>
        <w:t>теоретические  положения  и  получено   практическое  решение  проблемы</w:t>
      </w:r>
    </w:p>
    <w:p w:rsidR="00CC2878" w:rsidRPr="00CC2878" w:rsidRDefault="00CC2878" w:rsidP="00CC2878">
      <w:pPr>
        <w:shd w:val="clear" w:color="auto" w:fill="FFFFFF"/>
        <w:tabs>
          <w:tab w:val="clear" w:pos="709"/>
        </w:tabs>
        <w:suppressAutoHyphens w:val="0"/>
        <w:autoSpaceDE w:val="0"/>
        <w:autoSpaceDN w:val="0"/>
        <w:adjustRightInd w:val="0"/>
        <w:spacing w:before="10" w:after="0" w:line="480" w:lineRule="exact"/>
        <w:ind w:right="62"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1"/>
          <w:kern w:val="0"/>
          <w:sz w:val="30"/>
          <w:szCs w:val="30"/>
          <w:lang w:eastAsia="ru-RU"/>
        </w:rPr>
        <w:t>повышения  эффективности  автоматизации деятельности  вуза  на основе</w:t>
      </w:r>
    </w:p>
    <w:p w:rsidR="00CC2878" w:rsidRPr="00CC2878" w:rsidRDefault="00CC2878" w:rsidP="00CC2878">
      <w:pPr>
        <w:shd w:val="clear" w:color="auto" w:fill="FFFFFF"/>
        <w:tabs>
          <w:tab w:val="clear" w:pos="709"/>
        </w:tabs>
        <w:suppressAutoHyphens w:val="0"/>
        <w:autoSpaceDE w:val="0"/>
        <w:autoSpaceDN w:val="0"/>
        <w:adjustRightInd w:val="0"/>
        <w:spacing w:after="0" w:line="480" w:lineRule="exact"/>
        <w:ind w:right="62"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6"/>
          <w:kern w:val="0"/>
          <w:sz w:val="30"/>
          <w:szCs w:val="30"/>
          <w:lang w:eastAsia="ru-RU"/>
        </w:rPr>
        <w:t>онтологического    подхода.    В    рамках   указанной    проблемы    получены</w:t>
      </w:r>
    </w:p>
    <w:p w:rsidR="00CC2878" w:rsidRPr="00CC2878" w:rsidRDefault="00CC2878" w:rsidP="00CC2878">
      <w:pPr>
        <w:shd w:val="clear" w:color="auto" w:fill="FFFFFF"/>
        <w:tabs>
          <w:tab w:val="clear" w:pos="709"/>
        </w:tabs>
        <w:suppressAutoHyphens w:val="0"/>
        <w:autoSpaceDE w:val="0"/>
        <w:autoSpaceDN w:val="0"/>
        <w:adjustRightInd w:val="0"/>
        <w:spacing w:before="10" w:after="0" w:line="480" w:lineRule="exact"/>
        <w:ind w:right="1690"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8"/>
          <w:kern w:val="0"/>
          <w:sz w:val="30"/>
          <w:szCs w:val="30"/>
          <w:lang w:eastAsia="ru-RU"/>
        </w:rPr>
        <w:t>следующие основные теоретические и практические результаты.</w:t>
      </w:r>
    </w:p>
    <w:p w:rsidR="00CC2878" w:rsidRPr="00CC2878" w:rsidRDefault="00CC2878" w:rsidP="00CC2878">
      <w:pPr>
        <w:shd w:val="clear" w:color="auto" w:fill="FFFFFF"/>
        <w:tabs>
          <w:tab w:val="clear" w:pos="709"/>
        </w:tabs>
        <w:suppressAutoHyphens w:val="0"/>
        <w:autoSpaceDE w:val="0"/>
        <w:autoSpaceDN w:val="0"/>
        <w:adjustRightInd w:val="0"/>
        <w:spacing w:after="0" w:line="480" w:lineRule="exact"/>
        <w:ind w:right="48"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5"/>
          <w:kern w:val="0"/>
          <w:sz w:val="30"/>
          <w:szCs w:val="30"/>
          <w:lang w:eastAsia="ru-RU"/>
        </w:rPr>
        <w:t>1. Разработаны    теоретические     принципы     эффективного     построения,</w:t>
      </w:r>
    </w:p>
    <w:p w:rsidR="00CC2878" w:rsidRPr="00CC2878" w:rsidRDefault="00CC2878" w:rsidP="00CC2878">
      <w:pPr>
        <w:shd w:val="clear" w:color="auto" w:fill="FFFFFF"/>
        <w:tabs>
          <w:tab w:val="clear" w:pos="709"/>
        </w:tabs>
        <w:suppressAutoHyphens w:val="0"/>
        <w:autoSpaceDE w:val="0"/>
        <w:autoSpaceDN w:val="0"/>
        <w:adjustRightInd w:val="0"/>
        <w:spacing w:before="10" w:after="0" w:line="480" w:lineRule="exact"/>
        <w:ind w:right="48"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3"/>
          <w:kern w:val="0"/>
          <w:sz w:val="30"/>
          <w:szCs w:val="30"/>
          <w:lang w:eastAsia="ru-RU"/>
        </w:rPr>
        <w:t>сопровождения       и       эксплуатации       информационной        системы,</w:t>
      </w:r>
    </w:p>
    <w:p w:rsidR="00CC2878" w:rsidRPr="00CC2878" w:rsidRDefault="00CC2878" w:rsidP="00CC2878">
      <w:pPr>
        <w:shd w:val="clear" w:color="auto" w:fill="FFFFFF"/>
        <w:tabs>
          <w:tab w:val="clear" w:pos="709"/>
        </w:tabs>
        <w:suppressAutoHyphens w:val="0"/>
        <w:autoSpaceDE w:val="0"/>
        <w:autoSpaceDN w:val="0"/>
        <w:adjustRightInd w:val="0"/>
        <w:spacing w:after="0" w:line="480" w:lineRule="exact"/>
        <w:ind w:right="34"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3"/>
          <w:kern w:val="0"/>
          <w:sz w:val="30"/>
          <w:szCs w:val="30"/>
          <w:lang w:eastAsia="ru-RU"/>
        </w:rPr>
        <w:t>автоматизирующей     деятельность     вуза.      Принципы     предполагает</w:t>
      </w:r>
    </w:p>
    <w:p w:rsidR="00CC2878" w:rsidRPr="00CC2878" w:rsidRDefault="00CC2878" w:rsidP="00CC2878">
      <w:pPr>
        <w:shd w:val="clear" w:color="auto" w:fill="FFFFFF"/>
        <w:tabs>
          <w:tab w:val="clear" w:pos="709"/>
        </w:tabs>
        <w:suppressAutoHyphens w:val="0"/>
        <w:autoSpaceDE w:val="0"/>
        <w:autoSpaceDN w:val="0"/>
        <w:adjustRightInd w:val="0"/>
        <w:spacing w:before="5" w:after="0" w:line="480" w:lineRule="exact"/>
        <w:ind w:right="38"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1"/>
          <w:kern w:val="0"/>
          <w:sz w:val="30"/>
          <w:szCs w:val="30"/>
          <w:lang w:eastAsia="ru-RU"/>
        </w:rPr>
        <w:t>разработку методов, обеспечивающих высокоуровневую автоматизацию</w:t>
      </w:r>
    </w:p>
    <w:p w:rsidR="00CC2878" w:rsidRPr="00CC2878" w:rsidRDefault="00CC2878" w:rsidP="00CC2878">
      <w:pPr>
        <w:shd w:val="clear" w:color="auto" w:fill="FFFFFF"/>
        <w:tabs>
          <w:tab w:val="clear" w:pos="709"/>
        </w:tabs>
        <w:suppressAutoHyphens w:val="0"/>
        <w:autoSpaceDE w:val="0"/>
        <w:autoSpaceDN w:val="0"/>
        <w:adjustRightInd w:val="0"/>
        <w:spacing w:before="5" w:after="0" w:line="480" w:lineRule="exact"/>
        <w:ind w:right="34"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30"/>
          <w:szCs w:val="30"/>
          <w:lang w:eastAsia="ru-RU"/>
        </w:rPr>
        <w:t>процессов  всего  спектра направлений деятельности  вуза  (управление</w:t>
      </w:r>
    </w:p>
    <w:p w:rsidR="00CC2878" w:rsidRPr="00CC2878" w:rsidRDefault="00CC2878" w:rsidP="00CC2878">
      <w:pPr>
        <w:shd w:val="clear" w:color="auto" w:fill="FFFFFF"/>
        <w:tabs>
          <w:tab w:val="clear" w:pos="709"/>
        </w:tabs>
        <w:suppressAutoHyphens w:val="0"/>
        <w:autoSpaceDE w:val="0"/>
        <w:autoSpaceDN w:val="0"/>
        <w:adjustRightInd w:val="0"/>
        <w:spacing w:before="5" w:after="0" w:line="480" w:lineRule="exact"/>
        <w:ind w:right="29"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30"/>
          <w:szCs w:val="30"/>
          <w:lang w:eastAsia="ru-RU"/>
        </w:rPr>
        <w:t>учебным процессом, поддержка образовательного процесса, управление</w:t>
      </w:r>
    </w:p>
    <w:p w:rsidR="00CC2878" w:rsidRPr="00CC2878" w:rsidRDefault="00CC2878" w:rsidP="00CC2878">
      <w:pPr>
        <w:shd w:val="clear" w:color="auto" w:fill="FFFFFF"/>
        <w:tabs>
          <w:tab w:val="clear" w:pos="709"/>
        </w:tabs>
        <w:suppressAutoHyphens w:val="0"/>
        <w:autoSpaceDE w:val="0"/>
        <w:autoSpaceDN w:val="0"/>
        <w:adjustRightInd w:val="0"/>
        <w:spacing w:before="14" w:after="0" w:line="480" w:lineRule="exact"/>
        <w:ind w:right="29"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4"/>
          <w:kern w:val="0"/>
          <w:sz w:val="30"/>
          <w:szCs w:val="30"/>
          <w:lang w:eastAsia="ru-RU"/>
        </w:rPr>
        <w:t>научно-исследовательской работой, административное управление вузом,</w:t>
      </w:r>
    </w:p>
    <w:p w:rsidR="00CC2878" w:rsidRPr="00CC2878" w:rsidRDefault="00CC2878" w:rsidP="00CC2878">
      <w:pPr>
        <w:shd w:val="clear" w:color="auto" w:fill="FFFFFF"/>
        <w:tabs>
          <w:tab w:val="clear" w:pos="709"/>
        </w:tabs>
        <w:suppressAutoHyphens w:val="0"/>
        <w:autoSpaceDE w:val="0"/>
        <w:autoSpaceDN w:val="0"/>
        <w:adjustRightInd w:val="0"/>
        <w:spacing w:before="5" w:after="0" w:line="480" w:lineRule="exact"/>
        <w:ind w:right="19"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3"/>
          <w:kern w:val="0"/>
          <w:sz w:val="30"/>
          <w:szCs w:val="30"/>
          <w:lang w:eastAsia="ru-RU"/>
        </w:rPr>
        <w:t>управление финансами, управления информационной системой), методов</w:t>
      </w:r>
    </w:p>
    <w:p w:rsidR="00CC2878" w:rsidRPr="00CC2878" w:rsidRDefault="00CC2878" w:rsidP="00CC2878">
      <w:pPr>
        <w:shd w:val="clear" w:color="auto" w:fill="FFFFFF"/>
        <w:tabs>
          <w:tab w:val="clear" w:pos="709"/>
        </w:tabs>
        <w:suppressAutoHyphens w:val="0"/>
        <w:autoSpaceDE w:val="0"/>
        <w:autoSpaceDN w:val="0"/>
        <w:adjustRightInd w:val="0"/>
        <w:spacing w:before="10" w:after="0" w:line="480" w:lineRule="exact"/>
        <w:ind w:right="24"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3"/>
          <w:kern w:val="0"/>
          <w:sz w:val="30"/>
          <w:szCs w:val="30"/>
          <w:lang w:eastAsia="ru-RU"/>
        </w:rPr>
        <w:t>высокоуровневой   интеграции   и   поддержки   качества  данных,   схемы</w:t>
      </w:r>
    </w:p>
    <w:p w:rsidR="00CC2878" w:rsidRPr="00CC2878" w:rsidRDefault="00CC2878" w:rsidP="00CC2878">
      <w:pPr>
        <w:shd w:val="clear" w:color="auto" w:fill="FFFFFF"/>
        <w:tabs>
          <w:tab w:val="clear" w:pos="709"/>
        </w:tabs>
        <w:suppressAutoHyphens w:val="0"/>
        <w:autoSpaceDE w:val="0"/>
        <w:autoSpaceDN w:val="0"/>
        <w:adjustRightInd w:val="0"/>
        <w:spacing w:after="0" w:line="480" w:lineRule="exact"/>
        <w:ind w:right="14"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5"/>
          <w:kern w:val="0"/>
          <w:sz w:val="30"/>
          <w:szCs w:val="30"/>
          <w:lang w:eastAsia="ru-RU"/>
        </w:rPr>
        <w:t>управления    функциональностью    информационной    системы,    модели</w:t>
      </w:r>
    </w:p>
    <w:p w:rsidR="00CC2878" w:rsidRPr="00CC2878" w:rsidRDefault="00CC2878" w:rsidP="00CC2878">
      <w:pPr>
        <w:shd w:val="clear" w:color="auto" w:fill="FFFFFF"/>
        <w:tabs>
          <w:tab w:val="clear" w:pos="709"/>
        </w:tabs>
        <w:suppressAutoHyphens w:val="0"/>
        <w:autoSpaceDE w:val="0"/>
        <w:autoSpaceDN w:val="0"/>
        <w:adjustRightInd w:val="0"/>
        <w:spacing w:before="5" w:after="0" w:line="480" w:lineRule="exact"/>
        <w:ind w:right="24"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1"/>
          <w:kern w:val="0"/>
          <w:sz w:val="30"/>
          <w:szCs w:val="30"/>
          <w:lang w:eastAsia="ru-RU"/>
        </w:rPr>
        <w:t>автоматизированного     управления     доступом      к     ресурсам     вуза.</w:t>
      </w:r>
    </w:p>
    <w:p w:rsidR="00CC2878" w:rsidRPr="00CC2878" w:rsidRDefault="00CC2878" w:rsidP="00CC2878">
      <w:pPr>
        <w:shd w:val="clear" w:color="auto" w:fill="FFFFFF"/>
        <w:tabs>
          <w:tab w:val="clear" w:pos="709"/>
        </w:tabs>
        <w:suppressAutoHyphens w:val="0"/>
        <w:autoSpaceDE w:val="0"/>
        <w:autoSpaceDN w:val="0"/>
        <w:adjustRightInd w:val="0"/>
        <w:spacing w:before="10" w:after="0" w:line="480" w:lineRule="exact"/>
        <w:ind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30"/>
          <w:szCs w:val="30"/>
          <w:lang w:eastAsia="ru-RU"/>
        </w:rPr>
        <w:t>Преимуществом разработанных принципов является решение основных</w:t>
      </w:r>
    </w:p>
    <w:p w:rsidR="00CC2878" w:rsidRPr="00CC2878" w:rsidRDefault="00CC2878" w:rsidP="00CC2878">
      <w:pPr>
        <w:shd w:val="clear" w:color="auto" w:fill="FFFFFF"/>
        <w:tabs>
          <w:tab w:val="clear" w:pos="709"/>
        </w:tabs>
        <w:suppressAutoHyphens w:val="0"/>
        <w:autoSpaceDE w:val="0"/>
        <w:autoSpaceDN w:val="0"/>
        <w:adjustRightInd w:val="0"/>
        <w:spacing w:before="5" w:after="0" w:line="480" w:lineRule="exact"/>
        <w:ind w:right="5"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30"/>
          <w:szCs w:val="30"/>
          <w:lang w:eastAsia="ru-RU"/>
        </w:rPr>
        <w:t>проблем, стоящих перед разработчиками системы с помощью единой</w:t>
      </w:r>
    </w:p>
    <w:p w:rsidR="00CC2878" w:rsidRPr="00CC2878" w:rsidRDefault="00CC2878" w:rsidP="00CC2878">
      <w:pPr>
        <w:shd w:val="clear" w:color="auto" w:fill="FFFFFF"/>
        <w:tabs>
          <w:tab w:val="clear" w:pos="709"/>
        </w:tabs>
        <w:suppressAutoHyphens w:val="0"/>
        <w:autoSpaceDE w:val="0"/>
        <w:autoSpaceDN w:val="0"/>
        <w:adjustRightInd w:val="0"/>
        <w:spacing w:before="5" w:after="0" w:line="480" w:lineRule="exact"/>
        <w:ind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4"/>
          <w:kern w:val="0"/>
          <w:sz w:val="30"/>
          <w:szCs w:val="30"/>
          <w:lang w:eastAsia="ru-RU"/>
        </w:rPr>
        <w:t>модели, включающей формализованные описания процессов, поведения и</w:t>
      </w:r>
    </w:p>
    <w:p w:rsidR="00CC2878" w:rsidRPr="00CC2878" w:rsidRDefault="00CC2878" w:rsidP="00CC2878">
      <w:pPr>
        <w:shd w:val="clear" w:color="auto" w:fill="FFFFFF"/>
        <w:tabs>
          <w:tab w:val="clear" w:pos="709"/>
        </w:tabs>
        <w:suppressAutoHyphens w:val="0"/>
        <w:autoSpaceDE w:val="0"/>
        <w:autoSpaceDN w:val="0"/>
        <w:adjustRightInd w:val="0"/>
        <w:spacing w:before="10" w:after="0" w:line="480" w:lineRule="exact"/>
        <w:ind w:right="134" w:firstLine="0"/>
        <w:jc w:val="right"/>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spacing w:val="-5"/>
          <w:kern w:val="0"/>
          <w:sz w:val="30"/>
          <w:szCs w:val="30"/>
          <w:lang w:eastAsia="ru-RU"/>
        </w:rPr>
        <w:t>понятий предметной области деятельности образовательных учреждений.</w:t>
      </w:r>
    </w:p>
    <w:p w:rsidR="00CC2878" w:rsidRPr="00CC2878" w:rsidRDefault="00CC2878" w:rsidP="00CC2878">
      <w:pPr>
        <w:shd w:val="clear" w:color="auto" w:fill="FFFFFF"/>
        <w:tabs>
          <w:tab w:val="clear" w:pos="709"/>
        </w:tabs>
        <w:suppressAutoHyphens w:val="0"/>
        <w:autoSpaceDE w:val="0"/>
        <w:autoSpaceDN w:val="0"/>
        <w:adjustRightInd w:val="0"/>
        <w:spacing w:before="970" w:after="0" w:line="240" w:lineRule="auto"/>
        <w:ind w:right="154" w:firstLine="0"/>
        <w:jc w:val="center"/>
        <w:rPr>
          <w:rFonts w:ascii="Times New Roman" w:eastAsia="Times New Roman" w:hAnsi="Times New Roman" w:cs="Times New Roman"/>
          <w:kern w:val="0"/>
          <w:sz w:val="20"/>
          <w:szCs w:val="20"/>
          <w:lang w:eastAsia="ru-RU"/>
        </w:rPr>
      </w:pPr>
      <w:r w:rsidRPr="00CC2878">
        <w:rPr>
          <w:rFonts w:ascii="Arial" w:eastAsia="Times New Roman" w:hAnsi="Arial" w:cs="Arial"/>
          <w:kern w:val="0"/>
          <w:sz w:val="24"/>
          <w:szCs w:val="24"/>
          <w:lang w:eastAsia="ru-RU"/>
        </w:rPr>
        <w:t>372</w:t>
      </w:r>
    </w:p>
    <w:p w:rsidR="00CC2878" w:rsidRPr="00CC2878" w:rsidRDefault="00CC2878" w:rsidP="00CC2878">
      <w:pPr>
        <w:shd w:val="clear" w:color="auto" w:fill="FFFFFF"/>
        <w:tabs>
          <w:tab w:val="clear" w:pos="709"/>
        </w:tabs>
        <w:suppressAutoHyphens w:val="0"/>
        <w:autoSpaceDE w:val="0"/>
        <w:autoSpaceDN w:val="0"/>
        <w:adjustRightInd w:val="0"/>
        <w:spacing w:before="970" w:after="0" w:line="240" w:lineRule="auto"/>
        <w:ind w:right="154" w:firstLine="0"/>
        <w:jc w:val="center"/>
        <w:rPr>
          <w:rFonts w:ascii="Times New Roman" w:eastAsia="Times New Roman" w:hAnsi="Times New Roman" w:cs="Times New Roman"/>
          <w:kern w:val="0"/>
          <w:sz w:val="20"/>
          <w:szCs w:val="20"/>
          <w:lang w:eastAsia="ru-RU"/>
        </w:rPr>
        <w:sectPr w:rsidR="00CC2878" w:rsidRPr="00CC2878" w:rsidSect="00CC2878">
          <w:type w:val="continuous"/>
          <w:pgSz w:w="11909" w:h="16834"/>
          <w:pgMar w:top="1025" w:right="1723" w:bottom="360" w:left="547" w:header="720" w:footer="720" w:gutter="0"/>
          <w:cols w:space="60"/>
          <w:noEndnote/>
        </w:sectPr>
      </w:pPr>
    </w:p>
    <w:p w:rsidR="00CC2878" w:rsidRPr="00CC2878" w:rsidRDefault="00CC2878" w:rsidP="00CC2878">
      <w:pPr>
        <w:numPr>
          <w:ilvl w:val="0"/>
          <w:numId w:val="60"/>
        </w:numPr>
        <w:shd w:val="clear" w:color="auto" w:fill="FFFFFF"/>
        <w:tabs>
          <w:tab w:val="clear" w:pos="709"/>
          <w:tab w:val="left" w:pos="307"/>
        </w:tabs>
        <w:suppressAutoHyphens w:val="0"/>
        <w:autoSpaceDE w:val="0"/>
        <w:autoSpaceDN w:val="0"/>
        <w:adjustRightInd w:val="0"/>
        <w:spacing w:after="0" w:line="480" w:lineRule="exact"/>
        <w:ind w:left="307" w:right="48" w:hanging="307"/>
        <w:jc w:val="left"/>
        <w:rPr>
          <w:rFonts w:ascii="Times New Roman" w:eastAsia="Times New Roman" w:hAnsi="Times New Roman" w:cs="Times New Roman"/>
          <w:spacing w:val="-9"/>
          <w:kern w:val="0"/>
          <w:sz w:val="28"/>
          <w:szCs w:val="28"/>
          <w:lang w:eastAsia="ru-RU"/>
        </w:rPr>
      </w:pPr>
      <w:r w:rsidRPr="00CC2878">
        <w:rPr>
          <w:rFonts w:ascii="Times New Roman" w:eastAsia="Times New Roman" w:hAnsi="Times New Roman" w:cs="Times New Roman"/>
          <w:kern w:val="0"/>
          <w:sz w:val="28"/>
          <w:szCs w:val="28"/>
          <w:lang w:eastAsia="ru-RU"/>
        </w:rPr>
        <w:t>Разработан метод управления процессами, включающий описание маршрутов процессов, что позволяет формировать на основе онтологической модели составные процессы, реализовывать их выполнение, обеспечивать доступ к их реализации и контроль исполнения, а также разработана схема управления функциональными компонентами, реализующими элементарные процессы, на основе онтологического описания элементов АИС, включающая автоматизацию маршрутизации запросов к компонентам, управления доступом к компонентам и распределения нагрузки. Подход позволяет обеспечивать эффективную эксплуатацию постоянно расширяющейся и меняющееся функциональности АИС вуза, обеспечивает масштабирование системы по серверам, базам данных, пользователям. Разработанный метод поддерживает частые изменения в процессах, изменения в понятиях предметной области, быстрое формирование новых процессов, используя существующую функциональность.</w:t>
      </w:r>
    </w:p>
    <w:p w:rsidR="00CC2878" w:rsidRPr="00CC2878" w:rsidRDefault="00CC2878" w:rsidP="00CC2878">
      <w:pPr>
        <w:numPr>
          <w:ilvl w:val="0"/>
          <w:numId w:val="60"/>
        </w:numPr>
        <w:shd w:val="clear" w:color="auto" w:fill="FFFFFF"/>
        <w:tabs>
          <w:tab w:val="clear" w:pos="709"/>
          <w:tab w:val="left" w:pos="307"/>
        </w:tabs>
        <w:suppressAutoHyphens w:val="0"/>
        <w:autoSpaceDE w:val="0"/>
        <w:autoSpaceDN w:val="0"/>
        <w:adjustRightInd w:val="0"/>
        <w:spacing w:before="5" w:after="0" w:line="480" w:lineRule="exact"/>
        <w:ind w:left="307" w:hanging="307"/>
        <w:jc w:val="left"/>
        <w:rPr>
          <w:rFonts w:ascii="Times New Roman" w:eastAsia="Times New Roman" w:hAnsi="Times New Roman" w:cs="Times New Roman"/>
          <w:spacing w:val="-10"/>
          <w:kern w:val="0"/>
          <w:sz w:val="28"/>
          <w:szCs w:val="28"/>
          <w:lang w:eastAsia="ru-RU"/>
        </w:rPr>
      </w:pPr>
      <w:r w:rsidRPr="00CC2878">
        <w:rPr>
          <w:rFonts w:ascii="Times New Roman" w:eastAsia="Times New Roman" w:hAnsi="Times New Roman" w:cs="Times New Roman"/>
          <w:kern w:val="0"/>
          <w:sz w:val="28"/>
          <w:szCs w:val="28"/>
          <w:lang w:eastAsia="ru-RU"/>
        </w:rPr>
        <w:t>Разработан алгоритм интеграции данных по требованию, обеспечивающий выполнение распределенных запросов на основании онтологического описания отношений между понятиями. Алгоритм позволяет формировать запросы к данным, настраивать отчеты пользователям системы, что обеспечивает постоянно меняющиеся требования вуза к предоставляемой отчетности. Кроме этого, алгоритм поддерживает изменения в семантике понятий и в источниках данных. Разработан метод поддержки качества данных, использующий онтологическое описание понятий, ограничений на атрибуты понятия и отношений. Метод включает также алгоритм автоматической репликации, автоматизирующий принятие решений о необходимости репликаций, порядке выполнения репликаций, решении проблем, возникающих в процессе репликаций. Алгоритм обеспечивает решение проблем, стоящих перед вузом с распределенной инфраструктурой с филиалами. Высокоуровневые  методы  поддержки  качества  данных  обеспечивают</w:t>
      </w:r>
    </w:p>
    <w:p w:rsidR="00CC2878" w:rsidRPr="00CC2878" w:rsidRDefault="00CC2878" w:rsidP="00CC2878">
      <w:pPr>
        <w:shd w:val="clear" w:color="auto" w:fill="FFFFFF"/>
        <w:tabs>
          <w:tab w:val="clear" w:pos="709"/>
        </w:tabs>
        <w:suppressAutoHyphens w:val="0"/>
        <w:autoSpaceDE w:val="0"/>
        <w:autoSpaceDN w:val="0"/>
        <w:adjustRightInd w:val="0"/>
        <w:spacing w:before="365" w:after="0" w:line="240" w:lineRule="auto"/>
        <w:ind w:left="4522" w:firstLine="0"/>
        <w:jc w:val="left"/>
        <w:rPr>
          <w:rFonts w:ascii="Times New Roman" w:eastAsia="Times New Roman" w:hAnsi="Times New Roman" w:cs="Times New Roman"/>
          <w:kern w:val="0"/>
          <w:sz w:val="20"/>
          <w:szCs w:val="20"/>
          <w:lang w:eastAsia="ru-RU"/>
        </w:rPr>
      </w:pPr>
      <w:r w:rsidRPr="00CC2878">
        <w:rPr>
          <w:rFonts w:ascii="Arial" w:eastAsia="Times New Roman" w:hAnsi="Arial" w:cs="Arial"/>
          <w:spacing w:val="-15"/>
          <w:kern w:val="0"/>
          <w:sz w:val="24"/>
          <w:szCs w:val="24"/>
          <w:lang w:eastAsia="ru-RU"/>
        </w:rPr>
        <w:t>373</w:t>
      </w:r>
    </w:p>
    <w:p w:rsidR="00CC2878" w:rsidRPr="00CC2878" w:rsidRDefault="00CC2878" w:rsidP="00CC2878">
      <w:pPr>
        <w:shd w:val="clear" w:color="auto" w:fill="FFFFFF"/>
        <w:tabs>
          <w:tab w:val="clear" w:pos="709"/>
        </w:tabs>
        <w:suppressAutoHyphens w:val="0"/>
        <w:autoSpaceDE w:val="0"/>
        <w:autoSpaceDN w:val="0"/>
        <w:adjustRightInd w:val="0"/>
        <w:spacing w:before="365" w:after="0" w:line="240" w:lineRule="auto"/>
        <w:ind w:left="4522" w:firstLine="0"/>
        <w:jc w:val="left"/>
        <w:rPr>
          <w:rFonts w:ascii="Times New Roman" w:eastAsia="Times New Roman" w:hAnsi="Times New Roman" w:cs="Times New Roman"/>
          <w:kern w:val="0"/>
          <w:sz w:val="20"/>
          <w:szCs w:val="20"/>
          <w:lang w:eastAsia="ru-RU"/>
        </w:rPr>
        <w:sectPr w:rsidR="00CC2878" w:rsidRPr="00CC2878">
          <w:pgSz w:w="11909" w:h="16834"/>
          <w:pgMar w:top="854" w:right="676" w:bottom="360" w:left="1604" w:header="720" w:footer="720" w:gutter="0"/>
          <w:cols w:space="60"/>
          <w:noEndnote/>
        </w:sectPr>
      </w:pPr>
    </w:p>
    <w:p w:rsidR="00CC2878" w:rsidRPr="00CC2878" w:rsidRDefault="00CC2878" w:rsidP="00CC2878">
      <w:pPr>
        <w:shd w:val="clear" w:color="auto" w:fill="FFFFFF"/>
        <w:tabs>
          <w:tab w:val="clear" w:pos="709"/>
        </w:tabs>
        <w:suppressAutoHyphens w:val="0"/>
        <w:autoSpaceDE w:val="0"/>
        <w:autoSpaceDN w:val="0"/>
        <w:adjustRightInd w:val="0"/>
        <w:spacing w:after="0" w:line="480" w:lineRule="exact"/>
        <w:ind w:left="355" w:right="130" w:firstLine="0"/>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28"/>
          <w:szCs w:val="28"/>
          <w:lang w:eastAsia="ru-RU"/>
        </w:rPr>
        <w:t>эффективное управление в условиях частых изменений в требованиях к данным, свойственных вузам. Качество данных с использованием предлагаемых алгоритмов повышается в 1,7 раз.</w:t>
      </w:r>
    </w:p>
    <w:p w:rsidR="00CC2878" w:rsidRPr="00CC2878" w:rsidRDefault="00CC2878" w:rsidP="00CC2878">
      <w:pPr>
        <w:numPr>
          <w:ilvl w:val="0"/>
          <w:numId w:val="61"/>
        </w:numPr>
        <w:shd w:val="clear" w:color="auto" w:fill="FFFFFF"/>
        <w:tabs>
          <w:tab w:val="clear" w:pos="709"/>
          <w:tab w:val="left" w:pos="355"/>
        </w:tabs>
        <w:suppressAutoHyphens w:val="0"/>
        <w:autoSpaceDE w:val="0"/>
        <w:autoSpaceDN w:val="0"/>
        <w:adjustRightInd w:val="0"/>
        <w:spacing w:after="0" w:line="480" w:lineRule="exact"/>
        <w:ind w:left="355" w:right="101" w:hanging="355"/>
        <w:jc w:val="left"/>
        <w:rPr>
          <w:rFonts w:ascii="Times New Roman" w:eastAsia="Times New Roman" w:hAnsi="Times New Roman" w:cs="Times New Roman"/>
          <w:spacing w:val="-8"/>
          <w:kern w:val="0"/>
          <w:sz w:val="28"/>
          <w:szCs w:val="28"/>
          <w:lang w:eastAsia="ru-RU"/>
        </w:rPr>
      </w:pPr>
      <w:r w:rsidRPr="00CC2878">
        <w:rPr>
          <w:rFonts w:ascii="Times New Roman" w:eastAsia="Times New Roman" w:hAnsi="Times New Roman" w:cs="Times New Roman"/>
          <w:kern w:val="0"/>
          <w:sz w:val="28"/>
          <w:szCs w:val="28"/>
          <w:lang w:eastAsia="ru-RU"/>
        </w:rPr>
        <w:t>Разработана модель автоматизированного управления правами пользователей ко всем элементам АИС, также включающая назначения прав на основе правил. Модель обеспечивает автоматизацию процессов управления доступом в вузе, где масштаб назначений и изменений не позволяет выполнять эти процедуры вручную. С использованием модели эффективность управления пользователями возросла в 17 раз.</w:t>
      </w:r>
    </w:p>
    <w:p w:rsidR="00CC2878" w:rsidRPr="00CC2878" w:rsidRDefault="00CC2878" w:rsidP="00CC2878">
      <w:pPr>
        <w:numPr>
          <w:ilvl w:val="0"/>
          <w:numId w:val="61"/>
        </w:numPr>
        <w:shd w:val="clear" w:color="auto" w:fill="FFFFFF"/>
        <w:tabs>
          <w:tab w:val="clear" w:pos="709"/>
          <w:tab w:val="left" w:pos="355"/>
          <w:tab w:val="left" w:pos="2650"/>
          <w:tab w:val="left" w:pos="5347"/>
          <w:tab w:val="left" w:pos="7042"/>
        </w:tabs>
        <w:suppressAutoHyphens w:val="0"/>
        <w:autoSpaceDE w:val="0"/>
        <w:autoSpaceDN w:val="0"/>
        <w:adjustRightInd w:val="0"/>
        <w:spacing w:before="5" w:after="0" w:line="480" w:lineRule="exact"/>
        <w:ind w:left="355" w:right="62" w:hanging="355"/>
        <w:jc w:val="left"/>
        <w:rPr>
          <w:rFonts w:ascii="Times New Roman" w:eastAsia="Times New Roman" w:hAnsi="Times New Roman" w:cs="Times New Roman"/>
          <w:spacing w:val="-10"/>
          <w:kern w:val="0"/>
          <w:sz w:val="28"/>
          <w:szCs w:val="28"/>
          <w:lang w:eastAsia="ru-RU"/>
        </w:rPr>
      </w:pPr>
      <w:r w:rsidRPr="00CC2878">
        <w:rPr>
          <w:rFonts w:ascii="Times New Roman" w:eastAsia="Times New Roman" w:hAnsi="Times New Roman" w:cs="Times New Roman"/>
          <w:kern w:val="0"/>
          <w:sz w:val="28"/>
          <w:szCs w:val="28"/>
          <w:lang w:eastAsia="ru-RU"/>
        </w:rPr>
        <w:t>Разработана</w:t>
      </w:r>
      <w:r w:rsidRPr="00CC2878">
        <w:rPr>
          <w:rFonts w:ascii="Arial" w:eastAsia="Times New Roman" w:hAnsi="Arial" w:cs="Arial"/>
          <w:kern w:val="0"/>
          <w:sz w:val="28"/>
          <w:szCs w:val="28"/>
          <w:lang w:eastAsia="ru-RU"/>
        </w:rPr>
        <w:tab/>
      </w:r>
      <w:r w:rsidRPr="00CC2878">
        <w:rPr>
          <w:rFonts w:ascii="Times New Roman" w:eastAsia="Times New Roman" w:hAnsi="Times New Roman" w:cs="Times New Roman"/>
          <w:kern w:val="0"/>
          <w:sz w:val="28"/>
          <w:szCs w:val="28"/>
          <w:lang w:eastAsia="ru-RU"/>
        </w:rPr>
        <w:t>онтологическая</w:t>
      </w:r>
      <w:r w:rsidRPr="00CC2878">
        <w:rPr>
          <w:rFonts w:ascii="Arial" w:eastAsia="Times New Roman" w:hAnsi="Arial" w:cs="Arial"/>
          <w:kern w:val="0"/>
          <w:sz w:val="28"/>
          <w:szCs w:val="28"/>
          <w:lang w:eastAsia="ru-RU"/>
        </w:rPr>
        <w:tab/>
      </w:r>
      <w:r w:rsidRPr="00CC2878">
        <w:rPr>
          <w:rFonts w:ascii="Times New Roman" w:eastAsia="Times New Roman" w:hAnsi="Times New Roman" w:cs="Times New Roman"/>
          <w:kern w:val="0"/>
          <w:sz w:val="28"/>
          <w:szCs w:val="28"/>
          <w:lang w:eastAsia="ru-RU"/>
        </w:rPr>
        <w:t>модель</w:t>
      </w:r>
      <w:r w:rsidRPr="00CC2878">
        <w:rPr>
          <w:rFonts w:ascii="Arial" w:eastAsia="Times New Roman" w:hAnsi="Arial" w:cs="Arial"/>
          <w:kern w:val="0"/>
          <w:sz w:val="28"/>
          <w:szCs w:val="28"/>
          <w:lang w:eastAsia="ru-RU"/>
        </w:rPr>
        <w:tab/>
      </w:r>
      <w:r w:rsidRPr="00CC2878">
        <w:rPr>
          <w:rFonts w:ascii="Times New Roman" w:eastAsia="Times New Roman" w:hAnsi="Times New Roman" w:cs="Times New Roman"/>
          <w:kern w:val="0"/>
          <w:sz w:val="28"/>
          <w:szCs w:val="28"/>
          <w:lang w:eastAsia="ru-RU"/>
        </w:rPr>
        <w:t>автоматизированной информационной системы вуза. Онтологическая модель описывает понятия из 3-х онтологии: предметной области управления вузом, области управления процессами и ИТ-области. Определены отношения между понятиями внутри онтологии и между онтологиями. Для этих понятий и отношений сформулированы 50 аксиом и доказаны 54 теоремы. Модель формализует принцип построения автоматизированной системы управления процессами вуза.</w:t>
      </w:r>
    </w:p>
    <w:p w:rsidR="00CC2878" w:rsidRPr="00CC2878" w:rsidRDefault="00CC2878" w:rsidP="00CC2878">
      <w:pPr>
        <w:numPr>
          <w:ilvl w:val="0"/>
          <w:numId w:val="61"/>
        </w:numPr>
        <w:shd w:val="clear" w:color="auto" w:fill="FFFFFF"/>
        <w:tabs>
          <w:tab w:val="clear" w:pos="709"/>
          <w:tab w:val="left" w:pos="355"/>
        </w:tabs>
        <w:suppressAutoHyphens w:val="0"/>
        <w:autoSpaceDE w:val="0"/>
        <w:autoSpaceDN w:val="0"/>
        <w:adjustRightInd w:val="0"/>
        <w:spacing w:after="0" w:line="480" w:lineRule="exact"/>
        <w:ind w:left="355" w:hanging="355"/>
        <w:jc w:val="left"/>
        <w:rPr>
          <w:rFonts w:ascii="Times New Roman" w:eastAsia="Times New Roman" w:hAnsi="Times New Roman" w:cs="Times New Roman"/>
          <w:spacing w:val="-11"/>
          <w:kern w:val="0"/>
          <w:sz w:val="28"/>
          <w:szCs w:val="28"/>
          <w:lang w:eastAsia="ru-RU"/>
        </w:rPr>
      </w:pPr>
      <w:r w:rsidRPr="00CC2878">
        <w:rPr>
          <w:rFonts w:ascii="Times New Roman" w:eastAsia="Times New Roman" w:hAnsi="Times New Roman" w:cs="Times New Roman"/>
          <w:kern w:val="0"/>
          <w:sz w:val="28"/>
          <w:szCs w:val="28"/>
          <w:lang w:eastAsia="ru-RU"/>
        </w:rPr>
        <w:t>Разработаны и апробированы инструментальные средства — система управления доступом, система управления понятиями АИС и их отношениями, система формирования составных процессов, система формирования отчетов, система поддержки качества данных, система управления функциональными компонентами, а также разработаны на их основе многочисленные системы, автоматизирующие процессы деятельности вуза (управление учебным процессом - планирование учебного процесса, приемная комиссия, управление контингентом студентов, отчетность и расчет рейтинга преподавателя, организация учебного процесса, управление научно-исследовательской работой -управление контингентом аспирантов, управление научными проектами, публикациями, проведение учебного процесса — обучающие и тестирующие  системы,  полнотекстовое  хранилище,  административное</w:t>
      </w:r>
    </w:p>
    <w:p w:rsidR="00CC2878" w:rsidRPr="00CC2878" w:rsidRDefault="00CC2878" w:rsidP="00CC2878">
      <w:pPr>
        <w:shd w:val="clear" w:color="auto" w:fill="FFFFFF"/>
        <w:tabs>
          <w:tab w:val="clear" w:pos="709"/>
        </w:tabs>
        <w:suppressAutoHyphens w:val="0"/>
        <w:autoSpaceDE w:val="0"/>
        <w:autoSpaceDN w:val="0"/>
        <w:adjustRightInd w:val="0"/>
        <w:spacing w:before="355" w:after="0" w:line="240" w:lineRule="auto"/>
        <w:ind w:right="96" w:firstLine="0"/>
        <w:jc w:val="center"/>
        <w:rPr>
          <w:rFonts w:ascii="Times New Roman" w:eastAsia="Times New Roman" w:hAnsi="Times New Roman" w:cs="Times New Roman"/>
          <w:kern w:val="0"/>
          <w:sz w:val="20"/>
          <w:szCs w:val="20"/>
          <w:lang w:eastAsia="ru-RU"/>
        </w:rPr>
      </w:pPr>
      <w:r w:rsidRPr="00CC2878">
        <w:rPr>
          <w:rFonts w:ascii="Arial" w:eastAsia="Times New Roman" w:hAnsi="Arial" w:cs="Arial"/>
          <w:spacing w:val="-13"/>
          <w:kern w:val="0"/>
          <w:sz w:val="24"/>
          <w:szCs w:val="24"/>
          <w:lang w:eastAsia="ru-RU"/>
        </w:rPr>
        <w:t>374</w:t>
      </w:r>
    </w:p>
    <w:p w:rsidR="00CC2878" w:rsidRPr="00CC2878" w:rsidRDefault="00CC2878" w:rsidP="00CC2878">
      <w:pPr>
        <w:shd w:val="clear" w:color="auto" w:fill="FFFFFF"/>
        <w:tabs>
          <w:tab w:val="clear" w:pos="709"/>
        </w:tabs>
        <w:suppressAutoHyphens w:val="0"/>
        <w:autoSpaceDE w:val="0"/>
        <w:autoSpaceDN w:val="0"/>
        <w:adjustRightInd w:val="0"/>
        <w:spacing w:before="355" w:after="0" w:line="240" w:lineRule="auto"/>
        <w:ind w:right="96" w:firstLine="0"/>
        <w:jc w:val="center"/>
        <w:rPr>
          <w:rFonts w:ascii="Times New Roman" w:eastAsia="Times New Roman" w:hAnsi="Times New Roman" w:cs="Times New Roman"/>
          <w:kern w:val="0"/>
          <w:sz w:val="20"/>
          <w:szCs w:val="20"/>
          <w:lang w:eastAsia="ru-RU"/>
        </w:rPr>
        <w:sectPr w:rsidR="00CC2878" w:rsidRPr="00CC2878">
          <w:pgSz w:w="11909" w:h="16834"/>
          <w:pgMar w:top="852" w:right="612" w:bottom="360" w:left="1626" w:header="720" w:footer="720" w:gutter="0"/>
          <w:cols w:space="60"/>
          <w:noEndnote/>
        </w:sectPr>
      </w:pPr>
    </w:p>
    <w:p w:rsidR="00CC2878" w:rsidRPr="00CC2878" w:rsidRDefault="00CC2878" w:rsidP="00CC2878">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CC2878">
        <w:rPr>
          <w:rFonts w:ascii="Times New Roman" w:eastAsia="Times New Roman" w:hAnsi="Times New Roman" w:cs="Times New Roman"/>
          <w:kern w:val="0"/>
          <w:sz w:val="28"/>
          <w:szCs w:val="28"/>
          <w:lang w:eastAsia="ru-RU"/>
        </w:rPr>
        <w:t>управление, в том числе управление общежитием, помещениями, доступом в помещения, управление финансами, управление сайтом, корпоративный портал). Для сравнения реализованных решений разработана методика оценки АИС, учитывающая специфику вузов в качестве объектов автоматизации, и выполнено сравнение реализованного решения с идеальной АИС и системой, которая была до внедрения специализированных инструментальных средств. А также по отдельным показателям выполнено сравнение с АИС некоторых известных в области информатизации вузов. Разработанные системы внедрены во Владивостокском государственном университете экономики и сервиса и в Якутском государственном университете им. М.К. Аммосова. Полученные в работе результаты ориентированы на учреждения высшего профессионального образования, однако многие из них могут быть использованы и в учреждениях средне специального образования. Оценка показывает, что предлагаемые решения позволяют повысить эффективность разработки 4,8 раз, эффективность сопровождения в 5,7 раз, эффективность эксплуатации 3,4 раз.</w:t>
      </w:r>
    </w:p>
    <w:p w:rsidR="00CC2878" w:rsidRDefault="00CC2878" w:rsidP="00FF79A6">
      <w:pPr>
        <w:shd w:val="clear" w:color="auto" w:fill="FFFFFF"/>
        <w:spacing w:before="1315" w:line="446" w:lineRule="exact"/>
        <w:ind w:left="4426" w:right="4301" w:hanging="182"/>
        <w:sectPr w:rsidR="00CC2878">
          <w:type w:val="continuous"/>
          <w:pgSz w:w="11909" w:h="16834"/>
          <w:pgMar w:top="1420" w:right="454" w:bottom="360" w:left="1711" w:header="720" w:footer="720" w:gutter="0"/>
          <w:cols w:space="60"/>
          <w:noEndnote/>
        </w:sectPr>
      </w:pPr>
    </w:p>
    <w:p w:rsidR="00CC2878" w:rsidRDefault="00CC2878" w:rsidP="00FF79A6">
      <w:pPr>
        <w:shd w:val="clear" w:color="auto" w:fill="FFFFFF"/>
        <w:tabs>
          <w:tab w:val="left" w:leader="dot" w:pos="9466"/>
        </w:tabs>
        <w:ind w:left="67"/>
      </w:pPr>
      <w:r>
        <w:rPr>
          <w:rFonts w:eastAsia="Times New Roman"/>
          <w:spacing w:val="-1"/>
          <w:sz w:val="24"/>
          <w:szCs w:val="24"/>
        </w:rPr>
        <w:t></w:t>
      </w:r>
      <w:r>
        <w:rPr>
          <w:rFonts w:eastAsia="Times New Roman"/>
          <w:spacing w:val="-1"/>
          <w:sz w:val="24"/>
          <w:szCs w:val="24"/>
        </w:rPr>
        <w:t></w:t>
      </w:r>
      <w:r>
        <w:rPr>
          <w:rFonts w:eastAsia="Times New Roman"/>
          <w:spacing w:val="-1"/>
          <w:sz w:val="24"/>
          <w:szCs w:val="24"/>
        </w:rPr>
        <w:t></w:t>
      </w:r>
      <w:r>
        <w:rPr>
          <w:rFonts w:eastAsia="Times New Roman"/>
          <w:spacing w:val="-1"/>
          <w:sz w:val="24"/>
          <w:szCs w:val="24"/>
        </w:rPr>
        <w:t></w:t>
      </w:r>
      <w:r>
        <w:rPr>
          <w:rFonts w:eastAsia="Times New Roman"/>
          <w:spacing w:val="-1"/>
          <w:sz w:val="24"/>
          <w:szCs w:val="24"/>
        </w:rPr>
        <w:t></w:t>
      </w:r>
      <w:r>
        <w:rPr>
          <w:rFonts w:eastAsia="Times New Roman"/>
          <w:spacing w:val="-1"/>
          <w:sz w:val="24"/>
          <w:szCs w:val="24"/>
        </w:rPr>
        <w:t></w:t>
      </w:r>
      <w:r>
        <w:rPr>
          <w:rFonts w:eastAsia="Times New Roman"/>
          <w:spacing w:val="-1"/>
          <w:sz w:val="24"/>
          <w:szCs w:val="24"/>
        </w:rPr>
        <w:t></w:t>
      </w:r>
      <w:r>
        <w:rPr>
          <w:rFonts w:eastAsia="Times New Roman"/>
          <w:spacing w:val="-1"/>
          <w:sz w:val="24"/>
          <w:szCs w:val="24"/>
        </w:rPr>
        <w:t></w:t>
      </w:r>
      <w:r>
        <w:rPr>
          <w:rFonts w:eastAsia="Times New Roman"/>
          <w:sz w:val="24"/>
          <w:szCs w:val="24"/>
        </w:rPr>
        <w:tab/>
      </w:r>
      <w:r>
        <w:rPr>
          <w:rFonts w:eastAsia="Times New Roman"/>
          <w:sz w:val="24"/>
          <w:szCs w:val="24"/>
        </w:rPr>
        <w:t></w:t>
      </w:r>
    </w:p>
    <w:p w:rsidR="00CC2878" w:rsidRDefault="00CC2878" w:rsidP="00FF79A6">
      <w:pPr>
        <w:shd w:val="clear" w:color="auto" w:fill="FFFFFF"/>
        <w:tabs>
          <w:tab w:val="left" w:pos="494"/>
        </w:tabs>
        <w:spacing w:before="235" w:line="278" w:lineRule="exact"/>
      </w:pPr>
      <w:r>
        <w:rPr>
          <w:sz w:val="24"/>
          <w:szCs w:val="24"/>
        </w:rPr>
        <w:t></w:t>
      </w:r>
      <w:r>
        <w:rPr>
          <w:sz w:val="24"/>
          <w:szCs w:val="24"/>
        </w:rPr>
        <w:tab/>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br/>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numPr>
          <w:ilvl w:val="0"/>
          <w:numId w:val="1"/>
        </w:numPr>
        <w:shd w:val="clear" w:color="auto" w:fill="FFFFFF"/>
        <w:tabs>
          <w:tab w:val="left" w:pos="974"/>
          <w:tab w:val="left" w:leader="dot" w:pos="9350"/>
        </w:tabs>
        <w:spacing w:before="115" w:line="274" w:lineRule="exact"/>
        <w:ind w:left="38" w:firstLine="0"/>
        <w:rPr>
          <w:spacing w:val="-21"/>
          <w:sz w:val="24"/>
          <w:szCs w:val="24"/>
        </w:rPr>
      </w:pP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z w:val="24"/>
          <w:szCs w:val="24"/>
        </w:rPr>
        <w:tab/>
      </w:r>
      <w:r>
        <w:rPr>
          <w:rFonts w:eastAsia="Times New Roman"/>
          <w:spacing w:val="-12"/>
          <w:sz w:val="24"/>
          <w:szCs w:val="24"/>
        </w:rPr>
        <w:t></w:t>
      </w:r>
      <w:r>
        <w:rPr>
          <w:rFonts w:eastAsia="Times New Roman"/>
          <w:spacing w:val="-12"/>
          <w:sz w:val="24"/>
          <w:szCs w:val="24"/>
        </w:rPr>
        <w:t></w:t>
      </w:r>
    </w:p>
    <w:p w:rsidR="00CC2878" w:rsidRDefault="00CC2878" w:rsidP="00FF79A6">
      <w:pPr>
        <w:numPr>
          <w:ilvl w:val="0"/>
          <w:numId w:val="1"/>
        </w:numPr>
        <w:shd w:val="clear" w:color="auto" w:fill="FFFFFF"/>
        <w:tabs>
          <w:tab w:val="left" w:pos="974"/>
          <w:tab w:val="left" w:leader="dot" w:pos="9350"/>
        </w:tabs>
        <w:spacing w:line="274" w:lineRule="exact"/>
        <w:ind w:left="38" w:firstLine="0"/>
        <w:rPr>
          <w:spacing w:val="-13"/>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pacing w:val="-12"/>
          <w:sz w:val="24"/>
          <w:szCs w:val="24"/>
        </w:rPr>
        <w:t></w:t>
      </w:r>
      <w:r>
        <w:rPr>
          <w:rFonts w:eastAsia="Times New Roman"/>
          <w:spacing w:val="-12"/>
          <w:sz w:val="24"/>
          <w:szCs w:val="24"/>
        </w:rPr>
        <w:t></w:t>
      </w:r>
    </w:p>
    <w:p w:rsidR="00CC2878" w:rsidRDefault="00CC2878" w:rsidP="00FF79A6">
      <w:pPr>
        <w:numPr>
          <w:ilvl w:val="0"/>
          <w:numId w:val="1"/>
        </w:numPr>
        <w:shd w:val="clear" w:color="auto" w:fill="FFFFFF"/>
        <w:tabs>
          <w:tab w:val="left" w:pos="974"/>
          <w:tab w:val="left" w:leader="dot" w:pos="9350"/>
        </w:tabs>
        <w:spacing w:line="274" w:lineRule="exact"/>
        <w:ind w:left="38" w:firstLine="0"/>
        <w:rPr>
          <w:spacing w:val="-18"/>
          <w:sz w:val="24"/>
          <w:szCs w:val="24"/>
        </w:rPr>
      </w:pP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z w:val="24"/>
          <w:szCs w:val="24"/>
        </w:rPr>
        <w:tab/>
      </w:r>
      <w:r>
        <w:rPr>
          <w:rFonts w:eastAsia="Times New Roman"/>
          <w:sz w:val="24"/>
          <w:szCs w:val="24"/>
        </w:rPr>
        <w:t></w:t>
      </w:r>
      <w:r>
        <w:rPr>
          <w:rFonts w:eastAsia="Times New Roman"/>
          <w:sz w:val="24"/>
          <w:szCs w:val="24"/>
        </w:rPr>
        <w:t></w:t>
      </w:r>
    </w:p>
    <w:p w:rsidR="00CC2878" w:rsidRDefault="00CC2878" w:rsidP="00FF79A6">
      <w:pPr>
        <w:rPr>
          <w:sz w:val="2"/>
          <w:szCs w:val="2"/>
        </w:rPr>
      </w:pPr>
    </w:p>
    <w:p w:rsidR="00CC2878" w:rsidRDefault="00CC2878" w:rsidP="00FF79A6">
      <w:pPr>
        <w:numPr>
          <w:ilvl w:val="0"/>
          <w:numId w:val="2"/>
        </w:numPr>
        <w:shd w:val="clear" w:color="auto" w:fill="FFFFFF"/>
        <w:tabs>
          <w:tab w:val="left" w:pos="1210"/>
          <w:tab w:val="left" w:leader="dot" w:pos="9331"/>
        </w:tabs>
        <w:spacing w:line="274" w:lineRule="exact"/>
        <w:ind w:left="509" w:firstLine="0"/>
        <w:rPr>
          <w:i/>
          <w:iCs/>
          <w:spacing w:val="-7"/>
          <w:sz w:val="24"/>
          <w:szCs w:val="24"/>
        </w:rPr>
      </w:pP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sz w:val="24"/>
          <w:szCs w:val="24"/>
        </w:rPr>
        <w:tab/>
      </w:r>
      <w:r>
        <w:rPr>
          <w:rFonts w:eastAsia="Times New Roman"/>
          <w:i/>
          <w:iCs/>
          <w:spacing w:val="-2"/>
          <w:sz w:val="24"/>
          <w:szCs w:val="24"/>
        </w:rPr>
        <w:t></w:t>
      </w:r>
      <w:r>
        <w:rPr>
          <w:rFonts w:eastAsia="Times New Roman"/>
          <w:i/>
          <w:iCs/>
          <w:spacing w:val="-2"/>
          <w:sz w:val="24"/>
          <w:szCs w:val="24"/>
        </w:rPr>
        <w:t></w:t>
      </w:r>
    </w:p>
    <w:p w:rsidR="00CC2878" w:rsidRDefault="00CC2878" w:rsidP="00FF79A6">
      <w:pPr>
        <w:numPr>
          <w:ilvl w:val="0"/>
          <w:numId w:val="2"/>
        </w:numPr>
        <w:shd w:val="clear" w:color="auto" w:fill="FFFFFF"/>
        <w:tabs>
          <w:tab w:val="left" w:pos="1210"/>
          <w:tab w:val="left" w:leader="dot" w:pos="9331"/>
        </w:tabs>
        <w:spacing w:line="274" w:lineRule="exact"/>
        <w:ind w:left="509"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2"/>
        </w:numPr>
        <w:shd w:val="clear" w:color="auto" w:fill="FFFFFF"/>
        <w:tabs>
          <w:tab w:val="left" w:pos="1210"/>
          <w:tab w:val="left" w:leader="dot" w:pos="9326"/>
        </w:tabs>
        <w:spacing w:line="274" w:lineRule="exact"/>
        <w:ind w:left="509" w:firstLine="0"/>
        <w:rPr>
          <w:i/>
          <w:iCs/>
          <w:spacing w:val="-7"/>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974"/>
          <w:tab w:val="left" w:leader="dot" w:pos="9350"/>
        </w:tabs>
        <w:spacing w:line="274" w:lineRule="exact"/>
        <w:ind w:left="38"/>
      </w:pPr>
      <w:r>
        <w:rPr>
          <w:spacing w:val="-10"/>
          <w:sz w:val="24"/>
          <w:szCs w:val="24"/>
        </w:rPr>
        <w:t></w:t>
      </w:r>
      <w:r>
        <w:rPr>
          <w:spacing w:val="-10"/>
          <w:sz w:val="24"/>
          <w:szCs w:val="24"/>
        </w:rPr>
        <w:t></w:t>
      </w:r>
      <w:r>
        <w:rPr>
          <w:spacing w:val="-10"/>
          <w:sz w:val="24"/>
          <w:szCs w:val="24"/>
        </w:rPr>
        <w:t></w:t>
      </w:r>
      <w:r>
        <w:rPr>
          <w:sz w:val="24"/>
          <w:szCs w:val="24"/>
        </w:rPr>
        <w:tab/>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z w:val="24"/>
          <w:szCs w:val="24"/>
        </w:rPr>
        <w:t></w:t>
      </w:r>
      <w:r>
        <w:rPr>
          <w:rFonts w:eastAsia="Times New Roman"/>
          <w:sz w:val="24"/>
          <w:szCs w:val="24"/>
        </w:rPr>
        <w:t></w:t>
      </w:r>
    </w:p>
    <w:p w:rsidR="00CC2878" w:rsidRDefault="00CC2878" w:rsidP="00FF79A6">
      <w:pPr>
        <w:numPr>
          <w:ilvl w:val="0"/>
          <w:numId w:val="3"/>
        </w:numPr>
        <w:shd w:val="clear" w:color="auto" w:fill="FFFFFF"/>
        <w:tabs>
          <w:tab w:val="left" w:pos="1219"/>
          <w:tab w:val="left" w:leader="dot" w:pos="9331"/>
        </w:tabs>
        <w:spacing w:line="274" w:lineRule="exact"/>
        <w:ind w:left="518" w:firstLine="0"/>
        <w:rPr>
          <w:i/>
          <w:iCs/>
          <w:spacing w:val="-8"/>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3"/>
        </w:numPr>
        <w:shd w:val="clear" w:color="auto" w:fill="FFFFFF"/>
        <w:tabs>
          <w:tab w:val="left" w:pos="1219"/>
          <w:tab w:val="left" w:leader="dot" w:pos="9341"/>
        </w:tabs>
        <w:spacing w:line="274" w:lineRule="exact"/>
        <w:ind w:left="518" w:firstLine="0"/>
        <w:rPr>
          <w:i/>
          <w:iCs/>
          <w:spacing w:val="-2"/>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3"/>
        </w:numPr>
        <w:shd w:val="clear" w:color="auto" w:fill="FFFFFF"/>
        <w:tabs>
          <w:tab w:val="left" w:pos="1219"/>
          <w:tab w:val="left" w:leader="dot" w:pos="9341"/>
        </w:tabs>
        <w:spacing w:line="274" w:lineRule="exact"/>
        <w:ind w:left="518" w:firstLine="0"/>
        <w:rPr>
          <w:i/>
          <w:iCs/>
          <w:spacing w:val="-6"/>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3"/>
        </w:numPr>
        <w:shd w:val="clear" w:color="auto" w:fill="FFFFFF"/>
        <w:tabs>
          <w:tab w:val="left" w:pos="1219"/>
          <w:tab w:val="left" w:leader="dot" w:pos="9336"/>
        </w:tabs>
        <w:spacing w:line="274" w:lineRule="exact"/>
        <w:ind w:left="518"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3"/>
        </w:numPr>
        <w:shd w:val="clear" w:color="auto" w:fill="FFFFFF"/>
        <w:tabs>
          <w:tab w:val="left" w:pos="1219"/>
          <w:tab w:val="left" w:leader="dot" w:pos="9346"/>
        </w:tabs>
        <w:spacing w:line="274" w:lineRule="exact"/>
        <w:ind w:left="518" w:firstLine="0"/>
        <w:rPr>
          <w:i/>
          <w:iCs/>
          <w:spacing w:val="-5"/>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3"/>
        </w:numPr>
        <w:shd w:val="clear" w:color="auto" w:fill="FFFFFF"/>
        <w:tabs>
          <w:tab w:val="left" w:pos="1219"/>
          <w:tab w:val="left" w:leader="dot" w:pos="9341"/>
        </w:tabs>
        <w:spacing w:line="274" w:lineRule="exact"/>
        <w:ind w:left="518" w:firstLine="0"/>
        <w:rPr>
          <w:i/>
          <w:iCs/>
          <w:spacing w:val="-1"/>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leader="dot" w:pos="9341"/>
        </w:tabs>
        <w:spacing w:line="274" w:lineRule="exact"/>
        <w:ind w:left="538"/>
      </w:pPr>
      <w:r>
        <w:rPr>
          <w:i/>
          <w:iCs/>
          <w:sz w:val="24"/>
          <w:szCs w:val="24"/>
        </w:rPr>
        <w:t></w:t>
      </w:r>
      <w:r>
        <w:rPr>
          <w:i/>
          <w:iCs/>
          <w:sz w:val="24"/>
          <w:szCs w:val="24"/>
        </w:rPr>
        <w:t></w:t>
      </w:r>
      <w:r>
        <w:rPr>
          <w:i/>
          <w:iCs/>
          <w:sz w:val="24"/>
          <w:szCs w:val="24"/>
        </w:rPr>
        <w:t></w:t>
      </w:r>
      <w:r>
        <w:rPr>
          <w:i/>
          <w:iCs/>
          <w:sz w:val="24"/>
          <w:szCs w:val="24"/>
        </w:rPr>
        <w:t></w:t>
      </w:r>
      <w:r>
        <w:rPr>
          <w:i/>
          <w:iCs/>
          <w:sz w:val="24"/>
          <w:szCs w:val="24"/>
          <w:lang w:val="en-US"/>
        </w:rPr>
        <w:t></w:t>
      </w:r>
      <w:r>
        <w:rPr>
          <w:i/>
          <w:iCs/>
          <w:sz w:val="24"/>
          <w:szCs w:val="24"/>
          <w:lang w:val="en-US"/>
        </w:rPr>
        <w:t></w:t>
      </w:r>
      <w:r>
        <w:rPr>
          <w:i/>
          <w:iCs/>
          <w:sz w:val="24"/>
          <w:szCs w:val="24"/>
          <w:lang w:val="en-US"/>
        </w:rPr>
        <w:t></w:t>
      </w:r>
      <w:r>
        <w:rPr>
          <w:i/>
          <w:iCs/>
          <w:sz w:val="24"/>
          <w:szCs w:val="24"/>
          <w:lang w:val="en-US"/>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leader="dot" w:pos="9346"/>
        </w:tabs>
        <w:spacing w:line="274" w:lineRule="exact"/>
        <w:ind w:left="542"/>
      </w:pPr>
      <w:r>
        <w:rPr>
          <w:i/>
          <w:iCs/>
          <w:sz w:val="24"/>
          <w:szCs w:val="24"/>
        </w:rPr>
        <w:t></w:t>
      </w:r>
      <w:r>
        <w:rPr>
          <w:i/>
          <w:iCs/>
          <w:sz w:val="24"/>
          <w:szCs w:val="24"/>
        </w:rPr>
        <w:t></w:t>
      </w:r>
      <w:r>
        <w:rPr>
          <w:i/>
          <w:iCs/>
          <w:sz w:val="24"/>
          <w:szCs w:val="24"/>
        </w:rPr>
        <w:t></w:t>
      </w:r>
      <w:r>
        <w:rPr>
          <w:i/>
          <w:iCs/>
          <w:sz w:val="24"/>
          <w:szCs w:val="24"/>
        </w:rPr>
        <w:t></w:t>
      </w:r>
      <w:r>
        <w:rPr>
          <w:i/>
          <w:iCs/>
          <w:sz w:val="24"/>
          <w:szCs w:val="24"/>
        </w:rPr>
        <w:t></w:t>
      </w:r>
      <w:r>
        <w:rPr>
          <w:i/>
          <w:iCs/>
          <w:sz w:val="24"/>
          <w:szCs w:val="24"/>
        </w:rPr>
        <w:t></w:t>
      </w:r>
      <w:r>
        <w:rPr>
          <w:i/>
          <w:iCs/>
          <w:sz w:val="24"/>
          <w:szCs w:val="24"/>
        </w:rPr>
        <w:t></w:t>
      </w:r>
      <w:r>
        <w:rPr>
          <w:i/>
          <w:iCs/>
          <w:sz w:val="24"/>
          <w:szCs w:val="24"/>
        </w:rPr>
        <w:t></w:t>
      </w:r>
      <w:r>
        <w:rPr>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974"/>
          <w:tab w:val="left" w:leader="dot" w:pos="9360"/>
        </w:tabs>
        <w:spacing w:before="5" w:line="274" w:lineRule="exact"/>
        <w:ind w:left="38"/>
      </w:pPr>
      <w:r>
        <w:rPr>
          <w:spacing w:val="-14"/>
          <w:sz w:val="24"/>
          <w:szCs w:val="24"/>
        </w:rPr>
        <w:t></w:t>
      </w:r>
      <w:r>
        <w:rPr>
          <w:spacing w:val="-14"/>
          <w:sz w:val="24"/>
          <w:szCs w:val="24"/>
        </w:rPr>
        <w:t></w:t>
      </w:r>
      <w:r>
        <w:rPr>
          <w:spacing w:val="-14"/>
          <w:sz w:val="24"/>
          <w:szCs w:val="24"/>
        </w:rPr>
        <w:t></w:t>
      </w:r>
      <w:r>
        <w:rPr>
          <w:sz w:val="24"/>
          <w:szCs w:val="24"/>
        </w:rPr>
        <w:tab/>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z w:val="24"/>
          <w:szCs w:val="24"/>
        </w:rPr>
        <w:tab/>
      </w:r>
      <w:r>
        <w:rPr>
          <w:rFonts w:eastAsia="Times New Roman"/>
          <w:sz w:val="24"/>
          <w:szCs w:val="24"/>
        </w:rPr>
        <w:t></w:t>
      </w:r>
      <w:r>
        <w:rPr>
          <w:rFonts w:eastAsia="Times New Roman"/>
          <w:sz w:val="24"/>
          <w:szCs w:val="24"/>
        </w:rPr>
        <w:t></w:t>
      </w:r>
    </w:p>
    <w:p w:rsidR="00CC2878" w:rsidRDefault="00CC2878" w:rsidP="00FF79A6">
      <w:pPr>
        <w:shd w:val="clear" w:color="auto" w:fill="FFFFFF"/>
        <w:tabs>
          <w:tab w:val="left" w:pos="1013"/>
          <w:tab w:val="left" w:leader="dot" w:pos="9365"/>
        </w:tabs>
        <w:spacing w:line="274" w:lineRule="exact"/>
        <w:ind w:left="43"/>
      </w:pPr>
      <w:r>
        <w:rPr>
          <w:sz w:val="24"/>
          <w:szCs w:val="24"/>
        </w:rPr>
        <w:t></w:t>
      </w:r>
      <w:r>
        <w:rPr>
          <w:sz w:val="24"/>
          <w:szCs w:val="24"/>
        </w:rPr>
        <w:tab/>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z w:val="24"/>
          <w:szCs w:val="24"/>
        </w:rPr>
        <w:t></w:t>
      </w:r>
      <w:r>
        <w:rPr>
          <w:rFonts w:eastAsia="Times New Roman"/>
          <w:sz w:val="24"/>
          <w:szCs w:val="24"/>
        </w:rPr>
        <w:t></w:t>
      </w:r>
    </w:p>
    <w:p w:rsidR="00CC2878" w:rsidRDefault="00CC2878" w:rsidP="00FF79A6">
      <w:pPr>
        <w:shd w:val="clear" w:color="auto" w:fill="FFFFFF"/>
        <w:tabs>
          <w:tab w:val="left" w:pos="1013"/>
          <w:tab w:val="left" w:leader="dot" w:pos="9365"/>
        </w:tabs>
        <w:spacing w:line="274" w:lineRule="exact"/>
        <w:ind w:left="48"/>
      </w:pPr>
      <w:r>
        <w:rPr>
          <w:spacing w:val="-11"/>
          <w:sz w:val="24"/>
          <w:szCs w:val="24"/>
        </w:rPr>
        <w:t></w:t>
      </w:r>
      <w:r>
        <w:rPr>
          <w:spacing w:val="-11"/>
          <w:sz w:val="24"/>
          <w:szCs w:val="24"/>
        </w:rPr>
        <w:t></w:t>
      </w:r>
      <w:r>
        <w:rPr>
          <w:spacing w:val="-11"/>
          <w:sz w:val="24"/>
          <w:szCs w:val="24"/>
        </w:rPr>
        <w:t></w:t>
      </w:r>
      <w:r>
        <w:rPr>
          <w:sz w:val="24"/>
          <w:szCs w:val="24"/>
        </w:rPr>
        <w:tab/>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z w:val="24"/>
          <w:szCs w:val="24"/>
        </w:rPr>
        <w:t></w:t>
      </w:r>
      <w:r>
        <w:rPr>
          <w:rFonts w:eastAsia="Times New Roman"/>
          <w:sz w:val="24"/>
          <w:szCs w:val="24"/>
        </w:rPr>
        <w:t></w:t>
      </w:r>
    </w:p>
    <w:p w:rsidR="00CC2878" w:rsidRDefault="00CC2878" w:rsidP="00FF79A6">
      <w:pPr>
        <w:numPr>
          <w:ilvl w:val="0"/>
          <w:numId w:val="4"/>
        </w:numPr>
        <w:shd w:val="clear" w:color="auto" w:fill="FFFFFF"/>
        <w:tabs>
          <w:tab w:val="left" w:pos="1253"/>
          <w:tab w:val="left" w:leader="dot" w:pos="9350"/>
        </w:tabs>
        <w:spacing w:line="274" w:lineRule="exact"/>
        <w:ind w:left="533"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4"/>
        </w:numPr>
        <w:shd w:val="clear" w:color="auto" w:fill="FFFFFF"/>
        <w:tabs>
          <w:tab w:val="left" w:pos="1253"/>
          <w:tab w:val="left" w:leader="dot" w:pos="9350"/>
        </w:tabs>
        <w:spacing w:line="274" w:lineRule="exact"/>
        <w:ind w:left="533"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4"/>
        </w:numPr>
        <w:shd w:val="clear" w:color="auto" w:fill="FFFFFF"/>
        <w:tabs>
          <w:tab w:val="left" w:pos="1253"/>
          <w:tab w:val="left" w:leader="dot" w:pos="9360"/>
        </w:tabs>
        <w:spacing w:line="274" w:lineRule="exact"/>
        <w:ind w:left="533"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pacing w:val="-12"/>
          <w:sz w:val="24"/>
          <w:szCs w:val="24"/>
        </w:rPr>
        <w:t></w:t>
      </w:r>
      <w:r>
        <w:rPr>
          <w:rFonts w:eastAsia="Times New Roman"/>
          <w:i/>
          <w:iCs/>
          <w:spacing w:val="-12"/>
          <w:sz w:val="24"/>
          <w:szCs w:val="24"/>
        </w:rPr>
        <w:t></w:t>
      </w:r>
    </w:p>
    <w:p w:rsidR="00CC2878" w:rsidRDefault="00CC2878" w:rsidP="00FF79A6">
      <w:pPr>
        <w:numPr>
          <w:ilvl w:val="0"/>
          <w:numId w:val="4"/>
        </w:numPr>
        <w:shd w:val="clear" w:color="auto" w:fill="FFFFFF"/>
        <w:tabs>
          <w:tab w:val="left" w:pos="1253"/>
        </w:tabs>
        <w:spacing w:line="274" w:lineRule="exact"/>
        <w:ind w:left="533" w:firstLine="0"/>
        <w:rPr>
          <w:i/>
          <w:iCs/>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rPr>
          <w:sz w:val="2"/>
          <w:szCs w:val="2"/>
        </w:rPr>
      </w:pPr>
    </w:p>
    <w:p w:rsidR="00CC2878" w:rsidRDefault="00CC2878" w:rsidP="00FF79A6">
      <w:pPr>
        <w:numPr>
          <w:ilvl w:val="0"/>
          <w:numId w:val="5"/>
        </w:numPr>
        <w:shd w:val="clear" w:color="auto" w:fill="FFFFFF"/>
        <w:tabs>
          <w:tab w:val="left" w:pos="1013"/>
          <w:tab w:val="left" w:leader="dot" w:pos="9374"/>
        </w:tabs>
        <w:spacing w:before="5" w:line="274" w:lineRule="exact"/>
        <w:ind w:left="48" w:firstLine="0"/>
        <w:rPr>
          <w:spacing w:val="-1"/>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pacing w:val="-5"/>
          <w:sz w:val="24"/>
          <w:szCs w:val="24"/>
        </w:rPr>
        <w:t></w:t>
      </w:r>
      <w:r>
        <w:rPr>
          <w:rFonts w:eastAsia="Times New Roman"/>
          <w:spacing w:val="-5"/>
          <w:sz w:val="24"/>
          <w:szCs w:val="24"/>
        </w:rPr>
        <w:t></w:t>
      </w:r>
    </w:p>
    <w:p w:rsidR="00CC2878" w:rsidRDefault="00CC2878" w:rsidP="00FF79A6">
      <w:pPr>
        <w:numPr>
          <w:ilvl w:val="0"/>
          <w:numId w:val="5"/>
        </w:numPr>
        <w:shd w:val="clear" w:color="auto" w:fill="FFFFFF"/>
        <w:tabs>
          <w:tab w:val="left" w:pos="1013"/>
          <w:tab w:val="left" w:leader="dot" w:pos="9370"/>
        </w:tabs>
        <w:spacing w:line="274" w:lineRule="exact"/>
        <w:ind w:left="48" w:firstLine="0"/>
        <w:rPr>
          <w:spacing w:val="-6"/>
          <w:sz w:val="24"/>
          <w:szCs w:val="24"/>
        </w:rPr>
      </w:pP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ab/>
      </w:r>
      <w:r>
        <w:rPr>
          <w:rFonts w:eastAsia="Times New Roman"/>
          <w:spacing w:val="-2"/>
          <w:sz w:val="24"/>
          <w:szCs w:val="24"/>
        </w:rPr>
        <w:t></w:t>
      </w:r>
      <w:r>
        <w:rPr>
          <w:rFonts w:eastAsia="Times New Roman"/>
          <w:spacing w:val="-2"/>
          <w:sz w:val="24"/>
          <w:szCs w:val="24"/>
        </w:rPr>
        <w:t></w:t>
      </w:r>
    </w:p>
    <w:p w:rsidR="00CC2878" w:rsidRDefault="00CC2878" w:rsidP="00FF79A6">
      <w:pPr>
        <w:shd w:val="clear" w:color="auto" w:fill="FFFFFF"/>
        <w:tabs>
          <w:tab w:val="left" w:pos="557"/>
          <w:tab w:val="left" w:leader="dot" w:pos="9370"/>
        </w:tabs>
        <w:spacing w:before="106" w:line="283" w:lineRule="exact"/>
        <w:ind w:left="67"/>
      </w:pPr>
      <w:r>
        <w:rPr>
          <w:sz w:val="24"/>
          <w:szCs w:val="24"/>
        </w:rPr>
        <w:t></w:t>
      </w:r>
      <w:r>
        <w:rPr>
          <w:sz w:val="24"/>
          <w:szCs w:val="24"/>
        </w:rPr>
        <w:tab/>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br/>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ab/>
      </w:r>
      <w:r>
        <w:rPr>
          <w:rFonts w:eastAsia="Times New Roman"/>
          <w:spacing w:val="-2"/>
          <w:sz w:val="24"/>
          <w:szCs w:val="24"/>
        </w:rPr>
        <w:t></w:t>
      </w:r>
      <w:r>
        <w:rPr>
          <w:rFonts w:eastAsia="Times New Roman"/>
          <w:spacing w:val="-2"/>
          <w:sz w:val="24"/>
          <w:szCs w:val="24"/>
        </w:rPr>
        <w:t></w:t>
      </w:r>
    </w:p>
    <w:p w:rsidR="00CC2878" w:rsidRDefault="00CC2878" w:rsidP="00FF79A6">
      <w:pPr>
        <w:numPr>
          <w:ilvl w:val="0"/>
          <w:numId w:val="6"/>
        </w:numPr>
        <w:shd w:val="clear" w:color="auto" w:fill="FFFFFF"/>
        <w:tabs>
          <w:tab w:val="left" w:pos="1037"/>
          <w:tab w:val="left" w:leader="dot" w:pos="9374"/>
        </w:tabs>
        <w:spacing w:before="115" w:line="274" w:lineRule="exact"/>
        <w:ind w:left="72" w:firstLine="0"/>
        <w:rPr>
          <w:spacing w:val="-11"/>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pacing w:val="-7"/>
          <w:sz w:val="24"/>
          <w:szCs w:val="24"/>
        </w:rPr>
        <w:t></w:t>
      </w:r>
      <w:r>
        <w:rPr>
          <w:rFonts w:eastAsia="Times New Roman"/>
          <w:spacing w:val="-7"/>
          <w:sz w:val="24"/>
          <w:szCs w:val="24"/>
        </w:rPr>
        <w:t></w:t>
      </w:r>
    </w:p>
    <w:p w:rsidR="00CC2878" w:rsidRDefault="00CC2878" w:rsidP="00FF79A6">
      <w:pPr>
        <w:numPr>
          <w:ilvl w:val="0"/>
          <w:numId w:val="6"/>
        </w:numPr>
        <w:shd w:val="clear" w:color="auto" w:fill="FFFFFF"/>
        <w:tabs>
          <w:tab w:val="left" w:pos="1037"/>
          <w:tab w:val="left" w:leader="dot" w:pos="9374"/>
        </w:tabs>
        <w:spacing w:line="274" w:lineRule="exact"/>
        <w:ind w:left="72" w:firstLine="0"/>
        <w:rPr>
          <w:spacing w:val="-5"/>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pacing w:val="-5"/>
          <w:sz w:val="24"/>
          <w:szCs w:val="24"/>
        </w:rPr>
        <w:t></w:t>
      </w:r>
      <w:r>
        <w:rPr>
          <w:rFonts w:eastAsia="Times New Roman"/>
          <w:spacing w:val="-5"/>
          <w:sz w:val="24"/>
          <w:szCs w:val="24"/>
        </w:rPr>
        <w:t></w:t>
      </w:r>
    </w:p>
    <w:p w:rsidR="00CC2878" w:rsidRDefault="00CC2878" w:rsidP="00FF79A6">
      <w:pPr>
        <w:numPr>
          <w:ilvl w:val="0"/>
          <w:numId w:val="6"/>
        </w:numPr>
        <w:shd w:val="clear" w:color="auto" w:fill="FFFFFF"/>
        <w:tabs>
          <w:tab w:val="left" w:pos="1037"/>
          <w:tab w:val="left" w:leader="dot" w:pos="9379"/>
        </w:tabs>
        <w:spacing w:line="274" w:lineRule="exact"/>
        <w:ind w:left="72" w:firstLine="0"/>
        <w:rPr>
          <w:spacing w:val="-5"/>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pacing w:val="-5"/>
          <w:sz w:val="24"/>
          <w:szCs w:val="24"/>
        </w:rPr>
        <w:t></w:t>
      </w:r>
      <w:r>
        <w:rPr>
          <w:rFonts w:eastAsia="Times New Roman"/>
          <w:spacing w:val="-5"/>
          <w:sz w:val="24"/>
          <w:szCs w:val="24"/>
        </w:rPr>
        <w:t></w:t>
      </w:r>
    </w:p>
    <w:p w:rsidR="00CC2878" w:rsidRDefault="00CC2878" w:rsidP="00FF79A6">
      <w:pPr>
        <w:shd w:val="clear" w:color="auto" w:fill="FFFFFF"/>
        <w:tabs>
          <w:tab w:val="left" w:pos="1200"/>
          <w:tab w:val="left" w:leader="dot" w:pos="9360"/>
        </w:tabs>
        <w:spacing w:line="274" w:lineRule="exact"/>
        <w:ind w:left="562"/>
      </w:pPr>
      <w:r>
        <w:rPr>
          <w:i/>
          <w:iCs/>
          <w:spacing w:val="-5"/>
          <w:sz w:val="24"/>
          <w:szCs w:val="24"/>
        </w:rPr>
        <w:t></w:t>
      </w:r>
      <w:r>
        <w:rPr>
          <w:i/>
          <w:iCs/>
          <w:spacing w:val="-5"/>
          <w:sz w:val="24"/>
          <w:szCs w:val="24"/>
        </w:rPr>
        <w:t></w:t>
      </w:r>
      <w:r>
        <w:rPr>
          <w:i/>
          <w:iCs/>
          <w:spacing w:val="-5"/>
          <w:sz w:val="24"/>
          <w:szCs w:val="24"/>
        </w:rPr>
        <w:t></w:t>
      </w:r>
      <w:r>
        <w:rPr>
          <w:i/>
          <w:iCs/>
          <w:spacing w:val="-5"/>
          <w:sz w:val="24"/>
          <w:szCs w:val="24"/>
        </w:rPr>
        <w:t></w:t>
      </w:r>
      <w:r>
        <w:rPr>
          <w:i/>
          <w:iCs/>
          <w:spacing w:val="-5"/>
          <w:sz w:val="24"/>
          <w:szCs w:val="24"/>
        </w:rPr>
        <w:t></w:t>
      </w:r>
      <w:r>
        <w:rPr>
          <w:i/>
          <w:iCs/>
          <w:sz w:val="24"/>
          <w:szCs w:val="24"/>
        </w:rPr>
        <w:tab/>
      </w:r>
      <w:r>
        <w:rPr>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7"/>
        </w:numPr>
        <w:shd w:val="clear" w:color="auto" w:fill="FFFFFF"/>
        <w:tabs>
          <w:tab w:val="left" w:pos="1272"/>
          <w:tab w:val="left" w:leader="dot" w:pos="9360"/>
        </w:tabs>
        <w:spacing w:line="274" w:lineRule="exact"/>
        <w:ind w:left="566"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7"/>
        </w:numPr>
        <w:shd w:val="clear" w:color="auto" w:fill="FFFFFF"/>
        <w:tabs>
          <w:tab w:val="left" w:pos="1272"/>
          <w:tab w:val="left" w:leader="dot" w:pos="9370"/>
        </w:tabs>
        <w:spacing w:line="274" w:lineRule="exact"/>
        <w:ind w:left="566"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7"/>
        </w:numPr>
        <w:shd w:val="clear" w:color="auto" w:fill="FFFFFF"/>
        <w:tabs>
          <w:tab w:val="left" w:pos="1272"/>
          <w:tab w:val="left" w:leader="dot" w:pos="9360"/>
        </w:tabs>
        <w:spacing w:line="274" w:lineRule="exact"/>
        <w:ind w:left="566" w:firstLine="0"/>
        <w:rPr>
          <w:i/>
          <w:iCs/>
          <w:spacing w:val="-2"/>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1037"/>
          <w:tab w:val="left" w:leader="dot" w:pos="9384"/>
        </w:tabs>
        <w:spacing w:line="274" w:lineRule="exact"/>
        <w:ind w:left="72"/>
      </w:pPr>
      <w:r>
        <w:rPr>
          <w:sz w:val="24"/>
          <w:szCs w:val="24"/>
        </w:rPr>
        <w:t></w:t>
      </w:r>
      <w:r>
        <w:rPr>
          <w:sz w:val="24"/>
          <w:szCs w:val="24"/>
        </w:rPr>
        <w:t></w:t>
      </w:r>
      <w:r>
        <w:rPr>
          <w:sz w:val="24"/>
          <w:szCs w:val="24"/>
        </w:rPr>
        <w:t></w:t>
      </w:r>
      <w:r>
        <w:rPr>
          <w:sz w:val="24"/>
          <w:szCs w:val="24"/>
        </w:rPr>
        <w:tab/>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mallCaps/>
          <w:spacing w:val="-2"/>
          <w:sz w:val="24"/>
          <w:szCs w:val="24"/>
        </w:rPr>
        <w:t></w:t>
      </w:r>
      <w:r>
        <w:rPr>
          <w:rFonts w:eastAsia="Times New Roman"/>
          <w:sz w:val="24"/>
          <w:szCs w:val="24"/>
        </w:rPr>
        <w:tab/>
      </w:r>
      <w:r>
        <w:rPr>
          <w:rFonts w:eastAsia="Times New Roman"/>
          <w:spacing w:val="-7"/>
          <w:sz w:val="24"/>
          <w:szCs w:val="24"/>
        </w:rPr>
        <w:t></w:t>
      </w:r>
      <w:r>
        <w:rPr>
          <w:rFonts w:eastAsia="Times New Roman"/>
          <w:spacing w:val="-7"/>
          <w:sz w:val="24"/>
          <w:szCs w:val="24"/>
        </w:rPr>
        <w:t></w:t>
      </w:r>
    </w:p>
    <w:p w:rsidR="00CC2878" w:rsidRDefault="00CC2878" w:rsidP="00FF79A6">
      <w:pPr>
        <w:numPr>
          <w:ilvl w:val="0"/>
          <w:numId w:val="8"/>
        </w:numPr>
        <w:shd w:val="clear" w:color="auto" w:fill="FFFFFF"/>
        <w:tabs>
          <w:tab w:val="left" w:pos="1301"/>
          <w:tab w:val="left" w:leader="dot" w:pos="9365"/>
        </w:tabs>
        <w:spacing w:line="274" w:lineRule="exact"/>
        <w:ind w:left="571" w:firstLine="0"/>
        <w:rPr>
          <w:i/>
          <w:iCs/>
          <w:spacing w:val="-5"/>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p>
    <w:p w:rsidR="00CC2878" w:rsidRDefault="00CC2878" w:rsidP="00FF79A6">
      <w:pPr>
        <w:numPr>
          <w:ilvl w:val="0"/>
          <w:numId w:val="8"/>
        </w:numPr>
        <w:shd w:val="clear" w:color="auto" w:fill="FFFFFF"/>
        <w:tabs>
          <w:tab w:val="left" w:pos="1301"/>
          <w:tab w:val="left" w:leader="dot" w:pos="9250"/>
        </w:tabs>
        <w:spacing w:line="274" w:lineRule="exact"/>
        <w:ind w:left="571"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8"/>
        </w:numPr>
        <w:shd w:val="clear" w:color="auto" w:fill="FFFFFF"/>
        <w:tabs>
          <w:tab w:val="left" w:pos="1301"/>
          <w:tab w:val="left" w:leader="dot" w:pos="9245"/>
        </w:tabs>
        <w:spacing w:line="274" w:lineRule="exact"/>
        <w:ind w:left="571"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rPr>
          <w:sz w:val="2"/>
          <w:szCs w:val="2"/>
        </w:rPr>
      </w:pPr>
    </w:p>
    <w:p w:rsidR="00CC2878" w:rsidRDefault="00CC2878" w:rsidP="00FF79A6">
      <w:pPr>
        <w:numPr>
          <w:ilvl w:val="0"/>
          <w:numId w:val="9"/>
        </w:numPr>
        <w:shd w:val="clear" w:color="auto" w:fill="FFFFFF"/>
        <w:tabs>
          <w:tab w:val="left" w:pos="1781"/>
          <w:tab w:val="left" w:leader="dot" w:pos="9326"/>
        </w:tabs>
        <w:spacing w:line="206" w:lineRule="exact"/>
        <w:ind w:left="816" w:firstLine="0"/>
        <w:rPr>
          <w:rFonts w:ascii="Arial" w:hAnsi="Arial" w:cs="Arial"/>
          <w:spacing w:val="-6"/>
          <w:sz w:val="18"/>
          <w:szCs w:val="18"/>
        </w:rPr>
      </w:pPr>
      <w:r>
        <w:rPr>
          <w:rFonts w:ascii="Arial" w:eastAsia="Times New Roman" w:hAnsi="Arial"/>
          <w:sz w:val="18"/>
          <w:szCs w:val="18"/>
        </w:rPr>
        <w:t>Отношения</w:t>
      </w:r>
      <w:r>
        <w:rPr>
          <w:rFonts w:ascii="Arial" w:eastAsia="Times New Roman" w:hAnsi="Arial" w:cs="Arial"/>
          <w:sz w:val="18"/>
          <w:szCs w:val="18"/>
        </w:rPr>
        <w:t xml:space="preserve"> </w:t>
      </w:r>
      <w:r>
        <w:rPr>
          <w:rFonts w:ascii="Arial" w:eastAsia="Times New Roman" w:hAnsi="Arial"/>
          <w:sz w:val="18"/>
          <w:szCs w:val="18"/>
        </w:rPr>
        <w:t>между</w:t>
      </w:r>
      <w:r>
        <w:rPr>
          <w:rFonts w:ascii="Arial" w:eastAsia="Times New Roman" w:hAnsi="Arial" w:cs="Arial"/>
          <w:sz w:val="18"/>
          <w:szCs w:val="18"/>
        </w:rPr>
        <w:t xml:space="preserve"> </w:t>
      </w:r>
      <w:r>
        <w:rPr>
          <w:rFonts w:ascii="Arial" w:eastAsia="Times New Roman" w:hAnsi="Arial"/>
          <w:sz w:val="18"/>
          <w:szCs w:val="18"/>
        </w:rPr>
        <w:t>ролями</w:t>
      </w:r>
      <w:r>
        <w:rPr>
          <w:rFonts w:ascii="Arial" w:eastAsia="Times New Roman" w:hAnsi="Arial" w:cs="Arial"/>
          <w:sz w:val="18"/>
          <w:szCs w:val="18"/>
        </w:rPr>
        <w:tab/>
      </w:r>
      <w:r>
        <w:rPr>
          <w:rFonts w:ascii="Arial" w:eastAsia="Times New Roman" w:hAnsi="Arial" w:cs="Arial"/>
          <w:spacing w:val="-18"/>
          <w:sz w:val="18"/>
          <w:szCs w:val="18"/>
          <w:lang w:val="en-US"/>
        </w:rPr>
        <w:t>1</w:t>
      </w:r>
      <w:r>
        <w:rPr>
          <w:rFonts w:ascii="Arial" w:eastAsia="Times New Roman" w:hAnsi="Arial" w:cs="Arial"/>
          <w:spacing w:val="-18"/>
          <w:sz w:val="18"/>
          <w:szCs w:val="18"/>
        </w:rPr>
        <w:t>05</w:t>
      </w:r>
    </w:p>
    <w:p w:rsidR="00CC2878" w:rsidRDefault="00CC2878" w:rsidP="00FF79A6">
      <w:pPr>
        <w:numPr>
          <w:ilvl w:val="0"/>
          <w:numId w:val="9"/>
        </w:numPr>
        <w:shd w:val="clear" w:color="auto" w:fill="FFFFFF"/>
        <w:tabs>
          <w:tab w:val="left" w:pos="1781"/>
          <w:tab w:val="left" w:leader="dot" w:pos="9331"/>
        </w:tabs>
        <w:spacing w:line="206" w:lineRule="exact"/>
        <w:ind w:left="816" w:firstLine="0"/>
        <w:rPr>
          <w:rFonts w:ascii="Arial" w:hAnsi="Arial" w:cs="Arial"/>
          <w:spacing w:val="-2"/>
          <w:sz w:val="18"/>
          <w:szCs w:val="18"/>
        </w:rPr>
      </w:pPr>
      <w:r>
        <w:rPr>
          <w:rFonts w:ascii="Arial" w:eastAsia="Times New Roman" w:hAnsi="Arial"/>
          <w:sz w:val="18"/>
          <w:szCs w:val="18"/>
        </w:rPr>
        <w:t>Отношения</w:t>
      </w:r>
      <w:r>
        <w:rPr>
          <w:rFonts w:ascii="Arial" w:eastAsia="Times New Roman" w:hAnsi="Arial" w:cs="Arial"/>
          <w:sz w:val="18"/>
          <w:szCs w:val="18"/>
        </w:rPr>
        <w:t xml:space="preserve"> </w:t>
      </w:r>
      <w:r>
        <w:rPr>
          <w:rFonts w:ascii="Arial" w:eastAsia="Times New Roman" w:hAnsi="Arial"/>
          <w:sz w:val="18"/>
          <w:szCs w:val="18"/>
        </w:rPr>
        <w:t>функциональных</w:t>
      </w:r>
      <w:r>
        <w:rPr>
          <w:rFonts w:ascii="Arial" w:eastAsia="Times New Roman" w:hAnsi="Arial" w:cs="Arial"/>
          <w:sz w:val="18"/>
          <w:szCs w:val="18"/>
        </w:rPr>
        <w:t xml:space="preserve"> </w:t>
      </w:r>
      <w:r>
        <w:rPr>
          <w:rFonts w:ascii="Arial" w:eastAsia="Times New Roman" w:hAnsi="Arial"/>
          <w:sz w:val="18"/>
          <w:szCs w:val="18"/>
        </w:rPr>
        <w:t>компонентов</w:t>
      </w:r>
      <w:r>
        <w:rPr>
          <w:rFonts w:ascii="Arial" w:eastAsia="Times New Roman" w:hAnsi="Arial" w:cs="Arial"/>
          <w:sz w:val="18"/>
          <w:szCs w:val="18"/>
        </w:rPr>
        <w:tab/>
      </w:r>
      <w:r>
        <w:rPr>
          <w:rFonts w:ascii="Arial" w:eastAsia="Times New Roman" w:hAnsi="Arial" w:cs="Arial"/>
          <w:spacing w:val="-18"/>
          <w:sz w:val="18"/>
          <w:szCs w:val="18"/>
        </w:rPr>
        <w:t>113</w:t>
      </w:r>
    </w:p>
    <w:p w:rsidR="00CC2878" w:rsidRDefault="00CC2878" w:rsidP="00FF79A6">
      <w:pPr>
        <w:numPr>
          <w:ilvl w:val="0"/>
          <w:numId w:val="10"/>
        </w:numPr>
        <w:shd w:val="clear" w:color="auto" w:fill="FFFFFF"/>
        <w:tabs>
          <w:tab w:val="left" w:pos="1781"/>
          <w:tab w:val="left" w:leader="dot" w:pos="9331"/>
        </w:tabs>
        <w:spacing w:line="206" w:lineRule="exact"/>
        <w:ind w:left="816" w:firstLine="0"/>
        <w:rPr>
          <w:spacing w:val="-1"/>
        </w:rPr>
      </w:pP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spacing w:val="-1"/>
        </w:rPr>
        <w:t></w:t>
      </w:r>
      <w:r>
        <w:rPr>
          <w:rFonts w:eastAsia="Times New Roman"/>
        </w:rPr>
        <w:tab/>
      </w:r>
      <w:r>
        <w:rPr>
          <w:rFonts w:eastAsia="Times New Roman"/>
          <w:spacing w:val="-15"/>
        </w:rPr>
        <w:t></w:t>
      </w:r>
      <w:r>
        <w:rPr>
          <w:rFonts w:eastAsia="Times New Roman"/>
          <w:spacing w:val="-15"/>
        </w:rPr>
        <w:t></w:t>
      </w:r>
      <w:r>
        <w:rPr>
          <w:rFonts w:eastAsia="Times New Roman"/>
          <w:spacing w:val="-15"/>
        </w:rPr>
        <w:t></w:t>
      </w:r>
    </w:p>
    <w:p w:rsidR="00CC2878" w:rsidRDefault="00CC2878" w:rsidP="00FF79A6">
      <w:pPr>
        <w:numPr>
          <w:ilvl w:val="0"/>
          <w:numId w:val="9"/>
        </w:numPr>
        <w:shd w:val="clear" w:color="auto" w:fill="FFFFFF"/>
        <w:tabs>
          <w:tab w:val="left" w:pos="1781"/>
          <w:tab w:val="left" w:leader="dot" w:pos="9331"/>
        </w:tabs>
        <w:spacing w:line="206" w:lineRule="exact"/>
        <w:ind w:left="816" w:firstLine="0"/>
        <w:rPr>
          <w:rFonts w:ascii="Arial" w:hAnsi="Arial" w:cs="Arial"/>
          <w:spacing w:val="-2"/>
          <w:sz w:val="18"/>
          <w:szCs w:val="18"/>
        </w:rPr>
      </w:pPr>
      <w:r>
        <w:rPr>
          <w:rFonts w:ascii="Arial" w:eastAsia="Times New Roman" w:hAnsi="Arial"/>
          <w:sz w:val="18"/>
          <w:szCs w:val="18"/>
        </w:rPr>
        <w:t>Отношения</w:t>
      </w:r>
      <w:r>
        <w:rPr>
          <w:rFonts w:ascii="Arial" w:eastAsia="Times New Roman" w:hAnsi="Arial" w:cs="Arial"/>
          <w:sz w:val="18"/>
          <w:szCs w:val="18"/>
        </w:rPr>
        <w:t xml:space="preserve"> </w:t>
      </w:r>
      <w:r>
        <w:rPr>
          <w:rFonts w:ascii="Arial" w:eastAsia="Times New Roman" w:hAnsi="Arial"/>
          <w:sz w:val="18"/>
          <w:szCs w:val="18"/>
        </w:rPr>
        <w:t>между</w:t>
      </w:r>
      <w:r>
        <w:rPr>
          <w:rFonts w:ascii="Arial" w:eastAsia="Times New Roman" w:hAnsi="Arial" w:cs="Arial"/>
          <w:sz w:val="18"/>
          <w:szCs w:val="18"/>
        </w:rPr>
        <w:t xml:space="preserve"> </w:t>
      </w:r>
      <w:r>
        <w:rPr>
          <w:rFonts w:ascii="Arial" w:eastAsia="Times New Roman" w:hAnsi="Arial"/>
          <w:sz w:val="18"/>
          <w:szCs w:val="18"/>
        </w:rPr>
        <w:t>онтологиями</w:t>
      </w:r>
      <w:r>
        <w:rPr>
          <w:rFonts w:ascii="Arial" w:eastAsia="Times New Roman" w:hAnsi="Arial" w:cs="Arial"/>
          <w:sz w:val="18"/>
          <w:szCs w:val="18"/>
        </w:rPr>
        <w:t xml:space="preserve"> </w:t>
      </w:r>
      <w:r>
        <w:rPr>
          <w:rFonts w:ascii="Arial" w:eastAsia="Times New Roman" w:hAnsi="Arial"/>
          <w:sz w:val="18"/>
          <w:szCs w:val="18"/>
        </w:rPr>
        <w:t>управления</w:t>
      </w:r>
      <w:r>
        <w:rPr>
          <w:rFonts w:ascii="Arial" w:eastAsia="Times New Roman" w:hAnsi="Arial" w:cs="Arial"/>
          <w:sz w:val="18"/>
          <w:szCs w:val="18"/>
        </w:rPr>
        <w:t xml:space="preserve"> </w:t>
      </w:r>
      <w:r>
        <w:rPr>
          <w:rFonts w:ascii="Arial" w:eastAsia="Times New Roman" w:hAnsi="Arial"/>
          <w:sz w:val="18"/>
          <w:szCs w:val="18"/>
        </w:rPr>
        <w:t>АИС</w:t>
      </w:r>
      <w:r>
        <w:rPr>
          <w:rFonts w:ascii="Arial" w:eastAsia="Times New Roman" w:hAnsi="Arial" w:cs="Arial"/>
          <w:sz w:val="18"/>
          <w:szCs w:val="18"/>
        </w:rPr>
        <w:t xml:space="preserve"> </w:t>
      </w:r>
      <w:r>
        <w:rPr>
          <w:rFonts w:ascii="Arial" w:eastAsia="Times New Roman" w:hAnsi="Arial"/>
          <w:sz w:val="18"/>
          <w:szCs w:val="18"/>
        </w:rPr>
        <w:t>и</w:t>
      </w:r>
      <w:r>
        <w:rPr>
          <w:rFonts w:ascii="Arial" w:eastAsia="Times New Roman" w:hAnsi="Arial" w:cs="Arial"/>
          <w:sz w:val="18"/>
          <w:szCs w:val="18"/>
        </w:rPr>
        <w:t xml:space="preserve"> </w:t>
      </w:r>
      <w:r>
        <w:rPr>
          <w:rFonts w:ascii="Arial" w:eastAsia="Times New Roman" w:hAnsi="Arial"/>
          <w:sz w:val="18"/>
          <w:szCs w:val="18"/>
        </w:rPr>
        <w:t>инфраструктуры</w:t>
      </w:r>
      <w:r>
        <w:rPr>
          <w:rFonts w:ascii="Arial" w:eastAsia="Times New Roman" w:hAnsi="Arial" w:cs="Arial"/>
          <w:sz w:val="18"/>
          <w:szCs w:val="18"/>
        </w:rPr>
        <w:tab/>
      </w:r>
      <w:r>
        <w:rPr>
          <w:rFonts w:ascii="Arial" w:eastAsia="Times New Roman" w:hAnsi="Arial" w:cs="Arial"/>
          <w:spacing w:val="-14"/>
          <w:sz w:val="18"/>
          <w:szCs w:val="18"/>
        </w:rPr>
        <w:t>116</w:t>
      </w:r>
    </w:p>
    <w:p w:rsidR="00CC2878" w:rsidRDefault="00CC2878" w:rsidP="00FF79A6">
      <w:pPr>
        <w:numPr>
          <w:ilvl w:val="0"/>
          <w:numId w:val="9"/>
        </w:numPr>
        <w:shd w:val="clear" w:color="auto" w:fill="FFFFFF"/>
        <w:tabs>
          <w:tab w:val="left" w:pos="1781"/>
          <w:tab w:val="left" w:leader="dot" w:pos="9331"/>
        </w:tabs>
        <w:spacing w:before="5" w:line="206" w:lineRule="exact"/>
        <w:ind w:left="816" w:firstLine="0"/>
        <w:rPr>
          <w:rFonts w:ascii="Arial" w:hAnsi="Arial" w:cs="Arial"/>
          <w:spacing w:val="-2"/>
          <w:sz w:val="18"/>
          <w:szCs w:val="18"/>
        </w:rPr>
      </w:pPr>
      <w:r>
        <w:rPr>
          <w:rFonts w:ascii="Arial" w:eastAsia="Times New Roman" w:hAnsi="Arial"/>
          <w:sz w:val="18"/>
          <w:szCs w:val="18"/>
        </w:rPr>
        <w:t>Отношения</w:t>
      </w:r>
      <w:r>
        <w:rPr>
          <w:rFonts w:ascii="Arial" w:eastAsia="Times New Roman" w:hAnsi="Arial" w:cs="Arial"/>
          <w:sz w:val="18"/>
          <w:szCs w:val="18"/>
        </w:rPr>
        <w:t xml:space="preserve"> </w:t>
      </w:r>
      <w:r>
        <w:rPr>
          <w:rFonts w:ascii="Arial" w:eastAsia="Times New Roman" w:hAnsi="Arial"/>
          <w:sz w:val="18"/>
          <w:szCs w:val="18"/>
        </w:rPr>
        <w:t>доступа</w:t>
      </w:r>
      <w:r>
        <w:rPr>
          <w:rFonts w:ascii="Arial" w:eastAsia="Times New Roman" w:hAnsi="Arial" w:cs="Arial"/>
          <w:sz w:val="18"/>
          <w:szCs w:val="18"/>
        </w:rPr>
        <w:t xml:space="preserve"> </w:t>
      </w:r>
      <w:r>
        <w:rPr>
          <w:rFonts w:ascii="Arial" w:eastAsia="Times New Roman" w:hAnsi="Arial"/>
          <w:sz w:val="18"/>
          <w:szCs w:val="18"/>
        </w:rPr>
        <w:t>между</w:t>
      </w:r>
      <w:r>
        <w:rPr>
          <w:rFonts w:ascii="Arial" w:eastAsia="Times New Roman" w:hAnsi="Arial" w:cs="Arial"/>
          <w:sz w:val="18"/>
          <w:szCs w:val="18"/>
        </w:rPr>
        <w:t xml:space="preserve"> </w:t>
      </w:r>
      <w:r>
        <w:rPr>
          <w:rFonts w:ascii="Arial" w:eastAsia="Times New Roman" w:hAnsi="Arial"/>
          <w:sz w:val="18"/>
          <w:szCs w:val="18"/>
        </w:rPr>
        <w:t>понятиями</w:t>
      </w:r>
      <w:r>
        <w:rPr>
          <w:rFonts w:ascii="Arial" w:eastAsia="Times New Roman" w:hAnsi="Arial" w:cs="Arial"/>
          <w:sz w:val="18"/>
          <w:szCs w:val="18"/>
        </w:rPr>
        <w:t xml:space="preserve"> </w:t>
      </w:r>
      <w:r>
        <w:rPr>
          <w:rFonts w:ascii="Arial" w:eastAsia="Times New Roman" w:hAnsi="Arial"/>
          <w:sz w:val="18"/>
          <w:szCs w:val="18"/>
        </w:rPr>
        <w:t>области</w:t>
      </w:r>
      <w:r>
        <w:rPr>
          <w:rFonts w:ascii="Arial" w:eastAsia="Times New Roman" w:hAnsi="Arial" w:cs="Arial"/>
          <w:sz w:val="18"/>
          <w:szCs w:val="18"/>
        </w:rPr>
        <w:t xml:space="preserve"> </w:t>
      </w:r>
      <w:r>
        <w:rPr>
          <w:rFonts w:ascii="Arial" w:eastAsia="Times New Roman" w:hAnsi="Arial"/>
          <w:sz w:val="18"/>
          <w:szCs w:val="18"/>
        </w:rPr>
        <w:t>информационных</w:t>
      </w:r>
      <w:r>
        <w:rPr>
          <w:rFonts w:ascii="Arial" w:eastAsia="Times New Roman" w:hAnsi="Arial" w:cs="Arial"/>
          <w:sz w:val="18"/>
          <w:szCs w:val="18"/>
        </w:rPr>
        <w:t xml:space="preserve"> </w:t>
      </w:r>
      <w:r>
        <w:rPr>
          <w:rFonts w:ascii="Arial" w:eastAsia="Times New Roman" w:hAnsi="Arial"/>
          <w:sz w:val="18"/>
          <w:szCs w:val="18"/>
        </w:rPr>
        <w:t>технологий</w:t>
      </w:r>
      <w:r>
        <w:rPr>
          <w:rFonts w:ascii="Arial" w:eastAsia="Times New Roman" w:hAnsi="Arial" w:cs="Arial"/>
          <w:sz w:val="18"/>
          <w:szCs w:val="18"/>
        </w:rPr>
        <w:tab/>
      </w:r>
      <w:r>
        <w:rPr>
          <w:rFonts w:ascii="Arial" w:eastAsia="Times New Roman" w:hAnsi="Arial" w:cs="Arial"/>
          <w:spacing w:val="-17"/>
          <w:sz w:val="18"/>
          <w:szCs w:val="18"/>
        </w:rPr>
        <w:t>118</w:t>
      </w:r>
    </w:p>
    <w:p w:rsidR="00CC2878" w:rsidRDefault="00CC2878" w:rsidP="00FF79A6">
      <w:pPr>
        <w:shd w:val="clear" w:color="auto" w:fill="FFFFFF"/>
        <w:tabs>
          <w:tab w:val="left" w:pos="1301"/>
          <w:tab w:val="left" w:leader="dot" w:pos="9250"/>
        </w:tabs>
        <w:spacing w:before="34" w:line="211" w:lineRule="exact"/>
        <w:ind w:left="571"/>
      </w:pPr>
      <w:r>
        <w:rPr>
          <w:i/>
          <w:iCs/>
          <w:sz w:val="24"/>
          <w:szCs w:val="24"/>
        </w:rPr>
        <w:t></w:t>
      </w:r>
      <w:r>
        <w:rPr>
          <w:i/>
          <w:iCs/>
          <w:sz w:val="24"/>
          <w:szCs w:val="24"/>
        </w:rPr>
        <w:t></w:t>
      </w:r>
      <w:r>
        <w:rPr>
          <w:i/>
          <w:iCs/>
          <w:sz w:val="24"/>
          <w:szCs w:val="24"/>
        </w:rPr>
        <w:t></w:t>
      </w:r>
      <w:r>
        <w:rPr>
          <w:i/>
          <w:iCs/>
          <w:sz w:val="24"/>
          <w:szCs w:val="24"/>
        </w:rPr>
        <w:t></w:t>
      </w:r>
      <w:r>
        <w:rPr>
          <w:i/>
          <w:iCs/>
          <w:sz w:val="24"/>
          <w:szCs w:val="24"/>
        </w:rPr>
        <w:t></w:t>
      </w:r>
      <w:r>
        <w:rPr>
          <w:i/>
          <w:iCs/>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11"/>
        </w:numPr>
        <w:shd w:val="clear" w:color="auto" w:fill="FFFFFF"/>
        <w:tabs>
          <w:tab w:val="left" w:pos="1790"/>
          <w:tab w:val="left" w:leader="dot" w:pos="9336"/>
        </w:tabs>
        <w:spacing w:line="211" w:lineRule="exact"/>
        <w:ind w:left="830" w:firstLine="0"/>
        <w:rPr>
          <w:rFonts w:ascii="Arial" w:hAnsi="Arial" w:cs="Arial"/>
          <w:spacing w:val="-6"/>
          <w:sz w:val="18"/>
          <w:szCs w:val="18"/>
        </w:rPr>
      </w:pPr>
      <w:r>
        <w:rPr>
          <w:rFonts w:ascii="Arial" w:eastAsia="Times New Roman" w:hAnsi="Arial"/>
          <w:sz w:val="18"/>
          <w:szCs w:val="18"/>
        </w:rPr>
        <w:t>Отношения</w:t>
      </w:r>
      <w:r>
        <w:rPr>
          <w:rFonts w:ascii="Arial" w:eastAsia="Times New Roman" w:hAnsi="Arial" w:cs="Arial"/>
          <w:sz w:val="18"/>
          <w:szCs w:val="18"/>
        </w:rPr>
        <w:t xml:space="preserve"> </w:t>
      </w:r>
      <w:r>
        <w:rPr>
          <w:rFonts w:ascii="Arial" w:eastAsia="Times New Roman" w:hAnsi="Arial"/>
          <w:sz w:val="18"/>
          <w:szCs w:val="18"/>
        </w:rPr>
        <w:t>между</w:t>
      </w:r>
      <w:r>
        <w:rPr>
          <w:rFonts w:ascii="Arial" w:eastAsia="Times New Roman" w:hAnsi="Arial" w:cs="Arial"/>
          <w:sz w:val="18"/>
          <w:szCs w:val="18"/>
        </w:rPr>
        <w:t xml:space="preserve"> </w:t>
      </w:r>
      <w:r>
        <w:rPr>
          <w:rFonts w:ascii="Arial" w:eastAsia="Times New Roman" w:hAnsi="Arial"/>
          <w:sz w:val="18"/>
          <w:szCs w:val="18"/>
        </w:rPr>
        <w:t>процессами</w:t>
      </w:r>
      <w:r>
        <w:rPr>
          <w:rFonts w:ascii="Arial" w:eastAsia="Times New Roman" w:hAnsi="Arial" w:cs="Arial"/>
          <w:sz w:val="18"/>
          <w:szCs w:val="18"/>
        </w:rPr>
        <w:tab/>
      </w:r>
      <w:r>
        <w:rPr>
          <w:rFonts w:ascii="Arial" w:eastAsia="Times New Roman" w:hAnsi="Arial" w:cs="Arial"/>
          <w:spacing w:val="-15"/>
          <w:sz w:val="18"/>
          <w:szCs w:val="18"/>
        </w:rPr>
        <w:t>135</w:t>
      </w:r>
    </w:p>
    <w:p w:rsidR="00CC2878" w:rsidRDefault="00CC2878" w:rsidP="00FF79A6">
      <w:pPr>
        <w:numPr>
          <w:ilvl w:val="0"/>
          <w:numId w:val="11"/>
        </w:numPr>
        <w:shd w:val="clear" w:color="auto" w:fill="FFFFFF"/>
        <w:tabs>
          <w:tab w:val="left" w:pos="1790"/>
          <w:tab w:val="left" w:leader="dot" w:pos="9341"/>
        </w:tabs>
        <w:spacing w:line="211" w:lineRule="exact"/>
        <w:ind w:left="830" w:firstLine="0"/>
        <w:rPr>
          <w:rFonts w:ascii="Arial" w:hAnsi="Arial" w:cs="Arial"/>
          <w:spacing w:val="-2"/>
          <w:sz w:val="18"/>
          <w:szCs w:val="18"/>
        </w:rPr>
      </w:pPr>
      <w:r>
        <w:rPr>
          <w:rFonts w:ascii="Arial" w:eastAsia="Times New Roman" w:hAnsi="Arial"/>
          <w:sz w:val="18"/>
          <w:szCs w:val="18"/>
        </w:rPr>
        <w:t>Отношения</w:t>
      </w:r>
      <w:r>
        <w:rPr>
          <w:rFonts w:ascii="Arial" w:eastAsia="Times New Roman" w:hAnsi="Arial" w:cs="Arial"/>
          <w:sz w:val="18"/>
          <w:szCs w:val="18"/>
        </w:rPr>
        <w:t xml:space="preserve"> </w:t>
      </w:r>
      <w:r>
        <w:rPr>
          <w:rFonts w:ascii="Arial" w:eastAsia="Times New Roman" w:hAnsi="Arial"/>
          <w:sz w:val="18"/>
          <w:szCs w:val="18"/>
        </w:rPr>
        <w:t>между</w:t>
      </w:r>
      <w:r>
        <w:rPr>
          <w:rFonts w:ascii="Arial" w:eastAsia="Times New Roman" w:hAnsi="Arial" w:cs="Arial"/>
          <w:sz w:val="18"/>
          <w:szCs w:val="18"/>
        </w:rPr>
        <w:t xml:space="preserve"> </w:t>
      </w:r>
      <w:r>
        <w:rPr>
          <w:rFonts w:ascii="Arial" w:eastAsia="Times New Roman" w:hAnsi="Arial"/>
          <w:sz w:val="18"/>
          <w:szCs w:val="18"/>
        </w:rPr>
        <w:t>условиями</w:t>
      </w:r>
      <w:r>
        <w:rPr>
          <w:rFonts w:ascii="Arial" w:eastAsia="Times New Roman" w:hAnsi="Arial" w:cs="Arial"/>
          <w:sz w:val="18"/>
          <w:szCs w:val="18"/>
        </w:rPr>
        <w:tab/>
      </w:r>
      <w:r>
        <w:rPr>
          <w:rFonts w:ascii="Arial" w:eastAsia="Times New Roman" w:hAnsi="Arial" w:cs="Arial"/>
          <w:spacing w:val="-14"/>
          <w:sz w:val="18"/>
          <w:szCs w:val="18"/>
        </w:rPr>
        <w:t>139</w:t>
      </w:r>
    </w:p>
    <w:p w:rsidR="00CC2878" w:rsidRDefault="00CC2878" w:rsidP="00FF79A6">
      <w:pPr>
        <w:numPr>
          <w:ilvl w:val="0"/>
          <w:numId w:val="11"/>
        </w:numPr>
        <w:shd w:val="clear" w:color="auto" w:fill="FFFFFF"/>
        <w:tabs>
          <w:tab w:val="left" w:pos="1790"/>
          <w:tab w:val="left" w:leader="dot" w:pos="9336"/>
        </w:tabs>
        <w:spacing w:line="211" w:lineRule="exact"/>
        <w:ind w:left="830" w:firstLine="0"/>
        <w:rPr>
          <w:rFonts w:ascii="Arial" w:hAnsi="Arial" w:cs="Arial"/>
          <w:spacing w:val="-1"/>
          <w:sz w:val="18"/>
          <w:szCs w:val="18"/>
        </w:rPr>
      </w:pPr>
      <w:r>
        <w:rPr>
          <w:rFonts w:ascii="Arial" w:eastAsia="Times New Roman" w:hAnsi="Arial"/>
          <w:sz w:val="18"/>
          <w:szCs w:val="18"/>
        </w:rPr>
        <w:t>Отношения</w:t>
      </w:r>
      <w:r>
        <w:rPr>
          <w:rFonts w:ascii="Arial" w:eastAsia="Times New Roman" w:hAnsi="Arial" w:cs="Arial"/>
          <w:sz w:val="18"/>
          <w:szCs w:val="18"/>
        </w:rPr>
        <w:t xml:space="preserve"> </w:t>
      </w:r>
      <w:r>
        <w:rPr>
          <w:rFonts w:ascii="Arial" w:eastAsia="Times New Roman" w:hAnsi="Arial"/>
          <w:sz w:val="18"/>
          <w:szCs w:val="18"/>
        </w:rPr>
        <w:t>между</w:t>
      </w:r>
      <w:r>
        <w:rPr>
          <w:rFonts w:ascii="Arial" w:eastAsia="Times New Roman" w:hAnsi="Arial" w:cs="Arial"/>
          <w:sz w:val="18"/>
          <w:szCs w:val="18"/>
        </w:rPr>
        <w:t xml:space="preserve"> </w:t>
      </w:r>
      <w:r>
        <w:rPr>
          <w:rFonts w:ascii="Arial" w:eastAsia="Times New Roman" w:hAnsi="Arial"/>
          <w:sz w:val="18"/>
          <w:szCs w:val="18"/>
        </w:rPr>
        <w:t>событиями</w:t>
      </w:r>
      <w:r>
        <w:rPr>
          <w:rFonts w:ascii="Arial" w:eastAsia="Times New Roman" w:hAnsi="Arial" w:cs="Arial"/>
          <w:sz w:val="18"/>
          <w:szCs w:val="18"/>
        </w:rPr>
        <w:tab/>
      </w:r>
      <w:r>
        <w:rPr>
          <w:rFonts w:ascii="Arial" w:eastAsia="Times New Roman" w:hAnsi="Arial" w:cs="Arial"/>
          <w:spacing w:val="-17"/>
          <w:sz w:val="18"/>
          <w:szCs w:val="18"/>
        </w:rPr>
        <w:t>139</w:t>
      </w:r>
    </w:p>
    <w:p w:rsidR="00CC2878" w:rsidRDefault="00CC2878" w:rsidP="00FF79A6">
      <w:pPr>
        <w:shd w:val="clear" w:color="auto" w:fill="FFFFFF"/>
        <w:tabs>
          <w:tab w:val="left" w:pos="1301"/>
          <w:tab w:val="left" w:leader="dot" w:pos="9250"/>
        </w:tabs>
        <w:ind w:left="571"/>
      </w:pPr>
      <w:r>
        <w:rPr>
          <w:i/>
          <w:iCs/>
          <w:spacing w:val="-2"/>
          <w:sz w:val="24"/>
          <w:szCs w:val="24"/>
        </w:rPr>
        <w:t></w:t>
      </w:r>
      <w:r>
        <w:rPr>
          <w:i/>
          <w:iCs/>
          <w:spacing w:val="-2"/>
          <w:sz w:val="24"/>
          <w:szCs w:val="24"/>
        </w:rPr>
        <w:t></w:t>
      </w:r>
      <w:r>
        <w:rPr>
          <w:i/>
          <w:iCs/>
          <w:spacing w:val="-2"/>
          <w:sz w:val="24"/>
          <w:szCs w:val="24"/>
        </w:rPr>
        <w:t></w:t>
      </w:r>
      <w:r>
        <w:rPr>
          <w:i/>
          <w:iCs/>
          <w:spacing w:val="-2"/>
          <w:sz w:val="24"/>
          <w:szCs w:val="24"/>
        </w:rPr>
        <w:t></w:t>
      </w:r>
      <w:r>
        <w:rPr>
          <w:i/>
          <w:iCs/>
          <w:spacing w:val="-2"/>
          <w:sz w:val="24"/>
          <w:szCs w:val="24"/>
        </w:rPr>
        <w:t></w:t>
      </w:r>
      <w:r>
        <w:rPr>
          <w:i/>
          <w:iCs/>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pacing w:val="-6"/>
          <w:sz w:val="24"/>
          <w:szCs w:val="24"/>
        </w:rPr>
        <w:t></w:t>
      </w:r>
      <w:r>
        <w:rPr>
          <w:rFonts w:eastAsia="Times New Roman"/>
          <w:i/>
          <w:iCs/>
          <w:spacing w:val="-6"/>
          <w:sz w:val="24"/>
          <w:szCs w:val="24"/>
        </w:rPr>
        <w:t></w:t>
      </w:r>
      <w:r>
        <w:rPr>
          <w:rFonts w:eastAsia="Times New Roman"/>
          <w:i/>
          <w:iCs/>
          <w:spacing w:val="-6"/>
          <w:sz w:val="24"/>
          <w:szCs w:val="24"/>
        </w:rPr>
        <w:t></w:t>
      </w:r>
    </w:p>
    <w:p w:rsidR="00CC2878" w:rsidRDefault="00CC2878" w:rsidP="00FF79A6">
      <w:pPr>
        <w:shd w:val="clear" w:color="auto" w:fill="FFFFFF"/>
        <w:tabs>
          <w:tab w:val="left" w:pos="1037"/>
          <w:tab w:val="left" w:leader="dot" w:pos="9269"/>
        </w:tabs>
        <w:spacing w:before="14"/>
        <w:ind w:left="72"/>
      </w:pPr>
      <w:r>
        <w:rPr>
          <w:spacing w:val="-2"/>
          <w:sz w:val="24"/>
          <w:szCs w:val="24"/>
        </w:rPr>
        <w:t></w:t>
      </w:r>
      <w:r>
        <w:rPr>
          <w:spacing w:val="-2"/>
          <w:sz w:val="24"/>
          <w:szCs w:val="24"/>
        </w:rPr>
        <w:t></w:t>
      </w:r>
      <w:r>
        <w:rPr>
          <w:spacing w:val="-2"/>
          <w:sz w:val="24"/>
          <w:szCs w:val="24"/>
        </w:rPr>
        <w:t></w:t>
      </w:r>
      <w:r>
        <w:rPr>
          <w:sz w:val="24"/>
          <w:szCs w:val="24"/>
        </w:rPr>
        <w:tab/>
      </w:r>
      <w:r>
        <w:rPr>
          <w:rFonts w:eastAsia="Times New Roman"/>
          <w:spacing w:val="-35"/>
          <w:sz w:val="24"/>
          <w:szCs w:val="24"/>
        </w:rPr>
        <w:t></w:t>
      </w:r>
      <w:r>
        <w:rPr>
          <w:rFonts w:eastAsia="Times New Roman"/>
          <w:spacing w:val="-35"/>
          <w:sz w:val="24"/>
          <w:szCs w:val="24"/>
        </w:rPr>
        <w:t></w:t>
      </w:r>
      <w:r>
        <w:rPr>
          <w:rFonts w:eastAsia="Times New Roman"/>
          <w:spacing w:val="-35"/>
          <w:sz w:val="24"/>
          <w:szCs w:val="24"/>
        </w:rPr>
        <w:t></w:t>
      </w:r>
      <w:r>
        <w:rPr>
          <w:rFonts w:eastAsia="Times New Roman"/>
          <w:spacing w:val="-35"/>
          <w:sz w:val="24"/>
          <w:szCs w:val="24"/>
        </w:rPr>
        <w:t></w:t>
      </w:r>
      <w:r>
        <w:rPr>
          <w:rFonts w:eastAsia="Times New Roman"/>
          <w:spacing w:val="-35"/>
          <w:sz w:val="24"/>
          <w:szCs w:val="24"/>
        </w:rPr>
        <w:t></w:t>
      </w:r>
      <w:r>
        <w:rPr>
          <w:rFonts w:eastAsia="Times New Roman"/>
          <w:spacing w:val="-35"/>
          <w:sz w:val="24"/>
          <w:szCs w:val="24"/>
        </w:rPr>
        <w:t></w:t>
      </w:r>
      <w:r>
        <w:rPr>
          <w:rFonts w:eastAsia="Times New Roman"/>
          <w:sz w:val="24"/>
          <w:szCs w:val="24"/>
        </w:rPr>
        <w:tab/>
      </w:r>
      <w:r>
        <w:rPr>
          <w:rFonts w:eastAsia="Times New Roman"/>
          <w:spacing w:val="-5"/>
          <w:sz w:val="24"/>
          <w:szCs w:val="24"/>
        </w:rPr>
        <w:t></w:t>
      </w:r>
      <w:r>
        <w:rPr>
          <w:rFonts w:eastAsia="Times New Roman"/>
          <w:spacing w:val="-5"/>
          <w:sz w:val="24"/>
          <w:szCs w:val="24"/>
        </w:rPr>
        <w:t></w:t>
      </w:r>
      <w:r>
        <w:rPr>
          <w:rFonts w:eastAsia="Times New Roman"/>
          <w:spacing w:val="-5"/>
          <w:sz w:val="24"/>
          <w:szCs w:val="24"/>
        </w:rPr>
        <w:t></w:t>
      </w:r>
    </w:p>
    <w:p w:rsidR="00CC2878" w:rsidRDefault="00CC2878" w:rsidP="00FF79A6">
      <w:pPr>
        <w:shd w:val="clear" w:color="auto" w:fill="FFFFFF"/>
        <w:spacing w:before="283"/>
        <w:ind w:left="5251"/>
      </w:pPr>
      <w:r>
        <w:rPr>
          <w:rFonts w:ascii="Arial" w:hAnsi="Arial" w:cs="Arial"/>
          <w:b/>
          <w:bCs/>
          <w:sz w:val="24"/>
          <w:szCs w:val="24"/>
        </w:rPr>
        <w:t>2</w:t>
      </w:r>
    </w:p>
    <w:p w:rsidR="00CC2878" w:rsidRDefault="00CC2878" w:rsidP="00FF79A6">
      <w:pPr>
        <w:shd w:val="clear" w:color="auto" w:fill="FFFFFF"/>
        <w:spacing w:before="283"/>
        <w:ind w:left="5251"/>
        <w:sectPr w:rsidR="00CC2878">
          <w:pgSz w:w="11909" w:h="16834"/>
          <w:pgMar w:top="941" w:right="614" w:bottom="360" w:left="1508" w:header="720" w:footer="720" w:gutter="0"/>
          <w:cols w:space="60"/>
          <w:noEndnote/>
        </w:sectPr>
      </w:pPr>
    </w:p>
    <w:p w:rsidR="00CC2878" w:rsidRDefault="00CC2878" w:rsidP="00FF79A6">
      <w:pPr>
        <w:shd w:val="clear" w:color="auto" w:fill="FFFFFF"/>
        <w:tabs>
          <w:tab w:val="left" w:leader="dot" w:pos="9211"/>
        </w:tabs>
        <w:spacing w:line="274" w:lineRule="exact"/>
        <w:ind w:left="5"/>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br/>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ab/>
      </w:r>
      <w:r>
        <w:rPr>
          <w:rFonts w:eastAsia="Times New Roman"/>
          <w:spacing w:val="-10"/>
          <w:sz w:val="24"/>
          <w:szCs w:val="24"/>
        </w:rPr>
        <w:t></w:t>
      </w:r>
      <w:r>
        <w:rPr>
          <w:rFonts w:eastAsia="Times New Roman"/>
          <w:spacing w:val="-10"/>
          <w:sz w:val="24"/>
          <w:szCs w:val="24"/>
        </w:rPr>
        <w:t></w:t>
      </w:r>
      <w:r>
        <w:rPr>
          <w:rFonts w:eastAsia="Times New Roman"/>
          <w:spacing w:val="-10"/>
          <w:sz w:val="24"/>
          <w:szCs w:val="24"/>
        </w:rPr>
        <w:t></w:t>
      </w:r>
    </w:p>
    <w:p w:rsidR="00CC2878" w:rsidRDefault="00CC2878" w:rsidP="00FF79A6">
      <w:pPr>
        <w:numPr>
          <w:ilvl w:val="0"/>
          <w:numId w:val="12"/>
        </w:numPr>
        <w:shd w:val="clear" w:color="auto" w:fill="FFFFFF"/>
        <w:tabs>
          <w:tab w:val="left" w:pos="974"/>
          <w:tab w:val="left" w:leader="dot" w:pos="9216"/>
        </w:tabs>
        <w:spacing w:before="115" w:line="269" w:lineRule="exact"/>
        <w:ind w:left="5" w:firstLine="0"/>
        <w:rPr>
          <w:spacing w:val="-13"/>
          <w:sz w:val="24"/>
          <w:szCs w:val="24"/>
        </w:rPr>
      </w:pP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z w:val="24"/>
          <w:szCs w:val="24"/>
        </w:rPr>
        <w:tab/>
      </w:r>
      <w:r>
        <w:rPr>
          <w:rFonts w:eastAsia="Times New Roman"/>
          <w:spacing w:val="-8"/>
          <w:sz w:val="24"/>
          <w:szCs w:val="24"/>
        </w:rPr>
        <w:t></w:t>
      </w:r>
      <w:r>
        <w:rPr>
          <w:rFonts w:eastAsia="Times New Roman"/>
          <w:spacing w:val="-8"/>
          <w:sz w:val="24"/>
          <w:szCs w:val="24"/>
        </w:rPr>
        <w:t></w:t>
      </w:r>
      <w:r>
        <w:rPr>
          <w:rFonts w:eastAsia="Times New Roman"/>
          <w:spacing w:val="-8"/>
          <w:sz w:val="24"/>
          <w:szCs w:val="24"/>
        </w:rPr>
        <w:t></w:t>
      </w:r>
    </w:p>
    <w:p w:rsidR="00CC2878" w:rsidRDefault="00CC2878" w:rsidP="00FF79A6">
      <w:pPr>
        <w:numPr>
          <w:ilvl w:val="0"/>
          <w:numId w:val="12"/>
        </w:numPr>
        <w:shd w:val="clear" w:color="auto" w:fill="FFFFFF"/>
        <w:tabs>
          <w:tab w:val="left" w:pos="974"/>
          <w:tab w:val="left" w:leader="dot" w:pos="9216"/>
        </w:tabs>
        <w:spacing w:before="5" w:line="269" w:lineRule="exact"/>
        <w:ind w:left="5" w:firstLine="0"/>
        <w:rPr>
          <w:spacing w:val="-3"/>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pacing w:val="-6"/>
          <w:sz w:val="24"/>
          <w:szCs w:val="24"/>
        </w:rPr>
        <w:t></w:t>
      </w:r>
      <w:r>
        <w:rPr>
          <w:rFonts w:eastAsia="Times New Roman"/>
          <w:spacing w:val="-6"/>
          <w:sz w:val="24"/>
          <w:szCs w:val="24"/>
        </w:rPr>
        <w:t></w:t>
      </w:r>
      <w:r>
        <w:rPr>
          <w:rFonts w:eastAsia="Times New Roman"/>
          <w:spacing w:val="-6"/>
          <w:sz w:val="24"/>
          <w:szCs w:val="24"/>
        </w:rPr>
        <w:t></w:t>
      </w:r>
    </w:p>
    <w:p w:rsidR="00CC2878" w:rsidRDefault="00CC2878" w:rsidP="00FF79A6">
      <w:pPr>
        <w:rPr>
          <w:sz w:val="2"/>
          <w:szCs w:val="2"/>
        </w:rPr>
      </w:pPr>
    </w:p>
    <w:p w:rsidR="00CC2878" w:rsidRDefault="00CC2878" w:rsidP="00FF79A6">
      <w:pPr>
        <w:numPr>
          <w:ilvl w:val="0"/>
          <w:numId w:val="13"/>
        </w:numPr>
        <w:shd w:val="clear" w:color="auto" w:fill="FFFFFF"/>
        <w:tabs>
          <w:tab w:val="left" w:pos="1181"/>
          <w:tab w:val="left" w:leader="dot" w:pos="9206"/>
        </w:tabs>
        <w:spacing w:line="269" w:lineRule="exact"/>
        <w:ind w:left="494" w:firstLine="0"/>
        <w:rPr>
          <w:i/>
          <w:iCs/>
          <w:spacing w:val="-8"/>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13"/>
        </w:numPr>
        <w:shd w:val="clear" w:color="auto" w:fill="FFFFFF"/>
        <w:tabs>
          <w:tab w:val="left" w:pos="1181"/>
          <w:tab w:val="left" w:leader="dot" w:pos="9206"/>
        </w:tabs>
        <w:spacing w:before="5" w:line="269" w:lineRule="exact"/>
        <w:ind w:left="494"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13"/>
        </w:numPr>
        <w:shd w:val="clear" w:color="auto" w:fill="FFFFFF"/>
        <w:tabs>
          <w:tab w:val="left" w:pos="1181"/>
          <w:tab w:val="left" w:leader="dot" w:pos="9206"/>
        </w:tabs>
        <w:spacing w:line="269" w:lineRule="exact"/>
        <w:ind w:left="494" w:firstLine="0"/>
        <w:rPr>
          <w:i/>
          <w:iCs/>
          <w:spacing w:val="-5"/>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13"/>
        </w:numPr>
        <w:shd w:val="clear" w:color="auto" w:fill="FFFFFF"/>
        <w:tabs>
          <w:tab w:val="left" w:pos="1181"/>
          <w:tab w:val="left" w:leader="dot" w:pos="9206"/>
        </w:tabs>
        <w:spacing w:line="269" w:lineRule="exact"/>
        <w:ind w:left="494"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13"/>
        </w:numPr>
        <w:shd w:val="clear" w:color="auto" w:fill="FFFFFF"/>
        <w:tabs>
          <w:tab w:val="left" w:pos="1181"/>
          <w:tab w:val="left" w:leader="dot" w:pos="9206"/>
        </w:tabs>
        <w:spacing w:line="269" w:lineRule="exact"/>
        <w:ind w:left="494" w:firstLine="0"/>
        <w:rPr>
          <w:i/>
          <w:iCs/>
          <w:spacing w:val="-2"/>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pacing w:val="-6"/>
          <w:sz w:val="24"/>
          <w:szCs w:val="24"/>
        </w:rPr>
        <w:t></w:t>
      </w:r>
      <w:r>
        <w:rPr>
          <w:rFonts w:eastAsia="Times New Roman"/>
          <w:i/>
          <w:iCs/>
          <w:spacing w:val="-6"/>
          <w:sz w:val="24"/>
          <w:szCs w:val="24"/>
        </w:rPr>
        <w:t></w:t>
      </w:r>
      <w:r>
        <w:rPr>
          <w:rFonts w:eastAsia="Times New Roman"/>
          <w:i/>
          <w:iCs/>
          <w:spacing w:val="-6"/>
          <w:sz w:val="24"/>
          <w:szCs w:val="24"/>
        </w:rPr>
        <w:t></w:t>
      </w:r>
    </w:p>
    <w:p w:rsidR="00CC2878" w:rsidRDefault="00CC2878" w:rsidP="00FF79A6">
      <w:pPr>
        <w:shd w:val="clear" w:color="auto" w:fill="FFFFFF"/>
        <w:tabs>
          <w:tab w:val="left" w:pos="974"/>
          <w:tab w:val="left" w:leader="dot" w:pos="9221"/>
        </w:tabs>
        <w:spacing w:line="269" w:lineRule="exact"/>
        <w:ind w:left="5"/>
      </w:pPr>
      <w:r>
        <w:rPr>
          <w:spacing w:val="-6"/>
          <w:sz w:val="24"/>
          <w:szCs w:val="24"/>
        </w:rPr>
        <w:t></w:t>
      </w:r>
      <w:r>
        <w:rPr>
          <w:spacing w:val="-6"/>
          <w:sz w:val="24"/>
          <w:szCs w:val="24"/>
        </w:rPr>
        <w:t></w:t>
      </w:r>
      <w:r>
        <w:rPr>
          <w:spacing w:val="-6"/>
          <w:sz w:val="24"/>
          <w:szCs w:val="24"/>
        </w:rPr>
        <w:t></w:t>
      </w:r>
      <w:r>
        <w:rPr>
          <w:sz w:val="24"/>
          <w:szCs w:val="24"/>
        </w:rPr>
        <w:tab/>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pacing w:val="-6"/>
          <w:sz w:val="24"/>
          <w:szCs w:val="24"/>
        </w:rPr>
        <w:t></w:t>
      </w:r>
      <w:r>
        <w:rPr>
          <w:rFonts w:eastAsia="Times New Roman"/>
          <w:spacing w:val="-6"/>
          <w:sz w:val="24"/>
          <w:szCs w:val="24"/>
        </w:rPr>
        <w:t></w:t>
      </w:r>
      <w:r>
        <w:rPr>
          <w:rFonts w:eastAsia="Times New Roman"/>
          <w:spacing w:val="-6"/>
          <w:sz w:val="24"/>
          <w:szCs w:val="24"/>
        </w:rPr>
        <w:t></w:t>
      </w:r>
    </w:p>
    <w:p w:rsidR="00CC2878" w:rsidRDefault="00CC2878" w:rsidP="00FF79A6">
      <w:pPr>
        <w:shd w:val="clear" w:color="auto" w:fill="FFFFFF"/>
        <w:tabs>
          <w:tab w:val="left" w:pos="1210"/>
          <w:tab w:val="left" w:leader="dot" w:pos="9206"/>
        </w:tabs>
        <w:spacing w:line="269" w:lineRule="exact"/>
        <w:ind w:left="504"/>
      </w:pPr>
      <w:r>
        <w:rPr>
          <w:i/>
          <w:iCs/>
          <w:spacing w:val="-6"/>
          <w:sz w:val="24"/>
          <w:szCs w:val="24"/>
        </w:rPr>
        <w:t></w:t>
      </w:r>
      <w:r>
        <w:rPr>
          <w:i/>
          <w:iCs/>
          <w:spacing w:val="-6"/>
          <w:sz w:val="24"/>
          <w:szCs w:val="24"/>
        </w:rPr>
        <w:t></w:t>
      </w:r>
      <w:r>
        <w:rPr>
          <w:i/>
          <w:iCs/>
          <w:spacing w:val="-6"/>
          <w:sz w:val="24"/>
          <w:szCs w:val="24"/>
        </w:rPr>
        <w:t></w:t>
      </w:r>
      <w:r>
        <w:rPr>
          <w:i/>
          <w:iCs/>
          <w:spacing w:val="-6"/>
          <w:sz w:val="24"/>
          <w:szCs w:val="24"/>
        </w:rPr>
        <w:t></w:t>
      </w:r>
      <w:r>
        <w:rPr>
          <w:i/>
          <w:iCs/>
          <w:spacing w:val="-6"/>
          <w:sz w:val="24"/>
          <w:szCs w:val="24"/>
        </w:rPr>
        <w:t></w:t>
      </w:r>
      <w:r>
        <w:rPr>
          <w:i/>
          <w:iCs/>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14"/>
        </w:numPr>
        <w:shd w:val="clear" w:color="auto" w:fill="FFFFFF"/>
        <w:tabs>
          <w:tab w:val="left" w:pos="1704"/>
          <w:tab w:val="left" w:leader="dot" w:pos="9293"/>
        </w:tabs>
        <w:spacing w:line="206" w:lineRule="exact"/>
        <w:ind w:left="734" w:firstLine="0"/>
        <w:rPr>
          <w:rFonts w:ascii="Arial" w:hAnsi="Arial" w:cs="Arial"/>
          <w:spacing w:val="-5"/>
          <w:sz w:val="18"/>
          <w:szCs w:val="18"/>
        </w:rPr>
      </w:pPr>
      <w:r>
        <w:rPr>
          <w:rFonts w:ascii="Arial" w:eastAsia="Times New Roman" w:hAnsi="Arial"/>
          <w:sz w:val="18"/>
          <w:szCs w:val="18"/>
        </w:rPr>
        <w:t>Алгоритм</w:t>
      </w:r>
      <w:r>
        <w:rPr>
          <w:rFonts w:ascii="Arial" w:eastAsia="Times New Roman" w:hAnsi="Arial" w:cs="Arial"/>
          <w:sz w:val="18"/>
          <w:szCs w:val="18"/>
        </w:rPr>
        <w:t xml:space="preserve"> </w:t>
      </w:r>
      <w:r>
        <w:rPr>
          <w:rFonts w:ascii="Arial" w:eastAsia="Times New Roman" w:hAnsi="Arial"/>
          <w:sz w:val="18"/>
          <w:szCs w:val="18"/>
        </w:rPr>
        <w:t>автоматической</w:t>
      </w:r>
      <w:r>
        <w:rPr>
          <w:rFonts w:ascii="Arial" w:eastAsia="Times New Roman" w:hAnsi="Arial" w:cs="Arial"/>
          <w:sz w:val="18"/>
          <w:szCs w:val="18"/>
        </w:rPr>
        <w:t xml:space="preserve"> </w:t>
      </w:r>
      <w:r>
        <w:rPr>
          <w:rFonts w:ascii="Arial" w:eastAsia="Times New Roman" w:hAnsi="Arial"/>
          <w:sz w:val="18"/>
          <w:szCs w:val="18"/>
        </w:rPr>
        <w:t>репликации</w:t>
      </w:r>
      <w:r>
        <w:rPr>
          <w:rFonts w:ascii="Arial" w:eastAsia="Times New Roman" w:hAnsi="Arial" w:cs="Arial"/>
          <w:sz w:val="18"/>
          <w:szCs w:val="18"/>
        </w:rPr>
        <w:t xml:space="preserve"> </w:t>
      </w:r>
      <w:r>
        <w:rPr>
          <w:rFonts w:ascii="Arial" w:eastAsia="Times New Roman" w:hAnsi="Arial"/>
          <w:sz w:val="18"/>
          <w:szCs w:val="18"/>
        </w:rPr>
        <w:t>данных</w:t>
      </w:r>
      <w:r>
        <w:rPr>
          <w:rFonts w:ascii="Arial" w:eastAsia="Times New Roman" w:hAnsi="Arial" w:cs="Arial"/>
          <w:sz w:val="18"/>
          <w:szCs w:val="18"/>
        </w:rPr>
        <w:tab/>
      </w:r>
      <w:r>
        <w:rPr>
          <w:rFonts w:ascii="Arial" w:eastAsia="Times New Roman" w:hAnsi="Arial" w:cs="Arial"/>
          <w:spacing w:val="-17"/>
          <w:sz w:val="18"/>
          <w:szCs w:val="18"/>
        </w:rPr>
        <w:t>182</w:t>
      </w:r>
    </w:p>
    <w:p w:rsidR="00CC2878" w:rsidRDefault="00CC2878" w:rsidP="00FF79A6">
      <w:pPr>
        <w:numPr>
          <w:ilvl w:val="0"/>
          <w:numId w:val="14"/>
        </w:numPr>
        <w:shd w:val="clear" w:color="auto" w:fill="FFFFFF"/>
        <w:tabs>
          <w:tab w:val="left" w:pos="1704"/>
          <w:tab w:val="left" w:leader="dot" w:pos="9293"/>
        </w:tabs>
        <w:spacing w:line="206" w:lineRule="exact"/>
        <w:ind w:left="734" w:firstLine="0"/>
        <w:rPr>
          <w:rFonts w:ascii="Arial" w:hAnsi="Arial" w:cs="Arial"/>
          <w:spacing w:val="-1"/>
          <w:sz w:val="18"/>
          <w:szCs w:val="18"/>
        </w:rPr>
      </w:pPr>
      <w:r>
        <w:rPr>
          <w:rFonts w:ascii="Arial" w:eastAsia="Times New Roman" w:hAnsi="Arial"/>
          <w:sz w:val="18"/>
          <w:szCs w:val="18"/>
        </w:rPr>
        <w:t>Обеспечение</w:t>
      </w:r>
      <w:r>
        <w:rPr>
          <w:rFonts w:ascii="Arial" w:eastAsia="Times New Roman" w:hAnsi="Arial" w:cs="Arial"/>
          <w:sz w:val="18"/>
          <w:szCs w:val="18"/>
        </w:rPr>
        <w:t xml:space="preserve"> </w:t>
      </w:r>
      <w:r>
        <w:rPr>
          <w:rFonts w:ascii="Arial" w:eastAsia="Times New Roman" w:hAnsi="Arial"/>
          <w:sz w:val="18"/>
          <w:szCs w:val="18"/>
        </w:rPr>
        <w:t>синхронизации</w:t>
      </w:r>
      <w:r>
        <w:rPr>
          <w:rFonts w:ascii="Arial" w:eastAsia="Times New Roman" w:hAnsi="Arial" w:cs="Arial"/>
          <w:sz w:val="18"/>
          <w:szCs w:val="18"/>
        </w:rPr>
        <w:t xml:space="preserve"> </w:t>
      </w:r>
      <w:r>
        <w:rPr>
          <w:rFonts w:ascii="Arial" w:eastAsia="Times New Roman" w:hAnsi="Arial"/>
          <w:sz w:val="18"/>
          <w:szCs w:val="18"/>
        </w:rPr>
        <w:t>данных</w:t>
      </w:r>
      <w:r>
        <w:rPr>
          <w:rFonts w:ascii="Arial" w:eastAsia="Times New Roman" w:hAnsi="Arial" w:cs="Arial"/>
          <w:sz w:val="18"/>
          <w:szCs w:val="18"/>
        </w:rPr>
        <w:tab/>
      </w:r>
      <w:r>
        <w:rPr>
          <w:rFonts w:ascii="Arial" w:eastAsia="Times New Roman" w:hAnsi="Arial" w:cs="Arial"/>
          <w:spacing w:val="-17"/>
          <w:sz w:val="18"/>
          <w:szCs w:val="18"/>
        </w:rPr>
        <w:t>187</w:t>
      </w:r>
    </w:p>
    <w:p w:rsidR="00CC2878" w:rsidRDefault="00CC2878" w:rsidP="00FF79A6">
      <w:pPr>
        <w:numPr>
          <w:ilvl w:val="0"/>
          <w:numId w:val="14"/>
        </w:numPr>
        <w:shd w:val="clear" w:color="auto" w:fill="FFFFFF"/>
        <w:tabs>
          <w:tab w:val="left" w:pos="1704"/>
          <w:tab w:val="left" w:leader="dot" w:pos="9293"/>
        </w:tabs>
        <w:spacing w:line="206" w:lineRule="exact"/>
        <w:ind w:left="734" w:firstLine="0"/>
        <w:rPr>
          <w:rFonts w:ascii="Arial" w:hAnsi="Arial" w:cs="Arial"/>
          <w:spacing w:val="-1"/>
          <w:sz w:val="18"/>
          <w:szCs w:val="18"/>
        </w:rPr>
      </w:pPr>
      <w:r>
        <w:rPr>
          <w:rFonts w:ascii="Arial" w:eastAsia="Times New Roman" w:hAnsi="Arial"/>
          <w:sz w:val="18"/>
          <w:szCs w:val="18"/>
        </w:rPr>
        <w:t>Проблема</w:t>
      </w:r>
      <w:r>
        <w:rPr>
          <w:rFonts w:ascii="Arial" w:eastAsia="Times New Roman" w:hAnsi="Arial" w:cs="Arial"/>
          <w:sz w:val="18"/>
          <w:szCs w:val="18"/>
        </w:rPr>
        <w:t xml:space="preserve"> </w:t>
      </w:r>
      <w:r>
        <w:rPr>
          <w:rFonts w:ascii="Arial" w:eastAsia="Times New Roman" w:hAnsi="Arial"/>
          <w:sz w:val="18"/>
          <w:szCs w:val="18"/>
        </w:rPr>
        <w:t>уникальных</w:t>
      </w:r>
      <w:r>
        <w:rPr>
          <w:rFonts w:ascii="Arial" w:eastAsia="Times New Roman" w:hAnsi="Arial" w:cs="Arial"/>
          <w:sz w:val="18"/>
          <w:szCs w:val="18"/>
        </w:rPr>
        <w:t xml:space="preserve"> </w:t>
      </w:r>
      <w:r>
        <w:rPr>
          <w:rFonts w:ascii="Arial" w:eastAsia="Times New Roman" w:hAnsi="Arial"/>
          <w:sz w:val="18"/>
          <w:szCs w:val="18"/>
        </w:rPr>
        <w:t>ключей</w:t>
      </w:r>
      <w:r>
        <w:rPr>
          <w:rFonts w:ascii="Arial" w:eastAsia="Times New Roman" w:hAnsi="Arial" w:cs="Arial"/>
          <w:sz w:val="18"/>
          <w:szCs w:val="18"/>
        </w:rPr>
        <w:tab/>
      </w:r>
      <w:r>
        <w:rPr>
          <w:rFonts w:ascii="Arial" w:eastAsia="Times New Roman" w:hAnsi="Arial" w:cs="Arial"/>
          <w:spacing w:val="-14"/>
          <w:sz w:val="18"/>
          <w:szCs w:val="18"/>
        </w:rPr>
        <w:t>190</w:t>
      </w:r>
    </w:p>
    <w:p w:rsidR="00CC2878" w:rsidRDefault="00CC2878" w:rsidP="00FF79A6">
      <w:pPr>
        <w:numPr>
          <w:ilvl w:val="0"/>
          <w:numId w:val="14"/>
        </w:numPr>
        <w:shd w:val="clear" w:color="auto" w:fill="FFFFFF"/>
        <w:tabs>
          <w:tab w:val="left" w:pos="1704"/>
          <w:tab w:val="left" w:leader="dot" w:pos="9293"/>
        </w:tabs>
        <w:spacing w:line="206" w:lineRule="exact"/>
        <w:ind w:left="734" w:firstLine="0"/>
        <w:rPr>
          <w:rFonts w:ascii="Arial" w:hAnsi="Arial" w:cs="Arial"/>
          <w:spacing w:val="-1"/>
          <w:sz w:val="18"/>
          <w:szCs w:val="18"/>
        </w:rPr>
      </w:pPr>
      <w:r>
        <w:rPr>
          <w:rFonts w:ascii="Arial" w:eastAsia="Times New Roman" w:hAnsi="Arial"/>
          <w:sz w:val="18"/>
          <w:szCs w:val="18"/>
        </w:rPr>
        <w:t>Проблема</w:t>
      </w:r>
      <w:r>
        <w:rPr>
          <w:rFonts w:ascii="Arial" w:eastAsia="Times New Roman" w:hAnsi="Arial" w:cs="Arial"/>
          <w:sz w:val="18"/>
          <w:szCs w:val="18"/>
        </w:rPr>
        <w:t xml:space="preserve"> </w:t>
      </w:r>
      <w:r>
        <w:rPr>
          <w:rFonts w:ascii="Arial" w:eastAsia="Times New Roman" w:hAnsi="Arial"/>
          <w:sz w:val="18"/>
          <w:szCs w:val="18"/>
        </w:rPr>
        <w:t>целостности</w:t>
      </w:r>
      <w:r>
        <w:rPr>
          <w:rFonts w:ascii="Arial" w:eastAsia="Times New Roman" w:hAnsi="Arial" w:cs="Arial"/>
          <w:sz w:val="18"/>
          <w:szCs w:val="18"/>
        </w:rPr>
        <w:t xml:space="preserve"> </w:t>
      </w:r>
      <w:r>
        <w:rPr>
          <w:rFonts w:ascii="Arial" w:eastAsia="Times New Roman" w:hAnsi="Arial"/>
          <w:sz w:val="18"/>
          <w:szCs w:val="18"/>
        </w:rPr>
        <w:t>данных</w:t>
      </w:r>
      <w:r>
        <w:rPr>
          <w:rFonts w:ascii="Arial" w:eastAsia="Times New Roman" w:hAnsi="Arial" w:cs="Arial"/>
          <w:sz w:val="18"/>
          <w:szCs w:val="18"/>
        </w:rPr>
        <w:tab/>
      </w:r>
      <w:r>
        <w:rPr>
          <w:rFonts w:ascii="Arial" w:eastAsia="Times New Roman" w:hAnsi="Arial" w:cs="Arial"/>
          <w:spacing w:val="-17"/>
          <w:sz w:val="18"/>
          <w:szCs w:val="18"/>
          <w:lang w:val="en-US"/>
        </w:rPr>
        <w:t>1</w:t>
      </w:r>
      <w:r>
        <w:rPr>
          <w:rFonts w:ascii="Arial" w:eastAsia="Times New Roman" w:hAnsi="Arial" w:cs="Arial"/>
          <w:spacing w:val="-17"/>
          <w:sz w:val="18"/>
          <w:szCs w:val="18"/>
        </w:rPr>
        <w:t>92</w:t>
      </w:r>
    </w:p>
    <w:p w:rsidR="00CC2878" w:rsidRDefault="00CC2878" w:rsidP="00FF79A6">
      <w:pPr>
        <w:shd w:val="clear" w:color="auto" w:fill="FFFFFF"/>
        <w:tabs>
          <w:tab w:val="left" w:pos="1210"/>
          <w:tab w:val="left" w:leader="dot" w:pos="9206"/>
        </w:tabs>
        <w:spacing w:before="53" w:line="206" w:lineRule="exact"/>
        <w:ind w:left="504"/>
      </w:pPr>
      <w:r>
        <w:rPr>
          <w:i/>
          <w:iCs/>
          <w:spacing w:val="-3"/>
          <w:sz w:val="24"/>
          <w:szCs w:val="24"/>
        </w:rPr>
        <w:t></w:t>
      </w:r>
      <w:r>
        <w:rPr>
          <w:i/>
          <w:iCs/>
          <w:spacing w:val="-3"/>
          <w:sz w:val="24"/>
          <w:szCs w:val="24"/>
        </w:rPr>
        <w:t></w:t>
      </w:r>
      <w:r>
        <w:rPr>
          <w:i/>
          <w:iCs/>
          <w:spacing w:val="-3"/>
          <w:sz w:val="24"/>
          <w:szCs w:val="24"/>
        </w:rPr>
        <w:t></w:t>
      </w:r>
      <w:r>
        <w:rPr>
          <w:i/>
          <w:iCs/>
          <w:spacing w:val="-3"/>
          <w:sz w:val="24"/>
          <w:szCs w:val="24"/>
        </w:rPr>
        <w:t></w:t>
      </w:r>
      <w:r>
        <w:rPr>
          <w:i/>
          <w:iCs/>
          <w:spacing w:val="-3"/>
          <w:sz w:val="24"/>
          <w:szCs w:val="24"/>
        </w:rPr>
        <w:t></w:t>
      </w:r>
      <w:r>
        <w:rPr>
          <w:i/>
          <w:iCs/>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15"/>
        </w:numPr>
        <w:shd w:val="clear" w:color="auto" w:fill="FFFFFF"/>
        <w:tabs>
          <w:tab w:val="left" w:pos="1714"/>
          <w:tab w:val="left" w:leader="dot" w:pos="9298"/>
        </w:tabs>
        <w:spacing w:line="206" w:lineRule="exact"/>
        <w:ind w:left="739" w:firstLine="0"/>
        <w:rPr>
          <w:spacing w:val="-12"/>
        </w:rPr>
      </w:pP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spacing w:val="-9"/>
        </w:rPr>
        <w:t></w:t>
      </w:r>
      <w:r>
        <w:rPr>
          <w:rFonts w:eastAsia="Times New Roman"/>
        </w:rPr>
        <w:tab/>
      </w:r>
      <w:r>
        <w:rPr>
          <w:rFonts w:eastAsia="Times New Roman"/>
          <w:spacing w:val="-25"/>
        </w:rPr>
        <w:t></w:t>
      </w:r>
      <w:r>
        <w:rPr>
          <w:rFonts w:eastAsia="Times New Roman"/>
          <w:spacing w:val="-25"/>
        </w:rPr>
        <w:t></w:t>
      </w:r>
      <w:r>
        <w:rPr>
          <w:rFonts w:eastAsia="Times New Roman"/>
          <w:spacing w:val="-25"/>
        </w:rPr>
        <w:t></w:t>
      </w:r>
    </w:p>
    <w:p w:rsidR="00CC2878" w:rsidRDefault="00CC2878" w:rsidP="00FF79A6">
      <w:pPr>
        <w:numPr>
          <w:ilvl w:val="0"/>
          <w:numId w:val="15"/>
        </w:numPr>
        <w:shd w:val="clear" w:color="auto" w:fill="FFFFFF"/>
        <w:tabs>
          <w:tab w:val="left" w:pos="1714"/>
          <w:tab w:val="left" w:leader="dot" w:pos="9298"/>
        </w:tabs>
        <w:spacing w:line="206" w:lineRule="exact"/>
        <w:ind w:left="739" w:firstLine="0"/>
        <w:rPr>
          <w:spacing w:val="-9"/>
        </w:rPr>
      </w:pP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spacing w:val="-12"/>
        </w:rPr>
        <w:t></w:t>
      </w:r>
      <w:r>
        <w:rPr>
          <w:rFonts w:eastAsia="Times New Roman"/>
        </w:rPr>
        <w:tab/>
      </w:r>
      <w:r>
        <w:rPr>
          <w:rFonts w:eastAsia="Times New Roman"/>
          <w:spacing w:val="-25"/>
        </w:rPr>
        <w:t></w:t>
      </w:r>
      <w:r>
        <w:rPr>
          <w:rFonts w:eastAsia="Times New Roman"/>
          <w:spacing w:val="-25"/>
        </w:rPr>
        <w:t></w:t>
      </w:r>
      <w:r>
        <w:rPr>
          <w:rFonts w:eastAsia="Times New Roman"/>
          <w:spacing w:val="-25"/>
        </w:rPr>
        <w:t></w:t>
      </w:r>
    </w:p>
    <w:p w:rsidR="00CC2878" w:rsidRDefault="00CC2878" w:rsidP="00FF79A6">
      <w:pPr>
        <w:numPr>
          <w:ilvl w:val="0"/>
          <w:numId w:val="16"/>
        </w:numPr>
        <w:shd w:val="clear" w:color="auto" w:fill="FFFFFF"/>
        <w:tabs>
          <w:tab w:val="left" w:pos="1714"/>
          <w:tab w:val="left" w:leader="dot" w:pos="9298"/>
        </w:tabs>
        <w:spacing w:line="206" w:lineRule="exact"/>
        <w:ind w:left="739" w:firstLine="0"/>
        <w:rPr>
          <w:rFonts w:ascii="Arial" w:hAnsi="Arial" w:cs="Arial"/>
          <w:spacing w:val="-1"/>
          <w:sz w:val="18"/>
          <w:szCs w:val="18"/>
        </w:rPr>
      </w:pPr>
      <w:r>
        <w:rPr>
          <w:rFonts w:ascii="Arial" w:eastAsia="Times New Roman" w:hAnsi="Arial"/>
          <w:sz w:val="18"/>
          <w:szCs w:val="18"/>
        </w:rPr>
        <w:t>Формирование</w:t>
      </w:r>
      <w:r>
        <w:rPr>
          <w:rFonts w:ascii="Arial" w:eastAsia="Times New Roman" w:hAnsi="Arial" w:cs="Arial"/>
          <w:sz w:val="18"/>
          <w:szCs w:val="18"/>
        </w:rPr>
        <w:t xml:space="preserve"> </w:t>
      </w:r>
      <w:r>
        <w:rPr>
          <w:rFonts w:ascii="Arial" w:eastAsia="Times New Roman" w:hAnsi="Arial"/>
          <w:sz w:val="18"/>
          <w:szCs w:val="18"/>
        </w:rPr>
        <w:t>запросов</w:t>
      </w:r>
      <w:r>
        <w:rPr>
          <w:rFonts w:ascii="Arial" w:eastAsia="Times New Roman" w:hAnsi="Arial" w:cs="Arial"/>
          <w:sz w:val="18"/>
          <w:szCs w:val="18"/>
        </w:rPr>
        <w:tab/>
      </w:r>
      <w:r>
        <w:rPr>
          <w:rFonts w:ascii="Arial" w:eastAsia="Times New Roman" w:hAnsi="Arial" w:cs="Arial"/>
          <w:spacing w:val="-14"/>
          <w:sz w:val="18"/>
          <w:szCs w:val="18"/>
        </w:rPr>
        <w:t>201</w:t>
      </w:r>
    </w:p>
    <w:p w:rsidR="00CC2878" w:rsidRDefault="00CC2878" w:rsidP="00FF79A6">
      <w:pPr>
        <w:numPr>
          <w:ilvl w:val="0"/>
          <w:numId w:val="16"/>
        </w:numPr>
        <w:shd w:val="clear" w:color="auto" w:fill="FFFFFF"/>
        <w:tabs>
          <w:tab w:val="left" w:pos="1714"/>
          <w:tab w:val="left" w:leader="dot" w:pos="9298"/>
        </w:tabs>
        <w:spacing w:line="206" w:lineRule="exact"/>
        <w:ind w:left="739" w:firstLine="0"/>
        <w:rPr>
          <w:rFonts w:ascii="Arial" w:hAnsi="Arial" w:cs="Arial"/>
          <w:spacing w:val="-1"/>
          <w:sz w:val="18"/>
          <w:szCs w:val="18"/>
        </w:rPr>
      </w:pPr>
      <w:r>
        <w:rPr>
          <w:rFonts w:ascii="Arial" w:eastAsia="Times New Roman" w:hAnsi="Arial"/>
          <w:sz w:val="18"/>
          <w:szCs w:val="18"/>
        </w:rPr>
        <w:t>Алгоритм</w:t>
      </w:r>
      <w:r>
        <w:rPr>
          <w:rFonts w:ascii="Arial" w:eastAsia="Times New Roman" w:hAnsi="Arial" w:cs="Arial"/>
          <w:sz w:val="18"/>
          <w:szCs w:val="18"/>
        </w:rPr>
        <w:t xml:space="preserve"> </w:t>
      </w:r>
      <w:r>
        <w:rPr>
          <w:rFonts w:ascii="Arial" w:eastAsia="Times New Roman" w:hAnsi="Arial"/>
          <w:sz w:val="18"/>
          <w:szCs w:val="18"/>
        </w:rPr>
        <w:t>интеграции</w:t>
      </w:r>
      <w:r>
        <w:rPr>
          <w:rFonts w:ascii="Arial" w:eastAsia="Times New Roman" w:hAnsi="Arial" w:cs="Arial"/>
          <w:sz w:val="18"/>
          <w:szCs w:val="18"/>
        </w:rPr>
        <w:t xml:space="preserve"> </w:t>
      </w:r>
      <w:r>
        <w:rPr>
          <w:rFonts w:ascii="Arial" w:eastAsia="Times New Roman" w:hAnsi="Arial"/>
          <w:sz w:val="18"/>
          <w:szCs w:val="18"/>
        </w:rPr>
        <w:t>данных</w:t>
      </w:r>
      <w:r>
        <w:rPr>
          <w:rFonts w:ascii="Arial" w:eastAsia="Times New Roman" w:hAnsi="Arial" w:cs="Arial"/>
          <w:sz w:val="18"/>
          <w:szCs w:val="18"/>
        </w:rPr>
        <w:t xml:space="preserve"> </w:t>
      </w:r>
      <w:r>
        <w:rPr>
          <w:rFonts w:ascii="Arial" w:eastAsia="Times New Roman" w:hAnsi="Arial"/>
          <w:sz w:val="18"/>
          <w:szCs w:val="18"/>
        </w:rPr>
        <w:t>в</w:t>
      </w:r>
      <w:r>
        <w:rPr>
          <w:rFonts w:ascii="Arial" w:eastAsia="Times New Roman" w:hAnsi="Arial" w:cs="Arial"/>
          <w:sz w:val="18"/>
          <w:szCs w:val="18"/>
        </w:rPr>
        <w:t xml:space="preserve"> </w:t>
      </w:r>
      <w:r>
        <w:rPr>
          <w:rFonts w:ascii="Arial" w:eastAsia="Times New Roman" w:hAnsi="Arial"/>
          <w:sz w:val="18"/>
          <w:szCs w:val="18"/>
        </w:rPr>
        <w:t>распределенной</w:t>
      </w:r>
      <w:r>
        <w:rPr>
          <w:rFonts w:ascii="Arial" w:eastAsia="Times New Roman" w:hAnsi="Arial" w:cs="Arial"/>
          <w:sz w:val="18"/>
          <w:szCs w:val="18"/>
        </w:rPr>
        <w:t xml:space="preserve"> </w:t>
      </w:r>
      <w:r>
        <w:rPr>
          <w:rFonts w:ascii="Arial" w:eastAsia="Times New Roman" w:hAnsi="Arial"/>
          <w:sz w:val="18"/>
          <w:szCs w:val="18"/>
        </w:rPr>
        <w:t>среде</w:t>
      </w:r>
      <w:r>
        <w:rPr>
          <w:rFonts w:ascii="Arial" w:eastAsia="Times New Roman" w:hAnsi="Arial" w:cs="Arial"/>
          <w:sz w:val="18"/>
          <w:szCs w:val="18"/>
        </w:rPr>
        <w:tab/>
      </w:r>
      <w:r>
        <w:rPr>
          <w:rFonts w:ascii="Arial" w:eastAsia="Times New Roman" w:hAnsi="Arial" w:cs="Arial"/>
          <w:spacing w:val="-7"/>
          <w:sz w:val="18"/>
          <w:szCs w:val="18"/>
        </w:rPr>
        <w:t>207</w:t>
      </w:r>
    </w:p>
    <w:p w:rsidR="00CC2878" w:rsidRDefault="00CC2878" w:rsidP="00FF79A6">
      <w:pPr>
        <w:shd w:val="clear" w:color="auto" w:fill="FFFFFF"/>
        <w:tabs>
          <w:tab w:val="left" w:pos="974"/>
          <w:tab w:val="left" w:leader="dot" w:pos="9230"/>
        </w:tabs>
        <w:ind w:left="5"/>
      </w:pPr>
      <w:r>
        <w:rPr>
          <w:spacing w:val="-1"/>
          <w:sz w:val="24"/>
          <w:szCs w:val="24"/>
        </w:rPr>
        <w:t></w:t>
      </w:r>
      <w:r>
        <w:rPr>
          <w:spacing w:val="-1"/>
          <w:sz w:val="24"/>
          <w:szCs w:val="24"/>
        </w:rPr>
        <w:t></w:t>
      </w:r>
      <w:r>
        <w:rPr>
          <w:spacing w:val="-1"/>
          <w:sz w:val="24"/>
          <w:szCs w:val="24"/>
        </w:rPr>
        <w:t></w:t>
      </w:r>
      <w:r>
        <w:rPr>
          <w:sz w:val="24"/>
          <w:szCs w:val="24"/>
        </w:rPr>
        <w:tab/>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shd w:val="clear" w:color="auto" w:fill="FFFFFF"/>
        <w:tabs>
          <w:tab w:val="left" w:pos="1224"/>
          <w:tab w:val="left" w:leader="dot" w:pos="9216"/>
        </w:tabs>
        <w:spacing w:before="43" w:line="211" w:lineRule="exact"/>
        <w:ind w:left="523"/>
      </w:pPr>
      <w:r>
        <w:rPr>
          <w:i/>
          <w:iCs/>
          <w:spacing w:val="-7"/>
          <w:sz w:val="24"/>
          <w:szCs w:val="24"/>
        </w:rPr>
        <w:t></w:t>
      </w:r>
      <w:r>
        <w:rPr>
          <w:i/>
          <w:iCs/>
          <w:spacing w:val="-7"/>
          <w:sz w:val="24"/>
          <w:szCs w:val="24"/>
        </w:rPr>
        <w:t></w:t>
      </w:r>
      <w:r>
        <w:rPr>
          <w:i/>
          <w:iCs/>
          <w:spacing w:val="-7"/>
          <w:sz w:val="24"/>
          <w:szCs w:val="24"/>
        </w:rPr>
        <w:t></w:t>
      </w:r>
      <w:r>
        <w:rPr>
          <w:i/>
          <w:iCs/>
          <w:spacing w:val="-7"/>
          <w:sz w:val="24"/>
          <w:szCs w:val="24"/>
        </w:rPr>
        <w:t></w:t>
      </w:r>
      <w:r>
        <w:rPr>
          <w:i/>
          <w:iCs/>
          <w:spacing w:val="-7"/>
          <w:sz w:val="24"/>
          <w:szCs w:val="24"/>
        </w:rPr>
        <w:t></w:t>
      </w:r>
      <w:r>
        <w:rPr>
          <w:i/>
          <w:iCs/>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p>
    <w:p w:rsidR="00CC2878" w:rsidRDefault="00CC2878" w:rsidP="00FF79A6">
      <w:pPr>
        <w:numPr>
          <w:ilvl w:val="0"/>
          <w:numId w:val="17"/>
        </w:numPr>
        <w:shd w:val="clear" w:color="auto" w:fill="FFFFFF"/>
        <w:tabs>
          <w:tab w:val="left" w:pos="1723"/>
          <w:tab w:val="left" w:leader="dot" w:pos="9302"/>
        </w:tabs>
        <w:spacing w:before="5" w:line="211" w:lineRule="exact"/>
        <w:ind w:left="754" w:firstLine="0"/>
        <w:rPr>
          <w:rFonts w:ascii="Arial" w:hAnsi="Arial" w:cs="Arial"/>
          <w:spacing w:val="-5"/>
          <w:sz w:val="18"/>
          <w:szCs w:val="18"/>
        </w:rPr>
      </w:pPr>
      <w:r>
        <w:rPr>
          <w:rFonts w:ascii="Arial" w:eastAsia="Times New Roman" w:hAnsi="Arial"/>
          <w:sz w:val="18"/>
          <w:szCs w:val="18"/>
        </w:rPr>
        <w:t>Управляющие</w:t>
      </w:r>
      <w:r>
        <w:rPr>
          <w:rFonts w:ascii="Arial" w:eastAsia="Times New Roman" w:hAnsi="Arial" w:cs="Arial"/>
          <w:sz w:val="18"/>
          <w:szCs w:val="18"/>
        </w:rPr>
        <w:t xml:space="preserve"> </w:t>
      </w:r>
      <w:r>
        <w:rPr>
          <w:rFonts w:ascii="Arial" w:eastAsia="Times New Roman" w:hAnsi="Arial"/>
          <w:sz w:val="18"/>
          <w:szCs w:val="18"/>
        </w:rPr>
        <w:t>компоненты</w:t>
      </w:r>
      <w:r>
        <w:rPr>
          <w:rFonts w:ascii="Arial" w:eastAsia="Times New Roman" w:hAnsi="Arial" w:cs="Arial"/>
          <w:sz w:val="18"/>
          <w:szCs w:val="18"/>
        </w:rPr>
        <w:t xml:space="preserve"> </w:t>
      </w:r>
      <w:r>
        <w:rPr>
          <w:rFonts w:ascii="Arial" w:eastAsia="Times New Roman" w:hAnsi="Arial"/>
          <w:sz w:val="18"/>
          <w:szCs w:val="18"/>
        </w:rPr>
        <w:t>автоматизированной</w:t>
      </w:r>
      <w:r>
        <w:rPr>
          <w:rFonts w:ascii="Arial" w:eastAsia="Times New Roman" w:hAnsi="Arial" w:cs="Arial"/>
          <w:sz w:val="18"/>
          <w:szCs w:val="18"/>
        </w:rPr>
        <w:t xml:space="preserve"> </w:t>
      </w:r>
      <w:r>
        <w:rPr>
          <w:rFonts w:ascii="Arial" w:eastAsia="Times New Roman" w:hAnsi="Arial"/>
          <w:sz w:val="18"/>
          <w:szCs w:val="18"/>
        </w:rPr>
        <w:t>информационной</w:t>
      </w:r>
      <w:r>
        <w:rPr>
          <w:rFonts w:ascii="Arial" w:eastAsia="Times New Roman" w:hAnsi="Arial" w:cs="Arial"/>
          <w:sz w:val="18"/>
          <w:szCs w:val="18"/>
        </w:rPr>
        <w:t xml:space="preserve"> </w:t>
      </w:r>
      <w:r>
        <w:rPr>
          <w:rFonts w:ascii="Arial" w:eastAsia="Times New Roman" w:hAnsi="Arial"/>
          <w:sz w:val="18"/>
          <w:szCs w:val="18"/>
        </w:rPr>
        <w:t>системы</w:t>
      </w:r>
      <w:r>
        <w:rPr>
          <w:rFonts w:ascii="Arial" w:eastAsia="Times New Roman" w:hAnsi="Arial" w:cs="Arial"/>
          <w:sz w:val="18"/>
          <w:szCs w:val="18"/>
        </w:rPr>
        <w:tab/>
      </w:r>
      <w:r>
        <w:rPr>
          <w:rFonts w:ascii="Arial" w:eastAsia="Times New Roman" w:hAnsi="Arial" w:cs="Arial"/>
          <w:spacing w:val="-9"/>
          <w:sz w:val="18"/>
          <w:szCs w:val="18"/>
        </w:rPr>
        <w:t>215</w:t>
      </w:r>
    </w:p>
    <w:p w:rsidR="00CC2878" w:rsidRDefault="00CC2878" w:rsidP="00FF79A6">
      <w:pPr>
        <w:numPr>
          <w:ilvl w:val="0"/>
          <w:numId w:val="17"/>
        </w:numPr>
        <w:shd w:val="clear" w:color="auto" w:fill="FFFFFF"/>
        <w:tabs>
          <w:tab w:val="left" w:pos="1723"/>
          <w:tab w:val="left" w:leader="dot" w:pos="9307"/>
        </w:tabs>
        <w:spacing w:line="211" w:lineRule="exact"/>
        <w:ind w:left="754" w:firstLine="0"/>
        <w:rPr>
          <w:rFonts w:ascii="Arial" w:hAnsi="Arial" w:cs="Arial"/>
          <w:spacing w:val="-1"/>
          <w:sz w:val="18"/>
          <w:szCs w:val="18"/>
        </w:rPr>
      </w:pPr>
      <w:r>
        <w:rPr>
          <w:rFonts w:ascii="Arial" w:eastAsia="Times New Roman" w:hAnsi="Arial"/>
          <w:sz w:val="18"/>
          <w:szCs w:val="18"/>
        </w:rPr>
        <w:t>Управление</w:t>
      </w:r>
      <w:r>
        <w:rPr>
          <w:rFonts w:ascii="Arial" w:eastAsia="Times New Roman" w:hAnsi="Arial" w:cs="Arial"/>
          <w:sz w:val="18"/>
          <w:szCs w:val="18"/>
        </w:rPr>
        <w:t xml:space="preserve"> </w:t>
      </w:r>
      <w:r>
        <w:rPr>
          <w:rFonts w:ascii="Arial" w:eastAsia="Times New Roman" w:hAnsi="Arial"/>
          <w:sz w:val="18"/>
          <w:szCs w:val="18"/>
        </w:rPr>
        <w:t>правами</w:t>
      </w:r>
      <w:r>
        <w:rPr>
          <w:rFonts w:ascii="Arial" w:eastAsia="Times New Roman" w:hAnsi="Arial" w:cs="Arial"/>
          <w:sz w:val="18"/>
          <w:szCs w:val="18"/>
        </w:rPr>
        <w:t xml:space="preserve"> </w:t>
      </w:r>
      <w:r>
        <w:rPr>
          <w:rFonts w:ascii="Arial" w:eastAsia="Times New Roman" w:hAnsi="Arial"/>
          <w:sz w:val="18"/>
          <w:szCs w:val="18"/>
        </w:rPr>
        <w:t>доступа</w:t>
      </w:r>
      <w:r>
        <w:rPr>
          <w:rFonts w:ascii="Arial" w:eastAsia="Times New Roman" w:hAnsi="Arial" w:cs="Arial"/>
          <w:sz w:val="18"/>
          <w:szCs w:val="18"/>
        </w:rPr>
        <w:t xml:space="preserve"> </w:t>
      </w:r>
      <w:r>
        <w:rPr>
          <w:rFonts w:ascii="Arial" w:eastAsia="Times New Roman" w:hAnsi="Arial"/>
          <w:sz w:val="18"/>
          <w:szCs w:val="18"/>
        </w:rPr>
        <w:t>для</w:t>
      </w:r>
      <w:r>
        <w:rPr>
          <w:rFonts w:ascii="Arial" w:eastAsia="Times New Roman" w:hAnsi="Arial" w:cs="Arial"/>
          <w:sz w:val="18"/>
          <w:szCs w:val="18"/>
        </w:rPr>
        <w:t xml:space="preserve"> </w:t>
      </w:r>
      <w:r>
        <w:rPr>
          <w:rFonts w:ascii="Arial" w:eastAsia="Times New Roman" w:hAnsi="Arial"/>
          <w:sz w:val="18"/>
          <w:szCs w:val="18"/>
        </w:rPr>
        <w:t>функциональных</w:t>
      </w:r>
      <w:r>
        <w:rPr>
          <w:rFonts w:ascii="Arial" w:eastAsia="Times New Roman" w:hAnsi="Arial" w:cs="Arial"/>
          <w:sz w:val="18"/>
          <w:szCs w:val="18"/>
        </w:rPr>
        <w:t xml:space="preserve"> </w:t>
      </w:r>
      <w:r>
        <w:rPr>
          <w:rFonts w:ascii="Arial" w:eastAsia="Times New Roman" w:hAnsi="Arial"/>
          <w:sz w:val="18"/>
          <w:szCs w:val="18"/>
        </w:rPr>
        <w:t>компонентов</w:t>
      </w:r>
      <w:r>
        <w:rPr>
          <w:rFonts w:ascii="Arial" w:eastAsia="Times New Roman" w:hAnsi="Arial" w:cs="Arial"/>
          <w:sz w:val="18"/>
          <w:szCs w:val="18"/>
        </w:rPr>
        <w:tab/>
      </w:r>
      <w:r>
        <w:rPr>
          <w:rFonts w:ascii="Arial" w:eastAsia="Times New Roman" w:hAnsi="Arial" w:cs="Arial"/>
          <w:spacing w:val="-6"/>
          <w:sz w:val="18"/>
          <w:szCs w:val="18"/>
        </w:rPr>
        <w:t>217</w:t>
      </w:r>
    </w:p>
    <w:p w:rsidR="00CC2878" w:rsidRDefault="00CC2878" w:rsidP="00FF79A6">
      <w:pPr>
        <w:numPr>
          <w:ilvl w:val="0"/>
          <w:numId w:val="17"/>
        </w:numPr>
        <w:shd w:val="clear" w:color="auto" w:fill="FFFFFF"/>
        <w:tabs>
          <w:tab w:val="left" w:pos="1723"/>
          <w:tab w:val="left" w:leader="dot" w:pos="9307"/>
        </w:tabs>
        <w:spacing w:line="206" w:lineRule="exact"/>
        <w:ind w:left="754" w:firstLine="0"/>
        <w:rPr>
          <w:rFonts w:ascii="Arial" w:hAnsi="Arial" w:cs="Arial"/>
          <w:spacing w:val="-1"/>
          <w:sz w:val="18"/>
          <w:szCs w:val="18"/>
        </w:rPr>
      </w:pPr>
      <w:r>
        <w:rPr>
          <w:rFonts w:ascii="Arial" w:eastAsia="Times New Roman" w:hAnsi="Arial"/>
          <w:sz w:val="18"/>
          <w:szCs w:val="18"/>
        </w:rPr>
        <w:t>Главная</w:t>
      </w:r>
      <w:r>
        <w:rPr>
          <w:rFonts w:ascii="Arial" w:eastAsia="Times New Roman" w:hAnsi="Arial" w:cs="Arial"/>
          <w:sz w:val="18"/>
          <w:szCs w:val="18"/>
        </w:rPr>
        <w:t xml:space="preserve"> </w:t>
      </w:r>
      <w:r>
        <w:rPr>
          <w:rFonts w:ascii="Arial" w:eastAsia="Times New Roman" w:hAnsi="Arial"/>
          <w:sz w:val="18"/>
          <w:szCs w:val="18"/>
        </w:rPr>
        <w:t>управляющая</w:t>
      </w:r>
      <w:r>
        <w:rPr>
          <w:rFonts w:ascii="Arial" w:eastAsia="Times New Roman" w:hAnsi="Arial" w:cs="Arial"/>
          <w:sz w:val="18"/>
          <w:szCs w:val="18"/>
        </w:rPr>
        <w:t xml:space="preserve"> </w:t>
      </w:r>
      <w:r>
        <w:rPr>
          <w:rFonts w:ascii="Arial" w:eastAsia="Times New Roman" w:hAnsi="Arial"/>
          <w:sz w:val="18"/>
          <w:szCs w:val="18"/>
        </w:rPr>
        <w:t>функциональная</w:t>
      </w:r>
      <w:r>
        <w:rPr>
          <w:rFonts w:ascii="Arial" w:eastAsia="Times New Roman" w:hAnsi="Arial" w:cs="Arial"/>
          <w:sz w:val="18"/>
          <w:szCs w:val="18"/>
        </w:rPr>
        <w:t xml:space="preserve"> </w:t>
      </w:r>
      <w:r>
        <w:rPr>
          <w:rFonts w:ascii="Arial" w:eastAsia="Times New Roman" w:hAnsi="Arial"/>
          <w:sz w:val="18"/>
          <w:szCs w:val="18"/>
        </w:rPr>
        <w:t>компонента</w:t>
      </w:r>
      <w:r>
        <w:rPr>
          <w:rFonts w:ascii="Arial" w:eastAsia="Times New Roman" w:hAnsi="Arial" w:cs="Arial"/>
          <w:sz w:val="18"/>
          <w:szCs w:val="18"/>
        </w:rPr>
        <w:tab/>
      </w:r>
      <w:r>
        <w:rPr>
          <w:rFonts w:ascii="Arial" w:eastAsia="Times New Roman" w:hAnsi="Arial" w:cs="Arial"/>
          <w:spacing w:val="-4"/>
          <w:sz w:val="18"/>
          <w:szCs w:val="18"/>
        </w:rPr>
        <w:t>222</w:t>
      </w:r>
    </w:p>
    <w:p w:rsidR="00CC2878" w:rsidRDefault="00CC2878" w:rsidP="00FF79A6">
      <w:pPr>
        <w:numPr>
          <w:ilvl w:val="0"/>
          <w:numId w:val="17"/>
        </w:numPr>
        <w:shd w:val="clear" w:color="auto" w:fill="FFFFFF"/>
        <w:tabs>
          <w:tab w:val="left" w:pos="1723"/>
          <w:tab w:val="left" w:leader="dot" w:pos="9307"/>
        </w:tabs>
        <w:spacing w:line="206" w:lineRule="exact"/>
        <w:ind w:left="754" w:firstLine="0"/>
        <w:rPr>
          <w:rFonts w:ascii="Arial" w:hAnsi="Arial" w:cs="Arial"/>
          <w:spacing w:val="-1"/>
          <w:sz w:val="18"/>
          <w:szCs w:val="18"/>
        </w:rPr>
      </w:pPr>
      <w:r>
        <w:rPr>
          <w:rFonts w:ascii="Arial" w:eastAsia="Times New Roman" w:hAnsi="Arial"/>
          <w:sz w:val="18"/>
          <w:szCs w:val="18"/>
        </w:rPr>
        <w:t>Функциональная</w:t>
      </w:r>
      <w:r>
        <w:rPr>
          <w:rFonts w:ascii="Arial" w:eastAsia="Times New Roman" w:hAnsi="Arial" w:cs="Arial"/>
          <w:sz w:val="18"/>
          <w:szCs w:val="18"/>
        </w:rPr>
        <w:t xml:space="preserve"> </w:t>
      </w:r>
      <w:r>
        <w:rPr>
          <w:rFonts w:ascii="Arial" w:eastAsia="Times New Roman" w:hAnsi="Arial"/>
          <w:sz w:val="18"/>
          <w:szCs w:val="18"/>
        </w:rPr>
        <w:t>компонента</w:t>
      </w:r>
      <w:r>
        <w:rPr>
          <w:rFonts w:ascii="Arial" w:eastAsia="Times New Roman" w:hAnsi="Arial" w:cs="Arial"/>
          <w:sz w:val="18"/>
          <w:szCs w:val="18"/>
        </w:rPr>
        <w:t xml:space="preserve"> </w:t>
      </w:r>
      <w:r>
        <w:rPr>
          <w:rFonts w:ascii="Arial" w:eastAsia="Times New Roman" w:hAnsi="Arial"/>
          <w:sz w:val="18"/>
          <w:szCs w:val="18"/>
        </w:rPr>
        <w:t>каталогизации</w:t>
      </w:r>
      <w:r>
        <w:rPr>
          <w:rFonts w:ascii="Arial" w:eastAsia="Times New Roman" w:hAnsi="Arial" w:cs="Arial"/>
          <w:sz w:val="18"/>
          <w:szCs w:val="18"/>
        </w:rPr>
        <w:tab/>
      </w:r>
      <w:r>
        <w:rPr>
          <w:rFonts w:ascii="Arial" w:eastAsia="Times New Roman" w:hAnsi="Arial" w:cs="Arial"/>
          <w:spacing w:val="-4"/>
          <w:sz w:val="18"/>
          <w:szCs w:val="18"/>
        </w:rPr>
        <w:t>228</w:t>
      </w:r>
    </w:p>
    <w:p w:rsidR="00CC2878" w:rsidRDefault="00CC2878" w:rsidP="00FF79A6">
      <w:pPr>
        <w:numPr>
          <w:ilvl w:val="0"/>
          <w:numId w:val="17"/>
        </w:numPr>
        <w:shd w:val="clear" w:color="auto" w:fill="FFFFFF"/>
        <w:tabs>
          <w:tab w:val="left" w:pos="1723"/>
          <w:tab w:val="left" w:leader="dot" w:pos="9307"/>
        </w:tabs>
        <w:spacing w:line="206" w:lineRule="exact"/>
        <w:ind w:left="754" w:firstLine="0"/>
        <w:rPr>
          <w:rFonts w:ascii="Arial" w:hAnsi="Arial" w:cs="Arial"/>
          <w:spacing w:val="-1"/>
          <w:sz w:val="18"/>
          <w:szCs w:val="18"/>
        </w:rPr>
      </w:pPr>
      <w:r>
        <w:rPr>
          <w:rFonts w:ascii="Arial" w:eastAsia="Times New Roman" w:hAnsi="Arial"/>
          <w:sz w:val="18"/>
          <w:szCs w:val="18"/>
        </w:rPr>
        <w:t>Функциональная</w:t>
      </w:r>
      <w:r>
        <w:rPr>
          <w:rFonts w:ascii="Arial" w:eastAsia="Times New Roman" w:hAnsi="Arial" w:cs="Arial"/>
          <w:sz w:val="18"/>
          <w:szCs w:val="18"/>
        </w:rPr>
        <w:t xml:space="preserve"> </w:t>
      </w:r>
      <w:r>
        <w:rPr>
          <w:rFonts w:ascii="Arial" w:eastAsia="Times New Roman" w:hAnsi="Arial"/>
          <w:sz w:val="18"/>
          <w:szCs w:val="18"/>
        </w:rPr>
        <w:t>компонента</w:t>
      </w:r>
      <w:r>
        <w:rPr>
          <w:rFonts w:ascii="Arial" w:eastAsia="Times New Roman" w:hAnsi="Arial" w:cs="Arial"/>
          <w:sz w:val="18"/>
          <w:szCs w:val="18"/>
        </w:rPr>
        <w:t xml:space="preserve"> </w:t>
      </w:r>
      <w:r>
        <w:rPr>
          <w:rFonts w:ascii="Arial" w:eastAsia="Times New Roman" w:hAnsi="Arial"/>
          <w:sz w:val="18"/>
          <w:szCs w:val="18"/>
        </w:rPr>
        <w:t>аутентификации</w:t>
      </w:r>
      <w:r>
        <w:rPr>
          <w:rFonts w:ascii="Arial" w:eastAsia="Times New Roman" w:hAnsi="Arial" w:cs="Arial"/>
          <w:sz w:val="18"/>
          <w:szCs w:val="18"/>
        </w:rPr>
        <w:t xml:space="preserve"> </w:t>
      </w:r>
      <w:r>
        <w:rPr>
          <w:rFonts w:ascii="Arial" w:eastAsia="Times New Roman" w:hAnsi="Arial"/>
          <w:sz w:val="18"/>
          <w:szCs w:val="18"/>
        </w:rPr>
        <w:t>и</w:t>
      </w:r>
      <w:r>
        <w:rPr>
          <w:rFonts w:ascii="Arial" w:eastAsia="Times New Roman" w:hAnsi="Arial" w:cs="Arial"/>
          <w:sz w:val="18"/>
          <w:szCs w:val="18"/>
        </w:rPr>
        <w:t xml:space="preserve"> </w:t>
      </w:r>
      <w:r>
        <w:rPr>
          <w:rFonts w:ascii="Arial" w:eastAsia="Times New Roman" w:hAnsi="Arial"/>
          <w:sz w:val="18"/>
          <w:szCs w:val="18"/>
        </w:rPr>
        <w:t>авторизации</w:t>
      </w:r>
      <w:r>
        <w:rPr>
          <w:rFonts w:ascii="Arial" w:eastAsia="Times New Roman" w:hAnsi="Arial" w:cs="Arial"/>
          <w:sz w:val="18"/>
          <w:szCs w:val="18"/>
        </w:rPr>
        <w:tab/>
      </w:r>
      <w:r>
        <w:rPr>
          <w:rFonts w:ascii="Arial" w:eastAsia="Times New Roman" w:hAnsi="Arial" w:cs="Arial"/>
          <w:spacing w:val="-6"/>
          <w:sz w:val="18"/>
          <w:szCs w:val="18"/>
        </w:rPr>
        <w:t>229</w:t>
      </w:r>
    </w:p>
    <w:p w:rsidR="00CC2878" w:rsidRDefault="00CC2878" w:rsidP="00FF79A6">
      <w:pPr>
        <w:rPr>
          <w:sz w:val="2"/>
          <w:szCs w:val="2"/>
        </w:rPr>
      </w:pPr>
    </w:p>
    <w:p w:rsidR="00CC2878" w:rsidRDefault="00CC2878" w:rsidP="00FF79A6">
      <w:pPr>
        <w:numPr>
          <w:ilvl w:val="0"/>
          <w:numId w:val="18"/>
        </w:numPr>
        <w:shd w:val="clear" w:color="auto" w:fill="FFFFFF"/>
        <w:tabs>
          <w:tab w:val="left" w:pos="1224"/>
          <w:tab w:val="left" w:leader="dot" w:pos="9221"/>
        </w:tabs>
        <w:spacing w:line="274" w:lineRule="exact"/>
        <w:ind w:left="523" w:firstLine="0"/>
        <w:rPr>
          <w:i/>
          <w:iCs/>
          <w:spacing w:val="-2"/>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18"/>
        </w:numPr>
        <w:shd w:val="clear" w:color="auto" w:fill="FFFFFF"/>
        <w:tabs>
          <w:tab w:val="left" w:pos="1224"/>
          <w:tab w:val="left" w:leader="dot" w:pos="9221"/>
        </w:tabs>
        <w:spacing w:line="274" w:lineRule="exact"/>
        <w:ind w:left="523"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974"/>
          <w:tab w:val="left" w:leader="dot" w:pos="9245"/>
        </w:tabs>
        <w:spacing w:line="274" w:lineRule="exact"/>
        <w:ind w:left="5"/>
      </w:pPr>
      <w:r>
        <w:rPr>
          <w:spacing w:val="-4"/>
          <w:sz w:val="24"/>
          <w:szCs w:val="24"/>
        </w:rPr>
        <w:t></w:t>
      </w:r>
      <w:r>
        <w:rPr>
          <w:spacing w:val="-4"/>
          <w:sz w:val="24"/>
          <w:szCs w:val="24"/>
        </w:rPr>
        <w:t></w:t>
      </w:r>
      <w:r>
        <w:rPr>
          <w:spacing w:val="-4"/>
          <w:sz w:val="24"/>
          <w:szCs w:val="24"/>
        </w:rPr>
        <w:t></w:t>
      </w:r>
      <w:r>
        <w:rPr>
          <w:sz w:val="24"/>
          <w:szCs w:val="24"/>
        </w:rPr>
        <w:tab/>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numPr>
          <w:ilvl w:val="0"/>
          <w:numId w:val="19"/>
        </w:numPr>
        <w:shd w:val="clear" w:color="auto" w:fill="FFFFFF"/>
        <w:tabs>
          <w:tab w:val="left" w:pos="1243"/>
          <w:tab w:val="left" w:leader="dot" w:pos="9226"/>
        </w:tabs>
        <w:spacing w:line="274" w:lineRule="exact"/>
        <w:ind w:left="538" w:firstLine="0"/>
        <w:rPr>
          <w:i/>
          <w:iCs/>
          <w:spacing w:val="-7"/>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p>
    <w:p w:rsidR="00CC2878" w:rsidRDefault="00CC2878" w:rsidP="00FF79A6">
      <w:pPr>
        <w:numPr>
          <w:ilvl w:val="0"/>
          <w:numId w:val="19"/>
        </w:numPr>
        <w:shd w:val="clear" w:color="auto" w:fill="FFFFFF"/>
        <w:tabs>
          <w:tab w:val="left" w:pos="1243"/>
          <w:tab w:val="left" w:leader="dot" w:pos="9221"/>
        </w:tabs>
        <w:spacing w:line="274" w:lineRule="exact"/>
        <w:ind w:left="538"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19"/>
        </w:numPr>
        <w:shd w:val="clear" w:color="auto" w:fill="FFFFFF"/>
        <w:tabs>
          <w:tab w:val="left" w:pos="1243"/>
          <w:tab w:val="left" w:leader="dot" w:pos="9226"/>
        </w:tabs>
        <w:spacing w:before="5" w:line="274" w:lineRule="exact"/>
        <w:ind w:left="538"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974"/>
          <w:tab w:val="left" w:leader="dot" w:pos="9245"/>
        </w:tabs>
        <w:spacing w:line="274" w:lineRule="exact"/>
        <w:ind w:left="5"/>
      </w:pPr>
      <w:r>
        <w:rPr>
          <w:spacing w:val="-2"/>
          <w:sz w:val="24"/>
          <w:szCs w:val="24"/>
        </w:rPr>
        <w:t></w:t>
      </w:r>
      <w:r>
        <w:rPr>
          <w:spacing w:val="-2"/>
          <w:sz w:val="24"/>
          <w:szCs w:val="24"/>
        </w:rPr>
        <w:t></w:t>
      </w:r>
      <w:r>
        <w:rPr>
          <w:spacing w:val="-2"/>
          <w:sz w:val="24"/>
          <w:szCs w:val="24"/>
        </w:rPr>
        <w:t></w:t>
      </w:r>
      <w:r>
        <w:rPr>
          <w:sz w:val="24"/>
          <w:szCs w:val="24"/>
        </w:rPr>
        <w:tab/>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shd w:val="clear" w:color="auto" w:fill="FFFFFF"/>
        <w:tabs>
          <w:tab w:val="left" w:pos="1018"/>
          <w:tab w:val="left" w:leader="dot" w:pos="9245"/>
        </w:tabs>
        <w:spacing w:line="274" w:lineRule="exact"/>
        <w:ind w:left="67"/>
      </w:pPr>
      <w:r>
        <w:rPr>
          <w:sz w:val="24"/>
          <w:szCs w:val="24"/>
        </w:rPr>
        <w:t></w:t>
      </w:r>
      <w:r>
        <w:rPr>
          <w:sz w:val="24"/>
          <w:szCs w:val="24"/>
        </w:rPr>
        <w:tab/>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br/>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mallCaps/>
          <w:spacing w:val="-4"/>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numPr>
          <w:ilvl w:val="0"/>
          <w:numId w:val="20"/>
        </w:numPr>
        <w:shd w:val="clear" w:color="auto" w:fill="FFFFFF"/>
        <w:tabs>
          <w:tab w:val="left" w:pos="1027"/>
          <w:tab w:val="left" w:leader="dot" w:pos="9245"/>
        </w:tabs>
        <w:spacing w:line="274" w:lineRule="exact"/>
        <w:ind w:left="77" w:firstLine="0"/>
        <w:rPr>
          <w:spacing w:val="-15"/>
          <w:sz w:val="24"/>
          <w:szCs w:val="24"/>
        </w:rPr>
      </w:pP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z w:val="24"/>
          <w:szCs w:val="24"/>
        </w:rPr>
        <w:tab/>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p>
    <w:p w:rsidR="00CC2878" w:rsidRDefault="00CC2878" w:rsidP="00FF79A6">
      <w:pPr>
        <w:numPr>
          <w:ilvl w:val="0"/>
          <w:numId w:val="20"/>
        </w:numPr>
        <w:shd w:val="clear" w:color="auto" w:fill="FFFFFF"/>
        <w:tabs>
          <w:tab w:val="left" w:pos="1027"/>
          <w:tab w:val="left" w:leader="dot" w:pos="9250"/>
        </w:tabs>
        <w:spacing w:line="274" w:lineRule="exact"/>
        <w:ind w:left="77" w:firstLine="0"/>
        <w:rPr>
          <w:spacing w:val="-7"/>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numPr>
          <w:ilvl w:val="0"/>
          <w:numId w:val="20"/>
        </w:numPr>
        <w:shd w:val="clear" w:color="auto" w:fill="FFFFFF"/>
        <w:tabs>
          <w:tab w:val="left" w:pos="1027"/>
          <w:tab w:val="left" w:leader="dot" w:pos="9250"/>
        </w:tabs>
        <w:spacing w:line="274" w:lineRule="exact"/>
        <w:ind w:left="77" w:firstLine="0"/>
        <w:rPr>
          <w:spacing w:val="-10"/>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numPr>
          <w:ilvl w:val="0"/>
          <w:numId w:val="20"/>
        </w:numPr>
        <w:shd w:val="clear" w:color="auto" w:fill="FFFFFF"/>
        <w:tabs>
          <w:tab w:val="left" w:pos="1027"/>
          <w:tab w:val="left" w:leader="dot" w:pos="9250"/>
        </w:tabs>
        <w:spacing w:line="274" w:lineRule="exact"/>
        <w:ind w:left="77" w:firstLine="0"/>
        <w:rPr>
          <w:spacing w:val="-5"/>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pacing w:val="-1"/>
          <w:sz w:val="24"/>
          <w:szCs w:val="24"/>
        </w:rPr>
        <w:t></w:t>
      </w:r>
      <w:r>
        <w:rPr>
          <w:rFonts w:eastAsia="Times New Roman"/>
          <w:spacing w:val="-1"/>
          <w:sz w:val="24"/>
          <w:szCs w:val="24"/>
        </w:rPr>
        <w:t></w:t>
      </w:r>
      <w:r>
        <w:rPr>
          <w:rFonts w:eastAsia="Times New Roman"/>
          <w:spacing w:val="-1"/>
          <w:sz w:val="24"/>
          <w:szCs w:val="24"/>
        </w:rPr>
        <w:t></w:t>
      </w:r>
      <w:r>
        <w:rPr>
          <w:rFonts w:eastAsia="Times New Roman"/>
          <w:sz w:val="24"/>
          <w:szCs w:val="24"/>
        </w:rPr>
        <w:tab/>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p>
    <w:p w:rsidR="00CC2878" w:rsidRDefault="00CC2878" w:rsidP="00FF79A6">
      <w:pPr>
        <w:shd w:val="clear" w:color="auto" w:fill="FFFFFF"/>
        <w:tabs>
          <w:tab w:val="left" w:pos="1262"/>
          <w:tab w:val="left" w:leader="dot" w:pos="9235"/>
        </w:tabs>
        <w:spacing w:line="274" w:lineRule="exact"/>
        <w:ind w:left="557"/>
      </w:pPr>
      <w:r>
        <w:rPr>
          <w:i/>
          <w:iCs/>
          <w:spacing w:val="-7"/>
          <w:sz w:val="24"/>
          <w:szCs w:val="24"/>
        </w:rPr>
        <w:t></w:t>
      </w:r>
      <w:r>
        <w:rPr>
          <w:i/>
          <w:iCs/>
          <w:spacing w:val="-7"/>
          <w:sz w:val="24"/>
          <w:szCs w:val="24"/>
        </w:rPr>
        <w:t></w:t>
      </w:r>
      <w:r>
        <w:rPr>
          <w:i/>
          <w:iCs/>
          <w:spacing w:val="-7"/>
          <w:sz w:val="24"/>
          <w:szCs w:val="24"/>
        </w:rPr>
        <w:t></w:t>
      </w:r>
      <w:r>
        <w:rPr>
          <w:i/>
          <w:iCs/>
          <w:spacing w:val="-7"/>
          <w:sz w:val="24"/>
          <w:szCs w:val="24"/>
        </w:rPr>
        <w:t></w:t>
      </w:r>
      <w:r>
        <w:rPr>
          <w:i/>
          <w:iCs/>
          <w:spacing w:val="-7"/>
          <w:sz w:val="24"/>
          <w:szCs w:val="24"/>
        </w:rPr>
        <w:t></w:t>
      </w:r>
      <w:r>
        <w:rPr>
          <w:i/>
          <w:iCs/>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1"/>
        </w:numPr>
        <w:shd w:val="clear" w:color="auto" w:fill="FFFFFF"/>
        <w:tabs>
          <w:tab w:val="left" w:pos="1762"/>
          <w:tab w:val="left" w:leader="dot" w:pos="9322"/>
        </w:tabs>
        <w:ind w:left="792" w:firstLine="0"/>
        <w:rPr>
          <w:rFonts w:ascii="Arial" w:hAnsi="Arial" w:cs="Arial"/>
          <w:spacing w:val="-6"/>
          <w:sz w:val="18"/>
          <w:szCs w:val="18"/>
        </w:rPr>
      </w:pPr>
      <w:r>
        <w:rPr>
          <w:rFonts w:ascii="Arial" w:eastAsia="Times New Roman" w:hAnsi="Arial"/>
          <w:sz w:val="18"/>
          <w:szCs w:val="18"/>
        </w:rPr>
        <w:t>Репозиторий</w:t>
      </w:r>
      <w:r>
        <w:rPr>
          <w:rFonts w:ascii="Arial" w:eastAsia="Times New Roman" w:hAnsi="Arial" w:cs="Arial"/>
          <w:sz w:val="18"/>
          <w:szCs w:val="18"/>
        </w:rPr>
        <w:t xml:space="preserve"> </w:t>
      </w:r>
      <w:r>
        <w:rPr>
          <w:rFonts w:ascii="Arial" w:eastAsia="Times New Roman" w:hAnsi="Arial"/>
          <w:sz w:val="18"/>
          <w:szCs w:val="18"/>
        </w:rPr>
        <w:t>понятий</w:t>
      </w:r>
      <w:r>
        <w:rPr>
          <w:rFonts w:ascii="Arial" w:eastAsia="Times New Roman" w:hAnsi="Arial" w:cs="Arial"/>
          <w:sz w:val="18"/>
          <w:szCs w:val="18"/>
        </w:rPr>
        <w:tab/>
      </w:r>
      <w:r>
        <w:rPr>
          <w:rFonts w:ascii="Arial" w:eastAsia="Times New Roman" w:hAnsi="Arial" w:cs="Arial"/>
          <w:spacing w:val="-6"/>
          <w:sz w:val="18"/>
          <w:szCs w:val="18"/>
        </w:rPr>
        <w:t>265</w:t>
      </w:r>
    </w:p>
    <w:p w:rsidR="00CC2878" w:rsidRDefault="00CC2878" w:rsidP="00FF79A6">
      <w:pPr>
        <w:numPr>
          <w:ilvl w:val="0"/>
          <w:numId w:val="21"/>
        </w:numPr>
        <w:shd w:val="clear" w:color="auto" w:fill="FFFFFF"/>
        <w:tabs>
          <w:tab w:val="left" w:pos="1762"/>
          <w:tab w:val="left" w:leader="dot" w:pos="9322"/>
        </w:tabs>
        <w:spacing w:line="274" w:lineRule="exact"/>
        <w:ind w:left="792" w:firstLine="0"/>
        <w:rPr>
          <w:rFonts w:ascii="Arial" w:hAnsi="Arial" w:cs="Arial"/>
          <w:spacing w:val="-2"/>
          <w:sz w:val="18"/>
          <w:szCs w:val="18"/>
        </w:rPr>
      </w:pPr>
      <w:r>
        <w:rPr>
          <w:rFonts w:ascii="Arial" w:eastAsia="Times New Roman" w:hAnsi="Arial"/>
          <w:sz w:val="18"/>
          <w:szCs w:val="18"/>
        </w:rPr>
        <w:t>Обеспечение</w:t>
      </w:r>
      <w:r>
        <w:rPr>
          <w:rFonts w:ascii="Arial" w:eastAsia="Times New Roman" w:hAnsi="Arial" w:cs="Arial"/>
          <w:sz w:val="18"/>
          <w:szCs w:val="18"/>
        </w:rPr>
        <w:t xml:space="preserve"> </w:t>
      </w:r>
      <w:r>
        <w:rPr>
          <w:rFonts w:ascii="Arial" w:eastAsia="Times New Roman" w:hAnsi="Arial"/>
          <w:sz w:val="18"/>
          <w:szCs w:val="18"/>
        </w:rPr>
        <w:t>проекции</w:t>
      </w:r>
      <w:r>
        <w:rPr>
          <w:rFonts w:ascii="Arial" w:eastAsia="Times New Roman" w:hAnsi="Arial" w:cs="Arial"/>
          <w:sz w:val="18"/>
          <w:szCs w:val="18"/>
        </w:rPr>
        <w:t xml:space="preserve"> </w:t>
      </w:r>
      <w:r>
        <w:rPr>
          <w:rFonts w:ascii="Arial" w:eastAsia="Times New Roman" w:hAnsi="Arial"/>
          <w:sz w:val="18"/>
          <w:szCs w:val="18"/>
        </w:rPr>
        <w:t>понятий</w:t>
      </w:r>
      <w:r>
        <w:rPr>
          <w:rFonts w:ascii="Arial" w:eastAsia="Times New Roman" w:hAnsi="Arial" w:cs="Arial"/>
          <w:sz w:val="18"/>
          <w:szCs w:val="18"/>
        </w:rPr>
        <w:t xml:space="preserve"> </w:t>
      </w:r>
      <w:r>
        <w:rPr>
          <w:rFonts w:ascii="Arial" w:eastAsia="Times New Roman" w:hAnsi="Arial"/>
          <w:sz w:val="18"/>
          <w:szCs w:val="18"/>
        </w:rPr>
        <w:t>на</w:t>
      </w:r>
      <w:r>
        <w:rPr>
          <w:rFonts w:ascii="Arial" w:eastAsia="Times New Roman" w:hAnsi="Arial" w:cs="Arial"/>
          <w:sz w:val="18"/>
          <w:szCs w:val="18"/>
        </w:rPr>
        <w:t xml:space="preserve"> </w:t>
      </w:r>
      <w:r>
        <w:rPr>
          <w:rFonts w:ascii="Arial" w:eastAsia="Times New Roman" w:hAnsi="Arial"/>
          <w:sz w:val="18"/>
          <w:szCs w:val="18"/>
        </w:rPr>
        <w:t>область</w:t>
      </w:r>
      <w:r>
        <w:rPr>
          <w:rFonts w:ascii="Arial" w:eastAsia="Times New Roman" w:hAnsi="Arial" w:cs="Arial"/>
          <w:sz w:val="18"/>
          <w:szCs w:val="18"/>
        </w:rPr>
        <w:t xml:space="preserve"> </w:t>
      </w:r>
      <w:r>
        <w:rPr>
          <w:rFonts w:ascii="Arial" w:eastAsia="Times New Roman" w:hAnsi="Arial"/>
          <w:sz w:val="18"/>
          <w:szCs w:val="18"/>
        </w:rPr>
        <w:t>информационных</w:t>
      </w:r>
      <w:r>
        <w:rPr>
          <w:rFonts w:ascii="Arial" w:eastAsia="Times New Roman" w:hAnsi="Arial" w:cs="Arial"/>
          <w:sz w:val="18"/>
          <w:szCs w:val="18"/>
        </w:rPr>
        <w:t xml:space="preserve"> </w:t>
      </w:r>
      <w:r>
        <w:rPr>
          <w:rFonts w:ascii="Arial" w:eastAsia="Times New Roman" w:hAnsi="Arial"/>
          <w:sz w:val="18"/>
          <w:szCs w:val="18"/>
        </w:rPr>
        <w:t>технологий</w:t>
      </w:r>
      <w:r>
        <w:rPr>
          <w:rFonts w:ascii="Arial" w:eastAsia="Times New Roman" w:hAnsi="Arial" w:cs="Arial"/>
          <w:sz w:val="18"/>
          <w:szCs w:val="18"/>
        </w:rPr>
        <w:tab/>
      </w:r>
      <w:r>
        <w:rPr>
          <w:rFonts w:ascii="Arial" w:eastAsia="Times New Roman" w:hAnsi="Arial" w:cs="Arial"/>
          <w:spacing w:val="-17"/>
          <w:sz w:val="18"/>
          <w:szCs w:val="18"/>
        </w:rPr>
        <w:t>271</w:t>
      </w:r>
    </w:p>
    <w:p w:rsidR="00CC2878" w:rsidRDefault="00CC2878" w:rsidP="00FF79A6">
      <w:pPr>
        <w:rPr>
          <w:sz w:val="2"/>
          <w:szCs w:val="2"/>
        </w:rPr>
      </w:pPr>
    </w:p>
    <w:p w:rsidR="00CC2878" w:rsidRDefault="00CC2878" w:rsidP="00FF79A6">
      <w:pPr>
        <w:numPr>
          <w:ilvl w:val="0"/>
          <w:numId w:val="22"/>
        </w:numPr>
        <w:shd w:val="clear" w:color="auto" w:fill="FFFFFF"/>
        <w:tabs>
          <w:tab w:val="left" w:pos="1262"/>
          <w:tab w:val="left" w:leader="dot" w:pos="9240"/>
        </w:tabs>
        <w:spacing w:line="274" w:lineRule="exact"/>
        <w:ind w:left="557"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2"/>
        </w:numPr>
        <w:shd w:val="clear" w:color="auto" w:fill="FFFFFF"/>
        <w:tabs>
          <w:tab w:val="left" w:pos="1262"/>
          <w:tab w:val="left" w:leader="dot" w:pos="9235"/>
        </w:tabs>
        <w:spacing w:line="274" w:lineRule="exact"/>
        <w:ind w:left="557"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2"/>
        </w:numPr>
        <w:shd w:val="clear" w:color="auto" w:fill="FFFFFF"/>
        <w:tabs>
          <w:tab w:val="left" w:pos="1262"/>
        </w:tabs>
        <w:spacing w:line="274" w:lineRule="exact"/>
        <w:ind w:left="557" w:firstLine="0"/>
        <w:rPr>
          <w:i/>
          <w:iCs/>
          <w:spacing w:val="-2"/>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leader="dot" w:pos="9240"/>
        </w:tabs>
        <w:spacing w:line="274" w:lineRule="exact"/>
        <w:ind w:left="571"/>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3"/>
        </w:numPr>
        <w:shd w:val="clear" w:color="auto" w:fill="FFFFFF"/>
        <w:tabs>
          <w:tab w:val="left" w:pos="1771"/>
          <w:tab w:val="left" w:leader="dot" w:pos="9326"/>
        </w:tabs>
        <w:ind w:left="797" w:firstLine="0"/>
        <w:rPr>
          <w:rFonts w:ascii="Arial" w:hAnsi="Arial" w:cs="Arial"/>
          <w:spacing w:val="-5"/>
          <w:sz w:val="18"/>
          <w:szCs w:val="18"/>
        </w:rPr>
      </w:pPr>
      <w:r>
        <w:rPr>
          <w:rFonts w:ascii="Arial" w:eastAsia="Times New Roman" w:hAnsi="Arial"/>
          <w:sz w:val="18"/>
          <w:szCs w:val="18"/>
        </w:rPr>
        <w:t>Критерии</w:t>
      </w:r>
      <w:r>
        <w:rPr>
          <w:rFonts w:ascii="Arial" w:eastAsia="Times New Roman" w:hAnsi="Arial" w:cs="Arial"/>
          <w:sz w:val="18"/>
          <w:szCs w:val="18"/>
        </w:rPr>
        <w:t xml:space="preserve"> </w:t>
      </w:r>
      <w:r>
        <w:rPr>
          <w:rFonts w:ascii="Arial" w:eastAsia="Times New Roman" w:hAnsi="Arial"/>
          <w:sz w:val="18"/>
          <w:szCs w:val="18"/>
        </w:rPr>
        <w:t>детализации</w:t>
      </w:r>
      <w:r>
        <w:rPr>
          <w:rFonts w:ascii="Arial" w:eastAsia="Times New Roman" w:hAnsi="Arial" w:cs="Arial"/>
          <w:sz w:val="18"/>
          <w:szCs w:val="18"/>
        </w:rPr>
        <w:t xml:space="preserve"> </w:t>
      </w:r>
      <w:r>
        <w:rPr>
          <w:rFonts w:ascii="Arial" w:eastAsia="Times New Roman" w:hAnsi="Arial"/>
          <w:sz w:val="18"/>
          <w:szCs w:val="18"/>
        </w:rPr>
        <w:t>процессов</w:t>
      </w:r>
      <w:r>
        <w:rPr>
          <w:rFonts w:ascii="Arial" w:eastAsia="Times New Roman" w:hAnsi="Arial" w:cs="Arial"/>
          <w:sz w:val="18"/>
          <w:szCs w:val="18"/>
        </w:rPr>
        <w:tab/>
      </w:r>
      <w:r>
        <w:rPr>
          <w:rFonts w:ascii="Arial" w:eastAsia="Times New Roman" w:hAnsi="Arial" w:cs="Arial"/>
          <w:spacing w:val="-10"/>
          <w:sz w:val="18"/>
          <w:szCs w:val="18"/>
        </w:rPr>
        <w:t>283</w:t>
      </w:r>
    </w:p>
    <w:p w:rsidR="00CC2878" w:rsidRDefault="00CC2878" w:rsidP="00FF79A6">
      <w:pPr>
        <w:numPr>
          <w:ilvl w:val="0"/>
          <w:numId w:val="23"/>
        </w:numPr>
        <w:shd w:val="clear" w:color="auto" w:fill="FFFFFF"/>
        <w:tabs>
          <w:tab w:val="left" w:pos="1771"/>
          <w:tab w:val="left" w:leader="dot" w:pos="9326"/>
        </w:tabs>
        <w:spacing w:line="269" w:lineRule="exact"/>
        <w:ind w:left="797" w:firstLine="0"/>
        <w:rPr>
          <w:rFonts w:ascii="Arial" w:hAnsi="Arial" w:cs="Arial"/>
          <w:spacing w:val="-1"/>
          <w:sz w:val="18"/>
          <w:szCs w:val="18"/>
        </w:rPr>
      </w:pPr>
      <w:r>
        <w:rPr>
          <w:rFonts w:ascii="Arial" w:eastAsia="Times New Roman" w:hAnsi="Arial"/>
          <w:sz w:val="18"/>
          <w:szCs w:val="18"/>
        </w:rPr>
        <w:t>Реализация</w:t>
      </w:r>
      <w:r>
        <w:rPr>
          <w:rFonts w:ascii="Arial" w:eastAsia="Times New Roman" w:hAnsi="Arial" w:cs="Arial"/>
          <w:sz w:val="18"/>
          <w:szCs w:val="18"/>
        </w:rPr>
        <w:t xml:space="preserve"> </w:t>
      </w:r>
      <w:r>
        <w:rPr>
          <w:rFonts w:ascii="Arial" w:eastAsia="Times New Roman" w:hAnsi="Arial"/>
          <w:sz w:val="18"/>
          <w:szCs w:val="18"/>
        </w:rPr>
        <w:t>процессов</w:t>
      </w:r>
      <w:r>
        <w:rPr>
          <w:rFonts w:ascii="Arial" w:eastAsia="Times New Roman" w:hAnsi="Arial" w:cs="Arial"/>
          <w:sz w:val="18"/>
          <w:szCs w:val="18"/>
        </w:rPr>
        <w:tab/>
      </w:r>
      <w:r>
        <w:rPr>
          <w:rFonts w:ascii="Arial" w:eastAsia="Times New Roman" w:hAnsi="Arial" w:cs="Arial"/>
          <w:spacing w:val="-9"/>
          <w:sz w:val="18"/>
          <w:szCs w:val="18"/>
        </w:rPr>
        <w:t>285</w:t>
      </w:r>
    </w:p>
    <w:p w:rsidR="00CC2878" w:rsidRDefault="00CC2878" w:rsidP="00FF79A6">
      <w:pPr>
        <w:shd w:val="clear" w:color="auto" w:fill="FFFFFF"/>
        <w:tabs>
          <w:tab w:val="left" w:pos="1027"/>
          <w:tab w:val="left" w:leader="dot" w:pos="9259"/>
        </w:tabs>
        <w:spacing w:line="269" w:lineRule="exact"/>
        <w:ind w:left="77"/>
      </w:pPr>
      <w:r>
        <w:rPr>
          <w:spacing w:val="-7"/>
          <w:sz w:val="24"/>
          <w:szCs w:val="24"/>
        </w:rPr>
        <w:t></w:t>
      </w:r>
      <w:r>
        <w:rPr>
          <w:spacing w:val="-7"/>
          <w:sz w:val="24"/>
          <w:szCs w:val="24"/>
        </w:rPr>
        <w:t></w:t>
      </w:r>
      <w:r>
        <w:rPr>
          <w:spacing w:val="-7"/>
          <w:sz w:val="24"/>
          <w:szCs w:val="24"/>
        </w:rPr>
        <w:t></w:t>
      </w:r>
      <w:r>
        <w:rPr>
          <w:sz w:val="24"/>
          <w:szCs w:val="24"/>
        </w:rPr>
        <w:tab/>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numPr>
          <w:ilvl w:val="0"/>
          <w:numId w:val="24"/>
        </w:numPr>
        <w:shd w:val="clear" w:color="auto" w:fill="FFFFFF"/>
        <w:tabs>
          <w:tab w:val="left" w:pos="1282"/>
          <w:tab w:val="left" w:leader="dot" w:pos="9240"/>
        </w:tabs>
        <w:spacing w:line="269" w:lineRule="exact"/>
        <w:ind w:left="566" w:firstLine="0"/>
        <w:rPr>
          <w:i/>
          <w:iCs/>
          <w:spacing w:val="-6"/>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4"/>
        </w:numPr>
        <w:shd w:val="clear" w:color="auto" w:fill="FFFFFF"/>
        <w:tabs>
          <w:tab w:val="left" w:pos="1282"/>
          <w:tab w:val="left" w:leader="dot" w:pos="9240"/>
        </w:tabs>
        <w:spacing w:before="5" w:line="269" w:lineRule="exact"/>
        <w:ind w:left="566"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4"/>
        </w:numPr>
        <w:shd w:val="clear" w:color="auto" w:fill="FFFFFF"/>
        <w:tabs>
          <w:tab w:val="left" w:pos="1282"/>
          <w:tab w:val="left" w:leader="dot" w:pos="9245"/>
        </w:tabs>
        <w:spacing w:line="269" w:lineRule="exact"/>
        <w:ind w:left="566"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i/>
          <w:iCs/>
          <w:sz w:val="24"/>
          <w:szCs w:val="24"/>
          <w:lang w:val="uk-UA"/>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1027"/>
          <w:tab w:val="left" w:leader="dot" w:pos="9259"/>
        </w:tabs>
        <w:spacing w:before="5" w:line="269" w:lineRule="exact"/>
        <w:ind w:left="77"/>
      </w:pPr>
      <w:r>
        <w:rPr>
          <w:spacing w:val="-6"/>
          <w:sz w:val="24"/>
          <w:szCs w:val="24"/>
        </w:rPr>
        <w:t></w:t>
      </w:r>
      <w:r>
        <w:rPr>
          <w:spacing w:val="-6"/>
          <w:sz w:val="24"/>
          <w:szCs w:val="24"/>
        </w:rPr>
        <w:t></w:t>
      </w:r>
      <w:r>
        <w:rPr>
          <w:spacing w:val="-6"/>
          <w:sz w:val="24"/>
          <w:szCs w:val="24"/>
        </w:rPr>
        <w:t></w:t>
      </w:r>
      <w:r>
        <w:rPr>
          <w:sz w:val="24"/>
          <w:szCs w:val="24"/>
        </w:rPr>
        <w:tab/>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shd w:val="clear" w:color="auto" w:fill="FFFFFF"/>
        <w:tabs>
          <w:tab w:val="left" w:pos="581"/>
          <w:tab w:val="left" w:leader="dot" w:pos="9259"/>
        </w:tabs>
        <w:spacing w:before="115" w:line="278" w:lineRule="exact"/>
        <w:ind w:left="106"/>
      </w:pPr>
      <w:r>
        <w:rPr>
          <w:sz w:val="24"/>
          <w:szCs w:val="24"/>
        </w:rPr>
        <w:t></w:t>
      </w:r>
      <w:r>
        <w:rPr>
          <w:sz w:val="24"/>
          <w:szCs w:val="24"/>
        </w:rPr>
        <w:tab/>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br/>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shd w:val="clear" w:color="auto" w:fill="FFFFFF"/>
        <w:spacing w:before="192"/>
        <w:ind w:left="5251"/>
      </w:pPr>
      <w:r>
        <w:rPr>
          <w:rFonts w:ascii="Arial" w:hAnsi="Arial" w:cs="Arial"/>
          <w:b/>
          <w:bCs/>
          <w:sz w:val="24"/>
          <w:szCs w:val="24"/>
        </w:rPr>
        <w:t>3</w:t>
      </w:r>
    </w:p>
    <w:p w:rsidR="00CC2878" w:rsidRDefault="00CC2878" w:rsidP="00FF79A6">
      <w:pPr>
        <w:shd w:val="clear" w:color="auto" w:fill="FFFFFF"/>
        <w:spacing w:before="192"/>
        <w:ind w:left="5251"/>
        <w:sectPr w:rsidR="00CC2878">
          <w:pgSz w:w="11909" w:h="16834"/>
          <w:pgMar w:top="936" w:right="729" w:bottom="360" w:left="1503" w:header="720" w:footer="720" w:gutter="0"/>
          <w:cols w:space="60"/>
          <w:noEndnote/>
        </w:sectPr>
      </w:pPr>
    </w:p>
    <w:p w:rsidR="00CC2878" w:rsidRDefault="00CC2878" w:rsidP="00FF79A6">
      <w:pPr>
        <w:numPr>
          <w:ilvl w:val="0"/>
          <w:numId w:val="25"/>
        </w:numPr>
        <w:shd w:val="clear" w:color="auto" w:fill="FFFFFF"/>
        <w:tabs>
          <w:tab w:val="left" w:pos="960"/>
          <w:tab w:val="left" w:leader="dot" w:pos="9250"/>
        </w:tabs>
        <w:spacing w:line="269" w:lineRule="exact"/>
        <w:ind w:firstLine="0"/>
        <w:rPr>
          <w:spacing w:val="-13"/>
          <w:sz w:val="24"/>
          <w:szCs w:val="24"/>
        </w:rPr>
      </w:pP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mallCaps/>
          <w:spacing w:val="-1"/>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numPr>
          <w:ilvl w:val="0"/>
          <w:numId w:val="25"/>
        </w:numPr>
        <w:shd w:val="clear" w:color="auto" w:fill="FFFFFF"/>
        <w:tabs>
          <w:tab w:val="left" w:pos="960"/>
          <w:tab w:val="left" w:leader="dot" w:pos="9254"/>
        </w:tabs>
        <w:spacing w:line="269" w:lineRule="exact"/>
        <w:ind w:firstLine="0"/>
        <w:rPr>
          <w:spacing w:val="-5"/>
          <w:sz w:val="24"/>
          <w:szCs w:val="24"/>
        </w:rPr>
      </w:pP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shd w:val="clear" w:color="auto" w:fill="FFFFFF"/>
        <w:tabs>
          <w:tab w:val="left" w:pos="1190"/>
        </w:tabs>
        <w:spacing w:line="269" w:lineRule="exact"/>
        <w:ind w:left="485"/>
      </w:pPr>
      <w:r>
        <w:rPr>
          <w:i/>
          <w:iCs/>
          <w:spacing w:val="-7"/>
          <w:sz w:val="24"/>
          <w:szCs w:val="24"/>
        </w:rPr>
        <w:t></w:t>
      </w:r>
      <w:r>
        <w:rPr>
          <w:i/>
          <w:iCs/>
          <w:spacing w:val="-7"/>
          <w:sz w:val="24"/>
          <w:szCs w:val="24"/>
        </w:rPr>
        <w:t></w:t>
      </w:r>
      <w:r>
        <w:rPr>
          <w:i/>
          <w:iCs/>
          <w:spacing w:val="-7"/>
          <w:sz w:val="24"/>
          <w:szCs w:val="24"/>
        </w:rPr>
        <w:t></w:t>
      </w:r>
      <w:r>
        <w:rPr>
          <w:i/>
          <w:iCs/>
          <w:spacing w:val="-7"/>
          <w:sz w:val="24"/>
          <w:szCs w:val="24"/>
        </w:rPr>
        <w:t></w:t>
      </w:r>
      <w:r>
        <w:rPr>
          <w:i/>
          <w:iCs/>
          <w:spacing w:val="-7"/>
          <w:sz w:val="24"/>
          <w:szCs w:val="24"/>
        </w:rPr>
        <w:t></w:t>
      </w:r>
      <w:r>
        <w:rPr>
          <w:i/>
          <w:iCs/>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leader="dot" w:pos="9240"/>
        </w:tabs>
        <w:spacing w:before="48" w:line="206" w:lineRule="exact"/>
        <w:ind w:left="480"/>
      </w:pP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i/>
          <w:iCs/>
          <w:spacing w:val="-5"/>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6"/>
        </w:numPr>
        <w:shd w:val="clear" w:color="auto" w:fill="FFFFFF"/>
        <w:tabs>
          <w:tab w:val="left" w:pos="1699"/>
        </w:tabs>
        <w:spacing w:line="206" w:lineRule="exact"/>
        <w:ind w:left="720" w:firstLine="0"/>
        <w:rPr>
          <w:rFonts w:ascii="Arial" w:hAnsi="Arial" w:cs="Arial"/>
          <w:spacing w:val="-13"/>
        </w:rPr>
      </w:pPr>
      <w:r>
        <w:rPr>
          <w:rFonts w:ascii="Arial" w:eastAsia="Times New Roman" w:hAnsi="Arial"/>
          <w:spacing w:val="-9"/>
        </w:rPr>
        <w:t>Группы</w:t>
      </w:r>
      <w:r>
        <w:rPr>
          <w:rFonts w:ascii="Arial" w:eastAsia="Times New Roman" w:hAnsi="Arial" w:cs="Arial"/>
          <w:spacing w:val="-9"/>
        </w:rPr>
        <w:t xml:space="preserve"> </w:t>
      </w:r>
      <w:r>
        <w:rPr>
          <w:rFonts w:ascii="Arial" w:eastAsia="Times New Roman" w:hAnsi="Arial"/>
          <w:spacing w:val="-9"/>
        </w:rPr>
        <w:t>критериев</w:t>
      </w:r>
      <w:r>
        <w:rPr>
          <w:rFonts w:ascii="Arial" w:eastAsia="Times New Roman" w:hAnsi="Arial" w:cs="Arial"/>
          <w:spacing w:val="-9"/>
        </w:rPr>
        <w:t xml:space="preserve"> </w:t>
      </w:r>
      <w:r>
        <w:rPr>
          <w:rFonts w:ascii="Arial" w:eastAsia="Times New Roman" w:hAnsi="Arial"/>
          <w:spacing w:val="-9"/>
        </w:rPr>
        <w:t>и</w:t>
      </w:r>
      <w:r>
        <w:rPr>
          <w:rFonts w:ascii="Arial" w:eastAsia="Times New Roman" w:hAnsi="Arial" w:cs="Arial"/>
          <w:spacing w:val="-9"/>
        </w:rPr>
        <w:t xml:space="preserve"> </w:t>
      </w:r>
      <w:r>
        <w:rPr>
          <w:rFonts w:ascii="Arial" w:eastAsia="Times New Roman" w:hAnsi="Arial"/>
          <w:spacing w:val="-9"/>
        </w:rPr>
        <w:t>характеристики</w:t>
      </w:r>
      <w:r>
        <w:rPr>
          <w:rFonts w:ascii="Arial" w:eastAsia="Times New Roman" w:hAnsi="Arial" w:cs="Arial"/>
          <w:spacing w:val="-9"/>
        </w:rPr>
        <w:t xml:space="preserve"> </w:t>
      </w:r>
      <w:r>
        <w:rPr>
          <w:rFonts w:ascii="Arial" w:eastAsia="Times New Roman" w:hAnsi="Arial"/>
          <w:spacing w:val="-9"/>
        </w:rPr>
        <w:t>автоматизированной</w:t>
      </w:r>
      <w:r>
        <w:rPr>
          <w:rFonts w:ascii="Arial" w:eastAsia="Times New Roman" w:hAnsi="Arial" w:cs="Arial"/>
          <w:spacing w:val="-9"/>
        </w:rPr>
        <w:t xml:space="preserve"> </w:t>
      </w:r>
      <w:r>
        <w:rPr>
          <w:rFonts w:ascii="Arial" w:eastAsia="Times New Roman" w:hAnsi="Arial"/>
          <w:spacing w:val="-9"/>
        </w:rPr>
        <w:t>информационной</w:t>
      </w:r>
      <w:r>
        <w:rPr>
          <w:rFonts w:ascii="Arial" w:eastAsia="Times New Roman" w:hAnsi="Arial" w:cs="Arial"/>
          <w:spacing w:val="-9"/>
        </w:rPr>
        <w:t xml:space="preserve"> </w:t>
      </w:r>
      <w:r>
        <w:rPr>
          <w:rFonts w:ascii="Arial" w:eastAsia="Times New Roman" w:hAnsi="Arial"/>
          <w:spacing w:val="-9"/>
        </w:rPr>
        <w:t>системы</w:t>
      </w:r>
      <w:r>
        <w:rPr>
          <w:rFonts w:ascii="Arial" w:eastAsia="Times New Roman" w:hAnsi="Arial" w:cs="Arial"/>
          <w:spacing w:val="-9"/>
        </w:rPr>
        <w:t xml:space="preserve"> </w:t>
      </w:r>
      <w:r>
        <w:rPr>
          <w:rFonts w:ascii="Arial" w:eastAsia="Times New Roman" w:hAnsi="Arial"/>
          <w:spacing w:val="-9"/>
        </w:rPr>
        <w:t>вузаЗОЗ</w:t>
      </w:r>
    </w:p>
    <w:p w:rsidR="00CC2878" w:rsidRDefault="00CC2878" w:rsidP="00FF79A6">
      <w:pPr>
        <w:numPr>
          <w:ilvl w:val="0"/>
          <w:numId w:val="26"/>
        </w:numPr>
        <w:shd w:val="clear" w:color="auto" w:fill="FFFFFF"/>
        <w:tabs>
          <w:tab w:val="left" w:pos="1699"/>
          <w:tab w:val="left" w:leader="dot" w:pos="9326"/>
        </w:tabs>
        <w:spacing w:line="206" w:lineRule="exact"/>
        <w:ind w:left="720" w:firstLine="0"/>
        <w:rPr>
          <w:rFonts w:ascii="Arial" w:hAnsi="Arial" w:cs="Arial"/>
          <w:spacing w:val="-10"/>
        </w:rPr>
      </w:pPr>
      <w:r>
        <w:rPr>
          <w:rFonts w:ascii="Arial" w:eastAsia="Times New Roman" w:hAnsi="Arial"/>
          <w:spacing w:val="-8"/>
        </w:rPr>
        <w:t>Критерии</w:t>
      </w:r>
      <w:r>
        <w:rPr>
          <w:rFonts w:ascii="Arial" w:eastAsia="Times New Roman" w:hAnsi="Arial" w:cs="Arial"/>
          <w:spacing w:val="-8"/>
        </w:rPr>
        <w:t xml:space="preserve"> </w:t>
      </w:r>
      <w:r>
        <w:rPr>
          <w:rFonts w:ascii="Arial" w:eastAsia="Times New Roman" w:hAnsi="Arial"/>
          <w:spacing w:val="-8"/>
        </w:rPr>
        <w:t>оценки</w:t>
      </w:r>
      <w:r>
        <w:rPr>
          <w:rFonts w:ascii="Arial" w:eastAsia="Times New Roman" w:hAnsi="Arial" w:cs="Arial"/>
          <w:spacing w:val="-8"/>
        </w:rPr>
        <w:t xml:space="preserve"> </w:t>
      </w:r>
      <w:r>
        <w:rPr>
          <w:rFonts w:ascii="Arial" w:eastAsia="Times New Roman" w:hAnsi="Arial"/>
          <w:spacing w:val="-8"/>
        </w:rPr>
        <w:t>автоматизированной</w:t>
      </w:r>
      <w:r>
        <w:rPr>
          <w:rFonts w:ascii="Arial" w:eastAsia="Times New Roman" w:hAnsi="Arial" w:cs="Arial"/>
          <w:spacing w:val="-8"/>
        </w:rPr>
        <w:t xml:space="preserve"> </w:t>
      </w:r>
      <w:r>
        <w:rPr>
          <w:rFonts w:ascii="Arial" w:eastAsia="Times New Roman" w:hAnsi="Arial"/>
          <w:spacing w:val="-8"/>
        </w:rPr>
        <w:t>информационной</w:t>
      </w:r>
      <w:r>
        <w:rPr>
          <w:rFonts w:ascii="Arial" w:eastAsia="Times New Roman" w:hAnsi="Arial" w:cs="Arial"/>
          <w:spacing w:val="-8"/>
        </w:rPr>
        <w:t xml:space="preserve"> </w:t>
      </w:r>
      <w:r>
        <w:rPr>
          <w:rFonts w:ascii="Arial" w:eastAsia="Times New Roman" w:hAnsi="Arial"/>
          <w:spacing w:val="-8"/>
        </w:rPr>
        <w:t>системы</w:t>
      </w:r>
      <w:r>
        <w:rPr>
          <w:rFonts w:ascii="Arial" w:eastAsia="Times New Roman" w:hAnsi="Arial" w:cs="Arial"/>
          <w:spacing w:val="-8"/>
        </w:rPr>
        <w:t xml:space="preserve"> </w:t>
      </w:r>
      <w:r>
        <w:rPr>
          <w:rFonts w:ascii="Arial" w:eastAsia="Times New Roman" w:hAnsi="Arial"/>
          <w:spacing w:val="-8"/>
        </w:rPr>
        <w:t>вуза</w:t>
      </w:r>
      <w:r>
        <w:rPr>
          <w:rFonts w:ascii="Arial" w:eastAsia="Times New Roman" w:hAnsi="Arial" w:cs="Arial"/>
        </w:rPr>
        <w:tab/>
      </w:r>
      <w:r>
        <w:rPr>
          <w:rFonts w:ascii="Arial" w:eastAsia="Times New Roman" w:hAnsi="Arial" w:cs="Arial"/>
          <w:spacing w:val="-17"/>
        </w:rPr>
        <w:t>307</w:t>
      </w:r>
    </w:p>
    <w:p w:rsidR="00CC2878" w:rsidRDefault="00CC2878" w:rsidP="00FF79A6">
      <w:pPr>
        <w:shd w:val="clear" w:color="auto" w:fill="FFFFFF"/>
        <w:tabs>
          <w:tab w:val="left" w:pos="960"/>
          <w:tab w:val="left" w:leader="dot" w:pos="9259"/>
        </w:tabs>
        <w:spacing w:line="269" w:lineRule="exact"/>
      </w:pPr>
      <w:r>
        <w:rPr>
          <w:spacing w:val="-7"/>
          <w:sz w:val="24"/>
          <w:szCs w:val="24"/>
        </w:rPr>
        <w:t></w:t>
      </w:r>
      <w:r>
        <w:rPr>
          <w:spacing w:val="-7"/>
          <w:sz w:val="24"/>
          <w:szCs w:val="24"/>
        </w:rPr>
        <w:t></w:t>
      </w:r>
      <w:r>
        <w:rPr>
          <w:spacing w:val="-7"/>
          <w:sz w:val="24"/>
          <w:szCs w:val="24"/>
        </w:rPr>
        <w:t></w:t>
      </w:r>
      <w:r>
        <w:rPr>
          <w:sz w:val="24"/>
          <w:szCs w:val="24"/>
        </w:rPr>
        <w:tab/>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ab/>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p>
    <w:p w:rsidR="00CC2878" w:rsidRDefault="00CC2878" w:rsidP="00FF79A6">
      <w:pPr>
        <w:shd w:val="clear" w:color="auto" w:fill="FFFFFF"/>
        <w:tabs>
          <w:tab w:val="left" w:leader="dot" w:pos="9245"/>
        </w:tabs>
        <w:spacing w:line="269" w:lineRule="exact"/>
        <w:ind w:left="494"/>
      </w:pPr>
      <w:r>
        <w:rPr>
          <w:i/>
          <w:iCs/>
          <w:spacing w:val="-1"/>
          <w:sz w:val="24"/>
          <w:szCs w:val="24"/>
        </w:rPr>
        <w:t></w:t>
      </w:r>
      <w:r>
        <w:rPr>
          <w:i/>
          <w:iCs/>
          <w:spacing w:val="-1"/>
          <w:sz w:val="24"/>
          <w:szCs w:val="24"/>
        </w:rPr>
        <w:t></w:t>
      </w:r>
      <w:r>
        <w:rPr>
          <w:i/>
          <w:iCs/>
          <w:spacing w:val="-1"/>
          <w:sz w:val="24"/>
          <w:szCs w:val="24"/>
        </w:rPr>
        <w:t></w:t>
      </w:r>
      <w:r>
        <w:rPr>
          <w:i/>
          <w:iCs/>
          <w:spacing w:val="-1"/>
          <w:sz w:val="24"/>
          <w:szCs w:val="24"/>
        </w:rPr>
        <w:t></w:t>
      </w:r>
      <w:r>
        <w:rPr>
          <w:i/>
          <w:iCs/>
          <w:spacing w:val="-1"/>
          <w:sz w:val="24"/>
          <w:szCs w:val="24"/>
        </w:rPr>
        <w:t></w:t>
      </w:r>
      <w:r>
        <w:rPr>
          <w:i/>
          <w:iCs/>
          <w:spacing w:val="-1"/>
          <w:sz w:val="24"/>
          <w:szCs w:val="24"/>
          <w:lang w:val="en-US"/>
        </w:rPr>
        <w:t></w:t>
      </w:r>
      <w:r>
        <w:rPr>
          <w:i/>
          <w:iCs/>
          <w:spacing w:val="-1"/>
          <w:sz w:val="24"/>
          <w:szCs w:val="24"/>
          <w:lang w:val="en-US"/>
        </w:rPr>
        <w:t></w:t>
      </w:r>
      <w:r>
        <w:rPr>
          <w:i/>
          <w:iCs/>
          <w:spacing w:val="-1"/>
          <w:sz w:val="24"/>
          <w:szCs w:val="24"/>
          <w:lang w:val="en-US"/>
        </w:rPr>
        <w:t></w:t>
      </w:r>
      <w:r>
        <w:rPr>
          <w:i/>
          <w:iCs/>
          <w:spacing w:val="-1"/>
          <w:sz w:val="24"/>
          <w:szCs w:val="24"/>
          <w:lang w:val="en-US"/>
        </w:rPr>
        <w:t></w:t>
      </w:r>
      <w:r>
        <w:rPr>
          <w:i/>
          <w:iCs/>
          <w:spacing w:val="-1"/>
          <w:sz w:val="24"/>
          <w:szCs w:val="24"/>
          <w:lang w:val="en-US"/>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i/>
          <w:iCs/>
          <w:spacing w:val="-1"/>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7"/>
        </w:numPr>
        <w:shd w:val="clear" w:color="auto" w:fill="FFFFFF"/>
        <w:tabs>
          <w:tab w:val="left" w:pos="1190"/>
          <w:tab w:val="left" w:leader="dot" w:pos="9240"/>
        </w:tabs>
        <w:spacing w:before="5" w:line="269" w:lineRule="exact"/>
        <w:ind w:left="485" w:firstLine="0"/>
        <w:rPr>
          <w:i/>
          <w:iCs/>
          <w:spacing w:val="-3"/>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7"/>
        </w:numPr>
        <w:shd w:val="clear" w:color="auto" w:fill="FFFFFF"/>
        <w:tabs>
          <w:tab w:val="left" w:pos="1190"/>
          <w:tab w:val="left" w:leader="dot" w:pos="9240"/>
        </w:tabs>
        <w:spacing w:line="269" w:lineRule="exact"/>
        <w:ind w:left="485"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rPr>
          <w:sz w:val="2"/>
          <w:szCs w:val="2"/>
        </w:rPr>
      </w:pPr>
    </w:p>
    <w:p w:rsidR="00CC2878" w:rsidRDefault="00CC2878" w:rsidP="00FF79A6">
      <w:pPr>
        <w:numPr>
          <w:ilvl w:val="0"/>
          <w:numId w:val="28"/>
        </w:numPr>
        <w:shd w:val="clear" w:color="auto" w:fill="FFFFFF"/>
        <w:tabs>
          <w:tab w:val="left" w:pos="1704"/>
          <w:tab w:val="left" w:leader="dot" w:pos="9331"/>
        </w:tabs>
        <w:spacing w:line="206" w:lineRule="exact"/>
        <w:ind w:left="725" w:firstLine="0"/>
        <w:rPr>
          <w:rFonts w:ascii="Arial" w:hAnsi="Arial" w:cs="Arial"/>
          <w:spacing w:val="-14"/>
        </w:rPr>
      </w:pPr>
      <w:r>
        <w:rPr>
          <w:rFonts w:ascii="Arial" w:eastAsia="Times New Roman" w:hAnsi="Arial"/>
          <w:spacing w:val="-9"/>
        </w:rPr>
        <w:t>Система</w:t>
      </w:r>
      <w:r>
        <w:rPr>
          <w:rFonts w:ascii="Arial" w:eastAsia="Times New Roman" w:hAnsi="Arial" w:cs="Arial"/>
          <w:spacing w:val="-9"/>
        </w:rPr>
        <w:t xml:space="preserve"> </w:t>
      </w:r>
      <w:r>
        <w:rPr>
          <w:rFonts w:ascii="Arial" w:eastAsia="Times New Roman" w:hAnsi="Arial"/>
          <w:spacing w:val="-9"/>
        </w:rPr>
        <w:t>управления</w:t>
      </w:r>
      <w:r>
        <w:rPr>
          <w:rFonts w:ascii="Arial" w:eastAsia="Times New Roman" w:hAnsi="Arial" w:cs="Arial"/>
          <w:spacing w:val="-9"/>
        </w:rPr>
        <w:t xml:space="preserve"> </w:t>
      </w:r>
      <w:r>
        <w:rPr>
          <w:rFonts w:ascii="Arial" w:eastAsia="Times New Roman" w:hAnsi="Arial"/>
          <w:spacing w:val="-9"/>
        </w:rPr>
        <w:t>правами</w:t>
      </w:r>
      <w:r>
        <w:rPr>
          <w:rFonts w:ascii="Arial" w:eastAsia="Times New Roman" w:hAnsi="Arial" w:cs="Arial"/>
          <w:spacing w:val="-9"/>
        </w:rPr>
        <w:t xml:space="preserve"> </w:t>
      </w:r>
      <w:r>
        <w:rPr>
          <w:rFonts w:ascii="Arial" w:eastAsia="Times New Roman" w:hAnsi="Arial"/>
          <w:spacing w:val="-9"/>
        </w:rPr>
        <w:t>пользователей</w:t>
      </w:r>
      <w:r>
        <w:rPr>
          <w:rFonts w:ascii="Arial" w:eastAsia="Times New Roman" w:hAnsi="Arial" w:cs="Arial"/>
        </w:rPr>
        <w:tab/>
      </w:r>
      <w:r>
        <w:rPr>
          <w:rFonts w:ascii="Arial" w:eastAsia="Times New Roman" w:hAnsi="Arial" w:cs="Arial"/>
          <w:spacing w:val="-17"/>
        </w:rPr>
        <w:t>316</w:t>
      </w:r>
    </w:p>
    <w:p w:rsidR="00CC2878" w:rsidRDefault="00CC2878" w:rsidP="00FF79A6">
      <w:pPr>
        <w:numPr>
          <w:ilvl w:val="0"/>
          <w:numId w:val="28"/>
        </w:numPr>
        <w:shd w:val="clear" w:color="auto" w:fill="FFFFFF"/>
        <w:tabs>
          <w:tab w:val="left" w:pos="1704"/>
          <w:tab w:val="left" w:leader="dot" w:pos="9326"/>
        </w:tabs>
        <w:spacing w:line="206" w:lineRule="exact"/>
        <w:ind w:left="725" w:firstLine="0"/>
        <w:rPr>
          <w:rFonts w:ascii="Arial" w:hAnsi="Arial" w:cs="Arial"/>
          <w:spacing w:val="-10"/>
        </w:rPr>
      </w:pPr>
      <w:r>
        <w:rPr>
          <w:rFonts w:ascii="Arial" w:eastAsia="Times New Roman" w:hAnsi="Arial"/>
          <w:spacing w:val="-11"/>
        </w:rPr>
        <w:t>Система</w:t>
      </w:r>
      <w:r>
        <w:rPr>
          <w:rFonts w:ascii="Arial" w:eastAsia="Times New Roman" w:hAnsi="Arial" w:cs="Arial"/>
          <w:spacing w:val="-11"/>
        </w:rPr>
        <w:t xml:space="preserve"> </w:t>
      </w:r>
      <w:r>
        <w:rPr>
          <w:rFonts w:ascii="Arial" w:eastAsia="Times New Roman" w:hAnsi="Arial"/>
          <w:spacing w:val="-11"/>
        </w:rPr>
        <w:t>формирования</w:t>
      </w:r>
      <w:r>
        <w:rPr>
          <w:rFonts w:ascii="Arial" w:eastAsia="Times New Roman" w:hAnsi="Arial" w:cs="Arial"/>
          <w:spacing w:val="-11"/>
        </w:rPr>
        <w:t xml:space="preserve"> </w:t>
      </w:r>
      <w:r>
        <w:rPr>
          <w:rFonts w:ascii="Arial" w:eastAsia="Times New Roman" w:hAnsi="Arial"/>
          <w:spacing w:val="-11"/>
        </w:rPr>
        <w:t>отчетов</w:t>
      </w:r>
      <w:r>
        <w:rPr>
          <w:rFonts w:ascii="Arial" w:eastAsia="Times New Roman" w:hAnsi="Arial" w:cs="Arial"/>
        </w:rPr>
        <w:tab/>
      </w:r>
      <w:r>
        <w:rPr>
          <w:rFonts w:ascii="Arial" w:eastAsia="Times New Roman" w:hAnsi="Arial" w:cs="Arial"/>
          <w:spacing w:val="-17"/>
        </w:rPr>
        <w:t>318</w:t>
      </w:r>
    </w:p>
    <w:p w:rsidR="00CC2878" w:rsidRDefault="00CC2878" w:rsidP="00FF79A6">
      <w:pPr>
        <w:numPr>
          <w:ilvl w:val="0"/>
          <w:numId w:val="28"/>
        </w:numPr>
        <w:shd w:val="clear" w:color="auto" w:fill="FFFFFF"/>
        <w:tabs>
          <w:tab w:val="left" w:pos="1704"/>
          <w:tab w:val="left" w:leader="dot" w:pos="9326"/>
        </w:tabs>
        <w:spacing w:line="206" w:lineRule="exact"/>
        <w:ind w:left="725" w:firstLine="0"/>
        <w:rPr>
          <w:rFonts w:ascii="Arial" w:hAnsi="Arial" w:cs="Arial"/>
          <w:spacing w:val="-10"/>
        </w:rPr>
      </w:pPr>
      <w:r>
        <w:rPr>
          <w:rFonts w:ascii="Arial" w:eastAsia="Times New Roman" w:hAnsi="Arial"/>
          <w:spacing w:val="-10"/>
        </w:rPr>
        <w:t>Система</w:t>
      </w:r>
      <w:r>
        <w:rPr>
          <w:rFonts w:ascii="Arial" w:eastAsia="Times New Roman" w:hAnsi="Arial" w:cs="Arial"/>
          <w:spacing w:val="-10"/>
        </w:rPr>
        <w:t xml:space="preserve"> </w:t>
      </w:r>
      <w:r>
        <w:rPr>
          <w:rFonts w:ascii="Arial" w:eastAsia="Times New Roman" w:hAnsi="Arial"/>
          <w:spacing w:val="-10"/>
        </w:rPr>
        <w:t>управления</w:t>
      </w:r>
      <w:r>
        <w:rPr>
          <w:rFonts w:ascii="Arial" w:eastAsia="Times New Roman" w:hAnsi="Arial" w:cs="Arial"/>
          <w:spacing w:val="-10"/>
        </w:rPr>
        <w:t xml:space="preserve"> </w:t>
      </w:r>
      <w:r>
        <w:rPr>
          <w:rFonts w:ascii="Arial" w:eastAsia="Times New Roman" w:hAnsi="Arial"/>
          <w:spacing w:val="-10"/>
        </w:rPr>
        <w:t>понятиями</w:t>
      </w:r>
      <w:r>
        <w:rPr>
          <w:rFonts w:ascii="Arial" w:eastAsia="Times New Roman" w:hAnsi="Arial" w:cs="Arial"/>
        </w:rPr>
        <w:tab/>
      </w:r>
      <w:r>
        <w:rPr>
          <w:rFonts w:ascii="Arial" w:eastAsia="Times New Roman" w:hAnsi="Arial" w:cs="Arial"/>
          <w:spacing w:val="-15"/>
        </w:rPr>
        <w:t>319</w:t>
      </w:r>
    </w:p>
    <w:p w:rsidR="00CC2878" w:rsidRDefault="00CC2878" w:rsidP="00FF79A6">
      <w:pPr>
        <w:shd w:val="clear" w:color="auto" w:fill="FFFFFF"/>
        <w:tabs>
          <w:tab w:val="left" w:pos="1190"/>
          <w:tab w:val="left" w:leader="dot" w:pos="9245"/>
        </w:tabs>
        <w:spacing w:before="43" w:line="211" w:lineRule="exact"/>
        <w:ind w:left="485"/>
      </w:pPr>
      <w:r>
        <w:rPr>
          <w:i/>
          <w:iCs/>
          <w:spacing w:val="-3"/>
          <w:sz w:val="24"/>
          <w:szCs w:val="24"/>
        </w:rPr>
        <w:t></w:t>
      </w:r>
      <w:r>
        <w:rPr>
          <w:i/>
          <w:iCs/>
          <w:spacing w:val="-3"/>
          <w:sz w:val="24"/>
          <w:szCs w:val="24"/>
        </w:rPr>
        <w:t></w:t>
      </w:r>
      <w:r>
        <w:rPr>
          <w:i/>
          <w:iCs/>
          <w:spacing w:val="-3"/>
          <w:sz w:val="24"/>
          <w:szCs w:val="24"/>
        </w:rPr>
        <w:t></w:t>
      </w:r>
      <w:r>
        <w:rPr>
          <w:i/>
          <w:iCs/>
          <w:spacing w:val="-3"/>
          <w:sz w:val="24"/>
          <w:szCs w:val="24"/>
        </w:rPr>
        <w:t></w:t>
      </w:r>
      <w:r>
        <w:rPr>
          <w:i/>
          <w:iCs/>
          <w:spacing w:val="-3"/>
          <w:sz w:val="24"/>
          <w:szCs w:val="24"/>
        </w:rPr>
        <w:t></w:t>
      </w:r>
      <w:r>
        <w:rPr>
          <w:i/>
          <w:iCs/>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29"/>
        </w:numPr>
        <w:shd w:val="clear" w:color="auto" w:fill="FFFFFF"/>
        <w:tabs>
          <w:tab w:val="left" w:pos="1704"/>
          <w:tab w:val="left" w:leader="dot" w:pos="9336"/>
        </w:tabs>
        <w:spacing w:line="211" w:lineRule="exact"/>
        <w:ind w:left="730" w:firstLine="0"/>
        <w:rPr>
          <w:rFonts w:ascii="Arial" w:hAnsi="Arial" w:cs="Arial"/>
          <w:spacing w:val="-12"/>
        </w:rPr>
      </w:pPr>
      <w:r>
        <w:rPr>
          <w:rFonts w:ascii="Arial" w:eastAsia="Times New Roman" w:hAnsi="Arial"/>
          <w:spacing w:val="-9"/>
        </w:rPr>
        <w:t>Архитектура</w:t>
      </w:r>
      <w:r>
        <w:rPr>
          <w:rFonts w:ascii="Arial" w:eastAsia="Times New Roman" w:hAnsi="Arial" w:cs="Arial"/>
          <w:spacing w:val="-9"/>
        </w:rPr>
        <w:t xml:space="preserve"> </w:t>
      </w:r>
      <w:r>
        <w:rPr>
          <w:rFonts w:ascii="Arial" w:eastAsia="Times New Roman" w:hAnsi="Arial"/>
          <w:spacing w:val="-9"/>
        </w:rPr>
        <w:t>университетского</w:t>
      </w:r>
      <w:r>
        <w:rPr>
          <w:rFonts w:ascii="Arial" w:eastAsia="Times New Roman" w:hAnsi="Arial" w:cs="Arial"/>
          <w:spacing w:val="-9"/>
        </w:rPr>
        <w:t xml:space="preserve"> </w:t>
      </w:r>
      <w:r>
        <w:rPr>
          <w:rFonts w:ascii="Arial" w:eastAsia="Times New Roman" w:hAnsi="Arial"/>
          <w:spacing w:val="-9"/>
        </w:rPr>
        <w:t>портала</w:t>
      </w:r>
      <w:r>
        <w:rPr>
          <w:rFonts w:ascii="Arial" w:eastAsia="Times New Roman" w:hAnsi="Arial" w:cs="Arial"/>
        </w:rPr>
        <w:tab/>
      </w:r>
      <w:r>
        <w:rPr>
          <w:rFonts w:ascii="Arial" w:eastAsia="Times New Roman" w:hAnsi="Arial" w:cs="Arial"/>
          <w:spacing w:val="-12"/>
        </w:rPr>
        <w:t>322</w:t>
      </w:r>
    </w:p>
    <w:p w:rsidR="00CC2878" w:rsidRDefault="00CC2878" w:rsidP="00FF79A6">
      <w:pPr>
        <w:numPr>
          <w:ilvl w:val="0"/>
          <w:numId w:val="29"/>
        </w:numPr>
        <w:shd w:val="clear" w:color="auto" w:fill="FFFFFF"/>
        <w:tabs>
          <w:tab w:val="left" w:pos="1704"/>
          <w:tab w:val="left" w:leader="dot" w:pos="9336"/>
        </w:tabs>
        <w:spacing w:line="211" w:lineRule="exact"/>
        <w:ind w:left="730" w:firstLine="0"/>
        <w:rPr>
          <w:rFonts w:ascii="Arial" w:hAnsi="Arial" w:cs="Arial"/>
          <w:spacing w:val="-9"/>
        </w:rPr>
      </w:pPr>
      <w:r>
        <w:rPr>
          <w:rFonts w:ascii="Arial" w:eastAsia="Times New Roman" w:hAnsi="Arial"/>
          <w:spacing w:val="-9"/>
        </w:rPr>
        <w:t>Управление</w:t>
      </w:r>
      <w:r>
        <w:rPr>
          <w:rFonts w:ascii="Arial" w:eastAsia="Times New Roman" w:hAnsi="Arial" w:cs="Arial"/>
          <w:spacing w:val="-9"/>
        </w:rPr>
        <w:t xml:space="preserve"> </w:t>
      </w:r>
      <w:r>
        <w:rPr>
          <w:rFonts w:ascii="Arial" w:eastAsia="Times New Roman" w:hAnsi="Arial"/>
          <w:spacing w:val="-9"/>
        </w:rPr>
        <w:t>проектами</w:t>
      </w:r>
      <w:r>
        <w:rPr>
          <w:rFonts w:ascii="Arial" w:eastAsia="Times New Roman" w:hAnsi="Arial" w:cs="Arial"/>
          <w:spacing w:val="-9"/>
        </w:rPr>
        <w:t xml:space="preserve"> </w:t>
      </w:r>
      <w:r>
        <w:rPr>
          <w:rFonts w:ascii="Arial" w:eastAsia="Times New Roman" w:hAnsi="Arial"/>
          <w:spacing w:val="-9"/>
        </w:rPr>
        <w:t>портала</w:t>
      </w:r>
      <w:r>
        <w:rPr>
          <w:rFonts w:ascii="Arial" w:eastAsia="Times New Roman" w:hAnsi="Arial" w:cs="Arial"/>
        </w:rPr>
        <w:tab/>
      </w:r>
      <w:r>
        <w:rPr>
          <w:rFonts w:ascii="Arial" w:eastAsia="Times New Roman" w:hAnsi="Arial" w:cs="Arial"/>
          <w:spacing w:val="-17"/>
        </w:rPr>
        <w:t>323</w:t>
      </w:r>
    </w:p>
    <w:p w:rsidR="00CC2878" w:rsidRDefault="00CC2878" w:rsidP="00FF79A6">
      <w:pPr>
        <w:numPr>
          <w:ilvl w:val="0"/>
          <w:numId w:val="29"/>
        </w:numPr>
        <w:shd w:val="clear" w:color="auto" w:fill="FFFFFF"/>
        <w:tabs>
          <w:tab w:val="left" w:pos="1704"/>
          <w:tab w:val="left" w:leader="dot" w:pos="9336"/>
        </w:tabs>
        <w:spacing w:line="269" w:lineRule="exact"/>
        <w:ind w:left="730" w:firstLine="0"/>
        <w:rPr>
          <w:rFonts w:ascii="Arial" w:hAnsi="Arial" w:cs="Arial"/>
          <w:spacing w:val="-9"/>
        </w:rPr>
      </w:pPr>
      <w:r>
        <w:rPr>
          <w:rFonts w:ascii="Arial" w:eastAsia="Times New Roman" w:hAnsi="Arial"/>
          <w:spacing w:val="-9"/>
        </w:rPr>
        <w:t>Управление</w:t>
      </w:r>
      <w:r>
        <w:rPr>
          <w:rFonts w:ascii="Arial" w:eastAsia="Times New Roman" w:hAnsi="Arial" w:cs="Arial"/>
          <w:spacing w:val="-9"/>
        </w:rPr>
        <w:t xml:space="preserve"> </w:t>
      </w:r>
      <w:r>
        <w:rPr>
          <w:rFonts w:ascii="Arial" w:eastAsia="Times New Roman" w:hAnsi="Arial"/>
          <w:spacing w:val="-9"/>
        </w:rPr>
        <w:t>сайтом</w:t>
      </w:r>
      <w:r>
        <w:rPr>
          <w:rFonts w:ascii="Arial" w:eastAsia="Times New Roman" w:hAnsi="Arial" w:cs="Arial"/>
          <w:spacing w:val="-9"/>
        </w:rPr>
        <w:t xml:space="preserve">, </w:t>
      </w:r>
      <w:r>
        <w:rPr>
          <w:rFonts w:ascii="Arial" w:eastAsia="Times New Roman" w:hAnsi="Arial"/>
          <w:spacing w:val="-9"/>
        </w:rPr>
        <w:t>контентом</w:t>
      </w:r>
      <w:r>
        <w:rPr>
          <w:rFonts w:ascii="Arial" w:eastAsia="Times New Roman" w:hAnsi="Arial" w:cs="Arial"/>
          <w:spacing w:val="-9"/>
        </w:rPr>
        <w:t xml:space="preserve">, </w:t>
      </w:r>
      <w:r>
        <w:rPr>
          <w:rFonts w:ascii="Arial" w:eastAsia="Times New Roman" w:hAnsi="Arial"/>
          <w:spacing w:val="-9"/>
        </w:rPr>
        <w:t>хранилище</w:t>
      </w:r>
      <w:r>
        <w:rPr>
          <w:rFonts w:ascii="Arial" w:eastAsia="Times New Roman" w:hAnsi="Arial" w:cs="Arial"/>
          <w:spacing w:val="-9"/>
        </w:rPr>
        <w:t xml:space="preserve"> </w:t>
      </w:r>
      <w:r>
        <w:rPr>
          <w:rFonts w:ascii="Arial" w:eastAsia="Times New Roman" w:hAnsi="Arial"/>
          <w:spacing w:val="-9"/>
        </w:rPr>
        <w:t>данных</w:t>
      </w:r>
      <w:r>
        <w:rPr>
          <w:rFonts w:ascii="Arial" w:eastAsia="Times New Roman" w:hAnsi="Arial" w:cs="Arial"/>
        </w:rPr>
        <w:tab/>
      </w:r>
      <w:r>
        <w:rPr>
          <w:rFonts w:ascii="Arial" w:eastAsia="Times New Roman" w:hAnsi="Arial" w:cs="Arial"/>
          <w:spacing w:val="-18"/>
        </w:rPr>
        <w:t>325</w:t>
      </w:r>
    </w:p>
    <w:p w:rsidR="00CC2878" w:rsidRDefault="00CC2878" w:rsidP="00FF79A6">
      <w:pPr>
        <w:rPr>
          <w:sz w:val="2"/>
          <w:szCs w:val="2"/>
        </w:rPr>
      </w:pPr>
    </w:p>
    <w:p w:rsidR="00CC2878" w:rsidRDefault="00CC2878" w:rsidP="00FF79A6">
      <w:pPr>
        <w:numPr>
          <w:ilvl w:val="0"/>
          <w:numId w:val="30"/>
        </w:numPr>
        <w:shd w:val="clear" w:color="auto" w:fill="FFFFFF"/>
        <w:tabs>
          <w:tab w:val="left" w:pos="1190"/>
          <w:tab w:val="left" w:leader="dot" w:pos="9254"/>
        </w:tabs>
        <w:spacing w:line="269" w:lineRule="exact"/>
        <w:ind w:left="485"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30"/>
        </w:numPr>
        <w:shd w:val="clear" w:color="auto" w:fill="FFFFFF"/>
        <w:tabs>
          <w:tab w:val="left" w:pos="1190"/>
          <w:tab w:val="left" w:leader="dot" w:pos="9254"/>
        </w:tabs>
        <w:spacing w:line="269" w:lineRule="exact"/>
        <w:ind w:left="485" w:firstLine="0"/>
        <w:rPr>
          <w:i/>
          <w:iCs/>
          <w:spacing w:val="-1"/>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1248"/>
          <w:tab w:val="left" w:leader="dot" w:pos="9254"/>
        </w:tabs>
        <w:spacing w:line="269" w:lineRule="exact"/>
        <w:ind w:left="518"/>
      </w:pPr>
      <w:r>
        <w:rPr>
          <w:i/>
          <w:iCs/>
          <w:spacing w:val="-2"/>
          <w:sz w:val="24"/>
          <w:szCs w:val="24"/>
        </w:rPr>
        <w:t></w:t>
      </w:r>
      <w:r>
        <w:rPr>
          <w:i/>
          <w:iCs/>
          <w:spacing w:val="-2"/>
          <w:sz w:val="24"/>
          <w:szCs w:val="24"/>
        </w:rPr>
        <w:t></w:t>
      </w:r>
      <w:r>
        <w:rPr>
          <w:i/>
          <w:iCs/>
          <w:spacing w:val="-2"/>
          <w:sz w:val="24"/>
          <w:szCs w:val="24"/>
        </w:rPr>
        <w:t></w:t>
      </w:r>
      <w:r>
        <w:rPr>
          <w:i/>
          <w:iCs/>
          <w:spacing w:val="-2"/>
          <w:sz w:val="24"/>
          <w:szCs w:val="24"/>
        </w:rPr>
        <w:t></w:t>
      </w:r>
      <w:r>
        <w:rPr>
          <w:i/>
          <w:iCs/>
          <w:spacing w:val="-2"/>
          <w:sz w:val="24"/>
          <w:szCs w:val="24"/>
        </w:rPr>
        <w:t></w:t>
      </w:r>
      <w:r>
        <w:rPr>
          <w:i/>
          <w:iCs/>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960"/>
          <w:tab w:val="left" w:leader="dot" w:pos="9274"/>
        </w:tabs>
        <w:spacing w:line="269" w:lineRule="exact"/>
      </w:pPr>
      <w:r>
        <w:rPr>
          <w:spacing w:val="-7"/>
          <w:sz w:val="24"/>
          <w:szCs w:val="24"/>
        </w:rPr>
        <w:t></w:t>
      </w:r>
      <w:r>
        <w:rPr>
          <w:spacing w:val="-7"/>
          <w:sz w:val="24"/>
          <w:szCs w:val="24"/>
        </w:rPr>
        <w:t></w:t>
      </w:r>
      <w:r>
        <w:rPr>
          <w:spacing w:val="-7"/>
          <w:sz w:val="24"/>
          <w:szCs w:val="24"/>
        </w:rPr>
        <w:t></w:t>
      </w:r>
      <w:r>
        <w:rPr>
          <w:sz w:val="24"/>
          <w:szCs w:val="24"/>
        </w:rPr>
        <w:tab/>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numPr>
          <w:ilvl w:val="0"/>
          <w:numId w:val="31"/>
        </w:numPr>
        <w:shd w:val="clear" w:color="auto" w:fill="FFFFFF"/>
        <w:tabs>
          <w:tab w:val="left" w:pos="1224"/>
          <w:tab w:val="left" w:leader="dot" w:pos="9254"/>
        </w:tabs>
        <w:spacing w:line="269" w:lineRule="exact"/>
        <w:ind w:left="523" w:firstLine="0"/>
        <w:rPr>
          <w:i/>
          <w:iCs/>
          <w:spacing w:val="-9"/>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31"/>
        </w:numPr>
        <w:shd w:val="clear" w:color="auto" w:fill="FFFFFF"/>
        <w:tabs>
          <w:tab w:val="left" w:pos="1224"/>
          <w:tab w:val="left" w:leader="dot" w:pos="9254"/>
        </w:tabs>
        <w:spacing w:before="5" w:line="269" w:lineRule="exact"/>
        <w:ind w:left="523" w:firstLine="0"/>
        <w:rPr>
          <w:i/>
          <w:iCs/>
          <w:spacing w:val="-5"/>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31"/>
        </w:numPr>
        <w:shd w:val="clear" w:color="auto" w:fill="FFFFFF"/>
        <w:tabs>
          <w:tab w:val="left" w:pos="1224"/>
          <w:tab w:val="left" w:leader="dot" w:pos="9254"/>
        </w:tabs>
        <w:spacing w:line="269" w:lineRule="exact"/>
        <w:ind w:left="523" w:firstLine="0"/>
        <w:rPr>
          <w:i/>
          <w:iCs/>
          <w:spacing w:val="-6"/>
          <w:sz w:val="24"/>
          <w:szCs w:val="24"/>
        </w:rPr>
      </w:pP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i/>
          <w:iCs/>
          <w:spacing w:val="-2"/>
          <w:sz w:val="24"/>
          <w:szCs w:val="24"/>
          <w:lang w:val="uk-UA"/>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31"/>
        </w:numPr>
        <w:shd w:val="clear" w:color="auto" w:fill="FFFFFF"/>
        <w:tabs>
          <w:tab w:val="left" w:pos="1224"/>
          <w:tab w:val="left" w:leader="dot" w:pos="9259"/>
        </w:tabs>
        <w:spacing w:line="269" w:lineRule="exact"/>
        <w:ind w:left="523"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960"/>
          <w:tab w:val="left" w:leader="dot" w:pos="9278"/>
        </w:tabs>
        <w:spacing w:line="269" w:lineRule="exact"/>
      </w:pPr>
      <w:r>
        <w:rPr>
          <w:spacing w:val="-10"/>
          <w:sz w:val="24"/>
          <w:szCs w:val="24"/>
        </w:rPr>
        <w:t></w:t>
      </w:r>
      <w:r>
        <w:rPr>
          <w:spacing w:val="-10"/>
          <w:sz w:val="24"/>
          <w:szCs w:val="24"/>
        </w:rPr>
        <w:t></w:t>
      </w:r>
      <w:r>
        <w:rPr>
          <w:spacing w:val="-10"/>
          <w:sz w:val="24"/>
          <w:szCs w:val="24"/>
        </w:rPr>
        <w:t></w:t>
      </w:r>
      <w:r>
        <w:rPr>
          <w:sz w:val="24"/>
          <w:szCs w:val="24"/>
        </w:rPr>
        <w:tab/>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mallCaps/>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numPr>
          <w:ilvl w:val="0"/>
          <w:numId w:val="32"/>
        </w:numPr>
        <w:shd w:val="clear" w:color="auto" w:fill="FFFFFF"/>
        <w:tabs>
          <w:tab w:val="left" w:pos="1229"/>
          <w:tab w:val="left" w:leader="dot" w:pos="9254"/>
        </w:tabs>
        <w:spacing w:line="269" w:lineRule="exact"/>
        <w:ind w:left="528" w:firstLine="0"/>
        <w:rPr>
          <w:i/>
          <w:iCs/>
          <w:spacing w:val="-8"/>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32"/>
        </w:numPr>
        <w:shd w:val="clear" w:color="auto" w:fill="FFFFFF"/>
        <w:tabs>
          <w:tab w:val="left" w:pos="1229"/>
          <w:tab w:val="left" w:leader="dot" w:pos="9254"/>
        </w:tabs>
        <w:spacing w:before="5"/>
        <w:ind w:left="528"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32"/>
        </w:numPr>
        <w:shd w:val="clear" w:color="auto" w:fill="FFFFFF"/>
        <w:tabs>
          <w:tab w:val="left" w:pos="1229"/>
          <w:tab w:val="left" w:leader="dot" w:pos="9259"/>
        </w:tabs>
        <w:spacing w:line="283" w:lineRule="exact"/>
        <w:ind w:left="528" w:firstLine="0"/>
        <w:rPr>
          <w:i/>
          <w:iCs/>
          <w:spacing w:val="-6"/>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32"/>
        </w:numPr>
        <w:shd w:val="clear" w:color="auto" w:fill="FFFFFF"/>
        <w:tabs>
          <w:tab w:val="left" w:pos="1229"/>
          <w:tab w:val="left" w:leader="dot" w:pos="9259"/>
        </w:tabs>
        <w:spacing w:line="283" w:lineRule="exact"/>
        <w:ind w:left="528"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numPr>
          <w:ilvl w:val="0"/>
          <w:numId w:val="32"/>
        </w:numPr>
        <w:shd w:val="clear" w:color="auto" w:fill="FFFFFF"/>
        <w:tabs>
          <w:tab w:val="left" w:pos="1229"/>
          <w:tab w:val="left" w:leader="dot" w:pos="9259"/>
        </w:tabs>
        <w:spacing w:line="283" w:lineRule="exact"/>
        <w:ind w:left="528" w:firstLine="0"/>
        <w:rPr>
          <w:i/>
          <w:iCs/>
          <w:spacing w:val="-4"/>
          <w:sz w:val="24"/>
          <w:szCs w:val="24"/>
        </w:rPr>
      </w:pP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i/>
          <w:iCs/>
          <w:sz w:val="24"/>
          <w:szCs w:val="24"/>
        </w:rPr>
        <w:t></w:t>
      </w:r>
      <w:r>
        <w:rPr>
          <w:rFonts w:eastAsia="Times New Roman"/>
          <w:sz w:val="24"/>
          <w:szCs w:val="24"/>
        </w:rPr>
        <w:tab/>
      </w:r>
      <w:r>
        <w:rPr>
          <w:rFonts w:eastAsia="Times New Roman"/>
          <w:i/>
          <w:iCs/>
          <w:sz w:val="24"/>
          <w:szCs w:val="24"/>
        </w:rPr>
        <w:t></w:t>
      </w:r>
      <w:r>
        <w:rPr>
          <w:rFonts w:eastAsia="Times New Roman"/>
          <w:i/>
          <w:iCs/>
          <w:sz w:val="24"/>
          <w:szCs w:val="24"/>
        </w:rPr>
        <w:t></w:t>
      </w:r>
      <w:r>
        <w:rPr>
          <w:rFonts w:eastAsia="Times New Roman"/>
          <w:i/>
          <w:iCs/>
          <w:sz w:val="24"/>
          <w:szCs w:val="24"/>
        </w:rPr>
        <w:t></w:t>
      </w:r>
    </w:p>
    <w:p w:rsidR="00CC2878" w:rsidRDefault="00CC2878" w:rsidP="00FF79A6">
      <w:pPr>
        <w:shd w:val="clear" w:color="auto" w:fill="FFFFFF"/>
        <w:tabs>
          <w:tab w:val="left" w:pos="1013"/>
          <w:tab w:val="left" w:leader="dot" w:pos="9278"/>
        </w:tabs>
        <w:spacing w:line="283" w:lineRule="exact"/>
        <w:ind w:left="62"/>
      </w:pPr>
      <w:r>
        <w:rPr>
          <w:spacing w:val="-9"/>
          <w:sz w:val="24"/>
          <w:szCs w:val="24"/>
        </w:rPr>
        <w:t></w:t>
      </w:r>
      <w:r>
        <w:rPr>
          <w:spacing w:val="-9"/>
          <w:sz w:val="24"/>
          <w:szCs w:val="24"/>
        </w:rPr>
        <w:t></w:t>
      </w:r>
      <w:r>
        <w:rPr>
          <w:spacing w:val="-9"/>
          <w:sz w:val="24"/>
          <w:szCs w:val="24"/>
        </w:rPr>
        <w:t></w:t>
      </w:r>
      <w:r>
        <w:rPr>
          <w:sz w:val="24"/>
          <w:szCs w:val="24"/>
        </w:rPr>
        <w:tab/>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w:t>
      </w:r>
      <w:r>
        <w:rPr>
          <w:rFonts w:eastAsia="Times New Roman"/>
          <w:sz w:val="24"/>
          <w:szCs w:val="24"/>
        </w:rPr>
        <w:tab/>
      </w:r>
      <w:r>
        <w:rPr>
          <w:rFonts w:eastAsia="Times New Roman"/>
          <w:spacing w:val="-8"/>
          <w:sz w:val="24"/>
          <w:szCs w:val="24"/>
        </w:rPr>
        <w:t></w:t>
      </w:r>
      <w:r>
        <w:rPr>
          <w:rFonts w:eastAsia="Times New Roman"/>
          <w:spacing w:val="-8"/>
          <w:sz w:val="24"/>
          <w:szCs w:val="24"/>
        </w:rPr>
        <w:t></w:t>
      </w:r>
      <w:r>
        <w:rPr>
          <w:rFonts w:eastAsia="Times New Roman"/>
          <w:spacing w:val="-8"/>
          <w:sz w:val="24"/>
          <w:szCs w:val="24"/>
        </w:rPr>
        <w:t></w:t>
      </w:r>
    </w:p>
    <w:p w:rsidR="00CC2878" w:rsidRDefault="00CC2878" w:rsidP="00FF79A6">
      <w:pPr>
        <w:shd w:val="clear" w:color="auto" w:fill="FFFFFF"/>
        <w:tabs>
          <w:tab w:val="left" w:leader="dot" w:pos="9274"/>
        </w:tabs>
        <w:spacing w:line="283" w:lineRule="exact"/>
        <w:ind w:left="62"/>
      </w:pPr>
      <w:r>
        <w:rPr>
          <w:rFonts w:eastAsia="Times New Roman"/>
          <w:smallCaps/>
          <w:spacing w:val="-5"/>
          <w:sz w:val="24"/>
          <w:szCs w:val="24"/>
        </w:rPr>
        <w:t></w:t>
      </w:r>
      <w:r>
        <w:rPr>
          <w:rFonts w:eastAsia="Times New Roman"/>
          <w:smallCaps/>
          <w:spacing w:val="-5"/>
          <w:sz w:val="24"/>
          <w:szCs w:val="24"/>
        </w:rPr>
        <w:t></w:t>
      </w:r>
      <w:r>
        <w:rPr>
          <w:rFonts w:eastAsia="Times New Roman"/>
          <w:smallCaps/>
          <w:spacing w:val="-5"/>
          <w:sz w:val="24"/>
          <w:szCs w:val="24"/>
        </w:rPr>
        <w:t></w:t>
      </w:r>
      <w:r>
        <w:rPr>
          <w:rFonts w:eastAsia="Times New Roman"/>
          <w:smallCaps/>
          <w:spacing w:val="-5"/>
          <w:sz w:val="24"/>
          <w:szCs w:val="24"/>
        </w:rPr>
        <w:t></w:t>
      </w:r>
      <w:r>
        <w:rPr>
          <w:rFonts w:eastAsia="Times New Roman"/>
          <w:smallCaps/>
          <w:spacing w:val="-5"/>
          <w:sz w:val="24"/>
          <w:szCs w:val="24"/>
        </w:rPr>
        <w:t></w:t>
      </w:r>
      <w:r>
        <w:rPr>
          <w:rFonts w:eastAsia="Times New Roman"/>
          <w:smallCaps/>
          <w:spacing w:val="-5"/>
          <w:sz w:val="24"/>
          <w:szCs w:val="24"/>
        </w:rPr>
        <w:t></w:t>
      </w:r>
      <w:r>
        <w:rPr>
          <w:rFonts w:eastAsia="Times New Roman"/>
          <w:smallCaps/>
          <w:spacing w:val="-5"/>
          <w:sz w:val="24"/>
          <w:szCs w:val="24"/>
        </w:rPr>
        <w:t></w:t>
      </w:r>
      <w:r>
        <w:rPr>
          <w:rFonts w:eastAsia="Times New Roman"/>
          <w:smallCaps/>
          <w:spacing w:val="-5"/>
          <w:sz w:val="24"/>
          <w:szCs w:val="24"/>
        </w:rPr>
        <w:t></w:t>
      </w:r>
      <w:r>
        <w:rPr>
          <w:rFonts w:eastAsia="Times New Roman"/>
          <w:smallCaps/>
          <w:spacing w:val="-5"/>
          <w:sz w:val="24"/>
          <w:szCs w:val="24"/>
        </w:rPr>
        <w:t></w:t>
      </w:r>
      <w:r>
        <w:rPr>
          <w:rFonts w:eastAsia="Times New Roman"/>
          <w:smallCaps/>
          <w:spacing w:val="-5"/>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shd w:val="clear" w:color="auto" w:fill="FFFFFF"/>
        <w:tabs>
          <w:tab w:val="left" w:leader="dot" w:pos="9278"/>
        </w:tabs>
        <w:spacing w:before="110"/>
        <w:ind w:left="77"/>
      </w:pP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pacing w:val="-2"/>
          <w:sz w:val="24"/>
          <w:szCs w:val="24"/>
        </w:rPr>
        <w:t></w:t>
      </w:r>
      <w:r>
        <w:rPr>
          <w:rFonts w:eastAsia="Times New Roman"/>
          <w:sz w:val="24"/>
          <w:szCs w:val="24"/>
        </w:rPr>
        <w:tab/>
      </w:r>
      <w:r>
        <w:rPr>
          <w:rFonts w:eastAsia="Times New Roman"/>
          <w:sz w:val="24"/>
          <w:szCs w:val="24"/>
        </w:rPr>
        <w:t></w:t>
      </w:r>
      <w:r>
        <w:rPr>
          <w:rFonts w:eastAsia="Times New Roman"/>
          <w:sz w:val="24"/>
          <w:szCs w:val="24"/>
        </w:rPr>
        <w:t></w:t>
      </w:r>
      <w:r>
        <w:rPr>
          <w:rFonts w:eastAsia="Times New Roman"/>
          <w:sz w:val="24"/>
          <w:szCs w:val="24"/>
        </w:rPr>
        <w:t></w:t>
      </w:r>
    </w:p>
    <w:p w:rsidR="00CC2878" w:rsidRDefault="00CC2878" w:rsidP="00FF79A6">
      <w:pPr>
        <w:shd w:val="clear" w:color="auto" w:fill="FFFFFF"/>
        <w:spacing w:before="115" w:line="322" w:lineRule="exact"/>
        <w:ind w:left="67"/>
      </w:pP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pacing w:val="-11"/>
          <w:sz w:val="30"/>
          <w:szCs w:val="30"/>
        </w:rPr>
        <w:t></w:t>
      </w:r>
      <w:r>
        <w:rPr>
          <w:rFonts w:eastAsia="Times New Roman"/>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r>
        <w:rPr>
          <w:rFonts w:eastAsia="Times New Roman"/>
          <w:smallCaps/>
          <w:spacing w:val="-11"/>
          <w:sz w:val="30"/>
          <w:szCs w:val="30"/>
        </w:rPr>
        <w:t></w:t>
      </w:r>
    </w:p>
    <w:p w:rsidR="00CC2878" w:rsidRDefault="00CC2878" w:rsidP="00FF79A6">
      <w:pPr>
        <w:shd w:val="clear" w:color="auto" w:fill="FFFFFF"/>
        <w:tabs>
          <w:tab w:val="left" w:leader="dot" w:pos="9187"/>
        </w:tabs>
        <w:spacing w:line="322" w:lineRule="exact"/>
        <w:ind w:left="82"/>
      </w:pP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z w:val="30"/>
          <w:szCs w:val="30"/>
        </w:rPr>
        <w:tab/>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p>
    <w:p w:rsidR="00CC2878" w:rsidRDefault="00CC2878" w:rsidP="00FF79A6">
      <w:pPr>
        <w:shd w:val="clear" w:color="auto" w:fill="FFFFFF"/>
        <w:tabs>
          <w:tab w:val="left" w:leader="dot" w:pos="9192"/>
        </w:tabs>
        <w:spacing w:line="322" w:lineRule="exact"/>
        <w:ind w:left="72"/>
      </w:pP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pacing w:val="-14"/>
          <w:sz w:val="30"/>
          <w:szCs w:val="30"/>
        </w:rPr>
        <w:t></w:t>
      </w:r>
      <w:r>
        <w:rPr>
          <w:rFonts w:eastAsia="Times New Roman"/>
          <w:spacing w:val="-14"/>
          <w:sz w:val="30"/>
          <w:szCs w:val="30"/>
        </w:rPr>
        <w:t></w:t>
      </w:r>
      <w:r>
        <w:rPr>
          <w:rFonts w:eastAsia="Times New Roman"/>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z w:val="30"/>
          <w:szCs w:val="30"/>
        </w:rPr>
        <w:tab/>
      </w:r>
      <w:r>
        <w:rPr>
          <w:rFonts w:eastAsia="Times New Roman"/>
          <w:spacing w:val="-8"/>
          <w:sz w:val="30"/>
          <w:szCs w:val="30"/>
        </w:rPr>
        <w:t></w:t>
      </w:r>
      <w:r>
        <w:rPr>
          <w:rFonts w:eastAsia="Times New Roman"/>
          <w:spacing w:val="-8"/>
          <w:sz w:val="30"/>
          <w:szCs w:val="30"/>
        </w:rPr>
        <w:t></w:t>
      </w:r>
      <w:r>
        <w:rPr>
          <w:rFonts w:eastAsia="Times New Roman"/>
          <w:spacing w:val="-8"/>
          <w:sz w:val="30"/>
          <w:szCs w:val="30"/>
        </w:rPr>
        <w:t></w:t>
      </w:r>
    </w:p>
    <w:p w:rsidR="00CC2878" w:rsidRDefault="00CC2878" w:rsidP="00FF79A6">
      <w:pPr>
        <w:shd w:val="clear" w:color="auto" w:fill="FFFFFF"/>
        <w:tabs>
          <w:tab w:val="left" w:leader="dot" w:pos="9187"/>
        </w:tabs>
        <w:spacing w:line="322" w:lineRule="exact"/>
        <w:ind w:left="77"/>
      </w:pP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z w:val="30"/>
          <w:szCs w:val="30"/>
        </w:rPr>
        <w:tab/>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p>
    <w:p w:rsidR="00CC2878" w:rsidRDefault="00CC2878" w:rsidP="00FF79A6">
      <w:pPr>
        <w:shd w:val="clear" w:color="auto" w:fill="FFFFFF"/>
        <w:tabs>
          <w:tab w:val="left" w:leader="dot" w:pos="9192"/>
        </w:tabs>
        <w:spacing w:line="322" w:lineRule="exact"/>
        <w:ind w:left="77"/>
      </w:pP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z w:val="30"/>
          <w:szCs w:val="30"/>
        </w:rPr>
        <w:tab/>
      </w:r>
      <w:r>
        <w:rPr>
          <w:rFonts w:eastAsia="Times New Roman"/>
          <w:spacing w:val="-9"/>
          <w:sz w:val="30"/>
          <w:szCs w:val="30"/>
        </w:rPr>
        <w:t></w:t>
      </w:r>
      <w:r>
        <w:rPr>
          <w:rFonts w:eastAsia="Times New Roman"/>
          <w:spacing w:val="-9"/>
          <w:sz w:val="30"/>
          <w:szCs w:val="30"/>
        </w:rPr>
        <w:t></w:t>
      </w:r>
      <w:r>
        <w:rPr>
          <w:rFonts w:eastAsia="Times New Roman"/>
          <w:spacing w:val="-9"/>
          <w:sz w:val="30"/>
          <w:szCs w:val="30"/>
        </w:rPr>
        <w:t></w:t>
      </w:r>
    </w:p>
    <w:p w:rsidR="00CC2878" w:rsidRDefault="00CC2878" w:rsidP="00FF79A6">
      <w:pPr>
        <w:shd w:val="clear" w:color="auto" w:fill="FFFFFF"/>
        <w:spacing w:before="5" w:line="322" w:lineRule="exact"/>
        <w:ind w:left="82"/>
      </w:pP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p>
    <w:p w:rsidR="00CC2878" w:rsidRDefault="00CC2878" w:rsidP="00FF79A6">
      <w:pPr>
        <w:shd w:val="clear" w:color="auto" w:fill="FFFFFF"/>
        <w:tabs>
          <w:tab w:val="left" w:leader="dot" w:pos="9187"/>
        </w:tabs>
        <w:spacing w:line="322" w:lineRule="exact"/>
        <w:ind w:left="82"/>
      </w:pP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mallCaps/>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pacing w:val="-13"/>
          <w:sz w:val="30"/>
          <w:szCs w:val="30"/>
        </w:rPr>
        <w:t></w:t>
      </w:r>
      <w:r>
        <w:rPr>
          <w:rFonts w:eastAsia="Times New Roman"/>
          <w:sz w:val="30"/>
          <w:szCs w:val="30"/>
        </w:rPr>
        <w:tab/>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p>
    <w:p w:rsidR="00CC2878" w:rsidRDefault="00CC2878" w:rsidP="00FF79A6">
      <w:pPr>
        <w:shd w:val="clear" w:color="auto" w:fill="FFFFFF"/>
        <w:spacing w:line="322" w:lineRule="exact"/>
        <w:ind w:left="82"/>
      </w:pP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p>
    <w:p w:rsidR="00CC2878" w:rsidRDefault="00CC2878" w:rsidP="00FF79A6">
      <w:pPr>
        <w:shd w:val="clear" w:color="auto" w:fill="FFFFFF"/>
        <w:tabs>
          <w:tab w:val="left" w:leader="dot" w:pos="9182"/>
        </w:tabs>
        <w:spacing w:line="322" w:lineRule="exact"/>
        <w:ind w:left="91"/>
      </w:pP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mallCaps/>
          <w:spacing w:val="-14"/>
          <w:sz w:val="30"/>
          <w:szCs w:val="30"/>
        </w:rPr>
        <w:t></w:t>
      </w:r>
      <w:r>
        <w:rPr>
          <w:rFonts w:eastAsia="Times New Roman"/>
          <w:sz w:val="30"/>
          <w:szCs w:val="30"/>
        </w:rPr>
        <w:tab/>
      </w:r>
      <w:r>
        <w:rPr>
          <w:rFonts w:eastAsia="Times New Roman"/>
          <w:spacing w:val="-11"/>
          <w:sz w:val="30"/>
          <w:szCs w:val="30"/>
        </w:rPr>
        <w:t></w:t>
      </w:r>
      <w:r>
        <w:rPr>
          <w:rFonts w:eastAsia="Times New Roman"/>
          <w:spacing w:val="-11"/>
          <w:sz w:val="30"/>
          <w:szCs w:val="30"/>
        </w:rPr>
        <w:t></w:t>
      </w:r>
      <w:r>
        <w:rPr>
          <w:rFonts w:eastAsia="Times New Roman"/>
          <w:spacing w:val="-11"/>
          <w:sz w:val="30"/>
          <w:szCs w:val="30"/>
        </w:rPr>
        <w:t></w:t>
      </w:r>
    </w:p>
    <w:p w:rsidR="00CC2878" w:rsidRDefault="00CC2878" w:rsidP="00FF79A6">
      <w:pPr>
        <w:shd w:val="clear" w:color="auto" w:fill="FFFFFF"/>
        <w:tabs>
          <w:tab w:val="left" w:leader="dot" w:pos="9187"/>
        </w:tabs>
        <w:spacing w:before="5" w:line="322" w:lineRule="exact"/>
        <w:ind w:left="96"/>
      </w:pP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t></w:t>
      </w:r>
      <w:r>
        <w:rPr>
          <w:rFonts w:eastAsia="Times New Roman"/>
          <w:smallCaps/>
          <w:spacing w:val="-10"/>
          <w:sz w:val="30"/>
          <w:szCs w:val="30"/>
        </w:rPr>
        <w:br/>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mallCaps/>
          <w:spacing w:val="-12"/>
          <w:sz w:val="30"/>
          <w:szCs w:val="30"/>
        </w:rPr>
        <w:t></w:t>
      </w:r>
      <w:r>
        <w:rPr>
          <w:rFonts w:eastAsia="Times New Roman"/>
          <w:sz w:val="30"/>
          <w:szCs w:val="30"/>
        </w:rPr>
        <w:tab/>
      </w:r>
      <w:r>
        <w:rPr>
          <w:rFonts w:eastAsia="Times New Roman"/>
          <w:spacing w:val="-6"/>
          <w:sz w:val="30"/>
          <w:szCs w:val="30"/>
        </w:rPr>
        <w:t></w:t>
      </w:r>
      <w:r>
        <w:rPr>
          <w:rFonts w:eastAsia="Times New Roman"/>
          <w:spacing w:val="-6"/>
          <w:sz w:val="30"/>
          <w:szCs w:val="30"/>
        </w:rPr>
        <w:t></w:t>
      </w:r>
      <w:r>
        <w:rPr>
          <w:rFonts w:eastAsia="Times New Roman"/>
          <w:spacing w:val="-6"/>
          <w:sz w:val="30"/>
          <w:szCs w:val="30"/>
        </w:rPr>
        <w:t></w:t>
      </w:r>
    </w:p>
    <w:p w:rsidR="00CC2878" w:rsidRDefault="00CC2878" w:rsidP="00FF79A6">
      <w:pPr>
        <w:shd w:val="clear" w:color="auto" w:fill="FFFFFF"/>
        <w:tabs>
          <w:tab w:val="left" w:leader="dot" w:pos="9187"/>
        </w:tabs>
        <w:spacing w:before="5" w:line="322" w:lineRule="exact"/>
        <w:ind w:left="96"/>
        <w:sectPr w:rsidR="00CC2878">
          <w:pgSz w:w="11909" w:h="16834"/>
          <w:pgMar w:top="1440" w:right="598" w:bottom="720" w:left="1481" w:header="720" w:footer="720" w:gutter="0"/>
          <w:cols w:space="60"/>
          <w:noEndnote/>
        </w:sectPr>
      </w:pPr>
    </w:p>
    <w:p w:rsidR="00CC2878" w:rsidRPr="00CC2878" w:rsidRDefault="00CC2878" w:rsidP="00CC2878"/>
    <w:sectPr w:rsidR="00CC2878" w:rsidRPr="00CC28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FB4B7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FB4B73">
                <w:pPr>
                  <w:spacing w:line="240" w:lineRule="auto"/>
                </w:pPr>
                <w:fldSimple w:instr=" PAGE \* MERGEFORMAT ">
                  <w:r w:rsidR="00CC2878" w:rsidRPr="00CC2878">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FB4B73">
      <w:pPr>
        <w:rPr>
          <w:sz w:val="2"/>
          <w:szCs w:val="2"/>
        </w:rPr>
      </w:pPr>
      <w:r w:rsidRPr="00AF388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FB4B73">
                  <w:pPr>
                    <w:spacing w:line="240" w:lineRule="auto"/>
                  </w:pPr>
                  <w:fldSimple w:instr=" PAGE \* MERGEFORMAT ">
                    <w:r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FB4B73">
      <w:pPr>
        <w:rPr>
          <w:sz w:val="2"/>
          <w:szCs w:val="2"/>
        </w:rPr>
      </w:pPr>
      <w:r w:rsidRPr="00AF388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FB4B73">
                  <w:pPr>
                    <w:pStyle w:val="1ffffff7"/>
                    <w:spacing w:line="240" w:lineRule="auto"/>
                  </w:pPr>
                  <w:fldSimple w:instr=" PAGE \* MERGEFORMAT ">
                    <w:r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A34F52"/>
    <w:multiLevelType w:val="singleLevel"/>
    <w:tmpl w:val="85D26AB0"/>
    <w:lvl w:ilvl="0">
      <w:start w:val="2"/>
      <w:numFmt w:val="decimal"/>
      <w:lvlText w:val="4.4.%1"/>
      <w:legacy w:legacy="1" w:legacySpace="0" w:legacyIndent="701"/>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886D28"/>
    <w:multiLevelType w:val="singleLevel"/>
    <w:tmpl w:val="CBA40D70"/>
    <w:lvl w:ilvl="0">
      <w:start w:val="1"/>
      <w:numFmt w:val="decimal"/>
      <w:lvlText w:val="1.4.%1"/>
      <w:legacy w:legacy="1" w:legacySpace="0" w:legacyIndent="701"/>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1FE75F6"/>
    <w:multiLevelType w:val="multilevel"/>
    <w:tmpl w:val="81506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844392"/>
    <w:multiLevelType w:val="singleLevel"/>
    <w:tmpl w:val="06BA5F76"/>
    <w:lvl w:ilvl="0">
      <w:start w:val="1"/>
      <w:numFmt w:val="decimal"/>
      <w:lvlText w:val="3.4.4.%1"/>
      <w:legacy w:legacy="1" w:legacySpace="0" w:legacyIndent="960"/>
      <w:lvlJc w:val="left"/>
      <w:rPr>
        <w:rFonts w:ascii="Arial" w:hAnsi="Arial" w:cs="Arial"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5243663"/>
    <w:multiLevelType w:val="multilevel"/>
    <w:tmpl w:val="86143C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B97457"/>
    <w:multiLevelType w:val="singleLevel"/>
    <w:tmpl w:val="012EAA9C"/>
    <w:lvl w:ilvl="0">
      <w:start w:val="1"/>
      <w:numFmt w:val="decimal"/>
      <w:lvlText w:val="5.4.1.%1"/>
      <w:legacy w:legacy="1" w:legacySpace="0" w:legacyIndent="970"/>
      <w:lvlJc w:val="left"/>
      <w:rPr>
        <w:rFonts w:ascii="Arial" w:hAnsi="Arial" w:cs="Arial" w:hint="default"/>
      </w:rPr>
    </w:lvl>
  </w:abstractNum>
  <w:abstractNum w:abstractNumId="86">
    <w:nsid w:val="17D217CA"/>
    <w:multiLevelType w:val="singleLevel"/>
    <w:tmpl w:val="C8842B86"/>
    <w:lvl w:ilvl="0">
      <w:start w:val="1"/>
      <w:numFmt w:val="decimal"/>
      <w:lvlText w:val="4.4.1.%1"/>
      <w:legacy w:legacy="1" w:legacySpace="0" w:legacyIndent="969"/>
      <w:lvlJc w:val="left"/>
      <w:rPr>
        <w:rFonts w:ascii="Arial" w:hAnsi="Arial" w:cs="Arial" w:hint="default"/>
      </w:rPr>
    </w:lvl>
  </w:abstractNum>
  <w:abstractNum w:abstractNumId="87">
    <w:nsid w:val="19685DD1"/>
    <w:multiLevelType w:val="singleLevel"/>
    <w:tmpl w:val="E62A829C"/>
    <w:lvl w:ilvl="0">
      <w:start w:val="1"/>
      <w:numFmt w:val="decimal"/>
      <w:lvlText w:val="3.4.3.%1"/>
      <w:legacy w:legacy="1" w:legacySpace="0" w:legacyIndent="965"/>
      <w:lvlJc w:val="left"/>
      <w:rPr>
        <w:rFonts w:ascii="Arial" w:hAnsi="Arial" w:cs="Arial" w:hint="default"/>
      </w:rPr>
    </w:lvl>
  </w:abstractNum>
  <w:abstractNum w:abstractNumId="88">
    <w:nsid w:val="1E7946B3"/>
    <w:multiLevelType w:val="singleLevel"/>
    <w:tmpl w:val="09D6A82A"/>
    <w:lvl w:ilvl="0">
      <w:start w:val="2"/>
      <w:numFmt w:val="decimal"/>
      <w:lvlText w:val="3.3.%1"/>
      <w:legacy w:legacy="1" w:legacySpace="0" w:legacyIndent="706"/>
      <w:lvlJc w:val="left"/>
      <w:rPr>
        <w:rFonts w:ascii="Times New Roman" w:hAnsi="Times New Roman" w:cs="Times New Roman" w:hint="default"/>
      </w:rPr>
    </w:lvl>
  </w:abstractNum>
  <w:abstractNum w:abstractNumId="89">
    <w:nsid w:val="1ECE701A"/>
    <w:multiLevelType w:val="multilevel"/>
    <w:tmpl w:val="B268B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A211BC"/>
    <w:multiLevelType w:val="multilevel"/>
    <w:tmpl w:val="29DAD4B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B42365"/>
    <w:multiLevelType w:val="multilevel"/>
    <w:tmpl w:val="301E52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027190"/>
    <w:multiLevelType w:val="multilevel"/>
    <w:tmpl w:val="C554DD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F30130"/>
    <w:multiLevelType w:val="multilevel"/>
    <w:tmpl w:val="611E1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FC10D4"/>
    <w:multiLevelType w:val="singleLevel"/>
    <w:tmpl w:val="A6A6DB36"/>
    <w:lvl w:ilvl="0">
      <w:start w:val="2"/>
      <w:numFmt w:val="decimal"/>
      <w:lvlText w:val="2.%1"/>
      <w:legacy w:legacy="1" w:legacySpace="0" w:legacyIndent="965"/>
      <w:lvlJc w:val="left"/>
      <w:rPr>
        <w:rFonts w:ascii="Times New Roman" w:hAnsi="Times New Roman" w:cs="Times New Roman" w:hint="default"/>
      </w:rPr>
    </w:lvl>
  </w:abstractNum>
  <w:abstractNum w:abstractNumId="96">
    <w:nsid w:val="27DB2A77"/>
    <w:multiLevelType w:val="singleLevel"/>
    <w:tmpl w:val="C060B97A"/>
    <w:lvl w:ilvl="0">
      <w:start w:val="5"/>
      <w:numFmt w:val="decimal"/>
      <w:lvlText w:val="6.3.%1"/>
      <w:legacy w:legacy="1" w:legacySpace="0" w:legacyIndent="705"/>
      <w:lvlJc w:val="left"/>
      <w:rPr>
        <w:rFonts w:ascii="Times New Roman" w:hAnsi="Times New Roman" w:cs="Times New Roman" w:hint="default"/>
      </w:rPr>
    </w:lvl>
  </w:abstractNum>
  <w:abstractNum w:abstractNumId="97">
    <w:nsid w:val="28F2752D"/>
    <w:multiLevelType w:val="singleLevel"/>
    <w:tmpl w:val="3AAC3930"/>
    <w:lvl w:ilvl="0">
      <w:start w:val="1"/>
      <w:numFmt w:val="decimal"/>
      <w:lvlText w:val="4.3.2.%1"/>
      <w:legacy w:legacy="1" w:legacySpace="0" w:legacyIndent="975"/>
      <w:lvlJc w:val="left"/>
      <w:rPr>
        <w:rFonts w:ascii="Times New Roman" w:hAnsi="Times New Roman" w:cs="Times New Roman" w:hint="default"/>
      </w:rPr>
    </w:lvl>
  </w:abstractNum>
  <w:abstractNum w:abstractNumId="98">
    <w:nsid w:val="2C0201C7"/>
    <w:multiLevelType w:val="singleLevel"/>
    <w:tmpl w:val="CBAC36DC"/>
    <w:lvl w:ilvl="0">
      <w:start w:val="1"/>
      <w:numFmt w:val="decimal"/>
      <w:lvlText w:val="6.5.%1"/>
      <w:legacy w:legacy="1" w:legacySpace="0" w:legacyIndent="701"/>
      <w:lvlJc w:val="left"/>
      <w:rPr>
        <w:rFonts w:ascii="Times New Roman" w:hAnsi="Times New Roman" w:cs="Times New Roman" w:hint="default"/>
      </w:rPr>
    </w:lvl>
  </w:abstractNum>
  <w:abstractNum w:abstractNumId="99">
    <w:nsid w:val="2DDE5933"/>
    <w:multiLevelType w:val="singleLevel"/>
    <w:tmpl w:val="97343A72"/>
    <w:lvl w:ilvl="0">
      <w:start w:val="2"/>
      <w:numFmt w:val="decimal"/>
      <w:lvlText w:val="%1."/>
      <w:legacy w:legacy="1" w:legacySpace="0" w:legacyIndent="307"/>
      <w:lvlJc w:val="left"/>
      <w:rPr>
        <w:rFonts w:ascii="Times New Roman" w:hAnsi="Times New Roman" w:cs="Times New Roman" w:hint="default"/>
      </w:rPr>
    </w:lvl>
  </w:abstractNum>
  <w:abstractNum w:abstractNumId="100">
    <w:nsid w:val="30A56CA1"/>
    <w:multiLevelType w:val="singleLevel"/>
    <w:tmpl w:val="497C78C6"/>
    <w:lvl w:ilvl="0">
      <w:start w:val="1"/>
      <w:numFmt w:val="decimal"/>
      <w:lvlText w:val="5.4.4.%1"/>
      <w:legacy w:legacy="1" w:legacySpace="0" w:legacyIndent="974"/>
      <w:lvlJc w:val="left"/>
      <w:rPr>
        <w:rFonts w:ascii="Arial" w:hAnsi="Arial" w:cs="Arial" w:hint="default"/>
      </w:rPr>
    </w:lvl>
  </w:abstractNum>
  <w:abstractNum w:abstractNumId="101">
    <w:nsid w:val="30C663A0"/>
    <w:multiLevelType w:val="singleLevel"/>
    <w:tmpl w:val="939E9290"/>
    <w:lvl w:ilvl="0">
      <w:start w:val="1"/>
      <w:numFmt w:val="decimal"/>
      <w:lvlText w:val="3.%1"/>
      <w:legacy w:legacy="1" w:legacySpace="0" w:legacyIndent="965"/>
      <w:lvlJc w:val="left"/>
      <w:rPr>
        <w:rFonts w:ascii="Times New Roman" w:hAnsi="Times New Roman" w:cs="Times New Roman" w:hint="default"/>
      </w:rPr>
    </w:lvl>
  </w:abstractNum>
  <w:abstractNum w:abstractNumId="102">
    <w:nsid w:val="35CA55FB"/>
    <w:multiLevelType w:val="multilevel"/>
    <w:tmpl w:val="7E90E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5D03903"/>
    <w:multiLevelType w:val="singleLevel"/>
    <w:tmpl w:val="AA10AA54"/>
    <w:lvl w:ilvl="0">
      <w:start w:val="1"/>
      <w:numFmt w:val="decimal"/>
      <w:lvlText w:val="4.5.%1"/>
      <w:legacy w:legacy="1" w:legacySpace="0" w:legacyIndent="705"/>
      <w:lvlJc w:val="left"/>
      <w:rPr>
        <w:rFonts w:ascii="Times New Roman" w:hAnsi="Times New Roman" w:cs="Times New Roman" w:hint="default"/>
      </w:rPr>
    </w:lvl>
  </w:abstractNum>
  <w:abstractNum w:abstractNumId="104">
    <w:nsid w:val="37126FDE"/>
    <w:multiLevelType w:val="singleLevel"/>
    <w:tmpl w:val="DA64DF06"/>
    <w:lvl w:ilvl="0">
      <w:start w:val="2"/>
      <w:numFmt w:val="decimal"/>
      <w:lvlText w:val="6.3.%1"/>
      <w:legacy w:legacy="1" w:legacySpace="0" w:legacyIndent="705"/>
      <w:lvlJc w:val="left"/>
      <w:rPr>
        <w:rFonts w:ascii="Times New Roman" w:hAnsi="Times New Roman" w:cs="Times New Roman" w:hint="default"/>
      </w:rPr>
    </w:lvl>
  </w:abstractNum>
  <w:abstractNum w:abstractNumId="105">
    <w:nsid w:val="389A355D"/>
    <w:multiLevelType w:val="singleLevel"/>
    <w:tmpl w:val="D95C436E"/>
    <w:lvl w:ilvl="0">
      <w:start w:val="1"/>
      <w:numFmt w:val="decimal"/>
      <w:lvlText w:val="4.3.1.%1"/>
      <w:legacy w:legacy="1" w:legacySpace="0" w:legacyIndent="970"/>
      <w:lvlJc w:val="left"/>
      <w:rPr>
        <w:rFonts w:ascii="Arial" w:hAnsi="Arial" w:cs="Arial" w:hint="default"/>
      </w:rPr>
    </w:lvl>
  </w:abstractNum>
  <w:abstractNum w:abstractNumId="106">
    <w:nsid w:val="39F77C45"/>
    <w:multiLevelType w:val="multilevel"/>
    <w:tmpl w:val="8474C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BE61FB2"/>
    <w:multiLevelType w:val="multilevel"/>
    <w:tmpl w:val="3B164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DB21F9C"/>
    <w:multiLevelType w:val="singleLevel"/>
    <w:tmpl w:val="A538E33A"/>
    <w:lvl w:ilvl="0">
      <w:start w:val="1"/>
      <w:numFmt w:val="decimal"/>
      <w:lvlText w:val="6.3.3.%1"/>
      <w:legacy w:legacy="1" w:legacySpace="0" w:legacyIndent="979"/>
      <w:lvlJc w:val="left"/>
      <w:rPr>
        <w:rFonts w:ascii="Arial" w:hAnsi="Arial" w:cs="Arial" w:hint="default"/>
      </w:rPr>
    </w:lvl>
  </w:abstractNum>
  <w:abstractNum w:abstractNumId="109">
    <w:nsid w:val="423372A4"/>
    <w:multiLevelType w:val="singleLevel"/>
    <w:tmpl w:val="80BE844A"/>
    <w:lvl w:ilvl="0">
      <w:start w:val="1"/>
      <w:numFmt w:val="decimal"/>
      <w:lvlText w:val="6.%1"/>
      <w:legacy w:legacy="1" w:legacySpace="0" w:legacyIndent="960"/>
      <w:lvlJc w:val="left"/>
      <w:rPr>
        <w:rFonts w:ascii="Times New Roman" w:hAnsi="Times New Roman" w:cs="Times New Roman" w:hint="default"/>
      </w:rPr>
    </w:lvl>
  </w:abstractNum>
  <w:abstractNum w:abstractNumId="110">
    <w:nsid w:val="42D951A5"/>
    <w:multiLevelType w:val="singleLevel"/>
    <w:tmpl w:val="B90EF440"/>
    <w:lvl w:ilvl="0">
      <w:start w:val="1"/>
      <w:numFmt w:val="decimal"/>
      <w:lvlText w:val="4.%1"/>
      <w:legacy w:legacy="1" w:legacySpace="0" w:legacyIndent="969"/>
      <w:lvlJc w:val="left"/>
      <w:rPr>
        <w:rFonts w:ascii="Times New Roman" w:hAnsi="Times New Roman" w:cs="Times New Roman" w:hint="default"/>
      </w:rPr>
    </w:lvl>
  </w:abstractNum>
  <w:abstractNum w:abstractNumId="111">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12">
    <w:nsid w:val="46766D28"/>
    <w:multiLevelType w:val="singleLevel"/>
    <w:tmpl w:val="BBB21ABA"/>
    <w:lvl w:ilvl="0">
      <w:start w:val="4"/>
      <w:numFmt w:val="decimal"/>
      <w:lvlText w:val="%1."/>
      <w:legacy w:legacy="1" w:legacySpace="0" w:legacyIndent="355"/>
      <w:lvlJc w:val="left"/>
      <w:rPr>
        <w:rFonts w:ascii="Times New Roman" w:hAnsi="Times New Roman" w:cs="Times New Roman" w:hint="default"/>
      </w:rPr>
    </w:lvl>
  </w:abstractNum>
  <w:abstractNum w:abstractNumId="113">
    <w:nsid w:val="4A4625DC"/>
    <w:multiLevelType w:val="multilevel"/>
    <w:tmpl w:val="5142B9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D684742"/>
    <w:multiLevelType w:val="singleLevel"/>
    <w:tmpl w:val="C76E72C4"/>
    <w:lvl w:ilvl="0">
      <w:start w:val="1"/>
      <w:numFmt w:val="decimal"/>
      <w:lvlText w:val="6.2.1.%1"/>
      <w:legacy w:legacy="1" w:legacySpace="0" w:legacyIndent="979"/>
      <w:lvlJc w:val="left"/>
      <w:rPr>
        <w:rFonts w:ascii="Arial" w:hAnsi="Arial" w:cs="Arial" w:hint="default"/>
      </w:rPr>
    </w:lvl>
  </w:abstractNum>
  <w:abstractNum w:abstractNumId="115">
    <w:nsid w:val="50935B3B"/>
    <w:multiLevelType w:val="singleLevel"/>
    <w:tmpl w:val="68CCCC34"/>
    <w:lvl w:ilvl="0">
      <w:start w:val="2"/>
      <w:numFmt w:val="decimal"/>
      <w:lvlText w:val="5.4.%1"/>
      <w:legacy w:legacy="1" w:legacySpace="0" w:legacyIndent="705"/>
      <w:lvlJc w:val="left"/>
      <w:rPr>
        <w:rFonts w:ascii="Times New Roman" w:hAnsi="Times New Roman" w:cs="Times New Roman" w:hint="default"/>
      </w:rPr>
    </w:lvl>
  </w:abstractNum>
  <w:abstractNum w:abstractNumId="116">
    <w:nsid w:val="529A282F"/>
    <w:multiLevelType w:val="multilevel"/>
    <w:tmpl w:val="95848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87D09AE"/>
    <w:multiLevelType w:val="multilevel"/>
    <w:tmpl w:val="FEDE15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E42F2F"/>
    <w:multiLevelType w:val="multilevel"/>
    <w:tmpl w:val="C3E4A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DEB40B8"/>
    <w:multiLevelType w:val="singleLevel"/>
    <w:tmpl w:val="43800684"/>
    <w:lvl w:ilvl="0">
      <w:start w:val="1"/>
      <w:numFmt w:val="decimal"/>
      <w:lvlText w:val="6.3.4.%1"/>
      <w:legacy w:legacy="1" w:legacySpace="0" w:legacyIndent="974"/>
      <w:lvlJc w:val="left"/>
      <w:rPr>
        <w:rFonts w:ascii="Arial" w:hAnsi="Arial" w:cs="Arial" w:hint="default"/>
      </w:rPr>
    </w:lvl>
  </w:abstractNum>
  <w:abstractNum w:abstractNumId="120">
    <w:nsid w:val="614721B5"/>
    <w:multiLevelType w:val="multilevel"/>
    <w:tmpl w:val="9984F0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50124EA"/>
    <w:multiLevelType w:val="singleLevel"/>
    <w:tmpl w:val="DFB608EA"/>
    <w:lvl w:ilvl="0">
      <w:start w:val="1"/>
      <w:numFmt w:val="decimal"/>
      <w:lvlText w:val="4.2.%1"/>
      <w:legacy w:legacy="1" w:legacySpace="0" w:legacyIndent="687"/>
      <w:lvlJc w:val="left"/>
      <w:rPr>
        <w:rFonts w:ascii="Times New Roman" w:hAnsi="Times New Roman" w:cs="Times New Roman" w:hint="default"/>
      </w:rPr>
    </w:lvl>
  </w:abstractNum>
  <w:abstractNum w:abstractNumId="122">
    <w:nsid w:val="659D0B07"/>
    <w:multiLevelType w:val="multilevel"/>
    <w:tmpl w:val="9836CE4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6DE0CB6"/>
    <w:multiLevelType w:val="multilevel"/>
    <w:tmpl w:val="A1AA67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A133B42"/>
    <w:multiLevelType w:val="singleLevel"/>
    <w:tmpl w:val="00AAC748"/>
    <w:lvl w:ilvl="0">
      <w:start w:val="1"/>
      <w:numFmt w:val="decimal"/>
      <w:lvlText w:val="1.%1"/>
      <w:legacy w:legacy="1" w:legacySpace="0" w:legacyIndent="936"/>
      <w:lvlJc w:val="left"/>
      <w:rPr>
        <w:rFonts w:ascii="Times New Roman" w:hAnsi="Times New Roman" w:cs="Times New Roman" w:hint="default"/>
      </w:rPr>
    </w:lvl>
  </w:abstractNum>
  <w:abstractNum w:abstractNumId="125">
    <w:nsid w:val="6AF51958"/>
    <w:multiLevelType w:val="multilevel"/>
    <w:tmpl w:val="E9DC39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C2E5E95"/>
    <w:multiLevelType w:val="multilevel"/>
    <w:tmpl w:val="73CA94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C3F03DC"/>
    <w:multiLevelType w:val="singleLevel"/>
    <w:tmpl w:val="8FF8C5DA"/>
    <w:lvl w:ilvl="0">
      <w:start w:val="1"/>
      <w:numFmt w:val="decimal"/>
      <w:lvlText w:val="5.5.%1"/>
      <w:legacy w:legacy="1" w:legacySpace="0" w:legacyIndent="716"/>
      <w:lvlJc w:val="left"/>
      <w:rPr>
        <w:rFonts w:ascii="Times New Roman" w:hAnsi="Times New Roman" w:cs="Times New Roman" w:hint="default"/>
      </w:rPr>
    </w:lvl>
  </w:abstractNum>
  <w:abstractNum w:abstractNumId="128">
    <w:nsid w:val="6FC106A4"/>
    <w:multiLevelType w:val="singleLevel"/>
    <w:tmpl w:val="CFCC5ECC"/>
    <w:lvl w:ilvl="0">
      <w:start w:val="1"/>
      <w:numFmt w:val="decimal"/>
      <w:lvlText w:val="1.3.%1"/>
      <w:legacy w:legacy="1" w:legacySpace="0" w:legacyIndent="701"/>
      <w:lvlJc w:val="left"/>
      <w:rPr>
        <w:rFonts w:ascii="Times New Roman" w:hAnsi="Times New Roman" w:cs="Times New Roman" w:hint="default"/>
      </w:rPr>
    </w:lvl>
  </w:abstractNum>
  <w:abstractNum w:abstractNumId="12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30">
    <w:nsid w:val="70EF5B59"/>
    <w:multiLevelType w:val="singleLevel"/>
    <w:tmpl w:val="77C07920"/>
    <w:lvl w:ilvl="0">
      <w:start w:val="1"/>
      <w:numFmt w:val="decimal"/>
      <w:lvlText w:val="5.%1"/>
      <w:legacy w:legacy="1" w:legacySpace="0" w:legacyIndent="950"/>
      <w:lvlJc w:val="left"/>
      <w:rPr>
        <w:rFonts w:ascii="Times New Roman" w:hAnsi="Times New Roman" w:cs="Times New Roman" w:hint="default"/>
      </w:rPr>
    </w:lvl>
  </w:abstractNum>
  <w:abstractNum w:abstractNumId="131">
    <w:nsid w:val="74F369C0"/>
    <w:multiLevelType w:val="multilevel"/>
    <w:tmpl w:val="919CA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6D75CE6"/>
    <w:multiLevelType w:val="multilevel"/>
    <w:tmpl w:val="6E809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829078C"/>
    <w:multiLevelType w:val="singleLevel"/>
    <w:tmpl w:val="8AFEDA88"/>
    <w:lvl w:ilvl="0">
      <w:start w:val="1"/>
      <w:numFmt w:val="decimal"/>
      <w:lvlText w:val="3.4.%1"/>
      <w:legacy w:legacy="1" w:legacySpace="0" w:legacyIndent="730"/>
      <w:lvlJc w:val="left"/>
      <w:rPr>
        <w:rFonts w:ascii="Times New Roman" w:hAnsi="Times New Roman" w:cs="Times New Roman" w:hint="default"/>
      </w:rPr>
    </w:lvl>
  </w:abstractNum>
  <w:abstractNum w:abstractNumId="134">
    <w:nsid w:val="78343C26"/>
    <w:multiLevelType w:val="singleLevel"/>
    <w:tmpl w:val="6700CC62"/>
    <w:lvl w:ilvl="0">
      <w:start w:val="1"/>
      <w:numFmt w:val="decimal"/>
      <w:lvlText w:val="6.4.%1"/>
      <w:legacy w:legacy="1" w:legacySpace="0" w:legacyIndent="701"/>
      <w:lvlJc w:val="left"/>
      <w:rPr>
        <w:rFonts w:ascii="Times New Roman" w:hAnsi="Times New Roman" w:cs="Times New Roman" w:hint="default"/>
      </w:rPr>
    </w:lvl>
  </w:abstractNum>
  <w:abstractNum w:abstractNumId="135">
    <w:nsid w:val="78837A7E"/>
    <w:multiLevelType w:val="singleLevel"/>
    <w:tmpl w:val="08865E12"/>
    <w:lvl w:ilvl="0">
      <w:start w:val="1"/>
      <w:numFmt w:val="decimal"/>
      <w:lvlText w:val="2.1.%1"/>
      <w:legacy w:legacy="1" w:legacySpace="0" w:legacyIndent="720"/>
      <w:lvlJc w:val="left"/>
      <w:rPr>
        <w:rFonts w:ascii="Times New Roman" w:hAnsi="Times New Roman" w:cs="Times New Roman" w:hint="default"/>
      </w:rPr>
    </w:lvl>
  </w:abstractNum>
  <w:abstractNum w:abstractNumId="136">
    <w:nsid w:val="7DD05B89"/>
    <w:multiLevelType w:val="multilevel"/>
    <w:tmpl w:val="D71C03B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18"/>
  </w:num>
  <w:num w:numId="8">
    <w:abstractNumId w:val="94"/>
  </w:num>
  <w:num w:numId="9">
    <w:abstractNumId w:val="117"/>
  </w:num>
  <w:num w:numId="10">
    <w:abstractNumId w:val="120"/>
  </w:num>
  <w:num w:numId="11">
    <w:abstractNumId w:val="89"/>
  </w:num>
  <w:num w:numId="12">
    <w:abstractNumId w:val="116"/>
  </w:num>
  <w:num w:numId="13">
    <w:abstractNumId w:val="125"/>
  </w:num>
  <w:num w:numId="14">
    <w:abstractNumId w:val="126"/>
  </w:num>
  <w:num w:numId="15">
    <w:abstractNumId w:val="93"/>
  </w:num>
  <w:num w:numId="16">
    <w:abstractNumId w:val="122"/>
  </w:num>
  <w:num w:numId="17">
    <w:abstractNumId w:val="102"/>
  </w:num>
  <w:num w:numId="18">
    <w:abstractNumId w:val="90"/>
  </w:num>
  <w:num w:numId="19">
    <w:abstractNumId w:val="84"/>
  </w:num>
  <w:num w:numId="20">
    <w:abstractNumId w:val="92"/>
  </w:num>
  <w:num w:numId="21">
    <w:abstractNumId w:val="136"/>
  </w:num>
  <w:num w:numId="22">
    <w:abstractNumId w:val="123"/>
  </w:num>
  <w:num w:numId="23">
    <w:abstractNumId w:val="132"/>
  </w:num>
  <w:num w:numId="24">
    <w:abstractNumId w:val="81"/>
  </w:num>
  <w:num w:numId="25">
    <w:abstractNumId w:val="106"/>
  </w:num>
  <w:num w:numId="26">
    <w:abstractNumId w:val="131"/>
  </w:num>
  <w:num w:numId="27">
    <w:abstractNumId w:val="107"/>
  </w:num>
  <w:num w:numId="28">
    <w:abstractNumId w:val="124"/>
  </w:num>
  <w:num w:numId="29">
    <w:abstractNumId w:val="128"/>
  </w:num>
  <w:num w:numId="30">
    <w:abstractNumId w:val="73"/>
  </w:num>
  <w:num w:numId="31">
    <w:abstractNumId w:val="135"/>
  </w:num>
  <w:num w:numId="32">
    <w:abstractNumId w:val="95"/>
  </w:num>
  <w:num w:numId="33">
    <w:abstractNumId w:val="101"/>
  </w:num>
  <w:num w:numId="34">
    <w:abstractNumId w:val="88"/>
  </w:num>
  <w:num w:numId="35">
    <w:abstractNumId w:val="133"/>
  </w:num>
  <w:num w:numId="36">
    <w:abstractNumId w:val="87"/>
  </w:num>
  <w:num w:numId="37">
    <w:abstractNumId w:val="87"/>
    <w:lvlOverride w:ilvl="0">
      <w:lvl w:ilvl="0">
        <w:start w:val="1"/>
        <w:numFmt w:val="decimal"/>
        <w:lvlText w:val="3.4.3.%1"/>
        <w:legacy w:legacy="1" w:legacySpace="0" w:legacyIndent="965"/>
        <w:lvlJc w:val="left"/>
        <w:rPr>
          <w:rFonts w:ascii="Times New Roman" w:hAnsi="Times New Roman" w:cs="Times New Roman" w:hint="default"/>
        </w:rPr>
      </w:lvl>
    </w:lvlOverride>
  </w:num>
  <w:num w:numId="38">
    <w:abstractNumId w:val="82"/>
  </w:num>
  <w:num w:numId="39">
    <w:abstractNumId w:val="110"/>
  </w:num>
  <w:num w:numId="40">
    <w:abstractNumId w:val="121"/>
  </w:num>
  <w:num w:numId="41">
    <w:abstractNumId w:val="105"/>
  </w:num>
  <w:num w:numId="42">
    <w:abstractNumId w:val="97"/>
  </w:num>
  <w:num w:numId="43">
    <w:abstractNumId w:val="97"/>
    <w:lvlOverride w:ilvl="0">
      <w:lvl w:ilvl="0">
        <w:start w:val="1"/>
        <w:numFmt w:val="decimal"/>
        <w:lvlText w:val="4.3.2.%1"/>
        <w:legacy w:legacy="1" w:legacySpace="0" w:legacyIndent="975"/>
        <w:lvlJc w:val="left"/>
        <w:rPr>
          <w:rFonts w:ascii="Arial" w:hAnsi="Arial" w:cs="Arial" w:hint="default"/>
        </w:rPr>
      </w:lvl>
    </w:lvlOverride>
  </w:num>
  <w:num w:numId="44">
    <w:abstractNumId w:val="86"/>
  </w:num>
  <w:num w:numId="45">
    <w:abstractNumId w:val="69"/>
  </w:num>
  <w:num w:numId="46">
    <w:abstractNumId w:val="103"/>
  </w:num>
  <w:num w:numId="47">
    <w:abstractNumId w:val="130"/>
  </w:num>
  <w:num w:numId="48">
    <w:abstractNumId w:val="85"/>
  </w:num>
  <w:num w:numId="49">
    <w:abstractNumId w:val="115"/>
  </w:num>
  <w:num w:numId="50">
    <w:abstractNumId w:val="100"/>
  </w:num>
  <w:num w:numId="51">
    <w:abstractNumId w:val="127"/>
  </w:num>
  <w:num w:numId="52">
    <w:abstractNumId w:val="109"/>
  </w:num>
  <w:num w:numId="53">
    <w:abstractNumId w:val="114"/>
  </w:num>
  <w:num w:numId="54">
    <w:abstractNumId w:val="104"/>
  </w:num>
  <w:num w:numId="55">
    <w:abstractNumId w:val="108"/>
  </w:num>
  <w:num w:numId="56">
    <w:abstractNumId w:val="119"/>
  </w:num>
  <w:num w:numId="57">
    <w:abstractNumId w:val="96"/>
  </w:num>
  <w:num w:numId="58">
    <w:abstractNumId w:val="134"/>
  </w:num>
  <w:num w:numId="59">
    <w:abstractNumId w:val="98"/>
  </w:num>
  <w:num w:numId="60">
    <w:abstractNumId w:val="99"/>
  </w:num>
  <w:num w:numId="61">
    <w:abstractNumId w:val="11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3786C-BBB5-4938-89A8-E8466175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3136</Words>
  <Characters>17879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2021-10-03T18:08:00Z</dcterms:created>
  <dcterms:modified xsi:type="dcterms:W3CDTF">2021-10-03T18:11:00Z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