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C581CF" w14:textId="77777777" w:rsidR="00FC77D0" w:rsidRPr="00FC77D0" w:rsidRDefault="00FC77D0" w:rsidP="00FC77D0">
      <w:pPr>
        <w:rPr>
          <w:rFonts w:ascii="Helvetica" w:hAnsi="Helvetica" w:cs="Helvetica"/>
          <w:b/>
          <w:bCs/>
          <w:color w:val="222222"/>
          <w:sz w:val="21"/>
          <w:szCs w:val="21"/>
        </w:rPr>
      </w:pPr>
      <w:r w:rsidRPr="00FC77D0">
        <w:rPr>
          <w:rFonts w:ascii="Helvetica" w:hAnsi="Helvetica" w:cs="Helvetica" w:hint="eastAsia"/>
          <w:b/>
          <w:bCs/>
          <w:color w:val="222222"/>
          <w:sz w:val="21"/>
          <w:szCs w:val="21"/>
        </w:rPr>
        <w:t>Царенко</w:t>
      </w:r>
      <w:r w:rsidRPr="00FC77D0">
        <w:rPr>
          <w:rFonts w:ascii="Helvetica" w:hAnsi="Helvetica" w:cs="Helvetica"/>
          <w:b/>
          <w:bCs/>
          <w:color w:val="222222"/>
          <w:sz w:val="21"/>
          <w:szCs w:val="21"/>
        </w:rPr>
        <w:t xml:space="preserve">, </w:t>
      </w:r>
      <w:r w:rsidRPr="00FC77D0">
        <w:rPr>
          <w:rFonts w:ascii="Helvetica" w:hAnsi="Helvetica" w:cs="Helvetica" w:hint="eastAsia"/>
          <w:b/>
          <w:bCs/>
          <w:color w:val="222222"/>
          <w:sz w:val="21"/>
          <w:szCs w:val="21"/>
        </w:rPr>
        <w:t>Петр</w:t>
      </w:r>
      <w:r w:rsidRPr="00FC77D0">
        <w:rPr>
          <w:rFonts w:ascii="Helvetica" w:hAnsi="Helvetica" w:cs="Helvetica"/>
          <w:b/>
          <w:bCs/>
          <w:color w:val="222222"/>
          <w:sz w:val="21"/>
          <w:szCs w:val="21"/>
        </w:rPr>
        <w:t xml:space="preserve"> </w:t>
      </w:r>
      <w:r w:rsidRPr="00FC77D0">
        <w:rPr>
          <w:rFonts w:ascii="Helvetica" w:hAnsi="Helvetica" w:cs="Helvetica" w:hint="eastAsia"/>
          <w:b/>
          <w:bCs/>
          <w:color w:val="222222"/>
          <w:sz w:val="21"/>
          <w:szCs w:val="21"/>
        </w:rPr>
        <w:t>Михайлович</w:t>
      </w:r>
      <w:r w:rsidRPr="00FC77D0">
        <w:rPr>
          <w:rFonts w:ascii="Helvetica" w:hAnsi="Helvetica" w:cs="Helvetica"/>
          <w:b/>
          <w:bCs/>
          <w:color w:val="222222"/>
          <w:sz w:val="21"/>
          <w:szCs w:val="21"/>
        </w:rPr>
        <w:t>.</w:t>
      </w:r>
    </w:p>
    <w:p w14:paraId="1D11D43E" w14:textId="77777777" w:rsidR="00FC77D0" w:rsidRPr="00FC77D0" w:rsidRDefault="00FC77D0" w:rsidP="00FC77D0">
      <w:pPr>
        <w:rPr>
          <w:rFonts w:ascii="Helvetica" w:hAnsi="Helvetica" w:cs="Helvetica"/>
          <w:b/>
          <w:bCs/>
          <w:color w:val="222222"/>
          <w:sz w:val="21"/>
          <w:szCs w:val="21"/>
        </w:rPr>
      </w:pPr>
      <w:r w:rsidRPr="00FC77D0">
        <w:rPr>
          <w:rFonts w:ascii="Helvetica" w:hAnsi="Helvetica" w:cs="Helvetica" w:hint="eastAsia"/>
          <w:b/>
          <w:bCs/>
          <w:color w:val="222222"/>
          <w:sz w:val="21"/>
          <w:szCs w:val="21"/>
        </w:rPr>
        <w:t>Хлорококковые</w:t>
      </w:r>
      <w:r w:rsidRPr="00FC77D0">
        <w:rPr>
          <w:rFonts w:ascii="Helvetica" w:hAnsi="Helvetica" w:cs="Helvetica"/>
          <w:b/>
          <w:bCs/>
          <w:color w:val="222222"/>
          <w:sz w:val="21"/>
          <w:szCs w:val="21"/>
        </w:rPr>
        <w:t xml:space="preserve"> </w:t>
      </w:r>
      <w:r w:rsidRPr="00FC77D0">
        <w:rPr>
          <w:rFonts w:ascii="Helvetica" w:hAnsi="Helvetica" w:cs="Helvetica" w:hint="eastAsia"/>
          <w:b/>
          <w:bCs/>
          <w:color w:val="222222"/>
          <w:sz w:val="21"/>
          <w:szCs w:val="21"/>
        </w:rPr>
        <w:t>водоросли</w:t>
      </w:r>
      <w:r w:rsidRPr="00FC77D0">
        <w:rPr>
          <w:rFonts w:ascii="Helvetica" w:hAnsi="Helvetica" w:cs="Helvetica"/>
          <w:b/>
          <w:bCs/>
          <w:color w:val="222222"/>
          <w:sz w:val="21"/>
          <w:szCs w:val="21"/>
        </w:rPr>
        <w:t xml:space="preserve"> </w:t>
      </w:r>
      <w:r w:rsidRPr="00FC77D0">
        <w:rPr>
          <w:rFonts w:ascii="Helvetica" w:hAnsi="Helvetica" w:cs="Helvetica" w:hint="eastAsia"/>
          <w:b/>
          <w:bCs/>
          <w:color w:val="222222"/>
          <w:sz w:val="21"/>
          <w:szCs w:val="21"/>
        </w:rPr>
        <w:t>водоемов</w:t>
      </w:r>
      <w:r w:rsidRPr="00FC77D0">
        <w:rPr>
          <w:rFonts w:ascii="Helvetica" w:hAnsi="Helvetica" w:cs="Helvetica"/>
          <w:b/>
          <w:bCs/>
          <w:color w:val="222222"/>
          <w:sz w:val="21"/>
          <w:szCs w:val="21"/>
        </w:rPr>
        <w:t xml:space="preserve"> </w:t>
      </w:r>
      <w:r w:rsidRPr="00FC77D0">
        <w:rPr>
          <w:rFonts w:ascii="Helvetica" w:hAnsi="Helvetica" w:cs="Helvetica" w:hint="eastAsia"/>
          <w:b/>
          <w:bCs/>
          <w:color w:val="222222"/>
          <w:sz w:val="21"/>
          <w:szCs w:val="21"/>
        </w:rPr>
        <w:t>Украинского</w:t>
      </w:r>
      <w:r w:rsidRPr="00FC77D0">
        <w:rPr>
          <w:rFonts w:ascii="Helvetica" w:hAnsi="Helvetica" w:cs="Helvetica"/>
          <w:b/>
          <w:bCs/>
          <w:color w:val="222222"/>
          <w:sz w:val="21"/>
          <w:szCs w:val="21"/>
        </w:rPr>
        <w:t xml:space="preserve"> </w:t>
      </w:r>
      <w:r w:rsidRPr="00FC77D0">
        <w:rPr>
          <w:rFonts w:ascii="Helvetica" w:hAnsi="Helvetica" w:cs="Helvetica" w:hint="eastAsia"/>
          <w:b/>
          <w:bCs/>
          <w:color w:val="222222"/>
          <w:sz w:val="21"/>
          <w:szCs w:val="21"/>
        </w:rPr>
        <w:t>Полесья</w:t>
      </w:r>
      <w:r w:rsidRPr="00FC77D0">
        <w:rPr>
          <w:rFonts w:ascii="Helvetica" w:hAnsi="Helvetica" w:cs="Helvetica"/>
          <w:b/>
          <w:bCs/>
          <w:color w:val="222222"/>
          <w:sz w:val="21"/>
          <w:szCs w:val="21"/>
        </w:rPr>
        <w:t xml:space="preserve"> : </w:t>
      </w:r>
      <w:r w:rsidRPr="00FC77D0">
        <w:rPr>
          <w:rFonts w:ascii="Helvetica" w:hAnsi="Helvetica" w:cs="Helvetica" w:hint="eastAsia"/>
          <w:b/>
          <w:bCs/>
          <w:color w:val="222222"/>
          <w:sz w:val="21"/>
          <w:szCs w:val="21"/>
        </w:rPr>
        <w:t>диссертация</w:t>
      </w:r>
      <w:r w:rsidRPr="00FC77D0">
        <w:rPr>
          <w:rFonts w:ascii="Helvetica" w:hAnsi="Helvetica" w:cs="Helvetica"/>
          <w:b/>
          <w:bCs/>
          <w:color w:val="222222"/>
          <w:sz w:val="21"/>
          <w:szCs w:val="21"/>
        </w:rPr>
        <w:t xml:space="preserve"> ... </w:t>
      </w:r>
      <w:r w:rsidRPr="00FC77D0">
        <w:rPr>
          <w:rFonts w:ascii="Helvetica" w:hAnsi="Helvetica" w:cs="Helvetica" w:hint="eastAsia"/>
          <w:b/>
          <w:bCs/>
          <w:color w:val="222222"/>
          <w:sz w:val="21"/>
          <w:szCs w:val="21"/>
        </w:rPr>
        <w:t>кандидата</w:t>
      </w:r>
      <w:r w:rsidRPr="00FC77D0">
        <w:rPr>
          <w:rFonts w:ascii="Helvetica" w:hAnsi="Helvetica" w:cs="Helvetica"/>
          <w:b/>
          <w:bCs/>
          <w:color w:val="222222"/>
          <w:sz w:val="21"/>
          <w:szCs w:val="21"/>
        </w:rPr>
        <w:t xml:space="preserve"> </w:t>
      </w:r>
      <w:r w:rsidRPr="00FC77D0">
        <w:rPr>
          <w:rFonts w:ascii="Helvetica" w:hAnsi="Helvetica" w:cs="Helvetica" w:hint="eastAsia"/>
          <w:b/>
          <w:bCs/>
          <w:color w:val="222222"/>
          <w:sz w:val="21"/>
          <w:szCs w:val="21"/>
        </w:rPr>
        <w:t>биологических</w:t>
      </w:r>
      <w:r w:rsidRPr="00FC77D0">
        <w:rPr>
          <w:rFonts w:ascii="Helvetica" w:hAnsi="Helvetica" w:cs="Helvetica"/>
          <w:b/>
          <w:bCs/>
          <w:color w:val="222222"/>
          <w:sz w:val="21"/>
          <w:szCs w:val="21"/>
        </w:rPr>
        <w:t xml:space="preserve"> </w:t>
      </w:r>
      <w:r w:rsidRPr="00FC77D0">
        <w:rPr>
          <w:rFonts w:ascii="Helvetica" w:hAnsi="Helvetica" w:cs="Helvetica" w:hint="eastAsia"/>
          <w:b/>
          <w:bCs/>
          <w:color w:val="222222"/>
          <w:sz w:val="21"/>
          <w:szCs w:val="21"/>
        </w:rPr>
        <w:t>наук</w:t>
      </w:r>
      <w:r w:rsidRPr="00FC77D0">
        <w:rPr>
          <w:rFonts w:ascii="Helvetica" w:hAnsi="Helvetica" w:cs="Helvetica"/>
          <w:b/>
          <w:bCs/>
          <w:color w:val="222222"/>
          <w:sz w:val="21"/>
          <w:szCs w:val="21"/>
        </w:rPr>
        <w:t xml:space="preserve"> : 03.00.05. - </w:t>
      </w:r>
      <w:r w:rsidRPr="00FC77D0">
        <w:rPr>
          <w:rFonts w:ascii="Helvetica" w:hAnsi="Helvetica" w:cs="Helvetica" w:hint="eastAsia"/>
          <w:b/>
          <w:bCs/>
          <w:color w:val="222222"/>
          <w:sz w:val="21"/>
          <w:szCs w:val="21"/>
        </w:rPr>
        <w:t>Киев</w:t>
      </w:r>
      <w:r w:rsidRPr="00FC77D0">
        <w:rPr>
          <w:rFonts w:ascii="Helvetica" w:hAnsi="Helvetica" w:cs="Helvetica"/>
          <w:b/>
          <w:bCs/>
          <w:color w:val="222222"/>
          <w:sz w:val="21"/>
          <w:szCs w:val="21"/>
        </w:rPr>
        <w:t xml:space="preserve">, 1984. - 548 </w:t>
      </w:r>
      <w:r w:rsidRPr="00FC77D0">
        <w:rPr>
          <w:rFonts w:ascii="Helvetica" w:hAnsi="Helvetica" w:cs="Helvetica" w:hint="eastAsia"/>
          <w:b/>
          <w:bCs/>
          <w:color w:val="222222"/>
          <w:sz w:val="21"/>
          <w:szCs w:val="21"/>
        </w:rPr>
        <w:t>с</w:t>
      </w:r>
      <w:r w:rsidRPr="00FC77D0">
        <w:rPr>
          <w:rFonts w:ascii="Helvetica" w:hAnsi="Helvetica" w:cs="Helvetica"/>
          <w:b/>
          <w:bCs/>
          <w:color w:val="222222"/>
          <w:sz w:val="21"/>
          <w:szCs w:val="21"/>
        </w:rPr>
        <w:t xml:space="preserve">. : </w:t>
      </w:r>
      <w:r w:rsidRPr="00FC77D0">
        <w:rPr>
          <w:rFonts w:ascii="Helvetica" w:hAnsi="Helvetica" w:cs="Helvetica" w:hint="eastAsia"/>
          <w:b/>
          <w:bCs/>
          <w:color w:val="222222"/>
          <w:sz w:val="21"/>
          <w:szCs w:val="21"/>
        </w:rPr>
        <w:t>ил</w:t>
      </w:r>
      <w:r w:rsidRPr="00FC77D0">
        <w:rPr>
          <w:rFonts w:ascii="Helvetica" w:hAnsi="Helvetica" w:cs="Helvetica"/>
          <w:b/>
          <w:bCs/>
          <w:color w:val="222222"/>
          <w:sz w:val="21"/>
          <w:szCs w:val="21"/>
        </w:rPr>
        <w:t>.</w:t>
      </w:r>
    </w:p>
    <w:p w14:paraId="500813AE" w14:textId="77777777" w:rsidR="00FC77D0" w:rsidRPr="00FC77D0" w:rsidRDefault="00FC77D0" w:rsidP="00FC77D0">
      <w:pPr>
        <w:rPr>
          <w:rFonts w:ascii="Helvetica" w:hAnsi="Helvetica" w:cs="Helvetica"/>
          <w:b/>
          <w:bCs/>
          <w:color w:val="222222"/>
          <w:sz w:val="21"/>
          <w:szCs w:val="21"/>
        </w:rPr>
      </w:pPr>
      <w:r w:rsidRPr="00FC77D0">
        <w:rPr>
          <w:rFonts w:ascii="Helvetica" w:hAnsi="Helvetica" w:cs="Helvetica" w:hint="eastAsia"/>
          <w:b/>
          <w:bCs/>
          <w:color w:val="222222"/>
          <w:sz w:val="21"/>
          <w:szCs w:val="21"/>
        </w:rPr>
        <w:t>больше</w:t>
      </w:r>
    </w:p>
    <w:p w14:paraId="60E7ED26" w14:textId="77777777" w:rsidR="00FC77D0" w:rsidRPr="00FC77D0" w:rsidRDefault="00FC77D0" w:rsidP="00FC77D0">
      <w:pPr>
        <w:rPr>
          <w:rFonts w:ascii="Helvetica" w:hAnsi="Helvetica" w:cs="Helvetica"/>
          <w:b/>
          <w:bCs/>
          <w:color w:val="222222"/>
          <w:sz w:val="21"/>
          <w:szCs w:val="21"/>
        </w:rPr>
      </w:pPr>
      <w:r w:rsidRPr="00FC77D0">
        <w:rPr>
          <w:rFonts w:ascii="Helvetica" w:hAnsi="Helvetica" w:cs="Helvetica" w:hint="eastAsia"/>
          <w:b/>
          <w:bCs/>
          <w:color w:val="222222"/>
          <w:sz w:val="21"/>
          <w:szCs w:val="21"/>
        </w:rPr>
        <w:t>Цитаты</w:t>
      </w:r>
      <w:r w:rsidRPr="00FC77D0">
        <w:rPr>
          <w:rFonts w:ascii="Helvetica" w:hAnsi="Helvetica" w:cs="Helvetica"/>
          <w:b/>
          <w:bCs/>
          <w:color w:val="222222"/>
          <w:sz w:val="21"/>
          <w:szCs w:val="21"/>
        </w:rPr>
        <w:t xml:space="preserve"> </w:t>
      </w:r>
      <w:r w:rsidRPr="00FC77D0">
        <w:rPr>
          <w:rFonts w:ascii="Helvetica" w:hAnsi="Helvetica" w:cs="Helvetica" w:hint="eastAsia"/>
          <w:b/>
          <w:bCs/>
          <w:color w:val="222222"/>
          <w:sz w:val="21"/>
          <w:szCs w:val="21"/>
        </w:rPr>
        <w:t>из</w:t>
      </w:r>
      <w:r w:rsidRPr="00FC77D0">
        <w:rPr>
          <w:rFonts w:ascii="Helvetica" w:hAnsi="Helvetica" w:cs="Helvetica"/>
          <w:b/>
          <w:bCs/>
          <w:color w:val="222222"/>
          <w:sz w:val="21"/>
          <w:szCs w:val="21"/>
        </w:rPr>
        <w:t xml:space="preserve"> </w:t>
      </w:r>
      <w:r w:rsidRPr="00FC77D0">
        <w:rPr>
          <w:rFonts w:ascii="Helvetica" w:hAnsi="Helvetica" w:cs="Helvetica" w:hint="eastAsia"/>
          <w:b/>
          <w:bCs/>
          <w:color w:val="222222"/>
          <w:sz w:val="21"/>
          <w:szCs w:val="21"/>
        </w:rPr>
        <w:t>текста</w:t>
      </w:r>
      <w:r w:rsidRPr="00FC77D0">
        <w:rPr>
          <w:rFonts w:ascii="Helvetica" w:hAnsi="Helvetica" w:cs="Helvetica"/>
          <w:b/>
          <w:bCs/>
          <w:color w:val="222222"/>
          <w:sz w:val="21"/>
          <w:szCs w:val="21"/>
        </w:rPr>
        <w:t>:</w:t>
      </w:r>
    </w:p>
    <w:p w14:paraId="3C81BD12" w14:textId="77777777" w:rsidR="00FC77D0" w:rsidRPr="00FC77D0" w:rsidRDefault="00FC77D0" w:rsidP="00FC77D0">
      <w:pPr>
        <w:rPr>
          <w:rFonts w:ascii="Helvetica" w:hAnsi="Helvetica" w:cs="Helvetica"/>
          <w:b/>
          <w:bCs/>
          <w:color w:val="222222"/>
          <w:sz w:val="21"/>
          <w:szCs w:val="21"/>
        </w:rPr>
      </w:pPr>
      <w:r w:rsidRPr="00FC77D0">
        <w:rPr>
          <w:rFonts w:ascii="Helvetica" w:hAnsi="Helvetica" w:cs="Helvetica" w:hint="eastAsia"/>
          <w:b/>
          <w:bCs/>
          <w:color w:val="222222"/>
          <w:sz w:val="21"/>
          <w:szCs w:val="21"/>
        </w:rPr>
        <w:t>стр</w:t>
      </w:r>
      <w:r w:rsidRPr="00FC77D0">
        <w:rPr>
          <w:rFonts w:ascii="Helvetica" w:hAnsi="Helvetica" w:cs="Helvetica"/>
          <w:b/>
          <w:bCs/>
          <w:color w:val="222222"/>
          <w:sz w:val="21"/>
          <w:szCs w:val="21"/>
        </w:rPr>
        <w:t>. 2</w:t>
      </w:r>
    </w:p>
    <w:p w14:paraId="583F3574" w14:textId="77777777" w:rsidR="00FC77D0" w:rsidRPr="00FC77D0" w:rsidRDefault="00FC77D0" w:rsidP="00FC77D0">
      <w:pPr>
        <w:rPr>
          <w:rFonts w:ascii="Helvetica" w:hAnsi="Helvetica" w:cs="Helvetica"/>
          <w:b/>
          <w:bCs/>
          <w:color w:val="222222"/>
          <w:sz w:val="21"/>
          <w:szCs w:val="21"/>
        </w:rPr>
      </w:pPr>
      <w:r w:rsidRPr="00FC77D0">
        <w:rPr>
          <w:rFonts w:ascii="Helvetica" w:hAnsi="Helvetica" w:cs="Helvetica" w:hint="eastAsia"/>
          <w:b/>
          <w:bCs/>
          <w:color w:val="222222"/>
          <w:sz w:val="21"/>
          <w:szCs w:val="21"/>
        </w:rPr>
        <w:t>РАЗЛИЧНЫХ</w:t>
      </w:r>
      <w:r w:rsidRPr="00FC77D0">
        <w:rPr>
          <w:rFonts w:ascii="Helvetica" w:hAnsi="Helvetica" w:cs="Helvetica"/>
          <w:b/>
          <w:bCs/>
          <w:color w:val="222222"/>
          <w:sz w:val="21"/>
          <w:szCs w:val="21"/>
        </w:rPr>
        <w:t xml:space="preserve"> </w:t>
      </w:r>
      <w:r w:rsidRPr="00FC77D0">
        <w:rPr>
          <w:rFonts w:ascii="Helvetica" w:hAnsi="Helvetica" w:cs="Helvetica" w:hint="eastAsia"/>
          <w:b/>
          <w:bCs/>
          <w:color w:val="222222"/>
          <w:sz w:val="21"/>
          <w:szCs w:val="21"/>
        </w:rPr>
        <w:t>ТИПАХ</w:t>
      </w:r>
      <w:r w:rsidRPr="00FC77D0">
        <w:rPr>
          <w:rFonts w:ascii="Helvetica" w:hAnsi="Helvetica" w:cs="Helvetica"/>
          <w:b/>
          <w:bCs/>
          <w:color w:val="222222"/>
          <w:sz w:val="21"/>
          <w:szCs w:val="21"/>
        </w:rPr>
        <w:t xml:space="preserve"> </w:t>
      </w:r>
      <w:r w:rsidRPr="00FC77D0">
        <w:rPr>
          <w:rFonts w:ascii="Helvetica" w:hAnsi="Helvetica" w:cs="Helvetica" w:hint="eastAsia"/>
          <w:b/>
          <w:bCs/>
          <w:color w:val="222222"/>
          <w:sz w:val="21"/>
          <w:szCs w:val="21"/>
        </w:rPr>
        <w:t>ВОДОЕМОВ</w:t>
      </w:r>
      <w:r w:rsidRPr="00FC77D0">
        <w:rPr>
          <w:rFonts w:ascii="Helvetica" w:hAnsi="Helvetica" w:cs="Helvetica"/>
          <w:b/>
          <w:bCs/>
          <w:color w:val="222222"/>
          <w:sz w:val="21"/>
          <w:szCs w:val="21"/>
        </w:rPr>
        <w:t xml:space="preserve"> 35 4.1. </w:t>
      </w:r>
      <w:r w:rsidRPr="00FC77D0">
        <w:rPr>
          <w:rFonts w:ascii="Helvetica" w:hAnsi="Helvetica" w:cs="Helvetica" w:hint="eastAsia"/>
          <w:b/>
          <w:bCs/>
          <w:color w:val="222222"/>
          <w:sz w:val="21"/>
          <w:szCs w:val="21"/>
        </w:rPr>
        <w:t>Хлорококковые</w:t>
      </w:r>
      <w:r w:rsidRPr="00FC77D0">
        <w:rPr>
          <w:rFonts w:ascii="Helvetica" w:hAnsi="Helvetica" w:cs="Helvetica"/>
          <w:b/>
          <w:bCs/>
          <w:color w:val="222222"/>
          <w:sz w:val="21"/>
          <w:szCs w:val="21"/>
        </w:rPr>
        <w:t xml:space="preserve"> </w:t>
      </w:r>
      <w:r w:rsidRPr="00FC77D0">
        <w:rPr>
          <w:rFonts w:ascii="Helvetica" w:hAnsi="Helvetica" w:cs="Helvetica" w:hint="eastAsia"/>
          <w:b/>
          <w:bCs/>
          <w:color w:val="222222"/>
          <w:sz w:val="21"/>
          <w:szCs w:val="21"/>
        </w:rPr>
        <w:t>водоросли</w:t>
      </w:r>
      <w:r w:rsidRPr="00FC77D0">
        <w:rPr>
          <w:rFonts w:ascii="Helvetica" w:hAnsi="Helvetica" w:cs="Helvetica"/>
          <w:b/>
          <w:bCs/>
          <w:color w:val="222222"/>
          <w:sz w:val="21"/>
          <w:szCs w:val="21"/>
        </w:rPr>
        <w:t xml:space="preserve"> </w:t>
      </w:r>
      <w:r w:rsidRPr="00FC77D0">
        <w:rPr>
          <w:rFonts w:ascii="Helvetica" w:hAnsi="Helvetica" w:cs="Helvetica" w:hint="eastAsia"/>
          <w:b/>
          <w:bCs/>
          <w:color w:val="222222"/>
          <w:sz w:val="21"/>
          <w:szCs w:val="21"/>
        </w:rPr>
        <w:t>водоемов</w:t>
      </w:r>
      <w:r w:rsidRPr="00FC77D0">
        <w:rPr>
          <w:rFonts w:ascii="Helvetica" w:hAnsi="Helvetica" w:cs="Helvetica"/>
          <w:b/>
          <w:bCs/>
          <w:color w:val="222222"/>
          <w:sz w:val="21"/>
          <w:szCs w:val="21"/>
        </w:rPr>
        <w:t xml:space="preserve"> </w:t>
      </w:r>
      <w:r w:rsidRPr="00FC77D0">
        <w:rPr>
          <w:rFonts w:ascii="Helvetica" w:hAnsi="Helvetica" w:cs="Helvetica" w:hint="eastAsia"/>
          <w:b/>
          <w:bCs/>
          <w:color w:val="222222"/>
          <w:sz w:val="21"/>
          <w:szCs w:val="21"/>
        </w:rPr>
        <w:t>НовгородСеверокого</w:t>
      </w:r>
      <w:r w:rsidRPr="00FC77D0">
        <w:rPr>
          <w:rFonts w:ascii="Helvetica" w:hAnsi="Helvetica" w:cs="Helvetica"/>
          <w:b/>
          <w:bCs/>
          <w:color w:val="222222"/>
          <w:sz w:val="21"/>
          <w:szCs w:val="21"/>
        </w:rPr>
        <w:t xml:space="preserve"> </w:t>
      </w:r>
      <w:r w:rsidRPr="00FC77D0">
        <w:rPr>
          <w:rFonts w:ascii="Helvetica" w:hAnsi="Helvetica" w:cs="Helvetica" w:hint="eastAsia"/>
          <w:b/>
          <w:bCs/>
          <w:color w:val="222222"/>
          <w:sz w:val="21"/>
          <w:szCs w:val="21"/>
        </w:rPr>
        <w:t>Полесья</w:t>
      </w:r>
      <w:r w:rsidRPr="00FC77D0">
        <w:rPr>
          <w:rFonts w:ascii="Helvetica" w:hAnsi="Helvetica" w:cs="Helvetica"/>
          <w:b/>
          <w:bCs/>
          <w:color w:val="222222"/>
          <w:sz w:val="21"/>
          <w:szCs w:val="21"/>
        </w:rPr>
        <w:t xml:space="preserve"> 35 4.2. </w:t>
      </w:r>
      <w:r w:rsidRPr="00FC77D0">
        <w:rPr>
          <w:rFonts w:ascii="Helvetica" w:hAnsi="Helvetica" w:cs="Helvetica" w:hint="eastAsia"/>
          <w:b/>
          <w:bCs/>
          <w:color w:val="222222"/>
          <w:sz w:val="21"/>
          <w:szCs w:val="21"/>
        </w:rPr>
        <w:t>Хлорококковые</w:t>
      </w:r>
      <w:r w:rsidRPr="00FC77D0">
        <w:rPr>
          <w:rFonts w:ascii="Helvetica" w:hAnsi="Helvetica" w:cs="Helvetica"/>
          <w:b/>
          <w:bCs/>
          <w:color w:val="222222"/>
          <w:sz w:val="21"/>
          <w:szCs w:val="21"/>
        </w:rPr>
        <w:t xml:space="preserve"> </w:t>
      </w:r>
      <w:r w:rsidRPr="00FC77D0">
        <w:rPr>
          <w:rFonts w:ascii="Helvetica" w:hAnsi="Helvetica" w:cs="Helvetica" w:hint="eastAsia"/>
          <w:b/>
          <w:bCs/>
          <w:color w:val="222222"/>
          <w:sz w:val="21"/>
          <w:szCs w:val="21"/>
        </w:rPr>
        <w:t>водоросли</w:t>
      </w:r>
      <w:r w:rsidRPr="00FC77D0">
        <w:rPr>
          <w:rFonts w:ascii="Helvetica" w:hAnsi="Helvetica" w:cs="Helvetica"/>
          <w:b/>
          <w:bCs/>
          <w:color w:val="222222"/>
          <w:sz w:val="21"/>
          <w:szCs w:val="21"/>
        </w:rPr>
        <w:t xml:space="preserve"> </w:t>
      </w:r>
      <w:r w:rsidRPr="00FC77D0">
        <w:rPr>
          <w:rFonts w:ascii="Helvetica" w:hAnsi="Helvetica" w:cs="Helvetica" w:hint="eastAsia"/>
          <w:b/>
          <w:bCs/>
          <w:color w:val="222222"/>
          <w:sz w:val="21"/>
          <w:szCs w:val="21"/>
        </w:rPr>
        <w:t>водоемов</w:t>
      </w:r>
      <w:r w:rsidRPr="00FC77D0">
        <w:rPr>
          <w:rFonts w:ascii="Helvetica" w:hAnsi="Helvetica" w:cs="Helvetica"/>
          <w:b/>
          <w:bCs/>
          <w:color w:val="222222"/>
          <w:sz w:val="21"/>
          <w:szCs w:val="21"/>
        </w:rPr>
        <w:t xml:space="preserve"> </w:t>
      </w:r>
      <w:r w:rsidRPr="00FC77D0">
        <w:rPr>
          <w:rFonts w:ascii="Helvetica" w:hAnsi="Helvetica" w:cs="Helvetica" w:hint="eastAsia"/>
          <w:b/>
          <w:bCs/>
          <w:color w:val="222222"/>
          <w:sz w:val="21"/>
          <w:szCs w:val="21"/>
        </w:rPr>
        <w:t>Чернигов­</w:t>
      </w:r>
      <w:r w:rsidRPr="00FC77D0">
        <w:rPr>
          <w:rFonts w:ascii="Helvetica" w:hAnsi="Helvetica" w:cs="Helvetica"/>
          <w:b/>
          <w:bCs/>
          <w:color w:val="222222"/>
          <w:sz w:val="21"/>
          <w:szCs w:val="21"/>
        </w:rPr>
        <w:t xml:space="preserve"> </w:t>
      </w:r>
      <w:r w:rsidRPr="00FC77D0">
        <w:rPr>
          <w:rFonts w:ascii="Helvetica" w:hAnsi="Helvetica" w:cs="Helvetica" w:hint="eastAsia"/>
          <w:b/>
          <w:bCs/>
          <w:color w:val="222222"/>
          <w:sz w:val="21"/>
          <w:szCs w:val="21"/>
        </w:rPr>
        <w:t>ского</w:t>
      </w:r>
      <w:r w:rsidRPr="00FC77D0">
        <w:rPr>
          <w:rFonts w:ascii="Helvetica" w:hAnsi="Helvetica" w:cs="Helvetica"/>
          <w:b/>
          <w:bCs/>
          <w:color w:val="222222"/>
          <w:sz w:val="21"/>
          <w:szCs w:val="21"/>
        </w:rPr>
        <w:t xml:space="preserve"> </w:t>
      </w:r>
      <w:r w:rsidRPr="00FC77D0">
        <w:rPr>
          <w:rFonts w:ascii="Helvetica" w:hAnsi="Helvetica" w:cs="Helvetica" w:hint="eastAsia"/>
          <w:b/>
          <w:bCs/>
          <w:color w:val="222222"/>
          <w:sz w:val="21"/>
          <w:szCs w:val="21"/>
        </w:rPr>
        <w:t>Полесья</w:t>
      </w:r>
      <w:r w:rsidRPr="00FC77D0">
        <w:rPr>
          <w:rFonts w:ascii="Helvetica" w:hAnsi="Helvetica" w:cs="Helvetica"/>
          <w:b/>
          <w:bCs/>
          <w:color w:val="222222"/>
          <w:sz w:val="21"/>
          <w:szCs w:val="21"/>
        </w:rPr>
        <w:t xml:space="preserve"> 60 4,3</w:t>
      </w:r>
      <w:r w:rsidRPr="00FC77D0">
        <w:rPr>
          <w:rFonts w:ascii="Helvetica" w:hAnsi="Helvetica" w:cs="Helvetica" w:hint="eastAsia"/>
          <w:b/>
          <w:bCs/>
          <w:color w:val="222222"/>
          <w:sz w:val="21"/>
          <w:szCs w:val="21"/>
        </w:rPr>
        <w:t>»</w:t>
      </w:r>
      <w:r w:rsidRPr="00FC77D0">
        <w:rPr>
          <w:rFonts w:ascii="Helvetica" w:hAnsi="Helvetica" w:cs="Helvetica"/>
          <w:b/>
          <w:bCs/>
          <w:color w:val="222222"/>
          <w:sz w:val="21"/>
          <w:szCs w:val="21"/>
        </w:rPr>
        <w:t xml:space="preserve"> </w:t>
      </w:r>
      <w:r w:rsidRPr="00FC77D0">
        <w:rPr>
          <w:rFonts w:ascii="Helvetica" w:hAnsi="Helvetica" w:cs="Helvetica" w:hint="eastAsia"/>
          <w:b/>
          <w:bCs/>
          <w:color w:val="222222"/>
          <w:sz w:val="21"/>
          <w:szCs w:val="21"/>
        </w:rPr>
        <w:t>Хлорококковые</w:t>
      </w:r>
      <w:r w:rsidRPr="00FC77D0">
        <w:rPr>
          <w:rFonts w:ascii="Helvetica" w:hAnsi="Helvetica" w:cs="Helvetica"/>
          <w:b/>
          <w:bCs/>
          <w:color w:val="222222"/>
          <w:sz w:val="21"/>
          <w:szCs w:val="21"/>
        </w:rPr>
        <w:t xml:space="preserve"> </w:t>
      </w:r>
      <w:r w:rsidRPr="00FC77D0">
        <w:rPr>
          <w:rFonts w:ascii="Helvetica" w:hAnsi="Helvetica" w:cs="Helvetica" w:hint="eastAsia"/>
          <w:b/>
          <w:bCs/>
          <w:color w:val="222222"/>
          <w:sz w:val="21"/>
          <w:szCs w:val="21"/>
        </w:rPr>
        <w:t>водоросли</w:t>
      </w:r>
      <w:r w:rsidRPr="00FC77D0">
        <w:rPr>
          <w:rFonts w:ascii="Helvetica" w:hAnsi="Helvetica" w:cs="Helvetica"/>
          <w:b/>
          <w:bCs/>
          <w:color w:val="222222"/>
          <w:sz w:val="21"/>
          <w:szCs w:val="21"/>
        </w:rPr>
        <w:t xml:space="preserve"> </w:t>
      </w:r>
      <w:r w:rsidRPr="00FC77D0">
        <w:rPr>
          <w:rFonts w:ascii="Helvetica" w:hAnsi="Helvetica" w:cs="Helvetica" w:hint="eastAsia"/>
          <w:b/>
          <w:bCs/>
          <w:color w:val="222222"/>
          <w:sz w:val="21"/>
          <w:szCs w:val="21"/>
        </w:rPr>
        <w:t>водоемов</w:t>
      </w:r>
      <w:r w:rsidRPr="00FC77D0">
        <w:rPr>
          <w:rFonts w:ascii="Helvetica" w:hAnsi="Helvetica" w:cs="Helvetica"/>
          <w:b/>
          <w:bCs/>
          <w:color w:val="222222"/>
          <w:sz w:val="21"/>
          <w:szCs w:val="21"/>
        </w:rPr>
        <w:t xml:space="preserve"> </w:t>
      </w:r>
      <w:r w:rsidRPr="00FC77D0">
        <w:rPr>
          <w:rFonts w:ascii="Helvetica" w:hAnsi="Helvetica" w:cs="Helvetica" w:hint="eastAsia"/>
          <w:b/>
          <w:bCs/>
          <w:color w:val="222222"/>
          <w:sz w:val="21"/>
          <w:szCs w:val="21"/>
        </w:rPr>
        <w:t>Киевского</w:t>
      </w:r>
      <w:r w:rsidRPr="00FC77D0">
        <w:rPr>
          <w:rFonts w:ascii="Helvetica" w:hAnsi="Helvetica" w:cs="Helvetica"/>
          <w:b/>
          <w:bCs/>
          <w:color w:val="222222"/>
          <w:sz w:val="21"/>
          <w:szCs w:val="21"/>
        </w:rPr>
        <w:t xml:space="preserve"> </w:t>
      </w:r>
      <w:r w:rsidRPr="00FC77D0">
        <w:rPr>
          <w:rFonts w:ascii="Helvetica" w:hAnsi="Helvetica" w:cs="Helvetica" w:hint="eastAsia"/>
          <w:b/>
          <w:bCs/>
          <w:color w:val="222222"/>
          <w:sz w:val="21"/>
          <w:szCs w:val="21"/>
        </w:rPr>
        <w:t>Полесья</w:t>
      </w:r>
      <w:r w:rsidRPr="00FC77D0">
        <w:rPr>
          <w:rFonts w:ascii="Helvetica" w:hAnsi="Helvetica" w:cs="Helvetica"/>
          <w:b/>
          <w:bCs/>
          <w:color w:val="222222"/>
          <w:sz w:val="21"/>
          <w:szCs w:val="21"/>
        </w:rPr>
        <w:t xml:space="preserve"> 94 4.4. </w:t>
      </w:r>
      <w:r w:rsidRPr="00FC77D0">
        <w:rPr>
          <w:rFonts w:ascii="Helvetica" w:hAnsi="Helvetica" w:cs="Helvetica" w:hint="eastAsia"/>
          <w:b/>
          <w:bCs/>
          <w:color w:val="222222"/>
          <w:sz w:val="21"/>
          <w:szCs w:val="21"/>
        </w:rPr>
        <w:t>Хлорококковые</w:t>
      </w:r>
      <w:r w:rsidRPr="00FC77D0">
        <w:rPr>
          <w:rFonts w:ascii="Helvetica" w:hAnsi="Helvetica" w:cs="Helvetica"/>
          <w:b/>
          <w:bCs/>
          <w:color w:val="222222"/>
          <w:sz w:val="21"/>
          <w:szCs w:val="21"/>
        </w:rPr>
        <w:t xml:space="preserve"> </w:t>
      </w:r>
      <w:r w:rsidRPr="00FC77D0">
        <w:rPr>
          <w:rFonts w:ascii="Helvetica" w:hAnsi="Helvetica" w:cs="Helvetica" w:hint="eastAsia"/>
          <w:b/>
          <w:bCs/>
          <w:color w:val="222222"/>
          <w:sz w:val="21"/>
          <w:szCs w:val="21"/>
        </w:rPr>
        <w:t>водоросля</w:t>
      </w:r>
      <w:r w:rsidRPr="00FC77D0">
        <w:rPr>
          <w:rFonts w:ascii="Helvetica" w:hAnsi="Helvetica" w:cs="Helvetica"/>
          <w:b/>
          <w:bCs/>
          <w:color w:val="222222"/>
          <w:sz w:val="21"/>
          <w:szCs w:val="21"/>
        </w:rPr>
        <w:t xml:space="preserve"> </w:t>
      </w:r>
      <w:r w:rsidRPr="00FC77D0">
        <w:rPr>
          <w:rFonts w:ascii="Helvetica" w:hAnsi="Helvetica" w:cs="Helvetica" w:hint="eastAsia"/>
          <w:b/>
          <w:bCs/>
          <w:color w:val="222222"/>
          <w:sz w:val="21"/>
          <w:szCs w:val="21"/>
        </w:rPr>
        <w:t>водоемов</w:t>
      </w:r>
      <w:r w:rsidRPr="00FC77D0">
        <w:rPr>
          <w:rFonts w:ascii="Helvetica" w:hAnsi="Helvetica" w:cs="Helvetica"/>
          <w:b/>
          <w:bCs/>
          <w:color w:val="222222"/>
          <w:sz w:val="21"/>
          <w:szCs w:val="21"/>
        </w:rPr>
        <w:t xml:space="preserve"> </w:t>
      </w:r>
      <w:r w:rsidRPr="00FC77D0">
        <w:rPr>
          <w:rFonts w:ascii="Helvetica" w:hAnsi="Helvetica" w:cs="Helvetica" w:hint="eastAsia"/>
          <w:b/>
          <w:bCs/>
          <w:color w:val="222222"/>
          <w:sz w:val="21"/>
          <w:szCs w:val="21"/>
        </w:rPr>
        <w:t>Житомир­</w:t>
      </w:r>
      <w:r w:rsidRPr="00FC77D0">
        <w:rPr>
          <w:rFonts w:ascii="Helvetica" w:hAnsi="Helvetica" w:cs="Helvetica"/>
          <w:b/>
          <w:bCs/>
          <w:color w:val="222222"/>
          <w:sz w:val="21"/>
          <w:szCs w:val="21"/>
        </w:rPr>
        <w:t xml:space="preserve"> </w:t>
      </w:r>
      <w:r w:rsidRPr="00FC77D0">
        <w:rPr>
          <w:rFonts w:ascii="Helvetica" w:hAnsi="Helvetica" w:cs="Helvetica" w:hint="eastAsia"/>
          <w:b/>
          <w:bCs/>
          <w:color w:val="222222"/>
          <w:sz w:val="21"/>
          <w:szCs w:val="21"/>
        </w:rPr>
        <w:t>ского</w:t>
      </w:r>
      <w:r w:rsidRPr="00FC77D0">
        <w:rPr>
          <w:rFonts w:ascii="Helvetica" w:hAnsi="Helvetica" w:cs="Helvetica"/>
          <w:b/>
          <w:bCs/>
          <w:color w:val="222222"/>
          <w:sz w:val="21"/>
          <w:szCs w:val="21"/>
        </w:rPr>
        <w:t xml:space="preserve"> </w:t>
      </w:r>
      <w:r w:rsidRPr="00FC77D0">
        <w:rPr>
          <w:rFonts w:ascii="Helvetica" w:hAnsi="Helvetica" w:cs="Helvetica" w:hint="eastAsia"/>
          <w:b/>
          <w:bCs/>
          <w:color w:val="222222"/>
          <w:sz w:val="21"/>
          <w:szCs w:val="21"/>
        </w:rPr>
        <w:t>Полесья</w:t>
      </w:r>
      <w:r w:rsidRPr="00FC77D0">
        <w:rPr>
          <w:rFonts w:ascii="Helvetica" w:hAnsi="Helvetica" w:cs="Helvetica"/>
          <w:b/>
          <w:bCs/>
          <w:color w:val="222222"/>
          <w:sz w:val="21"/>
          <w:szCs w:val="21"/>
        </w:rPr>
        <w:t xml:space="preserve"> 121 4.5. </w:t>
      </w:r>
      <w:r w:rsidRPr="00FC77D0">
        <w:rPr>
          <w:rFonts w:ascii="Helvetica" w:hAnsi="Helvetica" w:cs="Helvetica" w:hint="eastAsia"/>
          <w:b/>
          <w:bCs/>
          <w:color w:val="222222"/>
          <w:sz w:val="21"/>
          <w:szCs w:val="21"/>
        </w:rPr>
        <w:t>Хлорококковые</w:t>
      </w:r>
      <w:r w:rsidRPr="00FC77D0">
        <w:rPr>
          <w:rFonts w:ascii="Helvetica" w:hAnsi="Helvetica" w:cs="Helvetica"/>
          <w:b/>
          <w:bCs/>
          <w:color w:val="222222"/>
          <w:sz w:val="21"/>
          <w:szCs w:val="21"/>
        </w:rPr>
        <w:t xml:space="preserve"> </w:t>
      </w:r>
      <w:r w:rsidRPr="00FC77D0">
        <w:rPr>
          <w:rFonts w:ascii="Helvetica" w:hAnsi="Helvetica" w:cs="Helvetica" w:hint="eastAsia"/>
          <w:b/>
          <w:bCs/>
          <w:color w:val="222222"/>
          <w:sz w:val="21"/>
          <w:szCs w:val="21"/>
        </w:rPr>
        <w:t>водоросли</w:t>
      </w:r>
      <w:r w:rsidRPr="00FC77D0">
        <w:rPr>
          <w:rFonts w:ascii="Helvetica" w:hAnsi="Helvetica" w:cs="Helvetica"/>
          <w:b/>
          <w:bCs/>
          <w:color w:val="222222"/>
          <w:sz w:val="21"/>
          <w:szCs w:val="21"/>
        </w:rPr>
        <w:t xml:space="preserve"> </w:t>
      </w:r>
      <w:r w:rsidRPr="00FC77D0">
        <w:rPr>
          <w:rFonts w:ascii="Helvetica" w:hAnsi="Helvetica" w:cs="Helvetica" w:hint="eastAsia"/>
          <w:b/>
          <w:bCs/>
          <w:color w:val="222222"/>
          <w:sz w:val="21"/>
          <w:szCs w:val="21"/>
        </w:rPr>
        <w:t>водоемов</w:t>
      </w:r>
      <w:r w:rsidRPr="00FC77D0">
        <w:rPr>
          <w:rFonts w:ascii="Helvetica" w:hAnsi="Helvetica" w:cs="Helvetica"/>
          <w:b/>
          <w:bCs/>
          <w:color w:val="222222"/>
          <w:sz w:val="21"/>
          <w:szCs w:val="21"/>
        </w:rPr>
        <w:t xml:space="preserve"> </w:t>
      </w:r>
      <w:r w:rsidRPr="00FC77D0">
        <w:rPr>
          <w:rFonts w:ascii="Helvetica" w:hAnsi="Helvetica" w:cs="Helvetica" w:hint="eastAsia"/>
          <w:b/>
          <w:bCs/>
          <w:color w:val="222222"/>
          <w:sz w:val="21"/>
          <w:szCs w:val="21"/>
        </w:rPr>
        <w:t>Волынско­</w:t>
      </w:r>
      <w:r w:rsidRPr="00FC77D0">
        <w:rPr>
          <w:rFonts w:ascii="Helvetica" w:hAnsi="Helvetica" w:cs="Helvetica"/>
          <w:b/>
          <w:bCs/>
          <w:color w:val="222222"/>
          <w:sz w:val="21"/>
          <w:szCs w:val="21"/>
        </w:rPr>
        <w:t xml:space="preserve"> </w:t>
      </w:r>
      <w:r w:rsidRPr="00FC77D0">
        <w:rPr>
          <w:rFonts w:ascii="Helvetica" w:hAnsi="Helvetica" w:cs="Helvetica" w:hint="eastAsia"/>
          <w:b/>
          <w:bCs/>
          <w:color w:val="222222"/>
          <w:sz w:val="21"/>
          <w:szCs w:val="21"/>
        </w:rPr>
        <w:t>го</w:t>
      </w:r>
      <w:r w:rsidRPr="00FC77D0">
        <w:rPr>
          <w:rFonts w:ascii="Helvetica" w:hAnsi="Helvetica" w:cs="Helvetica"/>
          <w:b/>
          <w:bCs/>
          <w:color w:val="222222"/>
          <w:sz w:val="21"/>
          <w:szCs w:val="21"/>
        </w:rPr>
        <w:t xml:space="preserve"> </w:t>
      </w:r>
      <w:r w:rsidRPr="00FC77D0">
        <w:rPr>
          <w:rFonts w:ascii="Helvetica" w:hAnsi="Helvetica" w:cs="Helvetica" w:hint="eastAsia"/>
          <w:b/>
          <w:bCs/>
          <w:color w:val="222222"/>
          <w:sz w:val="21"/>
          <w:szCs w:val="21"/>
        </w:rPr>
        <w:t>Полесья</w:t>
      </w:r>
      <w:r w:rsidRPr="00FC77D0">
        <w:rPr>
          <w:rFonts w:ascii="Helvetica" w:hAnsi="Helvetica" w:cs="Helvetica"/>
          <w:b/>
          <w:bCs/>
          <w:color w:val="222222"/>
          <w:sz w:val="21"/>
          <w:szCs w:val="21"/>
        </w:rPr>
        <w:t xml:space="preserve"> 148 </w:t>
      </w:r>
      <w:r w:rsidRPr="00FC77D0">
        <w:rPr>
          <w:rFonts w:ascii="Helvetica" w:hAnsi="Helvetica" w:cs="Helvetica" w:hint="eastAsia"/>
          <w:b/>
          <w:bCs/>
          <w:color w:val="222222"/>
          <w:sz w:val="21"/>
          <w:szCs w:val="21"/>
        </w:rPr>
        <w:t>ГЛАВА</w:t>
      </w:r>
      <w:r w:rsidRPr="00FC77D0">
        <w:rPr>
          <w:rFonts w:ascii="Helvetica" w:hAnsi="Helvetica" w:cs="Helvetica"/>
          <w:b/>
          <w:bCs/>
          <w:color w:val="222222"/>
          <w:sz w:val="21"/>
          <w:szCs w:val="21"/>
        </w:rPr>
        <w:t>...</w:t>
      </w:r>
    </w:p>
    <w:p w14:paraId="0BF27BC9" w14:textId="77777777" w:rsidR="00FC77D0" w:rsidRPr="00FC77D0" w:rsidRDefault="00FC77D0" w:rsidP="00FC77D0">
      <w:pPr>
        <w:rPr>
          <w:rFonts w:ascii="Helvetica" w:hAnsi="Helvetica" w:cs="Helvetica"/>
          <w:b/>
          <w:bCs/>
          <w:color w:val="222222"/>
          <w:sz w:val="21"/>
          <w:szCs w:val="21"/>
        </w:rPr>
      </w:pPr>
      <w:r w:rsidRPr="00FC77D0">
        <w:rPr>
          <w:rFonts w:ascii="Helvetica" w:hAnsi="Helvetica" w:cs="Helvetica" w:hint="eastAsia"/>
          <w:b/>
          <w:bCs/>
          <w:color w:val="222222"/>
          <w:sz w:val="21"/>
          <w:szCs w:val="21"/>
        </w:rPr>
        <w:t>стр</w:t>
      </w:r>
      <w:r w:rsidRPr="00FC77D0">
        <w:rPr>
          <w:rFonts w:ascii="Helvetica" w:hAnsi="Helvetica" w:cs="Helvetica"/>
          <w:b/>
          <w:bCs/>
          <w:color w:val="222222"/>
          <w:sz w:val="21"/>
          <w:szCs w:val="21"/>
        </w:rPr>
        <w:t>. 5</w:t>
      </w:r>
    </w:p>
    <w:p w14:paraId="70837CEC" w14:textId="77777777" w:rsidR="00FC77D0" w:rsidRPr="00FC77D0" w:rsidRDefault="00FC77D0" w:rsidP="00FC77D0">
      <w:pPr>
        <w:rPr>
          <w:rFonts w:ascii="Helvetica" w:hAnsi="Helvetica" w:cs="Helvetica"/>
          <w:b/>
          <w:bCs/>
          <w:color w:val="222222"/>
          <w:sz w:val="21"/>
          <w:szCs w:val="21"/>
        </w:rPr>
      </w:pPr>
      <w:r w:rsidRPr="00FC77D0">
        <w:rPr>
          <w:rFonts w:ascii="Helvetica" w:hAnsi="Helvetica" w:cs="Helvetica" w:hint="eastAsia"/>
          <w:b/>
          <w:bCs/>
          <w:color w:val="222222"/>
          <w:sz w:val="21"/>
          <w:szCs w:val="21"/>
        </w:rPr>
        <w:t>тер­</w:t>
      </w:r>
      <w:r w:rsidRPr="00FC77D0">
        <w:rPr>
          <w:rFonts w:ascii="Helvetica" w:hAnsi="Helvetica" w:cs="Helvetica"/>
          <w:b/>
          <w:bCs/>
          <w:color w:val="222222"/>
          <w:sz w:val="21"/>
          <w:szCs w:val="21"/>
        </w:rPr>
        <w:t xml:space="preserve"> </w:t>
      </w:r>
      <w:r w:rsidRPr="00FC77D0">
        <w:rPr>
          <w:rFonts w:ascii="Helvetica" w:hAnsi="Helvetica" w:cs="Helvetica" w:hint="eastAsia"/>
          <w:b/>
          <w:bCs/>
          <w:color w:val="222222"/>
          <w:sz w:val="21"/>
          <w:szCs w:val="21"/>
        </w:rPr>
        <w:t>риторий</w:t>
      </w:r>
      <w:r w:rsidRPr="00FC77D0">
        <w:rPr>
          <w:rFonts w:ascii="Helvetica" w:hAnsi="Helvetica" w:cs="Helvetica"/>
          <w:b/>
          <w:bCs/>
          <w:color w:val="222222"/>
          <w:sz w:val="21"/>
          <w:szCs w:val="21"/>
        </w:rPr>
        <w:t xml:space="preserve"> </w:t>
      </w:r>
      <w:r w:rsidRPr="00FC77D0">
        <w:rPr>
          <w:rFonts w:ascii="Helvetica" w:hAnsi="Helvetica" w:cs="Helvetica" w:hint="eastAsia"/>
          <w:b/>
          <w:bCs/>
          <w:color w:val="222222"/>
          <w:sz w:val="21"/>
          <w:szCs w:val="21"/>
        </w:rPr>
        <w:t>Советского</w:t>
      </w:r>
      <w:r w:rsidRPr="00FC77D0">
        <w:rPr>
          <w:rFonts w:ascii="Helvetica" w:hAnsi="Helvetica" w:cs="Helvetica"/>
          <w:b/>
          <w:bCs/>
          <w:color w:val="222222"/>
          <w:sz w:val="21"/>
          <w:szCs w:val="21"/>
        </w:rPr>
        <w:t xml:space="preserve"> </w:t>
      </w:r>
      <w:r w:rsidRPr="00FC77D0">
        <w:rPr>
          <w:rFonts w:ascii="Helvetica" w:hAnsi="Helvetica" w:cs="Helvetica" w:hint="eastAsia"/>
          <w:b/>
          <w:bCs/>
          <w:color w:val="222222"/>
          <w:sz w:val="21"/>
          <w:szCs w:val="21"/>
        </w:rPr>
        <w:t>Союза</w:t>
      </w:r>
      <w:r w:rsidRPr="00FC77D0">
        <w:rPr>
          <w:rFonts w:ascii="Helvetica" w:hAnsi="Helvetica" w:cs="Helvetica"/>
          <w:b/>
          <w:bCs/>
          <w:color w:val="222222"/>
          <w:sz w:val="21"/>
          <w:szCs w:val="21"/>
        </w:rPr>
        <w:t xml:space="preserve">. </w:t>
      </w:r>
      <w:r w:rsidRPr="00FC77D0">
        <w:rPr>
          <w:rFonts w:ascii="Helvetica" w:hAnsi="Helvetica" w:cs="Helvetica" w:hint="eastAsia"/>
          <w:b/>
          <w:bCs/>
          <w:color w:val="222222"/>
          <w:sz w:val="21"/>
          <w:szCs w:val="21"/>
        </w:rPr>
        <w:t>Научная</w:t>
      </w:r>
      <w:r w:rsidRPr="00FC77D0">
        <w:rPr>
          <w:rFonts w:ascii="Helvetica" w:hAnsi="Helvetica" w:cs="Helvetica"/>
          <w:b/>
          <w:bCs/>
          <w:color w:val="222222"/>
          <w:sz w:val="21"/>
          <w:szCs w:val="21"/>
        </w:rPr>
        <w:t xml:space="preserve"> </w:t>
      </w:r>
      <w:r w:rsidRPr="00FC77D0">
        <w:rPr>
          <w:rFonts w:ascii="Helvetica" w:hAnsi="Helvetica" w:cs="Helvetica" w:hint="eastAsia"/>
          <w:b/>
          <w:bCs/>
          <w:color w:val="222222"/>
          <w:sz w:val="21"/>
          <w:szCs w:val="21"/>
        </w:rPr>
        <w:t>новизна</w:t>
      </w:r>
      <w:r w:rsidRPr="00FC77D0">
        <w:rPr>
          <w:rFonts w:ascii="Helvetica" w:hAnsi="Helvetica" w:cs="Helvetica"/>
          <w:b/>
          <w:bCs/>
          <w:color w:val="222222"/>
          <w:sz w:val="21"/>
          <w:szCs w:val="21"/>
        </w:rPr>
        <w:t xml:space="preserve"> </w:t>
      </w:r>
      <w:r w:rsidRPr="00FC77D0">
        <w:rPr>
          <w:rFonts w:ascii="Helvetica" w:hAnsi="Helvetica" w:cs="Helvetica" w:hint="eastAsia"/>
          <w:b/>
          <w:bCs/>
          <w:color w:val="222222"/>
          <w:sz w:val="21"/>
          <w:szCs w:val="21"/>
        </w:rPr>
        <w:t>и</w:t>
      </w:r>
      <w:r w:rsidRPr="00FC77D0">
        <w:rPr>
          <w:rFonts w:ascii="Helvetica" w:hAnsi="Helvetica" w:cs="Helvetica"/>
          <w:b/>
          <w:bCs/>
          <w:color w:val="222222"/>
          <w:sz w:val="21"/>
          <w:szCs w:val="21"/>
        </w:rPr>
        <w:t xml:space="preserve"> </w:t>
      </w:r>
      <w:r w:rsidRPr="00FC77D0">
        <w:rPr>
          <w:rFonts w:ascii="Helvetica" w:hAnsi="Helvetica" w:cs="Helvetica" w:hint="eastAsia"/>
          <w:b/>
          <w:bCs/>
          <w:color w:val="222222"/>
          <w:sz w:val="21"/>
          <w:szCs w:val="21"/>
        </w:rPr>
        <w:t>практическая</w:t>
      </w:r>
      <w:r w:rsidRPr="00FC77D0">
        <w:rPr>
          <w:rFonts w:ascii="Helvetica" w:hAnsi="Helvetica" w:cs="Helvetica"/>
          <w:b/>
          <w:bCs/>
          <w:color w:val="222222"/>
          <w:sz w:val="21"/>
          <w:szCs w:val="21"/>
        </w:rPr>
        <w:t xml:space="preserve"> </w:t>
      </w:r>
      <w:r w:rsidRPr="00FC77D0">
        <w:rPr>
          <w:rFonts w:ascii="Helvetica" w:hAnsi="Helvetica" w:cs="Helvetica" w:hint="eastAsia"/>
          <w:b/>
          <w:bCs/>
          <w:color w:val="222222"/>
          <w:sz w:val="21"/>
          <w:szCs w:val="21"/>
        </w:rPr>
        <w:t>ценность</w:t>
      </w:r>
      <w:r w:rsidRPr="00FC77D0">
        <w:rPr>
          <w:rFonts w:ascii="Helvetica" w:hAnsi="Helvetica" w:cs="Helvetica"/>
          <w:b/>
          <w:bCs/>
          <w:color w:val="222222"/>
          <w:sz w:val="21"/>
          <w:szCs w:val="21"/>
        </w:rPr>
        <w:t xml:space="preserve"> </w:t>
      </w:r>
      <w:r w:rsidRPr="00FC77D0">
        <w:rPr>
          <w:rFonts w:ascii="Helvetica" w:hAnsi="Helvetica" w:cs="Helvetica" w:hint="eastAsia"/>
          <w:b/>
          <w:bCs/>
          <w:color w:val="222222"/>
          <w:sz w:val="21"/>
          <w:szCs w:val="21"/>
        </w:rPr>
        <w:t>работы</w:t>
      </w:r>
      <w:r w:rsidRPr="00FC77D0">
        <w:rPr>
          <w:rFonts w:ascii="Helvetica" w:hAnsi="Helvetica" w:cs="Helvetica"/>
          <w:b/>
          <w:bCs/>
          <w:color w:val="222222"/>
          <w:sz w:val="21"/>
          <w:szCs w:val="21"/>
        </w:rPr>
        <w:t xml:space="preserve">. </w:t>
      </w:r>
      <w:r w:rsidRPr="00FC77D0">
        <w:rPr>
          <w:rFonts w:ascii="Helvetica" w:hAnsi="Helvetica" w:cs="Helvetica" w:hint="eastAsia"/>
          <w:b/>
          <w:bCs/>
          <w:color w:val="222222"/>
          <w:sz w:val="21"/>
          <w:szCs w:val="21"/>
        </w:rPr>
        <w:t>Впервые</w:t>
      </w:r>
      <w:r w:rsidRPr="00FC77D0">
        <w:rPr>
          <w:rFonts w:ascii="Helvetica" w:hAnsi="Helvetica" w:cs="Helvetica"/>
          <w:b/>
          <w:bCs/>
          <w:color w:val="222222"/>
          <w:sz w:val="21"/>
          <w:szCs w:val="21"/>
        </w:rPr>
        <w:t xml:space="preserve"> </w:t>
      </w:r>
      <w:r w:rsidRPr="00FC77D0">
        <w:rPr>
          <w:rFonts w:ascii="Helvetica" w:hAnsi="Helvetica" w:cs="Helvetica" w:hint="eastAsia"/>
          <w:b/>
          <w:bCs/>
          <w:color w:val="222222"/>
          <w:sz w:val="21"/>
          <w:szCs w:val="21"/>
        </w:rPr>
        <w:t>проведены</w:t>
      </w:r>
      <w:r w:rsidRPr="00FC77D0">
        <w:rPr>
          <w:rFonts w:ascii="Helvetica" w:hAnsi="Helvetica" w:cs="Helvetica"/>
          <w:b/>
          <w:bCs/>
          <w:color w:val="222222"/>
          <w:sz w:val="21"/>
          <w:szCs w:val="21"/>
        </w:rPr>
        <w:t xml:space="preserve"> </w:t>
      </w:r>
      <w:r w:rsidRPr="00FC77D0">
        <w:rPr>
          <w:rFonts w:ascii="Helvetica" w:hAnsi="Helvetica" w:cs="Helvetica" w:hint="eastAsia"/>
          <w:b/>
          <w:bCs/>
          <w:color w:val="222222"/>
          <w:sz w:val="21"/>
          <w:szCs w:val="21"/>
        </w:rPr>
        <w:t>детальные</w:t>
      </w:r>
      <w:r w:rsidRPr="00FC77D0">
        <w:rPr>
          <w:rFonts w:ascii="Helvetica" w:hAnsi="Helvetica" w:cs="Helvetica"/>
          <w:b/>
          <w:bCs/>
          <w:color w:val="222222"/>
          <w:sz w:val="21"/>
          <w:szCs w:val="21"/>
        </w:rPr>
        <w:t xml:space="preserve"> </w:t>
      </w:r>
      <w:r w:rsidRPr="00FC77D0">
        <w:rPr>
          <w:rFonts w:ascii="Helvetica" w:hAnsi="Helvetica" w:cs="Helvetica" w:hint="eastAsia"/>
          <w:b/>
          <w:bCs/>
          <w:color w:val="222222"/>
          <w:sz w:val="21"/>
          <w:szCs w:val="21"/>
        </w:rPr>
        <w:t>исследования</w:t>
      </w:r>
      <w:r w:rsidRPr="00FC77D0">
        <w:rPr>
          <w:rFonts w:ascii="Helvetica" w:hAnsi="Helvetica" w:cs="Helvetica"/>
          <w:b/>
          <w:bCs/>
          <w:color w:val="222222"/>
          <w:sz w:val="21"/>
          <w:szCs w:val="21"/>
        </w:rPr>
        <w:t xml:space="preserve"> </w:t>
      </w:r>
      <w:r w:rsidRPr="00FC77D0">
        <w:rPr>
          <w:rFonts w:ascii="Helvetica" w:hAnsi="Helvetica" w:cs="Helvetica" w:hint="eastAsia"/>
          <w:b/>
          <w:bCs/>
          <w:color w:val="222222"/>
          <w:sz w:val="21"/>
          <w:szCs w:val="21"/>
        </w:rPr>
        <w:t>флоры</w:t>
      </w:r>
      <w:r w:rsidRPr="00FC77D0">
        <w:rPr>
          <w:rFonts w:ascii="Helvetica" w:hAnsi="Helvetica" w:cs="Helvetica"/>
          <w:b/>
          <w:bCs/>
          <w:color w:val="222222"/>
          <w:sz w:val="21"/>
          <w:szCs w:val="21"/>
        </w:rPr>
        <w:t xml:space="preserve"> </w:t>
      </w:r>
      <w:r w:rsidRPr="00FC77D0">
        <w:rPr>
          <w:rFonts w:ascii="Helvetica" w:hAnsi="Helvetica" w:cs="Helvetica" w:hint="eastAsia"/>
          <w:b/>
          <w:bCs/>
          <w:color w:val="222222"/>
          <w:sz w:val="21"/>
          <w:szCs w:val="21"/>
        </w:rPr>
        <w:t>хлорококковых</w:t>
      </w:r>
      <w:r w:rsidRPr="00FC77D0">
        <w:rPr>
          <w:rFonts w:ascii="Helvetica" w:hAnsi="Helvetica" w:cs="Helvetica"/>
          <w:b/>
          <w:bCs/>
          <w:color w:val="222222"/>
          <w:sz w:val="21"/>
          <w:szCs w:val="21"/>
        </w:rPr>
        <w:t xml:space="preserve"> </w:t>
      </w:r>
      <w:r w:rsidRPr="00FC77D0">
        <w:rPr>
          <w:rFonts w:ascii="Helvetica" w:hAnsi="Helvetica" w:cs="Helvetica" w:hint="eastAsia"/>
          <w:b/>
          <w:bCs/>
          <w:color w:val="222222"/>
          <w:sz w:val="21"/>
          <w:szCs w:val="21"/>
        </w:rPr>
        <w:t>водорослей</w:t>
      </w:r>
      <w:r w:rsidRPr="00FC77D0">
        <w:rPr>
          <w:rFonts w:ascii="Helvetica" w:hAnsi="Helvetica" w:cs="Helvetica"/>
          <w:b/>
          <w:bCs/>
          <w:color w:val="222222"/>
          <w:sz w:val="21"/>
          <w:szCs w:val="21"/>
        </w:rPr>
        <w:t xml:space="preserve"> </w:t>
      </w:r>
      <w:r w:rsidRPr="00FC77D0">
        <w:rPr>
          <w:rFonts w:ascii="Helvetica" w:hAnsi="Helvetica" w:cs="Helvetica" w:hint="eastAsia"/>
          <w:b/>
          <w:bCs/>
          <w:color w:val="222222"/>
          <w:sz w:val="21"/>
          <w:szCs w:val="21"/>
        </w:rPr>
        <w:t>Украинского</w:t>
      </w:r>
      <w:r w:rsidRPr="00FC77D0">
        <w:rPr>
          <w:rFonts w:ascii="Helvetica" w:hAnsi="Helvetica" w:cs="Helvetica"/>
          <w:b/>
          <w:bCs/>
          <w:color w:val="222222"/>
          <w:sz w:val="21"/>
          <w:szCs w:val="21"/>
        </w:rPr>
        <w:t xml:space="preserve"> </w:t>
      </w:r>
      <w:r w:rsidRPr="00FC77D0">
        <w:rPr>
          <w:rFonts w:ascii="Helvetica" w:hAnsi="Helvetica" w:cs="Helvetica" w:hint="eastAsia"/>
          <w:b/>
          <w:bCs/>
          <w:color w:val="222222"/>
          <w:sz w:val="21"/>
          <w:szCs w:val="21"/>
        </w:rPr>
        <w:t>Полесья</w:t>
      </w:r>
      <w:r w:rsidRPr="00FC77D0">
        <w:rPr>
          <w:rFonts w:ascii="Helvetica" w:hAnsi="Helvetica" w:cs="Helvetica"/>
          <w:b/>
          <w:bCs/>
          <w:color w:val="222222"/>
          <w:sz w:val="21"/>
          <w:szCs w:val="21"/>
        </w:rPr>
        <w:t xml:space="preserve">. </w:t>
      </w:r>
      <w:r w:rsidRPr="00FC77D0">
        <w:rPr>
          <w:rFonts w:ascii="Helvetica" w:hAnsi="Helvetica" w:cs="Helvetica" w:hint="eastAsia"/>
          <w:b/>
          <w:bCs/>
          <w:color w:val="222222"/>
          <w:sz w:val="21"/>
          <w:szCs w:val="21"/>
        </w:rPr>
        <w:t>В</w:t>
      </w:r>
      <w:r w:rsidRPr="00FC77D0">
        <w:rPr>
          <w:rFonts w:ascii="Helvetica" w:hAnsi="Helvetica" w:cs="Helvetica"/>
          <w:b/>
          <w:bCs/>
          <w:color w:val="222222"/>
          <w:sz w:val="21"/>
          <w:szCs w:val="21"/>
        </w:rPr>
        <w:t xml:space="preserve"> </w:t>
      </w:r>
      <w:r w:rsidRPr="00FC77D0">
        <w:rPr>
          <w:rFonts w:ascii="Helvetica" w:hAnsi="Helvetica" w:cs="Helvetica" w:hint="eastAsia"/>
          <w:b/>
          <w:bCs/>
          <w:color w:val="222222"/>
          <w:sz w:val="21"/>
          <w:szCs w:val="21"/>
        </w:rPr>
        <w:t>водоемах</w:t>
      </w:r>
      <w:r w:rsidRPr="00FC77D0">
        <w:rPr>
          <w:rFonts w:ascii="Helvetica" w:hAnsi="Helvetica" w:cs="Helvetica"/>
          <w:b/>
          <w:bCs/>
          <w:color w:val="222222"/>
          <w:sz w:val="21"/>
          <w:szCs w:val="21"/>
        </w:rPr>
        <w:t xml:space="preserve"> </w:t>
      </w:r>
      <w:r w:rsidRPr="00FC77D0">
        <w:rPr>
          <w:rFonts w:ascii="Helvetica" w:hAnsi="Helvetica" w:cs="Helvetica" w:hint="eastAsia"/>
          <w:b/>
          <w:bCs/>
          <w:color w:val="222222"/>
          <w:sz w:val="21"/>
          <w:szCs w:val="21"/>
        </w:rPr>
        <w:t>Украинского</w:t>
      </w:r>
      <w:r w:rsidRPr="00FC77D0">
        <w:rPr>
          <w:rFonts w:ascii="Helvetica" w:hAnsi="Helvetica" w:cs="Helvetica"/>
          <w:b/>
          <w:bCs/>
          <w:color w:val="222222"/>
          <w:sz w:val="21"/>
          <w:szCs w:val="21"/>
        </w:rPr>
        <w:t xml:space="preserve"> </w:t>
      </w:r>
      <w:r w:rsidRPr="00FC77D0">
        <w:rPr>
          <w:rFonts w:ascii="Helvetica" w:hAnsi="Helvetica" w:cs="Helvetica" w:hint="eastAsia"/>
          <w:b/>
          <w:bCs/>
          <w:color w:val="222222"/>
          <w:sz w:val="21"/>
          <w:szCs w:val="21"/>
        </w:rPr>
        <w:t>Полесья</w:t>
      </w:r>
      <w:r w:rsidRPr="00FC77D0">
        <w:rPr>
          <w:rFonts w:ascii="Helvetica" w:hAnsi="Helvetica" w:cs="Helvetica"/>
          <w:b/>
          <w:bCs/>
          <w:color w:val="222222"/>
          <w:sz w:val="21"/>
          <w:szCs w:val="21"/>
        </w:rPr>
        <w:t xml:space="preserve"> </w:t>
      </w:r>
      <w:r w:rsidRPr="00FC77D0">
        <w:rPr>
          <w:rFonts w:ascii="Helvetica" w:hAnsi="Helvetica" w:cs="Helvetica" w:hint="eastAsia"/>
          <w:b/>
          <w:bCs/>
          <w:color w:val="222222"/>
          <w:sz w:val="21"/>
          <w:szCs w:val="21"/>
        </w:rPr>
        <w:t>обнаружено</w:t>
      </w:r>
      <w:r w:rsidRPr="00FC77D0">
        <w:rPr>
          <w:rFonts w:ascii="Helvetica" w:hAnsi="Helvetica" w:cs="Helvetica"/>
          <w:b/>
          <w:bCs/>
          <w:color w:val="222222"/>
          <w:sz w:val="21"/>
          <w:szCs w:val="21"/>
        </w:rPr>
        <w:t xml:space="preserve"> 225 </w:t>
      </w:r>
      <w:r w:rsidRPr="00FC77D0">
        <w:rPr>
          <w:rFonts w:ascii="Helvetica" w:hAnsi="Helvetica" w:cs="Helvetica" w:hint="eastAsia"/>
          <w:b/>
          <w:bCs/>
          <w:color w:val="222222"/>
          <w:sz w:val="21"/>
          <w:szCs w:val="21"/>
        </w:rPr>
        <w:t>видов</w:t>
      </w:r>
      <w:r w:rsidRPr="00FC77D0">
        <w:rPr>
          <w:rFonts w:ascii="Helvetica" w:hAnsi="Helvetica" w:cs="Helvetica"/>
          <w:b/>
          <w:bCs/>
          <w:color w:val="222222"/>
          <w:sz w:val="21"/>
          <w:szCs w:val="21"/>
        </w:rPr>
        <w:t xml:space="preserve"> </w:t>
      </w:r>
      <w:r w:rsidRPr="00FC77D0">
        <w:rPr>
          <w:rFonts w:ascii="Helvetica" w:hAnsi="Helvetica" w:cs="Helvetica" w:hint="eastAsia"/>
          <w:b/>
          <w:bCs/>
          <w:color w:val="222222"/>
          <w:sz w:val="21"/>
          <w:szCs w:val="21"/>
        </w:rPr>
        <w:t>хлорококковых</w:t>
      </w:r>
      <w:r w:rsidRPr="00FC77D0">
        <w:rPr>
          <w:rFonts w:ascii="Helvetica" w:hAnsi="Helvetica" w:cs="Helvetica"/>
          <w:b/>
          <w:bCs/>
          <w:color w:val="222222"/>
          <w:sz w:val="21"/>
          <w:szCs w:val="21"/>
        </w:rPr>
        <w:t xml:space="preserve"> </w:t>
      </w:r>
      <w:r w:rsidRPr="00FC77D0">
        <w:rPr>
          <w:rFonts w:ascii="Helvetica" w:hAnsi="Helvetica" w:cs="Helvetica" w:hint="eastAsia"/>
          <w:b/>
          <w:bCs/>
          <w:color w:val="222222"/>
          <w:sz w:val="21"/>
          <w:szCs w:val="21"/>
        </w:rPr>
        <w:t>водорослей</w:t>
      </w:r>
      <w:r w:rsidRPr="00FC77D0">
        <w:rPr>
          <w:rFonts w:ascii="Helvetica" w:hAnsi="Helvetica" w:cs="Helvetica"/>
          <w:b/>
          <w:bCs/>
          <w:color w:val="222222"/>
          <w:sz w:val="21"/>
          <w:szCs w:val="21"/>
        </w:rPr>
        <w:t xml:space="preserve">, </w:t>
      </w:r>
      <w:r w:rsidRPr="00FC77D0">
        <w:rPr>
          <w:rFonts w:ascii="Helvetica" w:hAnsi="Helvetica" w:cs="Helvetica" w:hint="eastAsia"/>
          <w:b/>
          <w:bCs/>
          <w:color w:val="222222"/>
          <w:sz w:val="21"/>
          <w:szCs w:val="21"/>
        </w:rPr>
        <w:t>из</w:t>
      </w:r>
      <w:r w:rsidRPr="00FC77D0">
        <w:rPr>
          <w:rFonts w:ascii="Helvetica" w:hAnsi="Helvetica" w:cs="Helvetica"/>
          <w:b/>
          <w:bCs/>
          <w:color w:val="222222"/>
          <w:sz w:val="21"/>
          <w:szCs w:val="21"/>
        </w:rPr>
        <w:t xml:space="preserve"> </w:t>
      </w:r>
      <w:r w:rsidRPr="00FC77D0">
        <w:rPr>
          <w:rFonts w:ascii="Helvetica" w:hAnsi="Helvetica" w:cs="Helvetica" w:hint="eastAsia"/>
          <w:b/>
          <w:bCs/>
          <w:color w:val="222222"/>
          <w:sz w:val="21"/>
          <w:szCs w:val="21"/>
        </w:rPr>
        <w:t>них</w:t>
      </w:r>
      <w:r w:rsidRPr="00FC77D0">
        <w:rPr>
          <w:rFonts w:ascii="Helvetica" w:hAnsi="Helvetica" w:cs="Helvetica"/>
          <w:b/>
          <w:bCs/>
          <w:color w:val="222222"/>
          <w:sz w:val="21"/>
          <w:szCs w:val="21"/>
        </w:rPr>
        <w:t xml:space="preserve"> </w:t>
      </w:r>
      <w:r w:rsidRPr="00FC77D0">
        <w:rPr>
          <w:rFonts w:ascii="Helvetica" w:hAnsi="Helvetica" w:cs="Helvetica" w:hint="eastAsia"/>
          <w:b/>
          <w:bCs/>
          <w:color w:val="222222"/>
          <w:sz w:val="21"/>
          <w:szCs w:val="21"/>
        </w:rPr>
        <w:t>впервые</w:t>
      </w:r>
      <w:r w:rsidRPr="00FC77D0">
        <w:rPr>
          <w:rFonts w:ascii="Helvetica" w:hAnsi="Helvetica" w:cs="Helvetica"/>
          <w:b/>
          <w:bCs/>
          <w:color w:val="222222"/>
          <w:sz w:val="21"/>
          <w:szCs w:val="21"/>
        </w:rPr>
        <w:t xml:space="preserve"> </w:t>
      </w:r>
      <w:r w:rsidRPr="00FC77D0">
        <w:rPr>
          <w:rFonts w:ascii="Helvetica" w:hAnsi="Helvetica" w:cs="Helvetica" w:hint="eastAsia"/>
          <w:b/>
          <w:bCs/>
          <w:color w:val="222222"/>
          <w:sz w:val="21"/>
          <w:szCs w:val="21"/>
        </w:rPr>
        <w:t>для</w:t>
      </w:r>
      <w:r w:rsidRPr="00FC77D0">
        <w:rPr>
          <w:rFonts w:ascii="Helvetica" w:hAnsi="Helvetica" w:cs="Helvetica"/>
          <w:b/>
          <w:bCs/>
          <w:color w:val="222222"/>
          <w:sz w:val="21"/>
          <w:szCs w:val="21"/>
        </w:rPr>
        <w:t xml:space="preserve"> </w:t>
      </w:r>
      <w:r w:rsidRPr="00FC77D0">
        <w:rPr>
          <w:rFonts w:ascii="Helvetica" w:hAnsi="Helvetica" w:cs="Helvetica" w:hint="eastAsia"/>
          <w:b/>
          <w:bCs/>
          <w:color w:val="222222"/>
          <w:sz w:val="21"/>
          <w:szCs w:val="21"/>
        </w:rPr>
        <w:t>региона</w:t>
      </w:r>
      <w:r w:rsidRPr="00FC77D0">
        <w:rPr>
          <w:rFonts w:ascii="Helvetica" w:hAnsi="Helvetica" w:cs="Helvetica"/>
          <w:b/>
          <w:bCs/>
          <w:color w:val="222222"/>
          <w:sz w:val="21"/>
          <w:szCs w:val="21"/>
        </w:rPr>
        <w:t xml:space="preserve"> </w:t>
      </w:r>
      <w:r w:rsidRPr="00FC77D0">
        <w:rPr>
          <w:rFonts w:ascii="Helvetica" w:hAnsi="Helvetica" w:cs="Helvetica" w:hint="eastAsia"/>
          <w:b/>
          <w:bCs/>
          <w:color w:val="222222"/>
          <w:sz w:val="21"/>
          <w:szCs w:val="21"/>
        </w:rPr>
        <w:t>указано</w:t>
      </w:r>
      <w:r w:rsidRPr="00FC77D0">
        <w:rPr>
          <w:rFonts w:ascii="Helvetica" w:hAnsi="Helvetica" w:cs="Helvetica"/>
          <w:b/>
          <w:bCs/>
          <w:color w:val="222222"/>
          <w:sz w:val="21"/>
          <w:szCs w:val="21"/>
        </w:rPr>
        <w:t xml:space="preserve"> 72 </w:t>
      </w:r>
      <w:r w:rsidRPr="00FC77D0">
        <w:rPr>
          <w:rFonts w:ascii="Helvetica" w:hAnsi="Helvetica" w:cs="Helvetica" w:hint="eastAsia"/>
          <w:b/>
          <w:bCs/>
          <w:color w:val="222222"/>
          <w:sz w:val="21"/>
          <w:szCs w:val="21"/>
        </w:rPr>
        <w:t>вида</w:t>
      </w:r>
      <w:r w:rsidRPr="00FC77D0">
        <w:rPr>
          <w:rFonts w:ascii="Helvetica" w:hAnsi="Helvetica" w:cs="Helvetica"/>
          <w:b/>
          <w:bCs/>
          <w:color w:val="222222"/>
          <w:sz w:val="21"/>
          <w:szCs w:val="21"/>
        </w:rPr>
        <w:t xml:space="preserve">, 19 </w:t>
      </w:r>
      <w:r w:rsidRPr="00FC77D0">
        <w:rPr>
          <w:rFonts w:ascii="Helvetica" w:hAnsi="Helvetica" w:cs="Helvetica" w:hint="eastAsia"/>
          <w:b/>
          <w:bCs/>
          <w:color w:val="222222"/>
          <w:sz w:val="21"/>
          <w:szCs w:val="21"/>
        </w:rPr>
        <w:t>разновидностей</w:t>
      </w:r>
    </w:p>
    <w:p w14:paraId="7F5C5EB2" w14:textId="77777777" w:rsidR="00FC77D0" w:rsidRPr="00FC77D0" w:rsidRDefault="00FC77D0" w:rsidP="00FC77D0">
      <w:pPr>
        <w:rPr>
          <w:rFonts w:ascii="Helvetica" w:hAnsi="Helvetica" w:cs="Helvetica"/>
          <w:b/>
          <w:bCs/>
          <w:color w:val="222222"/>
          <w:sz w:val="21"/>
          <w:szCs w:val="21"/>
        </w:rPr>
      </w:pPr>
    </w:p>
    <w:p w14:paraId="15A9C156" w14:textId="77777777" w:rsidR="00FC77D0" w:rsidRPr="00FC77D0" w:rsidRDefault="00FC77D0" w:rsidP="00FC77D0">
      <w:pPr>
        <w:rPr>
          <w:rFonts w:ascii="Helvetica" w:hAnsi="Helvetica" w:cs="Helvetica"/>
          <w:b/>
          <w:bCs/>
          <w:color w:val="222222"/>
          <w:sz w:val="21"/>
          <w:szCs w:val="21"/>
        </w:rPr>
      </w:pPr>
      <w:r w:rsidRPr="00FC77D0">
        <w:rPr>
          <w:rFonts w:ascii="Helvetica" w:hAnsi="Helvetica" w:cs="Helvetica" w:hint="eastAsia"/>
          <w:b/>
          <w:bCs/>
          <w:color w:val="222222"/>
          <w:sz w:val="21"/>
          <w:szCs w:val="21"/>
        </w:rPr>
        <w:t>Оглавление</w:t>
      </w:r>
      <w:r w:rsidRPr="00FC77D0">
        <w:rPr>
          <w:rFonts w:ascii="Helvetica" w:hAnsi="Helvetica" w:cs="Helvetica"/>
          <w:b/>
          <w:bCs/>
          <w:color w:val="222222"/>
          <w:sz w:val="21"/>
          <w:szCs w:val="21"/>
        </w:rPr>
        <w:t xml:space="preserve"> </w:t>
      </w:r>
      <w:r w:rsidRPr="00FC77D0">
        <w:rPr>
          <w:rFonts w:ascii="Helvetica" w:hAnsi="Helvetica" w:cs="Helvetica" w:hint="eastAsia"/>
          <w:b/>
          <w:bCs/>
          <w:color w:val="222222"/>
          <w:sz w:val="21"/>
          <w:szCs w:val="21"/>
        </w:rPr>
        <w:t>диссертации</w:t>
      </w:r>
    </w:p>
    <w:p w14:paraId="2C6ABEA9" w14:textId="77777777" w:rsidR="00FC77D0" w:rsidRPr="00FC77D0" w:rsidRDefault="00FC77D0" w:rsidP="00FC77D0">
      <w:pPr>
        <w:rPr>
          <w:rFonts w:ascii="Helvetica" w:hAnsi="Helvetica" w:cs="Helvetica"/>
          <w:b/>
          <w:bCs/>
          <w:color w:val="222222"/>
          <w:sz w:val="21"/>
          <w:szCs w:val="21"/>
        </w:rPr>
      </w:pPr>
      <w:r w:rsidRPr="00FC77D0">
        <w:rPr>
          <w:rFonts w:ascii="Helvetica" w:hAnsi="Helvetica" w:cs="Helvetica" w:hint="eastAsia"/>
          <w:b/>
          <w:bCs/>
          <w:color w:val="222222"/>
          <w:sz w:val="21"/>
          <w:szCs w:val="21"/>
        </w:rPr>
        <w:t>кандидат</w:t>
      </w:r>
      <w:r w:rsidRPr="00FC77D0">
        <w:rPr>
          <w:rFonts w:ascii="Helvetica" w:hAnsi="Helvetica" w:cs="Helvetica"/>
          <w:b/>
          <w:bCs/>
          <w:color w:val="222222"/>
          <w:sz w:val="21"/>
          <w:szCs w:val="21"/>
        </w:rPr>
        <w:t xml:space="preserve"> </w:t>
      </w:r>
      <w:r w:rsidRPr="00FC77D0">
        <w:rPr>
          <w:rFonts w:ascii="Helvetica" w:hAnsi="Helvetica" w:cs="Helvetica" w:hint="eastAsia"/>
          <w:b/>
          <w:bCs/>
          <w:color w:val="222222"/>
          <w:sz w:val="21"/>
          <w:szCs w:val="21"/>
        </w:rPr>
        <w:t>биологических</w:t>
      </w:r>
      <w:r w:rsidRPr="00FC77D0">
        <w:rPr>
          <w:rFonts w:ascii="Helvetica" w:hAnsi="Helvetica" w:cs="Helvetica"/>
          <w:b/>
          <w:bCs/>
          <w:color w:val="222222"/>
          <w:sz w:val="21"/>
          <w:szCs w:val="21"/>
        </w:rPr>
        <w:t xml:space="preserve"> </w:t>
      </w:r>
      <w:r w:rsidRPr="00FC77D0">
        <w:rPr>
          <w:rFonts w:ascii="Helvetica" w:hAnsi="Helvetica" w:cs="Helvetica" w:hint="eastAsia"/>
          <w:b/>
          <w:bCs/>
          <w:color w:val="222222"/>
          <w:sz w:val="21"/>
          <w:szCs w:val="21"/>
        </w:rPr>
        <w:t>наук</w:t>
      </w:r>
      <w:r w:rsidRPr="00FC77D0">
        <w:rPr>
          <w:rFonts w:ascii="Helvetica" w:hAnsi="Helvetica" w:cs="Helvetica"/>
          <w:b/>
          <w:bCs/>
          <w:color w:val="222222"/>
          <w:sz w:val="21"/>
          <w:szCs w:val="21"/>
        </w:rPr>
        <w:t xml:space="preserve"> </w:t>
      </w:r>
      <w:r w:rsidRPr="00FC77D0">
        <w:rPr>
          <w:rFonts w:ascii="Helvetica" w:hAnsi="Helvetica" w:cs="Helvetica" w:hint="eastAsia"/>
          <w:b/>
          <w:bCs/>
          <w:color w:val="222222"/>
          <w:sz w:val="21"/>
          <w:szCs w:val="21"/>
        </w:rPr>
        <w:t>Царенко</w:t>
      </w:r>
      <w:r w:rsidRPr="00FC77D0">
        <w:rPr>
          <w:rFonts w:ascii="Helvetica" w:hAnsi="Helvetica" w:cs="Helvetica"/>
          <w:b/>
          <w:bCs/>
          <w:color w:val="222222"/>
          <w:sz w:val="21"/>
          <w:szCs w:val="21"/>
        </w:rPr>
        <w:t xml:space="preserve">, </w:t>
      </w:r>
      <w:r w:rsidRPr="00FC77D0">
        <w:rPr>
          <w:rFonts w:ascii="Helvetica" w:hAnsi="Helvetica" w:cs="Helvetica" w:hint="eastAsia"/>
          <w:b/>
          <w:bCs/>
          <w:color w:val="222222"/>
          <w:sz w:val="21"/>
          <w:szCs w:val="21"/>
        </w:rPr>
        <w:t>Петр</w:t>
      </w:r>
      <w:r w:rsidRPr="00FC77D0">
        <w:rPr>
          <w:rFonts w:ascii="Helvetica" w:hAnsi="Helvetica" w:cs="Helvetica"/>
          <w:b/>
          <w:bCs/>
          <w:color w:val="222222"/>
          <w:sz w:val="21"/>
          <w:szCs w:val="21"/>
        </w:rPr>
        <w:t xml:space="preserve"> </w:t>
      </w:r>
      <w:r w:rsidRPr="00FC77D0">
        <w:rPr>
          <w:rFonts w:ascii="Helvetica" w:hAnsi="Helvetica" w:cs="Helvetica" w:hint="eastAsia"/>
          <w:b/>
          <w:bCs/>
          <w:color w:val="222222"/>
          <w:sz w:val="21"/>
          <w:szCs w:val="21"/>
        </w:rPr>
        <w:t>Михайлович</w:t>
      </w:r>
    </w:p>
    <w:p w14:paraId="162118A3" w14:textId="77777777" w:rsidR="00FC77D0" w:rsidRPr="00FC77D0" w:rsidRDefault="00FC77D0" w:rsidP="00FC77D0">
      <w:pPr>
        <w:rPr>
          <w:rFonts w:ascii="Helvetica" w:hAnsi="Helvetica" w:cs="Helvetica"/>
          <w:b/>
          <w:bCs/>
          <w:color w:val="222222"/>
          <w:sz w:val="21"/>
          <w:szCs w:val="21"/>
        </w:rPr>
      </w:pPr>
      <w:r w:rsidRPr="00FC77D0">
        <w:rPr>
          <w:rFonts w:ascii="Helvetica" w:hAnsi="Helvetica" w:cs="Helvetica" w:hint="eastAsia"/>
          <w:b/>
          <w:bCs/>
          <w:color w:val="222222"/>
          <w:sz w:val="21"/>
          <w:szCs w:val="21"/>
        </w:rPr>
        <w:t>ВВЕДЕНИЕ</w:t>
      </w:r>
      <w:r w:rsidRPr="00FC77D0">
        <w:rPr>
          <w:rFonts w:ascii="Helvetica" w:hAnsi="Helvetica" w:cs="Helvetica"/>
          <w:b/>
          <w:bCs/>
          <w:color w:val="222222"/>
          <w:sz w:val="21"/>
          <w:szCs w:val="21"/>
        </w:rPr>
        <w:t>.</w:t>
      </w:r>
    </w:p>
    <w:p w14:paraId="0EBAE462" w14:textId="77777777" w:rsidR="00FC77D0" w:rsidRPr="00FC77D0" w:rsidRDefault="00FC77D0" w:rsidP="00FC77D0">
      <w:pPr>
        <w:rPr>
          <w:rFonts w:ascii="Helvetica" w:hAnsi="Helvetica" w:cs="Helvetica"/>
          <w:b/>
          <w:bCs/>
          <w:color w:val="222222"/>
          <w:sz w:val="21"/>
          <w:szCs w:val="21"/>
        </w:rPr>
      </w:pPr>
    </w:p>
    <w:p w14:paraId="32D83BCD" w14:textId="77777777" w:rsidR="00FC77D0" w:rsidRPr="00FC77D0" w:rsidRDefault="00FC77D0" w:rsidP="00FC77D0">
      <w:pPr>
        <w:rPr>
          <w:rFonts w:ascii="Helvetica" w:hAnsi="Helvetica" w:cs="Helvetica"/>
          <w:b/>
          <w:bCs/>
          <w:color w:val="222222"/>
          <w:sz w:val="21"/>
          <w:szCs w:val="21"/>
        </w:rPr>
      </w:pPr>
      <w:r w:rsidRPr="00FC77D0">
        <w:rPr>
          <w:rFonts w:ascii="Helvetica" w:hAnsi="Helvetica" w:cs="Helvetica" w:hint="eastAsia"/>
          <w:b/>
          <w:bCs/>
          <w:color w:val="222222"/>
          <w:sz w:val="21"/>
          <w:szCs w:val="21"/>
        </w:rPr>
        <w:t>ГЛАВА</w:t>
      </w:r>
      <w:r w:rsidRPr="00FC77D0">
        <w:rPr>
          <w:rFonts w:ascii="Helvetica" w:hAnsi="Helvetica" w:cs="Helvetica"/>
          <w:b/>
          <w:bCs/>
          <w:color w:val="222222"/>
          <w:sz w:val="21"/>
          <w:szCs w:val="21"/>
        </w:rPr>
        <w:t xml:space="preserve"> I. </w:t>
      </w:r>
      <w:r w:rsidRPr="00FC77D0">
        <w:rPr>
          <w:rFonts w:ascii="Helvetica" w:hAnsi="Helvetica" w:cs="Helvetica" w:hint="eastAsia"/>
          <w:b/>
          <w:bCs/>
          <w:color w:val="222222"/>
          <w:sz w:val="21"/>
          <w:szCs w:val="21"/>
        </w:rPr>
        <w:t>СОСТОЯНИЕ</w:t>
      </w:r>
      <w:r w:rsidRPr="00FC77D0">
        <w:rPr>
          <w:rFonts w:ascii="Helvetica" w:hAnsi="Helvetica" w:cs="Helvetica"/>
          <w:b/>
          <w:bCs/>
          <w:color w:val="222222"/>
          <w:sz w:val="21"/>
          <w:szCs w:val="21"/>
        </w:rPr>
        <w:t xml:space="preserve"> </w:t>
      </w:r>
      <w:r w:rsidRPr="00FC77D0">
        <w:rPr>
          <w:rFonts w:ascii="Helvetica" w:hAnsi="Helvetica" w:cs="Helvetica" w:hint="eastAsia"/>
          <w:b/>
          <w:bCs/>
          <w:color w:val="222222"/>
          <w:sz w:val="21"/>
          <w:szCs w:val="21"/>
        </w:rPr>
        <w:t>ИЗУЧЕННОСТИ</w:t>
      </w:r>
      <w:r w:rsidRPr="00FC77D0">
        <w:rPr>
          <w:rFonts w:ascii="Helvetica" w:hAnsi="Helvetica" w:cs="Helvetica"/>
          <w:b/>
          <w:bCs/>
          <w:color w:val="222222"/>
          <w:sz w:val="21"/>
          <w:szCs w:val="21"/>
        </w:rPr>
        <w:t xml:space="preserve"> </w:t>
      </w:r>
      <w:r w:rsidRPr="00FC77D0">
        <w:rPr>
          <w:rFonts w:ascii="Helvetica" w:hAnsi="Helvetica" w:cs="Helvetica" w:hint="eastAsia"/>
          <w:b/>
          <w:bCs/>
          <w:color w:val="222222"/>
          <w:sz w:val="21"/>
          <w:szCs w:val="21"/>
        </w:rPr>
        <w:t>ХЛОРОКОККОВЫХ</w:t>
      </w:r>
      <w:r w:rsidRPr="00FC77D0">
        <w:rPr>
          <w:rFonts w:ascii="Helvetica" w:hAnsi="Helvetica" w:cs="Helvetica"/>
          <w:b/>
          <w:bCs/>
          <w:color w:val="222222"/>
          <w:sz w:val="21"/>
          <w:szCs w:val="21"/>
        </w:rPr>
        <w:t xml:space="preserve"> </w:t>
      </w:r>
      <w:r w:rsidRPr="00FC77D0">
        <w:rPr>
          <w:rFonts w:ascii="Helvetica" w:hAnsi="Helvetica" w:cs="Helvetica" w:hint="eastAsia"/>
          <w:b/>
          <w:bCs/>
          <w:color w:val="222222"/>
          <w:sz w:val="21"/>
          <w:szCs w:val="21"/>
        </w:rPr>
        <w:t>ВОДОРОСЛЕЙ</w:t>
      </w:r>
    </w:p>
    <w:p w14:paraId="2C7AE3CB" w14:textId="77777777" w:rsidR="00FC77D0" w:rsidRPr="00FC77D0" w:rsidRDefault="00FC77D0" w:rsidP="00FC77D0">
      <w:pPr>
        <w:rPr>
          <w:rFonts w:ascii="Helvetica" w:hAnsi="Helvetica" w:cs="Helvetica"/>
          <w:b/>
          <w:bCs/>
          <w:color w:val="222222"/>
          <w:sz w:val="21"/>
          <w:szCs w:val="21"/>
        </w:rPr>
      </w:pPr>
    </w:p>
    <w:p w14:paraId="01819EB1" w14:textId="77777777" w:rsidR="00FC77D0" w:rsidRPr="00FC77D0" w:rsidRDefault="00FC77D0" w:rsidP="00FC77D0">
      <w:pPr>
        <w:rPr>
          <w:rFonts w:ascii="Helvetica" w:hAnsi="Helvetica" w:cs="Helvetica"/>
          <w:b/>
          <w:bCs/>
          <w:color w:val="222222"/>
          <w:sz w:val="21"/>
          <w:szCs w:val="21"/>
        </w:rPr>
      </w:pPr>
      <w:r w:rsidRPr="00FC77D0">
        <w:rPr>
          <w:rFonts w:ascii="Helvetica" w:hAnsi="Helvetica" w:cs="Helvetica" w:hint="eastAsia"/>
          <w:b/>
          <w:bCs/>
          <w:color w:val="222222"/>
          <w:sz w:val="21"/>
          <w:szCs w:val="21"/>
        </w:rPr>
        <w:lastRenderedPageBreak/>
        <w:t>УКРАИНСКОГО</w:t>
      </w:r>
      <w:r w:rsidRPr="00FC77D0">
        <w:rPr>
          <w:rFonts w:ascii="Helvetica" w:hAnsi="Helvetica" w:cs="Helvetica"/>
          <w:b/>
          <w:bCs/>
          <w:color w:val="222222"/>
          <w:sz w:val="21"/>
          <w:szCs w:val="21"/>
        </w:rPr>
        <w:t xml:space="preserve"> </w:t>
      </w:r>
      <w:r w:rsidRPr="00FC77D0">
        <w:rPr>
          <w:rFonts w:ascii="Helvetica" w:hAnsi="Helvetica" w:cs="Helvetica" w:hint="eastAsia"/>
          <w:b/>
          <w:bCs/>
          <w:color w:val="222222"/>
          <w:sz w:val="21"/>
          <w:szCs w:val="21"/>
        </w:rPr>
        <w:t>ПОЛЕСЬЯ</w:t>
      </w:r>
      <w:r w:rsidRPr="00FC77D0">
        <w:rPr>
          <w:rFonts w:ascii="Helvetica" w:hAnsi="Helvetica" w:cs="Helvetica"/>
          <w:b/>
          <w:bCs/>
          <w:color w:val="222222"/>
          <w:sz w:val="21"/>
          <w:szCs w:val="21"/>
        </w:rPr>
        <w:t xml:space="preserve"> (</w:t>
      </w:r>
      <w:r w:rsidRPr="00FC77D0">
        <w:rPr>
          <w:rFonts w:ascii="Helvetica" w:hAnsi="Helvetica" w:cs="Helvetica" w:hint="eastAsia"/>
          <w:b/>
          <w:bCs/>
          <w:color w:val="222222"/>
          <w:sz w:val="21"/>
          <w:szCs w:val="21"/>
        </w:rPr>
        <w:t>Обзор</w:t>
      </w:r>
      <w:r w:rsidRPr="00FC77D0">
        <w:rPr>
          <w:rFonts w:ascii="Helvetica" w:hAnsi="Helvetica" w:cs="Helvetica"/>
          <w:b/>
          <w:bCs/>
          <w:color w:val="222222"/>
          <w:sz w:val="21"/>
          <w:szCs w:val="21"/>
        </w:rPr>
        <w:t xml:space="preserve"> </w:t>
      </w:r>
      <w:r w:rsidRPr="00FC77D0">
        <w:rPr>
          <w:rFonts w:ascii="Helvetica" w:hAnsi="Helvetica" w:cs="Helvetica" w:hint="eastAsia"/>
          <w:b/>
          <w:bCs/>
          <w:color w:val="222222"/>
          <w:sz w:val="21"/>
          <w:szCs w:val="21"/>
        </w:rPr>
        <w:t>литературы</w:t>
      </w:r>
      <w:r w:rsidRPr="00FC77D0">
        <w:rPr>
          <w:rFonts w:ascii="Helvetica" w:hAnsi="Helvetica" w:cs="Helvetica"/>
          <w:b/>
          <w:bCs/>
          <w:color w:val="222222"/>
          <w:sz w:val="21"/>
          <w:szCs w:val="21"/>
        </w:rPr>
        <w:t>)</w:t>
      </w:r>
    </w:p>
    <w:p w14:paraId="64B1ABC3" w14:textId="77777777" w:rsidR="00FC77D0" w:rsidRPr="00FC77D0" w:rsidRDefault="00FC77D0" w:rsidP="00FC77D0">
      <w:pPr>
        <w:rPr>
          <w:rFonts w:ascii="Helvetica" w:hAnsi="Helvetica" w:cs="Helvetica"/>
          <w:b/>
          <w:bCs/>
          <w:color w:val="222222"/>
          <w:sz w:val="21"/>
          <w:szCs w:val="21"/>
        </w:rPr>
      </w:pPr>
    </w:p>
    <w:p w14:paraId="0F175247" w14:textId="77777777" w:rsidR="00FC77D0" w:rsidRPr="00FC77D0" w:rsidRDefault="00FC77D0" w:rsidP="00FC77D0">
      <w:pPr>
        <w:rPr>
          <w:rFonts w:ascii="Helvetica" w:hAnsi="Helvetica" w:cs="Helvetica"/>
          <w:b/>
          <w:bCs/>
          <w:color w:val="222222"/>
          <w:sz w:val="21"/>
          <w:szCs w:val="21"/>
        </w:rPr>
      </w:pPr>
      <w:r w:rsidRPr="00FC77D0">
        <w:rPr>
          <w:rFonts w:ascii="Helvetica" w:hAnsi="Helvetica" w:cs="Helvetica" w:hint="eastAsia"/>
          <w:b/>
          <w:bCs/>
          <w:color w:val="222222"/>
          <w:sz w:val="21"/>
          <w:szCs w:val="21"/>
        </w:rPr>
        <w:t>ГЛАВА</w:t>
      </w:r>
      <w:r w:rsidRPr="00FC77D0">
        <w:rPr>
          <w:rFonts w:ascii="Helvetica" w:hAnsi="Helvetica" w:cs="Helvetica"/>
          <w:b/>
          <w:bCs/>
          <w:color w:val="222222"/>
          <w:sz w:val="21"/>
          <w:szCs w:val="21"/>
        </w:rPr>
        <w:t xml:space="preserve"> 2. </w:t>
      </w:r>
      <w:r w:rsidRPr="00FC77D0">
        <w:rPr>
          <w:rFonts w:ascii="Helvetica" w:hAnsi="Helvetica" w:cs="Helvetica" w:hint="eastAsia"/>
          <w:b/>
          <w:bCs/>
          <w:color w:val="222222"/>
          <w:sz w:val="21"/>
          <w:szCs w:val="21"/>
        </w:rPr>
        <w:t>МАТЕРИАЛ</w:t>
      </w:r>
      <w:r w:rsidRPr="00FC77D0">
        <w:rPr>
          <w:rFonts w:ascii="Helvetica" w:hAnsi="Helvetica" w:cs="Helvetica"/>
          <w:b/>
          <w:bCs/>
          <w:color w:val="222222"/>
          <w:sz w:val="21"/>
          <w:szCs w:val="21"/>
        </w:rPr>
        <w:t xml:space="preserve"> </w:t>
      </w:r>
      <w:r w:rsidRPr="00FC77D0">
        <w:rPr>
          <w:rFonts w:ascii="Helvetica" w:hAnsi="Helvetica" w:cs="Helvetica" w:hint="eastAsia"/>
          <w:b/>
          <w:bCs/>
          <w:color w:val="222222"/>
          <w:sz w:val="21"/>
          <w:szCs w:val="21"/>
        </w:rPr>
        <w:t>И</w:t>
      </w:r>
      <w:r w:rsidRPr="00FC77D0">
        <w:rPr>
          <w:rFonts w:ascii="Helvetica" w:hAnsi="Helvetica" w:cs="Helvetica"/>
          <w:b/>
          <w:bCs/>
          <w:color w:val="222222"/>
          <w:sz w:val="21"/>
          <w:szCs w:val="21"/>
        </w:rPr>
        <w:t xml:space="preserve"> </w:t>
      </w:r>
      <w:r w:rsidRPr="00FC77D0">
        <w:rPr>
          <w:rFonts w:ascii="Helvetica" w:hAnsi="Helvetica" w:cs="Helvetica" w:hint="eastAsia"/>
          <w:b/>
          <w:bCs/>
          <w:color w:val="222222"/>
          <w:sz w:val="21"/>
          <w:szCs w:val="21"/>
        </w:rPr>
        <w:t>МЕТОДЫ</w:t>
      </w:r>
      <w:r w:rsidRPr="00FC77D0">
        <w:rPr>
          <w:rFonts w:ascii="Helvetica" w:hAnsi="Helvetica" w:cs="Helvetica"/>
          <w:b/>
          <w:bCs/>
          <w:color w:val="222222"/>
          <w:sz w:val="21"/>
          <w:szCs w:val="21"/>
        </w:rPr>
        <w:t xml:space="preserve"> </w:t>
      </w:r>
      <w:r w:rsidRPr="00FC77D0">
        <w:rPr>
          <w:rFonts w:ascii="Helvetica" w:hAnsi="Helvetica" w:cs="Helvetica" w:hint="eastAsia"/>
          <w:b/>
          <w:bCs/>
          <w:color w:val="222222"/>
          <w:sz w:val="21"/>
          <w:szCs w:val="21"/>
        </w:rPr>
        <w:t>ИССЛЕДОВАНИЙ</w:t>
      </w:r>
      <w:r w:rsidRPr="00FC77D0">
        <w:rPr>
          <w:rFonts w:ascii="Helvetica" w:hAnsi="Helvetica" w:cs="Helvetica"/>
          <w:b/>
          <w:bCs/>
          <w:color w:val="222222"/>
          <w:sz w:val="21"/>
          <w:szCs w:val="21"/>
        </w:rPr>
        <w:t>.</w:t>
      </w:r>
    </w:p>
    <w:p w14:paraId="0CBC2518" w14:textId="77777777" w:rsidR="00FC77D0" w:rsidRPr="00FC77D0" w:rsidRDefault="00FC77D0" w:rsidP="00FC77D0">
      <w:pPr>
        <w:rPr>
          <w:rFonts w:ascii="Helvetica" w:hAnsi="Helvetica" w:cs="Helvetica"/>
          <w:b/>
          <w:bCs/>
          <w:color w:val="222222"/>
          <w:sz w:val="21"/>
          <w:szCs w:val="21"/>
        </w:rPr>
      </w:pPr>
    </w:p>
    <w:p w14:paraId="28E7BF25" w14:textId="77777777" w:rsidR="00FC77D0" w:rsidRPr="00FC77D0" w:rsidRDefault="00FC77D0" w:rsidP="00FC77D0">
      <w:pPr>
        <w:rPr>
          <w:rFonts w:ascii="Helvetica" w:hAnsi="Helvetica" w:cs="Helvetica"/>
          <w:b/>
          <w:bCs/>
          <w:color w:val="222222"/>
          <w:sz w:val="21"/>
          <w:szCs w:val="21"/>
        </w:rPr>
      </w:pPr>
      <w:r w:rsidRPr="00FC77D0">
        <w:rPr>
          <w:rFonts w:ascii="Helvetica" w:hAnsi="Helvetica" w:cs="Helvetica" w:hint="eastAsia"/>
          <w:b/>
          <w:bCs/>
          <w:color w:val="222222"/>
          <w:sz w:val="21"/>
          <w:szCs w:val="21"/>
        </w:rPr>
        <w:t>ГЛАВА</w:t>
      </w:r>
      <w:r w:rsidRPr="00FC77D0">
        <w:rPr>
          <w:rFonts w:ascii="Helvetica" w:hAnsi="Helvetica" w:cs="Helvetica"/>
          <w:b/>
          <w:bCs/>
          <w:color w:val="222222"/>
          <w:sz w:val="21"/>
          <w:szCs w:val="21"/>
        </w:rPr>
        <w:t xml:space="preserve"> 3. </w:t>
      </w:r>
      <w:r w:rsidRPr="00FC77D0">
        <w:rPr>
          <w:rFonts w:ascii="Helvetica" w:hAnsi="Helvetica" w:cs="Helvetica" w:hint="eastAsia"/>
          <w:b/>
          <w:bCs/>
          <w:color w:val="222222"/>
          <w:sz w:val="21"/>
          <w:szCs w:val="21"/>
        </w:rPr>
        <w:t>ОЩАЯ</w:t>
      </w:r>
      <w:r w:rsidRPr="00FC77D0">
        <w:rPr>
          <w:rFonts w:ascii="Helvetica" w:hAnsi="Helvetica" w:cs="Helvetica"/>
          <w:b/>
          <w:bCs/>
          <w:color w:val="222222"/>
          <w:sz w:val="21"/>
          <w:szCs w:val="21"/>
        </w:rPr>
        <w:t xml:space="preserve"> </w:t>
      </w:r>
      <w:r w:rsidRPr="00FC77D0">
        <w:rPr>
          <w:rFonts w:ascii="Helvetica" w:hAnsi="Helvetica" w:cs="Helvetica" w:hint="eastAsia"/>
          <w:b/>
          <w:bCs/>
          <w:color w:val="222222"/>
          <w:sz w:val="21"/>
          <w:szCs w:val="21"/>
        </w:rPr>
        <w:t>ХАРАКТЕРИСТИКА</w:t>
      </w:r>
      <w:r w:rsidRPr="00FC77D0">
        <w:rPr>
          <w:rFonts w:ascii="Helvetica" w:hAnsi="Helvetica" w:cs="Helvetica"/>
          <w:b/>
          <w:bCs/>
          <w:color w:val="222222"/>
          <w:sz w:val="21"/>
          <w:szCs w:val="21"/>
        </w:rPr>
        <w:t xml:space="preserve"> </w:t>
      </w:r>
      <w:r w:rsidRPr="00FC77D0">
        <w:rPr>
          <w:rFonts w:ascii="Helvetica" w:hAnsi="Helvetica" w:cs="Helvetica" w:hint="eastAsia"/>
          <w:b/>
          <w:bCs/>
          <w:color w:val="222222"/>
          <w:sz w:val="21"/>
          <w:szCs w:val="21"/>
        </w:rPr>
        <w:t>РАЙОНА</w:t>
      </w:r>
      <w:r w:rsidRPr="00FC77D0">
        <w:rPr>
          <w:rFonts w:ascii="Helvetica" w:hAnsi="Helvetica" w:cs="Helvetica"/>
          <w:b/>
          <w:bCs/>
          <w:color w:val="222222"/>
          <w:sz w:val="21"/>
          <w:szCs w:val="21"/>
        </w:rPr>
        <w:t xml:space="preserve"> </w:t>
      </w:r>
      <w:r w:rsidRPr="00FC77D0">
        <w:rPr>
          <w:rFonts w:ascii="Helvetica" w:hAnsi="Helvetica" w:cs="Helvetica" w:hint="eastAsia"/>
          <w:b/>
          <w:bCs/>
          <w:color w:val="222222"/>
          <w:sz w:val="21"/>
          <w:szCs w:val="21"/>
        </w:rPr>
        <w:t>ИССЛЕДОВАНИЙ</w:t>
      </w:r>
      <w:r w:rsidRPr="00FC77D0">
        <w:rPr>
          <w:rFonts w:ascii="Helvetica" w:hAnsi="Helvetica" w:cs="Helvetica"/>
          <w:b/>
          <w:bCs/>
          <w:color w:val="222222"/>
          <w:sz w:val="21"/>
          <w:szCs w:val="21"/>
        </w:rPr>
        <w:t>.</w:t>
      </w:r>
    </w:p>
    <w:p w14:paraId="5D9CB579" w14:textId="77777777" w:rsidR="00FC77D0" w:rsidRPr="00FC77D0" w:rsidRDefault="00FC77D0" w:rsidP="00FC77D0">
      <w:pPr>
        <w:rPr>
          <w:rFonts w:ascii="Helvetica" w:hAnsi="Helvetica" w:cs="Helvetica"/>
          <w:b/>
          <w:bCs/>
          <w:color w:val="222222"/>
          <w:sz w:val="21"/>
          <w:szCs w:val="21"/>
        </w:rPr>
      </w:pPr>
    </w:p>
    <w:p w14:paraId="5FEAC44A" w14:textId="77777777" w:rsidR="00FC77D0" w:rsidRPr="00FC77D0" w:rsidRDefault="00FC77D0" w:rsidP="00FC77D0">
      <w:pPr>
        <w:rPr>
          <w:rFonts w:ascii="Helvetica" w:hAnsi="Helvetica" w:cs="Helvetica"/>
          <w:b/>
          <w:bCs/>
          <w:color w:val="222222"/>
          <w:sz w:val="21"/>
          <w:szCs w:val="21"/>
        </w:rPr>
      </w:pPr>
      <w:r w:rsidRPr="00FC77D0">
        <w:rPr>
          <w:rFonts w:ascii="Helvetica" w:hAnsi="Helvetica" w:cs="Helvetica" w:hint="eastAsia"/>
          <w:b/>
          <w:bCs/>
          <w:color w:val="222222"/>
          <w:sz w:val="21"/>
          <w:szCs w:val="21"/>
        </w:rPr>
        <w:t>ГЛАВА</w:t>
      </w:r>
      <w:r w:rsidRPr="00FC77D0">
        <w:rPr>
          <w:rFonts w:ascii="Helvetica" w:hAnsi="Helvetica" w:cs="Helvetica"/>
          <w:b/>
          <w:bCs/>
          <w:color w:val="222222"/>
          <w:sz w:val="21"/>
          <w:szCs w:val="21"/>
        </w:rPr>
        <w:t xml:space="preserve"> 4. </w:t>
      </w:r>
      <w:r w:rsidRPr="00FC77D0">
        <w:rPr>
          <w:rFonts w:ascii="Helvetica" w:hAnsi="Helvetica" w:cs="Helvetica" w:hint="eastAsia"/>
          <w:b/>
          <w:bCs/>
          <w:color w:val="222222"/>
          <w:sz w:val="21"/>
          <w:szCs w:val="21"/>
        </w:rPr>
        <w:t>ХЛОРОКОККОВЫЕ</w:t>
      </w:r>
      <w:r w:rsidRPr="00FC77D0">
        <w:rPr>
          <w:rFonts w:ascii="Helvetica" w:hAnsi="Helvetica" w:cs="Helvetica"/>
          <w:b/>
          <w:bCs/>
          <w:color w:val="222222"/>
          <w:sz w:val="21"/>
          <w:szCs w:val="21"/>
        </w:rPr>
        <w:t xml:space="preserve"> </w:t>
      </w:r>
      <w:r w:rsidRPr="00FC77D0">
        <w:rPr>
          <w:rFonts w:ascii="Helvetica" w:hAnsi="Helvetica" w:cs="Helvetica" w:hint="eastAsia"/>
          <w:b/>
          <w:bCs/>
          <w:color w:val="222222"/>
          <w:sz w:val="21"/>
          <w:szCs w:val="21"/>
        </w:rPr>
        <w:t>ВОДОРОСЛИ</w:t>
      </w:r>
      <w:r w:rsidRPr="00FC77D0">
        <w:rPr>
          <w:rFonts w:ascii="Helvetica" w:hAnsi="Helvetica" w:cs="Helvetica"/>
          <w:b/>
          <w:bCs/>
          <w:color w:val="222222"/>
          <w:sz w:val="21"/>
          <w:szCs w:val="21"/>
        </w:rPr>
        <w:t xml:space="preserve"> </w:t>
      </w:r>
      <w:r w:rsidRPr="00FC77D0">
        <w:rPr>
          <w:rFonts w:ascii="Helvetica" w:hAnsi="Helvetica" w:cs="Helvetica" w:hint="eastAsia"/>
          <w:b/>
          <w:bCs/>
          <w:color w:val="222222"/>
          <w:sz w:val="21"/>
          <w:szCs w:val="21"/>
        </w:rPr>
        <w:t>ИССЛЕДОВАННЫХ</w:t>
      </w:r>
      <w:r w:rsidRPr="00FC77D0">
        <w:rPr>
          <w:rFonts w:ascii="Helvetica" w:hAnsi="Helvetica" w:cs="Helvetica"/>
          <w:b/>
          <w:bCs/>
          <w:color w:val="222222"/>
          <w:sz w:val="21"/>
          <w:szCs w:val="21"/>
        </w:rPr>
        <w:t xml:space="preserve"> </w:t>
      </w:r>
      <w:r w:rsidRPr="00FC77D0">
        <w:rPr>
          <w:rFonts w:ascii="Helvetica" w:hAnsi="Helvetica" w:cs="Helvetica" w:hint="eastAsia"/>
          <w:b/>
          <w:bCs/>
          <w:color w:val="222222"/>
          <w:sz w:val="21"/>
          <w:szCs w:val="21"/>
        </w:rPr>
        <w:t>ФИЗИКО</w:t>
      </w:r>
    </w:p>
    <w:p w14:paraId="4C7922D9" w14:textId="77777777" w:rsidR="00FC77D0" w:rsidRPr="00FC77D0" w:rsidRDefault="00FC77D0" w:rsidP="00FC77D0">
      <w:pPr>
        <w:rPr>
          <w:rFonts w:ascii="Helvetica" w:hAnsi="Helvetica" w:cs="Helvetica"/>
          <w:b/>
          <w:bCs/>
          <w:color w:val="222222"/>
          <w:sz w:val="21"/>
          <w:szCs w:val="21"/>
        </w:rPr>
      </w:pPr>
    </w:p>
    <w:p w14:paraId="5E3AC21C" w14:textId="77777777" w:rsidR="00FC77D0" w:rsidRPr="00FC77D0" w:rsidRDefault="00FC77D0" w:rsidP="00FC77D0">
      <w:pPr>
        <w:rPr>
          <w:rFonts w:ascii="Helvetica" w:hAnsi="Helvetica" w:cs="Helvetica"/>
          <w:b/>
          <w:bCs/>
          <w:color w:val="222222"/>
          <w:sz w:val="21"/>
          <w:szCs w:val="21"/>
        </w:rPr>
      </w:pPr>
      <w:r w:rsidRPr="00FC77D0">
        <w:rPr>
          <w:rFonts w:ascii="Helvetica" w:hAnsi="Helvetica" w:cs="Helvetica" w:hint="eastAsia"/>
          <w:b/>
          <w:bCs/>
          <w:color w:val="222222"/>
          <w:sz w:val="21"/>
          <w:szCs w:val="21"/>
        </w:rPr>
        <w:t>ГЕОГРАФИЧЕСКИХ</w:t>
      </w:r>
      <w:r w:rsidRPr="00FC77D0">
        <w:rPr>
          <w:rFonts w:ascii="Helvetica" w:hAnsi="Helvetica" w:cs="Helvetica"/>
          <w:b/>
          <w:bCs/>
          <w:color w:val="222222"/>
          <w:sz w:val="21"/>
          <w:szCs w:val="21"/>
        </w:rPr>
        <w:t xml:space="preserve"> </w:t>
      </w:r>
      <w:r w:rsidRPr="00FC77D0">
        <w:rPr>
          <w:rFonts w:ascii="Helvetica" w:hAnsi="Helvetica" w:cs="Helvetica" w:hint="eastAsia"/>
          <w:b/>
          <w:bCs/>
          <w:color w:val="222222"/>
          <w:sz w:val="21"/>
          <w:szCs w:val="21"/>
        </w:rPr>
        <w:t>ОБЛАСТЕЙ</w:t>
      </w:r>
      <w:r w:rsidRPr="00FC77D0">
        <w:rPr>
          <w:rFonts w:ascii="Helvetica" w:hAnsi="Helvetica" w:cs="Helvetica"/>
          <w:b/>
          <w:bCs/>
          <w:color w:val="222222"/>
          <w:sz w:val="21"/>
          <w:szCs w:val="21"/>
        </w:rPr>
        <w:t xml:space="preserve"> </w:t>
      </w:r>
      <w:r w:rsidRPr="00FC77D0">
        <w:rPr>
          <w:rFonts w:ascii="Helvetica" w:hAnsi="Helvetica" w:cs="Helvetica" w:hint="eastAsia"/>
          <w:b/>
          <w:bCs/>
          <w:color w:val="222222"/>
          <w:sz w:val="21"/>
          <w:szCs w:val="21"/>
        </w:rPr>
        <w:t>И</w:t>
      </w:r>
      <w:r w:rsidRPr="00FC77D0">
        <w:rPr>
          <w:rFonts w:ascii="Helvetica" w:hAnsi="Helvetica" w:cs="Helvetica"/>
          <w:b/>
          <w:bCs/>
          <w:color w:val="222222"/>
          <w:sz w:val="21"/>
          <w:szCs w:val="21"/>
        </w:rPr>
        <w:t xml:space="preserve"> </w:t>
      </w:r>
      <w:r w:rsidRPr="00FC77D0">
        <w:rPr>
          <w:rFonts w:ascii="Helvetica" w:hAnsi="Helvetica" w:cs="Helvetica" w:hint="eastAsia"/>
          <w:b/>
          <w:bCs/>
          <w:color w:val="222222"/>
          <w:sz w:val="21"/>
          <w:szCs w:val="21"/>
        </w:rPr>
        <w:t>ИХ</w:t>
      </w:r>
      <w:r w:rsidRPr="00FC77D0">
        <w:rPr>
          <w:rFonts w:ascii="Helvetica" w:hAnsi="Helvetica" w:cs="Helvetica"/>
          <w:b/>
          <w:bCs/>
          <w:color w:val="222222"/>
          <w:sz w:val="21"/>
          <w:szCs w:val="21"/>
        </w:rPr>
        <w:t xml:space="preserve"> </w:t>
      </w:r>
      <w:r w:rsidRPr="00FC77D0">
        <w:rPr>
          <w:rFonts w:ascii="Helvetica" w:hAnsi="Helvetica" w:cs="Helvetica" w:hint="eastAsia"/>
          <w:b/>
          <w:bCs/>
          <w:color w:val="222222"/>
          <w:sz w:val="21"/>
          <w:szCs w:val="21"/>
        </w:rPr>
        <w:t>РАСПРЕДЕЛЕНИЕ</w:t>
      </w:r>
    </w:p>
    <w:p w14:paraId="0F359FDD" w14:textId="77777777" w:rsidR="00FC77D0" w:rsidRPr="00FC77D0" w:rsidRDefault="00FC77D0" w:rsidP="00FC77D0">
      <w:pPr>
        <w:rPr>
          <w:rFonts w:ascii="Helvetica" w:hAnsi="Helvetica" w:cs="Helvetica"/>
          <w:b/>
          <w:bCs/>
          <w:color w:val="222222"/>
          <w:sz w:val="21"/>
          <w:szCs w:val="21"/>
        </w:rPr>
      </w:pPr>
    </w:p>
    <w:p w14:paraId="1742A626" w14:textId="77777777" w:rsidR="00FC77D0" w:rsidRPr="00FC77D0" w:rsidRDefault="00FC77D0" w:rsidP="00FC77D0">
      <w:pPr>
        <w:rPr>
          <w:rFonts w:ascii="Helvetica" w:hAnsi="Helvetica" w:cs="Helvetica"/>
          <w:b/>
          <w:bCs/>
          <w:color w:val="222222"/>
          <w:sz w:val="21"/>
          <w:szCs w:val="21"/>
        </w:rPr>
      </w:pPr>
      <w:r w:rsidRPr="00FC77D0">
        <w:rPr>
          <w:rFonts w:ascii="Helvetica" w:hAnsi="Helvetica" w:cs="Helvetica" w:hint="eastAsia"/>
          <w:b/>
          <w:bCs/>
          <w:color w:val="222222"/>
          <w:sz w:val="21"/>
          <w:szCs w:val="21"/>
        </w:rPr>
        <w:t>В</w:t>
      </w:r>
      <w:r w:rsidRPr="00FC77D0">
        <w:rPr>
          <w:rFonts w:ascii="Helvetica" w:hAnsi="Helvetica" w:cs="Helvetica"/>
          <w:b/>
          <w:bCs/>
          <w:color w:val="222222"/>
          <w:sz w:val="21"/>
          <w:szCs w:val="21"/>
        </w:rPr>
        <w:t xml:space="preserve"> </w:t>
      </w:r>
      <w:r w:rsidRPr="00FC77D0">
        <w:rPr>
          <w:rFonts w:ascii="Helvetica" w:hAnsi="Helvetica" w:cs="Helvetica" w:hint="eastAsia"/>
          <w:b/>
          <w:bCs/>
          <w:color w:val="222222"/>
          <w:sz w:val="21"/>
          <w:szCs w:val="21"/>
        </w:rPr>
        <w:t>РАЗЛИЧНЫХ</w:t>
      </w:r>
      <w:r w:rsidRPr="00FC77D0">
        <w:rPr>
          <w:rFonts w:ascii="Helvetica" w:hAnsi="Helvetica" w:cs="Helvetica"/>
          <w:b/>
          <w:bCs/>
          <w:color w:val="222222"/>
          <w:sz w:val="21"/>
          <w:szCs w:val="21"/>
        </w:rPr>
        <w:t xml:space="preserve"> </w:t>
      </w:r>
      <w:r w:rsidRPr="00FC77D0">
        <w:rPr>
          <w:rFonts w:ascii="Helvetica" w:hAnsi="Helvetica" w:cs="Helvetica" w:hint="eastAsia"/>
          <w:b/>
          <w:bCs/>
          <w:color w:val="222222"/>
          <w:sz w:val="21"/>
          <w:szCs w:val="21"/>
        </w:rPr>
        <w:t>ТИПАХ</w:t>
      </w:r>
      <w:r w:rsidRPr="00FC77D0">
        <w:rPr>
          <w:rFonts w:ascii="Helvetica" w:hAnsi="Helvetica" w:cs="Helvetica"/>
          <w:b/>
          <w:bCs/>
          <w:color w:val="222222"/>
          <w:sz w:val="21"/>
          <w:szCs w:val="21"/>
        </w:rPr>
        <w:t xml:space="preserve"> </w:t>
      </w:r>
      <w:r w:rsidRPr="00FC77D0">
        <w:rPr>
          <w:rFonts w:ascii="Helvetica" w:hAnsi="Helvetica" w:cs="Helvetica" w:hint="eastAsia"/>
          <w:b/>
          <w:bCs/>
          <w:color w:val="222222"/>
          <w:sz w:val="21"/>
          <w:szCs w:val="21"/>
        </w:rPr>
        <w:t>ВОДОЕМОВ</w:t>
      </w:r>
      <w:r w:rsidRPr="00FC77D0">
        <w:rPr>
          <w:rFonts w:ascii="Helvetica" w:hAnsi="Helvetica" w:cs="Helvetica"/>
          <w:b/>
          <w:bCs/>
          <w:color w:val="222222"/>
          <w:sz w:val="21"/>
          <w:szCs w:val="21"/>
        </w:rPr>
        <w:t>.</w:t>
      </w:r>
    </w:p>
    <w:p w14:paraId="72ECB081" w14:textId="77777777" w:rsidR="00FC77D0" w:rsidRPr="00FC77D0" w:rsidRDefault="00FC77D0" w:rsidP="00FC77D0">
      <w:pPr>
        <w:rPr>
          <w:rFonts w:ascii="Helvetica" w:hAnsi="Helvetica" w:cs="Helvetica"/>
          <w:b/>
          <w:bCs/>
          <w:color w:val="222222"/>
          <w:sz w:val="21"/>
          <w:szCs w:val="21"/>
        </w:rPr>
      </w:pPr>
    </w:p>
    <w:p w14:paraId="7D3C479C" w14:textId="77777777" w:rsidR="00FC77D0" w:rsidRPr="00FC77D0" w:rsidRDefault="00FC77D0" w:rsidP="00FC77D0">
      <w:pPr>
        <w:rPr>
          <w:rFonts w:ascii="Helvetica" w:hAnsi="Helvetica" w:cs="Helvetica"/>
          <w:b/>
          <w:bCs/>
          <w:color w:val="222222"/>
          <w:sz w:val="21"/>
          <w:szCs w:val="21"/>
        </w:rPr>
      </w:pPr>
      <w:r w:rsidRPr="00FC77D0">
        <w:rPr>
          <w:rFonts w:ascii="Helvetica" w:hAnsi="Helvetica" w:cs="Helvetica"/>
          <w:b/>
          <w:bCs/>
          <w:color w:val="222222"/>
          <w:sz w:val="21"/>
          <w:szCs w:val="21"/>
        </w:rPr>
        <w:t xml:space="preserve">4.1. </w:t>
      </w:r>
      <w:r w:rsidRPr="00FC77D0">
        <w:rPr>
          <w:rFonts w:ascii="Helvetica" w:hAnsi="Helvetica" w:cs="Helvetica" w:hint="eastAsia"/>
          <w:b/>
          <w:bCs/>
          <w:color w:val="222222"/>
          <w:sz w:val="21"/>
          <w:szCs w:val="21"/>
        </w:rPr>
        <w:t>Хлорококковые</w:t>
      </w:r>
      <w:r w:rsidRPr="00FC77D0">
        <w:rPr>
          <w:rFonts w:ascii="Helvetica" w:hAnsi="Helvetica" w:cs="Helvetica"/>
          <w:b/>
          <w:bCs/>
          <w:color w:val="222222"/>
          <w:sz w:val="21"/>
          <w:szCs w:val="21"/>
        </w:rPr>
        <w:t xml:space="preserve"> </w:t>
      </w:r>
      <w:r w:rsidRPr="00FC77D0">
        <w:rPr>
          <w:rFonts w:ascii="Helvetica" w:hAnsi="Helvetica" w:cs="Helvetica" w:hint="eastAsia"/>
          <w:b/>
          <w:bCs/>
          <w:color w:val="222222"/>
          <w:sz w:val="21"/>
          <w:szCs w:val="21"/>
        </w:rPr>
        <w:t>водоросли</w:t>
      </w:r>
      <w:r w:rsidRPr="00FC77D0">
        <w:rPr>
          <w:rFonts w:ascii="Helvetica" w:hAnsi="Helvetica" w:cs="Helvetica"/>
          <w:b/>
          <w:bCs/>
          <w:color w:val="222222"/>
          <w:sz w:val="21"/>
          <w:szCs w:val="21"/>
        </w:rPr>
        <w:t xml:space="preserve"> </w:t>
      </w:r>
      <w:r w:rsidRPr="00FC77D0">
        <w:rPr>
          <w:rFonts w:ascii="Helvetica" w:hAnsi="Helvetica" w:cs="Helvetica" w:hint="eastAsia"/>
          <w:b/>
          <w:bCs/>
          <w:color w:val="222222"/>
          <w:sz w:val="21"/>
          <w:szCs w:val="21"/>
        </w:rPr>
        <w:t>водоемов</w:t>
      </w:r>
      <w:r w:rsidRPr="00FC77D0">
        <w:rPr>
          <w:rFonts w:ascii="Helvetica" w:hAnsi="Helvetica" w:cs="Helvetica"/>
          <w:b/>
          <w:bCs/>
          <w:color w:val="222222"/>
          <w:sz w:val="21"/>
          <w:szCs w:val="21"/>
        </w:rPr>
        <w:t xml:space="preserve"> </w:t>
      </w:r>
      <w:r w:rsidRPr="00FC77D0">
        <w:rPr>
          <w:rFonts w:ascii="Helvetica" w:hAnsi="Helvetica" w:cs="Helvetica" w:hint="eastAsia"/>
          <w:b/>
          <w:bCs/>
          <w:color w:val="222222"/>
          <w:sz w:val="21"/>
          <w:szCs w:val="21"/>
        </w:rPr>
        <w:t>Новгород</w:t>
      </w:r>
      <w:r w:rsidRPr="00FC77D0">
        <w:rPr>
          <w:rFonts w:ascii="Helvetica" w:hAnsi="Helvetica" w:cs="Helvetica"/>
          <w:b/>
          <w:bCs/>
          <w:color w:val="222222"/>
          <w:sz w:val="21"/>
          <w:szCs w:val="21"/>
        </w:rPr>
        <w:t>-</w:t>
      </w:r>
      <w:r w:rsidRPr="00FC77D0">
        <w:rPr>
          <w:rFonts w:ascii="Helvetica" w:hAnsi="Helvetica" w:cs="Helvetica" w:hint="eastAsia"/>
          <w:b/>
          <w:bCs/>
          <w:color w:val="222222"/>
          <w:sz w:val="21"/>
          <w:szCs w:val="21"/>
        </w:rPr>
        <w:t>Северского</w:t>
      </w:r>
      <w:r w:rsidRPr="00FC77D0">
        <w:rPr>
          <w:rFonts w:ascii="Helvetica" w:hAnsi="Helvetica" w:cs="Helvetica"/>
          <w:b/>
          <w:bCs/>
          <w:color w:val="222222"/>
          <w:sz w:val="21"/>
          <w:szCs w:val="21"/>
        </w:rPr>
        <w:t xml:space="preserve"> </w:t>
      </w:r>
      <w:r w:rsidRPr="00FC77D0">
        <w:rPr>
          <w:rFonts w:ascii="Helvetica" w:hAnsi="Helvetica" w:cs="Helvetica" w:hint="eastAsia"/>
          <w:b/>
          <w:bCs/>
          <w:color w:val="222222"/>
          <w:sz w:val="21"/>
          <w:szCs w:val="21"/>
        </w:rPr>
        <w:t>Полесья</w:t>
      </w:r>
      <w:r w:rsidRPr="00FC77D0">
        <w:rPr>
          <w:rFonts w:ascii="Helvetica" w:hAnsi="Helvetica" w:cs="Helvetica"/>
          <w:b/>
          <w:bCs/>
          <w:color w:val="222222"/>
          <w:sz w:val="21"/>
          <w:szCs w:val="21"/>
        </w:rPr>
        <w:t>.</w:t>
      </w:r>
    </w:p>
    <w:p w14:paraId="0C942A87" w14:textId="77777777" w:rsidR="00FC77D0" w:rsidRPr="00FC77D0" w:rsidRDefault="00FC77D0" w:rsidP="00FC77D0">
      <w:pPr>
        <w:rPr>
          <w:rFonts w:ascii="Helvetica" w:hAnsi="Helvetica" w:cs="Helvetica"/>
          <w:b/>
          <w:bCs/>
          <w:color w:val="222222"/>
          <w:sz w:val="21"/>
          <w:szCs w:val="21"/>
        </w:rPr>
      </w:pPr>
    </w:p>
    <w:p w14:paraId="2B304474" w14:textId="77777777" w:rsidR="00FC77D0" w:rsidRPr="00FC77D0" w:rsidRDefault="00FC77D0" w:rsidP="00FC77D0">
      <w:pPr>
        <w:rPr>
          <w:rFonts w:ascii="Helvetica" w:hAnsi="Helvetica" w:cs="Helvetica"/>
          <w:b/>
          <w:bCs/>
          <w:color w:val="222222"/>
          <w:sz w:val="21"/>
          <w:szCs w:val="21"/>
        </w:rPr>
      </w:pPr>
      <w:r w:rsidRPr="00FC77D0">
        <w:rPr>
          <w:rFonts w:ascii="Helvetica" w:hAnsi="Helvetica" w:cs="Helvetica"/>
          <w:b/>
          <w:bCs/>
          <w:color w:val="222222"/>
          <w:sz w:val="21"/>
          <w:szCs w:val="21"/>
        </w:rPr>
        <w:t xml:space="preserve">4.2. </w:t>
      </w:r>
      <w:r w:rsidRPr="00FC77D0">
        <w:rPr>
          <w:rFonts w:ascii="Helvetica" w:hAnsi="Helvetica" w:cs="Helvetica" w:hint="eastAsia"/>
          <w:b/>
          <w:bCs/>
          <w:color w:val="222222"/>
          <w:sz w:val="21"/>
          <w:szCs w:val="21"/>
        </w:rPr>
        <w:t>Хлорококковые</w:t>
      </w:r>
      <w:r w:rsidRPr="00FC77D0">
        <w:rPr>
          <w:rFonts w:ascii="Helvetica" w:hAnsi="Helvetica" w:cs="Helvetica"/>
          <w:b/>
          <w:bCs/>
          <w:color w:val="222222"/>
          <w:sz w:val="21"/>
          <w:szCs w:val="21"/>
        </w:rPr>
        <w:t xml:space="preserve"> </w:t>
      </w:r>
      <w:r w:rsidRPr="00FC77D0">
        <w:rPr>
          <w:rFonts w:ascii="Helvetica" w:hAnsi="Helvetica" w:cs="Helvetica" w:hint="eastAsia"/>
          <w:b/>
          <w:bCs/>
          <w:color w:val="222222"/>
          <w:sz w:val="21"/>
          <w:szCs w:val="21"/>
        </w:rPr>
        <w:t>водоросли</w:t>
      </w:r>
      <w:r w:rsidRPr="00FC77D0">
        <w:rPr>
          <w:rFonts w:ascii="Helvetica" w:hAnsi="Helvetica" w:cs="Helvetica"/>
          <w:b/>
          <w:bCs/>
          <w:color w:val="222222"/>
          <w:sz w:val="21"/>
          <w:szCs w:val="21"/>
        </w:rPr>
        <w:t xml:space="preserve"> </w:t>
      </w:r>
      <w:r w:rsidRPr="00FC77D0">
        <w:rPr>
          <w:rFonts w:ascii="Helvetica" w:hAnsi="Helvetica" w:cs="Helvetica" w:hint="eastAsia"/>
          <w:b/>
          <w:bCs/>
          <w:color w:val="222222"/>
          <w:sz w:val="21"/>
          <w:szCs w:val="21"/>
        </w:rPr>
        <w:t>водоемов</w:t>
      </w:r>
      <w:r w:rsidRPr="00FC77D0">
        <w:rPr>
          <w:rFonts w:ascii="Helvetica" w:hAnsi="Helvetica" w:cs="Helvetica"/>
          <w:b/>
          <w:bCs/>
          <w:color w:val="222222"/>
          <w:sz w:val="21"/>
          <w:szCs w:val="21"/>
        </w:rPr>
        <w:t xml:space="preserve"> </w:t>
      </w:r>
      <w:r w:rsidRPr="00FC77D0">
        <w:rPr>
          <w:rFonts w:ascii="Helvetica" w:hAnsi="Helvetica" w:cs="Helvetica" w:hint="eastAsia"/>
          <w:b/>
          <w:bCs/>
          <w:color w:val="222222"/>
          <w:sz w:val="21"/>
          <w:szCs w:val="21"/>
        </w:rPr>
        <w:t>Черниговского</w:t>
      </w:r>
      <w:r w:rsidRPr="00FC77D0">
        <w:rPr>
          <w:rFonts w:ascii="Helvetica" w:hAnsi="Helvetica" w:cs="Helvetica"/>
          <w:b/>
          <w:bCs/>
          <w:color w:val="222222"/>
          <w:sz w:val="21"/>
          <w:szCs w:val="21"/>
        </w:rPr>
        <w:t xml:space="preserve"> </w:t>
      </w:r>
      <w:r w:rsidRPr="00FC77D0">
        <w:rPr>
          <w:rFonts w:ascii="Helvetica" w:hAnsi="Helvetica" w:cs="Helvetica" w:hint="eastAsia"/>
          <w:b/>
          <w:bCs/>
          <w:color w:val="222222"/>
          <w:sz w:val="21"/>
          <w:szCs w:val="21"/>
        </w:rPr>
        <w:t>Полесья</w:t>
      </w:r>
      <w:r w:rsidRPr="00FC77D0">
        <w:rPr>
          <w:rFonts w:ascii="Helvetica" w:hAnsi="Helvetica" w:cs="Helvetica"/>
          <w:b/>
          <w:bCs/>
          <w:color w:val="222222"/>
          <w:sz w:val="21"/>
          <w:szCs w:val="21"/>
        </w:rPr>
        <w:t>.</w:t>
      </w:r>
    </w:p>
    <w:p w14:paraId="75BECD96" w14:textId="77777777" w:rsidR="00FC77D0" w:rsidRPr="00FC77D0" w:rsidRDefault="00FC77D0" w:rsidP="00FC77D0">
      <w:pPr>
        <w:rPr>
          <w:rFonts w:ascii="Helvetica" w:hAnsi="Helvetica" w:cs="Helvetica"/>
          <w:b/>
          <w:bCs/>
          <w:color w:val="222222"/>
          <w:sz w:val="21"/>
          <w:szCs w:val="21"/>
        </w:rPr>
      </w:pPr>
    </w:p>
    <w:p w14:paraId="33E1DD38" w14:textId="77777777" w:rsidR="00FC77D0" w:rsidRPr="00FC77D0" w:rsidRDefault="00FC77D0" w:rsidP="00FC77D0">
      <w:pPr>
        <w:rPr>
          <w:rFonts w:ascii="Helvetica" w:hAnsi="Helvetica" w:cs="Helvetica"/>
          <w:b/>
          <w:bCs/>
          <w:color w:val="222222"/>
          <w:sz w:val="21"/>
          <w:szCs w:val="21"/>
        </w:rPr>
      </w:pPr>
      <w:r w:rsidRPr="00FC77D0">
        <w:rPr>
          <w:rFonts w:ascii="Helvetica" w:hAnsi="Helvetica" w:cs="Helvetica"/>
          <w:b/>
          <w:bCs/>
          <w:color w:val="222222"/>
          <w:sz w:val="21"/>
          <w:szCs w:val="21"/>
        </w:rPr>
        <w:t xml:space="preserve">4.3. </w:t>
      </w:r>
      <w:r w:rsidRPr="00FC77D0">
        <w:rPr>
          <w:rFonts w:ascii="Helvetica" w:hAnsi="Helvetica" w:cs="Helvetica" w:hint="eastAsia"/>
          <w:b/>
          <w:bCs/>
          <w:color w:val="222222"/>
          <w:sz w:val="21"/>
          <w:szCs w:val="21"/>
        </w:rPr>
        <w:t>Хлорококковые</w:t>
      </w:r>
      <w:r w:rsidRPr="00FC77D0">
        <w:rPr>
          <w:rFonts w:ascii="Helvetica" w:hAnsi="Helvetica" w:cs="Helvetica"/>
          <w:b/>
          <w:bCs/>
          <w:color w:val="222222"/>
          <w:sz w:val="21"/>
          <w:szCs w:val="21"/>
        </w:rPr>
        <w:t xml:space="preserve"> </w:t>
      </w:r>
      <w:r w:rsidRPr="00FC77D0">
        <w:rPr>
          <w:rFonts w:ascii="Helvetica" w:hAnsi="Helvetica" w:cs="Helvetica" w:hint="eastAsia"/>
          <w:b/>
          <w:bCs/>
          <w:color w:val="222222"/>
          <w:sz w:val="21"/>
          <w:szCs w:val="21"/>
        </w:rPr>
        <w:t>водоросли</w:t>
      </w:r>
      <w:r w:rsidRPr="00FC77D0">
        <w:rPr>
          <w:rFonts w:ascii="Helvetica" w:hAnsi="Helvetica" w:cs="Helvetica"/>
          <w:b/>
          <w:bCs/>
          <w:color w:val="222222"/>
          <w:sz w:val="21"/>
          <w:szCs w:val="21"/>
        </w:rPr>
        <w:t xml:space="preserve"> </w:t>
      </w:r>
      <w:r w:rsidRPr="00FC77D0">
        <w:rPr>
          <w:rFonts w:ascii="Helvetica" w:hAnsi="Helvetica" w:cs="Helvetica" w:hint="eastAsia"/>
          <w:b/>
          <w:bCs/>
          <w:color w:val="222222"/>
          <w:sz w:val="21"/>
          <w:szCs w:val="21"/>
        </w:rPr>
        <w:t>водоемов</w:t>
      </w:r>
      <w:r w:rsidRPr="00FC77D0">
        <w:rPr>
          <w:rFonts w:ascii="Helvetica" w:hAnsi="Helvetica" w:cs="Helvetica"/>
          <w:b/>
          <w:bCs/>
          <w:color w:val="222222"/>
          <w:sz w:val="21"/>
          <w:szCs w:val="21"/>
        </w:rPr>
        <w:t xml:space="preserve"> </w:t>
      </w:r>
      <w:r w:rsidRPr="00FC77D0">
        <w:rPr>
          <w:rFonts w:ascii="Helvetica" w:hAnsi="Helvetica" w:cs="Helvetica" w:hint="eastAsia"/>
          <w:b/>
          <w:bCs/>
          <w:color w:val="222222"/>
          <w:sz w:val="21"/>
          <w:szCs w:val="21"/>
        </w:rPr>
        <w:t>Киевского</w:t>
      </w:r>
      <w:r w:rsidRPr="00FC77D0">
        <w:rPr>
          <w:rFonts w:ascii="Helvetica" w:hAnsi="Helvetica" w:cs="Helvetica"/>
          <w:b/>
          <w:bCs/>
          <w:color w:val="222222"/>
          <w:sz w:val="21"/>
          <w:szCs w:val="21"/>
        </w:rPr>
        <w:t xml:space="preserve"> </w:t>
      </w:r>
      <w:r w:rsidRPr="00FC77D0">
        <w:rPr>
          <w:rFonts w:ascii="Helvetica" w:hAnsi="Helvetica" w:cs="Helvetica" w:hint="eastAsia"/>
          <w:b/>
          <w:bCs/>
          <w:color w:val="222222"/>
          <w:sz w:val="21"/>
          <w:szCs w:val="21"/>
        </w:rPr>
        <w:t>Полесья</w:t>
      </w:r>
      <w:r w:rsidRPr="00FC77D0">
        <w:rPr>
          <w:rFonts w:ascii="Helvetica" w:hAnsi="Helvetica" w:cs="Helvetica"/>
          <w:b/>
          <w:bCs/>
          <w:color w:val="222222"/>
          <w:sz w:val="21"/>
          <w:szCs w:val="21"/>
        </w:rPr>
        <w:t>.</w:t>
      </w:r>
    </w:p>
    <w:p w14:paraId="7AF06C35" w14:textId="77777777" w:rsidR="00FC77D0" w:rsidRPr="00FC77D0" w:rsidRDefault="00FC77D0" w:rsidP="00FC77D0">
      <w:pPr>
        <w:rPr>
          <w:rFonts w:ascii="Helvetica" w:hAnsi="Helvetica" w:cs="Helvetica"/>
          <w:b/>
          <w:bCs/>
          <w:color w:val="222222"/>
          <w:sz w:val="21"/>
          <w:szCs w:val="21"/>
        </w:rPr>
      </w:pPr>
    </w:p>
    <w:p w14:paraId="7474164D" w14:textId="77777777" w:rsidR="00FC77D0" w:rsidRPr="00FC77D0" w:rsidRDefault="00FC77D0" w:rsidP="00FC77D0">
      <w:pPr>
        <w:rPr>
          <w:rFonts w:ascii="Helvetica" w:hAnsi="Helvetica" w:cs="Helvetica"/>
          <w:b/>
          <w:bCs/>
          <w:color w:val="222222"/>
          <w:sz w:val="21"/>
          <w:szCs w:val="21"/>
        </w:rPr>
      </w:pPr>
      <w:r w:rsidRPr="00FC77D0">
        <w:rPr>
          <w:rFonts w:ascii="Helvetica" w:hAnsi="Helvetica" w:cs="Helvetica"/>
          <w:b/>
          <w:bCs/>
          <w:color w:val="222222"/>
          <w:sz w:val="21"/>
          <w:szCs w:val="21"/>
        </w:rPr>
        <w:t xml:space="preserve">4.4. </w:t>
      </w:r>
      <w:r w:rsidRPr="00FC77D0">
        <w:rPr>
          <w:rFonts w:ascii="Helvetica" w:hAnsi="Helvetica" w:cs="Helvetica" w:hint="eastAsia"/>
          <w:b/>
          <w:bCs/>
          <w:color w:val="222222"/>
          <w:sz w:val="21"/>
          <w:szCs w:val="21"/>
        </w:rPr>
        <w:t>Хлорококковые</w:t>
      </w:r>
      <w:r w:rsidRPr="00FC77D0">
        <w:rPr>
          <w:rFonts w:ascii="Helvetica" w:hAnsi="Helvetica" w:cs="Helvetica"/>
          <w:b/>
          <w:bCs/>
          <w:color w:val="222222"/>
          <w:sz w:val="21"/>
          <w:szCs w:val="21"/>
        </w:rPr>
        <w:t xml:space="preserve"> </w:t>
      </w:r>
      <w:r w:rsidRPr="00FC77D0">
        <w:rPr>
          <w:rFonts w:ascii="Helvetica" w:hAnsi="Helvetica" w:cs="Helvetica" w:hint="eastAsia"/>
          <w:b/>
          <w:bCs/>
          <w:color w:val="222222"/>
          <w:sz w:val="21"/>
          <w:szCs w:val="21"/>
        </w:rPr>
        <w:t>водоросли</w:t>
      </w:r>
      <w:r w:rsidRPr="00FC77D0">
        <w:rPr>
          <w:rFonts w:ascii="Helvetica" w:hAnsi="Helvetica" w:cs="Helvetica"/>
          <w:b/>
          <w:bCs/>
          <w:color w:val="222222"/>
          <w:sz w:val="21"/>
          <w:szCs w:val="21"/>
        </w:rPr>
        <w:t xml:space="preserve"> </w:t>
      </w:r>
      <w:r w:rsidRPr="00FC77D0">
        <w:rPr>
          <w:rFonts w:ascii="Helvetica" w:hAnsi="Helvetica" w:cs="Helvetica" w:hint="eastAsia"/>
          <w:b/>
          <w:bCs/>
          <w:color w:val="222222"/>
          <w:sz w:val="21"/>
          <w:szCs w:val="21"/>
        </w:rPr>
        <w:t>водоемов</w:t>
      </w:r>
      <w:r w:rsidRPr="00FC77D0">
        <w:rPr>
          <w:rFonts w:ascii="Helvetica" w:hAnsi="Helvetica" w:cs="Helvetica"/>
          <w:b/>
          <w:bCs/>
          <w:color w:val="222222"/>
          <w:sz w:val="21"/>
          <w:szCs w:val="21"/>
        </w:rPr>
        <w:t xml:space="preserve"> </w:t>
      </w:r>
      <w:r w:rsidRPr="00FC77D0">
        <w:rPr>
          <w:rFonts w:ascii="Helvetica" w:hAnsi="Helvetica" w:cs="Helvetica" w:hint="eastAsia"/>
          <w:b/>
          <w:bCs/>
          <w:color w:val="222222"/>
          <w:sz w:val="21"/>
          <w:szCs w:val="21"/>
        </w:rPr>
        <w:t>Житомирского</w:t>
      </w:r>
      <w:r w:rsidRPr="00FC77D0">
        <w:rPr>
          <w:rFonts w:ascii="Helvetica" w:hAnsi="Helvetica" w:cs="Helvetica"/>
          <w:b/>
          <w:bCs/>
          <w:color w:val="222222"/>
          <w:sz w:val="21"/>
          <w:szCs w:val="21"/>
        </w:rPr>
        <w:t xml:space="preserve"> </w:t>
      </w:r>
      <w:r w:rsidRPr="00FC77D0">
        <w:rPr>
          <w:rFonts w:ascii="Helvetica" w:hAnsi="Helvetica" w:cs="Helvetica" w:hint="eastAsia"/>
          <w:b/>
          <w:bCs/>
          <w:color w:val="222222"/>
          <w:sz w:val="21"/>
          <w:szCs w:val="21"/>
        </w:rPr>
        <w:t>Полесья</w:t>
      </w:r>
      <w:r w:rsidRPr="00FC77D0">
        <w:rPr>
          <w:rFonts w:ascii="Helvetica" w:hAnsi="Helvetica" w:cs="Helvetica"/>
          <w:b/>
          <w:bCs/>
          <w:color w:val="222222"/>
          <w:sz w:val="21"/>
          <w:szCs w:val="21"/>
        </w:rPr>
        <w:t>.</w:t>
      </w:r>
    </w:p>
    <w:p w14:paraId="24887B4A" w14:textId="77777777" w:rsidR="00FC77D0" w:rsidRPr="00FC77D0" w:rsidRDefault="00FC77D0" w:rsidP="00FC77D0">
      <w:pPr>
        <w:rPr>
          <w:rFonts w:ascii="Helvetica" w:hAnsi="Helvetica" w:cs="Helvetica"/>
          <w:b/>
          <w:bCs/>
          <w:color w:val="222222"/>
          <w:sz w:val="21"/>
          <w:szCs w:val="21"/>
        </w:rPr>
      </w:pPr>
    </w:p>
    <w:p w14:paraId="22EE8E57" w14:textId="77777777" w:rsidR="00FC77D0" w:rsidRPr="00FC77D0" w:rsidRDefault="00FC77D0" w:rsidP="00FC77D0">
      <w:pPr>
        <w:rPr>
          <w:rFonts w:ascii="Helvetica" w:hAnsi="Helvetica" w:cs="Helvetica"/>
          <w:b/>
          <w:bCs/>
          <w:color w:val="222222"/>
          <w:sz w:val="21"/>
          <w:szCs w:val="21"/>
        </w:rPr>
      </w:pPr>
      <w:r w:rsidRPr="00FC77D0">
        <w:rPr>
          <w:rFonts w:ascii="Helvetica" w:hAnsi="Helvetica" w:cs="Helvetica"/>
          <w:b/>
          <w:bCs/>
          <w:color w:val="222222"/>
          <w:sz w:val="21"/>
          <w:szCs w:val="21"/>
        </w:rPr>
        <w:t xml:space="preserve">4.5. </w:t>
      </w:r>
      <w:r w:rsidRPr="00FC77D0">
        <w:rPr>
          <w:rFonts w:ascii="Helvetica" w:hAnsi="Helvetica" w:cs="Helvetica" w:hint="eastAsia"/>
          <w:b/>
          <w:bCs/>
          <w:color w:val="222222"/>
          <w:sz w:val="21"/>
          <w:szCs w:val="21"/>
        </w:rPr>
        <w:t>Хлорококковые</w:t>
      </w:r>
      <w:r w:rsidRPr="00FC77D0">
        <w:rPr>
          <w:rFonts w:ascii="Helvetica" w:hAnsi="Helvetica" w:cs="Helvetica"/>
          <w:b/>
          <w:bCs/>
          <w:color w:val="222222"/>
          <w:sz w:val="21"/>
          <w:szCs w:val="21"/>
        </w:rPr>
        <w:t xml:space="preserve"> </w:t>
      </w:r>
      <w:r w:rsidRPr="00FC77D0">
        <w:rPr>
          <w:rFonts w:ascii="Helvetica" w:hAnsi="Helvetica" w:cs="Helvetica" w:hint="eastAsia"/>
          <w:b/>
          <w:bCs/>
          <w:color w:val="222222"/>
          <w:sz w:val="21"/>
          <w:szCs w:val="21"/>
        </w:rPr>
        <w:t>водоросли</w:t>
      </w:r>
      <w:r w:rsidRPr="00FC77D0">
        <w:rPr>
          <w:rFonts w:ascii="Helvetica" w:hAnsi="Helvetica" w:cs="Helvetica"/>
          <w:b/>
          <w:bCs/>
          <w:color w:val="222222"/>
          <w:sz w:val="21"/>
          <w:szCs w:val="21"/>
        </w:rPr>
        <w:t xml:space="preserve"> </w:t>
      </w:r>
      <w:r w:rsidRPr="00FC77D0">
        <w:rPr>
          <w:rFonts w:ascii="Helvetica" w:hAnsi="Helvetica" w:cs="Helvetica" w:hint="eastAsia"/>
          <w:b/>
          <w:bCs/>
          <w:color w:val="222222"/>
          <w:sz w:val="21"/>
          <w:szCs w:val="21"/>
        </w:rPr>
        <w:t>водоемов</w:t>
      </w:r>
      <w:r w:rsidRPr="00FC77D0">
        <w:rPr>
          <w:rFonts w:ascii="Helvetica" w:hAnsi="Helvetica" w:cs="Helvetica"/>
          <w:b/>
          <w:bCs/>
          <w:color w:val="222222"/>
          <w:sz w:val="21"/>
          <w:szCs w:val="21"/>
        </w:rPr>
        <w:t xml:space="preserve"> </w:t>
      </w:r>
      <w:r w:rsidRPr="00FC77D0">
        <w:rPr>
          <w:rFonts w:ascii="Helvetica" w:hAnsi="Helvetica" w:cs="Helvetica" w:hint="eastAsia"/>
          <w:b/>
          <w:bCs/>
          <w:color w:val="222222"/>
          <w:sz w:val="21"/>
          <w:szCs w:val="21"/>
        </w:rPr>
        <w:t>Волынского</w:t>
      </w:r>
      <w:r w:rsidRPr="00FC77D0">
        <w:rPr>
          <w:rFonts w:ascii="Helvetica" w:hAnsi="Helvetica" w:cs="Helvetica"/>
          <w:b/>
          <w:bCs/>
          <w:color w:val="222222"/>
          <w:sz w:val="21"/>
          <w:szCs w:val="21"/>
        </w:rPr>
        <w:t xml:space="preserve"> </w:t>
      </w:r>
      <w:r w:rsidRPr="00FC77D0">
        <w:rPr>
          <w:rFonts w:ascii="Helvetica" w:hAnsi="Helvetica" w:cs="Helvetica" w:hint="eastAsia"/>
          <w:b/>
          <w:bCs/>
          <w:color w:val="222222"/>
          <w:sz w:val="21"/>
          <w:szCs w:val="21"/>
        </w:rPr>
        <w:t>Полесья</w:t>
      </w:r>
      <w:r w:rsidRPr="00FC77D0">
        <w:rPr>
          <w:rFonts w:ascii="Helvetica" w:hAnsi="Helvetica" w:cs="Helvetica"/>
          <w:b/>
          <w:bCs/>
          <w:color w:val="222222"/>
          <w:sz w:val="21"/>
          <w:szCs w:val="21"/>
        </w:rPr>
        <w:t>.</w:t>
      </w:r>
    </w:p>
    <w:p w14:paraId="34D76BE2" w14:textId="77777777" w:rsidR="00FC77D0" w:rsidRPr="00FC77D0" w:rsidRDefault="00FC77D0" w:rsidP="00FC77D0">
      <w:pPr>
        <w:rPr>
          <w:rFonts w:ascii="Helvetica" w:hAnsi="Helvetica" w:cs="Helvetica"/>
          <w:b/>
          <w:bCs/>
          <w:color w:val="222222"/>
          <w:sz w:val="21"/>
          <w:szCs w:val="21"/>
        </w:rPr>
      </w:pPr>
    </w:p>
    <w:p w14:paraId="4752937E" w14:textId="77777777" w:rsidR="00FC77D0" w:rsidRPr="00FC77D0" w:rsidRDefault="00FC77D0" w:rsidP="00FC77D0">
      <w:pPr>
        <w:rPr>
          <w:rFonts w:ascii="Helvetica" w:hAnsi="Helvetica" w:cs="Helvetica"/>
          <w:b/>
          <w:bCs/>
          <w:color w:val="222222"/>
          <w:sz w:val="21"/>
          <w:szCs w:val="21"/>
        </w:rPr>
      </w:pPr>
      <w:r w:rsidRPr="00FC77D0">
        <w:rPr>
          <w:rFonts w:ascii="Helvetica" w:hAnsi="Helvetica" w:cs="Helvetica" w:hint="eastAsia"/>
          <w:b/>
          <w:bCs/>
          <w:color w:val="222222"/>
          <w:sz w:val="21"/>
          <w:szCs w:val="21"/>
        </w:rPr>
        <w:lastRenderedPageBreak/>
        <w:t>ГЛАВА</w:t>
      </w:r>
      <w:r w:rsidRPr="00FC77D0">
        <w:rPr>
          <w:rFonts w:ascii="Helvetica" w:hAnsi="Helvetica" w:cs="Helvetica"/>
          <w:b/>
          <w:bCs/>
          <w:color w:val="222222"/>
          <w:sz w:val="21"/>
          <w:szCs w:val="21"/>
        </w:rPr>
        <w:t xml:space="preserve"> 5. </w:t>
      </w:r>
      <w:r w:rsidRPr="00FC77D0">
        <w:rPr>
          <w:rFonts w:ascii="Helvetica" w:hAnsi="Helvetica" w:cs="Helvetica" w:hint="eastAsia"/>
          <w:b/>
          <w:bCs/>
          <w:color w:val="222222"/>
          <w:sz w:val="21"/>
          <w:szCs w:val="21"/>
        </w:rPr>
        <w:t>АНАЛИЗ</w:t>
      </w:r>
      <w:r w:rsidRPr="00FC77D0">
        <w:rPr>
          <w:rFonts w:ascii="Helvetica" w:hAnsi="Helvetica" w:cs="Helvetica"/>
          <w:b/>
          <w:bCs/>
          <w:color w:val="222222"/>
          <w:sz w:val="21"/>
          <w:szCs w:val="21"/>
        </w:rPr>
        <w:t xml:space="preserve"> </w:t>
      </w:r>
      <w:r w:rsidRPr="00FC77D0">
        <w:rPr>
          <w:rFonts w:ascii="Helvetica" w:hAnsi="Helvetica" w:cs="Helvetica" w:hint="eastAsia"/>
          <w:b/>
          <w:bCs/>
          <w:color w:val="222222"/>
          <w:sz w:val="21"/>
          <w:szCs w:val="21"/>
        </w:rPr>
        <w:t>ФЛОРЫ</w:t>
      </w:r>
      <w:r w:rsidRPr="00FC77D0">
        <w:rPr>
          <w:rFonts w:ascii="Helvetica" w:hAnsi="Helvetica" w:cs="Helvetica"/>
          <w:b/>
          <w:bCs/>
          <w:color w:val="222222"/>
          <w:sz w:val="21"/>
          <w:szCs w:val="21"/>
        </w:rPr>
        <w:t xml:space="preserve"> </w:t>
      </w:r>
      <w:r w:rsidRPr="00FC77D0">
        <w:rPr>
          <w:rFonts w:ascii="Helvetica" w:hAnsi="Helvetica" w:cs="Helvetica" w:hint="eastAsia"/>
          <w:b/>
          <w:bCs/>
          <w:color w:val="222222"/>
          <w:sz w:val="21"/>
          <w:szCs w:val="21"/>
        </w:rPr>
        <w:t>ХЛ</w:t>
      </w:r>
      <w:r w:rsidRPr="00FC77D0">
        <w:rPr>
          <w:rFonts w:ascii="Helvetica" w:hAnsi="Helvetica" w:cs="Helvetica"/>
          <w:b/>
          <w:bCs/>
          <w:color w:val="222222"/>
          <w:sz w:val="21"/>
          <w:szCs w:val="21"/>
        </w:rPr>
        <w:t>0</w:t>
      </w:r>
      <w:r w:rsidRPr="00FC77D0">
        <w:rPr>
          <w:rFonts w:ascii="Helvetica" w:hAnsi="Helvetica" w:cs="Helvetica" w:hint="eastAsia"/>
          <w:b/>
          <w:bCs/>
          <w:color w:val="222222"/>
          <w:sz w:val="21"/>
          <w:szCs w:val="21"/>
        </w:rPr>
        <w:t>Р</w:t>
      </w:r>
      <w:r w:rsidRPr="00FC77D0">
        <w:rPr>
          <w:rFonts w:ascii="Helvetica" w:hAnsi="Helvetica" w:cs="Helvetica"/>
          <w:b/>
          <w:bCs/>
          <w:color w:val="222222"/>
          <w:sz w:val="21"/>
          <w:szCs w:val="21"/>
        </w:rPr>
        <w:t>0</w:t>
      </w:r>
      <w:r w:rsidRPr="00FC77D0">
        <w:rPr>
          <w:rFonts w:ascii="Helvetica" w:hAnsi="Helvetica" w:cs="Helvetica" w:hint="eastAsia"/>
          <w:b/>
          <w:bCs/>
          <w:color w:val="222222"/>
          <w:sz w:val="21"/>
          <w:szCs w:val="21"/>
        </w:rPr>
        <w:t>К</w:t>
      </w:r>
      <w:r w:rsidRPr="00FC77D0">
        <w:rPr>
          <w:rFonts w:ascii="Helvetica" w:hAnsi="Helvetica" w:cs="Helvetica"/>
          <w:b/>
          <w:bCs/>
          <w:color w:val="222222"/>
          <w:sz w:val="21"/>
          <w:szCs w:val="21"/>
        </w:rPr>
        <w:t>0</w:t>
      </w:r>
      <w:r w:rsidRPr="00FC77D0">
        <w:rPr>
          <w:rFonts w:ascii="Helvetica" w:hAnsi="Helvetica" w:cs="Helvetica" w:hint="eastAsia"/>
          <w:b/>
          <w:bCs/>
          <w:color w:val="222222"/>
          <w:sz w:val="21"/>
          <w:szCs w:val="21"/>
        </w:rPr>
        <w:t>КК</w:t>
      </w:r>
      <w:r w:rsidRPr="00FC77D0">
        <w:rPr>
          <w:rFonts w:ascii="Helvetica" w:hAnsi="Helvetica" w:cs="Helvetica"/>
          <w:b/>
          <w:bCs/>
          <w:color w:val="222222"/>
          <w:sz w:val="21"/>
          <w:szCs w:val="21"/>
        </w:rPr>
        <w:t>0</w:t>
      </w:r>
      <w:r w:rsidRPr="00FC77D0">
        <w:rPr>
          <w:rFonts w:ascii="Helvetica" w:hAnsi="Helvetica" w:cs="Helvetica" w:hint="eastAsia"/>
          <w:b/>
          <w:bCs/>
          <w:color w:val="222222"/>
          <w:sz w:val="21"/>
          <w:szCs w:val="21"/>
        </w:rPr>
        <w:t>ВЫХ</w:t>
      </w:r>
      <w:r w:rsidRPr="00FC77D0">
        <w:rPr>
          <w:rFonts w:ascii="Helvetica" w:hAnsi="Helvetica" w:cs="Helvetica"/>
          <w:b/>
          <w:bCs/>
          <w:color w:val="222222"/>
          <w:sz w:val="21"/>
          <w:szCs w:val="21"/>
        </w:rPr>
        <w:t xml:space="preserve"> </w:t>
      </w:r>
      <w:r w:rsidRPr="00FC77D0">
        <w:rPr>
          <w:rFonts w:ascii="Helvetica" w:hAnsi="Helvetica" w:cs="Helvetica" w:hint="eastAsia"/>
          <w:b/>
          <w:bCs/>
          <w:color w:val="222222"/>
          <w:sz w:val="21"/>
          <w:szCs w:val="21"/>
        </w:rPr>
        <w:t>ВОДОРОСЛЕЙ</w:t>
      </w:r>
      <w:r w:rsidRPr="00FC77D0">
        <w:rPr>
          <w:rFonts w:ascii="Helvetica" w:hAnsi="Helvetica" w:cs="Helvetica"/>
          <w:b/>
          <w:bCs/>
          <w:color w:val="222222"/>
          <w:sz w:val="21"/>
          <w:szCs w:val="21"/>
        </w:rPr>
        <w:t xml:space="preserve"> </w:t>
      </w:r>
      <w:r w:rsidRPr="00FC77D0">
        <w:rPr>
          <w:rFonts w:ascii="Helvetica" w:hAnsi="Helvetica" w:cs="Helvetica" w:hint="eastAsia"/>
          <w:b/>
          <w:bCs/>
          <w:color w:val="222222"/>
          <w:sz w:val="21"/>
          <w:szCs w:val="21"/>
        </w:rPr>
        <w:t>УКРАИНСКОГО</w:t>
      </w:r>
    </w:p>
    <w:p w14:paraId="45F1332C" w14:textId="77777777" w:rsidR="00FC77D0" w:rsidRPr="00FC77D0" w:rsidRDefault="00FC77D0" w:rsidP="00FC77D0">
      <w:pPr>
        <w:rPr>
          <w:rFonts w:ascii="Helvetica" w:hAnsi="Helvetica" w:cs="Helvetica"/>
          <w:b/>
          <w:bCs/>
          <w:color w:val="222222"/>
          <w:sz w:val="21"/>
          <w:szCs w:val="21"/>
        </w:rPr>
      </w:pPr>
    </w:p>
    <w:p w14:paraId="5144F620" w14:textId="77777777" w:rsidR="00FC77D0" w:rsidRPr="00FC77D0" w:rsidRDefault="00FC77D0" w:rsidP="00FC77D0">
      <w:pPr>
        <w:rPr>
          <w:rFonts w:ascii="Helvetica" w:hAnsi="Helvetica" w:cs="Helvetica"/>
          <w:b/>
          <w:bCs/>
          <w:color w:val="222222"/>
          <w:sz w:val="21"/>
          <w:szCs w:val="21"/>
        </w:rPr>
      </w:pPr>
      <w:r w:rsidRPr="00FC77D0">
        <w:rPr>
          <w:rFonts w:ascii="Helvetica" w:hAnsi="Helvetica" w:cs="Helvetica" w:hint="eastAsia"/>
          <w:b/>
          <w:bCs/>
          <w:color w:val="222222"/>
          <w:sz w:val="21"/>
          <w:szCs w:val="21"/>
        </w:rPr>
        <w:t>ПОЛЕСЬЯ</w:t>
      </w:r>
    </w:p>
    <w:p w14:paraId="5DA30CFA" w14:textId="77777777" w:rsidR="00FC77D0" w:rsidRPr="00FC77D0" w:rsidRDefault="00FC77D0" w:rsidP="00FC77D0">
      <w:pPr>
        <w:rPr>
          <w:rFonts w:ascii="Helvetica" w:hAnsi="Helvetica" w:cs="Helvetica"/>
          <w:b/>
          <w:bCs/>
          <w:color w:val="222222"/>
          <w:sz w:val="21"/>
          <w:szCs w:val="21"/>
        </w:rPr>
      </w:pPr>
    </w:p>
    <w:p w14:paraId="5335CD7A" w14:textId="77777777" w:rsidR="00FC77D0" w:rsidRPr="00FC77D0" w:rsidRDefault="00FC77D0" w:rsidP="00FC77D0">
      <w:pPr>
        <w:rPr>
          <w:rFonts w:ascii="Helvetica" w:hAnsi="Helvetica" w:cs="Helvetica"/>
          <w:b/>
          <w:bCs/>
          <w:color w:val="222222"/>
          <w:sz w:val="21"/>
          <w:szCs w:val="21"/>
        </w:rPr>
      </w:pPr>
      <w:r w:rsidRPr="00FC77D0">
        <w:rPr>
          <w:rFonts w:ascii="Helvetica" w:hAnsi="Helvetica" w:cs="Helvetica"/>
          <w:b/>
          <w:bCs/>
          <w:color w:val="222222"/>
          <w:sz w:val="21"/>
          <w:szCs w:val="21"/>
        </w:rPr>
        <w:t xml:space="preserve">5.1. </w:t>
      </w:r>
      <w:r w:rsidRPr="00FC77D0">
        <w:rPr>
          <w:rFonts w:ascii="Helvetica" w:hAnsi="Helvetica" w:cs="Helvetica" w:hint="eastAsia"/>
          <w:b/>
          <w:bCs/>
          <w:color w:val="222222"/>
          <w:sz w:val="21"/>
          <w:szCs w:val="21"/>
        </w:rPr>
        <w:t>Систематический</w:t>
      </w:r>
      <w:r w:rsidRPr="00FC77D0">
        <w:rPr>
          <w:rFonts w:ascii="Helvetica" w:hAnsi="Helvetica" w:cs="Helvetica"/>
          <w:b/>
          <w:bCs/>
          <w:color w:val="222222"/>
          <w:sz w:val="21"/>
          <w:szCs w:val="21"/>
        </w:rPr>
        <w:t xml:space="preserve"> </w:t>
      </w:r>
      <w:r w:rsidRPr="00FC77D0">
        <w:rPr>
          <w:rFonts w:ascii="Helvetica" w:hAnsi="Helvetica" w:cs="Helvetica" w:hint="eastAsia"/>
          <w:b/>
          <w:bCs/>
          <w:color w:val="222222"/>
          <w:sz w:val="21"/>
          <w:szCs w:val="21"/>
        </w:rPr>
        <w:t>состав</w:t>
      </w:r>
      <w:r w:rsidRPr="00FC77D0">
        <w:rPr>
          <w:rFonts w:ascii="Helvetica" w:hAnsi="Helvetica" w:cs="Helvetica"/>
          <w:b/>
          <w:bCs/>
          <w:color w:val="222222"/>
          <w:sz w:val="21"/>
          <w:szCs w:val="21"/>
        </w:rPr>
        <w:t xml:space="preserve">, </w:t>
      </w:r>
      <w:r w:rsidRPr="00FC77D0">
        <w:rPr>
          <w:rFonts w:ascii="Helvetica" w:hAnsi="Helvetica" w:cs="Helvetica" w:hint="eastAsia"/>
          <w:b/>
          <w:bCs/>
          <w:color w:val="222222"/>
          <w:sz w:val="21"/>
          <w:szCs w:val="21"/>
        </w:rPr>
        <w:t>структура</w:t>
      </w:r>
      <w:r w:rsidRPr="00FC77D0">
        <w:rPr>
          <w:rFonts w:ascii="Helvetica" w:hAnsi="Helvetica" w:cs="Helvetica"/>
          <w:b/>
          <w:bCs/>
          <w:color w:val="222222"/>
          <w:sz w:val="21"/>
          <w:szCs w:val="21"/>
        </w:rPr>
        <w:t xml:space="preserve"> </w:t>
      </w:r>
      <w:r w:rsidRPr="00FC77D0">
        <w:rPr>
          <w:rFonts w:ascii="Helvetica" w:hAnsi="Helvetica" w:cs="Helvetica" w:hint="eastAsia"/>
          <w:b/>
          <w:bCs/>
          <w:color w:val="222222"/>
          <w:sz w:val="21"/>
          <w:szCs w:val="21"/>
        </w:rPr>
        <w:t>и</w:t>
      </w:r>
      <w:r w:rsidRPr="00FC77D0">
        <w:rPr>
          <w:rFonts w:ascii="Helvetica" w:hAnsi="Helvetica" w:cs="Helvetica"/>
          <w:b/>
          <w:bCs/>
          <w:color w:val="222222"/>
          <w:sz w:val="21"/>
          <w:szCs w:val="21"/>
        </w:rPr>
        <w:t xml:space="preserve"> </w:t>
      </w:r>
      <w:r w:rsidRPr="00FC77D0">
        <w:rPr>
          <w:rFonts w:ascii="Helvetica" w:hAnsi="Helvetica" w:cs="Helvetica" w:hint="eastAsia"/>
          <w:b/>
          <w:bCs/>
          <w:color w:val="222222"/>
          <w:sz w:val="21"/>
          <w:szCs w:val="21"/>
        </w:rPr>
        <w:t>особенности</w:t>
      </w:r>
      <w:r w:rsidRPr="00FC77D0">
        <w:rPr>
          <w:rFonts w:ascii="Helvetica" w:hAnsi="Helvetica" w:cs="Helvetica"/>
          <w:b/>
          <w:bCs/>
          <w:color w:val="222222"/>
          <w:sz w:val="21"/>
          <w:szCs w:val="21"/>
        </w:rPr>
        <w:t xml:space="preserve"> </w:t>
      </w:r>
      <w:r w:rsidRPr="00FC77D0">
        <w:rPr>
          <w:rFonts w:ascii="Helvetica" w:hAnsi="Helvetica" w:cs="Helvetica" w:hint="eastAsia"/>
          <w:b/>
          <w:bCs/>
          <w:color w:val="222222"/>
          <w:sz w:val="21"/>
          <w:szCs w:val="21"/>
        </w:rPr>
        <w:t>данной</w:t>
      </w:r>
      <w:r w:rsidRPr="00FC77D0">
        <w:rPr>
          <w:rFonts w:ascii="Helvetica" w:hAnsi="Helvetica" w:cs="Helvetica"/>
          <w:b/>
          <w:bCs/>
          <w:color w:val="222222"/>
          <w:sz w:val="21"/>
          <w:szCs w:val="21"/>
        </w:rPr>
        <w:t xml:space="preserve"> </w:t>
      </w:r>
      <w:r w:rsidRPr="00FC77D0">
        <w:rPr>
          <w:rFonts w:ascii="Helvetica" w:hAnsi="Helvetica" w:cs="Helvetica" w:hint="eastAsia"/>
          <w:b/>
          <w:bCs/>
          <w:color w:val="222222"/>
          <w:sz w:val="21"/>
          <w:szCs w:val="21"/>
        </w:rPr>
        <w:t>флоры</w:t>
      </w:r>
      <w:r w:rsidRPr="00FC77D0">
        <w:rPr>
          <w:rFonts w:ascii="Helvetica" w:hAnsi="Helvetica" w:cs="Helvetica"/>
          <w:b/>
          <w:bCs/>
          <w:color w:val="222222"/>
          <w:sz w:val="21"/>
          <w:szCs w:val="21"/>
        </w:rPr>
        <w:t>.</w:t>
      </w:r>
    </w:p>
    <w:p w14:paraId="5218A86C" w14:textId="77777777" w:rsidR="00FC77D0" w:rsidRPr="00FC77D0" w:rsidRDefault="00FC77D0" w:rsidP="00FC77D0">
      <w:pPr>
        <w:rPr>
          <w:rFonts w:ascii="Helvetica" w:hAnsi="Helvetica" w:cs="Helvetica"/>
          <w:b/>
          <w:bCs/>
          <w:color w:val="222222"/>
          <w:sz w:val="21"/>
          <w:szCs w:val="21"/>
        </w:rPr>
      </w:pPr>
    </w:p>
    <w:p w14:paraId="17020EAE" w14:textId="77777777" w:rsidR="00FC77D0" w:rsidRPr="00FC77D0" w:rsidRDefault="00FC77D0" w:rsidP="00FC77D0">
      <w:pPr>
        <w:rPr>
          <w:rFonts w:ascii="Helvetica" w:hAnsi="Helvetica" w:cs="Helvetica"/>
          <w:b/>
          <w:bCs/>
          <w:color w:val="222222"/>
          <w:sz w:val="21"/>
          <w:szCs w:val="21"/>
        </w:rPr>
      </w:pPr>
      <w:r w:rsidRPr="00FC77D0">
        <w:rPr>
          <w:rFonts w:ascii="Helvetica" w:hAnsi="Helvetica" w:cs="Helvetica"/>
          <w:b/>
          <w:bCs/>
          <w:color w:val="222222"/>
          <w:sz w:val="21"/>
          <w:szCs w:val="21"/>
        </w:rPr>
        <w:t xml:space="preserve">5.2. </w:t>
      </w:r>
      <w:r w:rsidRPr="00FC77D0">
        <w:rPr>
          <w:rFonts w:ascii="Helvetica" w:hAnsi="Helvetica" w:cs="Helvetica" w:hint="eastAsia"/>
          <w:b/>
          <w:bCs/>
          <w:color w:val="222222"/>
          <w:sz w:val="21"/>
          <w:szCs w:val="21"/>
        </w:rPr>
        <w:t>Сравнительная</w:t>
      </w:r>
      <w:r w:rsidRPr="00FC77D0">
        <w:rPr>
          <w:rFonts w:ascii="Helvetica" w:hAnsi="Helvetica" w:cs="Helvetica"/>
          <w:b/>
          <w:bCs/>
          <w:color w:val="222222"/>
          <w:sz w:val="21"/>
          <w:szCs w:val="21"/>
        </w:rPr>
        <w:t xml:space="preserve"> </w:t>
      </w:r>
      <w:r w:rsidRPr="00FC77D0">
        <w:rPr>
          <w:rFonts w:ascii="Helvetica" w:hAnsi="Helvetica" w:cs="Helvetica" w:hint="eastAsia"/>
          <w:b/>
          <w:bCs/>
          <w:color w:val="222222"/>
          <w:sz w:val="21"/>
          <w:szCs w:val="21"/>
        </w:rPr>
        <w:t>характеристика</w:t>
      </w:r>
      <w:r w:rsidRPr="00FC77D0">
        <w:rPr>
          <w:rFonts w:ascii="Helvetica" w:hAnsi="Helvetica" w:cs="Helvetica"/>
          <w:b/>
          <w:bCs/>
          <w:color w:val="222222"/>
          <w:sz w:val="21"/>
          <w:szCs w:val="21"/>
        </w:rPr>
        <w:t xml:space="preserve"> </w:t>
      </w:r>
      <w:r w:rsidRPr="00FC77D0">
        <w:rPr>
          <w:rFonts w:ascii="Helvetica" w:hAnsi="Helvetica" w:cs="Helvetica" w:hint="eastAsia"/>
          <w:b/>
          <w:bCs/>
          <w:color w:val="222222"/>
          <w:sz w:val="21"/>
          <w:szCs w:val="21"/>
        </w:rPr>
        <w:t>альгофлоры</w:t>
      </w:r>
      <w:r w:rsidRPr="00FC77D0">
        <w:rPr>
          <w:rFonts w:ascii="Helvetica" w:hAnsi="Helvetica" w:cs="Helvetica"/>
          <w:b/>
          <w:bCs/>
          <w:color w:val="222222"/>
          <w:sz w:val="21"/>
          <w:szCs w:val="21"/>
        </w:rPr>
        <w:t xml:space="preserve"> </w:t>
      </w:r>
      <w:r w:rsidRPr="00FC77D0">
        <w:rPr>
          <w:rFonts w:ascii="Helvetica" w:hAnsi="Helvetica" w:cs="Helvetica" w:hint="eastAsia"/>
          <w:b/>
          <w:bCs/>
          <w:color w:val="222222"/>
          <w:sz w:val="21"/>
          <w:szCs w:val="21"/>
        </w:rPr>
        <w:t>исследованных</w:t>
      </w:r>
      <w:r w:rsidRPr="00FC77D0">
        <w:rPr>
          <w:rFonts w:ascii="Helvetica" w:hAnsi="Helvetica" w:cs="Helvetica"/>
          <w:b/>
          <w:bCs/>
          <w:color w:val="222222"/>
          <w:sz w:val="21"/>
          <w:szCs w:val="21"/>
        </w:rPr>
        <w:t xml:space="preserve"> </w:t>
      </w:r>
      <w:r w:rsidRPr="00FC77D0">
        <w:rPr>
          <w:rFonts w:ascii="Helvetica" w:hAnsi="Helvetica" w:cs="Helvetica" w:hint="eastAsia"/>
          <w:b/>
          <w:bCs/>
          <w:color w:val="222222"/>
          <w:sz w:val="21"/>
          <w:szCs w:val="21"/>
        </w:rPr>
        <w:t>регионов</w:t>
      </w:r>
    </w:p>
    <w:p w14:paraId="44F9DBB6" w14:textId="77777777" w:rsidR="00FC77D0" w:rsidRPr="00FC77D0" w:rsidRDefault="00FC77D0" w:rsidP="00FC77D0">
      <w:pPr>
        <w:rPr>
          <w:rFonts w:ascii="Helvetica" w:hAnsi="Helvetica" w:cs="Helvetica"/>
          <w:b/>
          <w:bCs/>
          <w:color w:val="222222"/>
          <w:sz w:val="21"/>
          <w:szCs w:val="21"/>
        </w:rPr>
      </w:pPr>
    </w:p>
    <w:p w14:paraId="406EBF4A" w14:textId="77777777" w:rsidR="00FC77D0" w:rsidRPr="00FC77D0" w:rsidRDefault="00FC77D0" w:rsidP="00FC77D0">
      <w:pPr>
        <w:rPr>
          <w:rFonts w:ascii="Helvetica" w:hAnsi="Helvetica" w:cs="Helvetica"/>
          <w:b/>
          <w:bCs/>
          <w:color w:val="222222"/>
          <w:sz w:val="21"/>
          <w:szCs w:val="21"/>
        </w:rPr>
      </w:pPr>
      <w:r w:rsidRPr="00FC77D0">
        <w:rPr>
          <w:rFonts w:ascii="Helvetica" w:hAnsi="Helvetica" w:cs="Helvetica"/>
          <w:b/>
          <w:bCs/>
          <w:color w:val="222222"/>
          <w:sz w:val="21"/>
          <w:szCs w:val="21"/>
        </w:rPr>
        <w:t xml:space="preserve">5.3. </w:t>
      </w:r>
      <w:r w:rsidRPr="00FC77D0">
        <w:rPr>
          <w:rFonts w:ascii="Helvetica" w:hAnsi="Helvetica" w:cs="Helvetica" w:hint="eastAsia"/>
          <w:b/>
          <w:bCs/>
          <w:color w:val="222222"/>
          <w:sz w:val="21"/>
          <w:szCs w:val="21"/>
        </w:rPr>
        <w:t>Распределение</w:t>
      </w:r>
      <w:r w:rsidRPr="00FC77D0">
        <w:rPr>
          <w:rFonts w:ascii="Helvetica" w:hAnsi="Helvetica" w:cs="Helvetica"/>
          <w:b/>
          <w:bCs/>
          <w:color w:val="222222"/>
          <w:sz w:val="21"/>
          <w:szCs w:val="21"/>
        </w:rPr>
        <w:t xml:space="preserve"> </w:t>
      </w:r>
      <w:r w:rsidRPr="00FC77D0">
        <w:rPr>
          <w:rFonts w:ascii="Helvetica" w:hAnsi="Helvetica" w:cs="Helvetica" w:hint="eastAsia"/>
          <w:b/>
          <w:bCs/>
          <w:color w:val="222222"/>
          <w:sz w:val="21"/>
          <w:szCs w:val="21"/>
        </w:rPr>
        <w:t>хлорококковых</w:t>
      </w:r>
      <w:r w:rsidRPr="00FC77D0">
        <w:rPr>
          <w:rFonts w:ascii="Helvetica" w:hAnsi="Helvetica" w:cs="Helvetica"/>
          <w:b/>
          <w:bCs/>
          <w:color w:val="222222"/>
          <w:sz w:val="21"/>
          <w:szCs w:val="21"/>
        </w:rPr>
        <w:t xml:space="preserve"> </w:t>
      </w:r>
      <w:r w:rsidRPr="00FC77D0">
        <w:rPr>
          <w:rFonts w:ascii="Helvetica" w:hAnsi="Helvetica" w:cs="Helvetica" w:hint="eastAsia"/>
          <w:b/>
          <w:bCs/>
          <w:color w:val="222222"/>
          <w:sz w:val="21"/>
          <w:szCs w:val="21"/>
        </w:rPr>
        <w:t>водорослей</w:t>
      </w:r>
      <w:r w:rsidRPr="00FC77D0">
        <w:rPr>
          <w:rFonts w:ascii="Helvetica" w:hAnsi="Helvetica" w:cs="Helvetica"/>
          <w:b/>
          <w:bCs/>
          <w:color w:val="222222"/>
          <w:sz w:val="21"/>
          <w:szCs w:val="21"/>
        </w:rPr>
        <w:t xml:space="preserve"> </w:t>
      </w:r>
      <w:r w:rsidRPr="00FC77D0">
        <w:rPr>
          <w:rFonts w:ascii="Helvetica" w:hAnsi="Helvetica" w:cs="Helvetica" w:hint="eastAsia"/>
          <w:b/>
          <w:bCs/>
          <w:color w:val="222222"/>
          <w:sz w:val="21"/>
          <w:szCs w:val="21"/>
        </w:rPr>
        <w:t>на</w:t>
      </w:r>
      <w:r w:rsidRPr="00FC77D0">
        <w:rPr>
          <w:rFonts w:ascii="Helvetica" w:hAnsi="Helvetica" w:cs="Helvetica"/>
          <w:b/>
          <w:bCs/>
          <w:color w:val="222222"/>
          <w:sz w:val="21"/>
          <w:szCs w:val="21"/>
        </w:rPr>
        <w:t xml:space="preserve"> </w:t>
      </w:r>
      <w:r w:rsidRPr="00FC77D0">
        <w:rPr>
          <w:rFonts w:ascii="Helvetica" w:hAnsi="Helvetica" w:cs="Helvetica" w:hint="eastAsia"/>
          <w:b/>
          <w:bCs/>
          <w:color w:val="222222"/>
          <w:sz w:val="21"/>
          <w:szCs w:val="21"/>
        </w:rPr>
        <w:t>территории</w:t>
      </w:r>
      <w:r w:rsidRPr="00FC77D0">
        <w:rPr>
          <w:rFonts w:ascii="Helvetica" w:hAnsi="Helvetica" w:cs="Helvetica"/>
          <w:b/>
          <w:bCs/>
          <w:color w:val="222222"/>
          <w:sz w:val="21"/>
          <w:szCs w:val="21"/>
        </w:rPr>
        <w:t xml:space="preserve"> </w:t>
      </w:r>
      <w:r w:rsidRPr="00FC77D0">
        <w:rPr>
          <w:rFonts w:ascii="Helvetica" w:hAnsi="Helvetica" w:cs="Helvetica" w:hint="eastAsia"/>
          <w:b/>
          <w:bCs/>
          <w:color w:val="222222"/>
          <w:sz w:val="21"/>
          <w:szCs w:val="21"/>
        </w:rPr>
        <w:t>Украинского</w:t>
      </w:r>
      <w:r w:rsidRPr="00FC77D0">
        <w:rPr>
          <w:rFonts w:ascii="Helvetica" w:hAnsi="Helvetica" w:cs="Helvetica"/>
          <w:b/>
          <w:bCs/>
          <w:color w:val="222222"/>
          <w:sz w:val="21"/>
          <w:szCs w:val="21"/>
        </w:rPr>
        <w:t xml:space="preserve"> </w:t>
      </w:r>
      <w:r w:rsidRPr="00FC77D0">
        <w:rPr>
          <w:rFonts w:ascii="Helvetica" w:hAnsi="Helvetica" w:cs="Helvetica" w:hint="eastAsia"/>
          <w:b/>
          <w:bCs/>
          <w:color w:val="222222"/>
          <w:sz w:val="21"/>
          <w:szCs w:val="21"/>
        </w:rPr>
        <w:t>Полесья</w:t>
      </w:r>
    </w:p>
    <w:p w14:paraId="73AD627B" w14:textId="77777777" w:rsidR="00FC77D0" w:rsidRPr="00FC77D0" w:rsidRDefault="00FC77D0" w:rsidP="00FC77D0">
      <w:pPr>
        <w:rPr>
          <w:rFonts w:ascii="Helvetica" w:hAnsi="Helvetica" w:cs="Helvetica"/>
          <w:b/>
          <w:bCs/>
          <w:color w:val="222222"/>
          <w:sz w:val="21"/>
          <w:szCs w:val="21"/>
        </w:rPr>
      </w:pPr>
    </w:p>
    <w:p w14:paraId="0C1B29AA" w14:textId="5DA7F866" w:rsidR="008A0C40" w:rsidRPr="00FC77D0" w:rsidRDefault="00FC77D0" w:rsidP="00FC77D0">
      <w:r w:rsidRPr="00FC77D0">
        <w:rPr>
          <w:rFonts w:ascii="Helvetica" w:hAnsi="Helvetica" w:cs="Helvetica" w:hint="eastAsia"/>
          <w:b/>
          <w:bCs/>
          <w:color w:val="222222"/>
          <w:sz w:val="21"/>
          <w:szCs w:val="21"/>
        </w:rPr>
        <w:t>ВЫВОДЫ</w:t>
      </w:r>
    </w:p>
    <w:sectPr w:rsidR="008A0C40" w:rsidRPr="00FC77D0"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7E80AE" w14:textId="77777777" w:rsidR="000F2E85" w:rsidRDefault="000F2E85">
      <w:pPr>
        <w:spacing w:after="0" w:line="240" w:lineRule="auto"/>
      </w:pPr>
      <w:r>
        <w:separator/>
      </w:r>
    </w:p>
  </w:endnote>
  <w:endnote w:type="continuationSeparator" w:id="0">
    <w:p w14:paraId="48399FAA" w14:textId="77777777" w:rsidR="000F2E85" w:rsidRDefault="000F2E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C9F556" w14:textId="77777777" w:rsidR="000F2E85" w:rsidRDefault="000F2E85"/>
    <w:p w14:paraId="11D5D6F6" w14:textId="77777777" w:rsidR="000F2E85" w:rsidRDefault="000F2E85"/>
    <w:p w14:paraId="53A4525D" w14:textId="77777777" w:rsidR="000F2E85" w:rsidRDefault="000F2E85"/>
    <w:p w14:paraId="61F8A00F" w14:textId="77777777" w:rsidR="000F2E85" w:rsidRDefault="000F2E85"/>
    <w:p w14:paraId="1A215D55" w14:textId="77777777" w:rsidR="000F2E85" w:rsidRDefault="000F2E85"/>
    <w:p w14:paraId="0D063F5A" w14:textId="77777777" w:rsidR="000F2E85" w:rsidRDefault="000F2E85"/>
    <w:p w14:paraId="43B91F62" w14:textId="77777777" w:rsidR="000F2E85" w:rsidRDefault="000F2E8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F0F4425" wp14:editId="77B602C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12CF73" w14:textId="77777777" w:rsidR="000F2E85" w:rsidRDefault="000F2E8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F0F442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D12CF73" w14:textId="77777777" w:rsidR="000F2E85" w:rsidRDefault="000F2E8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FF5DB94" w14:textId="77777777" w:rsidR="000F2E85" w:rsidRDefault="000F2E85"/>
    <w:p w14:paraId="05F5829A" w14:textId="77777777" w:rsidR="000F2E85" w:rsidRDefault="000F2E85"/>
    <w:p w14:paraId="36A00C83" w14:textId="77777777" w:rsidR="000F2E85" w:rsidRDefault="000F2E8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C9657A1" wp14:editId="4EAC775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23776B" w14:textId="77777777" w:rsidR="000F2E85" w:rsidRDefault="000F2E85"/>
                          <w:p w14:paraId="1CA943B4" w14:textId="77777777" w:rsidR="000F2E85" w:rsidRDefault="000F2E8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C9657A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523776B" w14:textId="77777777" w:rsidR="000F2E85" w:rsidRDefault="000F2E85"/>
                    <w:p w14:paraId="1CA943B4" w14:textId="77777777" w:rsidR="000F2E85" w:rsidRDefault="000F2E8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50CCAC4" w14:textId="77777777" w:rsidR="000F2E85" w:rsidRDefault="000F2E85"/>
    <w:p w14:paraId="46CB9E7D" w14:textId="77777777" w:rsidR="000F2E85" w:rsidRDefault="000F2E85">
      <w:pPr>
        <w:rPr>
          <w:sz w:val="2"/>
          <w:szCs w:val="2"/>
        </w:rPr>
      </w:pPr>
    </w:p>
    <w:p w14:paraId="0C8C00B9" w14:textId="77777777" w:rsidR="000F2E85" w:rsidRDefault="000F2E85"/>
    <w:p w14:paraId="72046E7A" w14:textId="77777777" w:rsidR="000F2E85" w:rsidRDefault="000F2E85">
      <w:pPr>
        <w:spacing w:after="0" w:line="240" w:lineRule="auto"/>
      </w:pPr>
    </w:p>
  </w:footnote>
  <w:footnote w:type="continuationSeparator" w:id="0">
    <w:p w14:paraId="453B5B90" w14:textId="77777777" w:rsidR="000F2E85" w:rsidRDefault="000F2E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85"/>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5B"/>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48"/>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DA"/>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17879</TotalTime>
  <Pages>3</Pages>
  <Words>280</Words>
  <Characters>1601</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1878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880</cp:revision>
  <cp:lastPrinted>2009-02-06T05:36:00Z</cp:lastPrinted>
  <dcterms:created xsi:type="dcterms:W3CDTF">2025-11-25T20:19:00Z</dcterms:created>
  <dcterms:modified xsi:type="dcterms:W3CDTF">2025-12-24T09:50:00Z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