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0733"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Дружкова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Елена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Ивановна</w:t>
      </w:r>
      <w:r w:rsidRPr="006D47C3">
        <w:rPr>
          <w:rFonts w:ascii="Helvetica" w:hAnsi="Helvetica" w:cs="Helvetica"/>
          <w:b/>
          <w:bCs/>
          <w:color w:val="222222"/>
          <w:sz w:val="21"/>
          <w:szCs w:val="21"/>
        </w:rPr>
        <w:t>.</w:t>
      </w:r>
    </w:p>
    <w:p w14:paraId="4192F30A"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Нанофитопланктон</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прибрежной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зоны</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морей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Северной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Европы</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Баренцево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Северное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моря</w:t>
      </w:r>
      <w:r w:rsidRPr="006D47C3">
        <w:rPr>
          <w:rFonts w:ascii="Helvetica" w:hAnsi="Helvetica" w:cs="Helvetica"/>
          <w:b/>
          <w:bCs/>
          <w:color w:val="222222"/>
          <w:sz w:val="21"/>
          <w:szCs w:val="21"/>
        </w:rPr>
        <w:t xml:space="preserve">) : </w:t>
      </w:r>
      <w:r w:rsidRPr="006D47C3">
        <w:rPr>
          <w:rFonts w:ascii="Helvetica" w:hAnsi="Helvetica" w:cs="Helvetica" w:hint="eastAsia"/>
          <w:b/>
          <w:bCs/>
          <w:color w:val="222222"/>
          <w:sz w:val="21"/>
          <w:szCs w:val="21"/>
        </w:rPr>
        <w:t>диссертация</w:t>
      </w:r>
      <w:r w:rsidRPr="006D47C3">
        <w:rPr>
          <w:rFonts w:ascii="Helvetica" w:hAnsi="Helvetica" w:cs="Helvetica"/>
          <w:b/>
          <w:bCs/>
          <w:color w:val="222222"/>
          <w:sz w:val="21"/>
          <w:szCs w:val="21"/>
        </w:rPr>
        <w:t xml:space="preserve"> ... </w:t>
      </w:r>
      <w:r w:rsidRPr="006D47C3">
        <w:rPr>
          <w:rFonts w:ascii="Helvetica" w:hAnsi="Helvetica" w:cs="Helvetica" w:hint="eastAsia"/>
          <w:b/>
          <w:bCs/>
          <w:color w:val="222222"/>
          <w:sz w:val="21"/>
          <w:szCs w:val="21"/>
        </w:rPr>
        <w:t>кандидата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биологических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наук</w:t>
      </w:r>
      <w:r w:rsidRPr="006D47C3">
        <w:rPr>
          <w:rFonts w:ascii="Helvetica" w:hAnsi="Helvetica" w:cs="Helvetica"/>
          <w:b/>
          <w:bCs/>
          <w:color w:val="222222"/>
          <w:sz w:val="21"/>
          <w:szCs w:val="21"/>
        </w:rPr>
        <w:t xml:space="preserve"> : 03.00.18. - </w:t>
      </w:r>
      <w:r w:rsidRPr="006D47C3">
        <w:rPr>
          <w:rFonts w:ascii="Helvetica" w:hAnsi="Helvetica" w:cs="Helvetica" w:hint="eastAsia"/>
          <w:b/>
          <w:bCs/>
          <w:color w:val="222222"/>
          <w:sz w:val="21"/>
          <w:szCs w:val="21"/>
        </w:rPr>
        <w:t>Москва</w:t>
      </w:r>
      <w:r w:rsidRPr="006D47C3">
        <w:rPr>
          <w:rFonts w:ascii="Helvetica" w:hAnsi="Helvetica" w:cs="Helvetica"/>
          <w:b/>
          <w:bCs/>
          <w:color w:val="222222"/>
          <w:sz w:val="21"/>
          <w:szCs w:val="21"/>
        </w:rPr>
        <w:t xml:space="preserve">, 1999. - 124 </w:t>
      </w:r>
      <w:r w:rsidRPr="006D47C3">
        <w:rPr>
          <w:rFonts w:ascii="Helvetica" w:hAnsi="Helvetica" w:cs="Helvetica" w:hint="eastAsia"/>
          <w:b/>
          <w:bCs/>
          <w:color w:val="222222"/>
          <w:sz w:val="21"/>
          <w:szCs w:val="21"/>
        </w:rPr>
        <w:t>с</w:t>
      </w:r>
      <w:r w:rsidRPr="006D47C3">
        <w:rPr>
          <w:rFonts w:ascii="Helvetica" w:hAnsi="Helvetica" w:cs="Helvetica"/>
          <w:b/>
          <w:bCs/>
          <w:color w:val="222222"/>
          <w:sz w:val="21"/>
          <w:szCs w:val="21"/>
        </w:rPr>
        <w:t xml:space="preserve">. : </w:t>
      </w:r>
      <w:r w:rsidRPr="006D47C3">
        <w:rPr>
          <w:rFonts w:ascii="Helvetica" w:hAnsi="Helvetica" w:cs="Helvetica" w:hint="eastAsia"/>
          <w:b/>
          <w:bCs/>
          <w:color w:val="222222"/>
          <w:sz w:val="21"/>
          <w:szCs w:val="21"/>
        </w:rPr>
        <w:t>ил</w:t>
      </w:r>
      <w:r w:rsidRPr="006D47C3">
        <w:rPr>
          <w:rFonts w:ascii="Helvetica" w:hAnsi="Helvetica" w:cs="Helvetica"/>
          <w:b/>
          <w:bCs/>
          <w:color w:val="222222"/>
          <w:sz w:val="21"/>
          <w:szCs w:val="21"/>
        </w:rPr>
        <w:t>.</w:t>
      </w:r>
    </w:p>
    <w:p w14:paraId="3D82935C"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больше</w:t>
      </w:r>
    </w:p>
    <w:p w14:paraId="555C0A43"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Цитаты</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из</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текста</w:t>
      </w:r>
      <w:r w:rsidRPr="006D47C3">
        <w:rPr>
          <w:rFonts w:ascii="Helvetica" w:hAnsi="Helvetica" w:cs="Helvetica"/>
          <w:b/>
          <w:bCs/>
          <w:color w:val="222222"/>
          <w:sz w:val="21"/>
          <w:szCs w:val="21"/>
        </w:rPr>
        <w:t>:</w:t>
      </w:r>
    </w:p>
    <w:p w14:paraId="47027E03"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стр</w:t>
      </w:r>
      <w:r w:rsidRPr="006D47C3">
        <w:rPr>
          <w:rFonts w:ascii="Helvetica" w:hAnsi="Helvetica" w:cs="Helvetica"/>
          <w:b/>
          <w:bCs/>
          <w:color w:val="222222"/>
          <w:sz w:val="21"/>
          <w:szCs w:val="21"/>
        </w:rPr>
        <w:t>. 1</w:t>
      </w:r>
    </w:p>
    <w:p w14:paraId="45A9127B"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м</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к</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в</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к</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ГОСУДАРСТВЕННЫЙ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УНИВЕРСИТЕТ</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им</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В</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ЛОМОНОСОВА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БИОЛОГИЧЕСКИЙ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ФАКУЛЬТЕТ</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правах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рукописи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ДРУЖКОВА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ЕЛЕНА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ИВАНОВНА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УДК</w:t>
      </w:r>
      <w:r w:rsidRPr="006D47C3">
        <w:rPr>
          <w:rFonts w:ascii="Helvetica" w:hAnsi="Helvetica" w:cs="Helvetica"/>
          <w:b/>
          <w:bCs/>
          <w:color w:val="222222"/>
          <w:sz w:val="21"/>
          <w:szCs w:val="21"/>
        </w:rPr>
        <w:t xml:space="preserve"> 577.475 (268.45 + 261.26) </w:t>
      </w:r>
      <w:r w:rsidRPr="006D47C3">
        <w:rPr>
          <w:rFonts w:ascii="Helvetica" w:hAnsi="Helvetica" w:cs="Helvetica" w:hint="eastAsia"/>
          <w:b/>
          <w:bCs/>
          <w:color w:val="222222"/>
          <w:sz w:val="21"/>
          <w:szCs w:val="21"/>
        </w:rPr>
        <w:t>НАНОФИТОПЛАНКТОН</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ПРИБРЕЖНОЙ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ЗОНЫ</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МОРЕЙ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СЕВЕРНОЙ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ЕВРОПЫ</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БАРЕНЦЕВО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СЕВЕРНОЕ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МОРЯ</w:t>
      </w:r>
      <w:r w:rsidRPr="006D47C3">
        <w:rPr>
          <w:rFonts w:ascii="Helvetica" w:hAnsi="Helvetica" w:cs="Helvetica"/>
          <w:b/>
          <w:bCs/>
          <w:color w:val="222222"/>
          <w:sz w:val="21"/>
          <w:szCs w:val="21"/>
        </w:rPr>
        <w:t xml:space="preserve">) 03.00.18 - </w:t>
      </w:r>
      <w:r w:rsidRPr="006D47C3">
        <w:rPr>
          <w:rFonts w:ascii="Helvetica" w:hAnsi="Helvetica" w:cs="Helvetica" w:hint="eastAsia"/>
          <w:b/>
          <w:bCs/>
          <w:color w:val="222222"/>
          <w:sz w:val="21"/>
          <w:szCs w:val="21"/>
        </w:rPr>
        <w:t>гидробиология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Диссертация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соискание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ученой</w:t>
      </w:r>
    </w:p>
    <w:p w14:paraId="0236C6EA"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стр</w:t>
      </w:r>
      <w:r w:rsidRPr="006D47C3">
        <w:rPr>
          <w:rFonts w:ascii="Helvetica" w:hAnsi="Helvetica" w:cs="Helvetica"/>
          <w:b/>
          <w:bCs/>
          <w:color w:val="222222"/>
          <w:sz w:val="21"/>
          <w:szCs w:val="21"/>
        </w:rPr>
        <w:t>. 2</w:t>
      </w:r>
    </w:p>
    <w:p w14:paraId="0A79A467"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ПРИБРЕЖНОГО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НАНОФИТОПЛАНКТОННОГО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СООБЩЕСТВА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БАРЕНЦЕВА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СЕВЕРНОГО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МОРЕЙ</w:t>
      </w:r>
      <w:r w:rsidRPr="006D47C3">
        <w:rPr>
          <w:rFonts w:ascii="Helvetica" w:hAnsi="Helvetica" w:cs="Helvetica"/>
          <w:b/>
          <w:bCs/>
          <w:color w:val="222222"/>
          <w:sz w:val="21"/>
          <w:szCs w:val="21"/>
        </w:rPr>
        <w:t xml:space="preserve"> 3.1. </w:t>
      </w:r>
      <w:r w:rsidRPr="006D47C3">
        <w:rPr>
          <w:rFonts w:ascii="Helvetica" w:hAnsi="Helvetica" w:cs="Helvetica" w:hint="eastAsia"/>
          <w:b/>
          <w:bCs/>
          <w:color w:val="222222"/>
          <w:sz w:val="21"/>
          <w:szCs w:val="21"/>
        </w:rPr>
        <w:t>ПРШРЕЖНАЯ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ЭКОСИСТЕМА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БАРЕНЦЕВА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МОРЯ</w:t>
      </w:r>
      <w:r w:rsidRPr="006D47C3">
        <w:rPr>
          <w:rFonts w:ascii="Helvetica" w:hAnsi="Helvetica" w:cs="Helvetica"/>
          <w:b/>
          <w:bCs/>
          <w:color w:val="222222"/>
          <w:sz w:val="21"/>
          <w:szCs w:val="21"/>
        </w:rPr>
        <w:t xml:space="preserve"> 3.2. </w:t>
      </w:r>
      <w:r w:rsidRPr="006D47C3">
        <w:rPr>
          <w:rFonts w:ascii="Helvetica" w:hAnsi="Helvetica" w:cs="Helvetica" w:hint="eastAsia"/>
          <w:b/>
          <w:bCs/>
          <w:color w:val="222222"/>
          <w:sz w:val="21"/>
          <w:szCs w:val="21"/>
        </w:rPr>
        <w:t>ПРИБРЕЖНАЯ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ЭКОСИСТЕМА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ЗАПАДНО</w:t>
      </w:r>
      <w:r w:rsidRPr="006D47C3">
        <w:rPr>
          <w:rFonts w:ascii="Helvetica" w:hAnsi="Helvetica" w:cs="Helvetica"/>
          <w:b/>
          <w:bCs/>
          <w:color w:val="222222"/>
          <w:sz w:val="21"/>
          <w:szCs w:val="21"/>
        </w:rPr>
        <w:t>-</w:t>
      </w:r>
      <w:r w:rsidRPr="006D47C3">
        <w:rPr>
          <w:rFonts w:ascii="Helvetica" w:hAnsi="Helvetica" w:cs="Helvetica" w:hint="eastAsia"/>
          <w:b/>
          <w:bCs/>
          <w:color w:val="222222"/>
          <w:sz w:val="21"/>
          <w:szCs w:val="21"/>
        </w:rPr>
        <w:t>ФРИЗСКИХ</w:t>
      </w:r>
    </w:p>
    <w:p w14:paraId="77A4A908"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стр</w:t>
      </w:r>
      <w:r w:rsidRPr="006D47C3">
        <w:rPr>
          <w:rFonts w:ascii="Helvetica" w:hAnsi="Helvetica" w:cs="Helvetica"/>
          <w:b/>
          <w:bCs/>
          <w:color w:val="222222"/>
          <w:sz w:val="21"/>
          <w:szCs w:val="21"/>
        </w:rPr>
        <w:t>. 3</w:t>
      </w:r>
    </w:p>
    <w:p w14:paraId="02F58FC9"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размером</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от</w:t>
      </w:r>
      <w:r w:rsidRPr="006D47C3">
        <w:rPr>
          <w:rFonts w:ascii="Helvetica" w:hAnsi="Helvetica" w:cs="Helvetica"/>
          <w:b/>
          <w:bCs/>
          <w:color w:val="222222"/>
          <w:sz w:val="21"/>
          <w:szCs w:val="21"/>
        </w:rPr>
        <w:t xml:space="preserve"> 2 </w:t>
      </w:r>
      <w:r w:rsidRPr="006D47C3">
        <w:rPr>
          <w:rFonts w:ascii="Helvetica" w:hAnsi="Helvetica" w:cs="Helvetica" w:hint="eastAsia"/>
          <w:b/>
          <w:bCs/>
          <w:color w:val="222222"/>
          <w:sz w:val="21"/>
          <w:szCs w:val="21"/>
        </w:rPr>
        <w:t>до</w:t>
      </w:r>
      <w:r w:rsidRPr="006D47C3">
        <w:rPr>
          <w:rFonts w:ascii="Helvetica" w:hAnsi="Helvetica" w:cs="Helvetica"/>
          <w:b/>
          <w:bCs/>
          <w:color w:val="222222"/>
          <w:sz w:val="21"/>
          <w:szCs w:val="21"/>
        </w:rPr>
        <w:t xml:space="preserve"> 20 </w:t>
      </w:r>
      <w:r w:rsidRPr="006D47C3">
        <w:rPr>
          <w:rFonts w:ascii="Helvetica" w:hAnsi="Helvetica" w:cs="Helvetica" w:hint="eastAsia"/>
          <w:b/>
          <w:bCs/>
          <w:color w:val="222222"/>
          <w:sz w:val="21"/>
          <w:szCs w:val="21"/>
        </w:rPr>
        <w:t>мкм</w:t>
      </w:r>
      <w:r w:rsidRPr="006D47C3">
        <w:rPr>
          <w:rFonts w:ascii="Helvetica" w:hAnsi="Helvetica" w:cs="Helvetica"/>
          <w:b/>
          <w:bCs/>
          <w:color w:val="222222"/>
          <w:sz w:val="21"/>
          <w:szCs w:val="21"/>
        </w:rPr>
        <w:t xml:space="preserve"> - </w:t>
      </w:r>
      <w:r w:rsidRPr="006D47C3">
        <w:rPr>
          <w:rFonts w:ascii="Helvetica" w:hAnsi="Helvetica" w:cs="Helvetica" w:hint="eastAsia"/>
          <w:b/>
          <w:bCs/>
          <w:color w:val="222222"/>
          <w:sz w:val="21"/>
          <w:szCs w:val="21"/>
        </w:rPr>
        <w:t>нанофитопланктон</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важнейшее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структурное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звено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прибрежного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фитоцена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приливных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морей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всей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Северной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Европы</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в</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первую</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очередь</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безледных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бассейнов</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таких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как</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южная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часть</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Баренцева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Северного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морей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Особенно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значимую</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роль</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в</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системе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экологического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метаболизма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прибрежной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пелагиали</w:t>
      </w:r>
    </w:p>
    <w:p w14:paraId="2199CE57" w14:textId="77777777" w:rsidR="006D47C3" w:rsidRPr="006D47C3" w:rsidRDefault="006D47C3" w:rsidP="006D47C3">
      <w:pPr>
        <w:rPr>
          <w:rFonts w:ascii="Helvetica" w:hAnsi="Helvetica" w:cs="Helvetica"/>
          <w:b/>
          <w:bCs/>
          <w:color w:val="222222"/>
          <w:sz w:val="21"/>
          <w:szCs w:val="21"/>
        </w:rPr>
      </w:pPr>
    </w:p>
    <w:p w14:paraId="248D9B8D"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Оглавление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диссертации</w:t>
      </w:r>
    </w:p>
    <w:p w14:paraId="679546B0"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кандидат</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биологических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наук</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Дружкова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Елена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Ивановна</w:t>
      </w:r>
    </w:p>
    <w:p w14:paraId="64C5BF4D"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СОДЕРЖАНИЕ</w:t>
      </w:r>
    </w:p>
    <w:p w14:paraId="1148E65C" w14:textId="77777777" w:rsidR="006D47C3" w:rsidRPr="006D47C3" w:rsidRDefault="006D47C3" w:rsidP="006D47C3">
      <w:pPr>
        <w:rPr>
          <w:rFonts w:ascii="Helvetica" w:hAnsi="Helvetica" w:cs="Helvetica"/>
          <w:b/>
          <w:bCs/>
          <w:color w:val="222222"/>
          <w:sz w:val="21"/>
          <w:szCs w:val="21"/>
        </w:rPr>
      </w:pPr>
    </w:p>
    <w:p w14:paraId="34BA14CA"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ВВЕДЕНИЕ</w:t>
      </w:r>
    </w:p>
    <w:p w14:paraId="61BC5A27" w14:textId="77777777" w:rsidR="006D47C3" w:rsidRPr="006D47C3" w:rsidRDefault="006D47C3" w:rsidP="006D47C3">
      <w:pPr>
        <w:rPr>
          <w:rFonts w:ascii="Helvetica" w:hAnsi="Helvetica" w:cs="Helvetica"/>
          <w:b/>
          <w:bCs/>
          <w:color w:val="222222"/>
          <w:sz w:val="21"/>
          <w:szCs w:val="21"/>
        </w:rPr>
      </w:pPr>
    </w:p>
    <w:p w14:paraId="11DB8308"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ГЛАВА</w:t>
      </w:r>
      <w:r w:rsidRPr="006D47C3">
        <w:rPr>
          <w:rFonts w:ascii="Helvetica" w:hAnsi="Helvetica" w:cs="Helvetica"/>
          <w:b/>
          <w:bCs/>
          <w:color w:val="222222"/>
          <w:sz w:val="21"/>
          <w:szCs w:val="21"/>
        </w:rPr>
        <w:t xml:space="preserve"> 1. </w:t>
      </w:r>
      <w:r w:rsidRPr="006D47C3">
        <w:rPr>
          <w:rFonts w:ascii="Helvetica" w:hAnsi="Helvetica" w:cs="Helvetica" w:hint="eastAsia"/>
          <w:b/>
          <w:bCs/>
          <w:color w:val="222222"/>
          <w:sz w:val="21"/>
          <w:szCs w:val="21"/>
        </w:rPr>
        <w:t>ЭКОЛОГИЯ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НАНОФИТОПЛАНКТОННЫХ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СООБЩЕСТВ</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УМЕРЕННЫХ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ПОЛЯРНЫХ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ВОД</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СЕВЕРНОГО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ПОЛУШАРИЯ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ОБЗОР</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ЛИТЕРАТУРЫ</w:t>
      </w:r>
      <w:r w:rsidRPr="006D47C3">
        <w:rPr>
          <w:rFonts w:ascii="Helvetica" w:hAnsi="Helvetica" w:cs="Helvetica"/>
          <w:b/>
          <w:bCs/>
          <w:color w:val="222222"/>
          <w:sz w:val="21"/>
          <w:szCs w:val="21"/>
        </w:rPr>
        <w:t>)</w:t>
      </w:r>
    </w:p>
    <w:p w14:paraId="2D3E7CDC" w14:textId="77777777" w:rsidR="006D47C3" w:rsidRPr="006D47C3" w:rsidRDefault="006D47C3" w:rsidP="006D47C3">
      <w:pPr>
        <w:rPr>
          <w:rFonts w:ascii="Helvetica" w:hAnsi="Helvetica" w:cs="Helvetica"/>
          <w:b/>
          <w:bCs/>
          <w:color w:val="222222"/>
          <w:sz w:val="21"/>
          <w:szCs w:val="21"/>
        </w:rPr>
      </w:pPr>
    </w:p>
    <w:p w14:paraId="5148CB2E"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ГЛАВА</w:t>
      </w:r>
      <w:r w:rsidRPr="006D47C3">
        <w:rPr>
          <w:rFonts w:ascii="Helvetica" w:hAnsi="Helvetica" w:cs="Helvetica"/>
          <w:b/>
          <w:bCs/>
          <w:color w:val="222222"/>
          <w:sz w:val="21"/>
          <w:szCs w:val="21"/>
        </w:rPr>
        <w:t xml:space="preserve"> 2. </w:t>
      </w:r>
      <w:r w:rsidRPr="006D47C3">
        <w:rPr>
          <w:rFonts w:ascii="Helvetica" w:hAnsi="Helvetica" w:cs="Helvetica" w:hint="eastAsia"/>
          <w:b/>
          <w:bCs/>
          <w:color w:val="222222"/>
          <w:sz w:val="21"/>
          <w:szCs w:val="21"/>
        </w:rPr>
        <w:t>МАТЕРИАЛЫ</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МЕТОДЫ</w:t>
      </w:r>
    </w:p>
    <w:p w14:paraId="70A77395" w14:textId="77777777" w:rsidR="006D47C3" w:rsidRPr="006D47C3" w:rsidRDefault="006D47C3" w:rsidP="006D47C3">
      <w:pPr>
        <w:rPr>
          <w:rFonts w:ascii="Helvetica" w:hAnsi="Helvetica" w:cs="Helvetica"/>
          <w:b/>
          <w:bCs/>
          <w:color w:val="222222"/>
          <w:sz w:val="21"/>
          <w:szCs w:val="21"/>
        </w:rPr>
      </w:pPr>
    </w:p>
    <w:p w14:paraId="630A0D18"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ГЛАВА</w:t>
      </w:r>
      <w:r w:rsidRPr="006D47C3">
        <w:rPr>
          <w:rFonts w:ascii="Helvetica" w:hAnsi="Helvetica" w:cs="Helvetica"/>
          <w:b/>
          <w:bCs/>
          <w:color w:val="222222"/>
          <w:sz w:val="21"/>
          <w:szCs w:val="21"/>
        </w:rPr>
        <w:t xml:space="preserve"> 3. </w:t>
      </w:r>
      <w:r w:rsidRPr="006D47C3">
        <w:rPr>
          <w:rFonts w:ascii="Helvetica" w:hAnsi="Helvetica" w:cs="Helvetica" w:hint="eastAsia"/>
          <w:b/>
          <w:bCs/>
          <w:color w:val="222222"/>
          <w:sz w:val="21"/>
          <w:szCs w:val="21"/>
        </w:rPr>
        <w:t>СЕЗОННАЯ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ДИНАМИКА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ПРИБРЕЖНОГО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НАНОФИТОПЛАНКТОННОГО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СООБЩЕСТВА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БАРЕНЦЕВА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СЕВЕРНОГО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МОРЕЙ</w:t>
      </w:r>
    </w:p>
    <w:p w14:paraId="13A53633" w14:textId="77777777" w:rsidR="006D47C3" w:rsidRPr="006D47C3" w:rsidRDefault="006D47C3" w:rsidP="006D47C3">
      <w:pPr>
        <w:rPr>
          <w:rFonts w:ascii="Helvetica" w:hAnsi="Helvetica" w:cs="Helvetica"/>
          <w:b/>
          <w:bCs/>
          <w:color w:val="222222"/>
          <w:sz w:val="21"/>
          <w:szCs w:val="21"/>
        </w:rPr>
      </w:pPr>
    </w:p>
    <w:p w14:paraId="441D0C42"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3.1. </w:t>
      </w:r>
      <w:r w:rsidRPr="006D47C3">
        <w:rPr>
          <w:rFonts w:ascii="Helvetica" w:hAnsi="Helvetica" w:cs="Helvetica" w:hint="eastAsia"/>
          <w:b/>
          <w:bCs/>
          <w:color w:val="222222"/>
          <w:sz w:val="21"/>
          <w:szCs w:val="21"/>
        </w:rPr>
        <w:t>Прибрежная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экосистема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Баренцева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моря</w:t>
      </w:r>
    </w:p>
    <w:p w14:paraId="296C0FA1" w14:textId="77777777" w:rsidR="006D47C3" w:rsidRPr="006D47C3" w:rsidRDefault="006D47C3" w:rsidP="006D47C3">
      <w:pPr>
        <w:rPr>
          <w:rFonts w:ascii="Helvetica" w:hAnsi="Helvetica" w:cs="Helvetica"/>
          <w:b/>
          <w:bCs/>
          <w:color w:val="222222"/>
          <w:sz w:val="21"/>
          <w:szCs w:val="21"/>
        </w:rPr>
      </w:pPr>
    </w:p>
    <w:p w14:paraId="31A04A30"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3.2. </w:t>
      </w:r>
      <w:r w:rsidRPr="006D47C3">
        <w:rPr>
          <w:rFonts w:ascii="Helvetica" w:hAnsi="Helvetica" w:cs="Helvetica" w:hint="eastAsia"/>
          <w:b/>
          <w:bCs/>
          <w:color w:val="222222"/>
          <w:sz w:val="21"/>
          <w:szCs w:val="21"/>
        </w:rPr>
        <w:t>Прибрежная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экосистема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Западно</w:t>
      </w:r>
      <w:r w:rsidRPr="006D47C3">
        <w:rPr>
          <w:rFonts w:ascii="Helvetica" w:hAnsi="Helvetica" w:cs="Helvetica"/>
          <w:b/>
          <w:bCs/>
          <w:color w:val="222222"/>
          <w:sz w:val="21"/>
          <w:szCs w:val="21"/>
        </w:rPr>
        <w:t>-</w:t>
      </w:r>
      <w:r w:rsidRPr="006D47C3">
        <w:rPr>
          <w:rFonts w:ascii="Helvetica" w:hAnsi="Helvetica" w:cs="Helvetica" w:hint="eastAsia"/>
          <w:b/>
          <w:bCs/>
          <w:color w:val="222222"/>
          <w:sz w:val="21"/>
          <w:szCs w:val="21"/>
        </w:rPr>
        <w:t>Фризских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островов</w:t>
      </w:r>
    </w:p>
    <w:p w14:paraId="6D4ADDD7" w14:textId="77777777" w:rsidR="006D47C3" w:rsidRPr="006D47C3" w:rsidRDefault="006D47C3" w:rsidP="006D47C3">
      <w:pPr>
        <w:rPr>
          <w:rFonts w:ascii="Helvetica" w:hAnsi="Helvetica" w:cs="Helvetica"/>
          <w:b/>
          <w:bCs/>
          <w:color w:val="222222"/>
          <w:sz w:val="21"/>
          <w:szCs w:val="21"/>
        </w:rPr>
      </w:pPr>
    </w:p>
    <w:p w14:paraId="6C2D691B"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ГЛАВА</w:t>
      </w:r>
      <w:r w:rsidRPr="006D47C3">
        <w:rPr>
          <w:rFonts w:ascii="Helvetica" w:hAnsi="Helvetica" w:cs="Helvetica"/>
          <w:b/>
          <w:bCs/>
          <w:color w:val="222222"/>
          <w:sz w:val="21"/>
          <w:szCs w:val="21"/>
        </w:rPr>
        <w:t xml:space="preserve"> 4. </w:t>
      </w:r>
      <w:r w:rsidRPr="006D47C3">
        <w:rPr>
          <w:rFonts w:ascii="Helvetica" w:hAnsi="Helvetica" w:cs="Helvetica" w:hint="eastAsia"/>
          <w:b/>
          <w:bCs/>
          <w:color w:val="222222"/>
          <w:sz w:val="21"/>
          <w:szCs w:val="21"/>
        </w:rPr>
        <w:t>ЭКОСИСТЕМНЫЕ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СВЯЗИ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НАНОФИТОПЛАНКТОННОГО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СООБЩЕСТВА</w:t>
      </w:r>
    </w:p>
    <w:p w14:paraId="25260F25" w14:textId="77777777" w:rsidR="006D47C3" w:rsidRPr="006D47C3" w:rsidRDefault="006D47C3" w:rsidP="006D47C3">
      <w:pPr>
        <w:rPr>
          <w:rFonts w:ascii="Helvetica" w:hAnsi="Helvetica" w:cs="Helvetica"/>
          <w:b/>
          <w:bCs/>
          <w:color w:val="222222"/>
          <w:sz w:val="21"/>
          <w:szCs w:val="21"/>
        </w:rPr>
      </w:pPr>
    </w:p>
    <w:p w14:paraId="401FCC4B"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4.1. </w:t>
      </w:r>
      <w:r w:rsidRPr="006D47C3">
        <w:rPr>
          <w:rFonts w:ascii="Helvetica" w:hAnsi="Helvetica" w:cs="Helvetica" w:hint="eastAsia"/>
          <w:b/>
          <w:bCs/>
          <w:color w:val="222222"/>
          <w:sz w:val="21"/>
          <w:szCs w:val="21"/>
        </w:rPr>
        <w:t>Экспериментальные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данные</w:t>
      </w:r>
    </w:p>
    <w:p w14:paraId="1EED2886" w14:textId="77777777" w:rsidR="006D47C3" w:rsidRPr="006D47C3" w:rsidRDefault="006D47C3" w:rsidP="006D47C3">
      <w:pPr>
        <w:rPr>
          <w:rFonts w:ascii="Helvetica" w:hAnsi="Helvetica" w:cs="Helvetica"/>
          <w:b/>
          <w:bCs/>
          <w:color w:val="222222"/>
          <w:sz w:val="21"/>
          <w:szCs w:val="21"/>
        </w:rPr>
      </w:pPr>
    </w:p>
    <w:p w14:paraId="0B3856E7"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4.2. </w:t>
      </w:r>
      <w:r w:rsidRPr="006D47C3">
        <w:rPr>
          <w:rFonts w:ascii="Helvetica" w:hAnsi="Helvetica" w:cs="Helvetica" w:hint="eastAsia"/>
          <w:b/>
          <w:bCs/>
          <w:color w:val="222222"/>
          <w:sz w:val="21"/>
          <w:szCs w:val="21"/>
        </w:rPr>
        <w:t>Корреляционный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анализ</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экосистемных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связей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нанофитопланктона</w:t>
      </w:r>
    </w:p>
    <w:p w14:paraId="0B6A9491" w14:textId="77777777" w:rsidR="006D47C3" w:rsidRPr="006D47C3" w:rsidRDefault="006D47C3" w:rsidP="006D47C3">
      <w:pPr>
        <w:rPr>
          <w:rFonts w:ascii="Helvetica" w:hAnsi="Helvetica" w:cs="Helvetica"/>
          <w:b/>
          <w:bCs/>
          <w:color w:val="222222"/>
          <w:sz w:val="21"/>
          <w:szCs w:val="21"/>
        </w:rPr>
      </w:pPr>
    </w:p>
    <w:p w14:paraId="12D23E71"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4.3. </w:t>
      </w:r>
      <w:r w:rsidRPr="006D47C3">
        <w:rPr>
          <w:rFonts w:ascii="Helvetica" w:hAnsi="Helvetica" w:cs="Helvetica" w:hint="eastAsia"/>
          <w:b/>
          <w:bCs/>
          <w:color w:val="222222"/>
          <w:sz w:val="21"/>
          <w:szCs w:val="21"/>
        </w:rPr>
        <w:t>Воздействие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ультрафиолетового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излучения</w:t>
      </w:r>
    </w:p>
    <w:p w14:paraId="26B23EA2" w14:textId="77777777" w:rsidR="006D47C3" w:rsidRPr="006D47C3" w:rsidRDefault="006D47C3" w:rsidP="006D47C3">
      <w:pPr>
        <w:rPr>
          <w:rFonts w:ascii="Helvetica" w:hAnsi="Helvetica" w:cs="Helvetica"/>
          <w:b/>
          <w:bCs/>
          <w:color w:val="222222"/>
          <w:sz w:val="21"/>
          <w:szCs w:val="21"/>
        </w:rPr>
      </w:pPr>
    </w:p>
    <w:p w14:paraId="1F198E91"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4.4. </w:t>
      </w:r>
      <w:r w:rsidRPr="006D47C3">
        <w:rPr>
          <w:rFonts w:ascii="Helvetica" w:hAnsi="Helvetica" w:cs="Helvetica" w:hint="eastAsia"/>
          <w:b/>
          <w:bCs/>
          <w:color w:val="222222"/>
          <w:sz w:val="21"/>
          <w:szCs w:val="21"/>
        </w:rPr>
        <w:t>Взаимодействие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сообществ</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нанофитопланктона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микрозоопланктона</w:t>
      </w:r>
    </w:p>
    <w:p w14:paraId="327F0F9E" w14:textId="77777777" w:rsidR="006D47C3" w:rsidRPr="006D47C3" w:rsidRDefault="006D47C3" w:rsidP="006D47C3">
      <w:pPr>
        <w:rPr>
          <w:rFonts w:ascii="Helvetica" w:hAnsi="Helvetica" w:cs="Helvetica"/>
          <w:b/>
          <w:bCs/>
          <w:color w:val="222222"/>
          <w:sz w:val="21"/>
          <w:szCs w:val="21"/>
        </w:rPr>
      </w:pPr>
    </w:p>
    <w:p w14:paraId="4F86EA0D"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4.4.1. </w:t>
      </w:r>
      <w:r w:rsidRPr="006D47C3">
        <w:rPr>
          <w:rFonts w:ascii="Helvetica" w:hAnsi="Helvetica" w:cs="Helvetica" w:hint="eastAsia"/>
          <w:b/>
          <w:bCs/>
          <w:color w:val="222222"/>
          <w:sz w:val="21"/>
          <w:szCs w:val="21"/>
        </w:rPr>
        <w:t>Прибрежная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экосистема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Центрального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Мурмана</w:t>
      </w:r>
    </w:p>
    <w:p w14:paraId="05CDE3C5" w14:textId="77777777" w:rsidR="006D47C3" w:rsidRPr="006D47C3" w:rsidRDefault="006D47C3" w:rsidP="006D47C3">
      <w:pPr>
        <w:rPr>
          <w:rFonts w:ascii="Helvetica" w:hAnsi="Helvetica" w:cs="Helvetica"/>
          <w:b/>
          <w:bCs/>
          <w:color w:val="222222"/>
          <w:sz w:val="21"/>
          <w:szCs w:val="21"/>
        </w:rPr>
      </w:pPr>
    </w:p>
    <w:p w14:paraId="46A7B763"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4.4.2. </w:t>
      </w:r>
      <w:r w:rsidRPr="006D47C3">
        <w:rPr>
          <w:rFonts w:ascii="Helvetica" w:hAnsi="Helvetica" w:cs="Helvetica" w:hint="eastAsia"/>
          <w:b/>
          <w:bCs/>
          <w:color w:val="222222"/>
          <w:sz w:val="21"/>
          <w:szCs w:val="21"/>
        </w:rPr>
        <w:t>Прибрежная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экосистема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Западно</w:t>
      </w:r>
      <w:r w:rsidRPr="006D47C3">
        <w:rPr>
          <w:rFonts w:ascii="Helvetica" w:hAnsi="Helvetica" w:cs="Helvetica"/>
          <w:b/>
          <w:bCs/>
          <w:color w:val="222222"/>
          <w:sz w:val="21"/>
          <w:szCs w:val="21"/>
        </w:rPr>
        <w:t>-</w:t>
      </w:r>
      <w:r w:rsidRPr="006D47C3">
        <w:rPr>
          <w:rFonts w:ascii="Helvetica" w:hAnsi="Helvetica" w:cs="Helvetica" w:hint="eastAsia"/>
          <w:b/>
          <w:bCs/>
          <w:color w:val="222222"/>
          <w:sz w:val="21"/>
          <w:szCs w:val="21"/>
        </w:rPr>
        <w:t>Фризских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островов</w:t>
      </w:r>
    </w:p>
    <w:p w14:paraId="2B331AFF" w14:textId="77777777" w:rsidR="006D47C3" w:rsidRPr="006D47C3" w:rsidRDefault="006D47C3" w:rsidP="006D47C3">
      <w:pPr>
        <w:rPr>
          <w:rFonts w:ascii="Helvetica" w:hAnsi="Helvetica" w:cs="Helvetica"/>
          <w:b/>
          <w:bCs/>
          <w:color w:val="222222"/>
          <w:sz w:val="21"/>
          <w:szCs w:val="21"/>
        </w:rPr>
      </w:pPr>
    </w:p>
    <w:p w14:paraId="629F6DCB"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4.4.3. </w:t>
      </w:r>
      <w:r w:rsidRPr="006D47C3">
        <w:rPr>
          <w:rFonts w:ascii="Helvetica" w:hAnsi="Helvetica" w:cs="Helvetica" w:hint="eastAsia"/>
          <w:b/>
          <w:bCs/>
          <w:color w:val="222222"/>
          <w:sz w:val="21"/>
          <w:szCs w:val="21"/>
        </w:rPr>
        <w:t>Интерпретация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результатов</w:t>
      </w:r>
    </w:p>
    <w:p w14:paraId="1943F7B0" w14:textId="77777777" w:rsidR="006D47C3" w:rsidRPr="006D47C3" w:rsidRDefault="006D47C3" w:rsidP="006D47C3">
      <w:pPr>
        <w:rPr>
          <w:rFonts w:ascii="Helvetica" w:hAnsi="Helvetica" w:cs="Helvetica"/>
          <w:b/>
          <w:bCs/>
          <w:color w:val="222222"/>
          <w:sz w:val="21"/>
          <w:szCs w:val="21"/>
        </w:rPr>
      </w:pPr>
    </w:p>
    <w:p w14:paraId="5F81E6D7"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ГЛАВА</w:t>
      </w:r>
      <w:r w:rsidRPr="006D47C3">
        <w:rPr>
          <w:rFonts w:ascii="Helvetica" w:hAnsi="Helvetica" w:cs="Helvetica"/>
          <w:b/>
          <w:bCs/>
          <w:color w:val="222222"/>
          <w:sz w:val="21"/>
          <w:szCs w:val="21"/>
        </w:rPr>
        <w:t xml:space="preserve"> 5. </w:t>
      </w:r>
      <w:r w:rsidRPr="006D47C3">
        <w:rPr>
          <w:rFonts w:ascii="Helvetica" w:hAnsi="Helvetica" w:cs="Helvetica" w:hint="eastAsia"/>
          <w:b/>
          <w:bCs/>
          <w:color w:val="222222"/>
          <w:sz w:val="21"/>
          <w:szCs w:val="21"/>
        </w:rPr>
        <w:t>КОНЦЕПТУАЛЬНАЯ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СХЕМА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ГОДОВОГО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ЦИКЛА</w:t>
      </w:r>
    </w:p>
    <w:p w14:paraId="1581A006" w14:textId="77777777" w:rsidR="006D47C3" w:rsidRPr="006D47C3" w:rsidRDefault="006D47C3" w:rsidP="006D47C3">
      <w:pPr>
        <w:rPr>
          <w:rFonts w:ascii="Helvetica" w:hAnsi="Helvetica" w:cs="Helvetica"/>
          <w:b/>
          <w:bCs/>
          <w:color w:val="222222"/>
          <w:sz w:val="21"/>
          <w:szCs w:val="21"/>
        </w:rPr>
      </w:pPr>
    </w:p>
    <w:p w14:paraId="28E4B875"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НАНОФИТОПЛАНКТОННОГО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СООБЩЕСТВА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БОРЕАЛЬНОЙ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ЗОНЫ</w:t>
      </w:r>
    </w:p>
    <w:p w14:paraId="698535C5" w14:textId="77777777" w:rsidR="006D47C3" w:rsidRPr="006D47C3" w:rsidRDefault="006D47C3" w:rsidP="006D47C3">
      <w:pPr>
        <w:rPr>
          <w:rFonts w:ascii="Helvetica" w:hAnsi="Helvetica" w:cs="Helvetica"/>
          <w:b/>
          <w:bCs/>
          <w:color w:val="222222"/>
          <w:sz w:val="21"/>
          <w:szCs w:val="21"/>
        </w:rPr>
      </w:pPr>
    </w:p>
    <w:p w14:paraId="366CBB88"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ГЛАВА</w:t>
      </w:r>
      <w:r w:rsidRPr="006D47C3">
        <w:rPr>
          <w:rFonts w:ascii="Helvetica" w:hAnsi="Helvetica" w:cs="Helvetica"/>
          <w:b/>
          <w:bCs/>
          <w:color w:val="222222"/>
          <w:sz w:val="21"/>
          <w:szCs w:val="21"/>
        </w:rPr>
        <w:t xml:space="preserve"> 6. </w:t>
      </w:r>
      <w:r w:rsidRPr="006D47C3">
        <w:rPr>
          <w:rFonts w:ascii="Helvetica" w:hAnsi="Helvetica" w:cs="Helvetica" w:hint="eastAsia"/>
          <w:b/>
          <w:bCs/>
          <w:color w:val="222222"/>
          <w:sz w:val="21"/>
          <w:szCs w:val="21"/>
        </w:rPr>
        <w:t>РОЛЬ</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НАНОФИТОПЛАНКТОНА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В</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ФОРМИРОВАНИИ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БИОТЫ</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СПЕЦИФИЧЕСКИХ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КОНТАКТНЫХ</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БИОТОПОВ</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НА</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ПРИМЕРЕ</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ПОВЕРХНОСТНОГО</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МИКРОСЛОЯ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И</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СТАБИЛЬНОЙ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МОРСКОЙ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ПЕНЫ</w:t>
      </w:r>
      <w:r w:rsidRPr="006D47C3">
        <w:rPr>
          <w:rFonts w:ascii="Helvetica" w:hAnsi="Helvetica" w:cs="Helvetica"/>
          <w:b/>
          <w:bCs/>
          <w:color w:val="222222"/>
          <w:sz w:val="21"/>
          <w:szCs w:val="21"/>
        </w:rPr>
        <w:t>.</w:t>
      </w:r>
    </w:p>
    <w:p w14:paraId="046318A4" w14:textId="77777777" w:rsidR="006D47C3" w:rsidRPr="006D47C3" w:rsidRDefault="006D47C3" w:rsidP="006D47C3">
      <w:pPr>
        <w:rPr>
          <w:rFonts w:ascii="Helvetica" w:hAnsi="Helvetica" w:cs="Helvetica"/>
          <w:b/>
          <w:bCs/>
          <w:color w:val="222222"/>
          <w:sz w:val="21"/>
          <w:szCs w:val="21"/>
        </w:rPr>
      </w:pPr>
    </w:p>
    <w:p w14:paraId="68B502F3"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6.1. </w:t>
      </w:r>
      <w:r w:rsidRPr="006D47C3">
        <w:rPr>
          <w:rFonts w:ascii="Helvetica" w:hAnsi="Helvetica" w:cs="Helvetica" w:hint="eastAsia"/>
          <w:b/>
          <w:bCs/>
          <w:color w:val="222222"/>
          <w:sz w:val="21"/>
          <w:szCs w:val="21"/>
        </w:rPr>
        <w:t>Поверхностный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микрослой</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ПМС</w:t>
      </w:r>
      <w:r w:rsidRPr="006D47C3">
        <w:rPr>
          <w:rFonts w:ascii="Helvetica" w:hAnsi="Helvetica" w:cs="Helvetica"/>
          <w:b/>
          <w:bCs/>
          <w:color w:val="222222"/>
          <w:sz w:val="21"/>
          <w:szCs w:val="21"/>
        </w:rPr>
        <w:t>)</w:t>
      </w:r>
    </w:p>
    <w:p w14:paraId="033F0709" w14:textId="77777777" w:rsidR="006D47C3" w:rsidRPr="006D47C3" w:rsidRDefault="006D47C3" w:rsidP="006D47C3">
      <w:pPr>
        <w:rPr>
          <w:rFonts w:ascii="Helvetica" w:hAnsi="Helvetica" w:cs="Helvetica"/>
          <w:b/>
          <w:bCs/>
          <w:color w:val="222222"/>
          <w:sz w:val="21"/>
          <w:szCs w:val="21"/>
        </w:rPr>
      </w:pPr>
    </w:p>
    <w:p w14:paraId="23FDA72F"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b/>
          <w:bCs/>
          <w:color w:val="222222"/>
          <w:sz w:val="21"/>
          <w:szCs w:val="21"/>
        </w:rPr>
        <w:t xml:space="preserve">6.2. </w:t>
      </w:r>
      <w:r w:rsidRPr="006D47C3">
        <w:rPr>
          <w:rFonts w:ascii="Helvetica" w:hAnsi="Helvetica" w:cs="Helvetica" w:hint="eastAsia"/>
          <w:b/>
          <w:bCs/>
          <w:color w:val="222222"/>
          <w:sz w:val="21"/>
          <w:szCs w:val="21"/>
        </w:rPr>
        <w:t>Стабильная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морская</w:t>
      </w:r>
      <w:r w:rsidRPr="006D47C3">
        <w:rPr>
          <w:rFonts w:ascii="Helvetica" w:hAnsi="Helvetica" w:cs="Helvetica"/>
          <w:b/>
          <w:bCs/>
          <w:color w:val="222222"/>
          <w:sz w:val="21"/>
          <w:szCs w:val="21"/>
        </w:rPr>
        <w:t xml:space="preserve"> </w:t>
      </w:r>
      <w:r w:rsidRPr="006D47C3">
        <w:rPr>
          <w:rFonts w:ascii="Helvetica" w:hAnsi="Helvetica" w:cs="Helvetica" w:hint="eastAsia"/>
          <w:b/>
          <w:bCs/>
          <w:color w:val="222222"/>
          <w:sz w:val="21"/>
          <w:szCs w:val="21"/>
        </w:rPr>
        <w:t>пена</w:t>
      </w:r>
    </w:p>
    <w:p w14:paraId="5503716B" w14:textId="77777777" w:rsidR="006D47C3" w:rsidRPr="006D47C3" w:rsidRDefault="006D47C3" w:rsidP="006D47C3">
      <w:pPr>
        <w:rPr>
          <w:rFonts w:ascii="Helvetica" w:hAnsi="Helvetica" w:cs="Helvetica"/>
          <w:b/>
          <w:bCs/>
          <w:color w:val="222222"/>
          <w:sz w:val="21"/>
          <w:szCs w:val="21"/>
        </w:rPr>
      </w:pPr>
    </w:p>
    <w:p w14:paraId="00230153" w14:textId="77777777" w:rsidR="006D47C3" w:rsidRPr="006D47C3" w:rsidRDefault="006D47C3" w:rsidP="006D47C3">
      <w:pPr>
        <w:rPr>
          <w:rFonts w:ascii="Helvetica" w:hAnsi="Helvetica" w:cs="Helvetica"/>
          <w:b/>
          <w:bCs/>
          <w:color w:val="222222"/>
          <w:sz w:val="21"/>
          <w:szCs w:val="21"/>
        </w:rPr>
      </w:pPr>
      <w:r w:rsidRPr="006D47C3">
        <w:rPr>
          <w:rFonts w:ascii="Helvetica" w:hAnsi="Helvetica" w:cs="Helvetica" w:hint="eastAsia"/>
          <w:b/>
          <w:bCs/>
          <w:color w:val="222222"/>
          <w:sz w:val="21"/>
          <w:szCs w:val="21"/>
        </w:rPr>
        <w:t>ВЫВОДЫ</w:t>
      </w:r>
    </w:p>
    <w:p w14:paraId="59F66C65" w14:textId="77777777" w:rsidR="006D47C3" w:rsidRPr="006D47C3" w:rsidRDefault="006D47C3" w:rsidP="006D47C3">
      <w:pPr>
        <w:rPr>
          <w:rFonts w:ascii="Helvetica" w:hAnsi="Helvetica" w:cs="Helvetica"/>
          <w:b/>
          <w:bCs/>
          <w:color w:val="222222"/>
          <w:sz w:val="21"/>
          <w:szCs w:val="21"/>
        </w:rPr>
      </w:pPr>
    </w:p>
    <w:p w14:paraId="4A7ADEAA" w14:textId="5DA95514" w:rsidR="00967B66" w:rsidRPr="006D47C3" w:rsidRDefault="006D47C3" w:rsidP="006D47C3">
      <w:r w:rsidRPr="006D47C3">
        <w:rPr>
          <w:rFonts w:ascii="Helvetica" w:hAnsi="Helvetica" w:cs="Helvetica" w:hint="eastAsia"/>
          <w:b/>
          <w:bCs/>
          <w:color w:val="222222"/>
          <w:sz w:val="21"/>
          <w:szCs w:val="21"/>
        </w:rPr>
        <w:t>ЛИТЕРАТУРА</w:t>
      </w:r>
    </w:p>
    <w:sectPr w:rsidR="00967B66" w:rsidRPr="006D47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C407" w14:textId="77777777" w:rsidR="000B4E23" w:rsidRDefault="000B4E23">
      <w:pPr>
        <w:spacing w:after="0" w:line="240" w:lineRule="auto"/>
      </w:pPr>
      <w:r>
        <w:separator/>
      </w:r>
    </w:p>
  </w:endnote>
  <w:endnote w:type="continuationSeparator" w:id="0">
    <w:p w14:paraId="5EDBF109" w14:textId="77777777" w:rsidR="000B4E23" w:rsidRDefault="000B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4D86" w14:textId="77777777" w:rsidR="000B4E23" w:rsidRDefault="000B4E23"/>
    <w:p w14:paraId="7803EC76" w14:textId="77777777" w:rsidR="000B4E23" w:rsidRDefault="000B4E23"/>
    <w:p w14:paraId="49936274" w14:textId="77777777" w:rsidR="000B4E23" w:rsidRDefault="000B4E23"/>
    <w:p w14:paraId="3634D216" w14:textId="77777777" w:rsidR="000B4E23" w:rsidRDefault="000B4E23"/>
    <w:p w14:paraId="236C5695" w14:textId="77777777" w:rsidR="000B4E23" w:rsidRDefault="000B4E23"/>
    <w:p w14:paraId="0E425BA3" w14:textId="77777777" w:rsidR="000B4E23" w:rsidRDefault="000B4E23"/>
    <w:p w14:paraId="22C236F6" w14:textId="77777777" w:rsidR="000B4E23" w:rsidRDefault="000B4E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29ECDF" wp14:editId="207104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AF8B5" w14:textId="77777777" w:rsidR="000B4E23" w:rsidRDefault="000B4E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29EC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AAF8B5" w14:textId="77777777" w:rsidR="000B4E23" w:rsidRDefault="000B4E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C33E6E" w14:textId="77777777" w:rsidR="000B4E23" w:rsidRDefault="000B4E23"/>
    <w:p w14:paraId="503ECB3D" w14:textId="77777777" w:rsidR="000B4E23" w:rsidRDefault="000B4E23"/>
    <w:p w14:paraId="1407D5BB" w14:textId="77777777" w:rsidR="000B4E23" w:rsidRDefault="000B4E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B33770" wp14:editId="386289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DB9AE" w14:textId="77777777" w:rsidR="000B4E23" w:rsidRDefault="000B4E23"/>
                          <w:p w14:paraId="35593588" w14:textId="77777777" w:rsidR="000B4E23" w:rsidRDefault="000B4E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B337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CDB9AE" w14:textId="77777777" w:rsidR="000B4E23" w:rsidRDefault="000B4E23"/>
                    <w:p w14:paraId="35593588" w14:textId="77777777" w:rsidR="000B4E23" w:rsidRDefault="000B4E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9F0FFF" w14:textId="77777777" w:rsidR="000B4E23" w:rsidRDefault="000B4E23"/>
    <w:p w14:paraId="703571CA" w14:textId="77777777" w:rsidR="000B4E23" w:rsidRDefault="000B4E23">
      <w:pPr>
        <w:rPr>
          <w:sz w:val="2"/>
          <w:szCs w:val="2"/>
        </w:rPr>
      </w:pPr>
    </w:p>
    <w:p w14:paraId="4D5B4F83" w14:textId="77777777" w:rsidR="000B4E23" w:rsidRDefault="000B4E23"/>
    <w:p w14:paraId="43063B9E" w14:textId="77777777" w:rsidR="000B4E23" w:rsidRDefault="000B4E23">
      <w:pPr>
        <w:spacing w:after="0" w:line="240" w:lineRule="auto"/>
      </w:pPr>
    </w:p>
  </w:footnote>
  <w:footnote w:type="continuationSeparator" w:id="0">
    <w:p w14:paraId="22910C2D" w14:textId="77777777" w:rsidR="000B4E23" w:rsidRDefault="000B4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23"/>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34394</TotalTime>
  <Pages>3</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1707</cp:revision>
  <cp:lastPrinted>2009-02-06T05:36:00Z</cp:lastPrinted>
  <dcterms:created xsi:type="dcterms:W3CDTF">2025-11-25T20:19:00Z</dcterms:created>
  <dcterms:modified xsi:type="dcterms:W3CDTF">2026-01-08T13:48:00Z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