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1E1B" w14:textId="77777777" w:rsidR="00524225" w:rsidRDefault="00524225" w:rsidP="005242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Васькин, Анатолий Федорович</w:t>
      </w:r>
    </w:p>
    <w:p w14:paraId="76D6CD5E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.Ь</w:t>
      </w:r>
    </w:p>
    <w:p w14:paraId="29919978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РАЗВИТИЕ ВЗГЛЯДОВ НА ГЕОЛОГИЮ ДОКЕМБРИЯ</w:t>
      </w:r>
    </w:p>
    <w:p w14:paraId="51B9500F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ВОСТОЧНОГО СТАНОВИКА</w:t>
      </w:r>
    </w:p>
    <w:p w14:paraId="4D412385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СТРУКТУРНОЕ ПОЛОЖЕНИЕ ВОСТОЧНОГО СТАНОВИКА</w:t>
      </w:r>
    </w:p>
    <w:p w14:paraId="56FC7783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ЕГО ТЕКТОНИЧЕСКОЕ РАЙОНИРОВАНИЕ.</w:t>
      </w:r>
    </w:p>
    <w:p w14:paraId="2E81C065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ГЕОЛОГИЧЕСКОЕ СТРОЕНИИ.</w:t>
      </w:r>
    </w:p>
    <w:p w14:paraId="42BEBA6F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СТРАТИГРАШЯ.</w:t>
      </w:r>
    </w:p>
    <w:p w14:paraId="2A0302B3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Ш.1.1. Нижний архей.</w:t>
      </w:r>
    </w:p>
    <w:p w14:paraId="508B66B7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Сутаыская структурно-формационная зона.</w:t>
      </w:r>
    </w:p>
    <w:p w14:paraId="0EF06495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Иджакская структурно-формационнаязона.</w:t>
      </w:r>
    </w:p>
    <w:p w14:paraId="374F6366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чур ска я структурно-формационная зона.</w:t>
      </w:r>
    </w:p>
    <w:p w14:paraId="7BA50D87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Верхний архей</w:t>
      </w:r>
    </w:p>
    <w:p w14:paraId="0604ED35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Удско-Майокая структурно-формационная зона.</w:t>
      </w:r>
    </w:p>
    <w:p w14:paraId="060CB2CB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Куяуринская структурно-формационная зона.</w:t>
      </w:r>
    </w:p>
    <w:p w14:paraId="3033D37D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Мульмугинская структурно-формаци онная зона.</w:t>
      </w:r>
    </w:p>
    <w:p w14:paraId="4F452FA9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Урканская структурно-формационная зона.</w:t>
      </w:r>
    </w:p>
    <w:p w14:paraId="2C424AA6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Ш.1.3. Нижний протерозой</w:t>
      </w:r>
    </w:p>
    <w:p w14:paraId="06369D7F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Ш.1.4., Верхний протерозой</w:t>
      </w:r>
    </w:p>
    <w:p w14:paraId="7844C6C8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УЛЬТРАМЕТАМОРШЧЕСКИЕ И ИНТРУЗИВНЫЕ</w:t>
      </w:r>
    </w:p>
    <w:p w14:paraId="018AE8F6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КОМПЛЕКСЫ.</w:t>
      </w:r>
    </w:p>
    <w:p w14:paraId="4917D40C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Раннеархейские интрузии.</w:t>
      </w:r>
    </w:p>
    <w:p w14:paraId="322EB06B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Гипербазит-габбровая формация</w:t>
      </w:r>
    </w:p>
    <w:p w14:paraId="4432D8EE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Эндербит-ч;рнокитовая формация</w:t>
      </w:r>
    </w:p>
    <w:p w14:paraId="6DB8F70D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Анортозитовая формация. . . . . . . . 1Щ Мангерит-гранитовая формация. . . . . • 114 Чарнокит-мигматитовая формация.' . Ц7 Ортоклаз-гранитогнейсовая формация. . . H8 Ш.2.2. Позднеархейские интрузии. . 121'</w:t>
      </w:r>
    </w:p>
    <w:p w14:paraId="6BEAB0B2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Гипербазит-габбровая формация . . . • . J2I Гнейсо-диорит-гранодиоритовая формация. 122 Мигматит-плагиогранитовая формация. . . 126 Ш.2.3. Раннепротерозойские интрузии. . . . . . 131 Гранодиорит-гранитовая формация . . . . Х</w:t>
      </w:r>
    </w:p>
    <w:p w14:paraId="258989FD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Гранитовая формация.</w:t>
      </w:r>
    </w:p>
    <w:p w14:paraId="287F62FD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Ш.2.4. Позднепротерозойские интрузии.</w:t>
      </w:r>
    </w:p>
    <w:p w14:paraId="3A05409A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Трапповая формация.</w:t>
      </w:r>
    </w:p>
    <w:p w14:paraId="768C32BA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ОСНОВНЫЕ ЧЕРТЫ ТЕКТОНИКИ ДОКЕМБРИЯ</w:t>
      </w:r>
    </w:p>
    <w:p w14:paraId="7B830127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Г. Алданский кристаллический массив. . . . 141 Ш.З.2. Становая складчатая область</w:t>
      </w:r>
    </w:p>
    <w:p w14:paraId="6BD03179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Ш.З.З*. Шовные прогибы . . . J</w:t>
      </w:r>
    </w:p>
    <w:p w14:paraId="2D06D5FC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Ш.31.4. Раннепротерозойские вулкано-тектонические структуры</w:t>
      </w:r>
    </w:p>
    <w:p w14:paraId="7A4BF517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Ш.З.5. Позднепротерозойские структуры".</w:t>
      </w:r>
    </w:p>
    <w:p w14:paraId="4F067DAC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Ш.З.6. Разломы. . . . . . V</w:t>
      </w:r>
    </w:p>
    <w:p w14:paraId="47101550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ИСТОРИЯ ГЕОЛОГИЧЕСКОГО РАЗВИТИЯ. . . . . . J</w:t>
      </w:r>
    </w:p>
    <w:p w14:paraId="4F0E7222" w14:textId="77777777" w:rsidR="00524225" w:rsidRDefault="00524225" w:rsidP="00524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ОСНОВНЫЕ ЧЕРТЫ ШНЕРАГЕНИИ</w:t>
      </w:r>
    </w:p>
    <w:p w14:paraId="5DA9ADB1" w14:textId="5B6BA942" w:rsidR="00927C48" w:rsidRPr="00524225" w:rsidRDefault="00927C48" w:rsidP="00524225"/>
    <w:sectPr w:rsidR="00927C48" w:rsidRPr="005242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1FB9" w14:textId="77777777" w:rsidR="00E8274B" w:rsidRDefault="00E8274B">
      <w:pPr>
        <w:spacing w:after="0" w:line="240" w:lineRule="auto"/>
      </w:pPr>
      <w:r>
        <w:separator/>
      </w:r>
    </w:p>
  </w:endnote>
  <w:endnote w:type="continuationSeparator" w:id="0">
    <w:p w14:paraId="67B270AB" w14:textId="77777777" w:rsidR="00E8274B" w:rsidRDefault="00E8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77F2" w14:textId="77777777" w:rsidR="00E8274B" w:rsidRDefault="00E8274B">
      <w:pPr>
        <w:spacing w:after="0" w:line="240" w:lineRule="auto"/>
      </w:pPr>
      <w:r>
        <w:separator/>
      </w:r>
    </w:p>
  </w:footnote>
  <w:footnote w:type="continuationSeparator" w:id="0">
    <w:p w14:paraId="11BE342E" w14:textId="77777777" w:rsidR="00E8274B" w:rsidRDefault="00E8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2CA7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1762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373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23DB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1712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B5"/>
    <w:rsid w:val="00DA2A24"/>
    <w:rsid w:val="00DA48B0"/>
    <w:rsid w:val="00DA6E52"/>
    <w:rsid w:val="00DB383F"/>
    <w:rsid w:val="00DC1F6E"/>
    <w:rsid w:val="00DC40AA"/>
    <w:rsid w:val="00DC4D66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6C6"/>
    <w:rsid w:val="00E71B64"/>
    <w:rsid w:val="00E742F0"/>
    <w:rsid w:val="00E75755"/>
    <w:rsid w:val="00E8274B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5D83"/>
    <w:rsid w:val="00F0798D"/>
    <w:rsid w:val="00F10D38"/>
    <w:rsid w:val="00F11FED"/>
    <w:rsid w:val="00F12A81"/>
    <w:rsid w:val="00F1326B"/>
    <w:rsid w:val="00F14D95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1610</cp:revision>
  <dcterms:created xsi:type="dcterms:W3CDTF">2024-06-20T08:51:00Z</dcterms:created>
  <dcterms:modified xsi:type="dcterms:W3CDTF">2024-07-03T13:54:00Z</dcterms:modified>
  <cp:category/>
</cp:coreProperties>
</file>