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29DD2"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hint="eastAsia"/>
          <w:b/>
          <w:bCs/>
          <w:color w:val="222222"/>
          <w:sz w:val="21"/>
          <w:szCs w:val="21"/>
        </w:rPr>
        <w:t>Гуськов</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Игорь</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Александрович</w:t>
      </w:r>
      <w:r w:rsidRPr="005013FB">
        <w:rPr>
          <w:rFonts w:ascii="Helvetica" w:hAnsi="Helvetica" w:cs="Helvetica"/>
          <w:b/>
          <w:bCs/>
          <w:color w:val="222222"/>
          <w:sz w:val="21"/>
          <w:szCs w:val="21"/>
        </w:rPr>
        <w:t>.</w:t>
      </w:r>
    </w:p>
    <w:p w14:paraId="4F0D74E7"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hint="eastAsia"/>
          <w:b/>
          <w:bCs/>
          <w:color w:val="222222"/>
          <w:sz w:val="21"/>
          <w:szCs w:val="21"/>
        </w:rPr>
        <w:t>Социальная</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зависимость</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в</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российском</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обществе</w:t>
      </w:r>
      <w:r w:rsidRPr="005013FB">
        <w:rPr>
          <w:rFonts w:ascii="Helvetica" w:hAnsi="Helvetica" w:cs="Helvetica"/>
          <w:b/>
          <w:bCs/>
          <w:color w:val="222222"/>
          <w:sz w:val="21"/>
          <w:szCs w:val="21"/>
        </w:rPr>
        <w:t xml:space="preserve"> : </w:t>
      </w:r>
      <w:r w:rsidRPr="005013FB">
        <w:rPr>
          <w:rFonts w:ascii="Helvetica" w:hAnsi="Helvetica" w:cs="Helvetica" w:hint="eastAsia"/>
          <w:b/>
          <w:bCs/>
          <w:color w:val="222222"/>
          <w:sz w:val="21"/>
          <w:szCs w:val="21"/>
        </w:rPr>
        <w:t>сущность</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специфика</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формы</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проявления</w:t>
      </w:r>
      <w:r w:rsidRPr="005013FB">
        <w:rPr>
          <w:rFonts w:ascii="Helvetica" w:hAnsi="Helvetica" w:cs="Helvetica"/>
          <w:b/>
          <w:bCs/>
          <w:color w:val="222222"/>
          <w:sz w:val="21"/>
          <w:szCs w:val="21"/>
        </w:rPr>
        <w:t xml:space="preserve"> : </w:t>
      </w:r>
      <w:r w:rsidRPr="005013FB">
        <w:rPr>
          <w:rFonts w:ascii="Helvetica" w:hAnsi="Helvetica" w:cs="Helvetica" w:hint="eastAsia"/>
          <w:b/>
          <w:bCs/>
          <w:color w:val="222222"/>
          <w:sz w:val="21"/>
          <w:szCs w:val="21"/>
        </w:rPr>
        <w:t>диссертация</w:t>
      </w:r>
      <w:r w:rsidRPr="005013FB">
        <w:rPr>
          <w:rFonts w:ascii="Helvetica" w:hAnsi="Helvetica" w:cs="Helvetica"/>
          <w:b/>
          <w:bCs/>
          <w:color w:val="222222"/>
          <w:sz w:val="21"/>
          <w:szCs w:val="21"/>
        </w:rPr>
        <w:t xml:space="preserve"> ... </w:t>
      </w:r>
      <w:r w:rsidRPr="005013FB">
        <w:rPr>
          <w:rFonts w:ascii="Helvetica" w:hAnsi="Helvetica" w:cs="Helvetica" w:hint="eastAsia"/>
          <w:b/>
          <w:bCs/>
          <w:color w:val="222222"/>
          <w:sz w:val="21"/>
          <w:szCs w:val="21"/>
        </w:rPr>
        <w:t>доктора</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социологических</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наук</w:t>
      </w:r>
      <w:r w:rsidRPr="005013FB">
        <w:rPr>
          <w:rFonts w:ascii="Helvetica" w:hAnsi="Helvetica" w:cs="Helvetica"/>
          <w:b/>
          <w:bCs/>
          <w:color w:val="222222"/>
          <w:sz w:val="21"/>
          <w:szCs w:val="21"/>
        </w:rPr>
        <w:t xml:space="preserve"> : 22.00.04 / </w:t>
      </w:r>
      <w:r w:rsidRPr="005013FB">
        <w:rPr>
          <w:rFonts w:ascii="Helvetica" w:hAnsi="Helvetica" w:cs="Helvetica" w:hint="eastAsia"/>
          <w:b/>
          <w:bCs/>
          <w:color w:val="222222"/>
          <w:sz w:val="21"/>
          <w:szCs w:val="21"/>
        </w:rPr>
        <w:t>Гуськов</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Игорь</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Александрович</w:t>
      </w:r>
      <w:r w:rsidRPr="005013FB">
        <w:rPr>
          <w:rFonts w:ascii="Helvetica" w:hAnsi="Helvetica" w:cs="Helvetica"/>
          <w:b/>
          <w:bCs/>
          <w:color w:val="222222"/>
          <w:sz w:val="21"/>
          <w:szCs w:val="21"/>
        </w:rPr>
        <w:t>; [</w:t>
      </w:r>
      <w:r w:rsidRPr="005013FB">
        <w:rPr>
          <w:rFonts w:ascii="Helvetica" w:hAnsi="Helvetica" w:cs="Helvetica" w:hint="eastAsia"/>
          <w:b/>
          <w:bCs/>
          <w:color w:val="222222"/>
          <w:sz w:val="21"/>
          <w:szCs w:val="21"/>
        </w:rPr>
        <w:t>Место</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защиты</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Юж</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федер</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ун</w:t>
      </w:r>
      <w:r w:rsidRPr="005013FB">
        <w:rPr>
          <w:rFonts w:ascii="Helvetica" w:hAnsi="Helvetica" w:cs="Helvetica"/>
          <w:b/>
          <w:bCs/>
          <w:color w:val="222222"/>
          <w:sz w:val="21"/>
          <w:szCs w:val="21"/>
        </w:rPr>
        <w:t>-</w:t>
      </w:r>
      <w:r w:rsidRPr="005013FB">
        <w:rPr>
          <w:rFonts w:ascii="Helvetica" w:hAnsi="Helvetica" w:cs="Helvetica" w:hint="eastAsia"/>
          <w:b/>
          <w:bCs/>
          <w:color w:val="222222"/>
          <w:sz w:val="21"/>
          <w:szCs w:val="21"/>
        </w:rPr>
        <w:t>т</w:t>
      </w:r>
      <w:r w:rsidRPr="005013FB">
        <w:rPr>
          <w:rFonts w:ascii="Helvetica" w:hAnsi="Helvetica" w:cs="Helvetica"/>
          <w:b/>
          <w:bCs/>
          <w:color w:val="222222"/>
          <w:sz w:val="21"/>
          <w:szCs w:val="21"/>
        </w:rPr>
        <w:t xml:space="preserve">]. - </w:t>
      </w:r>
      <w:r w:rsidRPr="005013FB">
        <w:rPr>
          <w:rFonts w:ascii="Helvetica" w:hAnsi="Helvetica" w:cs="Helvetica" w:hint="eastAsia"/>
          <w:b/>
          <w:bCs/>
          <w:color w:val="222222"/>
          <w:sz w:val="21"/>
          <w:szCs w:val="21"/>
        </w:rPr>
        <w:t>Ростов</w:t>
      </w:r>
      <w:r w:rsidRPr="005013FB">
        <w:rPr>
          <w:rFonts w:ascii="Helvetica" w:hAnsi="Helvetica" w:cs="Helvetica"/>
          <w:b/>
          <w:bCs/>
          <w:color w:val="222222"/>
          <w:sz w:val="21"/>
          <w:szCs w:val="21"/>
        </w:rPr>
        <w:t>-</w:t>
      </w:r>
      <w:r w:rsidRPr="005013FB">
        <w:rPr>
          <w:rFonts w:ascii="Helvetica" w:hAnsi="Helvetica" w:cs="Helvetica" w:hint="eastAsia"/>
          <w:b/>
          <w:bCs/>
          <w:color w:val="222222"/>
          <w:sz w:val="21"/>
          <w:szCs w:val="21"/>
        </w:rPr>
        <w:t>на</w:t>
      </w:r>
      <w:r w:rsidRPr="005013FB">
        <w:rPr>
          <w:rFonts w:ascii="Helvetica" w:hAnsi="Helvetica" w:cs="Helvetica"/>
          <w:b/>
          <w:bCs/>
          <w:color w:val="222222"/>
          <w:sz w:val="21"/>
          <w:szCs w:val="21"/>
        </w:rPr>
        <w:t>-</w:t>
      </w:r>
      <w:r w:rsidRPr="005013FB">
        <w:rPr>
          <w:rFonts w:ascii="Helvetica" w:hAnsi="Helvetica" w:cs="Helvetica" w:hint="eastAsia"/>
          <w:b/>
          <w:bCs/>
          <w:color w:val="222222"/>
          <w:sz w:val="21"/>
          <w:szCs w:val="21"/>
        </w:rPr>
        <w:t>Дону</w:t>
      </w:r>
      <w:r w:rsidRPr="005013FB">
        <w:rPr>
          <w:rFonts w:ascii="Helvetica" w:hAnsi="Helvetica" w:cs="Helvetica"/>
          <w:b/>
          <w:bCs/>
          <w:color w:val="222222"/>
          <w:sz w:val="21"/>
          <w:szCs w:val="21"/>
        </w:rPr>
        <w:t xml:space="preserve">, 2008. - 308 </w:t>
      </w:r>
      <w:proofErr w:type="gramStart"/>
      <w:r w:rsidRPr="005013FB">
        <w:rPr>
          <w:rFonts w:ascii="Helvetica" w:hAnsi="Helvetica" w:cs="Helvetica" w:hint="eastAsia"/>
          <w:b/>
          <w:bCs/>
          <w:color w:val="222222"/>
          <w:sz w:val="21"/>
          <w:szCs w:val="21"/>
        </w:rPr>
        <w:t>с</w:t>
      </w:r>
      <w:r w:rsidRPr="005013FB">
        <w:rPr>
          <w:rFonts w:ascii="Helvetica" w:hAnsi="Helvetica" w:cs="Helvetica"/>
          <w:b/>
          <w:bCs/>
          <w:color w:val="222222"/>
          <w:sz w:val="21"/>
          <w:szCs w:val="21"/>
        </w:rPr>
        <w:t>. :</w:t>
      </w:r>
      <w:proofErr w:type="gramEnd"/>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ил</w:t>
      </w:r>
      <w:r w:rsidRPr="005013FB">
        <w:rPr>
          <w:rFonts w:ascii="Helvetica" w:hAnsi="Helvetica" w:cs="Helvetica"/>
          <w:b/>
          <w:bCs/>
          <w:color w:val="222222"/>
          <w:sz w:val="21"/>
          <w:szCs w:val="21"/>
        </w:rPr>
        <w:t>.</w:t>
      </w:r>
    </w:p>
    <w:p w14:paraId="524AA62C"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hint="eastAsia"/>
          <w:b/>
          <w:bCs/>
          <w:color w:val="222222"/>
          <w:sz w:val="21"/>
          <w:szCs w:val="21"/>
        </w:rPr>
        <w:t>больше</w:t>
      </w:r>
    </w:p>
    <w:p w14:paraId="14D5C12D"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hint="eastAsia"/>
          <w:b/>
          <w:bCs/>
          <w:color w:val="222222"/>
          <w:sz w:val="21"/>
          <w:szCs w:val="21"/>
        </w:rPr>
        <w:t>Цитаты</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из</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текста</w:t>
      </w:r>
      <w:r w:rsidRPr="005013FB">
        <w:rPr>
          <w:rFonts w:ascii="Helvetica" w:hAnsi="Helvetica" w:cs="Helvetica"/>
          <w:b/>
          <w:bCs/>
          <w:color w:val="222222"/>
          <w:sz w:val="21"/>
          <w:szCs w:val="21"/>
        </w:rPr>
        <w:t>:</w:t>
      </w:r>
    </w:p>
    <w:p w14:paraId="676090FF"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hint="eastAsia"/>
          <w:b/>
          <w:bCs/>
          <w:color w:val="222222"/>
          <w:sz w:val="21"/>
          <w:szCs w:val="21"/>
        </w:rPr>
        <w:t>стр</w:t>
      </w:r>
      <w:r w:rsidRPr="005013FB">
        <w:rPr>
          <w:rFonts w:ascii="Helvetica" w:hAnsi="Helvetica" w:cs="Helvetica"/>
          <w:b/>
          <w:bCs/>
          <w:color w:val="222222"/>
          <w:sz w:val="21"/>
          <w:szCs w:val="21"/>
        </w:rPr>
        <w:t>. 1</w:t>
      </w:r>
    </w:p>
    <w:p w14:paraId="7EA76292"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hint="eastAsia"/>
          <w:b/>
          <w:bCs/>
          <w:color w:val="222222"/>
          <w:sz w:val="21"/>
          <w:szCs w:val="21"/>
        </w:rPr>
        <w:t>ФГОУ</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ВПО</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w:t>
      </w:r>
      <w:r w:rsidRPr="005013FB">
        <w:rPr>
          <w:rFonts w:ascii="Helvetica" w:hAnsi="Helvetica" w:cs="Helvetica" w:hint="eastAsia"/>
          <w:b/>
          <w:bCs/>
          <w:color w:val="222222"/>
          <w:sz w:val="21"/>
          <w:szCs w:val="21"/>
        </w:rPr>
        <w:t>Южный</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федеральный</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университет</w:t>
      </w:r>
      <w:r w:rsidRPr="005013FB">
        <w:rPr>
          <w:rFonts w:ascii="Helvetica" w:hAnsi="Helvetica" w:cs="Helvetica" w:hint="eastAsia"/>
          <w:b/>
          <w:bCs/>
          <w:color w:val="222222"/>
          <w:sz w:val="21"/>
          <w:szCs w:val="21"/>
        </w:rPr>
        <w:t>»</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На</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правах</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рукописи</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w:t>
      </w:r>
      <w:r w:rsidRPr="005013FB">
        <w:rPr>
          <w:rFonts w:ascii="Helvetica" w:hAnsi="Helvetica" w:cs="Helvetica"/>
          <w:b/>
          <w:bCs/>
          <w:color w:val="222222"/>
          <w:sz w:val="21"/>
          <w:szCs w:val="21"/>
        </w:rPr>
        <w:t>0-8 00913</w:t>
      </w:r>
      <w:r w:rsidRPr="005013FB">
        <w:rPr>
          <w:rFonts w:ascii="Helvetica" w:hAnsi="Helvetica" w:cs="Helvetica" w:hint="eastAsia"/>
          <w:b/>
          <w:bCs/>
          <w:color w:val="222222"/>
          <w:sz w:val="21"/>
          <w:szCs w:val="21"/>
        </w:rPr>
        <w:t>Гуськов</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Игорь</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Александрович</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СОЦИАЛЬНАЯ</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ЗАВИСИМОСТЬ</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В</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РОССИЙСКОМ</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ОБЩЕСТВЕ</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СУЩНОСТЬ</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СПЕЦИФИКА</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ФОРМЫ</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ПРОЯВЛЕНИЯ</w:t>
      </w:r>
      <w:r w:rsidRPr="005013FB">
        <w:rPr>
          <w:rFonts w:ascii="Helvetica" w:hAnsi="Helvetica" w:cs="Helvetica"/>
          <w:b/>
          <w:bCs/>
          <w:color w:val="222222"/>
          <w:sz w:val="21"/>
          <w:szCs w:val="21"/>
        </w:rPr>
        <w:t xml:space="preserve"> 22.00.04 - </w:t>
      </w:r>
      <w:r w:rsidRPr="005013FB">
        <w:rPr>
          <w:rFonts w:ascii="Helvetica" w:hAnsi="Helvetica" w:cs="Helvetica" w:hint="eastAsia"/>
          <w:b/>
          <w:bCs/>
          <w:color w:val="222222"/>
          <w:sz w:val="21"/>
          <w:szCs w:val="21"/>
        </w:rPr>
        <w:t>социальная</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структура</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социальные</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институты</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и</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процессы</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Диссертация</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на</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соискание</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ученой</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степени</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доктора</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социологических</w:t>
      </w:r>
    </w:p>
    <w:p w14:paraId="767D765E"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hint="eastAsia"/>
          <w:b/>
          <w:bCs/>
          <w:color w:val="222222"/>
          <w:sz w:val="21"/>
          <w:szCs w:val="21"/>
        </w:rPr>
        <w:t>стр</w:t>
      </w:r>
      <w:r w:rsidRPr="005013FB">
        <w:rPr>
          <w:rFonts w:ascii="Helvetica" w:hAnsi="Helvetica" w:cs="Helvetica"/>
          <w:b/>
          <w:bCs/>
          <w:color w:val="222222"/>
          <w:sz w:val="21"/>
          <w:szCs w:val="21"/>
        </w:rPr>
        <w:t>. 2</w:t>
      </w:r>
    </w:p>
    <w:p w14:paraId="4632F3C0"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hint="eastAsia"/>
          <w:b/>
          <w:bCs/>
          <w:color w:val="222222"/>
          <w:sz w:val="21"/>
          <w:szCs w:val="21"/>
        </w:rPr>
        <w:t>Теоретико</w:t>
      </w:r>
      <w:r w:rsidRPr="005013FB">
        <w:rPr>
          <w:rFonts w:ascii="Helvetica" w:hAnsi="Helvetica" w:cs="Helvetica"/>
          <w:b/>
          <w:bCs/>
          <w:color w:val="222222"/>
          <w:sz w:val="21"/>
          <w:szCs w:val="21"/>
        </w:rPr>
        <w:t>-</w:t>
      </w:r>
      <w:r w:rsidRPr="005013FB">
        <w:rPr>
          <w:rFonts w:ascii="Helvetica" w:hAnsi="Helvetica" w:cs="Helvetica" w:hint="eastAsia"/>
          <w:b/>
          <w:bCs/>
          <w:color w:val="222222"/>
          <w:sz w:val="21"/>
          <w:szCs w:val="21"/>
        </w:rPr>
        <w:t>методологические</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основания</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исследования</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социальной</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зависимости</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в</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российском</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обществе</w:t>
      </w:r>
      <w:r w:rsidRPr="005013FB">
        <w:rPr>
          <w:rFonts w:ascii="Helvetica" w:hAnsi="Helvetica" w:cs="Helvetica"/>
          <w:b/>
          <w:bCs/>
          <w:color w:val="222222"/>
          <w:sz w:val="21"/>
          <w:szCs w:val="21"/>
        </w:rPr>
        <w:t xml:space="preserve"> 1.1. </w:t>
      </w:r>
      <w:r w:rsidRPr="005013FB">
        <w:rPr>
          <w:rFonts w:ascii="Helvetica" w:hAnsi="Helvetica" w:cs="Helvetica" w:hint="eastAsia"/>
          <w:b/>
          <w:bCs/>
          <w:color w:val="222222"/>
          <w:sz w:val="21"/>
          <w:szCs w:val="21"/>
        </w:rPr>
        <w:t>Социальная</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зависимость</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как</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объект</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социологического</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анали­</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w:t>
      </w:r>
      <w:r w:rsidRPr="005013FB">
        <w:rPr>
          <w:rFonts w:ascii="Helvetica" w:hAnsi="Helvetica" w:cs="Helvetica"/>
          <w:b/>
          <w:bCs/>
          <w:color w:val="222222"/>
          <w:sz w:val="21"/>
          <w:szCs w:val="21"/>
        </w:rPr>
        <w:t xml:space="preserve"> 1.2. </w:t>
      </w:r>
      <w:r w:rsidRPr="005013FB">
        <w:rPr>
          <w:rFonts w:ascii="Helvetica" w:hAnsi="Helvetica" w:cs="Helvetica" w:hint="eastAsia"/>
          <w:b/>
          <w:bCs/>
          <w:color w:val="222222"/>
          <w:sz w:val="21"/>
          <w:szCs w:val="21"/>
        </w:rPr>
        <w:t>Социальная</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зависимость</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в</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контексте</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социальной</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трансфор­</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мации</w:t>
      </w:r>
      <w:r w:rsidRPr="005013FB">
        <w:rPr>
          <w:rFonts w:ascii="Helvetica" w:hAnsi="Helvetica" w:cs="Helvetica"/>
          <w:b/>
          <w:bCs/>
          <w:color w:val="222222"/>
          <w:sz w:val="21"/>
          <w:szCs w:val="21"/>
        </w:rPr>
        <w:t xml:space="preserve"> 1.3. </w:t>
      </w:r>
      <w:r w:rsidRPr="005013FB">
        <w:rPr>
          <w:rFonts w:ascii="Helvetica" w:hAnsi="Helvetica" w:cs="Helvetica" w:hint="eastAsia"/>
          <w:b/>
          <w:bCs/>
          <w:color w:val="222222"/>
          <w:sz w:val="21"/>
          <w:szCs w:val="21"/>
        </w:rPr>
        <w:t>Специфика</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социальной</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зависимости</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в</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российском</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обществе</w:t>
      </w:r>
      <w:r w:rsidRPr="005013FB">
        <w:rPr>
          <w:rFonts w:ascii="Helvetica" w:hAnsi="Helvetica" w:cs="Helvetica"/>
          <w:b/>
          <w:bCs/>
          <w:color w:val="222222"/>
          <w:sz w:val="21"/>
          <w:szCs w:val="21"/>
        </w:rPr>
        <w:t xml:space="preserve"> .. </w:t>
      </w:r>
      <w:r w:rsidRPr="005013FB">
        <w:rPr>
          <w:rFonts w:ascii="Helvetica" w:hAnsi="Helvetica" w:cs="Helvetica" w:hint="eastAsia"/>
          <w:b/>
          <w:bCs/>
          <w:color w:val="222222"/>
          <w:sz w:val="21"/>
          <w:szCs w:val="21"/>
        </w:rPr>
        <w:t>Глава</w:t>
      </w:r>
      <w:r w:rsidRPr="005013FB">
        <w:rPr>
          <w:rFonts w:ascii="Helvetica" w:hAnsi="Helvetica" w:cs="Helvetica"/>
          <w:b/>
          <w:bCs/>
          <w:color w:val="222222"/>
          <w:sz w:val="21"/>
          <w:szCs w:val="21"/>
        </w:rPr>
        <w:t xml:space="preserve"> 2. </w:t>
      </w:r>
      <w:r w:rsidRPr="005013FB">
        <w:rPr>
          <w:rFonts w:ascii="Helvetica" w:hAnsi="Helvetica" w:cs="Helvetica" w:hint="eastAsia"/>
          <w:b/>
          <w:bCs/>
          <w:color w:val="222222"/>
          <w:sz w:val="21"/>
          <w:szCs w:val="21"/>
        </w:rPr>
        <w:t>Социальная</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зависимость</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в</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системе</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социальных</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и</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ально</w:t>
      </w:r>
      <w:r w:rsidRPr="005013FB">
        <w:rPr>
          <w:rFonts w:ascii="Helvetica" w:hAnsi="Helvetica" w:cs="Helvetica"/>
          <w:b/>
          <w:bCs/>
          <w:color w:val="222222"/>
          <w:sz w:val="21"/>
          <w:szCs w:val="21"/>
        </w:rPr>
        <w:t>-</w:t>
      </w:r>
      <w:r w:rsidRPr="005013FB">
        <w:rPr>
          <w:rFonts w:ascii="Helvetica" w:hAnsi="Helvetica" w:cs="Helvetica" w:hint="eastAsia"/>
          <w:b/>
          <w:bCs/>
          <w:color w:val="222222"/>
          <w:sz w:val="21"/>
          <w:szCs w:val="21"/>
        </w:rPr>
        <w:t>экономических</w:t>
      </w:r>
      <w:r w:rsidRPr="005013FB">
        <w:rPr>
          <w:rFonts w:ascii="Helvetica" w:hAnsi="Helvetica" w:cs="Helvetica"/>
          <w:b/>
          <w:bCs/>
          <w:color w:val="222222"/>
          <w:sz w:val="21"/>
          <w:szCs w:val="21"/>
        </w:rPr>
        <w:t>...</w:t>
      </w:r>
    </w:p>
    <w:p w14:paraId="2BBDF37A" w14:textId="77777777" w:rsidR="005013FB" w:rsidRPr="005013FB" w:rsidRDefault="005013FB" w:rsidP="005013FB">
      <w:pPr>
        <w:rPr>
          <w:rFonts w:ascii="Helvetica" w:hAnsi="Helvetica" w:cs="Helvetica"/>
          <w:b/>
          <w:bCs/>
          <w:color w:val="222222"/>
          <w:sz w:val="21"/>
          <w:szCs w:val="21"/>
        </w:rPr>
      </w:pPr>
    </w:p>
    <w:p w14:paraId="31326A49"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hint="eastAsia"/>
          <w:b/>
          <w:bCs/>
          <w:color w:val="222222"/>
          <w:sz w:val="21"/>
          <w:szCs w:val="21"/>
        </w:rPr>
        <w:t>Оглавление</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диссертации</w:t>
      </w:r>
    </w:p>
    <w:p w14:paraId="762439A0"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hint="eastAsia"/>
          <w:b/>
          <w:bCs/>
          <w:color w:val="222222"/>
          <w:sz w:val="21"/>
          <w:szCs w:val="21"/>
        </w:rPr>
        <w:t>доктор</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социологических</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наук</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Гуськов</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Игорь</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Александрович</w:t>
      </w:r>
    </w:p>
    <w:p w14:paraId="66C3976C"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hint="eastAsia"/>
          <w:b/>
          <w:bCs/>
          <w:color w:val="222222"/>
          <w:sz w:val="21"/>
          <w:szCs w:val="21"/>
        </w:rPr>
        <w:t>Введение</w:t>
      </w:r>
      <w:r w:rsidRPr="005013FB">
        <w:rPr>
          <w:rFonts w:ascii="Helvetica" w:hAnsi="Helvetica" w:cs="Helvetica"/>
          <w:b/>
          <w:bCs/>
          <w:color w:val="222222"/>
          <w:sz w:val="21"/>
          <w:szCs w:val="21"/>
        </w:rPr>
        <w:t>.</w:t>
      </w:r>
    </w:p>
    <w:p w14:paraId="78950470" w14:textId="77777777" w:rsidR="005013FB" w:rsidRPr="005013FB" w:rsidRDefault="005013FB" w:rsidP="005013FB">
      <w:pPr>
        <w:rPr>
          <w:rFonts w:ascii="Helvetica" w:hAnsi="Helvetica" w:cs="Helvetica"/>
          <w:b/>
          <w:bCs/>
          <w:color w:val="222222"/>
          <w:sz w:val="21"/>
          <w:szCs w:val="21"/>
        </w:rPr>
      </w:pPr>
    </w:p>
    <w:p w14:paraId="07D846B6"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hint="eastAsia"/>
          <w:b/>
          <w:bCs/>
          <w:color w:val="222222"/>
          <w:sz w:val="21"/>
          <w:szCs w:val="21"/>
        </w:rPr>
        <w:t>Глава</w:t>
      </w:r>
      <w:r w:rsidRPr="005013FB">
        <w:rPr>
          <w:rFonts w:ascii="Helvetica" w:hAnsi="Helvetica" w:cs="Helvetica"/>
          <w:b/>
          <w:bCs/>
          <w:color w:val="222222"/>
          <w:sz w:val="21"/>
          <w:szCs w:val="21"/>
        </w:rPr>
        <w:t xml:space="preserve"> 1. </w:t>
      </w:r>
      <w:r w:rsidRPr="005013FB">
        <w:rPr>
          <w:rFonts w:ascii="Helvetica" w:hAnsi="Helvetica" w:cs="Helvetica" w:hint="eastAsia"/>
          <w:b/>
          <w:bCs/>
          <w:color w:val="222222"/>
          <w:sz w:val="21"/>
          <w:szCs w:val="21"/>
        </w:rPr>
        <w:t>Теоретико</w:t>
      </w:r>
      <w:r w:rsidRPr="005013FB">
        <w:rPr>
          <w:rFonts w:ascii="Helvetica" w:hAnsi="Helvetica" w:cs="Helvetica"/>
          <w:b/>
          <w:bCs/>
          <w:color w:val="222222"/>
          <w:sz w:val="21"/>
          <w:szCs w:val="21"/>
        </w:rPr>
        <w:t>-</w:t>
      </w:r>
      <w:r w:rsidRPr="005013FB">
        <w:rPr>
          <w:rFonts w:ascii="Helvetica" w:hAnsi="Helvetica" w:cs="Helvetica" w:hint="eastAsia"/>
          <w:b/>
          <w:bCs/>
          <w:color w:val="222222"/>
          <w:sz w:val="21"/>
          <w:szCs w:val="21"/>
        </w:rPr>
        <w:t>методологические</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основания</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lastRenderedPageBreak/>
        <w:t>исследования</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социальной</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зависимости</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в</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российском</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обществе</w:t>
      </w:r>
      <w:r w:rsidRPr="005013FB">
        <w:rPr>
          <w:rFonts w:ascii="Helvetica" w:hAnsi="Helvetica" w:cs="Helvetica"/>
          <w:b/>
          <w:bCs/>
          <w:color w:val="222222"/>
          <w:sz w:val="21"/>
          <w:szCs w:val="21"/>
        </w:rPr>
        <w:t>.</w:t>
      </w:r>
    </w:p>
    <w:p w14:paraId="0F1D57B6" w14:textId="77777777" w:rsidR="005013FB" w:rsidRPr="005013FB" w:rsidRDefault="005013FB" w:rsidP="005013FB">
      <w:pPr>
        <w:rPr>
          <w:rFonts w:ascii="Helvetica" w:hAnsi="Helvetica" w:cs="Helvetica"/>
          <w:b/>
          <w:bCs/>
          <w:color w:val="222222"/>
          <w:sz w:val="21"/>
          <w:szCs w:val="21"/>
        </w:rPr>
      </w:pPr>
    </w:p>
    <w:p w14:paraId="73BA9F4E"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b/>
          <w:bCs/>
          <w:color w:val="222222"/>
          <w:sz w:val="21"/>
          <w:szCs w:val="21"/>
        </w:rPr>
        <w:t xml:space="preserve">1.1. </w:t>
      </w:r>
      <w:r w:rsidRPr="005013FB">
        <w:rPr>
          <w:rFonts w:ascii="Helvetica" w:hAnsi="Helvetica" w:cs="Helvetica" w:hint="eastAsia"/>
          <w:b/>
          <w:bCs/>
          <w:color w:val="222222"/>
          <w:sz w:val="21"/>
          <w:szCs w:val="21"/>
        </w:rPr>
        <w:t>Социальная</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зависимость</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как</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объект</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социологического</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анализа</w:t>
      </w:r>
    </w:p>
    <w:p w14:paraId="597E6A65" w14:textId="77777777" w:rsidR="005013FB" w:rsidRPr="005013FB" w:rsidRDefault="005013FB" w:rsidP="005013FB">
      <w:pPr>
        <w:rPr>
          <w:rFonts w:ascii="Helvetica" w:hAnsi="Helvetica" w:cs="Helvetica"/>
          <w:b/>
          <w:bCs/>
          <w:color w:val="222222"/>
          <w:sz w:val="21"/>
          <w:szCs w:val="21"/>
        </w:rPr>
      </w:pPr>
    </w:p>
    <w:p w14:paraId="61C496A8"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b/>
          <w:bCs/>
          <w:color w:val="222222"/>
          <w:sz w:val="21"/>
          <w:szCs w:val="21"/>
        </w:rPr>
        <w:t xml:space="preserve">1.2. </w:t>
      </w:r>
      <w:r w:rsidRPr="005013FB">
        <w:rPr>
          <w:rFonts w:ascii="Helvetica" w:hAnsi="Helvetica" w:cs="Helvetica" w:hint="eastAsia"/>
          <w:b/>
          <w:bCs/>
          <w:color w:val="222222"/>
          <w:sz w:val="21"/>
          <w:szCs w:val="21"/>
        </w:rPr>
        <w:t>Социальная</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зависимость</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в</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контексте</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социальной</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трансформации</w:t>
      </w:r>
    </w:p>
    <w:p w14:paraId="4DD48F6F" w14:textId="77777777" w:rsidR="005013FB" w:rsidRPr="005013FB" w:rsidRDefault="005013FB" w:rsidP="005013FB">
      <w:pPr>
        <w:rPr>
          <w:rFonts w:ascii="Helvetica" w:hAnsi="Helvetica" w:cs="Helvetica"/>
          <w:b/>
          <w:bCs/>
          <w:color w:val="222222"/>
          <w:sz w:val="21"/>
          <w:szCs w:val="21"/>
        </w:rPr>
      </w:pPr>
    </w:p>
    <w:p w14:paraId="6E8F7E72"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b/>
          <w:bCs/>
          <w:color w:val="222222"/>
          <w:sz w:val="21"/>
          <w:szCs w:val="21"/>
        </w:rPr>
        <w:t xml:space="preserve">1.3. </w:t>
      </w:r>
      <w:r w:rsidRPr="005013FB">
        <w:rPr>
          <w:rFonts w:ascii="Helvetica" w:hAnsi="Helvetica" w:cs="Helvetica" w:hint="eastAsia"/>
          <w:b/>
          <w:bCs/>
          <w:color w:val="222222"/>
          <w:sz w:val="21"/>
          <w:szCs w:val="21"/>
        </w:rPr>
        <w:t>Специфика</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социальной</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зависимости</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в</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российском</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обществе</w:t>
      </w:r>
    </w:p>
    <w:p w14:paraId="11F2D58D" w14:textId="77777777" w:rsidR="005013FB" w:rsidRPr="005013FB" w:rsidRDefault="005013FB" w:rsidP="005013FB">
      <w:pPr>
        <w:rPr>
          <w:rFonts w:ascii="Helvetica" w:hAnsi="Helvetica" w:cs="Helvetica"/>
          <w:b/>
          <w:bCs/>
          <w:color w:val="222222"/>
          <w:sz w:val="21"/>
          <w:szCs w:val="21"/>
        </w:rPr>
      </w:pPr>
    </w:p>
    <w:p w14:paraId="2BF738B2"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hint="eastAsia"/>
          <w:b/>
          <w:bCs/>
          <w:color w:val="222222"/>
          <w:sz w:val="21"/>
          <w:szCs w:val="21"/>
        </w:rPr>
        <w:t>Глава</w:t>
      </w:r>
      <w:r w:rsidRPr="005013FB">
        <w:rPr>
          <w:rFonts w:ascii="Helvetica" w:hAnsi="Helvetica" w:cs="Helvetica"/>
          <w:b/>
          <w:bCs/>
          <w:color w:val="222222"/>
          <w:sz w:val="21"/>
          <w:szCs w:val="21"/>
        </w:rPr>
        <w:t xml:space="preserve"> 2. </w:t>
      </w:r>
      <w:r w:rsidRPr="005013FB">
        <w:rPr>
          <w:rFonts w:ascii="Helvetica" w:hAnsi="Helvetica" w:cs="Helvetica" w:hint="eastAsia"/>
          <w:b/>
          <w:bCs/>
          <w:color w:val="222222"/>
          <w:sz w:val="21"/>
          <w:szCs w:val="21"/>
        </w:rPr>
        <w:t>Социальная</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зависимость</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в</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системе</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социальных</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и</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социально</w:t>
      </w:r>
      <w:r w:rsidRPr="005013FB">
        <w:rPr>
          <w:rFonts w:ascii="Helvetica" w:hAnsi="Helvetica" w:cs="Helvetica"/>
          <w:b/>
          <w:bCs/>
          <w:color w:val="222222"/>
          <w:sz w:val="21"/>
          <w:szCs w:val="21"/>
        </w:rPr>
        <w:t>-</w:t>
      </w:r>
      <w:r w:rsidRPr="005013FB">
        <w:rPr>
          <w:rFonts w:ascii="Helvetica" w:hAnsi="Helvetica" w:cs="Helvetica" w:hint="eastAsia"/>
          <w:b/>
          <w:bCs/>
          <w:color w:val="222222"/>
          <w:sz w:val="21"/>
          <w:szCs w:val="21"/>
        </w:rPr>
        <w:t>экономических</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отношений</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российского</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общества</w:t>
      </w:r>
      <w:r w:rsidRPr="005013FB">
        <w:rPr>
          <w:rFonts w:ascii="Helvetica" w:hAnsi="Helvetica" w:cs="Helvetica"/>
          <w:b/>
          <w:bCs/>
          <w:color w:val="222222"/>
          <w:sz w:val="21"/>
          <w:szCs w:val="21"/>
        </w:rPr>
        <w:t>.</w:t>
      </w:r>
    </w:p>
    <w:p w14:paraId="4646E087" w14:textId="77777777" w:rsidR="005013FB" w:rsidRPr="005013FB" w:rsidRDefault="005013FB" w:rsidP="005013FB">
      <w:pPr>
        <w:rPr>
          <w:rFonts w:ascii="Helvetica" w:hAnsi="Helvetica" w:cs="Helvetica"/>
          <w:b/>
          <w:bCs/>
          <w:color w:val="222222"/>
          <w:sz w:val="21"/>
          <w:szCs w:val="21"/>
        </w:rPr>
      </w:pPr>
    </w:p>
    <w:p w14:paraId="2820690C"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b/>
          <w:bCs/>
          <w:color w:val="222222"/>
          <w:sz w:val="21"/>
          <w:szCs w:val="21"/>
        </w:rPr>
        <w:t xml:space="preserve">2.1. </w:t>
      </w:r>
      <w:r w:rsidRPr="005013FB">
        <w:rPr>
          <w:rFonts w:ascii="Helvetica" w:hAnsi="Helvetica" w:cs="Helvetica" w:hint="eastAsia"/>
          <w:b/>
          <w:bCs/>
          <w:color w:val="222222"/>
          <w:sz w:val="21"/>
          <w:szCs w:val="21"/>
        </w:rPr>
        <w:t>Социальная</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зависимость</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и</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формирование</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социальной</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структуры</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российского</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общества</w:t>
      </w:r>
      <w:r w:rsidRPr="005013FB">
        <w:rPr>
          <w:rFonts w:ascii="Helvetica" w:hAnsi="Helvetica" w:cs="Helvetica"/>
          <w:b/>
          <w:bCs/>
          <w:color w:val="222222"/>
          <w:sz w:val="21"/>
          <w:szCs w:val="21"/>
        </w:rPr>
        <w:t>.</w:t>
      </w:r>
    </w:p>
    <w:p w14:paraId="7E6AA834" w14:textId="77777777" w:rsidR="005013FB" w:rsidRPr="005013FB" w:rsidRDefault="005013FB" w:rsidP="005013FB">
      <w:pPr>
        <w:rPr>
          <w:rFonts w:ascii="Helvetica" w:hAnsi="Helvetica" w:cs="Helvetica"/>
          <w:b/>
          <w:bCs/>
          <w:color w:val="222222"/>
          <w:sz w:val="21"/>
          <w:szCs w:val="21"/>
        </w:rPr>
      </w:pPr>
    </w:p>
    <w:p w14:paraId="5CC3D198"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b/>
          <w:bCs/>
          <w:color w:val="222222"/>
          <w:sz w:val="21"/>
          <w:szCs w:val="21"/>
        </w:rPr>
        <w:t xml:space="preserve">2.2. </w:t>
      </w:r>
      <w:r w:rsidRPr="005013FB">
        <w:rPr>
          <w:rFonts w:ascii="Helvetica" w:hAnsi="Helvetica" w:cs="Helvetica" w:hint="eastAsia"/>
          <w:b/>
          <w:bCs/>
          <w:color w:val="222222"/>
          <w:sz w:val="21"/>
          <w:szCs w:val="21"/>
        </w:rPr>
        <w:t>Социальный</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микроуровень</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модификации</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социальной</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зависимости</w:t>
      </w:r>
    </w:p>
    <w:p w14:paraId="5F4C940D" w14:textId="77777777" w:rsidR="005013FB" w:rsidRPr="005013FB" w:rsidRDefault="005013FB" w:rsidP="005013FB">
      <w:pPr>
        <w:rPr>
          <w:rFonts w:ascii="Helvetica" w:hAnsi="Helvetica" w:cs="Helvetica"/>
          <w:b/>
          <w:bCs/>
          <w:color w:val="222222"/>
          <w:sz w:val="21"/>
          <w:szCs w:val="21"/>
        </w:rPr>
      </w:pPr>
    </w:p>
    <w:p w14:paraId="17D89CC7"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b/>
          <w:bCs/>
          <w:color w:val="222222"/>
          <w:sz w:val="21"/>
          <w:szCs w:val="21"/>
        </w:rPr>
        <w:t xml:space="preserve">2.3. </w:t>
      </w:r>
      <w:r w:rsidRPr="005013FB">
        <w:rPr>
          <w:rFonts w:ascii="Helvetica" w:hAnsi="Helvetica" w:cs="Helvetica" w:hint="eastAsia"/>
          <w:b/>
          <w:bCs/>
          <w:color w:val="222222"/>
          <w:sz w:val="21"/>
          <w:szCs w:val="21"/>
        </w:rPr>
        <w:t>Социальное</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участие</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как</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альтернатива</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социальной</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зависимости</w:t>
      </w:r>
    </w:p>
    <w:p w14:paraId="6C0340E7" w14:textId="77777777" w:rsidR="005013FB" w:rsidRPr="005013FB" w:rsidRDefault="005013FB" w:rsidP="005013FB">
      <w:pPr>
        <w:rPr>
          <w:rFonts w:ascii="Helvetica" w:hAnsi="Helvetica" w:cs="Helvetica"/>
          <w:b/>
          <w:bCs/>
          <w:color w:val="222222"/>
          <w:sz w:val="21"/>
          <w:szCs w:val="21"/>
        </w:rPr>
      </w:pPr>
    </w:p>
    <w:p w14:paraId="53DDCA1D"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hint="eastAsia"/>
          <w:b/>
          <w:bCs/>
          <w:color w:val="222222"/>
          <w:sz w:val="21"/>
          <w:szCs w:val="21"/>
        </w:rPr>
        <w:t>Глава</w:t>
      </w:r>
      <w:r w:rsidRPr="005013FB">
        <w:rPr>
          <w:rFonts w:ascii="Helvetica" w:hAnsi="Helvetica" w:cs="Helvetica"/>
          <w:b/>
          <w:bCs/>
          <w:color w:val="222222"/>
          <w:sz w:val="21"/>
          <w:szCs w:val="21"/>
        </w:rPr>
        <w:t xml:space="preserve"> 3. </w:t>
      </w:r>
      <w:r w:rsidRPr="005013FB">
        <w:rPr>
          <w:rFonts w:ascii="Helvetica" w:hAnsi="Helvetica" w:cs="Helvetica" w:hint="eastAsia"/>
          <w:b/>
          <w:bCs/>
          <w:color w:val="222222"/>
          <w:sz w:val="21"/>
          <w:szCs w:val="21"/>
        </w:rPr>
        <w:t>Институционализация</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социальной</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зависимости</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непрозрачность</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массовых</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социальных</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практик</w:t>
      </w:r>
      <w:r w:rsidRPr="005013FB">
        <w:rPr>
          <w:rFonts w:ascii="Helvetica" w:hAnsi="Helvetica" w:cs="Helvetica"/>
          <w:b/>
          <w:bCs/>
          <w:color w:val="222222"/>
          <w:sz w:val="21"/>
          <w:szCs w:val="21"/>
        </w:rPr>
        <w:t>.</w:t>
      </w:r>
    </w:p>
    <w:p w14:paraId="7E9F9F76" w14:textId="77777777" w:rsidR="005013FB" w:rsidRPr="005013FB" w:rsidRDefault="005013FB" w:rsidP="005013FB">
      <w:pPr>
        <w:rPr>
          <w:rFonts w:ascii="Helvetica" w:hAnsi="Helvetica" w:cs="Helvetica"/>
          <w:b/>
          <w:bCs/>
          <w:color w:val="222222"/>
          <w:sz w:val="21"/>
          <w:szCs w:val="21"/>
        </w:rPr>
      </w:pPr>
    </w:p>
    <w:p w14:paraId="4CB56568"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b/>
          <w:bCs/>
          <w:color w:val="222222"/>
          <w:sz w:val="21"/>
          <w:szCs w:val="21"/>
        </w:rPr>
        <w:t xml:space="preserve">3.1. </w:t>
      </w:r>
      <w:r w:rsidRPr="005013FB">
        <w:rPr>
          <w:rFonts w:ascii="Helvetica" w:hAnsi="Helvetica" w:cs="Helvetica" w:hint="eastAsia"/>
          <w:b/>
          <w:bCs/>
          <w:color w:val="222222"/>
          <w:sz w:val="21"/>
          <w:szCs w:val="21"/>
        </w:rPr>
        <w:t>Формальные</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и</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неформальные</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правила</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как</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регуляторы</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социальной</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зависимости</w:t>
      </w:r>
      <w:r w:rsidRPr="005013FB">
        <w:rPr>
          <w:rFonts w:ascii="Helvetica" w:hAnsi="Helvetica" w:cs="Helvetica"/>
          <w:b/>
          <w:bCs/>
          <w:color w:val="222222"/>
          <w:sz w:val="21"/>
          <w:szCs w:val="21"/>
        </w:rPr>
        <w:t>.</w:t>
      </w:r>
    </w:p>
    <w:p w14:paraId="66002437" w14:textId="77777777" w:rsidR="005013FB" w:rsidRPr="005013FB" w:rsidRDefault="005013FB" w:rsidP="005013FB">
      <w:pPr>
        <w:rPr>
          <w:rFonts w:ascii="Helvetica" w:hAnsi="Helvetica" w:cs="Helvetica"/>
          <w:b/>
          <w:bCs/>
          <w:color w:val="222222"/>
          <w:sz w:val="21"/>
          <w:szCs w:val="21"/>
        </w:rPr>
      </w:pPr>
    </w:p>
    <w:p w14:paraId="2E7A3F3A"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b/>
          <w:bCs/>
          <w:color w:val="222222"/>
          <w:sz w:val="21"/>
          <w:szCs w:val="21"/>
        </w:rPr>
        <w:t xml:space="preserve">3.2. </w:t>
      </w:r>
      <w:r w:rsidRPr="005013FB">
        <w:rPr>
          <w:rFonts w:ascii="Helvetica" w:hAnsi="Helvetica" w:cs="Helvetica" w:hint="eastAsia"/>
          <w:b/>
          <w:bCs/>
          <w:color w:val="222222"/>
          <w:sz w:val="21"/>
          <w:szCs w:val="21"/>
        </w:rPr>
        <w:t>Социальный</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контроль</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и</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социальная</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зависимость</w:t>
      </w:r>
      <w:r w:rsidRPr="005013FB">
        <w:rPr>
          <w:rFonts w:ascii="Helvetica" w:hAnsi="Helvetica" w:cs="Helvetica"/>
          <w:b/>
          <w:bCs/>
          <w:color w:val="222222"/>
          <w:sz w:val="21"/>
          <w:szCs w:val="21"/>
        </w:rPr>
        <w:t>.</w:t>
      </w:r>
    </w:p>
    <w:p w14:paraId="22D86778" w14:textId="77777777" w:rsidR="005013FB" w:rsidRPr="005013FB" w:rsidRDefault="005013FB" w:rsidP="005013FB">
      <w:pPr>
        <w:rPr>
          <w:rFonts w:ascii="Helvetica" w:hAnsi="Helvetica" w:cs="Helvetica"/>
          <w:b/>
          <w:bCs/>
          <w:color w:val="222222"/>
          <w:sz w:val="21"/>
          <w:szCs w:val="21"/>
        </w:rPr>
      </w:pPr>
    </w:p>
    <w:p w14:paraId="63062070"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b/>
          <w:bCs/>
          <w:color w:val="222222"/>
          <w:sz w:val="21"/>
          <w:szCs w:val="21"/>
        </w:rPr>
        <w:t xml:space="preserve">3.3. </w:t>
      </w:r>
      <w:r w:rsidRPr="005013FB">
        <w:rPr>
          <w:rFonts w:ascii="Helvetica" w:hAnsi="Helvetica" w:cs="Helvetica" w:hint="eastAsia"/>
          <w:b/>
          <w:bCs/>
          <w:color w:val="222222"/>
          <w:sz w:val="21"/>
          <w:szCs w:val="21"/>
        </w:rPr>
        <w:t>Поведенческие</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стратегии</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россиян</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воспроизводство</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и</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производство</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социальной</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зависимости</w:t>
      </w:r>
      <w:r w:rsidRPr="005013FB">
        <w:rPr>
          <w:rFonts w:ascii="Helvetica" w:hAnsi="Helvetica" w:cs="Helvetica"/>
          <w:b/>
          <w:bCs/>
          <w:color w:val="222222"/>
          <w:sz w:val="21"/>
          <w:szCs w:val="21"/>
        </w:rPr>
        <w:t>.</w:t>
      </w:r>
    </w:p>
    <w:p w14:paraId="7D174B37" w14:textId="77777777" w:rsidR="005013FB" w:rsidRPr="005013FB" w:rsidRDefault="005013FB" w:rsidP="005013FB">
      <w:pPr>
        <w:rPr>
          <w:rFonts w:ascii="Helvetica" w:hAnsi="Helvetica" w:cs="Helvetica"/>
          <w:b/>
          <w:bCs/>
          <w:color w:val="222222"/>
          <w:sz w:val="21"/>
          <w:szCs w:val="21"/>
        </w:rPr>
      </w:pPr>
    </w:p>
    <w:p w14:paraId="01AD77B8"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hint="eastAsia"/>
          <w:b/>
          <w:bCs/>
          <w:color w:val="222222"/>
          <w:sz w:val="21"/>
          <w:szCs w:val="21"/>
        </w:rPr>
        <w:t>Глава</w:t>
      </w:r>
      <w:r w:rsidRPr="005013FB">
        <w:rPr>
          <w:rFonts w:ascii="Helvetica" w:hAnsi="Helvetica" w:cs="Helvetica"/>
          <w:b/>
          <w:bCs/>
          <w:color w:val="222222"/>
          <w:sz w:val="21"/>
          <w:szCs w:val="21"/>
        </w:rPr>
        <w:t xml:space="preserve"> 4. </w:t>
      </w:r>
      <w:r w:rsidRPr="005013FB">
        <w:rPr>
          <w:rFonts w:ascii="Helvetica" w:hAnsi="Helvetica" w:cs="Helvetica" w:hint="eastAsia"/>
          <w:b/>
          <w:bCs/>
          <w:color w:val="222222"/>
          <w:sz w:val="21"/>
          <w:szCs w:val="21"/>
        </w:rPr>
        <w:t>Социальный</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выбор</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россиян</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транзитивность</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социальной</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зависимости</w:t>
      </w:r>
      <w:r w:rsidRPr="005013FB">
        <w:rPr>
          <w:rFonts w:ascii="Helvetica" w:hAnsi="Helvetica" w:cs="Helvetica"/>
          <w:b/>
          <w:bCs/>
          <w:color w:val="222222"/>
          <w:sz w:val="21"/>
          <w:szCs w:val="21"/>
        </w:rPr>
        <w:t>.</w:t>
      </w:r>
    </w:p>
    <w:p w14:paraId="76D66F55" w14:textId="77777777" w:rsidR="005013FB" w:rsidRPr="005013FB" w:rsidRDefault="005013FB" w:rsidP="005013FB">
      <w:pPr>
        <w:rPr>
          <w:rFonts w:ascii="Helvetica" w:hAnsi="Helvetica" w:cs="Helvetica"/>
          <w:b/>
          <w:bCs/>
          <w:color w:val="222222"/>
          <w:sz w:val="21"/>
          <w:szCs w:val="21"/>
        </w:rPr>
      </w:pPr>
    </w:p>
    <w:p w14:paraId="1B7A1781"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b/>
          <w:bCs/>
          <w:color w:val="222222"/>
          <w:sz w:val="21"/>
          <w:szCs w:val="21"/>
        </w:rPr>
        <w:t xml:space="preserve">4.1. </w:t>
      </w:r>
      <w:r w:rsidRPr="005013FB">
        <w:rPr>
          <w:rFonts w:ascii="Helvetica" w:hAnsi="Helvetica" w:cs="Helvetica" w:hint="eastAsia"/>
          <w:b/>
          <w:bCs/>
          <w:color w:val="222222"/>
          <w:sz w:val="21"/>
          <w:szCs w:val="21"/>
        </w:rPr>
        <w:t>Социальная</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зависимость</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в</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формировании</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социальной</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самооценки</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россиян</w:t>
      </w:r>
      <w:r w:rsidRPr="005013FB">
        <w:rPr>
          <w:rFonts w:ascii="Helvetica" w:hAnsi="Helvetica" w:cs="Helvetica"/>
          <w:b/>
          <w:bCs/>
          <w:color w:val="222222"/>
          <w:sz w:val="21"/>
          <w:szCs w:val="21"/>
        </w:rPr>
        <w:t>.</w:t>
      </w:r>
    </w:p>
    <w:p w14:paraId="35E47194" w14:textId="77777777" w:rsidR="005013FB" w:rsidRPr="005013FB" w:rsidRDefault="005013FB" w:rsidP="005013FB">
      <w:pPr>
        <w:rPr>
          <w:rFonts w:ascii="Helvetica" w:hAnsi="Helvetica" w:cs="Helvetica"/>
          <w:b/>
          <w:bCs/>
          <w:color w:val="222222"/>
          <w:sz w:val="21"/>
          <w:szCs w:val="21"/>
        </w:rPr>
      </w:pPr>
    </w:p>
    <w:p w14:paraId="17E5F9B5"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b/>
          <w:bCs/>
          <w:color w:val="222222"/>
          <w:sz w:val="21"/>
          <w:szCs w:val="21"/>
        </w:rPr>
        <w:t xml:space="preserve">4.2. </w:t>
      </w:r>
      <w:r w:rsidRPr="005013FB">
        <w:rPr>
          <w:rFonts w:ascii="Helvetica" w:hAnsi="Helvetica" w:cs="Helvetica" w:hint="eastAsia"/>
          <w:b/>
          <w:bCs/>
          <w:color w:val="222222"/>
          <w:sz w:val="21"/>
          <w:szCs w:val="21"/>
        </w:rPr>
        <w:t>Социальная</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зависимость</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идентификационный</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выбор</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россиян</w:t>
      </w:r>
    </w:p>
    <w:p w14:paraId="6CA95E68" w14:textId="77777777" w:rsidR="005013FB" w:rsidRPr="005013FB" w:rsidRDefault="005013FB" w:rsidP="005013FB">
      <w:pPr>
        <w:rPr>
          <w:rFonts w:ascii="Helvetica" w:hAnsi="Helvetica" w:cs="Helvetica"/>
          <w:b/>
          <w:bCs/>
          <w:color w:val="222222"/>
          <w:sz w:val="21"/>
          <w:szCs w:val="21"/>
        </w:rPr>
      </w:pPr>
    </w:p>
    <w:p w14:paraId="3897AAD3"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hint="eastAsia"/>
          <w:b/>
          <w:bCs/>
          <w:color w:val="222222"/>
          <w:sz w:val="21"/>
          <w:szCs w:val="21"/>
        </w:rPr>
        <w:t>Глава</w:t>
      </w:r>
      <w:r w:rsidRPr="005013FB">
        <w:rPr>
          <w:rFonts w:ascii="Helvetica" w:hAnsi="Helvetica" w:cs="Helvetica"/>
          <w:b/>
          <w:bCs/>
          <w:color w:val="222222"/>
          <w:sz w:val="21"/>
          <w:szCs w:val="21"/>
        </w:rPr>
        <w:t xml:space="preserve"> 5. </w:t>
      </w:r>
      <w:r w:rsidRPr="005013FB">
        <w:rPr>
          <w:rFonts w:ascii="Helvetica" w:hAnsi="Helvetica" w:cs="Helvetica" w:hint="eastAsia"/>
          <w:b/>
          <w:bCs/>
          <w:color w:val="222222"/>
          <w:sz w:val="21"/>
          <w:szCs w:val="21"/>
        </w:rPr>
        <w:t>Социальная</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зависимость</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в</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системе</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российского</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образования</w:t>
      </w:r>
      <w:r w:rsidRPr="005013FB">
        <w:rPr>
          <w:rFonts w:ascii="Helvetica" w:hAnsi="Helvetica" w:cs="Helvetica"/>
          <w:b/>
          <w:bCs/>
          <w:color w:val="222222"/>
          <w:sz w:val="21"/>
          <w:szCs w:val="21"/>
        </w:rPr>
        <w:t>.</w:t>
      </w:r>
    </w:p>
    <w:p w14:paraId="2D8141FC" w14:textId="77777777" w:rsidR="005013FB" w:rsidRPr="005013FB" w:rsidRDefault="005013FB" w:rsidP="005013FB">
      <w:pPr>
        <w:rPr>
          <w:rFonts w:ascii="Helvetica" w:hAnsi="Helvetica" w:cs="Helvetica"/>
          <w:b/>
          <w:bCs/>
          <w:color w:val="222222"/>
          <w:sz w:val="21"/>
          <w:szCs w:val="21"/>
        </w:rPr>
      </w:pPr>
    </w:p>
    <w:p w14:paraId="52CD3883" w14:textId="77777777" w:rsidR="005013FB" w:rsidRPr="005013FB" w:rsidRDefault="005013FB" w:rsidP="005013FB">
      <w:pPr>
        <w:rPr>
          <w:rFonts w:ascii="Helvetica" w:hAnsi="Helvetica" w:cs="Helvetica"/>
          <w:b/>
          <w:bCs/>
          <w:color w:val="222222"/>
          <w:sz w:val="21"/>
          <w:szCs w:val="21"/>
        </w:rPr>
      </w:pPr>
      <w:r w:rsidRPr="005013FB">
        <w:rPr>
          <w:rFonts w:ascii="Helvetica" w:hAnsi="Helvetica" w:cs="Helvetica"/>
          <w:b/>
          <w:bCs/>
          <w:color w:val="222222"/>
          <w:sz w:val="21"/>
          <w:szCs w:val="21"/>
        </w:rPr>
        <w:t xml:space="preserve">5.1. </w:t>
      </w:r>
      <w:r w:rsidRPr="005013FB">
        <w:rPr>
          <w:rFonts w:ascii="Helvetica" w:hAnsi="Helvetica" w:cs="Helvetica" w:hint="eastAsia"/>
          <w:b/>
          <w:bCs/>
          <w:color w:val="222222"/>
          <w:sz w:val="21"/>
          <w:szCs w:val="21"/>
        </w:rPr>
        <w:t>Социальная</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зависимость</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в</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формировании</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института</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образования</w:t>
      </w:r>
      <w:r w:rsidRPr="005013FB">
        <w:rPr>
          <w:rFonts w:ascii="Helvetica" w:hAnsi="Helvetica" w:cs="Helvetica"/>
          <w:b/>
          <w:bCs/>
          <w:color w:val="222222"/>
          <w:sz w:val="21"/>
          <w:szCs w:val="21"/>
        </w:rPr>
        <w:t>.</w:t>
      </w:r>
    </w:p>
    <w:p w14:paraId="25FDDCDF" w14:textId="77777777" w:rsidR="005013FB" w:rsidRPr="005013FB" w:rsidRDefault="005013FB" w:rsidP="005013FB">
      <w:pPr>
        <w:rPr>
          <w:rFonts w:ascii="Helvetica" w:hAnsi="Helvetica" w:cs="Helvetica"/>
          <w:b/>
          <w:bCs/>
          <w:color w:val="222222"/>
          <w:sz w:val="21"/>
          <w:szCs w:val="21"/>
        </w:rPr>
      </w:pPr>
    </w:p>
    <w:p w14:paraId="4A7ADEAA" w14:textId="170F2457" w:rsidR="00967B66" w:rsidRPr="005013FB" w:rsidRDefault="005013FB" w:rsidP="005013FB">
      <w:r w:rsidRPr="005013FB">
        <w:rPr>
          <w:rFonts w:ascii="Helvetica" w:hAnsi="Helvetica" w:cs="Helvetica"/>
          <w:b/>
          <w:bCs/>
          <w:color w:val="222222"/>
          <w:sz w:val="21"/>
          <w:szCs w:val="21"/>
        </w:rPr>
        <w:t xml:space="preserve">5.2. </w:t>
      </w:r>
      <w:r w:rsidRPr="005013FB">
        <w:rPr>
          <w:rFonts w:ascii="Helvetica" w:hAnsi="Helvetica" w:cs="Helvetica" w:hint="eastAsia"/>
          <w:b/>
          <w:bCs/>
          <w:color w:val="222222"/>
          <w:sz w:val="21"/>
          <w:szCs w:val="21"/>
        </w:rPr>
        <w:t>Социальная</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зависимость</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в</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установках</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акторов</w:t>
      </w:r>
      <w:r w:rsidRPr="005013FB">
        <w:rPr>
          <w:rFonts w:ascii="Helvetica" w:hAnsi="Helvetica" w:cs="Helvetica"/>
          <w:b/>
          <w:bCs/>
          <w:color w:val="222222"/>
          <w:sz w:val="21"/>
          <w:szCs w:val="21"/>
        </w:rPr>
        <w:t xml:space="preserve"> </w:t>
      </w:r>
      <w:r w:rsidRPr="005013FB">
        <w:rPr>
          <w:rFonts w:ascii="Helvetica" w:hAnsi="Helvetica" w:cs="Helvetica" w:hint="eastAsia"/>
          <w:b/>
          <w:bCs/>
          <w:color w:val="222222"/>
          <w:sz w:val="21"/>
          <w:szCs w:val="21"/>
        </w:rPr>
        <w:t>образования</w:t>
      </w:r>
      <w:r w:rsidRPr="005013FB">
        <w:rPr>
          <w:rFonts w:ascii="Helvetica" w:hAnsi="Helvetica" w:cs="Helvetica"/>
          <w:b/>
          <w:bCs/>
          <w:color w:val="222222"/>
          <w:sz w:val="21"/>
          <w:szCs w:val="21"/>
        </w:rPr>
        <w:t>.</w:t>
      </w:r>
    </w:p>
    <w:sectPr w:rsidR="00967B66" w:rsidRPr="005013F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88DD1" w14:textId="77777777" w:rsidR="00AE7C8E" w:rsidRDefault="00AE7C8E">
      <w:pPr>
        <w:spacing w:after="0" w:line="240" w:lineRule="auto"/>
      </w:pPr>
      <w:r>
        <w:separator/>
      </w:r>
    </w:p>
  </w:endnote>
  <w:endnote w:type="continuationSeparator" w:id="0">
    <w:p w14:paraId="4903958B" w14:textId="77777777" w:rsidR="00AE7C8E" w:rsidRDefault="00AE7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87F49" w14:textId="77777777" w:rsidR="00AE7C8E" w:rsidRDefault="00AE7C8E"/>
    <w:p w14:paraId="2A57F4C7" w14:textId="77777777" w:rsidR="00AE7C8E" w:rsidRDefault="00AE7C8E"/>
    <w:p w14:paraId="0B56474B" w14:textId="77777777" w:rsidR="00AE7C8E" w:rsidRDefault="00AE7C8E"/>
    <w:p w14:paraId="07F9C94A" w14:textId="77777777" w:rsidR="00AE7C8E" w:rsidRDefault="00AE7C8E"/>
    <w:p w14:paraId="14ABC279" w14:textId="77777777" w:rsidR="00AE7C8E" w:rsidRDefault="00AE7C8E"/>
    <w:p w14:paraId="1C506457" w14:textId="77777777" w:rsidR="00AE7C8E" w:rsidRDefault="00AE7C8E"/>
    <w:p w14:paraId="532622EA" w14:textId="77777777" w:rsidR="00AE7C8E" w:rsidRDefault="00AE7C8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76216C" wp14:editId="6BECFD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18399" w14:textId="77777777" w:rsidR="00AE7C8E" w:rsidRDefault="00AE7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7621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C18399" w14:textId="77777777" w:rsidR="00AE7C8E" w:rsidRDefault="00AE7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164585" w14:textId="77777777" w:rsidR="00AE7C8E" w:rsidRDefault="00AE7C8E"/>
    <w:p w14:paraId="6675E957" w14:textId="77777777" w:rsidR="00AE7C8E" w:rsidRDefault="00AE7C8E"/>
    <w:p w14:paraId="54858958" w14:textId="77777777" w:rsidR="00AE7C8E" w:rsidRDefault="00AE7C8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BBA7D5" wp14:editId="232289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5F207" w14:textId="77777777" w:rsidR="00AE7C8E" w:rsidRDefault="00AE7C8E"/>
                          <w:p w14:paraId="7532D912" w14:textId="77777777" w:rsidR="00AE7C8E" w:rsidRDefault="00AE7C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BBA7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55F207" w14:textId="77777777" w:rsidR="00AE7C8E" w:rsidRDefault="00AE7C8E"/>
                    <w:p w14:paraId="7532D912" w14:textId="77777777" w:rsidR="00AE7C8E" w:rsidRDefault="00AE7C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F2CD89" w14:textId="77777777" w:rsidR="00AE7C8E" w:rsidRDefault="00AE7C8E"/>
    <w:p w14:paraId="7AC3CF11" w14:textId="77777777" w:rsidR="00AE7C8E" w:rsidRDefault="00AE7C8E">
      <w:pPr>
        <w:rPr>
          <w:sz w:val="2"/>
          <w:szCs w:val="2"/>
        </w:rPr>
      </w:pPr>
    </w:p>
    <w:p w14:paraId="44EBB843" w14:textId="77777777" w:rsidR="00AE7C8E" w:rsidRDefault="00AE7C8E"/>
    <w:p w14:paraId="2208AA33" w14:textId="77777777" w:rsidR="00AE7C8E" w:rsidRDefault="00AE7C8E">
      <w:pPr>
        <w:spacing w:after="0" w:line="240" w:lineRule="auto"/>
      </w:pPr>
    </w:p>
  </w:footnote>
  <w:footnote w:type="continuationSeparator" w:id="0">
    <w:p w14:paraId="2007838A" w14:textId="77777777" w:rsidR="00AE7C8E" w:rsidRDefault="00AE7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C8E"/>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47709</TotalTime>
  <Pages>3</Pages>
  <Words>365</Words>
  <Characters>2087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2203</cp:revision>
  <cp:lastPrinted>2009-02-06T05:36:00Z</cp:lastPrinted>
  <dcterms:created xsi:type="dcterms:W3CDTF">2025-11-25T20:19:00Z</dcterms:created>
  <dcterms:modified xsi:type="dcterms:W3CDTF">2026-01-21T17:34:00Z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