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C3BF0" w14:textId="3BAFE179" w:rsidR="00205A13" w:rsidRPr="00E414EC" w:rsidRDefault="00E414EC" w:rsidP="00E414EC">
      <w:pPr>
        <w:rPr>
          <w:lang w:val="ru-RU"/>
        </w:rPr>
      </w:pPr>
      <w:r w:rsidRPr="00E414EC">
        <w:rPr>
          <w:rFonts w:hint="eastAsia"/>
          <w:lang w:val="ru-RU"/>
        </w:rPr>
        <w:t>Пути</w:t>
      </w:r>
      <w:r w:rsidRPr="00E414EC">
        <w:rPr>
          <w:lang w:val="ru-RU"/>
        </w:rPr>
        <w:t xml:space="preserve"> </w:t>
      </w:r>
      <w:r w:rsidRPr="00E414EC">
        <w:rPr>
          <w:rFonts w:hint="eastAsia"/>
          <w:lang w:val="ru-RU"/>
        </w:rPr>
        <w:t>оптимизации</w:t>
      </w:r>
      <w:r w:rsidRPr="00E414EC">
        <w:rPr>
          <w:lang w:val="ru-RU"/>
        </w:rPr>
        <w:t xml:space="preserve"> </w:t>
      </w:r>
      <w:r w:rsidRPr="00E414EC">
        <w:rPr>
          <w:rFonts w:hint="eastAsia"/>
          <w:lang w:val="ru-RU"/>
        </w:rPr>
        <w:t>региональной</w:t>
      </w:r>
      <w:r w:rsidRPr="00E414EC">
        <w:rPr>
          <w:lang w:val="ru-RU"/>
        </w:rPr>
        <w:t xml:space="preserve"> </w:t>
      </w:r>
      <w:r w:rsidRPr="00E414EC">
        <w:rPr>
          <w:rFonts w:hint="eastAsia"/>
          <w:lang w:val="ru-RU"/>
        </w:rPr>
        <w:t>службы</w:t>
      </w:r>
      <w:r w:rsidRPr="00E414EC">
        <w:rPr>
          <w:lang w:val="ru-RU"/>
        </w:rPr>
        <w:t xml:space="preserve"> </w:t>
      </w:r>
      <w:r w:rsidRPr="00E414EC">
        <w:rPr>
          <w:rFonts w:hint="eastAsia"/>
          <w:lang w:val="ru-RU"/>
        </w:rPr>
        <w:t>крови</w:t>
      </w:r>
      <w:r>
        <w:rPr>
          <w:lang w:val="en-US"/>
        </w:rPr>
        <w:t xml:space="preserve"> </w:t>
      </w:r>
      <w:r w:rsidRPr="00E414EC">
        <w:rPr>
          <w:rFonts w:hint="eastAsia"/>
          <w:lang w:val="ru-RU"/>
        </w:rPr>
        <w:t>Зангерова</w:t>
      </w:r>
      <w:r w:rsidRPr="00E414EC">
        <w:rPr>
          <w:lang w:val="en-US"/>
        </w:rPr>
        <w:t xml:space="preserve">, </w:t>
      </w:r>
      <w:r w:rsidRPr="00E414EC">
        <w:rPr>
          <w:rFonts w:hint="eastAsia"/>
          <w:lang w:val="ru-RU"/>
        </w:rPr>
        <w:t>Екатерина</w:t>
      </w:r>
      <w:r w:rsidRPr="00E414EC">
        <w:rPr>
          <w:lang w:val="en-US"/>
        </w:rPr>
        <w:t xml:space="preserve"> </w:t>
      </w:r>
      <w:r w:rsidRPr="00E414EC">
        <w:rPr>
          <w:rFonts w:hint="eastAsia"/>
          <w:lang w:val="ru-RU"/>
        </w:rPr>
        <w:t>Юрьевна</w:t>
      </w:r>
    </w:p>
    <w:p w14:paraId="2B64E7D7" w14:textId="77777777" w:rsidR="00E414EC" w:rsidRPr="00E414EC" w:rsidRDefault="00E414EC" w:rsidP="00E414EC">
      <w:pPr>
        <w:rPr>
          <w:lang w:val="ru-RU"/>
        </w:rPr>
      </w:pPr>
      <w:r w:rsidRPr="00E414EC">
        <w:rPr>
          <w:rFonts w:hint="eastAsia"/>
          <w:lang w:val="ru-RU"/>
        </w:rPr>
        <w:t>ОГЛАВЛЕНИЕ</w:t>
      </w:r>
      <w:r w:rsidRPr="00E414EC">
        <w:rPr>
          <w:lang w:val="ru-RU"/>
        </w:rPr>
        <w:t xml:space="preserve"> </w:t>
      </w:r>
      <w:r w:rsidRPr="00E414EC">
        <w:rPr>
          <w:rFonts w:hint="eastAsia"/>
          <w:lang w:val="ru-RU"/>
        </w:rPr>
        <w:t>ДИССЕРТАЦИИ</w:t>
      </w:r>
    </w:p>
    <w:p w14:paraId="591EF18E" w14:textId="77777777" w:rsidR="00E414EC" w:rsidRPr="00E414EC" w:rsidRDefault="00E414EC" w:rsidP="00E414EC">
      <w:pPr>
        <w:rPr>
          <w:lang w:val="ru-RU"/>
        </w:rPr>
      </w:pPr>
      <w:r w:rsidRPr="00E414EC">
        <w:rPr>
          <w:rFonts w:hint="eastAsia"/>
          <w:lang w:val="ru-RU"/>
        </w:rPr>
        <w:t>кандидат</w:t>
      </w:r>
      <w:r w:rsidRPr="00E414EC">
        <w:rPr>
          <w:lang w:val="ru-RU"/>
        </w:rPr>
        <w:t xml:space="preserve"> </w:t>
      </w:r>
      <w:r w:rsidRPr="00E414EC">
        <w:rPr>
          <w:rFonts w:hint="eastAsia"/>
          <w:lang w:val="ru-RU"/>
        </w:rPr>
        <w:t>медицинских</w:t>
      </w:r>
      <w:r w:rsidRPr="00E414EC">
        <w:rPr>
          <w:lang w:val="ru-RU"/>
        </w:rPr>
        <w:t xml:space="preserve"> </w:t>
      </w:r>
      <w:r w:rsidRPr="00E414EC">
        <w:rPr>
          <w:rFonts w:hint="eastAsia"/>
          <w:lang w:val="ru-RU"/>
        </w:rPr>
        <w:t>наук</w:t>
      </w:r>
      <w:r w:rsidRPr="00E414EC">
        <w:rPr>
          <w:lang w:val="ru-RU"/>
        </w:rPr>
        <w:t xml:space="preserve"> </w:t>
      </w:r>
      <w:r w:rsidRPr="00E414EC">
        <w:rPr>
          <w:rFonts w:hint="eastAsia"/>
          <w:lang w:val="ru-RU"/>
        </w:rPr>
        <w:t>Зангерова</w:t>
      </w:r>
      <w:r w:rsidRPr="00E414EC">
        <w:rPr>
          <w:lang w:val="ru-RU"/>
        </w:rPr>
        <w:t xml:space="preserve">, </w:t>
      </w:r>
      <w:r w:rsidRPr="00E414EC">
        <w:rPr>
          <w:rFonts w:hint="eastAsia"/>
          <w:lang w:val="ru-RU"/>
        </w:rPr>
        <w:t>Екатерина</w:t>
      </w:r>
      <w:r w:rsidRPr="00E414EC">
        <w:rPr>
          <w:lang w:val="ru-RU"/>
        </w:rPr>
        <w:t xml:space="preserve"> </w:t>
      </w:r>
      <w:r w:rsidRPr="00E414EC">
        <w:rPr>
          <w:rFonts w:hint="eastAsia"/>
          <w:lang w:val="ru-RU"/>
        </w:rPr>
        <w:t>Юрьевна</w:t>
      </w:r>
    </w:p>
    <w:p w14:paraId="1325B53F" w14:textId="77777777" w:rsidR="00E414EC" w:rsidRPr="00E414EC" w:rsidRDefault="00E414EC" w:rsidP="00E414EC">
      <w:pPr>
        <w:rPr>
          <w:lang w:val="ru-RU"/>
        </w:rPr>
      </w:pPr>
      <w:r w:rsidRPr="00E414EC">
        <w:rPr>
          <w:rFonts w:hint="eastAsia"/>
          <w:lang w:val="ru-RU"/>
        </w:rPr>
        <w:t>СПИСОК</w:t>
      </w:r>
      <w:r w:rsidRPr="00E414EC">
        <w:rPr>
          <w:lang w:val="ru-RU"/>
        </w:rPr>
        <w:t xml:space="preserve"> </w:t>
      </w:r>
      <w:r w:rsidRPr="00E414EC">
        <w:rPr>
          <w:rFonts w:hint="eastAsia"/>
          <w:lang w:val="ru-RU"/>
        </w:rPr>
        <w:t>СОКРАЩЕНИЙ</w:t>
      </w:r>
    </w:p>
    <w:p w14:paraId="28A6F181" w14:textId="77777777" w:rsidR="00E414EC" w:rsidRPr="00E414EC" w:rsidRDefault="00E414EC" w:rsidP="00E414EC">
      <w:pPr>
        <w:rPr>
          <w:lang w:val="ru-RU"/>
        </w:rPr>
      </w:pPr>
    </w:p>
    <w:p w14:paraId="278B9D82" w14:textId="77777777" w:rsidR="00E414EC" w:rsidRPr="00E414EC" w:rsidRDefault="00E414EC" w:rsidP="00E414EC">
      <w:pPr>
        <w:rPr>
          <w:lang w:val="ru-RU"/>
        </w:rPr>
      </w:pPr>
      <w:r w:rsidRPr="00E414EC">
        <w:rPr>
          <w:rFonts w:hint="eastAsia"/>
          <w:lang w:val="ru-RU"/>
        </w:rPr>
        <w:t>ВВЕДЕНИЕ</w:t>
      </w:r>
    </w:p>
    <w:p w14:paraId="32264E2F" w14:textId="77777777" w:rsidR="00E414EC" w:rsidRPr="00E414EC" w:rsidRDefault="00E414EC" w:rsidP="00E414EC">
      <w:pPr>
        <w:rPr>
          <w:lang w:val="ru-RU"/>
        </w:rPr>
      </w:pPr>
    </w:p>
    <w:p w14:paraId="02921F45" w14:textId="77777777" w:rsidR="00E414EC" w:rsidRPr="00E414EC" w:rsidRDefault="00E414EC" w:rsidP="00E414EC">
      <w:pPr>
        <w:rPr>
          <w:lang w:val="ru-RU"/>
        </w:rPr>
      </w:pPr>
      <w:r w:rsidRPr="00E414EC">
        <w:rPr>
          <w:rFonts w:hint="eastAsia"/>
          <w:lang w:val="ru-RU"/>
        </w:rPr>
        <w:t>ГЛАВА</w:t>
      </w:r>
      <w:r w:rsidRPr="00E414EC">
        <w:rPr>
          <w:lang w:val="ru-RU"/>
        </w:rPr>
        <w:t xml:space="preserve"> 1. </w:t>
      </w:r>
      <w:r w:rsidRPr="00E414EC">
        <w:rPr>
          <w:rFonts w:hint="eastAsia"/>
          <w:lang w:val="ru-RU"/>
        </w:rPr>
        <w:t>СОСТОЯНИЕ</w:t>
      </w:r>
      <w:r w:rsidRPr="00E414EC">
        <w:rPr>
          <w:lang w:val="ru-RU"/>
        </w:rPr>
        <w:t xml:space="preserve"> </w:t>
      </w:r>
      <w:r w:rsidRPr="00E414EC">
        <w:rPr>
          <w:rFonts w:hint="eastAsia"/>
          <w:lang w:val="ru-RU"/>
        </w:rPr>
        <w:t>И</w:t>
      </w:r>
      <w:r w:rsidRPr="00E414EC">
        <w:rPr>
          <w:lang w:val="ru-RU"/>
        </w:rPr>
        <w:t xml:space="preserve"> </w:t>
      </w:r>
      <w:r w:rsidRPr="00E414EC">
        <w:rPr>
          <w:rFonts w:hint="eastAsia"/>
          <w:lang w:val="ru-RU"/>
        </w:rPr>
        <w:t>ЭВОЛЮЦИЯ</w:t>
      </w:r>
      <w:r w:rsidRPr="00E414EC">
        <w:rPr>
          <w:lang w:val="ru-RU"/>
        </w:rPr>
        <w:t xml:space="preserve"> </w:t>
      </w:r>
      <w:r w:rsidRPr="00E414EC">
        <w:rPr>
          <w:rFonts w:hint="eastAsia"/>
          <w:lang w:val="ru-RU"/>
        </w:rPr>
        <w:t>СЛУЖБЫ</w:t>
      </w:r>
      <w:r w:rsidRPr="00E414EC">
        <w:rPr>
          <w:lang w:val="ru-RU"/>
        </w:rPr>
        <w:t xml:space="preserve"> </w:t>
      </w:r>
      <w:r w:rsidRPr="00E414EC">
        <w:rPr>
          <w:rFonts w:hint="eastAsia"/>
          <w:lang w:val="ru-RU"/>
        </w:rPr>
        <w:t>КРОВИ</w:t>
      </w:r>
      <w:r w:rsidRPr="00E414EC">
        <w:rPr>
          <w:lang w:val="ru-RU"/>
        </w:rPr>
        <w:t xml:space="preserve"> </w:t>
      </w:r>
      <w:r w:rsidRPr="00E414EC">
        <w:rPr>
          <w:rFonts w:hint="eastAsia"/>
          <w:lang w:val="ru-RU"/>
        </w:rPr>
        <w:t>В</w:t>
      </w:r>
      <w:r w:rsidRPr="00E414EC">
        <w:rPr>
          <w:lang w:val="ru-RU"/>
        </w:rPr>
        <w:t xml:space="preserve"> 10 </w:t>
      </w:r>
      <w:r w:rsidRPr="00E414EC">
        <w:rPr>
          <w:rFonts w:hint="eastAsia"/>
          <w:lang w:val="ru-RU"/>
        </w:rPr>
        <w:t>ИСТОРИИ</w:t>
      </w:r>
      <w:r w:rsidRPr="00E414EC">
        <w:rPr>
          <w:lang w:val="ru-RU"/>
        </w:rPr>
        <w:t xml:space="preserve"> </w:t>
      </w:r>
      <w:r w:rsidRPr="00E414EC">
        <w:rPr>
          <w:rFonts w:hint="eastAsia"/>
          <w:lang w:val="ru-RU"/>
        </w:rPr>
        <w:t>РАЗВИТИЯ</w:t>
      </w:r>
      <w:r w:rsidRPr="00E414EC">
        <w:rPr>
          <w:lang w:val="ru-RU"/>
        </w:rPr>
        <w:t xml:space="preserve"> </w:t>
      </w:r>
      <w:r w:rsidRPr="00E414EC">
        <w:rPr>
          <w:rFonts w:hint="eastAsia"/>
          <w:lang w:val="ru-RU"/>
        </w:rPr>
        <w:t>ЗДРАВООХРАНЕНИЯ</w:t>
      </w:r>
      <w:r w:rsidRPr="00E414EC">
        <w:rPr>
          <w:lang w:val="ru-RU"/>
        </w:rPr>
        <w:t xml:space="preserve"> (</w:t>
      </w:r>
      <w:r w:rsidRPr="00E414EC">
        <w:rPr>
          <w:rFonts w:hint="eastAsia"/>
          <w:lang w:val="ru-RU"/>
        </w:rPr>
        <w:t>ОБЗОР</w:t>
      </w:r>
      <w:r w:rsidRPr="00E414EC">
        <w:rPr>
          <w:lang w:val="ru-RU"/>
        </w:rPr>
        <w:t xml:space="preserve"> </w:t>
      </w:r>
      <w:r w:rsidRPr="00E414EC">
        <w:rPr>
          <w:rFonts w:hint="eastAsia"/>
          <w:lang w:val="ru-RU"/>
        </w:rPr>
        <w:t>ЛИТЕРАТУРЫ</w:t>
      </w:r>
      <w:r w:rsidRPr="00E414EC">
        <w:rPr>
          <w:lang w:val="ru-RU"/>
        </w:rPr>
        <w:t>)</w:t>
      </w:r>
    </w:p>
    <w:p w14:paraId="3AC64467" w14:textId="77777777" w:rsidR="00E414EC" w:rsidRPr="00E414EC" w:rsidRDefault="00E414EC" w:rsidP="00E414EC">
      <w:pPr>
        <w:rPr>
          <w:lang w:val="ru-RU"/>
        </w:rPr>
      </w:pPr>
    </w:p>
    <w:p w14:paraId="633AEEF2" w14:textId="77777777" w:rsidR="00E414EC" w:rsidRPr="00E414EC" w:rsidRDefault="00E414EC" w:rsidP="00E414EC">
      <w:pPr>
        <w:rPr>
          <w:lang w:val="ru-RU"/>
        </w:rPr>
      </w:pPr>
      <w:r w:rsidRPr="00E414EC">
        <w:rPr>
          <w:lang w:val="ru-RU"/>
        </w:rPr>
        <w:t xml:space="preserve">1.1. </w:t>
      </w:r>
      <w:r w:rsidRPr="00E414EC">
        <w:rPr>
          <w:rFonts w:hint="eastAsia"/>
          <w:lang w:val="ru-RU"/>
        </w:rPr>
        <w:t>История</w:t>
      </w:r>
      <w:r w:rsidRPr="00E414EC">
        <w:rPr>
          <w:lang w:val="ru-RU"/>
        </w:rPr>
        <w:t xml:space="preserve"> </w:t>
      </w:r>
      <w:r w:rsidRPr="00E414EC">
        <w:rPr>
          <w:rFonts w:hint="eastAsia"/>
          <w:lang w:val="ru-RU"/>
        </w:rPr>
        <w:t>формирования</w:t>
      </w:r>
      <w:r w:rsidRPr="00E414EC">
        <w:rPr>
          <w:lang w:val="ru-RU"/>
        </w:rPr>
        <w:t xml:space="preserve"> </w:t>
      </w:r>
      <w:r w:rsidRPr="00E414EC">
        <w:rPr>
          <w:rFonts w:hint="eastAsia"/>
          <w:lang w:val="ru-RU"/>
        </w:rPr>
        <w:t>службы</w:t>
      </w:r>
      <w:r w:rsidRPr="00E414EC">
        <w:rPr>
          <w:lang w:val="ru-RU"/>
        </w:rPr>
        <w:t xml:space="preserve"> </w:t>
      </w:r>
      <w:r w:rsidRPr="00E414EC">
        <w:rPr>
          <w:rFonts w:hint="eastAsia"/>
          <w:lang w:val="ru-RU"/>
        </w:rPr>
        <w:t>крови</w:t>
      </w:r>
      <w:r w:rsidRPr="00E414EC">
        <w:rPr>
          <w:lang w:val="ru-RU"/>
        </w:rPr>
        <w:t xml:space="preserve"> </w:t>
      </w:r>
      <w:r w:rsidRPr="00E414EC">
        <w:rPr>
          <w:rFonts w:hint="eastAsia"/>
          <w:lang w:val="ru-RU"/>
        </w:rPr>
        <w:t>в</w:t>
      </w:r>
      <w:r w:rsidRPr="00E414EC">
        <w:rPr>
          <w:lang w:val="ru-RU"/>
        </w:rPr>
        <w:t xml:space="preserve"> </w:t>
      </w:r>
      <w:r w:rsidRPr="00E414EC">
        <w:rPr>
          <w:rFonts w:hint="eastAsia"/>
          <w:lang w:val="ru-RU"/>
        </w:rPr>
        <w:t>мировой</w:t>
      </w:r>
      <w:r w:rsidRPr="00E414EC">
        <w:rPr>
          <w:lang w:val="ru-RU"/>
        </w:rPr>
        <w:t xml:space="preserve"> </w:t>
      </w:r>
      <w:r w:rsidRPr="00E414EC">
        <w:rPr>
          <w:rFonts w:hint="eastAsia"/>
          <w:lang w:val="ru-RU"/>
        </w:rPr>
        <w:t>и</w:t>
      </w:r>
      <w:r w:rsidRPr="00E414EC">
        <w:rPr>
          <w:lang w:val="ru-RU"/>
        </w:rPr>
        <w:t xml:space="preserve"> 10 </w:t>
      </w:r>
      <w:r w:rsidRPr="00E414EC">
        <w:rPr>
          <w:rFonts w:hint="eastAsia"/>
          <w:lang w:val="ru-RU"/>
        </w:rPr>
        <w:t>отечественной</w:t>
      </w:r>
      <w:r w:rsidRPr="00E414EC">
        <w:rPr>
          <w:lang w:val="ru-RU"/>
        </w:rPr>
        <w:t xml:space="preserve"> </w:t>
      </w:r>
      <w:r w:rsidRPr="00E414EC">
        <w:rPr>
          <w:rFonts w:hint="eastAsia"/>
          <w:lang w:val="ru-RU"/>
        </w:rPr>
        <w:t>практике</w:t>
      </w:r>
      <w:r w:rsidRPr="00E414EC">
        <w:rPr>
          <w:lang w:val="ru-RU"/>
        </w:rPr>
        <w:t xml:space="preserve"> </w:t>
      </w:r>
      <w:r w:rsidRPr="00E414EC">
        <w:rPr>
          <w:rFonts w:hint="eastAsia"/>
          <w:lang w:val="ru-RU"/>
        </w:rPr>
        <w:t>здравоохранения</w:t>
      </w:r>
    </w:p>
    <w:p w14:paraId="66EDAE5A" w14:textId="77777777" w:rsidR="00E414EC" w:rsidRPr="00E414EC" w:rsidRDefault="00E414EC" w:rsidP="00E414EC">
      <w:pPr>
        <w:rPr>
          <w:lang w:val="ru-RU"/>
        </w:rPr>
      </w:pPr>
    </w:p>
    <w:p w14:paraId="474696E0" w14:textId="77777777" w:rsidR="00E414EC" w:rsidRPr="00E414EC" w:rsidRDefault="00E414EC" w:rsidP="00E414EC">
      <w:pPr>
        <w:rPr>
          <w:lang w:val="ru-RU"/>
        </w:rPr>
      </w:pPr>
      <w:r w:rsidRPr="00E414EC">
        <w:rPr>
          <w:lang w:val="ru-RU"/>
        </w:rPr>
        <w:t xml:space="preserve">1.2. </w:t>
      </w:r>
      <w:r w:rsidRPr="00E414EC">
        <w:rPr>
          <w:rFonts w:hint="eastAsia"/>
          <w:lang w:val="ru-RU"/>
        </w:rPr>
        <w:t>Организация</w:t>
      </w:r>
      <w:r w:rsidRPr="00E414EC">
        <w:rPr>
          <w:lang w:val="ru-RU"/>
        </w:rPr>
        <w:t xml:space="preserve"> </w:t>
      </w:r>
      <w:r w:rsidRPr="00E414EC">
        <w:rPr>
          <w:rFonts w:hint="eastAsia"/>
          <w:lang w:val="ru-RU"/>
        </w:rPr>
        <w:t>и</w:t>
      </w:r>
      <w:r w:rsidRPr="00E414EC">
        <w:rPr>
          <w:lang w:val="ru-RU"/>
        </w:rPr>
        <w:t xml:space="preserve"> </w:t>
      </w:r>
      <w:r w:rsidRPr="00E414EC">
        <w:rPr>
          <w:rFonts w:hint="eastAsia"/>
          <w:lang w:val="ru-RU"/>
        </w:rPr>
        <w:t>управление</w:t>
      </w:r>
      <w:r w:rsidRPr="00E414EC">
        <w:rPr>
          <w:lang w:val="ru-RU"/>
        </w:rPr>
        <w:t xml:space="preserve"> </w:t>
      </w:r>
      <w:r w:rsidRPr="00E414EC">
        <w:rPr>
          <w:rFonts w:hint="eastAsia"/>
          <w:lang w:val="ru-RU"/>
        </w:rPr>
        <w:t>службой</w:t>
      </w:r>
      <w:r w:rsidRPr="00E414EC">
        <w:rPr>
          <w:lang w:val="ru-RU"/>
        </w:rPr>
        <w:t xml:space="preserve"> </w:t>
      </w:r>
      <w:r w:rsidRPr="00E414EC">
        <w:rPr>
          <w:rFonts w:hint="eastAsia"/>
          <w:lang w:val="ru-RU"/>
        </w:rPr>
        <w:t>крови</w:t>
      </w:r>
      <w:r w:rsidRPr="00E414EC">
        <w:rPr>
          <w:lang w:val="ru-RU"/>
        </w:rPr>
        <w:t xml:space="preserve"> </w:t>
      </w:r>
      <w:r w:rsidRPr="00E414EC">
        <w:rPr>
          <w:rFonts w:hint="eastAsia"/>
          <w:lang w:val="ru-RU"/>
        </w:rPr>
        <w:t>в</w:t>
      </w:r>
      <w:r w:rsidRPr="00E414EC">
        <w:rPr>
          <w:lang w:val="ru-RU"/>
        </w:rPr>
        <w:t xml:space="preserve"> </w:t>
      </w:r>
      <w:r w:rsidRPr="00E414EC">
        <w:rPr>
          <w:rFonts w:hint="eastAsia"/>
          <w:lang w:val="ru-RU"/>
        </w:rPr>
        <w:t>современных</w:t>
      </w:r>
      <w:r w:rsidRPr="00E414EC">
        <w:rPr>
          <w:lang w:val="ru-RU"/>
        </w:rPr>
        <w:t xml:space="preserve"> 18 </w:t>
      </w:r>
      <w:r w:rsidRPr="00E414EC">
        <w:rPr>
          <w:rFonts w:hint="eastAsia"/>
          <w:lang w:val="ru-RU"/>
        </w:rPr>
        <w:t>условиях</w:t>
      </w:r>
    </w:p>
    <w:p w14:paraId="7A16E397" w14:textId="77777777" w:rsidR="00E414EC" w:rsidRPr="00E414EC" w:rsidRDefault="00E414EC" w:rsidP="00E414EC">
      <w:pPr>
        <w:rPr>
          <w:lang w:val="ru-RU"/>
        </w:rPr>
      </w:pPr>
    </w:p>
    <w:p w14:paraId="5B261E5A" w14:textId="77777777" w:rsidR="00E414EC" w:rsidRPr="00E414EC" w:rsidRDefault="00E414EC" w:rsidP="00E414EC">
      <w:pPr>
        <w:rPr>
          <w:lang w:val="ru-RU"/>
        </w:rPr>
      </w:pPr>
      <w:r w:rsidRPr="00E414EC">
        <w:rPr>
          <w:lang w:val="ru-RU"/>
        </w:rPr>
        <w:t xml:space="preserve">1.3. </w:t>
      </w:r>
      <w:r w:rsidRPr="00E414EC">
        <w:rPr>
          <w:rFonts w:hint="eastAsia"/>
          <w:lang w:val="ru-RU"/>
        </w:rPr>
        <w:t>Донорство</w:t>
      </w:r>
      <w:r w:rsidRPr="00E414EC">
        <w:rPr>
          <w:lang w:val="ru-RU"/>
        </w:rPr>
        <w:t xml:space="preserve"> </w:t>
      </w:r>
      <w:r w:rsidRPr="00E414EC">
        <w:rPr>
          <w:rFonts w:hint="eastAsia"/>
          <w:lang w:val="ru-RU"/>
        </w:rPr>
        <w:t>как</w:t>
      </w:r>
      <w:r w:rsidRPr="00E414EC">
        <w:rPr>
          <w:lang w:val="ru-RU"/>
        </w:rPr>
        <w:t xml:space="preserve"> </w:t>
      </w:r>
      <w:r w:rsidRPr="00E414EC">
        <w:rPr>
          <w:rFonts w:hint="eastAsia"/>
          <w:lang w:val="ru-RU"/>
        </w:rPr>
        <w:t>медико</w:t>
      </w:r>
      <w:r w:rsidRPr="00E414EC">
        <w:rPr>
          <w:lang w:val="ru-RU"/>
        </w:rPr>
        <w:t>-</w:t>
      </w:r>
      <w:r w:rsidRPr="00E414EC">
        <w:rPr>
          <w:rFonts w:hint="eastAsia"/>
          <w:lang w:val="ru-RU"/>
        </w:rPr>
        <w:t>социальная</w:t>
      </w:r>
      <w:r w:rsidRPr="00E414EC">
        <w:rPr>
          <w:lang w:val="ru-RU"/>
        </w:rPr>
        <w:t xml:space="preserve"> </w:t>
      </w:r>
      <w:r w:rsidRPr="00E414EC">
        <w:rPr>
          <w:rFonts w:hint="eastAsia"/>
          <w:lang w:val="ru-RU"/>
        </w:rPr>
        <w:t>проблема</w:t>
      </w:r>
    </w:p>
    <w:p w14:paraId="60673E55" w14:textId="77777777" w:rsidR="00E414EC" w:rsidRPr="00E414EC" w:rsidRDefault="00E414EC" w:rsidP="00E414EC">
      <w:pPr>
        <w:rPr>
          <w:lang w:val="ru-RU"/>
        </w:rPr>
      </w:pPr>
    </w:p>
    <w:p w14:paraId="73CF2256" w14:textId="77777777" w:rsidR="00E414EC" w:rsidRPr="00E414EC" w:rsidRDefault="00E414EC" w:rsidP="00E414EC">
      <w:pPr>
        <w:rPr>
          <w:lang w:val="ru-RU"/>
        </w:rPr>
      </w:pPr>
      <w:r w:rsidRPr="00E414EC">
        <w:rPr>
          <w:lang w:val="ru-RU"/>
        </w:rPr>
        <w:t xml:space="preserve">1.4. </w:t>
      </w:r>
      <w:r w:rsidRPr="00E414EC">
        <w:rPr>
          <w:rFonts w:hint="eastAsia"/>
          <w:lang w:val="ru-RU"/>
        </w:rPr>
        <w:t>Становление</w:t>
      </w:r>
      <w:r w:rsidRPr="00E414EC">
        <w:rPr>
          <w:lang w:val="ru-RU"/>
        </w:rPr>
        <w:t xml:space="preserve"> </w:t>
      </w:r>
      <w:r w:rsidRPr="00E414EC">
        <w:rPr>
          <w:rFonts w:hint="eastAsia"/>
          <w:lang w:val="ru-RU"/>
        </w:rPr>
        <w:t>и</w:t>
      </w:r>
      <w:r w:rsidRPr="00E414EC">
        <w:rPr>
          <w:lang w:val="ru-RU"/>
        </w:rPr>
        <w:t xml:space="preserve"> </w:t>
      </w:r>
      <w:r w:rsidRPr="00E414EC">
        <w:rPr>
          <w:rFonts w:hint="eastAsia"/>
          <w:lang w:val="ru-RU"/>
        </w:rPr>
        <w:t>развитие</w:t>
      </w:r>
      <w:r w:rsidRPr="00E414EC">
        <w:rPr>
          <w:lang w:val="ru-RU"/>
        </w:rPr>
        <w:t xml:space="preserve"> </w:t>
      </w:r>
      <w:r w:rsidRPr="00E414EC">
        <w:rPr>
          <w:rFonts w:hint="eastAsia"/>
          <w:lang w:val="ru-RU"/>
        </w:rPr>
        <w:t>службы</w:t>
      </w:r>
      <w:r w:rsidRPr="00E414EC">
        <w:rPr>
          <w:lang w:val="ru-RU"/>
        </w:rPr>
        <w:t xml:space="preserve"> </w:t>
      </w:r>
      <w:r w:rsidRPr="00E414EC">
        <w:rPr>
          <w:rFonts w:hint="eastAsia"/>
          <w:lang w:val="ru-RU"/>
        </w:rPr>
        <w:t>крови</w:t>
      </w:r>
      <w:r w:rsidRPr="00E414EC">
        <w:rPr>
          <w:lang w:val="ru-RU"/>
        </w:rPr>
        <w:t xml:space="preserve"> </w:t>
      </w:r>
      <w:r w:rsidRPr="00E414EC">
        <w:rPr>
          <w:rFonts w:hint="eastAsia"/>
          <w:lang w:val="ru-RU"/>
        </w:rPr>
        <w:t>в</w:t>
      </w:r>
      <w:r w:rsidRPr="00E414EC">
        <w:rPr>
          <w:lang w:val="ru-RU"/>
        </w:rPr>
        <w:t xml:space="preserve"> </w:t>
      </w:r>
      <w:r w:rsidRPr="00E414EC">
        <w:rPr>
          <w:rFonts w:hint="eastAsia"/>
          <w:lang w:val="ru-RU"/>
        </w:rPr>
        <w:t>Республике</w:t>
      </w:r>
      <w:r w:rsidRPr="00E414EC">
        <w:rPr>
          <w:lang w:val="ru-RU"/>
        </w:rPr>
        <w:t xml:space="preserve"> </w:t>
      </w:r>
      <w:r w:rsidRPr="00E414EC">
        <w:rPr>
          <w:rFonts w:hint="eastAsia"/>
          <w:lang w:val="ru-RU"/>
        </w:rPr>
        <w:t>Марий</w:t>
      </w:r>
      <w:r w:rsidRPr="00E414EC">
        <w:rPr>
          <w:lang w:val="ru-RU"/>
        </w:rPr>
        <w:t xml:space="preserve"> 37 </w:t>
      </w:r>
      <w:r w:rsidRPr="00E414EC">
        <w:rPr>
          <w:rFonts w:hint="eastAsia"/>
          <w:lang w:val="ru-RU"/>
        </w:rPr>
        <w:t>Эл</w:t>
      </w:r>
    </w:p>
    <w:p w14:paraId="6C6526D0" w14:textId="77777777" w:rsidR="00E414EC" w:rsidRPr="00E414EC" w:rsidRDefault="00E414EC" w:rsidP="00E414EC">
      <w:pPr>
        <w:rPr>
          <w:lang w:val="ru-RU"/>
        </w:rPr>
      </w:pPr>
    </w:p>
    <w:p w14:paraId="7F8EF737" w14:textId="77777777" w:rsidR="00E414EC" w:rsidRPr="00E414EC" w:rsidRDefault="00E414EC" w:rsidP="00E414EC">
      <w:pPr>
        <w:rPr>
          <w:lang w:val="ru-RU"/>
        </w:rPr>
      </w:pPr>
      <w:r w:rsidRPr="00E414EC">
        <w:rPr>
          <w:rFonts w:hint="eastAsia"/>
          <w:lang w:val="ru-RU"/>
        </w:rPr>
        <w:t>ГЛАВА</w:t>
      </w:r>
      <w:r w:rsidRPr="00E414EC">
        <w:rPr>
          <w:lang w:val="ru-RU"/>
        </w:rPr>
        <w:t xml:space="preserve"> 2. </w:t>
      </w:r>
      <w:r w:rsidRPr="00E414EC">
        <w:rPr>
          <w:rFonts w:hint="eastAsia"/>
          <w:lang w:val="ru-RU"/>
        </w:rPr>
        <w:t>МАТЕРИАЛЫ</w:t>
      </w:r>
      <w:r w:rsidRPr="00E414EC">
        <w:rPr>
          <w:lang w:val="ru-RU"/>
        </w:rPr>
        <w:t xml:space="preserve"> </w:t>
      </w:r>
      <w:r w:rsidRPr="00E414EC">
        <w:rPr>
          <w:rFonts w:hint="eastAsia"/>
          <w:lang w:val="ru-RU"/>
        </w:rPr>
        <w:t>И</w:t>
      </w:r>
      <w:r w:rsidRPr="00E414EC">
        <w:rPr>
          <w:lang w:val="ru-RU"/>
        </w:rPr>
        <w:t xml:space="preserve"> </w:t>
      </w:r>
      <w:r w:rsidRPr="00E414EC">
        <w:rPr>
          <w:rFonts w:hint="eastAsia"/>
          <w:lang w:val="ru-RU"/>
        </w:rPr>
        <w:t>МЕТОДЫ</w:t>
      </w:r>
      <w:r w:rsidRPr="00E414EC">
        <w:rPr>
          <w:lang w:val="ru-RU"/>
        </w:rPr>
        <w:t xml:space="preserve"> </w:t>
      </w:r>
      <w:r w:rsidRPr="00E414EC">
        <w:rPr>
          <w:rFonts w:hint="eastAsia"/>
          <w:lang w:val="ru-RU"/>
        </w:rPr>
        <w:t>ИССЛЕДОВАНИЯ</w:t>
      </w:r>
    </w:p>
    <w:p w14:paraId="2AAEEA59" w14:textId="77777777" w:rsidR="00E414EC" w:rsidRPr="00E414EC" w:rsidRDefault="00E414EC" w:rsidP="00E414EC">
      <w:pPr>
        <w:rPr>
          <w:lang w:val="ru-RU"/>
        </w:rPr>
      </w:pPr>
    </w:p>
    <w:p w14:paraId="13612B6E" w14:textId="77777777" w:rsidR="00E414EC" w:rsidRPr="00E414EC" w:rsidRDefault="00E414EC" w:rsidP="00E414EC">
      <w:pPr>
        <w:rPr>
          <w:lang w:val="ru-RU"/>
        </w:rPr>
      </w:pPr>
      <w:r w:rsidRPr="00E414EC">
        <w:rPr>
          <w:lang w:val="ru-RU"/>
        </w:rPr>
        <w:t xml:space="preserve">2.1. </w:t>
      </w:r>
      <w:r w:rsidRPr="00E414EC">
        <w:rPr>
          <w:rFonts w:hint="eastAsia"/>
          <w:lang w:val="ru-RU"/>
        </w:rPr>
        <w:t>Разработка</w:t>
      </w:r>
      <w:r w:rsidRPr="00E414EC">
        <w:rPr>
          <w:lang w:val="ru-RU"/>
        </w:rPr>
        <w:t xml:space="preserve"> </w:t>
      </w:r>
      <w:r w:rsidRPr="00E414EC">
        <w:rPr>
          <w:rFonts w:hint="eastAsia"/>
          <w:lang w:val="ru-RU"/>
        </w:rPr>
        <w:t>дизайна</w:t>
      </w:r>
      <w:r w:rsidRPr="00E414EC">
        <w:rPr>
          <w:lang w:val="ru-RU"/>
        </w:rPr>
        <w:t xml:space="preserve"> </w:t>
      </w:r>
      <w:r w:rsidRPr="00E414EC">
        <w:rPr>
          <w:rFonts w:hint="eastAsia"/>
          <w:lang w:val="ru-RU"/>
        </w:rPr>
        <w:t>исследования</w:t>
      </w:r>
    </w:p>
    <w:p w14:paraId="11CBDF4C" w14:textId="77777777" w:rsidR="00E414EC" w:rsidRPr="00E414EC" w:rsidRDefault="00E414EC" w:rsidP="00E414EC">
      <w:pPr>
        <w:rPr>
          <w:lang w:val="ru-RU"/>
        </w:rPr>
      </w:pPr>
    </w:p>
    <w:p w14:paraId="55423343" w14:textId="77777777" w:rsidR="00E414EC" w:rsidRPr="00E414EC" w:rsidRDefault="00E414EC" w:rsidP="00E414EC">
      <w:pPr>
        <w:rPr>
          <w:lang w:val="ru-RU"/>
        </w:rPr>
      </w:pPr>
      <w:r w:rsidRPr="00E414EC">
        <w:rPr>
          <w:lang w:val="ru-RU"/>
        </w:rPr>
        <w:t>2.2.</w:t>
      </w:r>
      <w:r w:rsidRPr="00E414EC">
        <w:rPr>
          <w:rFonts w:hint="eastAsia"/>
          <w:lang w:val="ru-RU"/>
        </w:rPr>
        <w:t>Расчет</w:t>
      </w:r>
      <w:r w:rsidRPr="00E414EC">
        <w:rPr>
          <w:lang w:val="ru-RU"/>
        </w:rPr>
        <w:t xml:space="preserve"> </w:t>
      </w:r>
      <w:r w:rsidRPr="00E414EC">
        <w:rPr>
          <w:rFonts w:hint="eastAsia"/>
          <w:lang w:val="ru-RU"/>
        </w:rPr>
        <w:t>ориентировочной</w:t>
      </w:r>
      <w:r w:rsidRPr="00E414EC">
        <w:rPr>
          <w:lang w:val="ru-RU"/>
        </w:rPr>
        <w:t xml:space="preserve"> </w:t>
      </w:r>
      <w:r w:rsidRPr="00E414EC">
        <w:rPr>
          <w:rFonts w:hint="eastAsia"/>
          <w:lang w:val="ru-RU"/>
        </w:rPr>
        <w:t>потребности</w:t>
      </w:r>
      <w:r w:rsidRPr="00E414EC">
        <w:rPr>
          <w:lang w:val="ru-RU"/>
        </w:rPr>
        <w:t xml:space="preserve"> </w:t>
      </w:r>
      <w:r w:rsidRPr="00E414EC">
        <w:rPr>
          <w:rFonts w:hint="eastAsia"/>
          <w:lang w:val="ru-RU"/>
        </w:rPr>
        <w:t>в</w:t>
      </w:r>
      <w:r w:rsidRPr="00E414EC">
        <w:rPr>
          <w:lang w:val="ru-RU"/>
        </w:rPr>
        <w:t xml:space="preserve"> </w:t>
      </w:r>
      <w:r w:rsidRPr="00E414EC">
        <w:rPr>
          <w:rFonts w:hint="eastAsia"/>
          <w:lang w:val="ru-RU"/>
        </w:rPr>
        <w:t>донорских</w:t>
      </w:r>
      <w:r w:rsidRPr="00E414EC">
        <w:rPr>
          <w:lang w:val="ru-RU"/>
        </w:rPr>
        <w:t xml:space="preserve"> </w:t>
      </w:r>
      <w:r w:rsidRPr="00E414EC">
        <w:rPr>
          <w:rFonts w:hint="eastAsia"/>
          <w:lang w:val="ru-RU"/>
        </w:rPr>
        <w:t>кадрах</w:t>
      </w:r>
    </w:p>
    <w:p w14:paraId="67B56435" w14:textId="77777777" w:rsidR="00E414EC" w:rsidRPr="00E414EC" w:rsidRDefault="00E414EC" w:rsidP="00E414EC">
      <w:pPr>
        <w:rPr>
          <w:lang w:val="ru-RU"/>
        </w:rPr>
      </w:pPr>
    </w:p>
    <w:p w14:paraId="34D24169" w14:textId="77777777" w:rsidR="00E414EC" w:rsidRPr="00E414EC" w:rsidRDefault="00E414EC" w:rsidP="00E414EC">
      <w:pPr>
        <w:rPr>
          <w:lang w:val="ru-RU"/>
        </w:rPr>
      </w:pPr>
      <w:r w:rsidRPr="00E414EC">
        <w:rPr>
          <w:lang w:val="ru-RU"/>
        </w:rPr>
        <w:t xml:space="preserve">2.3. </w:t>
      </w:r>
      <w:r w:rsidRPr="00E414EC">
        <w:rPr>
          <w:rFonts w:hint="eastAsia"/>
          <w:lang w:val="ru-RU"/>
        </w:rPr>
        <w:t>Методы</w:t>
      </w:r>
      <w:r w:rsidRPr="00E414EC">
        <w:rPr>
          <w:lang w:val="ru-RU"/>
        </w:rPr>
        <w:t xml:space="preserve"> </w:t>
      </w:r>
      <w:r w:rsidRPr="00E414EC">
        <w:rPr>
          <w:rFonts w:hint="eastAsia"/>
          <w:lang w:val="ru-RU"/>
        </w:rPr>
        <w:t>социологического</w:t>
      </w:r>
      <w:r w:rsidRPr="00E414EC">
        <w:rPr>
          <w:lang w:val="ru-RU"/>
        </w:rPr>
        <w:t xml:space="preserve"> </w:t>
      </w:r>
      <w:r w:rsidRPr="00E414EC">
        <w:rPr>
          <w:rFonts w:hint="eastAsia"/>
          <w:lang w:val="ru-RU"/>
        </w:rPr>
        <w:t>исследования</w:t>
      </w:r>
    </w:p>
    <w:p w14:paraId="0124322A" w14:textId="77777777" w:rsidR="00E414EC" w:rsidRPr="00E414EC" w:rsidRDefault="00E414EC" w:rsidP="00E414EC">
      <w:pPr>
        <w:rPr>
          <w:lang w:val="ru-RU"/>
        </w:rPr>
      </w:pPr>
    </w:p>
    <w:p w14:paraId="64A520A4" w14:textId="77777777" w:rsidR="00E414EC" w:rsidRPr="00E414EC" w:rsidRDefault="00E414EC" w:rsidP="00E414EC">
      <w:pPr>
        <w:rPr>
          <w:lang w:val="ru-RU"/>
        </w:rPr>
      </w:pPr>
      <w:r w:rsidRPr="00E414EC">
        <w:rPr>
          <w:lang w:val="ru-RU"/>
        </w:rPr>
        <w:t xml:space="preserve">2.4. </w:t>
      </w:r>
      <w:r w:rsidRPr="00E414EC">
        <w:rPr>
          <w:rFonts w:hint="eastAsia"/>
          <w:lang w:val="ru-RU"/>
        </w:rPr>
        <w:t>Специальные</w:t>
      </w:r>
      <w:r w:rsidRPr="00E414EC">
        <w:rPr>
          <w:lang w:val="ru-RU"/>
        </w:rPr>
        <w:t xml:space="preserve"> </w:t>
      </w:r>
      <w:r w:rsidRPr="00E414EC">
        <w:rPr>
          <w:rFonts w:hint="eastAsia"/>
          <w:lang w:val="ru-RU"/>
        </w:rPr>
        <w:t>методы</w:t>
      </w:r>
      <w:r w:rsidRPr="00E414EC">
        <w:rPr>
          <w:lang w:val="ru-RU"/>
        </w:rPr>
        <w:t xml:space="preserve"> </w:t>
      </w:r>
      <w:r w:rsidRPr="00E414EC">
        <w:rPr>
          <w:rFonts w:hint="eastAsia"/>
          <w:lang w:val="ru-RU"/>
        </w:rPr>
        <w:t>исследования</w:t>
      </w:r>
    </w:p>
    <w:p w14:paraId="2DE213F0" w14:textId="77777777" w:rsidR="00E414EC" w:rsidRPr="00E414EC" w:rsidRDefault="00E414EC" w:rsidP="00E414EC">
      <w:pPr>
        <w:rPr>
          <w:lang w:val="ru-RU"/>
        </w:rPr>
      </w:pPr>
    </w:p>
    <w:p w14:paraId="5523B3C1" w14:textId="77777777" w:rsidR="00E414EC" w:rsidRPr="00E414EC" w:rsidRDefault="00E414EC" w:rsidP="00E414EC">
      <w:pPr>
        <w:rPr>
          <w:lang w:val="ru-RU"/>
        </w:rPr>
      </w:pPr>
      <w:r w:rsidRPr="00E414EC">
        <w:rPr>
          <w:rFonts w:hint="eastAsia"/>
          <w:lang w:val="ru-RU"/>
        </w:rPr>
        <w:t>ГЛАВА</w:t>
      </w:r>
      <w:r w:rsidRPr="00E414EC">
        <w:rPr>
          <w:lang w:val="ru-RU"/>
        </w:rPr>
        <w:t xml:space="preserve"> 3. </w:t>
      </w:r>
      <w:r w:rsidRPr="00E414EC">
        <w:rPr>
          <w:rFonts w:hint="eastAsia"/>
          <w:lang w:val="ru-RU"/>
        </w:rPr>
        <w:t>СОВРЕМЕННОЕ</w:t>
      </w:r>
      <w:r w:rsidRPr="00E414EC">
        <w:rPr>
          <w:lang w:val="ru-RU"/>
        </w:rPr>
        <w:t xml:space="preserve"> </w:t>
      </w:r>
      <w:r w:rsidRPr="00E414EC">
        <w:rPr>
          <w:rFonts w:hint="eastAsia"/>
          <w:lang w:val="ru-RU"/>
        </w:rPr>
        <w:t>СОСТОЯНИЕ</w:t>
      </w:r>
      <w:r w:rsidRPr="00E414EC">
        <w:rPr>
          <w:lang w:val="ru-RU"/>
        </w:rPr>
        <w:t xml:space="preserve"> </w:t>
      </w:r>
      <w:r w:rsidRPr="00E414EC">
        <w:rPr>
          <w:rFonts w:hint="eastAsia"/>
          <w:lang w:val="ru-RU"/>
        </w:rPr>
        <w:t>СЛУЖБЫ</w:t>
      </w:r>
      <w:r w:rsidRPr="00E414EC">
        <w:rPr>
          <w:lang w:val="ru-RU"/>
        </w:rPr>
        <w:t xml:space="preserve"> </w:t>
      </w:r>
      <w:r w:rsidRPr="00E414EC">
        <w:rPr>
          <w:rFonts w:hint="eastAsia"/>
          <w:lang w:val="ru-RU"/>
        </w:rPr>
        <w:t>КРОВИ</w:t>
      </w:r>
      <w:r w:rsidRPr="00E414EC">
        <w:rPr>
          <w:lang w:val="ru-RU"/>
        </w:rPr>
        <w:t xml:space="preserve"> </w:t>
      </w:r>
      <w:r w:rsidRPr="00E414EC">
        <w:rPr>
          <w:rFonts w:hint="eastAsia"/>
          <w:lang w:val="ru-RU"/>
        </w:rPr>
        <w:t>В</w:t>
      </w:r>
      <w:r w:rsidRPr="00E414EC">
        <w:rPr>
          <w:lang w:val="ru-RU"/>
        </w:rPr>
        <w:t xml:space="preserve"> 66 </w:t>
      </w:r>
      <w:r w:rsidRPr="00E414EC">
        <w:rPr>
          <w:rFonts w:hint="eastAsia"/>
          <w:lang w:val="ru-RU"/>
        </w:rPr>
        <w:t>РЕСПУБЛИКЕ</w:t>
      </w:r>
      <w:r w:rsidRPr="00E414EC">
        <w:rPr>
          <w:lang w:val="ru-RU"/>
        </w:rPr>
        <w:t xml:space="preserve"> </w:t>
      </w:r>
      <w:r w:rsidRPr="00E414EC">
        <w:rPr>
          <w:rFonts w:hint="eastAsia"/>
          <w:lang w:val="ru-RU"/>
        </w:rPr>
        <w:t>МАРИЙ</w:t>
      </w:r>
      <w:r w:rsidRPr="00E414EC">
        <w:rPr>
          <w:lang w:val="ru-RU"/>
        </w:rPr>
        <w:t xml:space="preserve"> </w:t>
      </w:r>
      <w:r w:rsidRPr="00E414EC">
        <w:rPr>
          <w:rFonts w:hint="eastAsia"/>
          <w:lang w:val="ru-RU"/>
        </w:rPr>
        <w:t>ЭЛ</w:t>
      </w:r>
    </w:p>
    <w:p w14:paraId="55B3DD96" w14:textId="77777777" w:rsidR="00E414EC" w:rsidRPr="00E414EC" w:rsidRDefault="00E414EC" w:rsidP="00E414EC">
      <w:pPr>
        <w:rPr>
          <w:lang w:val="ru-RU"/>
        </w:rPr>
      </w:pPr>
    </w:p>
    <w:p w14:paraId="7048A199" w14:textId="77777777" w:rsidR="00E414EC" w:rsidRPr="00E414EC" w:rsidRDefault="00E414EC" w:rsidP="00E414EC">
      <w:pPr>
        <w:rPr>
          <w:lang w:val="ru-RU"/>
        </w:rPr>
      </w:pPr>
      <w:r w:rsidRPr="00E414EC">
        <w:rPr>
          <w:lang w:val="ru-RU"/>
        </w:rPr>
        <w:t xml:space="preserve">3.1. </w:t>
      </w:r>
      <w:r w:rsidRPr="00E414EC">
        <w:rPr>
          <w:rFonts w:hint="eastAsia"/>
          <w:lang w:val="ru-RU"/>
        </w:rPr>
        <w:t>Анализ</w:t>
      </w:r>
      <w:r w:rsidRPr="00E414EC">
        <w:rPr>
          <w:lang w:val="ru-RU"/>
        </w:rPr>
        <w:t xml:space="preserve"> </w:t>
      </w:r>
      <w:r w:rsidRPr="00E414EC">
        <w:rPr>
          <w:rFonts w:hint="eastAsia"/>
          <w:lang w:val="ru-RU"/>
        </w:rPr>
        <w:t>деятельности</w:t>
      </w:r>
      <w:r w:rsidRPr="00E414EC">
        <w:rPr>
          <w:lang w:val="ru-RU"/>
        </w:rPr>
        <w:t xml:space="preserve"> </w:t>
      </w:r>
      <w:r w:rsidRPr="00E414EC">
        <w:rPr>
          <w:rFonts w:hint="eastAsia"/>
          <w:lang w:val="ru-RU"/>
        </w:rPr>
        <w:t>Государственного</w:t>
      </w:r>
      <w:r w:rsidRPr="00E414EC">
        <w:rPr>
          <w:lang w:val="ru-RU"/>
        </w:rPr>
        <w:t xml:space="preserve"> </w:t>
      </w:r>
      <w:r w:rsidRPr="00E414EC">
        <w:rPr>
          <w:rFonts w:hint="eastAsia"/>
          <w:lang w:val="ru-RU"/>
        </w:rPr>
        <w:t>бюджетного</w:t>
      </w:r>
      <w:r w:rsidRPr="00E414EC">
        <w:rPr>
          <w:lang w:val="ru-RU"/>
        </w:rPr>
        <w:t xml:space="preserve"> 67 </w:t>
      </w:r>
      <w:r w:rsidRPr="00E414EC">
        <w:rPr>
          <w:rFonts w:hint="eastAsia"/>
          <w:lang w:val="ru-RU"/>
        </w:rPr>
        <w:t>учреждения</w:t>
      </w:r>
      <w:r w:rsidRPr="00E414EC">
        <w:rPr>
          <w:lang w:val="ru-RU"/>
        </w:rPr>
        <w:t xml:space="preserve"> </w:t>
      </w:r>
      <w:r w:rsidRPr="00E414EC">
        <w:rPr>
          <w:rFonts w:hint="eastAsia"/>
          <w:lang w:val="ru-RU"/>
        </w:rPr>
        <w:t>Республики</w:t>
      </w:r>
      <w:r w:rsidRPr="00E414EC">
        <w:rPr>
          <w:lang w:val="ru-RU"/>
        </w:rPr>
        <w:t xml:space="preserve"> </w:t>
      </w:r>
      <w:r w:rsidRPr="00E414EC">
        <w:rPr>
          <w:rFonts w:hint="eastAsia"/>
          <w:lang w:val="ru-RU"/>
        </w:rPr>
        <w:t>Марий</w:t>
      </w:r>
      <w:r w:rsidRPr="00E414EC">
        <w:rPr>
          <w:lang w:val="ru-RU"/>
        </w:rPr>
        <w:t xml:space="preserve"> </w:t>
      </w:r>
      <w:r w:rsidRPr="00E414EC">
        <w:rPr>
          <w:rFonts w:hint="eastAsia"/>
          <w:lang w:val="ru-RU"/>
        </w:rPr>
        <w:t>Эл</w:t>
      </w:r>
      <w:r w:rsidRPr="00E414EC">
        <w:rPr>
          <w:lang w:val="ru-RU"/>
        </w:rPr>
        <w:t xml:space="preserve"> </w:t>
      </w:r>
      <w:r w:rsidRPr="00E414EC">
        <w:rPr>
          <w:rFonts w:hint="eastAsia"/>
          <w:lang w:val="ru-RU"/>
        </w:rPr>
        <w:t>«</w:t>
      </w:r>
      <w:r w:rsidRPr="00E414EC">
        <w:rPr>
          <w:rFonts w:hint="eastAsia"/>
          <w:lang w:val="ru-RU"/>
        </w:rPr>
        <w:t>Республиканская</w:t>
      </w:r>
      <w:r w:rsidRPr="00E414EC">
        <w:rPr>
          <w:lang w:val="ru-RU"/>
        </w:rPr>
        <w:t xml:space="preserve"> </w:t>
      </w:r>
      <w:r w:rsidRPr="00E414EC">
        <w:rPr>
          <w:rFonts w:hint="eastAsia"/>
          <w:lang w:val="ru-RU"/>
        </w:rPr>
        <w:t>станция</w:t>
      </w:r>
      <w:r w:rsidRPr="00E414EC">
        <w:rPr>
          <w:lang w:val="ru-RU"/>
        </w:rPr>
        <w:t xml:space="preserve"> </w:t>
      </w:r>
      <w:r w:rsidRPr="00E414EC">
        <w:rPr>
          <w:rFonts w:hint="eastAsia"/>
          <w:lang w:val="ru-RU"/>
        </w:rPr>
        <w:t>переливания</w:t>
      </w:r>
      <w:r w:rsidRPr="00E414EC">
        <w:rPr>
          <w:lang w:val="ru-RU"/>
        </w:rPr>
        <w:t xml:space="preserve"> </w:t>
      </w:r>
      <w:r w:rsidRPr="00E414EC">
        <w:rPr>
          <w:rFonts w:hint="eastAsia"/>
          <w:lang w:val="ru-RU"/>
        </w:rPr>
        <w:t>крови</w:t>
      </w:r>
      <w:r w:rsidRPr="00E414EC">
        <w:rPr>
          <w:rFonts w:hint="eastAsia"/>
          <w:lang w:val="ru-RU"/>
        </w:rPr>
        <w:t>»</w:t>
      </w:r>
    </w:p>
    <w:p w14:paraId="2D6C702E" w14:textId="77777777" w:rsidR="00E414EC" w:rsidRPr="00E414EC" w:rsidRDefault="00E414EC" w:rsidP="00E414EC">
      <w:pPr>
        <w:rPr>
          <w:lang w:val="ru-RU"/>
        </w:rPr>
      </w:pPr>
    </w:p>
    <w:p w14:paraId="34186975" w14:textId="77777777" w:rsidR="00E414EC" w:rsidRPr="00E414EC" w:rsidRDefault="00E414EC" w:rsidP="00E414EC">
      <w:pPr>
        <w:rPr>
          <w:lang w:val="ru-RU"/>
        </w:rPr>
      </w:pPr>
      <w:r w:rsidRPr="00E414EC">
        <w:rPr>
          <w:lang w:val="ru-RU"/>
        </w:rPr>
        <w:t xml:space="preserve">3.2. </w:t>
      </w:r>
      <w:r w:rsidRPr="00E414EC">
        <w:rPr>
          <w:rFonts w:hint="eastAsia"/>
          <w:lang w:val="ru-RU"/>
        </w:rPr>
        <w:t>Организация</w:t>
      </w:r>
      <w:r w:rsidRPr="00E414EC">
        <w:rPr>
          <w:lang w:val="ru-RU"/>
        </w:rPr>
        <w:t xml:space="preserve"> </w:t>
      </w:r>
      <w:r w:rsidRPr="00E414EC">
        <w:rPr>
          <w:rFonts w:hint="eastAsia"/>
          <w:lang w:val="ru-RU"/>
        </w:rPr>
        <w:t>взаимодействия</w:t>
      </w:r>
      <w:r w:rsidRPr="00E414EC">
        <w:rPr>
          <w:lang w:val="ru-RU"/>
        </w:rPr>
        <w:t xml:space="preserve"> </w:t>
      </w:r>
      <w:r w:rsidRPr="00E414EC">
        <w:rPr>
          <w:rFonts w:hint="eastAsia"/>
          <w:lang w:val="ru-RU"/>
        </w:rPr>
        <w:t>службы</w:t>
      </w:r>
      <w:r w:rsidRPr="00E414EC">
        <w:rPr>
          <w:lang w:val="ru-RU"/>
        </w:rPr>
        <w:t xml:space="preserve"> </w:t>
      </w:r>
      <w:r w:rsidRPr="00E414EC">
        <w:rPr>
          <w:rFonts w:hint="eastAsia"/>
          <w:lang w:val="ru-RU"/>
        </w:rPr>
        <w:t>крови</w:t>
      </w:r>
      <w:r w:rsidRPr="00E414EC">
        <w:rPr>
          <w:lang w:val="ru-RU"/>
        </w:rPr>
        <w:t xml:space="preserve"> </w:t>
      </w:r>
      <w:r w:rsidRPr="00E414EC">
        <w:rPr>
          <w:rFonts w:hint="eastAsia"/>
          <w:lang w:val="ru-RU"/>
        </w:rPr>
        <w:t>с</w:t>
      </w:r>
      <w:r w:rsidRPr="00E414EC">
        <w:rPr>
          <w:lang w:val="ru-RU"/>
        </w:rPr>
        <w:t xml:space="preserve"> </w:t>
      </w:r>
      <w:r w:rsidRPr="00E414EC">
        <w:rPr>
          <w:rFonts w:hint="eastAsia"/>
          <w:lang w:val="ru-RU"/>
        </w:rPr>
        <w:t>лечебно</w:t>
      </w:r>
      <w:r w:rsidRPr="00E414EC">
        <w:rPr>
          <w:lang w:val="ru-RU"/>
        </w:rPr>
        <w:t xml:space="preserve">- 77 </w:t>
      </w:r>
      <w:r w:rsidRPr="00E414EC">
        <w:rPr>
          <w:rFonts w:hint="eastAsia"/>
          <w:lang w:val="ru-RU"/>
        </w:rPr>
        <w:t>профилактическими</w:t>
      </w:r>
      <w:r w:rsidRPr="00E414EC">
        <w:rPr>
          <w:lang w:val="ru-RU"/>
        </w:rPr>
        <w:t xml:space="preserve"> </w:t>
      </w:r>
      <w:r w:rsidRPr="00E414EC">
        <w:rPr>
          <w:rFonts w:hint="eastAsia"/>
          <w:lang w:val="ru-RU"/>
        </w:rPr>
        <w:t>учреждениями</w:t>
      </w:r>
      <w:r w:rsidRPr="00E414EC">
        <w:rPr>
          <w:lang w:val="ru-RU"/>
        </w:rPr>
        <w:t xml:space="preserve"> </w:t>
      </w:r>
      <w:r w:rsidRPr="00E414EC">
        <w:rPr>
          <w:rFonts w:hint="eastAsia"/>
          <w:lang w:val="ru-RU"/>
        </w:rPr>
        <w:t>Республики</w:t>
      </w:r>
      <w:r w:rsidRPr="00E414EC">
        <w:rPr>
          <w:lang w:val="ru-RU"/>
        </w:rPr>
        <w:t xml:space="preserve"> </w:t>
      </w:r>
      <w:r w:rsidRPr="00E414EC">
        <w:rPr>
          <w:rFonts w:hint="eastAsia"/>
          <w:lang w:val="ru-RU"/>
        </w:rPr>
        <w:t>Марий</w:t>
      </w:r>
      <w:r w:rsidRPr="00E414EC">
        <w:rPr>
          <w:lang w:val="ru-RU"/>
        </w:rPr>
        <w:t xml:space="preserve"> </w:t>
      </w:r>
      <w:r w:rsidRPr="00E414EC">
        <w:rPr>
          <w:rFonts w:hint="eastAsia"/>
          <w:lang w:val="ru-RU"/>
        </w:rPr>
        <w:t>Эл</w:t>
      </w:r>
    </w:p>
    <w:p w14:paraId="279271B1" w14:textId="77777777" w:rsidR="00E414EC" w:rsidRPr="00E414EC" w:rsidRDefault="00E414EC" w:rsidP="00E414EC">
      <w:pPr>
        <w:rPr>
          <w:lang w:val="ru-RU"/>
        </w:rPr>
      </w:pPr>
    </w:p>
    <w:p w14:paraId="38205204" w14:textId="77777777" w:rsidR="00E414EC" w:rsidRPr="00E414EC" w:rsidRDefault="00E414EC" w:rsidP="00E414EC">
      <w:pPr>
        <w:rPr>
          <w:lang w:val="ru-RU"/>
        </w:rPr>
      </w:pPr>
      <w:r w:rsidRPr="00E414EC">
        <w:rPr>
          <w:lang w:val="ru-RU"/>
        </w:rPr>
        <w:t xml:space="preserve">3.3. </w:t>
      </w:r>
      <w:r w:rsidRPr="00E414EC">
        <w:rPr>
          <w:rFonts w:hint="eastAsia"/>
          <w:lang w:val="ru-RU"/>
        </w:rPr>
        <w:t>«</w:t>
      </w:r>
      <w:r w:rsidRPr="00E414EC">
        <w:rPr>
          <w:rFonts w:hint="eastAsia"/>
          <w:lang w:val="ru-RU"/>
        </w:rPr>
        <w:t>Критические</w:t>
      </w:r>
      <w:r w:rsidRPr="00E414EC">
        <w:rPr>
          <w:lang w:val="ru-RU"/>
        </w:rPr>
        <w:t xml:space="preserve"> </w:t>
      </w:r>
      <w:r w:rsidRPr="00E414EC">
        <w:rPr>
          <w:rFonts w:hint="eastAsia"/>
          <w:lang w:val="ru-RU"/>
        </w:rPr>
        <w:t>точки</w:t>
      </w:r>
      <w:r w:rsidRPr="00E414EC">
        <w:rPr>
          <w:rFonts w:hint="eastAsia"/>
          <w:lang w:val="ru-RU"/>
        </w:rPr>
        <w:t>»</w:t>
      </w:r>
      <w:r w:rsidRPr="00E414EC">
        <w:rPr>
          <w:lang w:val="ru-RU"/>
        </w:rPr>
        <w:t xml:space="preserve"> </w:t>
      </w:r>
      <w:r w:rsidRPr="00E414EC">
        <w:rPr>
          <w:rFonts w:hint="eastAsia"/>
          <w:lang w:val="ru-RU"/>
        </w:rPr>
        <w:t>в</w:t>
      </w:r>
      <w:r w:rsidRPr="00E414EC">
        <w:rPr>
          <w:lang w:val="ru-RU"/>
        </w:rPr>
        <w:t xml:space="preserve"> </w:t>
      </w:r>
      <w:r w:rsidRPr="00E414EC">
        <w:rPr>
          <w:rFonts w:hint="eastAsia"/>
          <w:lang w:val="ru-RU"/>
        </w:rPr>
        <w:t>обеспечении</w:t>
      </w:r>
      <w:r w:rsidRPr="00E414EC">
        <w:rPr>
          <w:lang w:val="ru-RU"/>
        </w:rPr>
        <w:t xml:space="preserve"> </w:t>
      </w:r>
      <w:r w:rsidRPr="00E414EC">
        <w:rPr>
          <w:rFonts w:hint="eastAsia"/>
          <w:lang w:val="ru-RU"/>
        </w:rPr>
        <w:t>качества</w:t>
      </w:r>
      <w:r w:rsidRPr="00E414EC">
        <w:rPr>
          <w:lang w:val="ru-RU"/>
        </w:rPr>
        <w:t xml:space="preserve"> </w:t>
      </w:r>
      <w:r w:rsidRPr="00E414EC">
        <w:rPr>
          <w:rFonts w:hint="eastAsia"/>
          <w:lang w:val="ru-RU"/>
        </w:rPr>
        <w:t>трансфузионной</w:t>
      </w:r>
      <w:r w:rsidRPr="00E414EC">
        <w:rPr>
          <w:lang w:val="ru-RU"/>
        </w:rPr>
        <w:t xml:space="preserve"> </w:t>
      </w:r>
      <w:r w:rsidRPr="00E414EC">
        <w:rPr>
          <w:rFonts w:hint="eastAsia"/>
          <w:lang w:val="ru-RU"/>
        </w:rPr>
        <w:t>терапии</w:t>
      </w:r>
    </w:p>
    <w:p w14:paraId="4AF73E91" w14:textId="77777777" w:rsidR="00E414EC" w:rsidRPr="00E414EC" w:rsidRDefault="00E414EC" w:rsidP="00E414EC">
      <w:pPr>
        <w:rPr>
          <w:lang w:val="ru-RU"/>
        </w:rPr>
      </w:pPr>
    </w:p>
    <w:p w14:paraId="0A2815B9" w14:textId="77777777" w:rsidR="00E414EC" w:rsidRPr="00E414EC" w:rsidRDefault="00E414EC" w:rsidP="00E414EC">
      <w:pPr>
        <w:rPr>
          <w:lang w:val="ru-RU"/>
        </w:rPr>
      </w:pPr>
      <w:r w:rsidRPr="00E414EC">
        <w:rPr>
          <w:rFonts w:hint="eastAsia"/>
          <w:lang w:val="ru-RU"/>
        </w:rPr>
        <w:t>ГЛАВА</w:t>
      </w:r>
      <w:r w:rsidRPr="00E414EC">
        <w:rPr>
          <w:lang w:val="ru-RU"/>
        </w:rPr>
        <w:t xml:space="preserve"> 4. </w:t>
      </w:r>
      <w:r w:rsidRPr="00E414EC">
        <w:rPr>
          <w:rFonts w:hint="eastAsia"/>
          <w:lang w:val="ru-RU"/>
        </w:rPr>
        <w:t>КОМПЛЕКСНАЯ</w:t>
      </w:r>
      <w:r w:rsidRPr="00E414EC">
        <w:rPr>
          <w:lang w:val="ru-RU"/>
        </w:rPr>
        <w:t xml:space="preserve"> </w:t>
      </w:r>
      <w:r w:rsidRPr="00E414EC">
        <w:rPr>
          <w:rFonts w:hint="eastAsia"/>
          <w:lang w:val="ru-RU"/>
        </w:rPr>
        <w:t>ХАРАКТЕРИСТИКА</w:t>
      </w:r>
      <w:r w:rsidRPr="00E414EC">
        <w:rPr>
          <w:lang w:val="ru-RU"/>
        </w:rPr>
        <w:t xml:space="preserve"> </w:t>
      </w:r>
      <w:r w:rsidRPr="00E414EC">
        <w:rPr>
          <w:rFonts w:hint="eastAsia"/>
          <w:lang w:val="ru-RU"/>
        </w:rPr>
        <w:t>ДОНОРСТВА</w:t>
      </w:r>
      <w:r w:rsidRPr="00E414EC">
        <w:rPr>
          <w:lang w:val="ru-RU"/>
        </w:rPr>
        <w:t xml:space="preserve"> 95 </w:t>
      </w:r>
      <w:r w:rsidRPr="00E414EC">
        <w:rPr>
          <w:rFonts w:hint="eastAsia"/>
          <w:lang w:val="ru-RU"/>
        </w:rPr>
        <w:t>В</w:t>
      </w:r>
      <w:r w:rsidRPr="00E414EC">
        <w:rPr>
          <w:lang w:val="ru-RU"/>
        </w:rPr>
        <w:t xml:space="preserve"> </w:t>
      </w:r>
      <w:r w:rsidRPr="00E414EC">
        <w:rPr>
          <w:rFonts w:hint="eastAsia"/>
          <w:lang w:val="ru-RU"/>
        </w:rPr>
        <w:t>РЕСПУБЛИКЕ</w:t>
      </w:r>
      <w:r w:rsidRPr="00E414EC">
        <w:rPr>
          <w:lang w:val="ru-RU"/>
        </w:rPr>
        <w:t xml:space="preserve"> </w:t>
      </w:r>
      <w:r w:rsidRPr="00E414EC">
        <w:rPr>
          <w:rFonts w:hint="eastAsia"/>
          <w:lang w:val="ru-RU"/>
        </w:rPr>
        <w:t>МАРИЙ</w:t>
      </w:r>
      <w:r w:rsidRPr="00E414EC">
        <w:rPr>
          <w:lang w:val="ru-RU"/>
        </w:rPr>
        <w:t xml:space="preserve"> </w:t>
      </w:r>
      <w:r w:rsidRPr="00E414EC">
        <w:rPr>
          <w:rFonts w:hint="eastAsia"/>
          <w:lang w:val="ru-RU"/>
        </w:rPr>
        <w:t>ЭЛ</w:t>
      </w:r>
    </w:p>
    <w:p w14:paraId="3ED613E7" w14:textId="77777777" w:rsidR="00E414EC" w:rsidRPr="00E414EC" w:rsidRDefault="00E414EC" w:rsidP="00E414EC">
      <w:pPr>
        <w:rPr>
          <w:lang w:val="ru-RU"/>
        </w:rPr>
      </w:pPr>
    </w:p>
    <w:p w14:paraId="35C65983" w14:textId="77777777" w:rsidR="00E414EC" w:rsidRPr="00E414EC" w:rsidRDefault="00E414EC" w:rsidP="00E414EC">
      <w:pPr>
        <w:rPr>
          <w:lang w:val="ru-RU"/>
        </w:rPr>
      </w:pPr>
      <w:r w:rsidRPr="00E414EC">
        <w:rPr>
          <w:lang w:val="ru-RU"/>
        </w:rPr>
        <w:t xml:space="preserve">4.1. </w:t>
      </w:r>
      <w:r w:rsidRPr="00E414EC">
        <w:rPr>
          <w:rFonts w:hint="eastAsia"/>
          <w:lang w:val="ru-RU"/>
        </w:rPr>
        <w:t>Анализ</w:t>
      </w:r>
      <w:r w:rsidRPr="00E414EC">
        <w:rPr>
          <w:lang w:val="ru-RU"/>
        </w:rPr>
        <w:t xml:space="preserve"> </w:t>
      </w:r>
      <w:r w:rsidRPr="00E414EC">
        <w:rPr>
          <w:rFonts w:hint="eastAsia"/>
          <w:lang w:val="ru-RU"/>
        </w:rPr>
        <w:t>современного</w:t>
      </w:r>
      <w:r w:rsidRPr="00E414EC">
        <w:rPr>
          <w:lang w:val="ru-RU"/>
        </w:rPr>
        <w:t xml:space="preserve"> </w:t>
      </w:r>
      <w:r w:rsidRPr="00E414EC">
        <w:rPr>
          <w:rFonts w:hint="eastAsia"/>
          <w:lang w:val="ru-RU"/>
        </w:rPr>
        <w:t>состояния</w:t>
      </w:r>
      <w:r w:rsidRPr="00E414EC">
        <w:rPr>
          <w:lang w:val="ru-RU"/>
        </w:rPr>
        <w:t xml:space="preserve"> </w:t>
      </w:r>
      <w:r w:rsidRPr="00E414EC">
        <w:rPr>
          <w:rFonts w:hint="eastAsia"/>
          <w:lang w:val="ru-RU"/>
        </w:rPr>
        <w:t>донорства</w:t>
      </w:r>
      <w:r w:rsidRPr="00E414EC">
        <w:rPr>
          <w:lang w:val="ru-RU"/>
        </w:rPr>
        <w:t xml:space="preserve"> </w:t>
      </w:r>
      <w:r w:rsidRPr="00E414EC">
        <w:rPr>
          <w:rFonts w:hint="eastAsia"/>
          <w:lang w:val="ru-RU"/>
        </w:rPr>
        <w:t>в</w:t>
      </w:r>
      <w:r w:rsidRPr="00E414EC">
        <w:rPr>
          <w:lang w:val="ru-RU"/>
        </w:rPr>
        <w:t xml:space="preserve"> </w:t>
      </w:r>
      <w:r w:rsidRPr="00E414EC">
        <w:rPr>
          <w:rFonts w:hint="eastAsia"/>
          <w:lang w:val="ru-RU"/>
        </w:rPr>
        <w:t>регионе</w:t>
      </w:r>
    </w:p>
    <w:p w14:paraId="1564D334" w14:textId="77777777" w:rsidR="00E414EC" w:rsidRPr="00E414EC" w:rsidRDefault="00E414EC" w:rsidP="00E414EC">
      <w:pPr>
        <w:rPr>
          <w:lang w:val="ru-RU"/>
        </w:rPr>
      </w:pPr>
    </w:p>
    <w:p w14:paraId="580738D9" w14:textId="77777777" w:rsidR="00E414EC" w:rsidRPr="00E414EC" w:rsidRDefault="00E414EC" w:rsidP="00E414EC">
      <w:pPr>
        <w:rPr>
          <w:lang w:val="ru-RU"/>
        </w:rPr>
      </w:pPr>
      <w:r w:rsidRPr="00E414EC">
        <w:rPr>
          <w:lang w:val="ru-RU"/>
        </w:rPr>
        <w:t xml:space="preserve">4.2. </w:t>
      </w:r>
      <w:r w:rsidRPr="00E414EC">
        <w:rPr>
          <w:rFonts w:hint="eastAsia"/>
          <w:lang w:val="ru-RU"/>
        </w:rPr>
        <w:t>Изучение</w:t>
      </w:r>
      <w:r w:rsidRPr="00E414EC">
        <w:rPr>
          <w:lang w:val="ru-RU"/>
        </w:rPr>
        <w:t xml:space="preserve"> </w:t>
      </w:r>
      <w:r w:rsidRPr="00E414EC">
        <w:rPr>
          <w:rFonts w:hint="eastAsia"/>
          <w:lang w:val="ru-RU"/>
        </w:rPr>
        <w:t>распространенности</w:t>
      </w:r>
      <w:r w:rsidRPr="00E414EC">
        <w:rPr>
          <w:lang w:val="ru-RU"/>
        </w:rPr>
        <w:t xml:space="preserve"> </w:t>
      </w:r>
      <w:r w:rsidRPr="00E414EC">
        <w:rPr>
          <w:rFonts w:hint="eastAsia"/>
          <w:lang w:val="ru-RU"/>
        </w:rPr>
        <w:t>эритроцитарных</w:t>
      </w:r>
      <w:r w:rsidRPr="00E414EC">
        <w:rPr>
          <w:lang w:val="ru-RU"/>
        </w:rPr>
        <w:t xml:space="preserve"> </w:t>
      </w:r>
      <w:r w:rsidRPr="00E414EC">
        <w:rPr>
          <w:rFonts w:hint="eastAsia"/>
          <w:lang w:val="ru-RU"/>
        </w:rPr>
        <w:t>антигенов</w:t>
      </w:r>
      <w:r w:rsidRPr="00E414EC">
        <w:rPr>
          <w:lang w:val="ru-RU"/>
        </w:rPr>
        <w:t xml:space="preserve"> 109 </w:t>
      </w:r>
      <w:r w:rsidRPr="00E414EC">
        <w:rPr>
          <w:rFonts w:hint="eastAsia"/>
          <w:lang w:val="ru-RU"/>
        </w:rPr>
        <w:t>среди</w:t>
      </w:r>
      <w:r w:rsidRPr="00E414EC">
        <w:rPr>
          <w:lang w:val="ru-RU"/>
        </w:rPr>
        <w:t xml:space="preserve"> </w:t>
      </w:r>
      <w:r w:rsidRPr="00E414EC">
        <w:rPr>
          <w:rFonts w:hint="eastAsia"/>
          <w:lang w:val="ru-RU"/>
        </w:rPr>
        <w:t>доноров</w:t>
      </w:r>
      <w:r w:rsidRPr="00E414EC">
        <w:rPr>
          <w:lang w:val="ru-RU"/>
        </w:rPr>
        <w:t xml:space="preserve"> </w:t>
      </w:r>
      <w:r w:rsidRPr="00E414EC">
        <w:rPr>
          <w:rFonts w:hint="eastAsia"/>
          <w:lang w:val="ru-RU"/>
        </w:rPr>
        <w:t>Республики</w:t>
      </w:r>
      <w:r w:rsidRPr="00E414EC">
        <w:rPr>
          <w:lang w:val="ru-RU"/>
        </w:rPr>
        <w:t xml:space="preserve"> </w:t>
      </w:r>
      <w:r w:rsidRPr="00E414EC">
        <w:rPr>
          <w:rFonts w:hint="eastAsia"/>
          <w:lang w:val="ru-RU"/>
        </w:rPr>
        <w:t>Марий</w:t>
      </w:r>
      <w:r w:rsidRPr="00E414EC">
        <w:rPr>
          <w:lang w:val="ru-RU"/>
        </w:rPr>
        <w:t xml:space="preserve"> </w:t>
      </w:r>
      <w:r w:rsidRPr="00E414EC">
        <w:rPr>
          <w:rFonts w:hint="eastAsia"/>
          <w:lang w:val="ru-RU"/>
        </w:rPr>
        <w:t>Эл</w:t>
      </w:r>
    </w:p>
    <w:p w14:paraId="281CB733" w14:textId="77777777" w:rsidR="00E414EC" w:rsidRPr="00E414EC" w:rsidRDefault="00E414EC" w:rsidP="00E414EC">
      <w:pPr>
        <w:rPr>
          <w:lang w:val="ru-RU"/>
        </w:rPr>
      </w:pPr>
    </w:p>
    <w:p w14:paraId="70ACD540" w14:textId="77777777" w:rsidR="00E414EC" w:rsidRPr="00E414EC" w:rsidRDefault="00E414EC" w:rsidP="00E414EC">
      <w:pPr>
        <w:rPr>
          <w:lang w:val="ru-RU"/>
        </w:rPr>
      </w:pPr>
      <w:r w:rsidRPr="00E414EC">
        <w:rPr>
          <w:lang w:val="ru-RU"/>
        </w:rPr>
        <w:t xml:space="preserve">4.3. </w:t>
      </w:r>
      <w:r w:rsidRPr="00E414EC">
        <w:rPr>
          <w:rFonts w:hint="eastAsia"/>
          <w:lang w:val="ru-RU"/>
        </w:rPr>
        <w:t>Социально</w:t>
      </w:r>
      <w:r w:rsidRPr="00E414EC">
        <w:rPr>
          <w:lang w:val="ru-RU"/>
        </w:rPr>
        <w:t>-</w:t>
      </w:r>
      <w:r w:rsidRPr="00E414EC">
        <w:rPr>
          <w:rFonts w:hint="eastAsia"/>
          <w:lang w:val="ru-RU"/>
        </w:rPr>
        <w:t>гигиеническая</w:t>
      </w:r>
      <w:r w:rsidRPr="00E414EC">
        <w:rPr>
          <w:lang w:val="ru-RU"/>
        </w:rPr>
        <w:t xml:space="preserve"> </w:t>
      </w:r>
      <w:r w:rsidRPr="00E414EC">
        <w:rPr>
          <w:rFonts w:hint="eastAsia"/>
          <w:lang w:val="ru-RU"/>
        </w:rPr>
        <w:t>и</w:t>
      </w:r>
      <w:r w:rsidRPr="00E414EC">
        <w:rPr>
          <w:lang w:val="ru-RU"/>
        </w:rPr>
        <w:t xml:space="preserve"> </w:t>
      </w:r>
      <w:r w:rsidRPr="00E414EC">
        <w:rPr>
          <w:rFonts w:hint="eastAsia"/>
          <w:lang w:val="ru-RU"/>
        </w:rPr>
        <w:t>медико</w:t>
      </w:r>
      <w:r w:rsidRPr="00E414EC">
        <w:rPr>
          <w:lang w:val="ru-RU"/>
        </w:rPr>
        <w:t>-</w:t>
      </w:r>
      <w:r w:rsidRPr="00E414EC">
        <w:rPr>
          <w:rFonts w:hint="eastAsia"/>
          <w:lang w:val="ru-RU"/>
        </w:rPr>
        <w:t>демографическая</w:t>
      </w:r>
      <w:r w:rsidRPr="00E414EC">
        <w:rPr>
          <w:lang w:val="ru-RU"/>
        </w:rPr>
        <w:t xml:space="preserve"> 117 </w:t>
      </w:r>
      <w:r w:rsidRPr="00E414EC">
        <w:rPr>
          <w:rFonts w:hint="eastAsia"/>
          <w:lang w:val="ru-RU"/>
        </w:rPr>
        <w:t>характеристика</w:t>
      </w:r>
      <w:r w:rsidRPr="00E414EC">
        <w:rPr>
          <w:lang w:val="ru-RU"/>
        </w:rPr>
        <w:t xml:space="preserve"> </w:t>
      </w:r>
      <w:r w:rsidRPr="00E414EC">
        <w:rPr>
          <w:rFonts w:hint="eastAsia"/>
          <w:lang w:val="ru-RU"/>
        </w:rPr>
        <w:t>доноров</w:t>
      </w:r>
      <w:r w:rsidRPr="00E414EC">
        <w:rPr>
          <w:lang w:val="ru-RU"/>
        </w:rPr>
        <w:t xml:space="preserve"> </w:t>
      </w:r>
      <w:r w:rsidRPr="00E414EC">
        <w:rPr>
          <w:rFonts w:hint="eastAsia"/>
          <w:lang w:val="ru-RU"/>
        </w:rPr>
        <w:t>Республики</w:t>
      </w:r>
      <w:r w:rsidRPr="00E414EC">
        <w:rPr>
          <w:lang w:val="ru-RU"/>
        </w:rPr>
        <w:t xml:space="preserve"> </w:t>
      </w:r>
      <w:r w:rsidRPr="00E414EC">
        <w:rPr>
          <w:rFonts w:hint="eastAsia"/>
          <w:lang w:val="ru-RU"/>
        </w:rPr>
        <w:t>Марий</w:t>
      </w:r>
      <w:r w:rsidRPr="00E414EC">
        <w:rPr>
          <w:lang w:val="ru-RU"/>
        </w:rPr>
        <w:t xml:space="preserve"> </w:t>
      </w:r>
      <w:r w:rsidRPr="00E414EC">
        <w:rPr>
          <w:rFonts w:hint="eastAsia"/>
          <w:lang w:val="ru-RU"/>
        </w:rPr>
        <w:t>Эл</w:t>
      </w:r>
      <w:r w:rsidRPr="00E414EC">
        <w:rPr>
          <w:lang w:val="ru-RU"/>
        </w:rPr>
        <w:t xml:space="preserve"> </w:t>
      </w:r>
      <w:r w:rsidRPr="00E414EC">
        <w:rPr>
          <w:rFonts w:hint="eastAsia"/>
          <w:lang w:val="ru-RU"/>
        </w:rPr>
        <w:t>и</w:t>
      </w:r>
      <w:r w:rsidRPr="00E414EC">
        <w:rPr>
          <w:lang w:val="ru-RU"/>
        </w:rPr>
        <w:t xml:space="preserve"> </w:t>
      </w:r>
      <w:r w:rsidRPr="00E414EC">
        <w:rPr>
          <w:rFonts w:hint="eastAsia"/>
          <w:lang w:val="ru-RU"/>
        </w:rPr>
        <w:t>оценка</w:t>
      </w:r>
      <w:r w:rsidRPr="00E414EC">
        <w:rPr>
          <w:lang w:val="ru-RU"/>
        </w:rPr>
        <w:t xml:space="preserve"> </w:t>
      </w:r>
      <w:r w:rsidRPr="00E414EC">
        <w:rPr>
          <w:rFonts w:hint="eastAsia"/>
          <w:lang w:val="ru-RU"/>
        </w:rPr>
        <w:t>их</w:t>
      </w:r>
      <w:r w:rsidRPr="00E414EC">
        <w:rPr>
          <w:lang w:val="ru-RU"/>
        </w:rPr>
        <w:t xml:space="preserve"> </w:t>
      </w:r>
      <w:r w:rsidRPr="00E414EC">
        <w:rPr>
          <w:rFonts w:hint="eastAsia"/>
          <w:lang w:val="ru-RU"/>
        </w:rPr>
        <w:t>мотивационных</w:t>
      </w:r>
      <w:r w:rsidRPr="00E414EC">
        <w:rPr>
          <w:lang w:val="ru-RU"/>
        </w:rPr>
        <w:t xml:space="preserve"> </w:t>
      </w:r>
      <w:r w:rsidRPr="00E414EC">
        <w:rPr>
          <w:rFonts w:hint="eastAsia"/>
          <w:lang w:val="ru-RU"/>
        </w:rPr>
        <w:t>предпочтений</w:t>
      </w:r>
      <w:r w:rsidRPr="00E414EC">
        <w:rPr>
          <w:lang w:val="ru-RU"/>
        </w:rPr>
        <w:t xml:space="preserve"> </w:t>
      </w:r>
      <w:r w:rsidRPr="00E414EC">
        <w:rPr>
          <w:rFonts w:hint="eastAsia"/>
          <w:lang w:val="ru-RU"/>
        </w:rPr>
        <w:t>к</w:t>
      </w:r>
      <w:r w:rsidRPr="00E414EC">
        <w:rPr>
          <w:lang w:val="ru-RU"/>
        </w:rPr>
        <w:t xml:space="preserve"> </w:t>
      </w:r>
      <w:r w:rsidRPr="00E414EC">
        <w:rPr>
          <w:rFonts w:hint="eastAsia"/>
          <w:lang w:val="ru-RU"/>
        </w:rPr>
        <w:t>донорству</w:t>
      </w:r>
    </w:p>
    <w:p w14:paraId="317DDB28" w14:textId="77777777" w:rsidR="00E414EC" w:rsidRPr="00E414EC" w:rsidRDefault="00E414EC" w:rsidP="00E414EC">
      <w:pPr>
        <w:rPr>
          <w:lang w:val="ru-RU"/>
        </w:rPr>
      </w:pPr>
    </w:p>
    <w:p w14:paraId="444D5E61" w14:textId="77777777" w:rsidR="00E414EC" w:rsidRPr="00E414EC" w:rsidRDefault="00E414EC" w:rsidP="00E414EC">
      <w:pPr>
        <w:rPr>
          <w:lang w:val="ru-RU"/>
        </w:rPr>
      </w:pPr>
      <w:r w:rsidRPr="00E414EC">
        <w:rPr>
          <w:lang w:val="ru-RU"/>
        </w:rPr>
        <w:t xml:space="preserve">4.4. </w:t>
      </w:r>
      <w:r w:rsidRPr="00E414EC">
        <w:rPr>
          <w:rFonts w:hint="eastAsia"/>
          <w:lang w:val="ru-RU"/>
        </w:rPr>
        <w:t>Концептуально</w:t>
      </w:r>
      <w:r w:rsidRPr="00E414EC">
        <w:rPr>
          <w:lang w:val="ru-RU"/>
        </w:rPr>
        <w:t>-</w:t>
      </w:r>
      <w:r w:rsidRPr="00E414EC">
        <w:rPr>
          <w:rFonts w:hint="eastAsia"/>
          <w:lang w:val="ru-RU"/>
        </w:rPr>
        <w:t>организационные</w:t>
      </w:r>
      <w:r w:rsidRPr="00E414EC">
        <w:rPr>
          <w:lang w:val="ru-RU"/>
        </w:rPr>
        <w:t xml:space="preserve"> </w:t>
      </w:r>
      <w:r w:rsidRPr="00E414EC">
        <w:rPr>
          <w:rFonts w:hint="eastAsia"/>
          <w:lang w:val="ru-RU"/>
        </w:rPr>
        <w:t>подходы</w:t>
      </w:r>
      <w:r w:rsidRPr="00E414EC">
        <w:rPr>
          <w:lang w:val="ru-RU"/>
        </w:rPr>
        <w:t xml:space="preserve"> </w:t>
      </w:r>
      <w:r w:rsidRPr="00E414EC">
        <w:rPr>
          <w:rFonts w:hint="eastAsia"/>
          <w:lang w:val="ru-RU"/>
        </w:rPr>
        <w:t>к</w:t>
      </w:r>
      <w:r w:rsidRPr="00E414EC">
        <w:rPr>
          <w:lang w:val="ru-RU"/>
        </w:rPr>
        <w:t xml:space="preserve"> 133 </w:t>
      </w:r>
      <w:r w:rsidRPr="00E414EC">
        <w:rPr>
          <w:rFonts w:hint="eastAsia"/>
          <w:lang w:val="ru-RU"/>
        </w:rPr>
        <w:t>совершенствованию</w:t>
      </w:r>
      <w:r w:rsidRPr="00E414EC">
        <w:rPr>
          <w:lang w:val="ru-RU"/>
        </w:rPr>
        <w:t xml:space="preserve"> </w:t>
      </w:r>
      <w:r w:rsidRPr="00E414EC">
        <w:rPr>
          <w:rFonts w:hint="eastAsia"/>
          <w:lang w:val="ru-RU"/>
        </w:rPr>
        <w:t>деятельности</w:t>
      </w:r>
      <w:r w:rsidRPr="00E414EC">
        <w:rPr>
          <w:lang w:val="ru-RU"/>
        </w:rPr>
        <w:t xml:space="preserve"> </w:t>
      </w:r>
      <w:r w:rsidRPr="00E414EC">
        <w:rPr>
          <w:rFonts w:hint="eastAsia"/>
          <w:lang w:val="ru-RU"/>
        </w:rPr>
        <w:t>службы</w:t>
      </w:r>
      <w:r w:rsidRPr="00E414EC">
        <w:rPr>
          <w:lang w:val="ru-RU"/>
        </w:rPr>
        <w:t xml:space="preserve"> </w:t>
      </w:r>
      <w:r w:rsidRPr="00E414EC">
        <w:rPr>
          <w:rFonts w:hint="eastAsia"/>
          <w:lang w:val="ru-RU"/>
        </w:rPr>
        <w:t>крови</w:t>
      </w:r>
      <w:r w:rsidRPr="00E414EC">
        <w:rPr>
          <w:lang w:val="ru-RU"/>
        </w:rPr>
        <w:t xml:space="preserve"> </w:t>
      </w:r>
      <w:r w:rsidRPr="00E414EC">
        <w:rPr>
          <w:rFonts w:hint="eastAsia"/>
          <w:lang w:val="ru-RU"/>
        </w:rPr>
        <w:t>в</w:t>
      </w:r>
      <w:r w:rsidRPr="00E414EC">
        <w:rPr>
          <w:lang w:val="ru-RU"/>
        </w:rPr>
        <w:t xml:space="preserve"> </w:t>
      </w:r>
      <w:r w:rsidRPr="00E414EC">
        <w:rPr>
          <w:rFonts w:hint="eastAsia"/>
          <w:lang w:val="ru-RU"/>
        </w:rPr>
        <w:t>республике</w:t>
      </w:r>
      <w:r w:rsidRPr="00E414EC">
        <w:rPr>
          <w:lang w:val="ru-RU"/>
        </w:rPr>
        <w:t xml:space="preserve"> </w:t>
      </w:r>
      <w:r w:rsidRPr="00E414EC">
        <w:rPr>
          <w:rFonts w:hint="eastAsia"/>
          <w:lang w:val="ru-RU"/>
        </w:rPr>
        <w:t>ЗАКЛЮЧЕНИЕ</w:t>
      </w:r>
      <w:r w:rsidRPr="00E414EC">
        <w:rPr>
          <w:lang w:val="ru-RU"/>
        </w:rPr>
        <w:t xml:space="preserve"> 146 </w:t>
      </w:r>
      <w:r w:rsidRPr="00E414EC">
        <w:rPr>
          <w:rFonts w:hint="eastAsia"/>
          <w:lang w:val="ru-RU"/>
        </w:rPr>
        <w:t>ВЫВОДЫ</w:t>
      </w:r>
      <w:r w:rsidRPr="00E414EC">
        <w:rPr>
          <w:lang w:val="ru-RU"/>
        </w:rPr>
        <w:t xml:space="preserve"> 156 </w:t>
      </w:r>
      <w:r w:rsidRPr="00E414EC">
        <w:rPr>
          <w:rFonts w:hint="eastAsia"/>
          <w:lang w:val="ru-RU"/>
        </w:rPr>
        <w:t>ПРАКТИЧЕСКИЕ</w:t>
      </w:r>
      <w:r w:rsidRPr="00E414EC">
        <w:rPr>
          <w:lang w:val="ru-RU"/>
        </w:rPr>
        <w:t xml:space="preserve"> </w:t>
      </w:r>
      <w:r w:rsidRPr="00E414EC">
        <w:rPr>
          <w:rFonts w:hint="eastAsia"/>
          <w:lang w:val="ru-RU"/>
        </w:rPr>
        <w:t>РЕКОМЕНДАЦИИ</w:t>
      </w:r>
      <w:r w:rsidRPr="00E414EC">
        <w:rPr>
          <w:lang w:val="ru-RU"/>
        </w:rPr>
        <w:t xml:space="preserve"> 158 </w:t>
      </w:r>
      <w:r w:rsidRPr="00E414EC">
        <w:rPr>
          <w:rFonts w:hint="eastAsia"/>
          <w:lang w:val="ru-RU"/>
        </w:rPr>
        <w:t>СПИСОК</w:t>
      </w:r>
      <w:r w:rsidRPr="00E414EC">
        <w:rPr>
          <w:lang w:val="ru-RU"/>
        </w:rPr>
        <w:t xml:space="preserve"> </w:t>
      </w:r>
      <w:r w:rsidRPr="00E414EC">
        <w:rPr>
          <w:rFonts w:hint="eastAsia"/>
          <w:lang w:val="ru-RU"/>
        </w:rPr>
        <w:t>ЛИТЕРАТУРЫ</w:t>
      </w:r>
      <w:r w:rsidRPr="00E414EC">
        <w:rPr>
          <w:lang w:val="ru-RU"/>
        </w:rPr>
        <w:t xml:space="preserve"> 159 </w:t>
      </w:r>
      <w:r w:rsidRPr="00E414EC">
        <w:rPr>
          <w:rFonts w:hint="eastAsia"/>
          <w:lang w:val="ru-RU"/>
        </w:rPr>
        <w:t>ПРИЛОЖЕНИЯ</w:t>
      </w:r>
    </w:p>
    <w:p w14:paraId="672A88B3" w14:textId="77777777" w:rsidR="00E414EC" w:rsidRPr="00E414EC" w:rsidRDefault="00E414EC" w:rsidP="00E414EC">
      <w:pPr>
        <w:rPr>
          <w:lang w:val="ru-RU"/>
        </w:rPr>
      </w:pPr>
    </w:p>
    <w:p w14:paraId="65CB3695" w14:textId="77777777" w:rsidR="00E414EC" w:rsidRPr="00E414EC" w:rsidRDefault="00E414EC" w:rsidP="00E414EC">
      <w:pPr>
        <w:rPr>
          <w:lang w:val="ru-RU"/>
        </w:rPr>
      </w:pPr>
      <w:r w:rsidRPr="00E414EC">
        <w:rPr>
          <w:rFonts w:hint="eastAsia"/>
          <w:lang w:val="ru-RU"/>
        </w:rPr>
        <w:t>Список</w:t>
      </w:r>
      <w:r w:rsidRPr="00E414EC">
        <w:rPr>
          <w:lang w:val="ru-RU"/>
        </w:rPr>
        <w:t xml:space="preserve"> </w:t>
      </w:r>
      <w:r w:rsidRPr="00E414EC">
        <w:rPr>
          <w:rFonts w:hint="eastAsia"/>
          <w:lang w:val="ru-RU"/>
        </w:rPr>
        <w:t>используемых</w:t>
      </w:r>
      <w:r w:rsidRPr="00E414EC">
        <w:rPr>
          <w:lang w:val="ru-RU"/>
        </w:rPr>
        <w:t xml:space="preserve"> </w:t>
      </w:r>
      <w:r w:rsidRPr="00E414EC">
        <w:rPr>
          <w:rFonts w:hint="eastAsia"/>
          <w:lang w:val="ru-RU"/>
        </w:rPr>
        <w:t>сокращений</w:t>
      </w:r>
    </w:p>
    <w:p w14:paraId="3FF9E020" w14:textId="77777777" w:rsidR="00E414EC" w:rsidRPr="00E414EC" w:rsidRDefault="00E414EC" w:rsidP="00E414EC">
      <w:pPr>
        <w:rPr>
          <w:lang w:val="ru-RU"/>
        </w:rPr>
      </w:pPr>
    </w:p>
    <w:p w14:paraId="7017F7F9" w14:textId="77777777" w:rsidR="00E414EC" w:rsidRPr="00E414EC" w:rsidRDefault="00E414EC" w:rsidP="00E414EC">
      <w:pPr>
        <w:rPr>
          <w:lang w:val="ru-RU"/>
        </w:rPr>
      </w:pPr>
      <w:r w:rsidRPr="00E414EC">
        <w:rPr>
          <w:rFonts w:hint="eastAsia"/>
          <w:lang w:val="ru-RU"/>
        </w:rPr>
        <w:lastRenderedPageBreak/>
        <w:t>БЗК</w:t>
      </w:r>
      <w:r w:rsidRPr="00E414EC">
        <w:rPr>
          <w:lang w:val="ru-RU"/>
        </w:rPr>
        <w:t xml:space="preserve"> </w:t>
      </w:r>
      <w:r w:rsidRPr="00E414EC">
        <w:rPr>
          <w:rFonts w:hint="eastAsia"/>
          <w:lang w:val="ru-RU"/>
        </w:rPr>
        <w:t>Больницы</w:t>
      </w:r>
      <w:r w:rsidRPr="00E414EC">
        <w:rPr>
          <w:lang w:val="ru-RU"/>
        </w:rPr>
        <w:t xml:space="preserve">, </w:t>
      </w:r>
      <w:r w:rsidRPr="00E414EC">
        <w:rPr>
          <w:rFonts w:hint="eastAsia"/>
          <w:lang w:val="ru-RU"/>
        </w:rPr>
        <w:t>заготавливающие</w:t>
      </w:r>
      <w:r w:rsidRPr="00E414EC">
        <w:rPr>
          <w:lang w:val="ru-RU"/>
        </w:rPr>
        <w:t xml:space="preserve"> </w:t>
      </w:r>
      <w:r w:rsidRPr="00E414EC">
        <w:rPr>
          <w:rFonts w:hint="eastAsia"/>
          <w:lang w:val="ru-RU"/>
        </w:rPr>
        <w:t>кровь</w:t>
      </w:r>
    </w:p>
    <w:p w14:paraId="62910F2E" w14:textId="77777777" w:rsidR="00E414EC" w:rsidRPr="00E414EC" w:rsidRDefault="00E414EC" w:rsidP="00E414EC">
      <w:pPr>
        <w:rPr>
          <w:lang w:val="ru-RU"/>
        </w:rPr>
      </w:pPr>
    </w:p>
    <w:p w14:paraId="72003E23" w14:textId="77777777" w:rsidR="00E414EC" w:rsidRPr="00E414EC" w:rsidRDefault="00E414EC" w:rsidP="00E414EC">
      <w:pPr>
        <w:rPr>
          <w:lang w:val="ru-RU"/>
        </w:rPr>
      </w:pPr>
      <w:r w:rsidRPr="00E414EC">
        <w:rPr>
          <w:rFonts w:hint="eastAsia"/>
          <w:lang w:val="ru-RU"/>
        </w:rPr>
        <w:t>ГБУ</w:t>
      </w:r>
      <w:r w:rsidRPr="00E414EC">
        <w:rPr>
          <w:lang w:val="ru-RU"/>
        </w:rPr>
        <w:t xml:space="preserve"> </w:t>
      </w:r>
      <w:r w:rsidRPr="00E414EC">
        <w:rPr>
          <w:rFonts w:hint="eastAsia"/>
          <w:lang w:val="ru-RU"/>
        </w:rPr>
        <w:t>РМЭ</w:t>
      </w:r>
      <w:r w:rsidRPr="00E414EC">
        <w:rPr>
          <w:lang w:val="ru-RU"/>
        </w:rPr>
        <w:t xml:space="preserve"> </w:t>
      </w:r>
      <w:r w:rsidRPr="00E414EC">
        <w:rPr>
          <w:rFonts w:hint="eastAsia"/>
          <w:lang w:val="ru-RU"/>
        </w:rPr>
        <w:t>«</w:t>
      </w:r>
      <w:r w:rsidRPr="00E414EC">
        <w:rPr>
          <w:rFonts w:hint="eastAsia"/>
          <w:lang w:val="ru-RU"/>
        </w:rPr>
        <w:t>РСПК</w:t>
      </w:r>
      <w:r w:rsidRPr="00E414EC">
        <w:rPr>
          <w:rFonts w:hint="eastAsia"/>
          <w:lang w:val="ru-RU"/>
        </w:rPr>
        <w:t>»</w:t>
      </w:r>
      <w:r w:rsidRPr="00E414EC">
        <w:rPr>
          <w:lang w:val="ru-RU"/>
        </w:rPr>
        <w:t xml:space="preserve"> </w:t>
      </w:r>
      <w:r w:rsidRPr="00E414EC">
        <w:rPr>
          <w:rFonts w:hint="eastAsia"/>
          <w:lang w:val="ru-RU"/>
        </w:rPr>
        <w:t>Государственное</w:t>
      </w:r>
      <w:r w:rsidRPr="00E414EC">
        <w:rPr>
          <w:lang w:val="ru-RU"/>
        </w:rPr>
        <w:t xml:space="preserve"> </w:t>
      </w:r>
      <w:r w:rsidRPr="00E414EC">
        <w:rPr>
          <w:rFonts w:hint="eastAsia"/>
          <w:lang w:val="ru-RU"/>
        </w:rPr>
        <w:t>бюджетное</w:t>
      </w:r>
      <w:r w:rsidRPr="00E414EC">
        <w:rPr>
          <w:lang w:val="ru-RU"/>
        </w:rPr>
        <w:t xml:space="preserve"> </w:t>
      </w:r>
      <w:r w:rsidRPr="00E414EC">
        <w:rPr>
          <w:rFonts w:hint="eastAsia"/>
          <w:lang w:val="ru-RU"/>
        </w:rPr>
        <w:t>учреждение</w:t>
      </w:r>
    </w:p>
    <w:p w14:paraId="0E5CAA2C" w14:textId="77777777" w:rsidR="00E414EC" w:rsidRPr="00E414EC" w:rsidRDefault="00E414EC" w:rsidP="00E414EC">
      <w:pPr>
        <w:rPr>
          <w:lang w:val="ru-RU"/>
        </w:rPr>
      </w:pPr>
    </w:p>
    <w:p w14:paraId="13F90B5D" w14:textId="77777777" w:rsidR="00E414EC" w:rsidRPr="00E414EC" w:rsidRDefault="00E414EC" w:rsidP="00E414EC">
      <w:pPr>
        <w:rPr>
          <w:lang w:val="ru-RU"/>
        </w:rPr>
      </w:pPr>
      <w:r w:rsidRPr="00E414EC">
        <w:rPr>
          <w:rFonts w:hint="eastAsia"/>
          <w:lang w:val="ru-RU"/>
        </w:rPr>
        <w:t>Республики</w:t>
      </w:r>
      <w:r w:rsidRPr="00E414EC">
        <w:rPr>
          <w:lang w:val="ru-RU"/>
        </w:rPr>
        <w:t xml:space="preserve"> </w:t>
      </w:r>
      <w:r w:rsidRPr="00E414EC">
        <w:rPr>
          <w:rFonts w:hint="eastAsia"/>
          <w:lang w:val="ru-RU"/>
        </w:rPr>
        <w:t>Марий</w:t>
      </w:r>
      <w:r w:rsidRPr="00E414EC">
        <w:rPr>
          <w:lang w:val="ru-RU"/>
        </w:rPr>
        <w:t xml:space="preserve"> </w:t>
      </w:r>
      <w:r w:rsidRPr="00E414EC">
        <w:rPr>
          <w:rFonts w:hint="eastAsia"/>
          <w:lang w:val="ru-RU"/>
        </w:rPr>
        <w:t>Эл</w:t>
      </w:r>
      <w:r w:rsidRPr="00E414EC">
        <w:rPr>
          <w:lang w:val="ru-RU"/>
        </w:rPr>
        <w:t xml:space="preserve"> </w:t>
      </w:r>
      <w:r w:rsidRPr="00E414EC">
        <w:rPr>
          <w:rFonts w:hint="eastAsia"/>
          <w:lang w:val="ru-RU"/>
        </w:rPr>
        <w:t>«</w:t>
      </w:r>
      <w:r w:rsidRPr="00E414EC">
        <w:rPr>
          <w:rFonts w:hint="eastAsia"/>
          <w:lang w:val="ru-RU"/>
        </w:rPr>
        <w:t>Республиканская</w:t>
      </w:r>
      <w:r w:rsidRPr="00E414EC">
        <w:rPr>
          <w:lang w:val="ru-RU"/>
        </w:rPr>
        <w:t xml:space="preserve"> </w:t>
      </w:r>
      <w:r w:rsidRPr="00E414EC">
        <w:rPr>
          <w:rFonts w:hint="eastAsia"/>
          <w:lang w:val="ru-RU"/>
        </w:rPr>
        <w:t>станция</w:t>
      </w:r>
      <w:r w:rsidRPr="00E414EC">
        <w:rPr>
          <w:lang w:val="ru-RU"/>
        </w:rPr>
        <w:t xml:space="preserve"> </w:t>
      </w:r>
      <w:r w:rsidRPr="00E414EC">
        <w:rPr>
          <w:rFonts w:hint="eastAsia"/>
          <w:lang w:val="ru-RU"/>
        </w:rPr>
        <w:t>переливания</w:t>
      </w:r>
      <w:r w:rsidRPr="00E414EC">
        <w:rPr>
          <w:lang w:val="ru-RU"/>
        </w:rPr>
        <w:t xml:space="preserve"> </w:t>
      </w:r>
      <w:r w:rsidRPr="00E414EC">
        <w:rPr>
          <w:rFonts w:hint="eastAsia"/>
          <w:lang w:val="ru-RU"/>
        </w:rPr>
        <w:t>крови</w:t>
      </w:r>
      <w:r w:rsidRPr="00E414EC">
        <w:rPr>
          <w:rFonts w:hint="eastAsia"/>
          <w:lang w:val="ru-RU"/>
        </w:rPr>
        <w:t>»</w:t>
      </w:r>
      <w:r w:rsidRPr="00E414EC">
        <w:rPr>
          <w:lang w:val="ru-RU"/>
        </w:rPr>
        <w:t xml:space="preserve"> </w:t>
      </w:r>
      <w:r w:rsidRPr="00E414EC">
        <w:rPr>
          <w:rFonts w:hint="eastAsia"/>
          <w:lang w:val="ru-RU"/>
        </w:rPr>
        <w:t>КПК</w:t>
      </w:r>
      <w:r w:rsidRPr="00E414EC">
        <w:rPr>
          <w:lang w:val="ru-RU"/>
        </w:rPr>
        <w:t xml:space="preserve"> </w:t>
      </w:r>
      <w:r w:rsidRPr="00E414EC">
        <w:rPr>
          <w:rFonts w:hint="eastAsia"/>
          <w:lang w:val="ru-RU"/>
        </w:rPr>
        <w:t>Кабинет</w:t>
      </w:r>
      <w:r w:rsidRPr="00E414EC">
        <w:rPr>
          <w:lang w:val="ru-RU"/>
        </w:rPr>
        <w:t xml:space="preserve"> </w:t>
      </w:r>
      <w:r w:rsidRPr="00E414EC">
        <w:rPr>
          <w:rFonts w:hint="eastAsia"/>
          <w:lang w:val="ru-RU"/>
        </w:rPr>
        <w:t>переливания</w:t>
      </w:r>
      <w:r w:rsidRPr="00E414EC">
        <w:rPr>
          <w:lang w:val="ru-RU"/>
        </w:rPr>
        <w:t xml:space="preserve"> </w:t>
      </w:r>
      <w:r w:rsidRPr="00E414EC">
        <w:rPr>
          <w:rFonts w:hint="eastAsia"/>
          <w:lang w:val="ru-RU"/>
        </w:rPr>
        <w:t>крови</w:t>
      </w:r>
    </w:p>
    <w:p w14:paraId="5435BD29" w14:textId="77777777" w:rsidR="00E414EC" w:rsidRPr="00E414EC" w:rsidRDefault="00E414EC" w:rsidP="00E414EC">
      <w:pPr>
        <w:rPr>
          <w:lang w:val="ru-RU"/>
        </w:rPr>
      </w:pPr>
    </w:p>
    <w:p w14:paraId="2CA6A796" w14:textId="77777777" w:rsidR="00E414EC" w:rsidRPr="00E414EC" w:rsidRDefault="00E414EC" w:rsidP="00E414EC">
      <w:pPr>
        <w:rPr>
          <w:lang w:val="ru-RU"/>
        </w:rPr>
      </w:pPr>
      <w:r w:rsidRPr="00E414EC">
        <w:rPr>
          <w:rFonts w:hint="eastAsia"/>
          <w:lang w:val="ru-RU"/>
        </w:rPr>
        <w:t>ЛПУ</w:t>
      </w:r>
      <w:r w:rsidRPr="00E414EC">
        <w:rPr>
          <w:lang w:val="ru-RU"/>
        </w:rPr>
        <w:t xml:space="preserve"> </w:t>
      </w:r>
      <w:r w:rsidRPr="00E414EC">
        <w:rPr>
          <w:rFonts w:hint="eastAsia"/>
          <w:lang w:val="ru-RU"/>
        </w:rPr>
        <w:t>Лечебно</w:t>
      </w:r>
      <w:r w:rsidRPr="00E414EC">
        <w:rPr>
          <w:lang w:val="ru-RU"/>
        </w:rPr>
        <w:t>-</w:t>
      </w:r>
      <w:r w:rsidRPr="00E414EC">
        <w:rPr>
          <w:rFonts w:hint="eastAsia"/>
          <w:lang w:val="ru-RU"/>
        </w:rPr>
        <w:t>профилактические</w:t>
      </w:r>
      <w:r w:rsidRPr="00E414EC">
        <w:rPr>
          <w:lang w:val="ru-RU"/>
        </w:rPr>
        <w:t xml:space="preserve"> </w:t>
      </w:r>
      <w:r w:rsidRPr="00E414EC">
        <w:rPr>
          <w:rFonts w:hint="eastAsia"/>
          <w:lang w:val="ru-RU"/>
        </w:rPr>
        <w:t>учреждения</w:t>
      </w:r>
    </w:p>
    <w:p w14:paraId="1077E93B" w14:textId="77777777" w:rsidR="00E414EC" w:rsidRPr="00E414EC" w:rsidRDefault="00E414EC" w:rsidP="00E414EC">
      <w:pPr>
        <w:rPr>
          <w:lang w:val="ru-RU"/>
        </w:rPr>
      </w:pPr>
    </w:p>
    <w:p w14:paraId="633B37B3" w14:textId="77777777" w:rsidR="00E414EC" w:rsidRPr="00E414EC" w:rsidRDefault="00E414EC" w:rsidP="00E414EC">
      <w:pPr>
        <w:rPr>
          <w:lang w:val="ru-RU"/>
        </w:rPr>
      </w:pPr>
      <w:r w:rsidRPr="00E414EC">
        <w:rPr>
          <w:rFonts w:hint="eastAsia"/>
          <w:lang w:val="ru-RU"/>
        </w:rPr>
        <w:t>МЗ</w:t>
      </w:r>
      <w:r w:rsidRPr="00E414EC">
        <w:rPr>
          <w:lang w:val="ru-RU"/>
        </w:rPr>
        <w:t xml:space="preserve"> </w:t>
      </w:r>
      <w:r w:rsidRPr="00E414EC">
        <w:rPr>
          <w:rFonts w:hint="eastAsia"/>
          <w:lang w:val="ru-RU"/>
        </w:rPr>
        <w:t>РМЭ</w:t>
      </w:r>
      <w:r w:rsidRPr="00E414EC">
        <w:rPr>
          <w:lang w:val="ru-RU"/>
        </w:rPr>
        <w:t xml:space="preserve"> </w:t>
      </w:r>
      <w:r w:rsidRPr="00E414EC">
        <w:rPr>
          <w:rFonts w:hint="eastAsia"/>
          <w:lang w:val="ru-RU"/>
        </w:rPr>
        <w:t>Министерство</w:t>
      </w:r>
      <w:r w:rsidRPr="00E414EC">
        <w:rPr>
          <w:lang w:val="ru-RU"/>
        </w:rPr>
        <w:t xml:space="preserve"> </w:t>
      </w:r>
      <w:r w:rsidRPr="00E414EC">
        <w:rPr>
          <w:rFonts w:hint="eastAsia"/>
          <w:lang w:val="ru-RU"/>
        </w:rPr>
        <w:t>здравоохранения</w:t>
      </w:r>
    </w:p>
    <w:p w14:paraId="71D4C1DD" w14:textId="77777777" w:rsidR="00E414EC" w:rsidRPr="00E414EC" w:rsidRDefault="00E414EC" w:rsidP="00E414EC">
      <w:pPr>
        <w:rPr>
          <w:lang w:val="ru-RU"/>
        </w:rPr>
      </w:pPr>
    </w:p>
    <w:p w14:paraId="0A1E3473" w14:textId="77777777" w:rsidR="00E414EC" w:rsidRPr="00E414EC" w:rsidRDefault="00E414EC" w:rsidP="00E414EC">
      <w:pPr>
        <w:rPr>
          <w:lang w:val="ru-RU"/>
        </w:rPr>
      </w:pPr>
      <w:r w:rsidRPr="00E414EC">
        <w:rPr>
          <w:rFonts w:hint="eastAsia"/>
          <w:lang w:val="ru-RU"/>
        </w:rPr>
        <w:t>Республики</w:t>
      </w:r>
      <w:r w:rsidRPr="00E414EC">
        <w:rPr>
          <w:lang w:val="ru-RU"/>
        </w:rPr>
        <w:t xml:space="preserve"> </w:t>
      </w:r>
      <w:r w:rsidRPr="00E414EC">
        <w:rPr>
          <w:rFonts w:hint="eastAsia"/>
          <w:lang w:val="ru-RU"/>
        </w:rPr>
        <w:t>Марий</w:t>
      </w:r>
      <w:r w:rsidRPr="00E414EC">
        <w:rPr>
          <w:lang w:val="ru-RU"/>
        </w:rPr>
        <w:t xml:space="preserve"> </w:t>
      </w:r>
      <w:r w:rsidRPr="00E414EC">
        <w:rPr>
          <w:rFonts w:hint="eastAsia"/>
          <w:lang w:val="ru-RU"/>
        </w:rPr>
        <w:t>Эл</w:t>
      </w:r>
      <w:r w:rsidRPr="00E414EC">
        <w:rPr>
          <w:lang w:val="ru-RU"/>
        </w:rPr>
        <w:t xml:space="preserve"> </w:t>
      </w:r>
      <w:r w:rsidRPr="00E414EC">
        <w:rPr>
          <w:rFonts w:hint="eastAsia"/>
          <w:lang w:val="ru-RU"/>
        </w:rPr>
        <w:t>ОПК</w:t>
      </w:r>
      <w:r w:rsidRPr="00E414EC">
        <w:rPr>
          <w:lang w:val="ru-RU"/>
        </w:rPr>
        <w:t xml:space="preserve"> </w:t>
      </w:r>
      <w:r w:rsidRPr="00E414EC">
        <w:rPr>
          <w:rFonts w:hint="eastAsia"/>
          <w:lang w:val="ru-RU"/>
        </w:rPr>
        <w:t>Отделение</w:t>
      </w:r>
      <w:r w:rsidRPr="00E414EC">
        <w:rPr>
          <w:lang w:val="ru-RU"/>
        </w:rPr>
        <w:t xml:space="preserve"> </w:t>
      </w:r>
      <w:r w:rsidRPr="00E414EC">
        <w:rPr>
          <w:rFonts w:hint="eastAsia"/>
          <w:lang w:val="ru-RU"/>
        </w:rPr>
        <w:t>переливания</w:t>
      </w:r>
      <w:r w:rsidRPr="00E414EC">
        <w:rPr>
          <w:lang w:val="ru-RU"/>
        </w:rPr>
        <w:t xml:space="preserve"> </w:t>
      </w:r>
      <w:r w:rsidRPr="00E414EC">
        <w:rPr>
          <w:rFonts w:hint="eastAsia"/>
          <w:lang w:val="ru-RU"/>
        </w:rPr>
        <w:t>крови</w:t>
      </w:r>
    </w:p>
    <w:p w14:paraId="43CEC850" w14:textId="77777777" w:rsidR="00E414EC" w:rsidRPr="00E414EC" w:rsidRDefault="00E414EC" w:rsidP="00E414EC">
      <w:pPr>
        <w:rPr>
          <w:lang w:val="ru-RU"/>
        </w:rPr>
      </w:pPr>
    </w:p>
    <w:p w14:paraId="6EE7892A" w14:textId="77777777" w:rsidR="00E414EC" w:rsidRPr="00E414EC" w:rsidRDefault="00E414EC" w:rsidP="00E414EC">
      <w:pPr>
        <w:rPr>
          <w:lang w:val="ru-RU"/>
        </w:rPr>
      </w:pPr>
      <w:r w:rsidRPr="00E414EC">
        <w:rPr>
          <w:rFonts w:hint="eastAsia"/>
          <w:lang w:val="ru-RU"/>
        </w:rPr>
        <w:t>РМЭ</w:t>
      </w:r>
      <w:r w:rsidRPr="00E414EC">
        <w:rPr>
          <w:lang w:val="ru-RU"/>
        </w:rPr>
        <w:t xml:space="preserve"> </w:t>
      </w:r>
      <w:r w:rsidRPr="00E414EC">
        <w:rPr>
          <w:rFonts w:hint="eastAsia"/>
          <w:lang w:val="ru-RU"/>
        </w:rPr>
        <w:t>Республика</w:t>
      </w:r>
      <w:r w:rsidRPr="00E414EC">
        <w:rPr>
          <w:lang w:val="ru-RU"/>
        </w:rPr>
        <w:t xml:space="preserve"> </w:t>
      </w:r>
      <w:r w:rsidRPr="00E414EC">
        <w:rPr>
          <w:rFonts w:hint="eastAsia"/>
          <w:lang w:val="ru-RU"/>
        </w:rPr>
        <w:t>Марий</w:t>
      </w:r>
      <w:r w:rsidRPr="00E414EC">
        <w:rPr>
          <w:lang w:val="ru-RU"/>
        </w:rPr>
        <w:t xml:space="preserve"> </w:t>
      </w:r>
      <w:r w:rsidRPr="00E414EC">
        <w:rPr>
          <w:rFonts w:hint="eastAsia"/>
          <w:lang w:val="ru-RU"/>
        </w:rPr>
        <w:t>Эл</w:t>
      </w:r>
    </w:p>
    <w:p w14:paraId="438603DF" w14:textId="77777777" w:rsidR="00E414EC" w:rsidRPr="00E414EC" w:rsidRDefault="00E414EC" w:rsidP="00E414EC">
      <w:pPr>
        <w:rPr>
          <w:lang w:val="ru-RU"/>
        </w:rPr>
      </w:pPr>
    </w:p>
    <w:p w14:paraId="074F6658" w14:textId="77777777" w:rsidR="00E414EC" w:rsidRPr="00E414EC" w:rsidRDefault="00E414EC" w:rsidP="00E414EC">
      <w:pPr>
        <w:rPr>
          <w:lang w:val="ru-RU"/>
        </w:rPr>
      </w:pPr>
      <w:r w:rsidRPr="00E414EC">
        <w:rPr>
          <w:rFonts w:hint="eastAsia"/>
          <w:lang w:val="ru-RU"/>
        </w:rPr>
        <w:t>РФ</w:t>
      </w:r>
      <w:r w:rsidRPr="00E414EC">
        <w:rPr>
          <w:lang w:val="ru-RU"/>
        </w:rPr>
        <w:t xml:space="preserve"> </w:t>
      </w:r>
      <w:r w:rsidRPr="00E414EC">
        <w:rPr>
          <w:rFonts w:hint="eastAsia"/>
          <w:lang w:val="ru-RU"/>
        </w:rPr>
        <w:t>Российская</w:t>
      </w:r>
      <w:r w:rsidRPr="00E414EC">
        <w:rPr>
          <w:lang w:val="ru-RU"/>
        </w:rPr>
        <w:t xml:space="preserve"> </w:t>
      </w:r>
      <w:r w:rsidRPr="00E414EC">
        <w:rPr>
          <w:rFonts w:hint="eastAsia"/>
          <w:lang w:val="ru-RU"/>
        </w:rPr>
        <w:t>Федерация</w:t>
      </w:r>
    </w:p>
    <w:p w14:paraId="0C15F9C4" w14:textId="77777777" w:rsidR="00E414EC" w:rsidRPr="00E414EC" w:rsidRDefault="00E414EC" w:rsidP="00E414EC">
      <w:pPr>
        <w:rPr>
          <w:lang w:val="ru-RU"/>
        </w:rPr>
      </w:pPr>
    </w:p>
    <w:p w14:paraId="421B85BB" w14:textId="77777777" w:rsidR="00E414EC" w:rsidRPr="00E414EC" w:rsidRDefault="00E414EC" w:rsidP="00E414EC">
      <w:pPr>
        <w:rPr>
          <w:lang w:val="ru-RU"/>
        </w:rPr>
      </w:pPr>
      <w:r w:rsidRPr="00E414EC">
        <w:rPr>
          <w:rFonts w:hint="eastAsia"/>
          <w:lang w:val="ru-RU"/>
        </w:rPr>
        <w:t>СЗП</w:t>
      </w:r>
      <w:r w:rsidRPr="00E414EC">
        <w:rPr>
          <w:lang w:val="ru-RU"/>
        </w:rPr>
        <w:t xml:space="preserve"> </w:t>
      </w:r>
      <w:r w:rsidRPr="00E414EC">
        <w:rPr>
          <w:rFonts w:hint="eastAsia"/>
          <w:lang w:val="ru-RU"/>
        </w:rPr>
        <w:t>Свежезамороженная</w:t>
      </w:r>
      <w:r w:rsidRPr="00E414EC">
        <w:rPr>
          <w:lang w:val="ru-RU"/>
        </w:rPr>
        <w:t xml:space="preserve"> </w:t>
      </w:r>
      <w:r w:rsidRPr="00E414EC">
        <w:rPr>
          <w:rFonts w:hint="eastAsia"/>
          <w:lang w:val="ru-RU"/>
        </w:rPr>
        <w:t>плазма</w:t>
      </w:r>
    </w:p>
    <w:p w14:paraId="34E6333F" w14:textId="77777777" w:rsidR="00E414EC" w:rsidRPr="00E414EC" w:rsidRDefault="00E414EC" w:rsidP="00E414EC">
      <w:pPr>
        <w:rPr>
          <w:lang w:val="ru-RU"/>
        </w:rPr>
      </w:pPr>
    </w:p>
    <w:p w14:paraId="7E48C955" w14:textId="77777777" w:rsidR="00E414EC" w:rsidRPr="00E414EC" w:rsidRDefault="00E414EC" w:rsidP="00E414EC">
      <w:pPr>
        <w:rPr>
          <w:lang w:val="ru-RU"/>
        </w:rPr>
      </w:pPr>
      <w:r w:rsidRPr="00E414EC">
        <w:rPr>
          <w:rFonts w:hint="eastAsia"/>
          <w:lang w:val="ru-RU"/>
        </w:rPr>
        <w:t>СПК</w:t>
      </w:r>
      <w:r w:rsidRPr="00E414EC">
        <w:rPr>
          <w:lang w:val="ru-RU"/>
        </w:rPr>
        <w:t xml:space="preserve"> </w:t>
      </w:r>
      <w:r w:rsidRPr="00E414EC">
        <w:rPr>
          <w:rFonts w:hint="eastAsia"/>
          <w:lang w:val="ru-RU"/>
        </w:rPr>
        <w:t>Станция</w:t>
      </w:r>
      <w:r w:rsidRPr="00E414EC">
        <w:rPr>
          <w:lang w:val="ru-RU"/>
        </w:rPr>
        <w:t xml:space="preserve"> </w:t>
      </w:r>
      <w:r w:rsidRPr="00E414EC">
        <w:rPr>
          <w:rFonts w:hint="eastAsia"/>
          <w:lang w:val="ru-RU"/>
        </w:rPr>
        <w:t>переливания</w:t>
      </w:r>
      <w:r w:rsidRPr="00E414EC">
        <w:rPr>
          <w:lang w:val="ru-RU"/>
        </w:rPr>
        <w:t xml:space="preserve"> </w:t>
      </w:r>
      <w:r w:rsidRPr="00E414EC">
        <w:rPr>
          <w:rFonts w:hint="eastAsia"/>
          <w:lang w:val="ru-RU"/>
        </w:rPr>
        <w:t>крови</w:t>
      </w:r>
    </w:p>
    <w:p w14:paraId="4960ACBA" w14:textId="77777777" w:rsidR="00E414EC" w:rsidRPr="00E414EC" w:rsidRDefault="00E414EC" w:rsidP="00E414EC">
      <w:pPr>
        <w:rPr>
          <w:lang w:val="ru-RU"/>
        </w:rPr>
      </w:pPr>
    </w:p>
    <w:p w14:paraId="1CCF3650" w14:textId="77777777" w:rsidR="00E414EC" w:rsidRPr="00E414EC" w:rsidRDefault="00E414EC" w:rsidP="00E414EC">
      <w:pPr>
        <w:rPr>
          <w:lang w:val="ru-RU"/>
        </w:rPr>
      </w:pPr>
      <w:r w:rsidRPr="00E414EC">
        <w:rPr>
          <w:rFonts w:hint="eastAsia"/>
          <w:lang w:val="ru-RU"/>
        </w:rPr>
        <w:t>ФМБА</w:t>
      </w:r>
      <w:r w:rsidRPr="00E414EC">
        <w:rPr>
          <w:lang w:val="ru-RU"/>
        </w:rPr>
        <w:t xml:space="preserve"> </w:t>
      </w:r>
      <w:r w:rsidRPr="00E414EC">
        <w:rPr>
          <w:rFonts w:hint="eastAsia"/>
          <w:lang w:val="ru-RU"/>
        </w:rPr>
        <w:t>Федеральное</w:t>
      </w:r>
      <w:r w:rsidRPr="00E414EC">
        <w:rPr>
          <w:lang w:val="ru-RU"/>
        </w:rPr>
        <w:t xml:space="preserve"> </w:t>
      </w:r>
      <w:r w:rsidRPr="00E414EC">
        <w:rPr>
          <w:rFonts w:hint="eastAsia"/>
          <w:lang w:val="ru-RU"/>
        </w:rPr>
        <w:t>медико</w:t>
      </w:r>
      <w:r w:rsidRPr="00E414EC">
        <w:rPr>
          <w:lang w:val="ru-RU"/>
        </w:rPr>
        <w:t>-</w:t>
      </w:r>
      <w:r w:rsidRPr="00E414EC">
        <w:rPr>
          <w:rFonts w:hint="eastAsia"/>
          <w:lang w:val="ru-RU"/>
        </w:rPr>
        <w:t>биологическое</w:t>
      </w:r>
      <w:r w:rsidRPr="00E414EC">
        <w:rPr>
          <w:lang w:val="ru-RU"/>
        </w:rPr>
        <w:t xml:space="preserve"> </w:t>
      </w:r>
      <w:r w:rsidRPr="00E414EC">
        <w:rPr>
          <w:rFonts w:hint="eastAsia"/>
          <w:lang w:val="ru-RU"/>
        </w:rPr>
        <w:t>агентство</w:t>
      </w:r>
    </w:p>
    <w:p w14:paraId="54634D43" w14:textId="77777777" w:rsidR="00E414EC" w:rsidRPr="00E414EC" w:rsidRDefault="00E414EC" w:rsidP="00E414EC">
      <w:pPr>
        <w:rPr>
          <w:lang w:val="ru-RU"/>
        </w:rPr>
      </w:pPr>
    </w:p>
    <w:p w14:paraId="20EF3DCC" w14:textId="0097F802" w:rsidR="00E414EC" w:rsidRPr="00E414EC" w:rsidRDefault="00E414EC" w:rsidP="00E414EC">
      <w:pPr>
        <w:rPr>
          <w:lang w:val="ru-RU"/>
        </w:rPr>
      </w:pPr>
      <w:r w:rsidRPr="00E414EC">
        <w:rPr>
          <w:rFonts w:hint="eastAsia"/>
          <w:lang w:val="ru-RU"/>
        </w:rPr>
        <w:t>ЦК</w:t>
      </w:r>
      <w:r w:rsidRPr="00E414EC">
        <w:rPr>
          <w:lang w:val="ru-RU"/>
        </w:rPr>
        <w:t xml:space="preserve"> </w:t>
      </w:r>
      <w:r w:rsidRPr="00E414EC">
        <w:rPr>
          <w:rFonts w:hint="eastAsia"/>
          <w:lang w:val="ru-RU"/>
        </w:rPr>
        <w:t>Центр</w:t>
      </w:r>
      <w:r w:rsidRPr="00E414EC">
        <w:rPr>
          <w:lang w:val="ru-RU"/>
        </w:rPr>
        <w:t xml:space="preserve"> </w:t>
      </w:r>
      <w:r w:rsidRPr="00E414EC">
        <w:rPr>
          <w:rFonts w:hint="eastAsia"/>
          <w:lang w:val="ru-RU"/>
        </w:rPr>
        <w:t>крови</w:t>
      </w:r>
    </w:p>
    <w:sectPr w:rsidR="00E414EC" w:rsidRPr="00E414EC" w:rsidSect="007472B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2B0E9" w14:textId="77777777" w:rsidR="007472B1" w:rsidRPr="00C66E52" w:rsidRDefault="007472B1">
      <w:pPr>
        <w:spacing w:after="0" w:line="240" w:lineRule="auto"/>
      </w:pPr>
      <w:r w:rsidRPr="00C66E52">
        <w:separator/>
      </w:r>
    </w:p>
  </w:endnote>
  <w:endnote w:type="continuationSeparator" w:id="0">
    <w:p w14:paraId="2D4CB0EE" w14:textId="77777777" w:rsidR="007472B1" w:rsidRPr="00C66E52" w:rsidRDefault="007472B1">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49B8E" w14:textId="77777777" w:rsidR="007472B1" w:rsidRPr="00C66E52" w:rsidRDefault="007472B1"/>
    <w:p w14:paraId="2ED0645D" w14:textId="77777777" w:rsidR="007472B1" w:rsidRPr="00C66E52" w:rsidRDefault="007472B1"/>
    <w:p w14:paraId="0BA70C18" w14:textId="77777777" w:rsidR="007472B1" w:rsidRPr="00C66E52" w:rsidRDefault="007472B1"/>
    <w:p w14:paraId="2287B310" w14:textId="77777777" w:rsidR="007472B1" w:rsidRPr="00C66E52" w:rsidRDefault="007472B1"/>
    <w:p w14:paraId="4AED2515" w14:textId="77777777" w:rsidR="007472B1" w:rsidRPr="00C66E52" w:rsidRDefault="007472B1"/>
    <w:p w14:paraId="06B48048" w14:textId="77777777" w:rsidR="007472B1" w:rsidRPr="00C66E52" w:rsidRDefault="007472B1"/>
    <w:p w14:paraId="55AA01FA" w14:textId="77777777" w:rsidR="007472B1" w:rsidRPr="00C66E52" w:rsidRDefault="007472B1">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B5921DB" wp14:editId="0574B3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DA62F" w14:textId="77777777" w:rsidR="007472B1" w:rsidRPr="00C66E52" w:rsidRDefault="007472B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5921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0DA62F" w14:textId="77777777" w:rsidR="007472B1" w:rsidRPr="00C66E52" w:rsidRDefault="007472B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61ABA05" w14:textId="77777777" w:rsidR="007472B1" w:rsidRPr="00C66E52" w:rsidRDefault="007472B1"/>
    <w:p w14:paraId="7A5F48B9" w14:textId="77777777" w:rsidR="007472B1" w:rsidRPr="00C66E52" w:rsidRDefault="007472B1"/>
    <w:p w14:paraId="3475EB9A" w14:textId="77777777" w:rsidR="007472B1" w:rsidRPr="00C66E52" w:rsidRDefault="007472B1">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6913AFB7" wp14:editId="3348E0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01E45" w14:textId="77777777" w:rsidR="007472B1" w:rsidRPr="00C66E52" w:rsidRDefault="007472B1"/>
                          <w:p w14:paraId="32960779" w14:textId="77777777" w:rsidR="007472B1" w:rsidRPr="00C66E52" w:rsidRDefault="007472B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13AF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001E45" w14:textId="77777777" w:rsidR="007472B1" w:rsidRPr="00C66E52" w:rsidRDefault="007472B1"/>
                    <w:p w14:paraId="32960779" w14:textId="77777777" w:rsidR="007472B1" w:rsidRPr="00C66E52" w:rsidRDefault="007472B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ADC394E" w14:textId="77777777" w:rsidR="007472B1" w:rsidRPr="00C66E52" w:rsidRDefault="007472B1"/>
    <w:p w14:paraId="5D8F2E51" w14:textId="77777777" w:rsidR="007472B1" w:rsidRPr="00C66E52" w:rsidRDefault="007472B1">
      <w:pPr>
        <w:rPr>
          <w:sz w:val="2"/>
          <w:szCs w:val="2"/>
        </w:rPr>
      </w:pPr>
    </w:p>
    <w:p w14:paraId="58F0B01E" w14:textId="77777777" w:rsidR="007472B1" w:rsidRPr="00C66E52" w:rsidRDefault="007472B1"/>
    <w:p w14:paraId="24A14ECF" w14:textId="77777777" w:rsidR="007472B1" w:rsidRPr="00C66E52" w:rsidRDefault="007472B1">
      <w:pPr>
        <w:spacing w:after="0" w:line="240" w:lineRule="auto"/>
      </w:pPr>
    </w:p>
  </w:footnote>
  <w:footnote w:type="continuationSeparator" w:id="0">
    <w:p w14:paraId="226E7F37" w14:textId="77777777" w:rsidR="007472B1" w:rsidRPr="00C66E52" w:rsidRDefault="007472B1">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2B1"/>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27089</TotalTime>
  <Pages>3</Pages>
  <Words>337</Words>
  <Characters>1924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4074</cp:revision>
  <cp:lastPrinted>2009-02-06T05:36:00Z</cp:lastPrinted>
  <dcterms:created xsi:type="dcterms:W3CDTF">2024-04-09T10:20:00Z</dcterms:created>
  <dcterms:modified xsi:type="dcterms:W3CDTF">2024-05-10T13:57:00Z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